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E60C">
      <w:pPr>
        <w:pStyle w:val="6"/>
        <w:ind w:left="4838"/>
      </w:pPr>
      <w:r>
        <w:drawing>
          <wp:inline distT="0" distB="0" distL="0" distR="0">
            <wp:extent cx="718820" cy="904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B45D2">
      <w:pPr>
        <w:pStyle w:val="6"/>
        <w:spacing w:before="7"/>
        <w:rPr>
          <w:sz w:val="10"/>
        </w:rPr>
      </w:pPr>
    </w:p>
    <w:p w14:paraId="1BC2CBD0">
      <w:pPr>
        <w:spacing w:after="0"/>
        <w:rPr>
          <w:sz w:val="10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733DC398">
      <w:pPr>
        <w:pStyle w:val="6"/>
        <w:rPr>
          <w:sz w:val="26"/>
        </w:rPr>
      </w:pPr>
    </w:p>
    <w:p w14:paraId="3E76D345">
      <w:pPr>
        <w:pStyle w:val="6"/>
        <w:rPr>
          <w:sz w:val="26"/>
        </w:rPr>
      </w:pPr>
    </w:p>
    <w:p w14:paraId="14319E88">
      <w:pPr>
        <w:pStyle w:val="6"/>
        <w:rPr>
          <w:sz w:val="26"/>
        </w:rPr>
      </w:pPr>
    </w:p>
    <w:p w14:paraId="72F6218A">
      <w:pPr>
        <w:pStyle w:val="6"/>
        <w:spacing w:before="2"/>
        <w:rPr>
          <w:sz w:val="29"/>
        </w:rPr>
      </w:pPr>
    </w:p>
    <w:p w14:paraId="635ACCBE">
      <w:pPr>
        <w:spacing w:before="0"/>
        <w:ind w:left="12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Edital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Licitação</w:t>
      </w:r>
    </w:p>
    <w:p w14:paraId="6AB4669A">
      <w:pPr>
        <w:pStyle w:val="6"/>
        <w:spacing w:before="11"/>
        <w:rPr>
          <w:b/>
        </w:rPr>
      </w:pPr>
    </w:p>
    <w:p w14:paraId="34E13B77">
      <w:pPr>
        <w:spacing w:before="0"/>
        <w:ind w:left="128" w:right="0" w:firstLine="0"/>
        <w:jc w:val="left"/>
        <w:rPr>
          <w:b/>
          <w:sz w:val="23"/>
        </w:rPr>
      </w:pPr>
      <w:r>
        <w:rPr>
          <w:b/>
          <w:sz w:val="23"/>
        </w:rPr>
        <w:t>Processo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nº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SEI-260007/014183/2024</w:t>
      </w:r>
    </w:p>
    <w:p w14:paraId="78A8B825">
      <w:pPr>
        <w:spacing w:before="91" w:line="396" w:lineRule="auto"/>
        <w:ind w:left="28" w:right="3911" w:firstLine="163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8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Estado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Rio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Janeiro</w:t>
      </w:r>
    </w:p>
    <w:p w14:paraId="69A244BD">
      <w:pPr>
        <w:spacing w:before="0"/>
        <w:ind w:left="208" w:right="0" w:firstLine="0"/>
        <w:jc w:val="left"/>
        <w:rPr>
          <w:sz w:val="18"/>
        </w:rPr>
      </w:pPr>
      <w:r>
        <w:rPr>
          <w:sz w:val="18"/>
        </w:rPr>
        <w:t>Hospital</w:t>
      </w:r>
      <w:r>
        <w:rPr>
          <w:spacing w:val="-7"/>
          <w:sz w:val="18"/>
        </w:rPr>
        <w:t xml:space="preserve"> </w:t>
      </w:r>
      <w:r>
        <w:rPr>
          <w:sz w:val="18"/>
        </w:rPr>
        <w:t>Universitário</w:t>
      </w:r>
      <w:r>
        <w:rPr>
          <w:spacing w:val="-7"/>
          <w:sz w:val="18"/>
        </w:rPr>
        <w:t xml:space="preserve"> </w:t>
      </w:r>
      <w:r>
        <w:rPr>
          <w:sz w:val="18"/>
        </w:rPr>
        <w:t>Pedro</w:t>
      </w:r>
      <w:r>
        <w:rPr>
          <w:spacing w:val="-6"/>
          <w:sz w:val="18"/>
        </w:rPr>
        <w:t xml:space="preserve"> </w:t>
      </w:r>
      <w:r>
        <w:rPr>
          <w:sz w:val="18"/>
        </w:rPr>
        <w:t>Ernesto</w:t>
      </w:r>
    </w:p>
    <w:p w14:paraId="176839E9">
      <w:pPr>
        <w:spacing w:after="0"/>
        <w:jc w:val="left"/>
        <w:rPr>
          <w:sz w:val="18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2">
            <w:col w:w="3835" w:space="40"/>
            <w:col w:w="6945"/>
          </w:cols>
        </w:sectPr>
      </w:pPr>
    </w:p>
    <w:p w14:paraId="042ABC6C">
      <w:pPr>
        <w:pStyle w:val="6"/>
      </w:pPr>
    </w:p>
    <w:p w14:paraId="6CA38816">
      <w:pPr>
        <w:pStyle w:val="6"/>
      </w:pPr>
    </w:p>
    <w:p w14:paraId="3A85E097">
      <w:pPr>
        <w:pStyle w:val="6"/>
      </w:pPr>
    </w:p>
    <w:p w14:paraId="061DBCC4">
      <w:pPr>
        <w:pStyle w:val="7"/>
        <w:spacing w:before="97"/>
        <w:jc w:val="center"/>
      </w:pPr>
      <w:r>
        <w:t>PREGÃO</w:t>
      </w:r>
      <w:r>
        <w:rPr>
          <w:spacing w:val="28"/>
        </w:rPr>
        <w:t xml:space="preserve"> </w:t>
      </w:r>
      <w:r>
        <w:t>ELETRÔNICO</w:t>
      </w:r>
      <w:r>
        <w:rPr>
          <w:spacing w:val="28"/>
        </w:rPr>
        <w:t xml:space="preserve"> </w:t>
      </w:r>
      <w:r>
        <w:t>Nº</w:t>
      </w:r>
      <w:r>
        <w:rPr>
          <w:spacing w:val="29"/>
        </w:rPr>
        <w:t xml:space="preserve"> </w:t>
      </w:r>
      <w:r>
        <w:t>396/2024</w:t>
      </w:r>
    </w:p>
    <w:p w14:paraId="76BBF81E">
      <w:pPr>
        <w:pStyle w:val="6"/>
        <w:rPr>
          <w:b/>
          <w:sz w:val="28"/>
        </w:rPr>
      </w:pPr>
    </w:p>
    <w:p w14:paraId="720EAFB2">
      <w:pPr>
        <w:pStyle w:val="3"/>
        <w:spacing w:before="206" w:line="560" w:lineRule="atLeast"/>
        <w:ind w:left="232" w:right="1363"/>
      </w:pPr>
      <w:r>
        <w:t>CONTRATANTE:</w:t>
      </w:r>
      <w:bookmarkStart w:id="0" w:name="_GoBack"/>
      <w:r>
        <w:rPr>
          <w:spacing w:val="-12"/>
        </w:rPr>
        <w:t xml:space="preserve"> </w:t>
      </w:r>
      <w:r>
        <w:t>UNIVERSIDADE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JANEIRO</w:t>
      </w:r>
      <w:bookmarkEnd w:id="0"/>
      <w:r>
        <w:rPr>
          <w:spacing w:val="-11"/>
        </w:rPr>
        <w:t xml:space="preserve"> </w:t>
      </w:r>
      <w:r>
        <w:t>(Unidade</w:t>
      </w:r>
      <w:r>
        <w:rPr>
          <w:spacing w:val="-12"/>
        </w:rPr>
        <w:t xml:space="preserve"> </w:t>
      </w:r>
      <w:r>
        <w:t>Gestora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UG:</w:t>
      </w:r>
      <w:r>
        <w:rPr>
          <w:spacing w:val="-11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4B848272">
      <w:pPr>
        <w:spacing w:before="72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AQUISIÇÃO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(BIMATOPROSTA,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63"/>
          <w:sz w:val="20"/>
        </w:rPr>
        <w:t xml:space="preserve"> </w:t>
      </w:r>
      <w:r>
        <w:rPr>
          <w:b/>
          <w:sz w:val="20"/>
        </w:rPr>
        <w:t>PEDRO</w:t>
      </w:r>
    </w:p>
    <w:p w14:paraId="3B574B32">
      <w:pPr>
        <w:pStyle w:val="6"/>
        <w:spacing w:before="37"/>
        <w:ind w:left="232"/>
      </w:pPr>
      <w:r>
        <w:rPr>
          <w:b/>
        </w:rPr>
        <w:t>ERNESTO</w:t>
      </w:r>
      <w:r>
        <w:t>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estabelecida</w:t>
      </w:r>
      <w:r>
        <w:rPr>
          <w:spacing w:val="-7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anexos.</w:t>
      </w:r>
    </w:p>
    <w:p w14:paraId="67735D66">
      <w:pPr>
        <w:pStyle w:val="6"/>
        <w:rPr>
          <w:sz w:val="22"/>
        </w:rPr>
      </w:pPr>
    </w:p>
    <w:p w14:paraId="1472C9E3">
      <w:pPr>
        <w:pStyle w:val="6"/>
        <w:spacing w:before="7"/>
        <w:rPr>
          <w:sz w:val="31"/>
        </w:rPr>
      </w:pPr>
    </w:p>
    <w:p w14:paraId="0773F848">
      <w:pPr>
        <w:pStyle w:val="3"/>
        <w:ind w:left="232"/>
      </w:pPr>
      <w:r>
        <w:rPr>
          <w:w w:val="95"/>
        </w:rPr>
        <w:t>VALOR</w:t>
      </w:r>
      <w:r>
        <w:rPr>
          <w:spacing w:val="11"/>
          <w:w w:val="95"/>
        </w:rPr>
        <w:t xml:space="preserve"> </w:t>
      </w:r>
      <w:r>
        <w:rPr>
          <w:w w:val="95"/>
        </w:rPr>
        <w:t>TOTAL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CONTRATAÇÃO</w:t>
      </w:r>
    </w:p>
    <w:p w14:paraId="59D1B367">
      <w:pPr>
        <w:spacing w:before="68"/>
        <w:ind w:left="232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R$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316.414,08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(trezentos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dezesseis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mil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quatrocentos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quatorze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Reais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oito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centavos).</w:t>
      </w:r>
    </w:p>
    <w:p w14:paraId="2FF5173D">
      <w:pPr>
        <w:pStyle w:val="6"/>
        <w:rPr>
          <w:b/>
          <w:sz w:val="22"/>
        </w:rPr>
      </w:pPr>
    </w:p>
    <w:p w14:paraId="080B0102">
      <w:pPr>
        <w:pStyle w:val="6"/>
        <w:spacing w:before="10"/>
        <w:rPr>
          <w:b/>
          <w:sz w:val="23"/>
        </w:rPr>
      </w:pPr>
    </w:p>
    <w:p w14:paraId="44B4E7AE">
      <w:pPr>
        <w:pStyle w:val="3"/>
        <w:ind w:left="232"/>
      </w:pPr>
      <w:r>
        <w:rPr>
          <w:w w:val="95"/>
        </w:rPr>
        <w:t>DATA</w:t>
      </w:r>
      <w:r>
        <w:rPr>
          <w:spacing w:val="4"/>
          <w:w w:val="95"/>
        </w:rPr>
        <w:t xml:space="preserve"> </w:t>
      </w:r>
      <w:r>
        <w:rPr>
          <w:w w:val="95"/>
        </w:rPr>
        <w:t>DA</w:t>
      </w:r>
      <w:r>
        <w:rPr>
          <w:spacing w:val="5"/>
          <w:w w:val="95"/>
        </w:rPr>
        <w:t xml:space="preserve"> </w:t>
      </w:r>
      <w:r>
        <w:rPr>
          <w:w w:val="95"/>
        </w:rPr>
        <w:t>SESSÃO</w:t>
      </w:r>
      <w:r>
        <w:rPr>
          <w:spacing w:val="19"/>
          <w:w w:val="95"/>
        </w:rPr>
        <w:t xml:space="preserve"> </w:t>
      </w:r>
      <w:r>
        <w:rPr>
          <w:w w:val="95"/>
        </w:rPr>
        <w:t>PÚBLICA</w:t>
      </w:r>
    </w:p>
    <w:p w14:paraId="31D2F070">
      <w:pPr>
        <w:pStyle w:val="6"/>
        <w:spacing w:before="156"/>
        <w:ind w:left="232"/>
      </w:pPr>
      <w:r>
        <w:t>Dia</w:t>
      </w:r>
      <w:r>
        <w:rPr>
          <w:spacing w:val="-6"/>
        </w:rPr>
        <w:t xml:space="preserve"> </w:t>
      </w:r>
      <w:r>
        <w:t>02/12/2024</w:t>
      </w:r>
      <w:r>
        <w:rPr>
          <w:spacing w:val="-5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10h</w:t>
      </w:r>
      <w:r>
        <w:rPr>
          <w:spacing w:val="-6"/>
        </w:rPr>
        <w:t xml:space="preserve"> </w:t>
      </w:r>
      <w:r>
        <w:t>(horário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Brasília)</w:t>
      </w:r>
    </w:p>
    <w:p w14:paraId="434BFF78">
      <w:pPr>
        <w:pStyle w:val="6"/>
        <w:rPr>
          <w:sz w:val="22"/>
        </w:rPr>
      </w:pPr>
    </w:p>
    <w:p w14:paraId="2EEB87E9">
      <w:pPr>
        <w:pStyle w:val="6"/>
        <w:spacing w:before="10"/>
        <w:rPr>
          <w:sz w:val="23"/>
        </w:rPr>
      </w:pPr>
    </w:p>
    <w:p w14:paraId="0E2FB4C8">
      <w:pPr>
        <w:pStyle w:val="3"/>
        <w:ind w:left="232"/>
      </w:pPr>
      <w:r>
        <w:t>CRITÉRIO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JULGAMENTO:</w:t>
      </w:r>
    </w:p>
    <w:p w14:paraId="4F96C09E">
      <w:pPr>
        <w:spacing w:before="156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item.</w:t>
      </w:r>
    </w:p>
    <w:p w14:paraId="2FAC26F5">
      <w:pPr>
        <w:pStyle w:val="6"/>
        <w:rPr>
          <w:b/>
        </w:rPr>
      </w:pPr>
    </w:p>
    <w:p w14:paraId="562F57DA">
      <w:pPr>
        <w:pStyle w:val="6"/>
        <w:spacing w:before="1"/>
        <w:rPr>
          <w:b/>
          <w:sz w:val="18"/>
        </w:rPr>
      </w:pPr>
    </w:p>
    <w:p w14:paraId="4B5FAD03">
      <w:pPr>
        <w:pStyle w:val="3"/>
        <w:spacing w:before="90"/>
        <w:ind w:left="336"/>
      </w:pPr>
      <w:r>
        <w:t>MODO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DISPUTA:</w:t>
      </w:r>
    </w:p>
    <w:p w14:paraId="20CFD51F">
      <w:pPr>
        <w:spacing w:before="156"/>
        <w:ind w:left="336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112DCCC2">
      <w:pPr>
        <w:pStyle w:val="7"/>
        <w:spacing w:line="496" w:lineRule="auto"/>
        <w:ind w:left="3260" w:right="3167" w:firstLine="687"/>
      </w:pPr>
      <w:r>
        <w:t>EDITAL DE LICITAÇÃO</w:t>
      </w:r>
      <w:r>
        <w:rPr>
          <w:spacing w:val="1"/>
        </w:rPr>
        <w:t xml:space="preserve"> </w:t>
      </w:r>
      <w:r>
        <w:t>PREGÃO</w:t>
      </w:r>
      <w:r>
        <w:rPr>
          <w:spacing w:val="32"/>
        </w:rPr>
        <w:t xml:space="preserve"> </w:t>
      </w:r>
      <w:r>
        <w:t>ELETRÔNICO</w:t>
      </w:r>
      <w:r>
        <w:rPr>
          <w:spacing w:val="32"/>
        </w:rPr>
        <w:t xml:space="preserve"> </w:t>
      </w:r>
      <w:r>
        <w:t>Nº</w:t>
      </w:r>
      <w:r>
        <w:rPr>
          <w:spacing w:val="32"/>
        </w:rPr>
        <w:t xml:space="preserve"> </w:t>
      </w:r>
      <w:r>
        <w:t>396/2024</w:t>
      </w:r>
    </w:p>
    <w:p w14:paraId="6A6F8018">
      <w:pPr>
        <w:pStyle w:val="6"/>
        <w:rPr>
          <w:b/>
        </w:rPr>
      </w:pPr>
    </w:p>
    <w:p w14:paraId="3423683F">
      <w:pPr>
        <w:pStyle w:val="6"/>
        <w:spacing w:before="8"/>
        <w:rPr>
          <w:b/>
          <w:sz w:val="18"/>
        </w:rPr>
      </w:pPr>
    </w:p>
    <w:p w14:paraId="2DCB9D79">
      <w:pPr>
        <w:spacing w:before="90" w:line="278" w:lineRule="auto"/>
        <w:ind w:left="336" w:right="453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</w:t>
      </w:r>
      <w:r>
        <w:rPr>
          <w:spacing w:val="1"/>
          <w:sz w:val="20"/>
        </w:rPr>
        <w:t xml:space="preserve"> </w:t>
      </w:r>
      <w:r>
        <w:rPr>
          <w:sz w:val="20"/>
        </w:rPr>
        <w:t>Francisco</w:t>
      </w:r>
      <w:r>
        <w:rPr>
          <w:spacing w:val="-6"/>
          <w:sz w:val="20"/>
        </w:rPr>
        <w:t xml:space="preserve"> </w:t>
      </w:r>
      <w:r>
        <w:rPr>
          <w:sz w:val="20"/>
        </w:rPr>
        <w:t>Xavier</w:t>
      </w:r>
      <w:r>
        <w:rPr>
          <w:spacing w:val="-5"/>
          <w:sz w:val="20"/>
        </w:rPr>
        <w:t xml:space="preserve"> </w:t>
      </w:r>
      <w:r>
        <w:rPr>
          <w:sz w:val="20"/>
        </w:rPr>
        <w:t>nº.</w:t>
      </w:r>
      <w:r>
        <w:rPr>
          <w:spacing w:val="-5"/>
          <w:sz w:val="20"/>
        </w:rPr>
        <w:t xml:space="preserve"> </w:t>
      </w:r>
      <w:r>
        <w:rPr>
          <w:sz w:val="20"/>
        </w:rPr>
        <w:t>524,</w:t>
      </w:r>
      <w:r>
        <w:rPr>
          <w:spacing w:val="-5"/>
          <w:sz w:val="20"/>
        </w:rPr>
        <w:t xml:space="preserve"> </w:t>
      </w:r>
      <w:r>
        <w:rPr>
          <w:sz w:val="20"/>
        </w:rPr>
        <w:t>Maracanã/RJ,</w:t>
      </w:r>
      <w:r>
        <w:rPr>
          <w:spacing w:val="-5"/>
          <w:sz w:val="20"/>
        </w:rPr>
        <w:t xml:space="preserve"> </w:t>
      </w:r>
      <w:r>
        <w:rPr>
          <w:sz w:val="20"/>
        </w:rPr>
        <w:t>nesta</w:t>
      </w:r>
      <w:r>
        <w:rPr>
          <w:spacing w:val="-5"/>
          <w:sz w:val="20"/>
        </w:rPr>
        <w:t xml:space="preserve"> </w:t>
      </w:r>
      <w:r>
        <w:rPr>
          <w:sz w:val="20"/>
        </w:rPr>
        <w:t>cidade,</w:t>
      </w:r>
      <w:r>
        <w:rPr>
          <w:spacing w:val="-5"/>
          <w:sz w:val="20"/>
        </w:rPr>
        <w:t xml:space="preserve"> </w:t>
      </w:r>
      <w:r>
        <w:rPr>
          <w:sz w:val="20"/>
        </w:rPr>
        <w:t>inscrita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CNPJ</w:t>
      </w:r>
      <w:r>
        <w:rPr>
          <w:spacing w:val="-5"/>
          <w:sz w:val="20"/>
        </w:rPr>
        <w:t xml:space="preserve"> </w:t>
      </w:r>
      <w:r>
        <w:rPr>
          <w:sz w:val="20"/>
        </w:rPr>
        <w:t>sob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nº.</w:t>
      </w:r>
      <w:r>
        <w:rPr>
          <w:spacing w:val="-5"/>
          <w:sz w:val="20"/>
        </w:rPr>
        <w:t xml:space="preserve"> </w:t>
      </w:r>
      <w:r>
        <w:rPr>
          <w:sz w:val="20"/>
        </w:rPr>
        <w:t>33.540.014/0001-57,</w:t>
      </w:r>
      <w:r>
        <w:rPr>
          <w:spacing w:val="-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5"/>
          <w:sz w:val="20"/>
        </w:rPr>
        <w:t xml:space="preserve"> </w:t>
      </w:r>
      <w:r>
        <w:rPr>
          <w:sz w:val="20"/>
        </w:rPr>
        <w:t>autorizada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 Portaria nº 176 de 18 de</w:t>
      </w:r>
      <w:r>
        <w:rPr>
          <w:spacing w:val="1"/>
          <w:sz w:val="20"/>
        </w:rPr>
        <w:t xml:space="preserve"> </w:t>
      </w:r>
      <w:r>
        <w:rPr>
          <w:sz w:val="20"/>
        </w:rPr>
        <w:t>janeiro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PREGÃO,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ELETRÔNICA,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sz w:val="20"/>
        </w:rPr>
        <w:t>aplicável</w:t>
      </w:r>
      <w:r>
        <w:rPr>
          <w:spacing w:val="-6"/>
          <w:sz w:val="20"/>
        </w:rPr>
        <w:t xml:space="preserve"> </w:t>
      </w:r>
      <w:r>
        <w:rPr>
          <w:sz w:val="20"/>
        </w:rPr>
        <w:t>e,</w:t>
      </w:r>
      <w:r>
        <w:rPr>
          <w:spacing w:val="-6"/>
          <w:sz w:val="20"/>
        </w:rPr>
        <w:t xml:space="preserve"> </w:t>
      </w:r>
      <w:r>
        <w:rPr>
          <w:sz w:val="20"/>
        </w:rPr>
        <w:t>ainda,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acordo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6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6"/>
          <w:sz w:val="20"/>
        </w:rPr>
        <w:t xml:space="preserve"> </w:t>
      </w:r>
      <w:r>
        <w:rPr>
          <w:sz w:val="20"/>
        </w:rPr>
        <w:t>neste</w:t>
      </w:r>
      <w:r>
        <w:rPr>
          <w:spacing w:val="-6"/>
          <w:sz w:val="20"/>
        </w:rPr>
        <w:t xml:space="preserve"> </w:t>
      </w:r>
      <w:r>
        <w:rPr>
          <w:sz w:val="20"/>
        </w:rPr>
        <w:t>Edital.</w:t>
      </w:r>
    </w:p>
    <w:p w14:paraId="4DE76EA2">
      <w:pPr>
        <w:pStyle w:val="6"/>
        <w:rPr>
          <w:sz w:val="22"/>
        </w:rPr>
      </w:pPr>
    </w:p>
    <w:p w14:paraId="646B75E9">
      <w:pPr>
        <w:pStyle w:val="6"/>
        <w:spacing w:before="9"/>
        <w:rPr>
          <w:sz w:val="19"/>
        </w:rPr>
      </w:pPr>
    </w:p>
    <w:p w14:paraId="215ACBDD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239"/>
        <w:jc w:val="left"/>
      </w:pPr>
      <w:r>
        <w:t>DO</w:t>
      </w:r>
      <w:r>
        <w:rPr>
          <w:spacing w:val="-8"/>
        </w:rPr>
        <w:t xml:space="preserve"> </w:t>
      </w:r>
      <w:r>
        <w:t>OBJETO</w:t>
      </w:r>
    </w:p>
    <w:p w14:paraId="0C0858FE">
      <w:pPr>
        <w:spacing w:after="0" w:line="240" w:lineRule="auto"/>
        <w:jc w:val="left"/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0C9A1A2F">
      <w:pPr>
        <w:pStyle w:val="9"/>
        <w:numPr>
          <w:ilvl w:val="1"/>
          <w:numId w:val="2"/>
        </w:numPr>
        <w:tabs>
          <w:tab w:val="left" w:pos="737"/>
        </w:tabs>
        <w:spacing w:before="79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 xml:space="preserve">O objeto da presente licitação é a </w:t>
      </w:r>
      <w:r>
        <w:rPr>
          <w:b/>
          <w:sz w:val="20"/>
        </w:rPr>
        <w:t>AQUISIÇÃO DE MEDICAMENTOS (BIMATOPROSTA, ETC) PARA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HOSPITAL UNIVERSITÁRIO PEDRO ERNESTO </w:t>
      </w:r>
      <w:r>
        <w:rPr>
          <w:sz w:val="20"/>
        </w:rPr>
        <w:t>conforme condições, quantidades e exigências estabelecidas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33ADE79D">
      <w:pPr>
        <w:pStyle w:val="9"/>
        <w:numPr>
          <w:ilvl w:val="1"/>
          <w:numId w:val="2"/>
        </w:numPr>
        <w:tabs>
          <w:tab w:val="left" w:pos="700"/>
        </w:tabs>
        <w:spacing w:before="2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 licitação será dividida em itens, conforme tabela abaixo, facultando-se ao licitante a participação em quantos itens</w:t>
      </w:r>
      <w:r>
        <w:rPr>
          <w:spacing w:val="1"/>
          <w:sz w:val="20"/>
        </w:rPr>
        <w:t xml:space="preserve"> </w:t>
      </w:r>
      <w:r>
        <w:rPr>
          <w:sz w:val="20"/>
        </w:rPr>
        <w:t>forem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1D92A3D9">
      <w:pPr>
        <w:pStyle w:val="6"/>
        <w:spacing w:before="6"/>
        <w:rPr>
          <w:sz w:val="21"/>
        </w:rPr>
      </w:pPr>
    </w:p>
    <w:tbl>
      <w:tblPr>
        <w:tblStyle w:val="5"/>
        <w:tblW w:w="0" w:type="auto"/>
        <w:tblInd w:w="5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3402"/>
        <w:gridCol w:w="683"/>
        <w:gridCol w:w="1099"/>
        <w:gridCol w:w="936"/>
        <w:gridCol w:w="1129"/>
        <w:gridCol w:w="2258"/>
      </w:tblGrid>
      <w:tr w14:paraId="12158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39" w:type="dxa"/>
          </w:tcPr>
          <w:p w14:paraId="0DEFBB60">
            <w:pPr>
              <w:pStyle w:val="10"/>
              <w:spacing w:before="40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3402" w:type="dxa"/>
          </w:tcPr>
          <w:p w14:paraId="0FFC30C2">
            <w:pPr>
              <w:pStyle w:val="10"/>
              <w:spacing w:before="40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DESCRIÇÃO/</w:t>
            </w:r>
          </w:p>
          <w:p w14:paraId="49132BAC">
            <w:pPr>
              <w:pStyle w:val="10"/>
              <w:spacing w:before="60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683" w:type="dxa"/>
          </w:tcPr>
          <w:p w14:paraId="07D9BD6A">
            <w:pPr>
              <w:pStyle w:val="10"/>
              <w:spacing w:before="40" w:line="309" w:lineRule="auto"/>
              <w:ind w:left="9" w:right="1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CÓD.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SIGA</w:t>
            </w:r>
          </w:p>
        </w:tc>
        <w:tc>
          <w:tcPr>
            <w:tcW w:w="1099" w:type="dxa"/>
          </w:tcPr>
          <w:p w14:paraId="1C2D487E">
            <w:pPr>
              <w:pStyle w:val="10"/>
              <w:spacing w:before="4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  <w:p w14:paraId="6589464A">
            <w:pPr>
              <w:pStyle w:val="10"/>
              <w:spacing w:before="60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MEDIDA</w:t>
            </w:r>
          </w:p>
        </w:tc>
        <w:tc>
          <w:tcPr>
            <w:tcW w:w="936" w:type="dxa"/>
          </w:tcPr>
          <w:p w14:paraId="7A798CB4">
            <w:pPr>
              <w:pStyle w:val="10"/>
              <w:spacing w:before="40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QUANT.</w:t>
            </w:r>
          </w:p>
        </w:tc>
        <w:tc>
          <w:tcPr>
            <w:tcW w:w="1129" w:type="dxa"/>
          </w:tcPr>
          <w:p w14:paraId="1119F6B7">
            <w:pPr>
              <w:pStyle w:val="10"/>
              <w:spacing w:before="40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</w:p>
          <w:p w14:paraId="5D75DCA4">
            <w:pPr>
              <w:pStyle w:val="10"/>
              <w:spacing w:before="7" w:line="260" w:lineRule="atLeast"/>
              <w:ind w:left="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ESTIMADO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2258" w:type="dxa"/>
          </w:tcPr>
          <w:p w14:paraId="46F12E6F">
            <w:pPr>
              <w:pStyle w:val="10"/>
              <w:spacing w:before="40"/>
              <w:ind w:left="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LOCAL</w:t>
            </w:r>
            <w:r>
              <w:rPr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</w:t>
            </w:r>
            <w:r>
              <w:rPr>
                <w:b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EXECUÇÃO</w:t>
            </w:r>
          </w:p>
        </w:tc>
      </w:tr>
      <w:tr w14:paraId="04D06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4172673F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3402" w:type="dxa"/>
          </w:tcPr>
          <w:p w14:paraId="0F817101">
            <w:pPr>
              <w:pStyle w:val="10"/>
              <w:rPr>
                <w:sz w:val="18"/>
              </w:rPr>
            </w:pPr>
          </w:p>
          <w:p w14:paraId="4ED46962">
            <w:pPr>
              <w:pStyle w:val="10"/>
              <w:tabs>
                <w:tab w:val="left" w:pos="1504"/>
                <w:tab w:val="left" w:pos="3248"/>
              </w:tabs>
              <w:spacing w:before="119"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BIMATOPROSTA,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OFTALMICA,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CONCENTRACAO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0,3,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VOLUME: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ML,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APRESENTACAO: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FRASCO</w:t>
            </w:r>
          </w:p>
        </w:tc>
        <w:tc>
          <w:tcPr>
            <w:tcW w:w="683" w:type="dxa"/>
          </w:tcPr>
          <w:p w14:paraId="29CD8404">
            <w:pPr>
              <w:pStyle w:val="10"/>
              <w:rPr>
                <w:sz w:val="18"/>
              </w:rPr>
            </w:pPr>
          </w:p>
          <w:p w14:paraId="4F35F88C">
            <w:pPr>
              <w:pStyle w:val="10"/>
              <w:rPr>
                <w:sz w:val="18"/>
              </w:rPr>
            </w:pPr>
          </w:p>
          <w:p w14:paraId="05EE3F68">
            <w:pPr>
              <w:pStyle w:val="10"/>
              <w:rPr>
                <w:sz w:val="18"/>
              </w:rPr>
            </w:pPr>
          </w:p>
          <w:p w14:paraId="187C099D">
            <w:pPr>
              <w:pStyle w:val="10"/>
              <w:spacing w:before="9"/>
              <w:rPr>
                <w:sz w:val="20"/>
              </w:rPr>
            </w:pPr>
          </w:p>
          <w:p w14:paraId="4D91DB3A">
            <w:pPr>
              <w:pStyle w:val="10"/>
              <w:ind w:left="111"/>
              <w:rPr>
                <w:sz w:val="16"/>
              </w:rPr>
            </w:pPr>
            <w:r>
              <w:rPr>
                <w:sz w:val="16"/>
              </w:rPr>
              <w:t>118431</w:t>
            </w:r>
          </w:p>
        </w:tc>
        <w:tc>
          <w:tcPr>
            <w:tcW w:w="1099" w:type="dxa"/>
          </w:tcPr>
          <w:p w14:paraId="5CCE22A8">
            <w:pPr>
              <w:pStyle w:val="10"/>
              <w:rPr>
                <w:sz w:val="20"/>
              </w:rPr>
            </w:pPr>
          </w:p>
          <w:p w14:paraId="3A5E3145">
            <w:pPr>
              <w:pStyle w:val="10"/>
              <w:rPr>
                <w:sz w:val="20"/>
              </w:rPr>
            </w:pPr>
          </w:p>
          <w:p w14:paraId="13BA9702">
            <w:pPr>
              <w:pStyle w:val="10"/>
              <w:rPr>
                <w:sz w:val="20"/>
              </w:rPr>
            </w:pPr>
          </w:p>
          <w:p w14:paraId="01BA87AD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560EF79F">
            <w:pPr>
              <w:pStyle w:val="10"/>
              <w:rPr>
                <w:sz w:val="18"/>
              </w:rPr>
            </w:pPr>
          </w:p>
          <w:p w14:paraId="69BCC5BF">
            <w:pPr>
              <w:pStyle w:val="10"/>
              <w:rPr>
                <w:sz w:val="18"/>
              </w:rPr>
            </w:pPr>
          </w:p>
          <w:p w14:paraId="358011BE">
            <w:pPr>
              <w:pStyle w:val="10"/>
              <w:rPr>
                <w:sz w:val="18"/>
              </w:rPr>
            </w:pPr>
          </w:p>
          <w:p w14:paraId="7C3F92EA">
            <w:pPr>
              <w:pStyle w:val="10"/>
              <w:spacing w:before="9"/>
              <w:rPr>
                <w:sz w:val="20"/>
              </w:rPr>
            </w:pPr>
          </w:p>
          <w:p w14:paraId="661A2992">
            <w:pPr>
              <w:pStyle w:val="10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2.300</w:t>
            </w:r>
          </w:p>
        </w:tc>
        <w:tc>
          <w:tcPr>
            <w:tcW w:w="1129" w:type="dxa"/>
          </w:tcPr>
          <w:p w14:paraId="22E00047">
            <w:pPr>
              <w:pStyle w:val="10"/>
              <w:rPr>
                <w:sz w:val="20"/>
              </w:rPr>
            </w:pPr>
          </w:p>
          <w:p w14:paraId="521C4902">
            <w:pPr>
              <w:pStyle w:val="10"/>
              <w:rPr>
                <w:sz w:val="20"/>
              </w:rPr>
            </w:pPr>
          </w:p>
          <w:p w14:paraId="4F2620C7">
            <w:pPr>
              <w:pStyle w:val="10"/>
              <w:rPr>
                <w:sz w:val="20"/>
              </w:rPr>
            </w:pPr>
          </w:p>
          <w:p w14:paraId="12FD265D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20,6800</w:t>
            </w:r>
          </w:p>
        </w:tc>
        <w:tc>
          <w:tcPr>
            <w:tcW w:w="2258" w:type="dxa"/>
          </w:tcPr>
          <w:p w14:paraId="74279D4D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39107994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2D264B43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532E4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3A43FFF2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402" w:type="dxa"/>
          </w:tcPr>
          <w:p w14:paraId="46AE6856">
            <w:pPr>
              <w:pStyle w:val="10"/>
              <w:spacing w:before="8"/>
              <w:rPr>
                <w:sz w:val="16"/>
              </w:rPr>
            </w:pPr>
          </w:p>
          <w:p w14:paraId="67928B11">
            <w:pPr>
              <w:pStyle w:val="10"/>
              <w:tabs>
                <w:tab w:val="left" w:pos="2544"/>
              </w:tabs>
              <w:spacing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CARBACOL,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SOLUCAO</w:t>
            </w:r>
          </w:p>
          <w:p w14:paraId="3F689C2F">
            <w:pPr>
              <w:pStyle w:val="10"/>
              <w:tabs>
                <w:tab w:val="left" w:pos="2441"/>
              </w:tabs>
              <w:spacing w:before="1"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INTRAOCULAR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INJETAVEL,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FRASCO-AMPOLA</w:t>
            </w:r>
          </w:p>
        </w:tc>
        <w:tc>
          <w:tcPr>
            <w:tcW w:w="683" w:type="dxa"/>
          </w:tcPr>
          <w:p w14:paraId="154E09DC">
            <w:pPr>
              <w:pStyle w:val="10"/>
              <w:rPr>
                <w:sz w:val="18"/>
              </w:rPr>
            </w:pPr>
          </w:p>
          <w:p w14:paraId="5F28C85C">
            <w:pPr>
              <w:pStyle w:val="10"/>
              <w:rPr>
                <w:sz w:val="18"/>
              </w:rPr>
            </w:pPr>
          </w:p>
          <w:p w14:paraId="4D9E16C5">
            <w:pPr>
              <w:pStyle w:val="10"/>
              <w:rPr>
                <w:sz w:val="18"/>
              </w:rPr>
            </w:pPr>
          </w:p>
          <w:p w14:paraId="4E63AFB6">
            <w:pPr>
              <w:pStyle w:val="10"/>
              <w:spacing w:before="9"/>
              <w:rPr>
                <w:sz w:val="20"/>
              </w:rPr>
            </w:pPr>
          </w:p>
          <w:p w14:paraId="130F1CAF">
            <w:pPr>
              <w:pStyle w:val="10"/>
              <w:ind w:left="111"/>
              <w:rPr>
                <w:sz w:val="16"/>
              </w:rPr>
            </w:pPr>
            <w:r>
              <w:rPr>
                <w:sz w:val="16"/>
              </w:rPr>
              <w:t>115343</w:t>
            </w:r>
          </w:p>
        </w:tc>
        <w:tc>
          <w:tcPr>
            <w:tcW w:w="1099" w:type="dxa"/>
          </w:tcPr>
          <w:p w14:paraId="3932546A">
            <w:pPr>
              <w:pStyle w:val="10"/>
              <w:rPr>
                <w:sz w:val="20"/>
              </w:rPr>
            </w:pPr>
          </w:p>
          <w:p w14:paraId="32787F01">
            <w:pPr>
              <w:pStyle w:val="10"/>
              <w:rPr>
                <w:sz w:val="20"/>
              </w:rPr>
            </w:pPr>
          </w:p>
          <w:p w14:paraId="591300F2">
            <w:pPr>
              <w:pStyle w:val="10"/>
              <w:rPr>
                <w:sz w:val="20"/>
              </w:rPr>
            </w:pPr>
          </w:p>
          <w:p w14:paraId="47591505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1107B0A0">
            <w:pPr>
              <w:pStyle w:val="10"/>
              <w:rPr>
                <w:sz w:val="18"/>
              </w:rPr>
            </w:pPr>
          </w:p>
          <w:p w14:paraId="478901D2">
            <w:pPr>
              <w:pStyle w:val="10"/>
              <w:rPr>
                <w:sz w:val="18"/>
              </w:rPr>
            </w:pPr>
          </w:p>
          <w:p w14:paraId="0F49D993">
            <w:pPr>
              <w:pStyle w:val="10"/>
              <w:rPr>
                <w:sz w:val="18"/>
              </w:rPr>
            </w:pPr>
          </w:p>
          <w:p w14:paraId="5C1F32D9">
            <w:pPr>
              <w:pStyle w:val="10"/>
              <w:spacing w:before="9"/>
              <w:rPr>
                <w:sz w:val="20"/>
              </w:rPr>
            </w:pPr>
          </w:p>
          <w:p w14:paraId="72A62A74">
            <w:pPr>
              <w:pStyle w:val="1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129" w:type="dxa"/>
          </w:tcPr>
          <w:p w14:paraId="12730AD8">
            <w:pPr>
              <w:pStyle w:val="10"/>
              <w:rPr>
                <w:sz w:val="20"/>
              </w:rPr>
            </w:pPr>
          </w:p>
          <w:p w14:paraId="5C642241">
            <w:pPr>
              <w:pStyle w:val="10"/>
              <w:rPr>
                <w:sz w:val="20"/>
              </w:rPr>
            </w:pPr>
          </w:p>
          <w:p w14:paraId="4C08C71D">
            <w:pPr>
              <w:pStyle w:val="10"/>
              <w:rPr>
                <w:sz w:val="20"/>
              </w:rPr>
            </w:pPr>
          </w:p>
          <w:p w14:paraId="36A37A54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36,4000</w:t>
            </w:r>
          </w:p>
        </w:tc>
        <w:tc>
          <w:tcPr>
            <w:tcW w:w="2258" w:type="dxa"/>
          </w:tcPr>
          <w:p w14:paraId="35657908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73343AFF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2AEDA257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51BE1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7F003477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3402" w:type="dxa"/>
          </w:tcPr>
          <w:p w14:paraId="606A0633">
            <w:pPr>
              <w:pStyle w:val="10"/>
              <w:spacing w:before="8"/>
              <w:rPr>
                <w:sz w:val="16"/>
              </w:rPr>
            </w:pPr>
          </w:p>
          <w:p w14:paraId="397CFF3A">
            <w:pPr>
              <w:pStyle w:val="10"/>
              <w:tabs>
                <w:tab w:val="left" w:pos="1504"/>
                <w:tab w:val="left" w:pos="3248"/>
              </w:tabs>
              <w:spacing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CICLOPENTOLATO,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OFTALMICA,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CONCENTRACAO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 5ML, APRESENTACAO: FRASCO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GOTAS</w:t>
            </w:r>
          </w:p>
        </w:tc>
        <w:tc>
          <w:tcPr>
            <w:tcW w:w="683" w:type="dxa"/>
          </w:tcPr>
          <w:p w14:paraId="5A3C29A0">
            <w:pPr>
              <w:pStyle w:val="10"/>
              <w:rPr>
                <w:sz w:val="18"/>
              </w:rPr>
            </w:pPr>
          </w:p>
          <w:p w14:paraId="41F54DA4">
            <w:pPr>
              <w:pStyle w:val="10"/>
              <w:rPr>
                <w:sz w:val="18"/>
              </w:rPr>
            </w:pPr>
          </w:p>
          <w:p w14:paraId="44A597DD">
            <w:pPr>
              <w:pStyle w:val="10"/>
              <w:rPr>
                <w:sz w:val="18"/>
              </w:rPr>
            </w:pPr>
          </w:p>
          <w:p w14:paraId="13ACBB85">
            <w:pPr>
              <w:pStyle w:val="10"/>
              <w:spacing w:before="9"/>
              <w:rPr>
                <w:sz w:val="20"/>
              </w:rPr>
            </w:pPr>
          </w:p>
          <w:p w14:paraId="27364ADB">
            <w:pPr>
              <w:pStyle w:val="10"/>
              <w:ind w:left="147"/>
              <w:rPr>
                <w:sz w:val="16"/>
              </w:rPr>
            </w:pPr>
            <w:r>
              <w:rPr>
                <w:sz w:val="16"/>
              </w:rPr>
              <w:t>17365</w:t>
            </w:r>
          </w:p>
        </w:tc>
        <w:tc>
          <w:tcPr>
            <w:tcW w:w="1099" w:type="dxa"/>
          </w:tcPr>
          <w:p w14:paraId="5E65030E">
            <w:pPr>
              <w:pStyle w:val="10"/>
              <w:rPr>
                <w:sz w:val="20"/>
              </w:rPr>
            </w:pPr>
          </w:p>
          <w:p w14:paraId="0AFF1CF2">
            <w:pPr>
              <w:pStyle w:val="10"/>
              <w:rPr>
                <w:sz w:val="20"/>
              </w:rPr>
            </w:pPr>
          </w:p>
          <w:p w14:paraId="0606606B">
            <w:pPr>
              <w:pStyle w:val="10"/>
              <w:rPr>
                <w:sz w:val="20"/>
              </w:rPr>
            </w:pPr>
          </w:p>
          <w:p w14:paraId="7FBCB62E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5BF1C6D5">
            <w:pPr>
              <w:pStyle w:val="10"/>
              <w:rPr>
                <w:sz w:val="18"/>
              </w:rPr>
            </w:pPr>
          </w:p>
          <w:p w14:paraId="3B54C3AD">
            <w:pPr>
              <w:pStyle w:val="10"/>
              <w:rPr>
                <w:sz w:val="18"/>
              </w:rPr>
            </w:pPr>
          </w:p>
          <w:p w14:paraId="05177870">
            <w:pPr>
              <w:pStyle w:val="10"/>
              <w:rPr>
                <w:sz w:val="18"/>
              </w:rPr>
            </w:pPr>
          </w:p>
          <w:p w14:paraId="18E29510">
            <w:pPr>
              <w:pStyle w:val="10"/>
              <w:spacing w:before="9"/>
              <w:rPr>
                <w:sz w:val="20"/>
              </w:rPr>
            </w:pPr>
          </w:p>
          <w:p w14:paraId="0D1C4513">
            <w:pPr>
              <w:pStyle w:val="1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129" w:type="dxa"/>
          </w:tcPr>
          <w:p w14:paraId="76512E65">
            <w:pPr>
              <w:pStyle w:val="10"/>
              <w:rPr>
                <w:sz w:val="20"/>
              </w:rPr>
            </w:pPr>
          </w:p>
          <w:p w14:paraId="12C52AAC">
            <w:pPr>
              <w:pStyle w:val="10"/>
              <w:rPr>
                <w:sz w:val="20"/>
              </w:rPr>
            </w:pPr>
          </w:p>
          <w:p w14:paraId="2F63FF34">
            <w:pPr>
              <w:pStyle w:val="10"/>
              <w:rPr>
                <w:sz w:val="20"/>
              </w:rPr>
            </w:pPr>
          </w:p>
          <w:p w14:paraId="37FF36D7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10,3225</w:t>
            </w:r>
          </w:p>
        </w:tc>
        <w:tc>
          <w:tcPr>
            <w:tcW w:w="2258" w:type="dxa"/>
          </w:tcPr>
          <w:p w14:paraId="780A1FA2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7383041E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36D3DE22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185C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575C7A18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3402" w:type="dxa"/>
          </w:tcPr>
          <w:p w14:paraId="6812DE90">
            <w:pPr>
              <w:pStyle w:val="10"/>
              <w:rPr>
                <w:sz w:val="18"/>
              </w:rPr>
            </w:pPr>
          </w:p>
          <w:p w14:paraId="21C78D6E">
            <w:pPr>
              <w:pStyle w:val="10"/>
              <w:spacing w:before="119"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CIPROFLOXACINO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SOLUCAO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OFTALMICA,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5ML,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APRESENTACAO: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FRASCO</w:t>
            </w:r>
          </w:p>
        </w:tc>
        <w:tc>
          <w:tcPr>
            <w:tcW w:w="683" w:type="dxa"/>
          </w:tcPr>
          <w:p w14:paraId="6FFADB2F">
            <w:pPr>
              <w:pStyle w:val="10"/>
              <w:rPr>
                <w:sz w:val="18"/>
              </w:rPr>
            </w:pPr>
          </w:p>
          <w:p w14:paraId="329A3CB0">
            <w:pPr>
              <w:pStyle w:val="10"/>
              <w:rPr>
                <w:sz w:val="18"/>
              </w:rPr>
            </w:pPr>
          </w:p>
          <w:p w14:paraId="33812545">
            <w:pPr>
              <w:pStyle w:val="10"/>
              <w:rPr>
                <w:sz w:val="18"/>
              </w:rPr>
            </w:pPr>
          </w:p>
          <w:p w14:paraId="7FA933C5">
            <w:pPr>
              <w:pStyle w:val="10"/>
              <w:spacing w:before="9"/>
              <w:rPr>
                <w:sz w:val="20"/>
              </w:rPr>
            </w:pPr>
          </w:p>
          <w:p w14:paraId="23E0028E">
            <w:pPr>
              <w:pStyle w:val="10"/>
              <w:ind w:left="147"/>
              <w:rPr>
                <w:sz w:val="16"/>
              </w:rPr>
            </w:pPr>
            <w:r>
              <w:rPr>
                <w:sz w:val="16"/>
              </w:rPr>
              <w:t>84286</w:t>
            </w:r>
          </w:p>
        </w:tc>
        <w:tc>
          <w:tcPr>
            <w:tcW w:w="1099" w:type="dxa"/>
          </w:tcPr>
          <w:p w14:paraId="7D75C324">
            <w:pPr>
              <w:pStyle w:val="10"/>
              <w:rPr>
                <w:sz w:val="20"/>
              </w:rPr>
            </w:pPr>
          </w:p>
          <w:p w14:paraId="2499683B">
            <w:pPr>
              <w:pStyle w:val="10"/>
              <w:rPr>
                <w:sz w:val="20"/>
              </w:rPr>
            </w:pPr>
          </w:p>
          <w:p w14:paraId="3F28A6C9">
            <w:pPr>
              <w:pStyle w:val="10"/>
              <w:rPr>
                <w:sz w:val="20"/>
              </w:rPr>
            </w:pPr>
          </w:p>
          <w:p w14:paraId="624B468C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1ACF1002">
            <w:pPr>
              <w:pStyle w:val="10"/>
              <w:rPr>
                <w:sz w:val="18"/>
              </w:rPr>
            </w:pPr>
          </w:p>
          <w:p w14:paraId="3A472CE9">
            <w:pPr>
              <w:pStyle w:val="10"/>
              <w:rPr>
                <w:sz w:val="18"/>
              </w:rPr>
            </w:pPr>
          </w:p>
          <w:p w14:paraId="3938C928">
            <w:pPr>
              <w:pStyle w:val="10"/>
              <w:rPr>
                <w:sz w:val="18"/>
              </w:rPr>
            </w:pPr>
          </w:p>
          <w:p w14:paraId="775D6207">
            <w:pPr>
              <w:pStyle w:val="10"/>
              <w:spacing w:before="9"/>
              <w:rPr>
                <w:sz w:val="20"/>
              </w:rPr>
            </w:pPr>
          </w:p>
          <w:p w14:paraId="19C352FC">
            <w:pPr>
              <w:pStyle w:val="1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9" w:type="dxa"/>
          </w:tcPr>
          <w:p w14:paraId="797BA7DB">
            <w:pPr>
              <w:pStyle w:val="10"/>
              <w:rPr>
                <w:sz w:val="20"/>
              </w:rPr>
            </w:pPr>
          </w:p>
          <w:p w14:paraId="2EDD6F43">
            <w:pPr>
              <w:pStyle w:val="10"/>
              <w:rPr>
                <w:sz w:val="20"/>
              </w:rPr>
            </w:pPr>
          </w:p>
          <w:p w14:paraId="7444AB1D">
            <w:pPr>
              <w:pStyle w:val="10"/>
              <w:rPr>
                <w:sz w:val="20"/>
              </w:rPr>
            </w:pPr>
          </w:p>
          <w:p w14:paraId="61596F02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23,0133</w:t>
            </w:r>
          </w:p>
        </w:tc>
        <w:tc>
          <w:tcPr>
            <w:tcW w:w="2258" w:type="dxa"/>
          </w:tcPr>
          <w:p w14:paraId="704B2BAC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4C10CF46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12EB1E42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7C170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32B53121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3402" w:type="dxa"/>
          </w:tcPr>
          <w:p w14:paraId="525AB3AE">
            <w:pPr>
              <w:pStyle w:val="10"/>
              <w:rPr>
                <w:sz w:val="18"/>
              </w:rPr>
            </w:pPr>
          </w:p>
          <w:p w14:paraId="69BEFDD5">
            <w:pPr>
              <w:pStyle w:val="10"/>
              <w:tabs>
                <w:tab w:val="left" w:pos="2773"/>
              </w:tabs>
              <w:spacing w:before="119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ATIVO:</w:t>
            </w:r>
          </w:p>
          <w:p w14:paraId="4030BE83">
            <w:pPr>
              <w:pStyle w:val="10"/>
              <w:spacing w:before="83"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HIPROMELOSE+DEXTRANO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 SOLUCAO OFTALMICA,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UNIDADE: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%, APRESENTACAO: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FRASCO</w:t>
            </w:r>
          </w:p>
        </w:tc>
        <w:tc>
          <w:tcPr>
            <w:tcW w:w="683" w:type="dxa"/>
          </w:tcPr>
          <w:p w14:paraId="1C1FBDB4">
            <w:pPr>
              <w:pStyle w:val="10"/>
              <w:rPr>
                <w:sz w:val="18"/>
              </w:rPr>
            </w:pPr>
          </w:p>
          <w:p w14:paraId="30559A15">
            <w:pPr>
              <w:pStyle w:val="10"/>
              <w:rPr>
                <w:sz w:val="18"/>
              </w:rPr>
            </w:pPr>
          </w:p>
          <w:p w14:paraId="3CBB0FBF">
            <w:pPr>
              <w:pStyle w:val="10"/>
              <w:rPr>
                <w:sz w:val="18"/>
              </w:rPr>
            </w:pPr>
          </w:p>
          <w:p w14:paraId="637D1DCD">
            <w:pPr>
              <w:pStyle w:val="10"/>
              <w:spacing w:before="9"/>
              <w:rPr>
                <w:sz w:val="20"/>
              </w:rPr>
            </w:pPr>
          </w:p>
          <w:p w14:paraId="3028FA91">
            <w:pPr>
              <w:pStyle w:val="10"/>
              <w:ind w:left="147"/>
              <w:rPr>
                <w:sz w:val="16"/>
              </w:rPr>
            </w:pPr>
            <w:r>
              <w:rPr>
                <w:sz w:val="16"/>
              </w:rPr>
              <w:t>58262</w:t>
            </w:r>
          </w:p>
        </w:tc>
        <w:tc>
          <w:tcPr>
            <w:tcW w:w="1099" w:type="dxa"/>
          </w:tcPr>
          <w:p w14:paraId="01938011">
            <w:pPr>
              <w:pStyle w:val="10"/>
              <w:rPr>
                <w:sz w:val="20"/>
              </w:rPr>
            </w:pPr>
          </w:p>
          <w:p w14:paraId="1BA79A05">
            <w:pPr>
              <w:pStyle w:val="10"/>
              <w:rPr>
                <w:sz w:val="20"/>
              </w:rPr>
            </w:pPr>
          </w:p>
          <w:p w14:paraId="5BDA0A20">
            <w:pPr>
              <w:pStyle w:val="10"/>
              <w:rPr>
                <w:sz w:val="20"/>
              </w:rPr>
            </w:pPr>
          </w:p>
          <w:p w14:paraId="5D5482A4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33B0F108">
            <w:pPr>
              <w:pStyle w:val="10"/>
              <w:rPr>
                <w:sz w:val="18"/>
              </w:rPr>
            </w:pPr>
          </w:p>
          <w:p w14:paraId="01A6624C">
            <w:pPr>
              <w:pStyle w:val="10"/>
              <w:rPr>
                <w:sz w:val="18"/>
              </w:rPr>
            </w:pPr>
          </w:p>
          <w:p w14:paraId="348B09F1">
            <w:pPr>
              <w:pStyle w:val="10"/>
              <w:rPr>
                <w:sz w:val="18"/>
              </w:rPr>
            </w:pPr>
          </w:p>
          <w:p w14:paraId="1F9B72B1">
            <w:pPr>
              <w:pStyle w:val="10"/>
              <w:spacing w:before="9"/>
              <w:rPr>
                <w:sz w:val="20"/>
              </w:rPr>
            </w:pPr>
          </w:p>
          <w:p w14:paraId="15D64774">
            <w:pPr>
              <w:pStyle w:val="1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29" w:type="dxa"/>
          </w:tcPr>
          <w:p w14:paraId="2E14A143">
            <w:pPr>
              <w:pStyle w:val="10"/>
              <w:rPr>
                <w:sz w:val="20"/>
              </w:rPr>
            </w:pPr>
          </w:p>
          <w:p w14:paraId="00485CA0">
            <w:pPr>
              <w:pStyle w:val="10"/>
              <w:rPr>
                <w:sz w:val="20"/>
              </w:rPr>
            </w:pPr>
          </w:p>
          <w:p w14:paraId="32AC180B">
            <w:pPr>
              <w:pStyle w:val="10"/>
              <w:rPr>
                <w:sz w:val="20"/>
              </w:rPr>
            </w:pPr>
          </w:p>
          <w:p w14:paraId="1DF2BC09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23,2150</w:t>
            </w:r>
          </w:p>
        </w:tc>
        <w:tc>
          <w:tcPr>
            <w:tcW w:w="2258" w:type="dxa"/>
          </w:tcPr>
          <w:p w14:paraId="0F1237AD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64542450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4D63130A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235B5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16F514A8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3402" w:type="dxa"/>
          </w:tcPr>
          <w:p w14:paraId="3F6C7E1B">
            <w:pPr>
              <w:pStyle w:val="10"/>
              <w:tabs>
                <w:tab w:val="left" w:pos="1504"/>
                <w:tab w:val="left" w:pos="3248"/>
              </w:tabs>
              <w:spacing w:before="58"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DORZOLAMIDA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MALEATO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TIMOLOL,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SOLUCAO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OFTALMICA,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CONCENTRACAO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VOLUME: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ML,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APRESENTACAO:</w:t>
            </w:r>
          </w:p>
          <w:p w14:paraId="1CE34DC4">
            <w:pPr>
              <w:pStyle w:val="10"/>
              <w:spacing w:before="4"/>
              <w:ind w:left="111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683" w:type="dxa"/>
          </w:tcPr>
          <w:p w14:paraId="7D9C6916">
            <w:pPr>
              <w:pStyle w:val="10"/>
              <w:rPr>
                <w:sz w:val="18"/>
              </w:rPr>
            </w:pPr>
          </w:p>
          <w:p w14:paraId="1865D16F">
            <w:pPr>
              <w:pStyle w:val="10"/>
              <w:rPr>
                <w:sz w:val="18"/>
              </w:rPr>
            </w:pPr>
          </w:p>
          <w:p w14:paraId="6FA1DC14">
            <w:pPr>
              <w:pStyle w:val="10"/>
              <w:rPr>
                <w:sz w:val="18"/>
              </w:rPr>
            </w:pPr>
          </w:p>
          <w:p w14:paraId="42ECB553">
            <w:pPr>
              <w:pStyle w:val="10"/>
              <w:spacing w:before="9"/>
              <w:rPr>
                <w:sz w:val="20"/>
              </w:rPr>
            </w:pPr>
          </w:p>
          <w:p w14:paraId="25A3E782">
            <w:pPr>
              <w:pStyle w:val="10"/>
              <w:ind w:left="147"/>
              <w:rPr>
                <w:sz w:val="16"/>
              </w:rPr>
            </w:pPr>
            <w:r>
              <w:rPr>
                <w:sz w:val="16"/>
              </w:rPr>
              <w:t>86070</w:t>
            </w:r>
          </w:p>
        </w:tc>
        <w:tc>
          <w:tcPr>
            <w:tcW w:w="1099" w:type="dxa"/>
          </w:tcPr>
          <w:p w14:paraId="58EE990D">
            <w:pPr>
              <w:pStyle w:val="10"/>
              <w:rPr>
                <w:sz w:val="20"/>
              </w:rPr>
            </w:pPr>
          </w:p>
          <w:p w14:paraId="7AA852B1">
            <w:pPr>
              <w:pStyle w:val="10"/>
              <w:rPr>
                <w:sz w:val="20"/>
              </w:rPr>
            </w:pPr>
          </w:p>
          <w:p w14:paraId="41125E8D">
            <w:pPr>
              <w:pStyle w:val="10"/>
              <w:rPr>
                <w:sz w:val="20"/>
              </w:rPr>
            </w:pPr>
          </w:p>
          <w:p w14:paraId="2531428E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29FE099E">
            <w:pPr>
              <w:pStyle w:val="10"/>
              <w:rPr>
                <w:sz w:val="18"/>
              </w:rPr>
            </w:pPr>
          </w:p>
          <w:p w14:paraId="17468AF6">
            <w:pPr>
              <w:pStyle w:val="10"/>
              <w:rPr>
                <w:sz w:val="18"/>
              </w:rPr>
            </w:pPr>
          </w:p>
          <w:p w14:paraId="2D02EC87">
            <w:pPr>
              <w:pStyle w:val="10"/>
              <w:rPr>
                <w:sz w:val="18"/>
              </w:rPr>
            </w:pPr>
          </w:p>
          <w:p w14:paraId="204D0CB2">
            <w:pPr>
              <w:pStyle w:val="10"/>
              <w:spacing w:before="9"/>
              <w:rPr>
                <w:sz w:val="20"/>
              </w:rPr>
            </w:pPr>
          </w:p>
          <w:p w14:paraId="516D7D7E">
            <w:pPr>
              <w:pStyle w:val="10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2.600</w:t>
            </w:r>
          </w:p>
        </w:tc>
        <w:tc>
          <w:tcPr>
            <w:tcW w:w="1129" w:type="dxa"/>
          </w:tcPr>
          <w:p w14:paraId="4ED472C9">
            <w:pPr>
              <w:pStyle w:val="10"/>
              <w:rPr>
                <w:sz w:val="20"/>
              </w:rPr>
            </w:pPr>
          </w:p>
          <w:p w14:paraId="2A985C91">
            <w:pPr>
              <w:pStyle w:val="10"/>
              <w:rPr>
                <w:sz w:val="20"/>
              </w:rPr>
            </w:pPr>
          </w:p>
          <w:p w14:paraId="44DC6DC5">
            <w:pPr>
              <w:pStyle w:val="10"/>
              <w:rPr>
                <w:sz w:val="20"/>
              </w:rPr>
            </w:pPr>
          </w:p>
          <w:p w14:paraId="29EF2486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34,6689</w:t>
            </w:r>
          </w:p>
        </w:tc>
        <w:tc>
          <w:tcPr>
            <w:tcW w:w="2258" w:type="dxa"/>
          </w:tcPr>
          <w:p w14:paraId="14567CF3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79BD4E0D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0548558B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D556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639" w:type="dxa"/>
            <w:tcBorders>
              <w:bottom w:val="nil"/>
            </w:tcBorders>
          </w:tcPr>
          <w:p w14:paraId="6B94B0C6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3402" w:type="dxa"/>
            <w:tcBorders>
              <w:bottom w:val="nil"/>
            </w:tcBorders>
          </w:tcPr>
          <w:p w14:paraId="2DC7C073">
            <w:pPr>
              <w:pStyle w:val="10"/>
              <w:spacing w:before="58"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DORZOLAMIDA, FORMA </w:t>
            </w:r>
            <w:r>
              <w:rPr>
                <w:sz w:val="16"/>
              </w:rPr>
              <w:t>FARMACEUTICA: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SOLUCAO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OFTALMICA,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DOSAGEM:  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20,     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 xml:space="preserve">UNIDADE:     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</w:p>
          <w:p w14:paraId="0AFA20AF">
            <w:pPr>
              <w:pStyle w:val="10"/>
              <w:spacing w:before="3"/>
              <w:ind w:left="11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VOLUME: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ML,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APRESENTACAO: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FRASCO</w:t>
            </w:r>
          </w:p>
        </w:tc>
        <w:tc>
          <w:tcPr>
            <w:tcW w:w="683" w:type="dxa"/>
            <w:tcBorders>
              <w:bottom w:val="nil"/>
            </w:tcBorders>
          </w:tcPr>
          <w:p w14:paraId="0D74745D">
            <w:pPr>
              <w:pStyle w:val="10"/>
              <w:spacing w:before="58"/>
              <w:ind w:left="111"/>
              <w:rPr>
                <w:sz w:val="16"/>
              </w:rPr>
            </w:pPr>
            <w:r>
              <w:rPr>
                <w:sz w:val="16"/>
              </w:rPr>
              <w:t>113014</w:t>
            </w:r>
          </w:p>
        </w:tc>
        <w:tc>
          <w:tcPr>
            <w:tcW w:w="1099" w:type="dxa"/>
            <w:tcBorders>
              <w:bottom w:val="nil"/>
            </w:tcBorders>
          </w:tcPr>
          <w:p w14:paraId="1C599392">
            <w:pPr>
              <w:pStyle w:val="10"/>
              <w:spacing w:before="40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  <w:tcBorders>
              <w:bottom w:val="nil"/>
            </w:tcBorders>
          </w:tcPr>
          <w:p w14:paraId="3A545FA5">
            <w:pPr>
              <w:pStyle w:val="10"/>
              <w:spacing w:before="58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2.300</w:t>
            </w:r>
          </w:p>
        </w:tc>
        <w:tc>
          <w:tcPr>
            <w:tcW w:w="1129" w:type="dxa"/>
            <w:tcBorders>
              <w:bottom w:val="nil"/>
            </w:tcBorders>
          </w:tcPr>
          <w:p w14:paraId="5F77FD4E">
            <w:pPr>
              <w:pStyle w:val="10"/>
              <w:spacing w:before="40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50,9650</w:t>
            </w:r>
          </w:p>
        </w:tc>
        <w:tc>
          <w:tcPr>
            <w:tcW w:w="2258" w:type="dxa"/>
            <w:tcBorders>
              <w:bottom w:val="nil"/>
            </w:tcBorders>
          </w:tcPr>
          <w:p w14:paraId="0C94DDB6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435D7D03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32941A52">
            <w:pPr>
              <w:pStyle w:val="10"/>
              <w:spacing w:before="60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</w:p>
        </w:tc>
      </w:tr>
    </w:tbl>
    <w:p w14:paraId="17076F59">
      <w:pPr>
        <w:spacing w:after="0"/>
        <w:jc w:val="both"/>
        <w:rPr>
          <w:sz w:val="18"/>
        </w:rPr>
        <w:sectPr>
          <w:pgSz w:w="11900" w:h="16840"/>
          <w:pgMar w:top="820" w:right="52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3402"/>
        <w:gridCol w:w="683"/>
        <w:gridCol w:w="1099"/>
        <w:gridCol w:w="936"/>
        <w:gridCol w:w="1129"/>
        <w:gridCol w:w="2258"/>
      </w:tblGrid>
      <w:tr w14:paraId="17557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39" w:type="dxa"/>
            <w:tcBorders>
              <w:top w:val="nil"/>
            </w:tcBorders>
          </w:tcPr>
          <w:p w14:paraId="37EC94AD">
            <w:pPr>
              <w:pStyle w:val="1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5CF6E25">
            <w:pPr>
              <w:pStyle w:val="10"/>
              <w:rPr>
                <w:sz w:val="18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14:paraId="76930D00">
            <w:pPr>
              <w:pStyle w:val="10"/>
              <w:rPr>
                <w:sz w:val="18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1A13DDDF">
            <w:pPr>
              <w:pStyle w:val="10"/>
              <w:rPr>
                <w:sz w:val="1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615333E7">
            <w:pPr>
              <w:pStyle w:val="10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5F82A18C">
            <w:pPr>
              <w:pStyle w:val="10"/>
              <w:rPr>
                <w:sz w:val="18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72420F8D">
            <w:pPr>
              <w:pStyle w:val="10"/>
              <w:spacing w:before="40"/>
              <w:ind w:left="11"/>
              <w:rPr>
                <w:sz w:val="18"/>
              </w:rPr>
            </w:pPr>
            <w:r>
              <w:rPr>
                <w:sz w:val="18"/>
              </w:rPr>
              <w:t>Isabel,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 xml:space="preserve">Rio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</w:p>
          <w:p w14:paraId="2C2209AB">
            <w:pPr>
              <w:pStyle w:val="10"/>
              <w:spacing w:before="60"/>
              <w:ind w:left="11"/>
              <w:rPr>
                <w:sz w:val="18"/>
              </w:rPr>
            </w:pPr>
            <w:r>
              <w:rPr>
                <w:w w:val="95"/>
                <w:sz w:val="18"/>
              </w:rPr>
              <w:t>CEP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20.551-030.</w:t>
            </w:r>
          </w:p>
        </w:tc>
      </w:tr>
      <w:tr w14:paraId="71FE5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7EA19A0F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3402" w:type="dxa"/>
          </w:tcPr>
          <w:p w14:paraId="4DE7469E">
            <w:pPr>
              <w:pStyle w:val="10"/>
              <w:spacing w:before="8"/>
              <w:rPr>
                <w:sz w:val="16"/>
              </w:rPr>
            </w:pPr>
          </w:p>
          <w:p w14:paraId="799ED304">
            <w:pPr>
              <w:pStyle w:val="10"/>
              <w:spacing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FENILEFRINA,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SOLUCAO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OFTALMICA,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 5ML, APRESENTACAO: FRASCO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GOTAS</w:t>
            </w:r>
          </w:p>
        </w:tc>
        <w:tc>
          <w:tcPr>
            <w:tcW w:w="683" w:type="dxa"/>
          </w:tcPr>
          <w:p w14:paraId="0FB9A7AF">
            <w:pPr>
              <w:pStyle w:val="10"/>
              <w:rPr>
                <w:sz w:val="18"/>
              </w:rPr>
            </w:pPr>
          </w:p>
          <w:p w14:paraId="54C09A6D">
            <w:pPr>
              <w:pStyle w:val="10"/>
              <w:rPr>
                <w:sz w:val="18"/>
              </w:rPr>
            </w:pPr>
          </w:p>
          <w:p w14:paraId="42A447DF">
            <w:pPr>
              <w:pStyle w:val="10"/>
              <w:rPr>
                <w:sz w:val="18"/>
              </w:rPr>
            </w:pPr>
          </w:p>
          <w:p w14:paraId="1CE9BA7C">
            <w:pPr>
              <w:pStyle w:val="10"/>
              <w:spacing w:before="9"/>
              <w:rPr>
                <w:sz w:val="20"/>
              </w:rPr>
            </w:pPr>
          </w:p>
          <w:p w14:paraId="0B7E227F">
            <w:pPr>
              <w:pStyle w:val="10"/>
              <w:ind w:left="125" w:right="102"/>
              <w:jc w:val="center"/>
              <w:rPr>
                <w:sz w:val="16"/>
              </w:rPr>
            </w:pPr>
            <w:r>
              <w:rPr>
                <w:sz w:val="16"/>
              </w:rPr>
              <w:t>17689</w:t>
            </w:r>
          </w:p>
        </w:tc>
        <w:tc>
          <w:tcPr>
            <w:tcW w:w="1099" w:type="dxa"/>
          </w:tcPr>
          <w:p w14:paraId="14FA5106">
            <w:pPr>
              <w:pStyle w:val="10"/>
              <w:rPr>
                <w:sz w:val="20"/>
              </w:rPr>
            </w:pPr>
          </w:p>
          <w:p w14:paraId="7F094914">
            <w:pPr>
              <w:pStyle w:val="10"/>
              <w:rPr>
                <w:sz w:val="20"/>
              </w:rPr>
            </w:pPr>
          </w:p>
          <w:p w14:paraId="483BE0D1">
            <w:pPr>
              <w:pStyle w:val="10"/>
              <w:rPr>
                <w:sz w:val="20"/>
              </w:rPr>
            </w:pPr>
          </w:p>
          <w:p w14:paraId="1FEC643B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6B400323">
            <w:pPr>
              <w:pStyle w:val="10"/>
              <w:rPr>
                <w:sz w:val="18"/>
              </w:rPr>
            </w:pPr>
          </w:p>
          <w:p w14:paraId="47931AA8">
            <w:pPr>
              <w:pStyle w:val="10"/>
              <w:rPr>
                <w:sz w:val="18"/>
              </w:rPr>
            </w:pPr>
          </w:p>
          <w:p w14:paraId="48235B64">
            <w:pPr>
              <w:pStyle w:val="10"/>
              <w:rPr>
                <w:sz w:val="18"/>
              </w:rPr>
            </w:pPr>
          </w:p>
          <w:p w14:paraId="7E26820B">
            <w:pPr>
              <w:pStyle w:val="10"/>
              <w:spacing w:before="9"/>
              <w:rPr>
                <w:sz w:val="20"/>
              </w:rPr>
            </w:pPr>
          </w:p>
          <w:p w14:paraId="6C252206">
            <w:pPr>
              <w:pStyle w:val="1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129" w:type="dxa"/>
          </w:tcPr>
          <w:p w14:paraId="68AFEF52">
            <w:pPr>
              <w:pStyle w:val="10"/>
              <w:rPr>
                <w:sz w:val="20"/>
              </w:rPr>
            </w:pPr>
          </w:p>
          <w:p w14:paraId="19898703">
            <w:pPr>
              <w:pStyle w:val="10"/>
              <w:rPr>
                <w:sz w:val="20"/>
              </w:rPr>
            </w:pPr>
          </w:p>
          <w:p w14:paraId="095FBDAC">
            <w:pPr>
              <w:pStyle w:val="10"/>
              <w:rPr>
                <w:sz w:val="20"/>
              </w:rPr>
            </w:pPr>
          </w:p>
          <w:p w14:paraId="7290CF55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36,1200</w:t>
            </w:r>
          </w:p>
        </w:tc>
        <w:tc>
          <w:tcPr>
            <w:tcW w:w="2258" w:type="dxa"/>
          </w:tcPr>
          <w:p w14:paraId="41E48D11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70644345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76387D26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CF53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39" w:type="dxa"/>
          </w:tcPr>
          <w:p w14:paraId="32463491">
            <w:pPr>
              <w:pStyle w:val="10"/>
              <w:spacing w:before="40"/>
              <w:ind w:left="111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3402" w:type="dxa"/>
          </w:tcPr>
          <w:p w14:paraId="3C7CC574">
            <w:pPr>
              <w:pStyle w:val="10"/>
              <w:spacing w:before="8"/>
              <w:rPr>
                <w:sz w:val="16"/>
              </w:rPr>
            </w:pPr>
          </w:p>
          <w:p w14:paraId="5173A950">
            <w:pPr>
              <w:pStyle w:val="10"/>
              <w:spacing w:line="348" w:lineRule="auto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PRINCIPIO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FLUORESCEINA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SODICA,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FARMACEUTICA: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SOLUCAO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OFTALMICA,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CONCENTRACAO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DOSAGEM: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MG/ML,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VOLUME: 3ML, APRESENTACAO: FRASCO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GOTAS</w:t>
            </w:r>
          </w:p>
        </w:tc>
        <w:tc>
          <w:tcPr>
            <w:tcW w:w="683" w:type="dxa"/>
          </w:tcPr>
          <w:p w14:paraId="1DB6FA7F">
            <w:pPr>
              <w:pStyle w:val="10"/>
              <w:rPr>
                <w:sz w:val="18"/>
              </w:rPr>
            </w:pPr>
          </w:p>
          <w:p w14:paraId="2AAD33CB">
            <w:pPr>
              <w:pStyle w:val="10"/>
              <w:rPr>
                <w:sz w:val="18"/>
              </w:rPr>
            </w:pPr>
          </w:p>
          <w:p w14:paraId="6FDCA40D">
            <w:pPr>
              <w:pStyle w:val="10"/>
              <w:rPr>
                <w:sz w:val="18"/>
              </w:rPr>
            </w:pPr>
          </w:p>
          <w:p w14:paraId="4B3FAD02">
            <w:pPr>
              <w:pStyle w:val="10"/>
              <w:spacing w:before="9"/>
              <w:rPr>
                <w:sz w:val="20"/>
              </w:rPr>
            </w:pPr>
          </w:p>
          <w:p w14:paraId="608BA6DF">
            <w:pPr>
              <w:pStyle w:val="10"/>
              <w:ind w:left="125" w:right="102"/>
              <w:jc w:val="center"/>
              <w:rPr>
                <w:sz w:val="16"/>
              </w:rPr>
            </w:pPr>
            <w:r>
              <w:rPr>
                <w:sz w:val="16"/>
              </w:rPr>
              <w:t>17732</w:t>
            </w:r>
          </w:p>
        </w:tc>
        <w:tc>
          <w:tcPr>
            <w:tcW w:w="1099" w:type="dxa"/>
          </w:tcPr>
          <w:p w14:paraId="791BB1A7">
            <w:pPr>
              <w:pStyle w:val="10"/>
              <w:rPr>
                <w:sz w:val="20"/>
              </w:rPr>
            </w:pPr>
          </w:p>
          <w:p w14:paraId="57E555D0">
            <w:pPr>
              <w:pStyle w:val="10"/>
              <w:rPr>
                <w:sz w:val="20"/>
              </w:rPr>
            </w:pPr>
          </w:p>
          <w:p w14:paraId="5CD6984D">
            <w:pPr>
              <w:pStyle w:val="10"/>
              <w:rPr>
                <w:sz w:val="20"/>
              </w:rPr>
            </w:pPr>
          </w:p>
          <w:p w14:paraId="67FEB8AA">
            <w:pPr>
              <w:pStyle w:val="10"/>
              <w:spacing w:before="152"/>
              <w:ind w:left="244" w:right="230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936" w:type="dxa"/>
          </w:tcPr>
          <w:p w14:paraId="577FD65F">
            <w:pPr>
              <w:pStyle w:val="10"/>
              <w:rPr>
                <w:sz w:val="18"/>
              </w:rPr>
            </w:pPr>
          </w:p>
          <w:p w14:paraId="2D392282">
            <w:pPr>
              <w:pStyle w:val="10"/>
              <w:rPr>
                <w:sz w:val="18"/>
              </w:rPr>
            </w:pPr>
          </w:p>
          <w:p w14:paraId="0C75CA2C">
            <w:pPr>
              <w:pStyle w:val="10"/>
              <w:rPr>
                <w:sz w:val="18"/>
              </w:rPr>
            </w:pPr>
          </w:p>
          <w:p w14:paraId="32DE1972">
            <w:pPr>
              <w:pStyle w:val="10"/>
              <w:spacing w:before="9"/>
              <w:rPr>
                <w:sz w:val="20"/>
              </w:rPr>
            </w:pPr>
          </w:p>
          <w:p w14:paraId="033E37BF">
            <w:pPr>
              <w:pStyle w:val="1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1129" w:type="dxa"/>
          </w:tcPr>
          <w:p w14:paraId="5FD758D6">
            <w:pPr>
              <w:pStyle w:val="10"/>
              <w:rPr>
                <w:sz w:val="20"/>
              </w:rPr>
            </w:pPr>
          </w:p>
          <w:p w14:paraId="0106BC55">
            <w:pPr>
              <w:pStyle w:val="10"/>
              <w:rPr>
                <w:sz w:val="20"/>
              </w:rPr>
            </w:pPr>
          </w:p>
          <w:p w14:paraId="554ACB16">
            <w:pPr>
              <w:pStyle w:val="10"/>
              <w:rPr>
                <w:sz w:val="20"/>
              </w:rPr>
            </w:pPr>
          </w:p>
          <w:p w14:paraId="235996F1">
            <w:pPr>
              <w:pStyle w:val="10"/>
              <w:spacing w:before="152"/>
              <w:ind w:left="254" w:right="234"/>
              <w:jc w:val="center"/>
              <w:rPr>
                <w:sz w:val="18"/>
              </w:rPr>
            </w:pPr>
            <w:r>
              <w:rPr>
                <w:sz w:val="18"/>
              </w:rPr>
              <w:t>24,3333</w:t>
            </w:r>
          </w:p>
        </w:tc>
        <w:tc>
          <w:tcPr>
            <w:tcW w:w="2258" w:type="dxa"/>
          </w:tcPr>
          <w:p w14:paraId="2689BC99">
            <w:pPr>
              <w:pStyle w:val="10"/>
              <w:spacing w:before="40" w:line="309" w:lineRule="auto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Hospital Universitário Pedro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Abastecimento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</w:p>
          <w:p w14:paraId="1A862B1C">
            <w:pPr>
              <w:pStyle w:val="10"/>
              <w:spacing w:before="1"/>
              <w:ind w:left="1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</w:p>
          <w:p w14:paraId="50975C34">
            <w:pPr>
              <w:pStyle w:val="10"/>
              <w:spacing w:before="7" w:line="260" w:lineRule="atLeast"/>
              <w:ind w:left="11" w:right="94"/>
              <w:jc w:val="bot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2095A414">
      <w:pPr>
        <w:pStyle w:val="6"/>
      </w:pPr>
    </w:p>
    <w:p w14:paraId="6CE2D5AB">
      <w:pPr>
        <w:pStyle w:val="6"/>
        <w:spacing w:before="4"/>
      </w:pPr>
    </w:p>
    <w:p w14:paraId="6B1961F7">
      <w:pPr>
        <w:pStyle w:val="3"/>
        <w:numPr>
          <w:ilvl w:val="0"/>
          <w:numId w:val="1"/>
        </w:numPr>
        <w:tabs>
          <w:tab w:val="left" w:pos="724"/>
        </w:tabs>
        <w:spacing w:before="98" w:after="0" w:line="240" w:lineRule="auto"/>
        <w:ind w:left="723" w:right="0" w:hanging="239"/>
        <w:jc w:val="left"/>
      </w:pPr>
      <w:r>
        <w:rPr>
          <w:w w:val="95"/>
        </w:rPr>
        <w:t>DA</w:t>
      </w:r>
      <w:r>
        <w:rPr>
          <w:spacing w:val="6"/>
          <w:w w:val="95"/>
        </w:rPr>
        <w:t xml:space="preserve"> </w:t>
      </w:r>
      <w:r>
        <w:rPr>
          <w:w w:val="95"/>
        </w:rPr>
        <w:t>PARTICIPAÇÃO</w:t>
      </w:r>
      <w:r>
        <w:rPr>
          <w:spacing w:val="22"/>
          <w:w w:val="95"/>
        </w:rPr>
        <w:t xml:space="preserve"> </w:t>
      </w:r>
      <w:r>
        <w:rPr>
          <w:w w:val="95"/>
        </w:rPr>
        <w:t>NA</w:t>
      </w:r>
      <w:r>
        <w:rPr>
          <w:spacing w:val="6"/>
          <w:w w:val="95"/>
        </w:rPr>
        <w:t xml:space="preserve"> </w:t>
      </w:r>
      <w:r>
        <w:rPr>
          <w:w w:val="95"/>
        </w:rPr>
        <w:t>LICITAÇÃO</w:t>
      </w:r>
    </w:p>
    <w:p w14:paraId="6B42A7B9">
      <w:pPr>
        <w:pStyle w:val="6"/>
        <w:rPr>
          <w:b/>
          <w:sz w:val="26"/>
        </w:rPr>
      </w:pPr>
    </w:p>
    <w:p w14:paraId="63958925">
      <w:pPr>
        <w:pStyle w:val="6"/>
        <w:spacing w:before="8"/>
        <w:rPr>
          <w:b/>
          <w:sz w:val="25"/>
        </w:rPr>
      </w:pPr>
    </w:p>
    <w:p w14:paraId="68EF9E25">
      <w:pPr>
        <w:pStyle w:val="9"/>
        <w:numPr>
          <w:ilvl w:val="1"/>
          <w:numId w:val="3"/>
        </w:numPr>
        <w:tabs>
          <w:tab w:val="left" w:pos="703"/>
        </w:tabs>
        <w:spacing w:before="1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Poderão</w:t>
      </w:r>
      <w:r>
        <w:rPr>
          <w:spacing w:val="10"/>
          <w:sz w:val="20"/>
        </w:rPr>
        <w:t xml:space="preserve"> </w:t>
      </w:r>
      <w:r>
        <w:rPr>
          <w:sz w:val="20"/>
        </w:rPr>
        <w:t>participar</w:t>
      </w:r>
      <w:r>
        <w:rPr>
          <w:spacing w:val="10"/>
          <w:sz w:val="20"/>
        </w:rPr>
        <w:t xml:space="preserve"> </w:t>
      </w:r>
      <w:r>
        <w:rPr>
          <w:sz w:val="20"/>
        </w:rPr>
        <w:t>deste</w:t>
      </w:r>
      <w:r>
        <w:rPr>
          <w:spacing w:val="10"/>
          <w:sz w:val="20"/>
        </w:rPr>
        <w:t xml:space="preserve"> </w:t>
      </w:r>
      <w:r>
        <w:rPr>
          <w:sz w:val="20"/>
        </w:rPr>
        <w:t>Pregão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0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estiverem</w:t>
      </w:r>
      <w:r>
        <w:rPr>
          <w:spacing w:val="1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0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Unificado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Fornecedores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SICAF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Sistema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Integrado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Gestão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 Aquisições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SIGA 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w w:val="95"/>
          <w:sz w:val="20"/>
          <w:u w:val="single" w:color="000080"/>
        </w:rPr>
        <w:t>www.compras.rj.gov.br</w:t>
      </w:r>
      <w:r>
        <w:rPr>
          <w:color w:val="000080"/>
          <w:w w:val="95"/>
          <w:sz w:val="20"/>
          <w:u w:val="single" w:color="000080"/>
        </w:rPr>
        <w:fldChar w:fldCharType="end"/>
      </w:r>
      <w:r>
        <w:rPr>
          <w:w w:val="95"/>
          <w:sz w:val="20"/>
        </w:rPr>
        <w:t>).</w:t>
      </w:r>
    </w:p>
    <w:p w14:paraId="02BBA341">
      <w:pPr>
        <w:pStyle w:val="9"/>
        <w:numPr>
          <w:ilvl w:val="2"/>
          <w:numId w:val="3"/>
        </w:numPr>
        <w:tabs>
          <w:tab w:val="left" w:pos="851"/>
        </w:tabs>
        <w:spacing w:before="1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2"/>
          <w:sz w:val="20"/>
        </w:rPr>
        <w:t xml:space="preserve"> </w:t>
      </w:r>
      <w:r>
        <w:rPr>
          <w:sz w:val="20"/>
        </w:rPr>
        <w:t>deverão</w:t>
      </w:r>
      <w:r>
        <w:rPr>
          <w:spacing w:val="13"/>
          <w:sz w:val="20"/>
        </w:rPr>
        <w:t xml:space="preserve"> </w:t>
      </w:r>
      <w:r>
        <w:rPr>
          <w:sz w:val="20"/>
        </w:rPr>
        <w:t>atender</w:t>
      </w:r>
      <w:r>
        <w:rPr>
          <w:spacing w:val="12"/>
          <w:sz w:val="20"/>
        </w:rPr>
        <w:t xml:space="preserve"> </w:t>
      </w:r>
      <w:r>
        <w:rPr>
          <w:sz w:val="20"/>
        </w:rPr>
        <w:t>às</w:t>
      </w:r>
      <w:r>
        <w:rPr>
          <w:spacing w:val="1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exigidas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SICAF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SIGA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terceiro</w:t>
      </w:r>
      <w:r>
        <w:rPr>
          <w:spacing w:val="12"/>
          <w:sz w:val="20"/>
        </w:rPr>
        <w:t xml:space="preserve"> </w:t>
      </w:r>
      <w:r>
        <w:rPr>
          <w:sz w:val="20"/>
        </w:rPr>
        <w:t>dia</w:t>
      </w:r>
      <w:r>
        <w:rPr>
          <w:spacing w:val="13"/>
          <w:sz w:val="20"/>
        </w:rPr>
        <w:t xml:space="preserve"> </w:t>
      </w:r>
      <w:r>
        <w:rPr>
          <w:sz w:val="20"/>
        </w:rPr>
        <w:t>útil</w:t>
      </w:r>
      <w:r>
        <w:rPr>
          <w:spacing w:val="-47"/>
          <w:sz w:val="20"/>
        </w:rPr>
        <w:t xml:space="preserve"> </w:t>
      </w:r>
      <w:r>
        <w:rPr>
          <w:sz w:val="20"/>
        </w:rPr>
        <w:t>anterior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propostas.</w:t>
      </w:r>
    </w:p>
    <w:p w14:paraId="754709B4">
      <w:pPr>
        <w:pStyle w:val="9"/>
        <w:numPr>
          <w:ilvl w:val="2"/>
          <w:numId w:val="3"/>
        </w:numPr>
        <w:tabs>
          <w:tab w:val="left" w:pos="868"/>
        </w:tabs>
        <w:spacing w:before="1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29"/>
          <w:sz w:val="20"/>
        </w:rPr>
        <w:t xml:space="preserve"> </w:t>
      </w:r>
      <w:r>
        <w:rPr>
          <w:sz w:val="20"/>
        </w:rPr>
        <w:t>será</w:t>
      </w:r>
      <w:r>
        <w:rPr>
          <w:spacing w:val="29"/>
          <w:sz w:val="20"/>
        </w:rPr>
        <w:t xml:space="preserve"> </w:t>
      </w:r>
      <w:r>
        <w:rPr>
          <w:sz w:val="20"/>
        </w:rPr>
        <w:t>divulgado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sítio</w:t>
      </w:r>
      <w:r>
        <w:rPr>
          <w:spacing w:val="3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9"/>
          <w:sz w:val="20"/>
        </w:rPr>
        <w:t xml:space="preserve"> </w:t>
      </w:r>
      <w:r>
        <w:rPr>
          <w:sz w:val="20"/>
        </w:rPr>
        <w:t>mencionado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item</w:t>
      </w:r>
      <w:r>
        <w:rPr>
          <w:spacing w:val="29"/>
          <w:sz w:val="20"/>
        </w:rPr>
        <w:t xml:space="preserve"> </w:t>
      </w:r>
      <w:r>
        <w:rPr>
          <w:sz w:val="20"/>
        </w:rPr>
        <w:t>2.1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Portal</w:t>
      </w:r>
      <w:r>
        <w:rPr>
          <w:spacing w:val="29"/>
          <w:sz w:val="20"/>
        </w:rPr>
        <w:t xml:space="preserve"> </w:t>
      </w:r>
      <w:r>
        <w:rPr>
          <w:sz w:val="20"/>
        </w:rPr>
        <w:t>Nacional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7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PNCP.</w:t>
      </w:r>
    </w:p>
    <w:p w14:paraId="2E02838E">
      <w:pPr>
        <w:pStyle w:val="9"/>
        <w:numPr>
          <w:ilvl w:val="1"/>
          <w:numId w:val="3"/>
        </w:numPr>
        <w:tabs>
          <w:tab w:val="left" w:pos="706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</w:t>
      </w:r>
      <w:r>
        <w:rPr>
          <w:spacing w:val="1"/>
          <w:sz w:val="20"/>
        </w:rPr>
        <w:t xml:space="preserve"> </w:t>
      </w:r>
      <w:r>
        <w:rPr>
          <w:sz w:val="20"/>
        </w:rPr>
        <w:t>verdadeiras suas propostas e seus lances, inclusive os atos praticados diretamente ou por seu representante, excluída 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do provedor do sistema ou do órgão ou entidade promotora da licitação por eventuais danos decorrentes 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9A0056C">
      <w:pPr>
        <w:pStyle w:val="9"/>
        <w:numPr>
          <w:ilvl w:val="1"/>
          <w:numId w:val="3"/>
        </w:numPr>
        <w:tabs>
          <w:tab w:val="left" w:pos="688"/>
        </w:tabs>
        <w:spacing w:before="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cadastrado</w:t>
      </w:r>
      <w:r>
        <w:rPr>
          <w:spacing w:val="-2"/>
          <w:sz w:val="20"/>
        </w:rPr>
        <w:t xml:space="preserve"> </w:t>
      </w:r>
      <w:r>
        <w:rPr>
          <w:sz w:val="20"/>
        </w:rPr>
        <w:t>conferir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exatidão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cadastrais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Sistemas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e mantê-los atualizados junto aos órgãos responsáveis pela informação, devendo proceder, imediatamente, à correção ou à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4092ACCA">
      <w:pPr>
        <w:pStyle w:val="9"/>
        <w:numPr>
          <w:ilvl w:val="1"/>
          <w:numId w:val="3"/>
        </w:numPr>
        <w:tabs>
          <w:tab w:val="left" w:pos="668"/>
        </w:tabs>
        <w:spacing w:before="2" w:after="0" w:line="240" w:lineRule="auto"/>
        <w:ind w:left="667" w:right="0" w:hanging="337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observância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disposto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anterior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poderá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ensejar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desclassificação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momento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habilitação.</w:t>
      </w:r>
    </w:p>
    <w:p w14:paraId="00AA6A34">
      <w:pPr>
        <w:pStyle w:val="9"/>
        <w:numPr>
          <w:ilvl w:val="1"/>
          <w:numId w:val="3"/>
        </w:numPr>
        <w:tabs>
          <w:tab w:val="left" w:pos="689"/>
        </w:tabs>
        <w:spacing w:before="37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</w:t>
      </w:r>
      <w:r>
        <w:rPr>
          <w:spacing w:val="-47"/>
          <w:sz w:val="20"/>
        </w:rPr>
        <w:t xml:space="preserve"> </w:t>
      </w:r>
      <w:r>
        <w:rPr>
          <w:sz w:val="20"/>
        </w:rPr>
        <w:t>42.063,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2009,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pequeno</w:t>
      </w:r>
      <w:r>
        <w:rPr>
          <w:spacing w:val="-5"/>
          <w:sz w:val="20"/>
        </w:rPr>
        <w:t xml:space="preserve"> </w:t>
      </w:r>
      <w:r>
        <w:rPr>
          <w:sz w:val="20"/>
        </w:rPr>
        <w:t>porte,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agricultor</w:t>
      </w:r>
      <w:r>
        <w:rPr>
          <w:spacing w:val="-5"/>
          <w:sz w:val="20"/>
        </w:rPr>
        <w:t xml:space="preserve"> </w:t>
      </w:r>
      <w:r>
        <w:rPr>
          <w:sz w:val="20"/>
        </w:rPr>
        <w:t>familiar,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produtor</w:t>
      </w:r>
      <w:r>
        <w:rPr>
          <w:spacing w:val="-5"/>
          <w:sz w:val="20"/>
        </w:rPr>
        <w:t xml:space="preserve"> </w:t>
      </w:r>
      <w:r>
        <w:rPr>
          <w:sz w:val="20"/>
        </w:rPr>
        <w:t>rural</w:t>
      </w:r>
      <w:r>
        <w:rPr>
          <w:spacing w:val="-5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física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34794F2F">
      <w:pPr>
        <w:pStyle w:val="9"/>
        <w:numPr>
          <w:ilvl w:val="1"/>
          <w:numId w:val="3"/>
        </w:numPr>
        <w:tabs>
          <w:tab w:val="left" w:pos="693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pequeno</w:t>
      </w:r>
      <w:r>
        <w:rPr>
          <w:spacing w:val="-2"/>
          <w:sz w:val="20"/>
        </w:rPr>
        <w:t xml:space="preserve"> </w:t>
      </w:r>
      <w:r>
        <w:rPr>
          <w:sz w:val="20"/>
        </w:rPr>
        <w:t>porte</w:t>
      </w:r>
      <w:r>
        <w:rPr>
          <w:spacing w:val="-2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ano-calendário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2"/>
          <w:sz w:val="20"/>
        </w:rPr>
        <w:t xml:space="preserve"> </w:t>
      </w:r>
      <w:r>
        <w:rPr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tenham</w:t>
      </w:r>
      <w:r>
        <w:rPr>
          <w:spacing w:val="-2"/>
          <w:sz w:val="20"/>
        </w:rPr>
        <w:t xml:space="preserve"> </w:t>
      </w:r>
      <w:r>
        <w:rPr>
          <w:sz w:val="20"/>
        </w:rPr>
        <w:t>celebrado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contratos com a Administração Pública cujos valores somados extrapolem a receita bruta máxima admitida para fins de</w:t>
      </w:r>
      <w:r>
        <w:rPr>
          <w:spacing w:val="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49456BBE">
      <w:pPr>
        <w:pStyle w:val="9"/>
        <w:numPr>
          <w:ilvl w:val="2"/>
          <w:numId w:val="3"/>
        </w:numPr>
        <w:tabs>
          <w:tab w:val="left" w:pos="828"/>
        </w:tabs>
        <w:spacing w:before="2" w:after="0" w:line="240" w:lineRule="auto"/>
        <w:ind w:left="827" w:right="0" w:hanging="496"/>
        <w:jc w:val="left"/>
        <w:rPr>
          <w:sz w:val="20"/>
        </w:rPr>
      </w:pPr>
      <w:r>
        <w:rPr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vigência</w:t>
      </w:r>
      <w:r>
        <w:rPr>
          <w:spacing w:val="-5"/>
          <w:sz w:val="20"/>
        </w:rPr>
        <w:t xml:space="preserve"> </w:t>
      </w:r>
      <w:r>
        <w:rPr>
          <w:sz w:val="20"/>
        </w:rPr>
        <w:t>superior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(um)</w:t>
      </w:r>
      <w:r>
        <w:rPr>
          <w:spacing w:val="-5"/>
          <w:sz w:val="20"/>
        </w:rPr>
        <w:t xml:space="preserve"> </w:t>
      </w:r>
      <w:r>
        <w:rPr>
          <w:sz w:val="20"/>
        </w:rPr>
        <w:t>ano,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contrato.</w:t>
      </w:r>
    </w:p>
    <w:p w14:paraId="35E46E8A">
      <w:pPr>
        <w:pStyle w:val="9"/>
        <w:numPr>
          <w:ilvl w:val="1"/>
          <w:numId w:val="3"/>
        </w:numPr>
        <w:tabs>
          <w:tab w:val="left" w:pos="679"/>
        </w:tabs>
        <w:spacing w:before="38" w:after="0" w:line="240" w:lineRule="auto"/>
        <w:ind w:left="678" w:right="0" w:hanging="348"/>
        <w:jc w:val="left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poderão</w:t>
      </w:r>
      <w:r>
        <w:rPr>
          <w:spacing w:val="-6"/>
          <w:sz w:val="20"/>
        </w:rPr>
        <w:t xml:space="preserve"> </w:t>
      </w:r>
      <w:r>
        <w:rPr>
          <w:sz w:val="20"/>
        </w:rPr>
        <w:t>disputar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licitação:</w:t>
      </w:r>
    </w:p>
    <w:p w14:paraId="5FC8707B">
      <w:pPr>
        <w:pStyle w:val="9"/>
        <w:numPr>
          <w:ilvl w:val="2"/>
          <w:numId w:val="3"/>
        </w:numPr>
        <w:tabs>
          <w:tab w:val="left" w:pos="828"/>
        </w:tabs>
        <w:spacing w:before="37" w:after="0" w:line="240" w:lineRule="auto"/>
        <w:ind w:left="827" w:right="0" w:hanging="496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atenda</w:t>
      </w:r>
      <w:r>
        <w:rPr>
          <w:spacing w:val="-5"/>
          <w:sz w:val="20"/>
        </w:rPr>
        <w:t xml:space="preserve"> </w:t>
      </w:r>
      <w:r>
        <w:rPr>
          <w:sz w:val="20"/>
        </w:rPr>
        <w:t>às</w:t>
      </w:r>
      <w:r>
        <w:rPr>
          <w:spacing w:val="-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6"/>
          <w:sz w:val="20"/>
        </w:rPr>
        <w:t xml:space="preserve"> </w:t>
      </w:r>
      <w:r>
        <w:rPr>
          <w:sz w:val="20"/>
        </w:rPr>
        <w:t>Edital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seu(s)</w:t>
      </w:r>
      <w:r>
        <w:rPr>
          <w:spacing w:val="-5"/>
          <w:sz w:val="20"/>
        </w:rPr>
        <w:t xml:space="preserve"> </w:t>
      </w:r>
      <w:r>
        <w:rPr>
          <w:sz w:val="20"/>
        </w:rPr>
        <w:t>anexo(s);</w:t>
      </w:r>
    </w:p>
    <w:p w14:paraId="2D45ED6F">
      <w:pPr>
        <w:pStyle w:val="9"/>
        <w:numPr>
          <w:ilvl w:val="2"/>
          <w:numId w:val="3"/>
        </w:numPr>
        <w:tabs>
          <w:tab w:val="left" w:pos="889"/>
        </w:tabs>
        <w:spacing w:before="38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encontre,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2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116B7F03">
      <w:pPr>
        <w:pStyle w:val="9"/>
        <w:numPr>
          <w:ilvl w:val="2"/>
          <w:numId w:val="3"/>
        </w:numPr>
        <w:tabs>
          <w:tab w:val="left" w:pos="919"/>
        </w:tabs>
        <w:spacing w:before="1" w:after="0" w:line="278" w:lineRule="auto"/>
        <w:ind w:left="411" w:right="141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projeto</w:t>
      </w:r>
      <w:r>
        <w:rPr>
          <w:spacing w:val="6"/>
          <w:sz w:val="20"/>
        </w:rPr>
        <w:t xml:space="preserve"> </w:t>
      </w:r>
      <w:r>
        <w:rPr>
          <w:sz w:val="20"/>
        </w:rPr>
        <w:t>básico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projeto</w:t>
      </w:r>
      <w:r>
        <w:rPr>
          <w:spacing w:val="6"/>
          <w:sz w:val="20"/>
        </w:rPr>
        <w:t xml:space="preserve"> </w:t>
      </w:r>
      <w:r>
        <w:rPr>
          <w:sz w:val="20"/>
        </w:rPr>
        <w:t>executivo,</w:t>
      </w:r>
      <w:r>
        <w:rPr>
          <w:spacing w:val="6"/>
          <w:sz w:val="20"/>
        </w:rPr>
        <w:t xml:space="preserve"> </w:t>
      </w:r>
      <w:r>
        <w:rPr>
          <w:sz w:val="20"/>
        </w:rPr>
        <w:t>pessoa</w:t>
      </w:r>
      <w:r>
        <w:rPr>
          <w:spacing w:val="6"/>
          <w:sz w:val="20"/>
        </w:rPr>
        <w:t xml:space="preserve"> </w:t>
      </w:r>
      <w:r>
        <w:rPr>
          <w:sz w:val="20"/>
        </w:rPr>
        <w:t>física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jurídica,</w:t>
      </w:r>
      <w:r>
        <w:rPr>
          <w:spacing w:val="6"/>
          <w:sz w:val="20"/>
        </w:rPr>
        <w:t xml:space="preserve"> </w:t>
      </w:r>
      <w:r>
        <w:rPr>
          <w:sz w:val="20"/>
        </w:rPr>
        <w:t>quando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6"/>
          <w:sz w:val="20"/>
        </w:rPr>
        <w:t xml:space="preserve"> </w:t>
      </w:r>
      <w:r>
        <w:rPr>
          <w:sz w:val="20"/>
        </w:rPr>
        <w:t>versar</w:t>
      </w:r>
      <w:r>
        <w:rPr>
          <w:spacing w:val="6"/>
          <w:sz w:val="20"/>
        </w:rPr>
        <w:t xml:space="preserve"> </w:t>
      </w:r>
      <w:r>
        <w:rPr>
          <w:sz w:val="20"/>
        </w:rPr>
        <w:t>sobre</w:t>
      </w:r>
      <w:r>
        <w:rPr>
          <w:spacing w:val="-47"/>
          <w:sz w:val="20"/>
        </w:rPr>
        <w:t xml:space="preserve"> </w:t>
      </w:r>
      <w:r>
        <w:rPr>
          <w:sz w:val="20"/>
        </w:rPr>
        <w:t>serviços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relacionados;</w:t>
      </w:r>
    </w:p>
    <w:p w14:paraId="46D07D2A">
      <w:pPr>
        <w:pStyle w:val="9"/>
        <w:numPr>
          <w:ilvl w:val="2"/>
          <w:numId w:val="3"/>
        </w:numPr>
        <w:tabs>
          <w:tab w:val="left" w:pos="858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</w:t>
      </w:r>
      <w:r>
        <w:rPr>
          <w:spacing w:val="1"/>
          <w:sz w:val="20"/>
        </w:rPr>
        <w:t xml:space="preserve"> </w:t>
      </w:r>
      <w:r>
        <w:rPr>
          <w:sz w:val="20"/>
        </w:rPr>
        <w:t>empresa da qual o autor do projeto seja dirigente, gerente, controlador, acionista ou detentor de mais de 5% (cinco por cento)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voto,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versar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2C86EF01">
      <w:pPr>
        <w:pStyle w:val="9"/>
        <w:numPr>
          <w:ilvl w:val="2"/>
          <w:numId w:val="3"/>
        </w:numPr>
        <w:tabs>
          <w:tab w:val="left" w:pos="846"/>
        </w:tabs>
        <w:spacing w:before="3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</w:t>
      </w:r>
      <w:r>
        <w:rPr>
          <w:spacing w:val="1"/>
          <w:sz w:val="20"/>
        </w:rPr>
        <w:t xml:space="preserve"> </w:t>
      </w:r>
      <w:r>
        <w:rPr>
          <w:sz w:val="20"/>
        </w:rPr>
        <w:t>do órgão ou entidade contratante ou com agente público que desempenhe função na licitação ou atue na fiscalização ou na</w:t>
      </w:r>
      <w:r>
        <w:rPr>
          <w:spacing w:val="1"/>
          <w:sz w:val="20"/>
        </w:rPr>
        <w:t xml:space="preserve"> </w:t>
      </w:r>
      <w:r>
        <w:rPr>
          <w:sz w:val="20"/>
        </w:rPr>
        <w:t>gestão do contrato, ou que deles seja cônjuge, companheiro ou parente em linha reta, colateral ou por afinidade, até o terceiro</w:t>
      </w:r>
      <w:r>
        <w:rPr>
          <w:spacing w:val="-48"/>
          <w:sz w:val="20"/>
        </w:rPr>
        <w:t xml:space="preserve"> </w:t>
      </w:r>
      <w:r>
        <w:rPr>
          <w:sz w:val="20"/>
        </w:rPr>
        <w:t>grau;</w:t>
      </w:r>
    </w:p>
    <w:p w14:paraId="2213EFD9">
      <w:pPr>
        <w:spacing w:after="0" w:line="278" w:lineRule="auto"/>
        <w:jc w:val="both"/>
        <w:rPr>
          <w:sz w:val="20"/>
        </w:rPr>
        <w:sectPr>
          <w:pgSz w:w="11900" w:h="16840"/>
          <w:pgMar w:top="540" w:right="520" w:bottom="280" w:left="560" w:header="720" w:footer="720" w:gutter="0"/>
          <w:cols w:space="720" w:num="1"/>
        </w:sectPr>
      </w:pPr>
    </w:p>
    <w:p w14:paraId="7C01D0C3">
      <w:pPr>
        <w:pStyle w:val="9"/>
        <w:numPr>
          <w:ilvl w:val="2"/>
          <w:numId w:val="3"/>
        </w:numPr>
        <w:tabs>
          <w:tab w:val="left" w:pos="834"/>
        </w:tabs>
        <w:spacing w:before="73" w:after="0" w:line="278" w:lineRule="auto"/>
        <w:ind w:left="336" w:right="454" w:firstLine="0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5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coligadas,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6.404,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dezembro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1976,</w:t>
      </w:r>
      <w:r>
        <w:rPr>
          <w:spacing w:val="-5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48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si;</w:t>
      </w:r>
    </w:p>
    <w:p w14:paraId="12DB9517">
      <w:pPr>
        <w:pStyle w:val="9"/>
        <w:numPr>
          <w:ilvl w:val="2"/>
          <w:numId w:val="3"/>
        </w:numPr>
        <w:tabs>
          <w:tab w:val="left" w:pos="840"/>
        </w:tabs>
        <w:spacing w:before="1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</w:t>
      </w:r>
      <w:r>
        <w:rPr>
          <w:spacing w:val="-47"/>
          <w:sz w:val="20"/>
        </w:rPr>
        <w:t xml:space="preserve"> </w:t>
      </w:r>
      <w:r>
        <w:rPr>
          <w:sz w:val="20"/>
        </w:rPr>
        <w:t>com trânsito em julgado, por exploração de trabalho infantil, por submissão de trabalhadores a condições análogas às de</w:t>
      </w:r>
      <w:r>
        <w:rPr>
          <w:spacing w:val="1"/>
          <w:sz w:val="20"/>
        </w:rPr>
        <w:t xml:space="preserve"> </w:t>
      </w:r>
      <w:r>
        <w:rPr>
          <w:sz w:val="20"/>
        </w:rPr>
        <w:t>escravo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2"/>
          <w:sz w:val="20"/>
        </w:rPr>
        <w:t xml:space="preserve"> </w:t>
      </w:r>
      <w:r>
        <w:rPr>
          <w:sz w:val="20"/>
        </w:rPr>
        <w:t>vedados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49617005">
      <w:pPr>
        <w:pStyle w:val="9"/>
        <w:numPr>
          <w:ilvl w:val="2"/>
          <w:numId w:val="3"/>
        </w:numPr>
        <w:tabs>
          <w:tab w:val="left" w:pos="828"/>
        </w:tabs>
        <w:spacing w:before="2" w:after="0" w:line="240" w:lineRule="auto"/>
        <w:ind w:left="827" w:right="0" w:hanging="496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6"/>
          <w:sz w:val="20"/>
        </w:rPr>
        <w:t xml:space="preserve"> </w:t>
      </w:r>
      <w:r>
        <w:rPr>
          <w:sz w:val="20"/>
        </w:rPr>
        <w:t>público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órgão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entidade</w:t>
      </w:r>
      <w:r>
        <w:rPr>
          <w:spacing w:val="-6"/>
          <w:sz w:val="20"/>
        </w:rPr>
        <w:t xml:space="preserve"> </w:t>
      </w:r>
      <w:r>
        <w:rPr>
          <w:sz w:val="20"/>
        </w:rPr>
        <w:t>licitante,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qualidade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física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jurídica;</w:t>
      </w:r>
    </w:p>
    <w:p w14:paraId="72892429">
      <w:pPr>
        <w:pStyle w:val="9"/>
        <w:numPr>
          <w:ilvl w:val="2"/>
          <w:numId w:val="3"/>
        </w:numPr>
        <w:tabs>
          <w:tab w:val="left" w:pos="860"/>
        </w:tabs>
        <w:spacing w:before="37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não poderá participar, direta ou indiretamente, da licitação ou da execução do contrato agente público do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-4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3"/>
          <w:sz w:val="20"/>
        </w:rPr>
        <w:t xml:space="preserve"> </w:t>
      </w:r>
      <w:r>
        <w:rPr>
          <w:sz w:val="20"/>
        </w:rPr>
        <w:t>devendo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observadas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situações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possam</w:t>
      </w:r>
      <w:r>
        <w:rPr>
          <w:spacing w:val="-3"/>
          <w:sz w:val="20"/>
        </w:rPr>
        <w:t xml:space="preserve"> </w:t>
      </w:r>
      <w:r>
        <w:rPr>
          <w:sz w:val="20"/>
        </w:rPr>
        <w:t>configurar</w:t>
      </w:r>
      <w:r>
        <w:rPr>
          <w:spacing w:val="-3"/>
          <w:sz w:val="20"/>
        </w:rPr>
        <w:t xml:space="preserve"> </w:t>
      </w:r>
      <w:r>
        <w:rPr>
          <w:sz w:val="20"/>
        </w:rPr>
        <w:t>conflito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interesses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exercício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exercício do cargo ou emprego, nos termos da legislação que disciplina a matéria, conforme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 xml:space="preserve"> 1º do art. 9º da Lei nº 14.133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2ED45E0A">
      <w:pPr>
        <w:pStyle w:val="9"/>
        <w:numPr>
          <w:ilvl w:val="2"/>
          <w:numId w:val="3"/>
        </w:numPr>
        <w:tabs>
          <w:tab w:val="left" w:pos="933"/>
        </w:tabs>
        <w:spacing w:before="3" w:after="0" w:line="240" w:lineRule="auto"/>
        <w:ind w:left="932" w:right="0" w:hanging="596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6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6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artigo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14.133,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2021.</w:t>
      </w:r>
    </w:p>
    <w:p w14:paraId="34C6BD51">
      <w:pPr>
        <w:pStyle w:val="9"/>
        <w:numPr>
          <w:ilvl w:val="1"/>
          <w:numId w:val="3"/>
        </w:numPr>
        <w:tabs>
          <w:tab w:val="left" w:pos="688"/>
        </w:tabs>
        <w:spacing w:before="37" w:after="0" w:line="278" w:lineRule="auto"/>
        <w:ind w:left="336" w:right="454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2.7.2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também</w:t>
      </w:r>
      <w:r>
        <w:rPr>
          <w:spacing w:val="-2"/>
          <w:sz w:val="20"/>
        </w:rPr>
        <w:t xml:space="preserve"> </w:t>
      </w:r>
      <w:r>
        <w:rPr>
          <w:sz w:val="20"/>
        </w:rPr>
        <w:t>aplicado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atue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pessoa,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47"/>
          <w:sz w:val="20"/>
        </w:rPr>
        <w:t xml:space="preserve"> </w:t>
      </w:r>
      <w:r>
        <w:rPr>
          <w:sz w:val="20"/>
        </w:rPr>
        <w:t>ou jurídica, com o intuito de burlar a efetividade da sanção a ela aplicada, inclusive a sua controladora, controlada ou</w:t>
      </w:r>
      <w:r>
        <w:rPr>
          <w:spacing w:val="1"/>
          <w:sz w:val="20"/>
        </w:rPr>
        <w:t xml:space="preserve"> </w:t>
      </w:r>
      <w:r>
        <w:rPr>
          <w:sz w:val="20"/>
        </w:rPr>
        <w:t>coligada,</w:t>
      </w:r>
      <w:r>
        <w:rPr>
          <w:spacing w:val="-5"/>
          <w:sz w:val="20"/>
        </w:rPr>
        <w:t xml:space="preserve"> </w:t>
      </w:r>
      <w:r>
        <w:rPr>
          <w:sz w:val="20"/>
        </w:rPr>
        <w:t>desde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z w:val="20"/>
        </w:rPr>
        <w:t>comprovado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ilícito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4"/>
          <w:sz w:val="20"/>
        </w:rPr>
        <w:t xml:space="preserve"> </w:t>
      </w:r>
      <w:r>
        <w:rPr>
          <w:sz w:val="20"/>
        </w:rPr>
        <w:t>fraudulenta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4"/>
          <w:sz w:val="20"/>
        </w:rPr>
        <w:t xml:space="preserve"> </w:t>
      </w:r>
      <w:r>
        <w:rPr>
          <w:sz w:val="20"/>
        </w:rPr>
        <w:t>jurídica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licitante.</w:t>
      </w:r>
    </w:p>
    <w:p w14:paraId="1059AB38">
      <w:pPr>
        <w:pStyle w:val="9"/>
        <w:numPr>
          <w:ilvl w:val="1"/>
          <w:numId w:val="3"/>
        </w:numPr>
        <w:tabs>
          <w:tab w:val="left" w:pos="689"/>
        </w:tabs>
        <w:spacing w:before="2" w:after="0" w:line="240" w:lineRule="auto"/>
        <w:ind w:left="688" w:right="0" w:hanging="353"/>
        <w:jc w:val="both"/>
        <w:rPr>
          <w:sz w:val="20"/>
        </w:rPr>
      </w:pPr>
      <w:r>
        <w:rPr>
          <w:sz w:val="20"/>
        </w:rPr>
        <w:t>A critério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seu</w:t>
      </w:r>
      <w:r>
        <w:rPr>
          <w:spacing w:val="11"/>
          <w:sz w:val="20"/>
        </w:rPr>
        <w:t xml:space="preserve"> </w:t>
      </w:r>
      <w:r>
        <w:rPr>
          <w:sz w:val="20"/>
        </w:rPr>
        <w:t>serviço,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autor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projetos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referem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itens</w:t>
      </w:r>
    </w:p>
    <w:p w14:paraId="4A0911E4">
      <w:pPr>
        <w:pStyle w:val="6"/>
        <w:spacing w:before="37" w:line="278" w:lineRule="auto"/>
        <w:ind w:left="336" w:right="453"/>
        <w:jc w:val="both"/>
      </w:pPr>
      <w:r>
        <w:t>2.8.3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2.8.4</w:t>
      </w:r>
      <w:r>
        <w:rPr>
          <w:spacing w:val="-5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participar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apoio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gestão</w:t>
      </w:r>
      <w:r>
        <w:rPr>
          <w:spacing w:val="-4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supervisão</w:t>
      </w:r>
      <w:r>
        <w:rPr>
          <w:spacing w:val="-2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entidade.</w:t>
      </w:r>
    </w:p>
    <w:p w14:paraId="2E9D8AD3">
      <w:pPr>
        <w:pStyle w:val="9"/>
        <w:numPr>
          <w:ilvl w:val="1"/>
          <w:numId w:val="3"/>
        </w:numPr>
        <w:tabs>
          <w:tab w:val="left" w:pos="784"/>
        </w:tabs>
        <w:spacing w:before="1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7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autores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projeto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mesmo</w:t>
      </w:r>
      <w:r>
        <w:rPr>
          <w:spacing w:val="-6"/>
          <w:sz w:val="20"/>
        </w:rPr>
        <w:t xml:space="preserve"> </w:t>
      </w:r>
      <w:r>
        <w:rPr>
          <w:sz w:val="20"/>
        </w:rPr>
        <w:t>grupo</w:t>
      </w:r>
      <w:r>
        <w:rPr>
          <w:spacing w:val="-6"/>
          <w:sz w:val="20"/>
        </w:rPr>
        <w:t xml:space="preserve"> </w:t>
      </w:r>
      <w:r>
        <w:rPr>
          <w:sz w:val="20"/>
        </w:rPr>
        <w:t>econômico.</w:t>
      </w:r>
    </w:p>
    <w:p w14:paraId="15C9A0BC">
      <w:pPr>
        <w:pStyle w:val="9"/>
        <w:numPr>
          <w:ilvl w:val="1"/>
          <w:numId w:val="3"/>
        </w:numPr>
        <w:tabs>
          <w:tab w:val="left" w:pos="807"/>
        </w:tabs>
        <w:spacing w:before="38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a elaboração do projeto básico e do projeto executivo, nas contratações integradas, e do projeto executivo, nos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2C3B4AFD">
      <w:pPr>
        <w:pStyle w:val="9"/>
        <w:numPr>
          <w:ilvl w:val="1"/>
          <w:numId w:val="3"/>
        </w:numPr>
        <w:tabs>
          <w:tab w:val="left" w:pos="793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</w:t>
      </w:r>
      <w:r>
        <w:rPr>
          <w:spacing w:val="1"/>
          <w:sz w:val="20"/>
        </w:rPr>
        <w:t xml:space="preserve"> </w:t>
      </w:r>
      <w:r>
        <w:rPr>
          <w:sz w:val="20"/>
        </w:rPr>
        <w:t>de cooperação estrangeira ou por organismo financeiro internacional com recursos do financiamento ou da contrapartida</w:t>
      </w:r>
      <w:r>
        <w:rPr>
          <w:spacing w:val="1"/>
          <w:sz w:val="20"/>
        </w:rPr>
        <w:t xml:space="preserve"> </w:t>
      </w:r>
      <w:r>
        <w:rPr>
          <w:sz w:val="20"/>
        </w:rPr>
        <w:t>nacional, não poderá participar pessoa física ou jurídica que integre o rol de pessoas sancionadas por essas entidades ou 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05D0A98">
      <w:pPr>
        <w:pStyle w:val="9"/>
        <w:numPr>
          <w:ilvl w:val="1"/>
          <w:numId w:val="3"/>
        </w:numPr>
        <w:tabs>
          <w:tab w:val="left" w:pos="810"/>
        </w:tabs>
        <w:spacing w:before="2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 vedação de que trata o item 2.7.8 estende-se a terceiro que auxilie a condução da contratação na qualidade de</w:t>
      </w:r>
      <w:r>
        <w:rPr>
          <w:spacing w:val="1"/>
          <w:sz w:val="20"/>
        </w:rPr>
        <w:t xml:space="preserve"> </w:t>
      </w:r>
      <w:r>
        <w:rPr>
          <w:sz w:val="20"/>
        </w:rPr>
        <w:t>integrante de equipe de apoio, profissional especializado ou funcionário ou representante de empresa que preste assessoria</w:t>
      </w:r>
      <w:r>
        <w:rPr>
          <w:spacing w:val="1"/>
          <w:sz w:val="20"/>
        </w:rPr>
        <w:t xml:space="preserve"> </w:t>
      </w:r>
      <w:r>
        <w:rPr>
          <w:sz w:val="20"/>
        </w:rPr>
        <w:t>técnica.</w:t>
      </w:r>
    </w:p>
    <w:p w14:paraId="13AD00A0">
      <w:pPr>
        <w:pStyle w:val="9"/>
        <w:numPr>
          <w:ilvl w:val="1"/>
          <w:numId w:val="3"/>
        </w:numPr>
        <w:tabs>
          <w:tab w:val="left" w:pos="784"/>
        </w:tabs>
        <w:spacing w:before="2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vedada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jurídicas</w:t>
      </w:r>
      <w:r>
        <w:rPr>
          <w:spacing w:val="-6"/>
          <w:sz w:val="20"/>
        </w:rPr>
        <w:t xml:space="preserve"> </w:t>
      </w:r>
      <w:r>
        <w:rPr>
          <w:sz w:val="20"/>
        </w:rPr>
        <w:t>reunidas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consórcio.</w:t>
      </w:r>
    </w:p>
    <w:p w14:paraId="289361DA">
      <w:pPr>
        <w:pStyle w:val="6"/>
        <w:rPr>
          <w:sz w:val="22"/>
        </w:rPr>
      </w:pPr>
    </w:p>
    <w:p w14:paraId="1F1B3445">
      <w:pPr>
        <w:pStyle w:val="6"/>
        <w:spacing w:before="8"/>
        <w:rPr>
          <w:sz w:val="22"/>
        </w:rPr>
      </w:pPr>
    </w:p>
    <w:p w14:paraId="67E1F320">
      <w:pPr>
        <w:pStyle w:val="3"/>
        <w:numPr>
          <w:ilvl w:val="0"/>
          <w:numId w:val="1"/>
        </w:numPr>
        <w:tabs>
          <w:tab w:val="left" w:pos="724"/>
        </w:tabs>
        <w:spacing w:before="1" w:after="0" w:line="240" w:lineRule="auto"/>
        <w:ind w:left="723" w:right="0" w:hanging="239"/>
        <w:jc w:val="both"/>
      </w:pPr>
      <w:r>
        <w:rPr>
          <w:w w:val="95"/>
        </w:rPr>
        <w:t>DAS</w:t>
      </w:r>
      <w:r>
        <w:rPr>
          <w:spacing w:val="29"/>
          <w:w w:val="95"/>
        </w:rPr>
        <w:t xml:space="preserve"> </w:t>
      </w:r>
      <w:r>
        <w:rPr>
          <w:w w:val="95"/>
        </w:rPr>
        <w:t>DECLARAÇÕES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30"/>
          <w:w w:val="95"/>
        </w:rPr>
        <w:t xml:space="preserve"> </w:t>
      </w:r>
      <w:r>
        <w:rPr>
          <w:w w:val="95"/>
        </w:rPr>
        <w:t>DA</w:t>
      </w:r>
      <w:r>
        <w:rPr>
          <w:spacing w:val="-6"/>
          <w:w w:val="95"/>
        </w:rPr>
        <w:t xml:space="preserve"> </w:t>
      </w:r>
      <w:r>
        <w:rPr>
          <w:w w:val="95"/>
        </w:rPr>
        <w:t>APRESENTAÇÃO</w:t>
      </w:r>
      <w:r>
        <w:rPr>
          <w:spacing w:val="30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PROPOSTA</w:t>
      </w:r>
    </w:p>
    <w:p w14:paraId="2F893B0E">
      <w:pPr>
        <w:pStyle w:val="6"/>
        <w:rPr>
          <w:b/>
          <w:sz w:val="26"/>
        </w:rPr>
      </w:pPr>
    </w:p>
    <w:p w14:paraId="283A116D">
      <w:pPr>
        <w:pStyle w:val="6"/>
        <w:spacing w:before="8"/>
        <w:rPr>
          <w:b/>
          <w:sz w:val="25"/>
        </w:rPr>
      </w:pPr>
    </w:p>
    <w:p w14:paraId="6E25F692">
      <w:pPr>
        <w:pStyle w:val="9"/>
        <w:numPr>
          <w:ilvl w:val="1"/>
          <w:numId w:val="4"/>
        </w:numPr>
        <w:tabs>
          <w:tab w:val="left" w:pos="719"/>
        </w:tabs>
        <w:spacing w:before="1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Na presente licitação, a fase de habilitação será realizada após as fases de apresentação de propostas e lances e 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julgamento.</w:t>
      </w:r>
    </w:p>
    <w:p w14:paraId="1FF9FB1C">
      <w:pPr>
        <w:pStyle w:val="9"/>
        <w:numPr>
          <w:ilvl w:val="1"/>
          <w:numId w:val="4"/>
        </w:numPr>
        <w:tabs>
          <w:tab w:val="left" w:pos="698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</w:t>
      </w:r>
      <w:r>
        <w:rPr>
          <w:spacing w:val="1"/>
          <w:sz w:val="20"/>
        </w:rPr>
        <w:t xml:space="preserve"> </w:t>
      </w:r>
      <w:r>
        <w:rPr>
          <w:sz w:val="20"/>
        </w:rPr>
        <w:t>desconto, conforme o critério de julgamento adotado neste Edital, até a data e o horário estabelecidos para abertura da sessão</w:t>
      </w:r>
      <w:r>
        <w:rPr>
          <w:spacing w:val="-47"/>
          <w:sz w:val="20"/>
        </w:rPr>
        <w:t xml:space="preserve"> </w:t>
      </w:r>
      <w:r>
        <w:rPr>
          <w:sz w:val="20"/>
        </w:rPr>
        <w:t>pública.</w:t>
      </w:r>
    </w:p>
    <w:p w14:paraId="48778BD8">
      <w:pPr>
        <w:pStyle w:val="9"/>
        <w:numPr>
          <w:ilvl w:val="1"/>
          <w:numId w:val="4"/>
        </w:numPr>
        <w:tabs>
          <w:tab w:val="left" w:pos="679"/>
        </w:tabs>
        <w:spacing w:before="2" w:after="0" w:line="240" w:lineRule="auto"/>
        <w:ind w:left="678" w:right="0" w:hanging="348"/>
        <w:jc w:val="both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inicial,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campo</w:t>
      </w:r>
      <w:r>
        <w:rPr>
          <w:spacing w:val="-6"/>
          <w:sz w:val="20"/>
        </w:rPr>
        <w:t xml:space="preserve"> </w:t>
      </w:r>
      <w:r>
        <w:rPr>
          <w:sz w:val="20"/>
        </w:rPr>
        <w:t>próprio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sistema,</w:t>
      </w:r>
      <w:r>
        <w:rPr>
          <w:spacing w:val="-5"/>
          <w:sz w:val="20"/>
        </w:rPr>
        <w:t xml:space="preserve"> </w:t>
      </w:r>
      <w:r>
        <w:rPr>
          <w:sz w:val="20"/>
        </w:rPr>
        <w:t>que:</w:t>
      </w:r>
    </w:p>
    <w:p w14:paraId="393A6B3A">
      <w:pPr>
        <w:pStyle w:val="9"/>
        <w:numPr>
          <w:ilvl w:val="2"/>
          <w:numId w:val="4"/>
        </w:numPr>
        <w:tabs>
          <w:tab w:val="left" w:pos="854"/>
        </w:tabs>
        <w:spacing w:before="37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compreende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integralidade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custos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direitos</w:t>
      </w:r>
      <w:r>
        <w:rPr>
          <w:spacing w:val="-6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6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7"/>
          <w:sz w:val="20"/>
        </w:rPr>
        <w:t xml:space="preserve"> </w:t>
      </w:r>
      <w:r>
        <w:rPr>
          <w:sz w:val="20"/>
        </w:rPr>
        <w:t>Federal,</w:t>
      </w:r>
      <w:r>
        <w:rPr>
          <w:spacing w:val="-6"/>
          <w:sz w:val="20"/>
        </w:rPr>
        <w:t xml:space="preserve"> </w:t>
      </w:r>
      <w:r>
        <w:rPr>
          <w:sz w:val="20"/>
        </w:rPr>
        <w:t>nas</w:t>
      </w:r>
      <w:r>
        <w:rPr>
          <w:spacing w:val="-6"/>
          <w:sz w:val="20"/>
        </w:rPr>
        <w:t xml:space="preserve"> </w:t>
      </w:r>
      <w:r>
        <w:rPr>
          <w:sz w:val="20"/>
        </w:rPr>
        <w:t>leis</w:t>
      </w:r>
      <w:r>
        <w:rPr>
          <w:spacing w:val="-4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infralegais,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convenções</w:t>
      </w:r>
      <w:r>
        <w:rPr>
          <w:spacing w:val="-1"/>
          <w:sz w:val="20"/>
        </w:rPr>
        <w:t xml:space="preserve"> </w:t>
      </w:r>
      <w:r>
        <w:rPr>
          <w:sz w:val="20"/>
        </w:rPr>
        <w:t>coletivas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48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definitivo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cumpre</w:t>
      </w:r>
      <w:r>
        <w:rPr>
          <w:spacing w:val="1"/>
          <w:sz w:val="20"/>
        </w:rPr>
        <w:t xml:space="preserve"> </w:t>
      </w:r>
      <w:r>
        <w:rPr>
          <w:sz w:val="20"/>
        </w:rPr>
        <w:t>plenamente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definidos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convocatório;</w:t>
      </w:r>
    </w:p>
    <w:p w14:paraId="2C2AB808">
      <w:pPr>
        <w:pStyle w:val="9"/>
        <w:numPr>
          <w:ilvl w:val="2"/>
          <w:numId w:val="4"/>
        </w:numPr>
        <w:tabs>
          <w:tab w:val="left" w:pos="854"/>
        </w:tabs>
        <w:spacing w:before="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</w:t>
      </w:r>
      <w:r>
        <w:rPr>
          <w:spacing w:val="1"/>
          <w:sz w:val="20"/>
        </w:rPr>
        <w:t xml:space="preserve"> </w:t>
      </w:r>
      <w:r>
        <w:rPr>
          <w:sz w:val="20"/>
        </w:rPr>
        <w:t>menor,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anos,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condição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158BB5AF">
      <w:pPr>
        <w:pStyle w:val="9"/>
        <w:numPr>
          <w:ilvl w:val="2"/>
          <w:numId w:val="4"/>
        </w:numPr>
        <w:tabs>
          <w:tab w:val="left" w:pos="833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possui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empregados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executando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trabalho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degradante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forçado,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observando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incisos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III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IV</w:t>
      </w:r>
      <w:r>
        <w:rPr>
          <w:color w:val="000080"/>
          <w:spacing w:val="-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inciso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15B20BFF">
      <w:pPr>
        <w:pStyle w:val="9"/>
        <w:numPr>
          <w:ilvl w:val="2"/>
          <w:numId w:val="4"/>
        </w:numPr>
        <w:tabs>
          <w:tab w:val="left" w:pos="873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 Previdência Social,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17D6CA4E">
      <w:pPr>
        <w:pStyle w:val="9"/>
        <w:numPr>
          <w:ilvl w:val="2"/>
          <w:numId w:val="4"/>
        </w:numPr>
        <w:tabs>
          <w:tab w:val="left" w:pos="828"/>
        </w:tabs>
        <w:spacing w:before="1" w:after="0" w:line="240" w:lineRule="auto"/>
        <w:ind w:left="827" w:right="0" w:hanging="496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43.150,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agosto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2011;</w:t>
      </w:r>
    </w:p>
    <w:p w14:paraId="34E4C724">
      <w:pPr>
        <w:pStyle w:val="9"/>
        <w:numPr>
          <w:ilvl w:val="2"/>
          <w:numId w:val="4"/>
        </w:numPr>
        <w:tabs>
          <w:tab w:val="left" w:pos="866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</w:t>
      </w:r>
      <w:r>
        <w:rPr>
          <w:spacing w:val="1"/>
          <w:sz w:val="20"/>
        </w:rPr>
        <w:t xml:space="preserve"> </w:t>
      </w:r>
      <w:r>
        <w:rPr>
          <w:sz w:val="20"/>
        </w:rPr>
        <w:t>doméstica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familiar,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7.382,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</w:p>
    <w:p w14:paraId="4F280506">
      <w:pPr>
        <w:pStyle w:val="9"/>
        <w:numPr>
          <w:ilvl w:val="2"/>
          <w:numId w:val="4"/>
        </w:numPr>
        <w:tabs>
          <w:tab w:val="left" w:pos="917"/>
        </w:tabs>
        <w:spacing w:before="2" w:after="0" w:line="278" w:lineRule="auto"/>
        <w:ind w:left="411" w:right="453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ou declaração de inidoneidade para licitar e contratar cujos efeitos ainda vigorem e sejam aplicáveis no âmbito do Estado do</w:t>
      </w:r>
      <w:r>
        <w:rPr>
          <w:spacing w:val="-47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49A10AD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780A287">
      <w:pPr>
        <w:pStyle w:val="9"/>
        <w:numPr>
          <w:ilvl w:val="1"/>
          <w:numId w:val="4"/>
        </w:numPr>
        <w:tabs>
          <w:tab w:val="left" w:pos="704"/>
        </w:tabs>
        <w:spacing w:before="73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BC581C0">
      <w:pPr>
        <w:pStyle w:val="9"/>
        <w:numPr>
          <w:ilvl w:val="1"/>
          <w:numId w:val="4"/>
        </w:numPr>
        <w:tabs>
          <w:tab w:val="left" w:pos="718"/>
        </w:tabs>
        <w:spacing w:before="1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 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</w:t>
      </w:r>
      <w:r>
        <w:rPr>
          <w:color w:val="000080"/>
          <w:spacing w:val="7"/>
          <w:sz w:val="20"/>
        </w:rPr>
        <w:t xml:space="preserve"> </w:t>
      </w:r>
      <w:r>
        <w:rPr>
          <w:color w:val="000080"/>
          <w:spacing w:val="7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estando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apto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usufruir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tratamento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favorecido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estabelecido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seus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49,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z w:val="20"/>
          <w:u w:val="single" w:color="000080"/>
        </w:rPr>
        <w:fldChar w:fldCharType="end"/>
      </w:r>
    </w:p>
    <w:p w14:paraId="19536FD7">
      <w:pPr>
        <w:pStyle w:val="6"/>
        <w:spacing w:before="2"/>
        <w:ind w:left="336"/>
      </w:pP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</w:rPr>
        <w:t>§</w:t>
      </w:r>
      <w:r>
        <w:rPr>
          <w:color w:val="000080"/>
          <w:u w:val="single" w:color="000080"/>
        </w:rPr>
        <w:t>§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1º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ao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3º</w:t>
      </w:r>
      <w:r>
        <w:rPr>
          <w:color w:val="000080"/>
          <w:spacing w:val="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art.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4º</w:t>
      </w:r>
      <w:r>
        <w:rPr>
          <w:color w:val="000080"/>
        </w:rPr>
        <w:t>,</w:t>
      </w:r>
      <w:r>
        <w:rPr>
          <w:color w:val="000080"/>
          <w:spacing w:val="-6"/>
          <w:u w:val="single" w:color="000080"/>
        </w:rPr>
        <w:t xml:space="preserve"> </w:t>
      </w:r>
      <w:r>
        <w:rPr>
          <w:color w:val="000080"/>
          <w:u w:val="single" w:color="000080"/>
        </w:rPr>
        <w:t>da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Lei</w:t>
      </w:r>
      <w:r>
        <w:rPr>
          <w:color w:val="000080"/>
          <w:spacing w:val="-4"/>
          <w:u w:val="single" w:color="000080"/>
        </w:rPr>
        <w:t xml:space="preserve"> </w:t>
      </w:r>
      <w:r>
        <w:rPr>
          <w:color w:val="000080"/>
          <w:u w:val="single" w:color="000080"/>
        </w:rPr>
        <w:t>n.º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14.133,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3"/>
          <w:u w:val="single" w:color="000080"/>
        </w:rPr>
        <w:t xml:space="preserve"> </w:t>
      </w:r>
      <w:r>
        <w:rPr>
          <w:color w:val="000080"/>
          <w:u w:val="single" w:color="000080"/>
        </w:rPr>
        <w:t>2021</w:t>
      </w:r>
      <w:r>
        <w:rPr>
          <w:color w:val="000080"/>
        </w:rPr>
        <w:t>.</w:t>
      </w:r>
      <w:r>
        <w:rPr>
          <w:color w:val="000080"/>
        </w:rPr>
        <w:fldChar w:fldCharType="end"/>
      </w:r>
    </w:p>
    <w:p w14:paraId="0F2838DD">
      <w:pPr>
        <w:pStyle w:val="9"/>
        <w:numPr>
          <w:ilvl w:val="2"/>
          <w:numId w:val="4"/>
        </w:numPr>
        <w:tabs>
          <w:tab w:val="left" w:pos="857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</w:t>
      </w:r>
      <w:r>
        <w:rPr>
          <w:spacing w:val="1"/>
          <w:sz w:val="20"/>
        </w:rPr>
        <w:t xml:space="preserve"> </w:t>
      </w:r>
      <w:r>
        <w:rPr>
          <w:sz w:val="20"/>
        </w:rPr>
        <w:t>impedirá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prosseguimento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6047292B">
      <w:pPr>
        <w:pStyle w:val="9"/>
        <w:numPr>
          <w:ilvl w:val="2"/>
          <w:numId w:val="4"/>
        </w:numPr>
        <w:tabs>
          <w:tab w:val="left" w:pos="847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“não”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apenas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produzirá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efeito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licitante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não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direito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tratamento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favorecido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previsto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123</w:t>
      </w:r>
      <w:r>
        <w:rPr>
          <w:color w:val="000080"/>
          <w:sz w:val="20"/>
        </w:rPr>
        <w:t>,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2006,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mesmo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microempresa,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empresa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pequeno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porte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sociedade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cooperativa</w:t>
      </w:r>
      <w:r>
        <w:rPr>
          <w:color w:val="000080"/>
          <w:sz w:val="20"/>
        </w:rPr>
        <w:t>.</w:t>
      </w:r>
      <w:r>
        <w:rPr>
          <w:color w:val="000080"/>
          <w:sz w:val="20"/>
        </w:rPr>
        <w:fldChar w:fldCharType="end"/>
      </w:r>
    </w:p>
    <w:p w14:paraId="475A9896">
      <w:pPr>
        <w:pStyle w:val="9"/>
        <w:numPr>
          <w:ilvl w:val="1"/>
          <w:numId w:val="4"/>
        </w:numPr>
        <w:tabs>
          <w:tab w:val="left" w:pos="681"/>
        </w:tabs>
        <w:spacing w:before="2" w:after="0" w:line="278" w:lineRule="auto"/>
        <w:ind w:left="336" w:right="452" w:firstLine="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licitante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</w:t>
      </w:r>
      <w:r>
        <w:rPr>
          <w:color w:val="000080"/>
          <w:spacing w:val="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</w:t>
      </w:r>
      <w:r>
        <w:rPr>
          <w:color w:val="000080"/>
          <w:sz w:val="20"/>
        </w:rPr>
        <w:t>.</w:t>
      </w:r>
      <w:r>
        <w:rPr>
          <w:color w:val="000080"/>
          <w:sz w:val="20"/>
        </w:rPr>
        <w:fldChar w:fldCharType="end"/>
      </w:r>
    </w:p>
    <w:p w14:paraId="396CC146">
      <w:pPr>
        <w:pStyle w:val="9"/>
        <w:numPr>
          <w:ilvl w:val="1"/>
          <w:numId w:val="4"/>
        </w:numPr>
        <w:tabs>
          <w:tab w:val="left" w:pos="721"/>
        </w:tabs>
        <w:spacing w:before="1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Os licitantes poderão retirar ou substituir a proposta ou, na hipótese de a fase de habilitação anteceder as fases 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 de propostas e lances e de julgamento, os documentos de habilitação anteriormente inseridos no sistema, até 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1F298E8">
      <w:pPr>
        <w:pStyle w:val="9"/>
        <w:numPr>
          <w:ilvl w:val="1"/>
          <w:numId w:val="4"/>
        </w:numPr>
        <w:tabs>
          <w:tab w:val="left" w:pos="694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Não haverá ordem de classificação na etapa de apresentação da proposta e das declarações pelo licitante, o que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envio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lances.</w:t>
      </w:r>
    </w:p>
    <w:p w14:paraId="0C9B96E6">
      <w:pPr>
        <w:pStyle w:val="9"/>
        <w:numPr>
          <w:ilvl w:val="1"/>
          <w:numId w:val="4"/>
        </w:numPr>
        <w:tabs>
          <w:tab w:val="left" w:pos="683"/>
        </w:tabs>
        <w:spacing w:before="2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Após a fase de envio de lances, serão disponibilizados para acesso público os documentos que compõem a proposta dos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61AD41DF">
      <w:pPr>
        <w:pStyle w:val="9"/>
        <w:numPr>
          <w:ilvl w:val="1"/>
          <w:numId w:val="4"/>
        </w:numPr>
        <w:tabs>
          <w:tab w:val="left" w:pos="783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Desde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sistema,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mínimo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48"/>
          <w:sz w:val="20"/>
        </w:rPr>
        <w:t xml:space="preserve"> </w:t>
      </w:r>
      <w:r>
        <w:rPr>
          <w:sz w:val="20"/>
        </w:rPr>
        <w:t>percentual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desconto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obedecerá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regras:</w:t>
      </w:r>
    </w:p>
    <w:p w14:paraId="691FD9C7">
      <w:pPr>
        <w:pStyle w:val="9"/>
        <w:numPr>
          <w:ilvl w:val="2"/>
          <w:numId w:val="4"/>
        </w:numPr>
        <w:tabs>
          <w:tab w:val="left" w:pos="938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 aplicação do intervalo mínimo de diferença de valores ou de percentuais entre os lances, conforme disposto no item</w:t>
      </w:r>
      <w:r>
        <w:rPr>
          <w:spacing w:val="-47"/>
          <w:sz w:val="20"/>
        </w:rPr>
        <w:t xml:space="preserve"> </w:t>
      </w:r>
      <w:r>
        <w:rPr>
          <w:sz w:val="20"/>
        </w:rPr>
        <w:t>5.9,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incidirá</w:t>
      </w:r>
      <w:r>
        <w:rPr>
          <w:spacing w:val="-3"/>
          <w:sz w:val="20"/>
        </w:rPr>
        <w:t xml:space="preserve"> </w:t>
      </w:r>
      <w:r>
        <w:rPr>
          <w:sz w:val="20"/>
        </w:rPr>
        <w:t>tanto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relação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lance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cobrir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melhor</w:t>
      </w:r>
      <w:r>
        <w:rPr>
          <w:spacing w:val="-3"/>
          <w:sz w:val="20"/>
        </w:rPr>
        <w:t xml:space="preserve"> </w:t>
      </w:r>
      <w:r>
        <w:rPr>
          <w:sz w:val="20"/>
        </w:rPr>
        <w:t>oferta;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25C64A93">
      <w:pPr>
        <w:pStyle w:val="9"/>
        <w:numPr>
          <w:ilvl w:val="2"/>
          <w:numId w:val="4"/>
        </w:numPr>
        <w:tabs>
          <w:tab w:val="left" w:pos="941"/>
        </w:tabs>
        <w:spacing w:before="1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os lances serão de envio automático pelo sistema, respeitado o valor final mínimo, caso estabelecido, e o intervalo 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22FA0645">
      <w:pPr>
        <w:pStyle w:val="9"/>
        <w:numPr>
          <w:ilvl w:val="1"/>
          <w:numId w:val="4"/>
        </w:numPr>
        <w:tabs>
          <w:tab w:val="left" w:pos="805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valor final mínimo ou o percentual de desconto final máximo parametrizado no sistema poderá ser alterado pelo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vedado:</w:t>
      </w:r>
    </w:p>
    <w:p w14:paraId="0806D852">
      <w:pPr>
        <w:pStyle w:val="9"/>
        <w:numPr>
          <w:ilvl w:val="2"/>
          <w:numId w:val="4"/>
        </w:numPr>
        <w:tabs>
          <w:tab w:val="left" w:pos="943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valor superior a lance já registrado pelo fornecedor no sistema, quando adotado o critério de julgamento por menor</w:t>
      </w:r>
      <w:r>
        <w:rPr>
          <w:spacing w:val="1"/>
          <w:sz w:val="20"/>
        </w:rPr>
        <w:t xml:space="preserve"> </w:t>
      </w:r>
      <w:r>
        <w:rPr>
          <w:sz w:val="20"/>
        </w:rPr>
        <w:t>preço;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33A1BFB">
      <w:pPr>
        <w:pStyle w:val="9"/>
        <w:numPr>
          <w:ilvl w:val="2"/>
          <w:numId w:val="4"/>
        </w:numPr>
        <w:tabs>
          <w:tab w:val="left" w:pos="971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percentual de desconto inferior a lance já registrado pelo fornecedor no sistema, quando adotado o critério de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1C98789E">
      <w:pPr>
        <w:pStyle w:val="9"/>
        <w:numPr>
          <w:ilvl w:val="1"/>
          <w:numId w:val="4"/>
        </w:numPr>
        <w:tabs>
          <w:tab w:val="left" w:pos="796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valor final mínimo ou o percentual de desconto final máximo parametrizado na forma do item 3.10 possuirá caráter</w:t>
      </w:r>
      <w:r>
        <w:rPr>
          <w:spacing w:val="1"/>
          <w:sz w:val="20"/>
        </w:rPr>
        <w:t xml:space="preserve"> </w:t>
      </w:r>
      <w:r>
        <w:rPr>
          <w:sz w:val="20"/>
        </w:rPr>
        <w:t>sigiloso para os demais fornecedores e para o órgão ou entidade promotora da licitação, podendo ser disponibilizado estrita e</w:t>
      </w:r>
      <w:r>
        <w:rPr>
          <w:spacing w:val="-47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2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0B66810B">
      <w:pPr>
        <w:pStyle w:val="9"/>
        <w:numPr>
          <w:ilvl w:val="1"/>
          <w:numId w:val="4"/>
        </w:numPr>
        <w:tabs>
          <w:tab w:val="left" w:pos="815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Caberá ao licitante interessado em participar da licitação acompanhar as operações no sistema eletrônico durante o</w:t>
      </w:r>
      <w:r>
        <w:rPr>
          <w:spacing w:val="1"/>
          <w:sz w:val="20"/>
        </w:rPr>
        <w:t xml:space="preserve"> </w:t>
      </w:r>
      <w:r>
        <w:rPr>
          <w:sz w:val="20"/>
        </w:rPr>
        <w:t>processo licitatório e se responsabilizar pelo ônus decorrente da perda de negócios diante da inobservância de mensagens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7581C3A2">
      <w:pPr>
        <w:pStyle w:val="9"/>
        <w:numPr>
          <w:ilvl w:val="1"/>
          <w:numId w:val="4"/>
        </w:numPr>
        <w:tabs>
          <w:tab w:val="left" w:pos="793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licitante deverá comunicar imediatamente ao provedor do sistema qualquer acontecimento que possa comprometer o</w:t>
      </w:r>
      <w:r>
        <w:rPr>
          <w:spacing w:val="1"/>
          <w:sz w:val="20"/>
        </w:rPr>
        <w:t xml:space="preserve"> </w:t>
      </w:r>
      <w:r>
        <w:rPr>
          <w:sz w:val="20"/>
        </w:rPr>
        <w:t>sigilo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imediato</w:t>
      </w:r>
      <w:r>
        <w:rPr>
          <w:spacing w:val="-1"/>
          <w:sz w:val="20"/>
        </w:rPr>
        <w:t xml:space="preserve"> </w:t>
      </w:r>
      <w:r>
        <w:rPr>
          <w:sz w:val="20"/>
        </w:rPr>
        <w:t>bloqueio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acesso.</w:t>
      </w:r>
    </w:p>
    <w:p w14:paraId="2652B689">
      <w:pPr>
        <w:pStyle w:val="6"/>
        <w:rPr>
          <w:sz w:val="22"/>
        </w:rPr>
      </w:pPr>
    </w:p>
    <w:p w14:paraId="14AF959D">
      <w:pPr>
        <w:pStyle w:val="6"/>
        <w:spacing w:before="7"/>
        <w:rPr>
          <w:sz w:val="19"/>
        </w:rPr>
      </w:pPr>
    </w:p>
    <w:p w14:paraId="45EC93BB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239"/>
        <w:jc w:val="left"/>
      </w:pPr>
      <w:r>
        <w:rPr>
          <w:w w:val="95"/>
        </w:rPr>
        <w:t>DO</w:t>
      </w:r>
      <w:r>
        <w:rPr>
          <w:spacing w:val="30"/>
          <w:w w:val="95"/>
        </w:rPr>
        <w:t xml:space="preserve"> </w:t>
      </w:r>
      <w:r>
        <w:rPr>
          <w:w w:val="95"/>
        </w:rPr>
        <w:t>PREENCHIMENTO</w:t>
      </w:r>
      <w:r>
        <w:rPr>
          <w:spacing w:val="31"/>
          <w:w w:val="95"/>
        </w:rPr>
        <w:t xml:space="preserve"> </w:t>
      </w: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PROPOSTA</w:t>
      </w:r>
    </w:p>
    <w:p w14:paraId="546D1A4B">
      <w:pPr>
        <w:pStyle w:val="6"/>
        <w:rPr>
          <w:b/>
          <w:sz w:val="26"/>
        </w:rPr>
      </w:pPr>
    </w:p>
    <w:p w14:paraId="6BEFC28B">
      <w:pPr>
        <w:pStyle w:val="6"/>
        <w:spacing w:before="9"/>
        <w:rPr>
          <w:b/>
          <w:sz w:val="25"/>
        </w:rPr>
      </w:pPr>
    </w:p>
    <w:p w14:paraId="5B0B2233">
      <w:pPr>
        <w:pStyle w:val="9"/>
        <w:numPr>
          <w:ilvl w:val="1"/>
          <w:numId w:val="5"/>
        </w:numPr>
        <w:tabs>
          <w:tab w:val="left" w:pos="679"/>
        </w:tabs>
        <w:spacing w:before="0" w:after="0" w:line="240" w:lineRule="auto"/>
        <w:ind w:left="678" w:right="0" w:hanging="348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enviar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z w:val="20"/>
        </w:rPr>
        <w:t>campos:</w:t>
      </w:r>
    </w:p>
    <w:p w14:paraId="685F1DCF">
      <w:pPr>
        <w:pStyle w:val="9"/>
        <w:numPr>
          <w:ilvl w:val="2"/>
          <w:numId w:val="5"/>
        </w:numPr>
        <w:tabs>
          <w:tab w:val="left" w:pos="828"/>
        </w:tabs>
        <w:spacing w:before="37" w:after="0" w:line="240" w:lineRule="auto"/>
        <w:ind w:left="827" w:right="0" w:hanging="496"/>
        <w:jc w:val="left"/>
        <w:rPr>
          <w:sz w:val="20"/>
        </w:rPr>
      </w:pP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unitário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item;</w:t>
      </w:r>
    </w:p>
    <w:p w14:paraId="0E4BD2AA">
      <w:pPr>
        <w:pStyle w:val="9"/>
        <w:numPr>
          <w:ilvl w:val="2"/>
          <w:numId w:val="5"/>
        </w:numPr>
        <w:tabs>
          <w:tab w:val="left" w:pos="828"/>
        </w:tabs>
        <w:spacing w:before="38" w:after="0" w:line="240" w:lineRule="auto"/>
        <w:ind w:left="827" w:right="0" w:hanging="496"/>
        <w:jc w:val="left"/>
        <w:rPr>
          <w:sz w:val="20"/>
        </w:rPr>
      </w:pPr>
      <w:r>
        <w:rPr>
          <w:sz w:val="20"/>
        </w:rPr>
        <w:t>Marca;</w:t>
      </w:r>
    </w:p>
    <w:p w14:paraId="5B7894FC">
      <w:pPr>
        <w:pStyle w:val="9"/>
        <w:numPr>
          <w:ilvl w:val="2"/>
          <w:numId w:val="5"/>
        </w:numPr>
        <w:tabs>
          <w:tab w:val="left" w:pos="828"/>
        </w:tabs>
        <w:spacing w:before="37" w:after="0" w:line="240" w:lineRule="auto"/>
        <w:ind w:left="827" w:right="0" w:hanging="496"/>
        <w:jc w:val="left"/>
        <w:rPr>
          <w:sz w:val="20"/>
        </w:rPr>
      </w:pPr>
      <w:r>
        <w:rPr>
          <w:sz w:val="20"/>
        </w:rPr>
        <w:t>Fabricante;</w:t>
      </w:r>
    </w:p>
    <w:p w14:paraId="60E85CB9">
      <w:pPr>
        <w:pStyle w:val="9"/>
        <w:numPr>
          <w:ilvl w:val="2"/>
          <w:numId w:val="5"/>
        </w:numPr>
        <w:tabs>
          <w:tab w:val="left" w:pos="828"/>
        </w:tabs>
        <w:spacing w:before="37" w:after="0" w:line="240" w:lineRule="auto"/>
        <w:ind w:left="827" w:right="0" w:hanging="496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objeto,</w:t>
      </w:r>
      <w:r>
        <w:rPr>
          <w:spacing w:val="-8"/>
          <w:sz w:val="20"/>
        </w:rPr>
        <w:t xml:space="preserve"> </w:t>
      </w:r>
      <w:r>
        <w:rPr>
          <w:sz w:val="20"/>
        </w:rPr>
        <w:t>contendo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8"/>
          <w:sz w:val="20"/>
        </w:rPr>
        <w:t xml:space="preserve"> </w:t>
      </w:r>
      <w:r>
        <w:rPr>
          <w:sz w:val="20"/>
        </w:rPr>
        <w:t>similares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48E9EAFA">
      <w:pPr>
        <w:pStyle w:val="9"/>
        <w:numPr>
          <w:ilvl w:val="1"/>
          <w:numId w:val="5"/>
        </w:numPr>
        <w:tabs>
          <w:tab w:val="left" w:pos="676"/>
        </w:tabs>
        <w:spacing w:before="38" w:after="0" w:line="240" w:lineRule="auto"/>
        <w:ind w:left="675" w:right="0" w:hanging="345"/>
        <w:jc w:val="left"/>
        <w:rPr>
          <w:sz w:val="20"/>
        </w:rPr>
      </w:pPr>
      <w:r>
        <w:rPr>
          <w:sz w:val="20"/>
        </w:rPr>
        <w:t>Todas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contidas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vinculam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licitante.</w:t>
      </w:r>
    </w:p>
    <w:p w14:paraId="3F915983">
      <w:pPr>
        <w:pStyle w:val="9"/>
        <w:numPr>
          <w:ilvl w:val="1"/>
          <w:numId w:val="5"/>
        </w:numPr>
        <w:tabs>
          <w:tab w:val="left" w:pos="707"/>
        </w:tabs>
        <w:spacing w:before="37" w:after="0" w:line="278" w:lineRule="auto"/>
        <w:ind w:left="336" w:right="43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propostos</w:t>
      </w:r>
      <w:r>
        <w:rPr>
          <w:spacing w:val="14"/>
          <w:sz w:val="20"/>
        </w:rPr>
        <w:t xml:space="preserve"> </w:t>
      </w:r>
      <w:r>
        <w:rPr>
          <w:sz w:val="20"/>
        </w:rPr>
        <w:t>estarão</w:t>
      </w:r>
      <w:r>
        <w:rPr>
          <w:spacing w:val="13"/>
          <w:sz w:val="20"/>
        </w:rPr>
        <w:t xml:space="preserve"> </w:t>
      </w:r>
      <w:r>
        <w:rPr>
          <w:sz w:val="20"/>
        </w:rPr>
        <w:t>inclusos</w:t>
      </w:r>
      <w:r>
        <w:rPr>
          <w:spacing w:val="13"/>
          <w:sz w:val="20"/>
        </w:rPr>
        <w:t xml:space="preserve"> </w:t>
      </w:r>
      <w:r>
        <w:rPr>
          <w:sz w:val="20"/>
        </w:rPr>
        <w:t>todos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custos</w:t>
      </w:r>
      <w:r>
        <w:rPr>
          <w:spacing w:val="14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3"/>
          <w:sz w:val="20"/>
        </w:rPr>
        <w:t xml:space="preserve"> </w:t>
      </w:r>
      <w:r>
        <w:rPr>
          <w:sz w:val="20"/>
        </w:rPr>
        <w:t>encargos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4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3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outros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incidam</w:t>
      </w:r>
      <w:r>
        <w:rPr>
          <w:spacing w:val="-2"/>
          <w:sz w:val="20"/>
        </w:rPr>
        <w:t xml:space="preserve"> </w:t>
      </w:r>
      <w:r>
        <w:rPr>
          <w:sz w:val="20"/>
        </w:rPr>
        <w:t>direta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637E43F6">
      <w:pPr>
        <w:pStyle w:val="9"/>
        <w:numPr>
          <w:ilvl w:val="1"/>
          <w:numId w:val="5"/>
        </w:numPr>
        <w:tabs>
          <w:tab w:val="left" w:pos="688"/>
        </w:tabs>
        <w:spacing w:before="1" w:after="0" w:line="278" w:lineRule="auto"/>
        <w:ind w:left="336" w:right="43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ofertados,</w:t>
      </w:r>
      <w:r>
        <w:rPr>
          <w:spacing w:val="-2"/>
          <w:sz w:val="20"/>
        </w:rPr>
        <w:t xml:space="preserve"> </w:t>
      </w:r>
      <w:r>
        <w:rPr>
          <w:sz w:val="20"/>
        </w:rPr>
        <w:t>tanto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inicial,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etapa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lances,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exclusiva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lhe</w:t>
      </w:r>
      <w:r>
        <w:rPr>
          <w:spacing w:val="-3"/>
          <w:sz w:val="20"/>
        </w:rPr>
        <w:t xml:space="preserve"> </w:t>
      </w:r>
      <w:r>
        <w:rPr>
          <w:sz w:val="20"/>
        </w:rPr>
        <w:t>assistindo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direito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pleitear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alegação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erro,</w:t>
      </w:r>
      <w:r>
        <w:rPr>
          <w:spacing w:val="-4"/>
          <w:sz w:val="20"/>
        </w:rPr>
        <w:t xml:space="preserve"> </w:t>
      </w:r>
      <w:r>
        <w:rPr>
          <w:sz w:val="20"/>
        </w:rPr>
        <w:t>omissão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pretexto.</w:t>
      </w:r>
    </w:p>
    <w:p w14:paraId="65F6A16F">
      <w:pPr>
        <w:pStyle w:val="9"/>
        <w:numPr>
          <w:ilvl w:val="1"/>
          <w:numId w:val="5"/>
        </w:numPr>
        <w:tabs>
          <w:tab w:val="left" w:pos="685"/>
        </w:tabs>
        <w:spacing w:before="2" w:after="0" w:line="278" w:lineRule="auto"/>
        <w:ind w:left="336" w:right="438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regime</w:t>
      </w:r>
      <w:r>
        <w:rPr>
          <w:spacing w:val="-5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implicar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tributos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5"/>
          <w:sz w:val="20"/>
        </w:rPr>
        <w:t xml:space="preserve"> </w:t>
      </w:r>
      <w:r>
        <w:rPr>
          <w:sz w:val="20"/>
        </w:rPr>
        <w:t>variáveis,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cotação</w:t>
      </w:r>
      <w:r>
        <w:rPr>
          <w:spacing w:val="-5"/>
          <w:sz w:val="20"/>
        </w:rPr>
        <w:t xml:space="preserve"> </w:t>
      </w:r>
      <w:r>
        <w:rPr>
          <w:sz w:val="20"/>
        </w:rPr>
        <w:t>adequada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média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efetivos</w:t>
      </w:r>
      <w:r>
        <w:rPr>
          <w:spacing w:val="-2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doze</w:t>
      </w:r>
      <w:r>
        <w:rPr>
          <w:spacing w:val="-2"/>
          <w:sz w:val="20"/>
        </w:rPr>
        <w:t xml:space="preserve"> </w:t>
      </w:r>
      <w:r>
        <w:rPr>
          <w:sz w:val="20"/>
        </w:rPr>
        <w:t>meses.</w:t>
      </w:r>
    </w:p>
    <w:p w14:paraId="20B1484C">
      <w:pPr>
        <w:spacing w:after="0" w:line="278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4C85F21">
      <w:pPr>
        <w:pStyle w:val="9"/>
        <w:numPr>
          <w:ilvl w:val="1"/>
          <w:numId w:val="5"/>
        </w:numPr>
        <w:tabs>
          <w:tab w:val="left" w:pos="712"/>
        </w:tabs>
        <w:spacing w:before="73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Independentemente do percentual de tributo inserido na planilha, no pagamento serão retidos na fonte os percentuais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83E12FE">
      <w:pPr>
        <w:pStyle w:val="9"/>
        <w:numPr>
          <w:ilvl w:val="1"/>
          <w:numId w:val="5"/>
        </w:numPr>
        <w:tabs>
          <w:tab w:val="left" w:pos="691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Na presente licitação, a Microempresa e a Empresa de Pequeno Porte poderão se beneficiar do regime de tributação pelo</w:t>
      </w:r>
      <w:r>
        <w:rPr>
          <w:spacing w:val="-47"/>
          <w:sz w:val="20"/>
        </w:rPr>
        <w:t xml:space="preserve"> </w:t>
      </w:r>
      <w:r>
        <w:rPr>
          <w:sz w:val="20"/>
        </w:rPr>
        <w:t>Simples</w:t>
      </w:r>
      <w:r>
        <w:rPr>
          <w:spacing w:val="-2"/>
          <w:sz w:val="20"/>
        </w:rPr>
        <w:t xml:space="preserve"> </w:t>
      </w:r>
      <w:r>
        <w:rPr>
          <w:sz w:val="20"/>
        </w:rPr>
        <w:t>Nacional.</w:t>
      </w:r>
    </w:p>
    <w:p w14:paraId="4BAF0BE5">
      <w:pPr>
        <w:pStyle w:val="9"/>
        <w:numPr>
          <w:ilvl w:val="1"/>
          <w:numId w:val="5"/>
        </w:numPr>
        <w:tabs>
          <w:tab w:val="left" w:pos="718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</w:t>
      </w:r>
      <w:r>
        <w:rPr>
          <w:spacing w:val="1"/>
          <w:sz w:val="20"/>
        </w:rPr>
        <w:t xml:space="preserve"> </w:t>
      </w:r>
      <w:r>
        <w:rPr>
          <w:sz w:val="20"/>
        </w:rPr>
        <w:t>ICMS,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cabível,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Convênio</w:t>
      </w:r>
      <w:r>
        <w:rPr>
          <w:spacing w:val="-2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26/2003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48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2626CC1F">
      <w:pPr>
        <w:pStyle w:val="9"/>
        <w:numPr>
          <w:ilvl w:val="1"/>
          <w:numId w:val="5"/>
        </w:numPr>
        <w:tabs>
          <w:tab w:val="left" w:pos="683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</w:t>
      </w:r>
      <w:r>
        <w:rPr>
          <w:spacing w:val="-47"/>
          <w:sz w:val="20"/>
        </w:rPr>
        <w:t xml:space="preserve"> </w:t>
      </w:r>
      <w:r>
        <w:rPr>
          <w:sz w:val="20"/>
        </w:rPr>
        <w:t>com o que dispõe o Termo de Referência, assumindo o proponente o compromisso de executar o objeto licitado nos seus</w:t>
      </w:r>
      <w:r>
        <w:rPr>
          <w:spacing w:val="1"/>
          <w:sz w:val="20"/>
        </w:rPr>
        <w:t xml:space="preserve"> </w:t>
      </w:r>
      <w:r>
        <w:rPr>
          <w:sz w:val="20"/>
        </w:rPr>
        <w:t>termos, bem como de fornecer os materiais, equipamentos, ferramentas e utensílios necessários, em quantidades e qualidades</w:t>
      </w:r>
      <w:r>
        <w:rPr>
          <w:spacing w:val="-47"/>
          <w:sz w:val="20"/>
        </w:rPr>
        <w:t xml:space="preserve"> </w:t>
      </w:r>
      <w:r>
        <w:rPr>
          <w:sz w:val="20"/>
        </w:rPr>
        <w:t>adequadas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perfeita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2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requerido,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substituição.</w:t>
      </w:r>
    </w:p>
    <w:p w14:paraId="07A60B9C">
      <w:pPr>
        <w:pStyle w:val="9"/>
        <w:numPr>
          <w:ilvl w:val="1"/>
          <w:numId w:val="5"/>
        </w:numPr>
        <w:tabs>
          <w:tab w:val="left" w:pos="801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podendo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prorrogado,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igual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período,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salvo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houver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justificativa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prazo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diverso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aceita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Administração.</w:t>
      </w:r>
    </w:p>
    <w:p w14:paraId="0991AA6B">
      <w:pPr>
        <w:pStyle w:val="9"/>
        <w:numPr>
          <w:ilvl w:val="1"/>
          <w:numId w:val="5"/>
        </w:numPr>
        <w:tabs>
          <w:tab w:val="left" w:pos="777"/>
        </w:tabs>
        <w:spacing w:before="2" w:after="0" w:line="278" w:lineRule="auto"/>
        <w:ind w:left="336" w:right="468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licitantes</w:t>
      </w:r>
      <w:r>
        <w:rPr>
          <w:spacing w:val="-5"/>
          <w:sz w:val="20"/>
        </w:rPr>
        <w:t xml:space="preserve"> </w:t>
      </w:r>
      <w:r>
        <w:rPr>
          <w:sz w:val="20"/>
        </w:rPr>
        <w:t>devem</w:t>
      </w:r>
      <w:r>
        <w:rPr>
          <w:spacing w:val="-6"/>
          <w:sz w:val="20"/>
        </w:rPr>
        <w:t xml:space="preserve"> </w:t>
      </w:r>
      <w:r>
        <w:rPr>
          <w:sz w:val="20"/>
        </w:rPr>
        <w:t>respeitar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preços</w:t>
      </w:r>
      <w:r>
        <w:rPr>
          <w:spacing w:val="-6"/>
          <w:sz w:val="20"/>
        </w:rPr>
        <w:t xml:space="preserve"> </w:t>
      </w:r>
      <w:r>
        <w:rPr>
          <w:sz w:val="20"/>
        </w:rPr>
        <w:t>máximos</w:t>
      </w:r>
      <w:r>
        <w:rPr>
          <w:spacing w:val="-5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1.2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6"/>
          <w:sz w:val="20"/>
        </w:rPr>
        <w:t xml:space="preserve"> </w:t>
      </w:r>
      <w:r>
        <w:rPr>
          <w:sz w:val="20"/>
        </w:rPr>
        <w:t>Edital</w:t>
      </w:r>
      <w:r>
        <w:rPr>
          <w:spacing w:val="-5"/>
          <w:sz w:val="20"/>
        </w:rPr>
        <w:t xml:space="preserve"> </w:t>
      </w:r>
      <w:r>
        <w:rPr>
          <w:sz w:val="20"/>
        </w:rPr>
        <w:t>referente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orçamento</w:t>
      </w:r>
      <w:r>
        <w:rPr>
          <w:spacing w:val="-5"/>
          <w:sz w:val="20"/>
        </w:rPr>
        <w:t xml:space="preserve"> </w:t>
      </w:r>
      <w:r>
        <w:rPr>
          <w:sz w:val="20"/>
        </w:rPr>
        <w:t>estimado</w:t>
      </w:r>
      <w:r>
        <w:rPr>
          <w:spacing w:val="-48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10B9744E">
      <w:pPr>
        <w:pStyle w:val="9"/>
        <w:numPr>
          <w:ilvl w:val="1"/>
          <w:numId w:val="5"/>
        </w:numPr>
        <w:tabs>
          <w:tab w:val="left" w:pos="847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supramencionadas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pode</w:t>
      </w:r>
      <w:r>
        <w:rPr>
          <w:spacing w:val="1"/>
          <w:sz w:val="20"/>
        </w:rPr>
        <w:t xml:space="preserve"> </w:t>
      </w:r>
      <w:r>
        <w:rPr>
          <w:sz w:val="20"/>
        </w:rPr>
        <w:t>ensejar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responsabilização pelo Tribunal de Contas do Estado e, após o devido processo legal, gerar as seguintes consequências: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 de prazo para a adoção das medidas necessárias ao exato cumprimento da lei, nos termos do art. 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Constituição; ou condenação dos agentes públicos responsáveis e da empresa contratada ao pagamento dos prejuízos ao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verificada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56901971">
      <w:pPr>
        <w:pStyle w:val="6"/>
        <w:rPr>
          <w:sz w:val="22"/>
        </w:rPr>
      </w:pPr>
    </w:p>
    <w:p w14:paraId="1211F9A2">
      <w:pPr>
        <w:pStyle w:val="6"/>
        <w:spacing w:before="8"/>
        <w:rPr>
          <w:sz w:val="19"/>
        </w:rPr>
      </w:pPr>
    </w:p>
    <w:p w14:paraId="7211402A">
      <w:pPr>
        <w:pStyle w:val="3"/>
        <w:numPr>
          <w:ilvl w:val="0"/>
          <w:numId w:val="1"/>
        </w:numPr>
        <w:tabs>
          <w:tab w:val="left" w:pos="724"/>
        </w:tabs>
        <w:spacing w:before="1" w:after="0" w:line="240" w:lineRule="auto"/>
        <w:ind w:left="723" w:right="0" w:hanging="239"/>
        <w:jc w:val="both"/>
      </w:pPr>
      <w:r>
        <w:rPr>
          <w:w w:val="95"/>
        </w:rPr>
        <w:t>DA</w:t>
      </w:r>
      <w:r>
        <w:rPr>
          <w:spacing w:val="-4"/>
          <w:w w:val="95"/>
        </w:rPr>
        <w:t xml:space="preserve"> </w:t>
      </w:r>
      <w:r>
        <w:rPr>
          <w:w w:val="95"/>
        </w:rPr>
        <w:t>ABERTURA</w:t>
      </w:r>
      <w:r>
        <w:rPr>
          <w:spacing w:val="14"/>
          <w:w w:val="95"/>
        </w:rPr>
        <w:t xml:space="preserve"> </w:t>
      </w:r>
      <w:r>
        <w:rPr>
          <w:w w:val="95"/>
        </w:rPr>
        <w:t>DA</w:t>
      </w:r>
      <w:r>
        <w:rPr>
          <w:spacing w:val="14"/>
          <w:w w:val="95"/>
        </w:rPr>
        <w:t xml:space="preserve"> </w:t>
      </w:r>
      <w:r>
        <w:rPr>
          <w:w w:val="95"/>
        </w:rPr>
        <w:t>SESSÃO,</w:t>
      </w:r>
      <w:r>
        <w:rPr>
          <w:spacing w:val="32"/>
          <w:w w:val="95"/>
        </w:rPr>
        <w:t xml:space="preserve"> </w:t>
      </w:r>
      <w:r>
        <w:rPr>
          <w:w w:val="95"/>
        </w:rPr>
        <w:t>CLASSIFICAÇÃO</w:t>
      </w:r>
      <w:r>
        <w:rPr>
          <w:spacing w:val="32"/>
          <w:w w:val="95"/>
        </w:rPr>
        <w:t xml:space="preserve"> </w:t>
      </w:r>
      <w:r>
        <w:rPr>
          <w:w w:val="95"/>
        </w:rPr>
        <w:t>DAS</w:t>
      </w:r>
      <w:r>
        <w:rPr>
          <w:spacing w:val="32"/>
          <w:w w:val="95"/>
        </w:rPr>
        <w:t xml:space="preserve"> </w:t>
      </w:r>
      <w:r>
        <w:rPr>
          <w:w w:val="95"/>
        </w:rPr>
        <w:t>PROPOSTAS</w:t>
      </w:r>
      <w:r>
        <w:rPr>
          <w:spacing w:val="31"/>
          <w:w w:val="95"/>
        </w:rPr>
        <w:t xml:space="preserve"> </w:t>
      </w:r>
      <w:r>
        <w:rPr>
          <w:w w:val="95"/>
        </w:rPr>
        <w:t>E</w:t>
      </w:r>
      <w:r>
        <w:rPr>
          <w:spacing w:val="32"/>
          <w:w w:val="95"/>
        </w:rPr>
        <w:t xml:space="preserve"> </w:t>
      </w:r>
      <w:r>
        <w:rPr>
          <w:w w:val="95"/>
        </w:rPr>
        <w:t>FORMULAÇÃO</w:t>
      </w:r>
      <w:r>
        <w:rPr>
          <w:spacing w:val="32"/>
          <w:w w:val="95"/>
        </w:rPr>
        <w:t xml:space="preserve"> </w:t>
      </w:r>
      <w:r>
        <w:rPr>
          <w:w w:val="95"/>
        </w:rPr>
        <w:t>DE</w:t>
      </w:r>
      <w:r>
        <w:rPr>
          <w:spacing w:val="32"/>
          <w:w w:val="95"/>
        </w:rPr>
        <w:t xml:space="preserve"> </w:t>
      </w:r>
      <w:r>
        <w:rPr>
          <w:w w:val="95"/>
        </w:rPr>
        <w:t>LANCES</w:t>
      </w:r>
    </w:p>
    <w:p w14:paraId="2133A1D3">
      <w:pPr>
        <w:pStyle w:val="6"/>
        <w:rPr>
          <w:b/>
          <w:sz w:val="26"/>
        </w:rPr>
      </w:pPr>
    </w:p>
    <w:p w14:paraId="5DE12E04">
      <w:pPr>
        <w:pStyle w:val="6"/>
        <w:spacing w:before="8"/>
        <w:rPr>
          <w:b/>
          <w:sz w:val="25"/>
        </w:rPr>
      </w:pPr>
    </w:p>
    <w:p w14:paraId="72B99BC8">
      <w:pPr>
        <w:pStyle w:val="9"/>
        <w:numPr>
          <w:ilvl w:val="1"/>
          <w:numId w:val="6"/>
        </w:numPr>
        <w:tabs>
          <w:tab w:val="left" w:pos="716"/>
        </w:tabs>
        <w:spacing w:before="1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 abertura da presente licitação dar-se-á em sessão pública, por meio de sistema eletrônico, na data, horário e local</w:t>
      </w:r>
      <w:r>
        <w:rPr>
          <w:spacing w:val="1"/>
          <w:sz w:val="20"/>
        </w:rPr>
        <w:t xml:space="preserve"> </w:t>
      </w:r>
      <w:r>
        <w:rPr>
          <w:sz w:val="20"/>
        </w:rPr>
        <w:t>indicados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2A6E5B3">
      <w:pPr>
        <w:pStyle w:val="9"/>
        <w:numPr>
          <w:ilvl w:val="1"/>
          <w:numId w:val="6"/>
        </w:numPr>
        <w:tabs>
          <w:tab w:val="left" w:pos="686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licitantes</w:t>
      </w:r>
      <w:r>
        <w:rPr>
          <w:spacing w:val="-4"/>
          <w:sz w:val="20"/>
        </w:rPr>
        <w:t xml:space="preserve"> </w:t>
      </w:r>
      <w:r>
        <w:rPr>
          <w:sz w:val="20"/>
        </w:rPr>
        <w:t>poderão</w:t>
      </w:r>
      <w:r>
        <w:rPr>
          <w:spacing w:val="-4"/>
          <w:sz w:val="20"/>
        </w:rPr>
        <w:t xml:space="preserve"> </w:t>
      </w:r>
      <w:r>
        <w:rPr>
          <w:sz w:val="20"/>
        </w:rPr>
        <w:t>retirar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substituir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proposta,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caso,</w:t>
      </w:r>
      <w:r>
        <w:rPr>
          <w:spacing w:val="-4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4"/>
          <w:sz w:val="20"/>
        </w:rPr>
        <w:t xml:space="preserve"> </w:t>
      </w:r>
      <w:r>
        <w:rPr>
          <w:sz w:val="20"/>
        </w:rPr>
        <w:t>inseridos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sistema,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abertura</w:t>
      </w:r>
      <w:r>
        <w:rPr>
          <w:spacing w:val="-48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DF64968">
      <w:pPr>
        <w:pStyle w:val="9"/>
        <w:numPr>
          <w:ilvl w:val="1"/>
          <w:numId w:val="6"/>
        </w:numPr>
        <w:tabs>
          <w:tab w:val="left" w:pos="679"/>
        </w:tabs>
        <w:spacing w:before="1" w:after="0" w:line="240" w:lineRule="auto"/>
        <w:ind w:left="678" w:right="0" w:hanging="348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5"/>
          <w:sz w:val="20"/>
        </w:rPr>
        <w:t xml:space="preserve"> </w:t>
      </w:r>
      <w:r>
        <w:rPr>
          <w:sz w:val="20"/>
        </w:rPr>
        <w:t>campo</w:t>
      </w:r>
      <w:r>
        <w:rPr>
          <w:spacing w:val="-6"/>
          <w:sz w:val="20"/>
        </w:rPr>
        <w:t xml:space="preserve"> </w:t>
      </w:r>
      <w:r>
        <w:rPr>
          <w:sz w:val="20"/>
        </w:rPr>
        <w:t>próprio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troca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mensagens</w:t>
      </w:r>
      <w:r>
        <w:rPr>
          <w:spacing w:val="-6"/>
          <w:sz w:val="20"/>
        </w:rPr>
        <w:t xml:space="preserve"> </w:t>
      </w:r>
      <w:r>
        <w:rPr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Pregoeiro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licitantes.</w:t>
      </w:r>
    </w:p>
    <w:p w14:paraId="6A7D1975">
      <w:pPr>
        <w:pStyle w:val="9"/>
        <w:numPr>
          <w:ilvl w:val="1"/>
          <w:numId w:val="6"/>
        </w:numPr>
        <w:tabs>
          <w:tab w:val="left" w:pos="711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Iniciada a etapa competitiva, os licitantes deverão encaminhar lances exclusivamente por meio de 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informados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consignado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registro.</w:t>
      </w:r>
    </w:p>
    <w:p w14:paraId="31D85550">
      <w:pPr>
        <w:pStyle w:val="9"/>
        <w:numPr>
          <w:ilvl w:val="1"/>
          <w:numId w:val="6"/>
        </w:numPr>
        <w:tabs>
          <w:tab w:val="left" w:pos="679"/>
        </w:tabs>
        <w:spacing w:before="2" w:after="0" w:line="240" w:lineRule="auto"/>
        <w:ind w:left="678" w:right="0" w:hanging="348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lance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6857610D">
      <w:pPr>
        <w:pStyle w:val="9"/>
        <w:numPr>
          <w:ilvl w:val="1"/>
          <w:numId w:val="6"/>
        </w:numPr>
        <w:tabs>
          <w:tab w:val="left" w:pos="730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Os licitantes poderão oferecer lances sucessivos, observando o horário fixado para abertura da sessão e as regras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5B65F59">
      <w:pPr>
        <w:pStyle w:val="9"/>
        <w:numPr>
          <w:ilvl w:val="1"/>
          <w:numId w:val="6"/>
        </w:numPr>
        <w:tabs>
          <w:tab w:val="left" w:pos="691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licitante somente poderá oferecer lance de valor inferior ou percentual de desconto superior ao último por ele ofertado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69B07040">
      <w:pPr>
        <w:pStyle w:val="9"/>
        <w:numPr>
          <w:ilvl w:val="1"/>
          <w:numId w:val="6"/>
        </w:numPr>
        <w:tabs>
          <w:tab w:val="left" w:pos="714"/>
        </w:tabs>
        <w:spacing w:before="2" w:after="0" w:line="278" w:lineRule="auto"/>
        <w:ind w:left="336" w:right="452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cobrir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melhor</w:t>
      </w:r>
      <w:r>
        <w:rPr>
          <w:spacing w:val="-4"/>
          <w:sz w:val="20"/>
        </w:rPr>
        <w:t xml:space="preserve"> </w:t>
      </w:r>
      <w:r>
        <w:rPr>
          <w:sz w:val="20"/>
        </w:rPr>
        <w:t>oferta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R$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363A1020">
      <w:pPr>
        <w:pStyle w:val="9"/>
        <w:numPr>
          <w:ilvl w:val="1"/>
          <w:numId w:val="6"/>
        </w:numPr>
        <w:tabs>
          <w:tab w:val="left" w:pos="694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</w:t>
      </w:r>
      <w:r>
        <w:rPr>
          <w:spacing w:val="1"/>
          <w:sz w:val="20"/>
        </w:rPr>
        <w:t xml:space="preserve"> </w:t>
      </w:r>
      <w:r>
        <w:rPr>
          <w:sz w:val="20"/>
        </w:rPr>
        <w:t>durante a realização da etapa de lances da sessão pública, que poderá ser aceita ou não pelo pregoeiro. Todavia, durante o</w:t>
      </w:r>
      <w:r>
        <w:rPr>
          <w:spacing w:val="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período</w:t>
      </w:r>
      <w:r>
        <w:rPr>
          <w:spacing w:val="-5"/>
          <w:sz w:val="20"/>
        </w:rPr>
        <w:t xml:space="preserve"> </w:t>
      </w:r>
      <w:r>
        <w:rPr>
          <w:sz w:val="20"/>
        </w:rPr>
        <w:t>randômico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disputa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possível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lances.</w:t>
      </w:r>
    </w:p>
    <w:p w14:paraId="0FD8F671">
      <w:pPr>
        <w:pStyle w:val="9"/>
        <w:numPr>
          <w:ilvl w:val="1"/>
          <w:numId w:val="6"/>
        </w:numPr>
        <w:tabs>
          <w:tab w:val="left" w:pos="784"/>
        </w:tabs>
        <w:spacing w:before="2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5"/>
          <w:sz w:val="20"/>
        </w:rPr>
        <w:t xml:space="preserve"> </w:t>
      </w:r>
      <w:r>
        <w:rPr>
          <w:sz w:val="20"/>
        </w:rPr>
        <w:t>seguirá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modo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disputa</w:t>
      </w:r>
      <w:r>
        <w:rPr>
          <w:spacing w:val="-5"/>
          <w:sz w:val="20"/>
        </w:rPr>
        <w:t xml:space="preserve"> </w:t>
      </w:r>
      <w:r>
        <w:rPr>
          <w:sz w:val="20"/>
        </w:rPr>
        <w:t>adotado.</w:t>
      </w:r>
    </w:p>
    <w:p w14:paraId="70CD72EA">
      <w:pPr>
        <w:pStyle w:val="9"/>
        <w:numPr>
          <w:ilvl w:val="1"/>
          <w:numId w:val="6"/>
        </w:numPr>
        <w:tabs>
          <w:tab w:val="left" w:pos="794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“aberto”, os licitantes apresentarão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12707309">
      <w:pPr>
        <w:pStyle w:val="9"/>
        <w:numPr>
          <w:ilvl w:val="2"/>
          <w:numId w:val="6"/>
        </w:numPr>
        <w:tabs>
          <w:tab w:val="left" w:pos="927"/>
        </w:tabs>
        <w:spacing w:before="1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houver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3"/>
          <w:sz w:val="20"/>
        </w:rPr>
        <w:t xml:space="preserve"> </w:t>
      </w:r>
      <w:r>
        <w:rPr>
          <w:sz w:val="20"/>
        </w:rPr>
        <w:t>ofertado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3"/>
          <w:sz w:val="20"/>
        </w:rPr>
        <w:t xml:space="preserve"> </w:t>
      </w:r>
      <w:r>
        <w:rPr>
          <w:sz w:val="20"/>
        </w:rPr>
        <w:t>minutos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duração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pública.</w:t>
      </w:r>
    </w:p>
    <w:p w14:paraId="01E1DAAE">
      <w:pPr>
        <w:pStyle w:val="9"/>
        <w:numPr>
          <w:ilvl w:val="2"/>
          <w:numId w:val="6"/>
        </w:numPr>
        <w:tabs>
          <w:tab w:val="left" w:pos="955"/>
        </w:tabs>
        <w:spacing w:before="2" w:after="0" w:line="278" w:lineRule="auto"/>
        <w:ind w:left="336" w:right="497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-7"/>
          <w:sz w:val="20"/>
        </w:rPr>
        <w:t xml:space="preserve"> </w:t>
      </w:r>
      <w:r>
        <w:rPr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houver</w:t>
      </w:r>
      <w:r>
        <w:rPr>
          <w:spacing w:val="-7"/>
          <w:sz w:val="20"/>
        </w:rPr>
        <w:t xml:space="preserve"> </w:t>
      </w:r>
      <w:r>
        <w:rPr>
          <w:sz w:val="20"/>
        </w:rPr>
        <w:t>lances</w:t>
      </w:r>
      <w:r>
        <w:rPr>
          <w:spacing w:val="-6"/>
          <w:sz w:val="20"/>
        </w:rPr>
        <w:t xml:space="preserve"> </w:t>
      </w:r>
      <w:r>
        <w:rPr>
          <w:sz w:val="20"/>
        </w:rPr>
        <w:t>enviados</w:t>
      </w:r>
      <w:r>
        <w:rPr>
          <w:spacing w:val="-7"/>
          <w:sz w:val="20"/>
        </w:rPr>
        <w:t xml:space="preserve"> </w:t>
      </w:r>
      <w:r>
        <w:rPr>
          <w:sz w:val="20"/>
        </w:rPr>
        <w:t>nesse</w:t>
      </w:r>
      <w:r>
        <w:rPr>
          <w:spacing w:val="-7"/>
          <w:sz w:val="20"/>
        </w:rPr>
        <w:t xml:space="preserve"> </w:t>
      </w:r>
      <w:r>
        <w:rPr>
          <w:sz w:val="20"/>
        </w:rPr>
        <w:t>período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7"/>
          <w:sz w:val="20"/>
        </w:rPr>
        <w:t xml:space="preserve"> </w:t>
      </w:r>
      <w:r>
        <w:rPr>
          <w:sz w:val="20"/>
        </w:rPr>
        <w:t>inclusive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lances</w:t>
      </w:r>
      <w:r>
        <w:rPr>
          <w:spacing w:val="-7"/>
          <w:sz w:val="20"/>
        </w:rPr>
        <w:t xml:space="preserve"> </w:t>
      </w:r>
      <w:r>
        <w:rPr>
          <w:sz w:val="20"/>
        </w:rPr>
        <w:t>intermediários.</w:t>
      </w:r>
    </w:p>
    <w:p w14:paraId="36E3087C">
      <w:pPr>
        <w:pStyle w:val="9"/>
        <w:numPr>
          <w:ilvl w:val="2"/>
          <w:numId w:val="6"/>
        </w:numPr>
        <w:tabs>
          <w:tab w:val="left" w:pos="929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havendo</w:t>
      </w:r>
      <w:r>
        <w:rPr>
          <w:spacing w:val="-3"/>
          <w:sz w:val="20"/>
        </w:rPr>
        <w:t xml:space="preserve"> </w:t>
      </w:r>
      <w:r>
        <w:rPr>
          <w:sz w:val="20"/>
        </w:rPr>
        <w:t>novos</w:t>
      </w:r>
      <w:r>
        <w:rPr>
          <w:spacing w:val="-4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4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automaticamente,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divulgará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classificação.</w:t>
      </w:r>
    </w:p>
    <w:p w14:paraId="4484B09A">
      <w:pPr>
        <w:pStyle w:val="9"/>
        <w:numPr>
          <w:ilvl w:val="2"/>
          <w:numId w:val="6"/>
        </w:numPr>
        <w:tabs>
          <w:tab w:val="left" w:pos="928"/>
        </w:tabs>
        <w:spacing w:before="1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Definida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2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48"/>
          <w:sz w:val="20"/>
        </w:rPr>
        <w:t xml:space="preserve"> </w:t>
      </w:r>
      <w:r>
        <w:rPr>
          <w:sz w:val="20"/>
        </w:rPr>
        <w:t>(cinco por cento), o pregoeiro, auxiliado pela equipe de apoio, e caso o sistema eletrônico de contratações utilizado possua</w:t>
      </w:r>
      <w:r>
        <w:rPr>
          <w:spacing w:val="1"/>
          <w:sz w:val="20"/>
        </w:rPr>
        <w:t xml:space="preserve"> </w:t>
      </w:r>
      <w:r>
        <w:rPr>
          <w:sz w:val="20"/>
        </w:rPr>
        <w:t>essa</w:t>
      </w:r>
      <w:r>
        <w:rPr>
          <w:spacing w:val="-3"/>
          <w:sz w:val="20"/>
        </w:rPr>
        <w:t xml:space="preserve"> </w:t>
      </w:r>
      <w:r>
        <w:rPr>
          <w:sz w:val="20"/>
        </w:rPr>
        <w:t>funcionalidade,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admitir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reinício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disputa</w:t>
      </w:r>
      <w:r>
        <w:rPr>
          <w:spacing w:val="-3"/>
          <w:sz w:val="20"/>
        </w:rPr>
        <w:t xml:space="preserve"> </w:t>
      </w:r>
      <w:r>
        <w:rPr>
          <w:sz w:val="20"/>
        </w:rPr>
        <w:t>aberta,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z w:val="20"/>
        </w:rPr>
        <w:t>colocações.</w:t>
      </w:r>
    </w:p>
    <w:p w14:paraId="2301F94E">
      <w:pPr>
        <w:pStyle w:val="9"/>
        <w:numPr>
          <w:ilvl w:val="3"/>
          <w:numId w:val="6"/>
        </w:numPr>
        <w:tabs>
          <w:tab w:val="left" w:pos="1064"/>
        </w:tabs>
        <w:spacing w:before="2" w:after="0" w:line="240" w:lineRule="auto"/>
        <w:ind w:left="1063" w:right="0" w:hanging="726"/>
        <w:jc w:val="both"/>
        <w:rPr>
          <w:sz w:val="20"/>
        </w:rPr>
      </w:pP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reinício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-6"/>
          <w:sz w:val="20"/>
        </w:rPr>
        <w:t xml:space="preserve"> </w:t>
      </w:r>
      <w:r>
        <w:rPr>
          <w:sz w:val="20"/>
        </w:rPr>
        <w:t>supra,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licitantes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convocados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lances</w:t>
      </w:r>
      <w:r>
        <w:rPr>
          <w:spacing w:val="-6"/>
          <w:sz w:val="20"/>
        </w:rPr>
        <w:t xml:space="preserve"> </w:t>
      </w:r>
      <w:r>
        <w:rPr>
          <w:sz w:val="20"/>
        </w:rPr>
        <w:t>intermediários.</w:t>
      </w:r>
    </w:p>
    <w:p w14:paraId="3CCF01E8">
      <w:pPr>
        <w:pStyle w:val="9"/>
        <w:numPr>
          <w:ilvl w:val="1"/>
          <w:numId w:val="6"/>
        </w:numPr>
        <w:tabs>
          <w:tab w:val="left" w:pos="886"/>
        </w:tabs>
        <w:spacing w:before="37" w:after="0" w:line="278" w:lineRule="auto"/>
        <w:ind w:left="411" w:right="393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“aberto e fechado”,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fechado.</w:t>
      </w:r>
    </w:p>
    <w:p w14:paraId="68581202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78B583D">
      <w:pPr>
        <w:pStyle w:val="9"/>
        <w:numPr>
          <w:ilvl w:val="2"/>
          <w:numId w:val="6"/>
        </w:numPr>
        <w:tabs>
          <w:tab w:val="left" w:pos="936"/>
        </w:tabs>
        <w:spacing w:before="73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A etapa de lances da sessão pública terá duração inicial de quinze minutos. Após esse prazo, o sistema encaminhará</w:t>
      </w:r>
      <w:r>
        <w:rPr>
          <w:spacing w:val="1"/>
          <w:sz w:val="20"/>
        </w:rPr>
        <w:t xml:space="preserve"> </w:t>
      </w:r>
      <w:r>
        <w:rPr>
          <w:sz w:val="20"/>
        </w:rPr>
        <w:t>aviso de fechamento iminente dos lances, após o que transcorrerá o período de até dez minutos, aleatoriamente determinado,</w:t>
      </w:r>
      <w:r>
        <w:rPr>
          <w:spacing w:val="1"/>
          <w:sz w:val="20"/>
        </w:rPr>
        <w:t xml:space="preserve"> </w:t>
      </w:r>
      <w:r>
        <w:rPr>
          <w:sz w:val="20"/>
        </w:rPr>
        <w:t>findo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2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lances.</w:t>
      </w:r>
    </w:p>
    <w:p w14:paraId="0573BFD0">
      <w:pPr>
        <w:pStyle w:val="9"/>
        <w:numPr>
          <w:ilvl w:val="2"/>
          <w:numId w:val="6"/>
        </w:numPr>
        <w:tabs>
          <w:tab w:val="left" w:pos="936"/>
        </w:tabs>
        <w:spacing w:before="1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Encerrado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abrirá</w:t>
      </w:r>
      <w:r>
        <w:rPr>
          <w:spacing w:val="-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autor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48"/>
          <w:sz w:val="20"/>
        </w:rPr>
        <w:t xml:space="preserve"> </w:t>
      </w:r>
      <w:r>
        <w:rPr>
          <w:sz w:val="20"/>
        </w:rPr>
        <w:t>baixo e os das ofertas com preços até 10% (dez por cento) superiores àquela possam ofertar um lance final e fechado em até</w:t>
      </w:r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-2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1E0C3469">
      <w:pPr>
        <w:pStyle w:val="9"/>
        <w:numPr>
          <w:ilvl w:val="2"/>
          <w:numId w:val="6"/>
        </w:numPr>
        <w:tabs>
          <w:tab w:val="left" w:pos="939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 procedimento de que trata o subitem supra, o licitante poderá optar por manter o seu último lance da etapa aberta,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7600754B">
      <w:pPr>
        <w:pStyle w:val="9"/>
        <w:numPr>
          <w:ilvl w:val="2"/>
          <w:numId w:val="6"/>
        </w:numPr>
        <w:tabs>
          <w:tab w:val="left" w:pos="960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Não havendo pelo menos três ofertas nas condições definidas neste item, poderão os autores dos melhores lances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subsequentes, na ordem de classificação, oferecer um lance final e fechado em até cinco minutos, o qual será sigiloso até 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284666CF">
      <w:pPr>
        <w:pStyle w:val="9"/>
        <w:numPr>
          <w:ilvl w:val="2"/>
          <w:numId w:val="6"/>
        </w:numPr>
        <w:tabs>
          <w:tab w:val="left" w:pos="948"/>
        </w:tabs>
        <w:spacing w:before="1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Após o término dos prazos estabelecidos nos itens anteriores, o sistema ordenará e divulgará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54D07DF5">
      <w:pPr>
        <w:pStyle w:val="9"/>
        <w:numPr>
          <w:ilvl w:val="1"/>
          <w:numId w:val="6"/>
        </w:numPr>
        <w:tabs>
          <w:tab w:val="left" w:pos="787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“fechado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</w:t>
      </w:r>
      <w:r>
        <w:rPr>
          <w:spacing w:val="-47"/>
          <w:sz w:val="20"/>
        </w:rPr>
        <w:t xml:space="preserve"> </w:t>
      </w:r>
      <w:r>
        <w:rPr>
          <w:sz w:val="20"/>
        </w:rPr>
        <w:t>da etapa aberta somente os licitantes que apresentarem a proposta de menor preço/ maior percentual de desconto e os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-6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10%</w:t>
      </w:r>
      <w:r>
        <w:rPr>
          <w:spacing w:val="-5"/>
          <w:sz w:val="20"/>
        </w:rPr>
        <w:t xml:space="preserve"> </w:t>
      </w:r>
      <w:r>
        <w:rPr>
          <w:sz w:val="20"/>
        </w:rPr>
        <w:t>(dez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cento)</w:t>
      </w:r>
      <w:r>
        <w:rPr>
          <w:spacing w:val="-5"/>
          <w:sz w:val="20"/>
        </w:rPr>
        <w:t xml:space="preserve"> </w:t>
      </w:r>
      <w:r>
        <w:rPr>
          <w:sz w:val="20"/>
        </w:rPr>
        <w:t>superiores/inferiores</w:t>
      </w:r>
      <w:r>
        <w:rPr>
          <w:spacing w:val="-5"/>
          <w:sz w:val="20"/>
        </w:rPr>
        <w:t xml:space="preserve"> </w:t>
      </w:r>
      <w:r>
        <w:rPr>
          <w:sz w:val="20"/>
        </w:rPr>
        <w:t>àquela,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licitantes</w:t>
      </w:r>
      <w:r>
        <w:rPr>
          <w:spacing w:val="-5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6"/>
          <w:sz w:val="20"/>
        </w:rPr>
        <w:t xml:space="preserve"> </w:t>
      </w:r>
      <w:r>
        <w:rPr>
          <w:sz w:val="20"/>
        </w:rPr>
        <w:t>lances</w:t>
      </w:r>
      <w:r>
        <w:rPr>
          <w:spacing w:val="-5"/>
          <w:sz w:val="20"/>
        </w:rPr>
        <w:t xml:space="preserve"> </w:t>
      </w:r>
      <w:r>
        <w:rPr>
          <w:sz w:val="20"/>
        </w:rPr>
        <w:t>públicos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48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prorrogações.</w:t>
      </w:r>
    </w:p>
    <w:p w14:paraId="313B2D9C">
      <w:pPr>
        <w:pStyle w:val="9"/>
        <w:numPr>
          <w:ilvl w:val="2"/>
          <w:numId w:val="6"/>
        </w:numPr>
        <w:tabs>
          <w:tab w:val="left" w:pos="988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5.13,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apresentaram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três</w:t>
      </w:r>
      <w:r>
        <w:rPr>
          <w:spacing w:val="-2"/>
          <w:sz w:val="20"/>
        </w:rPr>
        <w:t xml:space="preserve"> </w:t>
      </w:r>
      <w:r>
        <w:rPr>
          <w:sz w:val="20"/>
        </w:rPr>
        <w:t>melhores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propostas,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empatadas,</w:t>
      </w:r>
      <w:r>
        <w:rPr>
          <w:spacing w:val="-3"/>
          <w:sz w:val="20"/>
        </w:rPr>
        <w:t xml:space="preserve"> </w:t>
      </w:r>
      <w:r>
        <w:rPr>
          <w:sz w:val="20"/>
        </w:rPr>
        <w:t>oferecer</w:t>
      </w:r>
      <w:r>
        <w:rPr>
          <w:spacing w:val="-2"/>
          <w:sz w:val="20"/>
        </w:rPr>
        <w:t xml:space="preserve"> </w:t>
      </w:r>
      <w:r>
        <w:rPr>
          <w:sz w:val="20"/>
        </w:rPr>
        <w:t>novos</w:t>
      </w:r>
      <w:r>
        <w:rPr>
          <w:spacing w:val="-3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sucessivos.</w:t>
      </w:r>
    </w:p>
    <w:p w14:paraId="13C946EA">
      <w:pPr>
        <w:pStyle w:val="9"/>
        <w:numPr>
          <w:ilvl w:val="2"/>
          <w:numId w:val="6"/>
        </w:numPr>
        <w:tabs>
          <w:tab w:val="left" w:pos="935"/>
        </w:tabs>
        <w:spacing w:before="1" w:after="0" w:line="278" w:lineRule="auto"/>
        <w:ind w:left="336" w:right="46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houver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3"/>
          <w:sz w:val="20"/>
        </w:rPr>
        <w:t xml:space="preserve"> </w:t>
      </w:r>
      <w:r>
        <w:rPr>
          <w:sz w:val="20"/>
        </w:rPr>
        <w:t>ofertado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3"/>
          <w:sz w:val="20"/>
        </w:rPr>
        <w:t xml:space="preserve"> </w:t>
      </w:r>
      <w:r>
        <w:rPr>
          <w:sz w:val="20"/>
        </w:rPr>
        <w:t>minutos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duração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14:paraId="519F0D2C">
      <w:pPr>
        <w:pStyle w:val="9"/>
        <w:numPr>
          <w:ilvl w:val="2"/>
          <w:numId w:val="6"/>
        </w:numPr>
        <w:tabs>
          <w:tab w:val="left" w:pos="963"/>
        </w:tabs>
        <w:spacing w:before="2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-7"/>
          <w:sz w:val="20"/>
        </w:rPr>
        <w:t xml:space="preserve"> </w:t>
      </w:r>
      <w:r>
        <w:rPr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houver</w:t>
      </w:r>
      <w:r>
        <w:rPr>
          <w:spacing w:val="-7"/>
          <w:sz w:val="20"/>
        </w:rPr>
        <w:t xml:space="preserve"> </w:t>
      </w:r>
      <w:r>
        <w:rPr>
          <w:sz w:val="20"/>
        </w:rPr>
        <w:t>lances</w:t>
      </w:r>
      <w:r>
        <w:rPr>
          <w:spacing w:val="-7"/>
          <w:sz w:val="20"/>
        </w:rPr>
        <w:t xml:space="preserve"> </w:t>
      </w:r>
      <w:r>
        <w:rPr>
          <w:sz w:val="20"/>
        </w:rPr>
        <w:t>enviados</w:t>
      </w:r>
      <w:r>
        <w:rPr>
          <w:spacing w:val="-6"/>
          <w:sz w:val="20"/>
        </w:rPr>
        <w:t xml:space="preserve"> </w:t>
      </w:r>
      <w:r>
        <w:rPr>
          <w:sz w:val="20"/>
        </w:rPr>
        <w:t>nesse</w:t>
      </w:r>
      <w:r>
        <w:rPr>
          <w:spacing w:val="-7"/>
          <w:sz w:val="20"/>
        </w:rPr>
        <w:t xml:space="preserve"> </w:t>
      </w:r>
      <w:r>
        <w:rPr>
          <w:sz w:val="20"/>
        </w:rPr>
        <w:t>período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7"/>
          <w:sz w:val="20"/>
        </w:rPr>
        <w:t xml:space="preserve"> </w:t>
      </w:r>
      <w:r>
        <w:rPr>
          <w:sz w:val="20"/>
        </w:rPr>
        <w:t>inclusive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lances</w:t>
      </w:r>
      <w:r>
        <w:rPr>
          <w:spacing w:val="-6"/>
          <w:sz w:val="20"/>
        </w:rPr>
        <w:t xml:space="preserve"> </w:t>
      </w:r>
      <w:r>
        <w:rPr>
          <w:sz w:val="20"/>
        </w:rPr>
        <w:t>intermediários.</w:t>
      </w:r>
    </w:p>
    <w:p w14:paraId="1C38AC4D">
      <w:pPr>
        <w:pStyle w:val="9"/>
        <w:numPr>
          <w:ilvl w:val="2"/>
          <w:numId w:val="6"/>
        </w:numPr>
        <w:tabs>
          <w:tab w:val="left" w:pos="935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havendo</w:t>
      </w:r>
      <w:r>
        <w:rPr>
          <w:spacing w:val="-4"/>
          <w:sz w:val="20"/>
        </w:rPr>
        <w:t xml:space="preserve"> </w:t>
      </w:r>
      <w:r>
        <w:rPr>
          <w:sz w:val="20"/>
        </w:rPr>
        <w:t>novos</w:t>
      </w:r>
      <w:r>
        <w:rPr>
          <w:spacing w:val="-4"/>
          <w:sz w:val="20"/>
        </w:rPr>
        <w:t xml:space="preserve"> </w:t>
      </w:r>
      <w:r>
        <w:rPr>
          <w:sz w:val="20"/>
        </w:rPr>
        <w:t>lances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itens</w:t>
      </w:r>
      <w:r>
        <w:rPr>
          <w:spacing w:val="-4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sessão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5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automaticamente,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divulgará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classificação.</w:t>
      </w:r>
    </w:p>
    <w:p w14:paraId="0802A16D">
      <w:pPr>
        <w:pStyle w:val="9"/>
        <w:numPr>
          <w:ilvl w:val="2"/>
          <w:numId w:val="6"/>
        </w:numPr>
        <w:tabs>
          <w:tab w:val="left" w:pos="935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Definida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melhor</w:t>
      </w:r>
      <w:r>
        <w:rPr>
          <w:spacing w:val="-2"/>
          <w:sz w:val="20"/>
        </w:rPr>
        <w:t xml:space="preserve"> </w:t>
      </w:r>
      <w:r>
        <w:rPr>
          <w:sz w:val="20"/>
        </w:rPr>
        <w:t>proposta,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diferença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segundo</w:t>
      </w:r>
      <w:r>
        <w:rPr>
          <w:spacing w:val="-2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47"/>
          <w:sz w:val="20"/>
        </w:rPr>
        <w:t xml:space="preserve"> </w:t>
      </w:r>
      <w:r>
        <w:rPr>
          <w:sz w:val="20"/>
        </w:rPr>
        <w:t>(cinco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cento),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pregoeiro,</w:t>
      </w:r>
      <w:r>
        <w:rPr>
          <w:spacing w:val="-5"/>
          <w:sz w:val="20"/>
        </w:rPr>
        <w:t xml:space="preserve"> </w:t>
      </w:r>
      <w:r>
        <w:rPr>
          <w:sz w:val="20"/>
        </w:rPr>
        <w:t>auxiliado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equipe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apoio,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admitir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reinício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disputa</w:t>
      </w:r>
      <w:r>
        <w:rPr>
          <w:spacing w:val="-5"/>
          <w:sz w:val="20"/>
        </w:rPr>
        <w:t xml:space="preserve"> </w:t>
      </w:r>
      <w:r>
        <w:rPr>
          <w:sz w:val="20"/>
        </w:rPr>
        <w:t>aberta,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48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colocações.</w:t>
      </w:r>
    </w:p>
    <w:p w14:paraId="566DF4DC">
      <w:pPr>
        <w:pStyle w:val="9"/>
        <w:numPr>
          <w:ilvl w:val="2"/>
          <w:numId w:val="6"/>
        </w:numPr>
        <w:tabs>
          <w:tab w:val="left" w:pos="922"/>
        </w:tabs>
        <w:spacing w:before="2" w:after="0" w:line="240" w:lineRule="auto"/>
        <w:ind w:left="921" w:right="0" w:hanging="585"/>
        <w:jc w:val="both"/>
        <w:rPr>
          <w:sz w:val="20"/>
        </w:rPr>
      </w:pP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reinício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subitem</w:t>
      </w:r>
      <w:r>
        <w:rPr>
          <w:spacing w:val="-6"/>
          <w:sz w:val="20"/>
        </w:rPr>
        <w:t xml:space="preserve"> </w:t>
      </w:r>
      <w:r>
        <w:rPr>
          <w:sz w:val="20"/>
        </w:rPr>
        <w:t>supra,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licitantes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convocados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lances</w:t>
      </w:r>
      <w:r>
        <w:rPr>
          <w:spacing w:val="-7"/>
          <w:sz w:val="20"/>
        </w:rPr>
        <w:t xml:space="preserve"> </w:t>
      </w:r>
      <w:r>
        <w:rPr>
          <w:sz w:val="20"/>
        </w:rPr>
        <w:t>intermediários.</w:t>
      </w:r>
    </w:p>
    <w:p w14:paraId="7E381667">
      <w:pPr>
        <w:pStyle w:val="9"/>
        <w:numPr>
          <w:ilvl w:val="1"/>
          <w:numId w:val="6"/>
        </w:numPr>
        <w:tabs>
          <w:tab w:val="left" w:pos="802"/>
        </w:tabs>
        <w:spacing w:before="37" w:after="0" w:line="278" w:lineRule="auto"/>
        <w:ind w:left="336" w:right="467" w:firstLine="0"/>
        <w:jc w:val="both"/>
        <w:rPr>
          <w:i/>
          <w:sz w:val="20"/>
        </w:rPr>
      </w:pPr>
      <w:r>
        <w:rPr>
          <w:sz w:val="20"/>
        </w:rPr>
        <w:t>Após o término dos prazos estabelecidos nos subitens anteriores, o sistema ordenará e divulgará os lances segundo 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71368111">
      <w:pPr>
        <w:pStyle w:val="9"/>
        <w:numPr>
          <w:ilvl w:val="1"/>
          <w:numId w:val="6"/>
        </w:numPr>
        <w:tabs>
          <w:tab w:val="left" w:pos="793"/>
        </w:tabs>
        <w:spacing w:before="2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Não serão aceitos dois ou mais lances de mesmo valor, prevalecendo aquele que for recebido e registrado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lugar.</w:t>
      </w:r>
    </w:p>
    <w:p w14:paraId="3ECE4503">
      <w:pPr>
        <w:pStyle w:val="9"/>
        <w:numPr>
          <w:ilvl w:val="1"/>
          <w:numId w:val="6"/>
        </w:numPr>
        <w:tabs>
          <w:tab w:val="left" w:pos="827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Durante o transcurso da sessão pública, os licitantes serão informados, em tempo real, do valor do menor lance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2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0FF99489">
      <w:pPr>
        <w:pStyle w:val="9"/>
        <w:numPr>
          <w:ilvl w:val="1"/>
          <w:numId w:val="6"/>
        </w:numPr>
        <w:tabs>
          <w:tab w:val="left" w:pos="814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 caso de desconexão com o Pregoeiro, no decorrer da etapa competitiva do Pregão, o sistema eletrônico poderá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2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lances.</w:t>
      </w:r>
    </w:p>
    <w:p w14:paraId="361A909C">
      <w:pPr>
        <w:pStyle w:val="9"/>
        <w:numPr>
          <w:ilvl w:val="1"/>
          <w:numId w:val="6"/>
        </w:numPr>
        <w:tabs>
          <w:tab w:val="left" w:pos="818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Quando a desconexão do sistema eletrônico para o pregoeiro persistir por tempo superior a dez minutos, 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será suspensa e reiniciada somente após decorridas vinte e quatro horas da comunicação do fato pelo Pregoeiro aos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divulgação.</w:t>
      </w:r>
    </w:p>
    <w:p w14:paraId="4E774A0D">
      <w:pPr>
        <w:pStyle w:val="9"/>
        <w:numPr>
          <w:ilvl w:val="1"/>
          <w:numId w:val="6"/>
        </w:numPr>
        <w:tabs>
          <w:tab w:val="left" w:pos="784"/>
        </w:tabs>
        <w:spacing w:before="2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apresente</w:t>
      </w:r>
      <w:r>
        <w:rPr>
          <w:spacing w:val="-5"/>
          <w:sz w:val="20"/>
        </w:rPr>
        <w:t xml:space="preserve"> </w:t>
      </w:r>
      <w:r>
        <w:rPr>
          <w:sz w:val="20"/>
        </w:rPr>
        <w:t>lances,</w:t>
      </w:r>
      <w:r>
        <w:rPr>
          <w:spacing w:val="-6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proposta.</w:t>
      </w:r>
    </w:p>
    <w:p w14:paraId="6D7C66A8">
      <w:pPr>
        <w:pStyle w:val="9"/>
        <w:numPr>
          <w:ilvl w:val="1"/>
          <w:numId w:val="6"/>
        </w:numPr>
        <w:tabs>
          <w:tab w:val="left" w:pos="788"/>
        </w:tabs>
        <w:spacing w:before="38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47"/>
          <w:sz w:val="20"/>
        </w:rPr>
        <w:t xml:space="preserve"> </w:t>
      </w:r>
      <w:r>
        <w:rPr>
          <w:sz w:val="20"/>
        </w:rPr>
        <w:t>a etapa de lances, será efetivada a verificação das microempresas e empresas de pequeno porte participantes, procedendo à</w:t>
      </w:r>
      <w:r>
        <w:rPr>
          <w:spacing w:val="1"/>
          <w:sz w:val="20"/>
        </w:rPr>
        <w:t xml:space="preserve"> </w:t>
      </w:r>
      <w:r>
        <w:rPr>
          <w:sz w:val="20"/>
        </w:rPr>
        <w:t>comparação com os valores da primeira colocada, se esta for empresa de maior porte, assim como das demais classificadas,</w:t>
      </w:r>
      <w:r>
        <w:rPr>
          <w:spacing w:val="1"/>
          <w:sz w:val="20"/>
        </w:rPr>
        <w:t xml:space="preserve"> </w:t>
      </w:r>
      <w:r>
        <w:rPr>
          <w:sz w:val="20"/>
        </w:rPr>
        <w:t>para o fim de aplicar-se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 44 e 45 da Lei Complementar nº 123, de 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regulamentada 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30654BE3">
      <w:pPr>
        <w:pStyle w:val="9"/>
        <w:numPr>
          <w:ilvl w:val="2"/>
          <w:numId w:val="6"/>
        </w:numPr>
        <w:tabs>
          <w:tab w:val="left" w:pos="934"/>
        </w:tabs>
        <w:spacing w:before="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Nessas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pequeno</w:t>
      </w:r>
      <w:r>
        <w:rPr>
          <w:spacing w:val="-4"/>
          <w:sz w:val="20"/>
        </w:rPr>
        <w:t xml:space="preserve"> </w:t>
      </w:r>
      <w:r>
        <w:rPr>
          <w:sz w:val="20"/>
        </w:rPr>
        <w:t>porte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encontrarem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faixa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5%</w:t>
      </w:r>
      <w:r>
        <w:rPr>
          <w:spacing w:val="-48"/>
          <w:sz w:val="20"/>
        </w:rPr>
        <w:t xml:space="preserve"> </w:t>
      </w:r>
      <w:r>
        <w:rPr>
          <w:sz w:val="20"/>
        </w:rPr>
        <w:t>(cinco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cento)</w:t>
      </w:r>
      <w:r>
        <w:rPr>
          <w:spacing w:val="-3"/>
          <w:sz w:val="20"/>
        </w:rPr>
        <w:t xml:space="preserve"> </w:t>
      </w:r>
      <w:r>
        <w:rPr>
          <w:sz w:val="20"/>
        </w:rPr>
        <w:t>acima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melhor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melhor</w:t>
      </w:r>
      <w:r>
        <w:rPr>
          <w:spacing w:val="-3"/>
          <w:sz w:val="20"/>
        </w:rPr>
        <w:t xml:space="preserve"> </w:t>
      </w:r>
      <w:r>
        <w:rPr>
          <w:sz w:val="20"/>
        </w:rPr>
        <w:t>lance</w:t>
      </w:r>
      <w:r>
        <w:rPr>
          <w:spacing w:val="-4"/>
          <w:sz w:val="20"/>
        </w:rPr>
        <w:t xml:space="preserve"> </w:t>
      </w:r>
      <w:r>
        <w:rPr>
          <w:sz w:val="20"/>
        </w:rPr>
        <w:t>serão</w:t>
      </w:r>
      <w:r>
        <w:rPr>
          <w:spacing w:val="-4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3"/>
          <w:sz w:val="20"/>
        </w:rPr>
        <w:t xml:space="preserve"> </w:t>
      </w:r>
      <w:r>
        <w:rPr>
          <w:sz w:val="20"/>
        </w:rPr>
        <w:t>empatadas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primeira</w:t>
      </w:r>
      <w:r>
        <w:rPr>
          <w:spacing w:val="-4"/>
          <w:sz w:val="20"/>
        </w:rPr>
        <w:t xml:space="preserve"> </w:t>
      </w:r>
      <w:r>
        <w:rPr>
          <w:sz w:val="20"/>
        </w:rPr>
        <w:t>colocada.</w:t>
      </w:r>
    </w:p>
    <w:p w14:paraId="0F291340">
      <w:pPr>
        <w:pStyle w:val="9"/>
        <w:numPr>
          <w:ilvl w:val="2"/>
          <w:numId w:val="6"/>
        </w:numPr>
        <w:tabs>
          <w:tab w:val="left" w:pos="930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</w:t>
      </w:r>
      <w:r>
        <w:rPr>
          <w:spacing w:val="1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inferior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primeira</w:t>
      </w:r>
      <w:r>
        <w:rPr>
          <w:spacing w:val="-3"/>
          <w:sz w:val="20"/>
        </w:rPr>
        <w:t xml:space="preserve"> </w:t>
      </w:r>
      <w:r>
        <w:rPr>
          <w:sz w:val="20"/>
        </w:rPr>
        <w:t>colocada,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(cinco)</w:t>
      </w:r>
      <w:r>
        <w:rPr>
          <w:spacing w:val="-4"/>
          <w:sz w:val="20"/>
        </w:rPr>
        <w:t xml:space="preserve"> </w:t>
      </w:r>
      <w:r>
        <w:rPr>
          <w:sz w:val="20"/>
        </w:rPr>
        <w:t>minutos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sistema,</w:t>
      </w:r>
      <w:r>
        <w:rPr>
          <w:spacing w:val="-4"/>
          <w:sz w:val="20"/>
        </w:rPr>
        <w:t xml:space="preserve"> </w:t>
      </w:r>
      <w:r>
        <w:rPr>
          <w:sz w:val="20"/>
        </w:rPr>
        <w:t>contados</w:t>
      </w:r>
      <w:r>
        <w:rPr>
          <w:spacing w:val="-47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tanto.</w:t>
      </w:r>
    </w:p>
    <w:p w14:paraId="79AA7439">
      <w:pPr>
        <w:pStyle w:val="9"/>
        <w:numPr>
          <w:ilvl w:val="2"/>
          <w:numId w:val="6"/>
        </w:numPr>
        <w:tabs>
          <w:tab w:val="left" w:pos="970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 serão convocadas as demais licitantes microempresa e empresa de pequeno porte que se encontrem naquele</w:t>
      </w:r>
      <w:r>
        <w:rPr>
          <w:spacing w:val="1"/>
          <w:sz w:val="20"/>
        </w:rPr>
        <w:t xml:space="preserve"> </w:t>
      </w:r>
      <w:r>
        <w:rPr>
          <w:sz w:val="20"/>
        </w:rPr>
        <w:t>intervalo de 5% (cinco por cento), na ordem de classificação, para o exercício do mesmo direito, no prazo estabelecido no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anterior.</w:t>
      </w:r>
    </w:p>
    <w:p w14:paraId="02AC2626">
      <w:pPr>
        <w:pStyle w:val="9"/>
        <w:numPr>
          <w:ilvl w:val="2"/>
          <w:numId w:val="6"/>
        </w:numPr>
        <w:tabs>
          <w:tab w:val="left" w:pos="932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equivalência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valores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6"/>
          <w:sz w:val="20"/>
        </w:rPr>
        <w:t xml:space="preserve"> </w:t>
      </w:r>
      <w:r>
        <w:rPr>
          <w:sz w:val="20"/>
        </w:rPr>
        <w:t>pelas</w:t>
      </w:r>
      <w:r>
        <w:rPr>
          <w:spacing w:val="-7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pequeno</w:t>
      </w:r>
      <w:r>
        <w:rPr>
          <w:spacing w:val="-6"/>
          <w:sz w:val="20"/>
        </w:rPr>
        <w:t xml:space="preserve"> </w:t>
      </w:r>
      <w:r>
        <w:rPr>
          <w:sz w:val="20"/>
        </w:rPr>
        <w:t>porte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encontrem</w:t>
      </w:r>
      <w:r>
        <w:rPr>
          <w:spacing w:val="-47"/>
          <w:sz w:val="20"/>
        </w:rPr>
        <w:t xml:space="preserve"> </w:t>
      </w:r>
      <w:r>
        <w:rPr>
          <w:sz w:val="20"/>
        </w:rPr>
        <w:t>nos intervalos estabelecidos nos subitens anteriores, o sistema identificará aquela que primeiro inseriu sua proposta, de modo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usufrua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prerrogativa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3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melhor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classificada.</w:t>
      </w:r>
    </w:p>
    <w:p w14:paraId="330FE2BC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7172DB5F">
      <w:pPr>
        <w:pStyle w:val="9"/>
        <w:numPr>
          <w:ilvl w:val="1"/>
          <w:numId w:val="6"/>
        </w:numPr>
        <w:tabs>
          <w:tab w:val="left" w:pos="789"/>
        </w:tabs>
        <w:spacing w:before="73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Só poderá</w:t>
      </w:r>
      <w:r>
        <w:rPr>
          <w:spacing w:val="1"/>
          <w:sz w:val="20"/>
        </w:rPr>
        <w:t xml:space="preserve"> </w:t>
      </w:r>
      <w:r>
        <w:rPr>
          <w:sz w:val="20"/>
        </w:rPr>
        <w:t>haver empate</w:t>
      </w:r>
      <w:r>
        <w:rPr>
          <w:spacing w:val="1"/>
          <w:sz w:val="20"/>
        </w:rPr>
        <w:t xml:space="preserve"> </w:t>
      </w:r>
      <w:r>
        <w:rPr>
          <w:sz w:val="20"/>
        </w:rPr>
        <w:t>entre propostas</w:t>
      </w:r>
      <w:r>
        <w:rPr>
          <w:spacing w:val="1"/>
          <w:sz w:val="20"/>
        </w:rPr>
        <w:t xml:space="preserve"> </w:t>
      </w:r>
      <w:r>
        <w:rPr>
          <w:sz w:val="20"/>
        </w:rPr>
        <w:t>iguais</w:t>
      </w:r>
      <w:r>
        <w:rPr>
          <w:spacing w:val="1"/>
          <w:sz w:val="20"/>
        </w:rPr>
        <w:t xml:space="preserve"> </w:t>
      </w:r>
      <w:r>
        <w:rPr>
          <w:sz w:val="20"/>
        </w:rPr>
        <w:t>(não seguidas</w:t>
      </w:r>
      <w:r>
        <w:rPr>
          <w:spacing w:val="1"/>
          <w:sz w:val="20"/>
        </w:rPr>
        <w:t xml:space="preserve"> </w:t>
      </w:r>
      <w:r>
        <w:rPr>
          <w:sz w:val="20"/>
        </w:rPr>
        <w:t>de lances),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entre lances</w:t>
      </w:r>
      <w:r>
        <w:rPr>
          <w:spacing w:val="1"/>
          <w:sz w:val="20"/>
        </w:rPr>
        <w:t xml:space="preserve"> </w:t>
      </w:r>
      <w:r>
        <w:rPr>
          <w:sz w:val="20"/>
        </w:rPr>
        <w:t>finais da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fechada do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2B3E6009">
      <w:pPr>
        <w:pStyle w:val="9"/>
        <w:numPr>
          <w:ilvl w:val="2"/>
          <w:numId w:val="6"/>
        </w:numPr>
        <w:tabs>
          <w:tab w:val="left" w:pos="942"/>
        </w:tabs>
        <w:spacing w:before="1" w:after="0" w:line="278" w:lineRule="auto"/>
        <w:ind w:left="336" w:right="453" w:firstLine="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previsto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0133EA2E">
      <w:pPr>
        <w:pStyle w:val="9"/>
        <w:numPr>
          <w:ilvl w:val="3"/>
          <w:numId w:val="6"/>
        </w:numPr>
        <w:tabs>
          <w:tab w:val="left" w:pos="1133"/>
        </w:tabs>
        <w:spacing w:before="1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46"/>
          <w:sz w:val="20"/>
        </w:rPr>
        <w:t xml:space="preserve"> </w:t>
      </w:r>
      <w:r>
        <w:rPr>
          <w:sz w:val="20"/>
        </w:rPr>
        <w:t>final,</w:t>
      </w:r>
      <w:r>
        <w:rPr>
          <w:spacing w:val="47"/>
          <w:sz w:val="20"/>
        </w:rPr>
        <w:t xml:space="preserve"> </w:t>
      </w:r>
      <w:r>
        <w:rPr>
          <w:sz w:val="20"/>
        </w:rPr>
        <w:t>hipótese</w:t>
      </w:r>
      <w:r>
        <w:rPr>
          <w:spacing w:val="47"/>
          <w:sz w:val="20"/>
        </w:rPr>
        <w:t xml:space="preserve"> </w:t>
      </w:r>
      <w:r>
        <w:rPr>
          <w:sz w:val="20"/>
        </w:rPr>
        <w:t>em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7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empatados</w:t>
      </w:r>
      <w:r>
        <w:rPr>
          <w:spacing w:val="47"/>
          <w:sz w:val="20"/>
        </w:rPr>
        <w:t xml:space="preserve"> </w:t>
      </w:r>
      <w:r>
        <w:rPr>
          <w:sz w:val="20"/>
        </w:rPr>
        <w:t>poderão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nova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ato</w:t>
      </w:r>
      <w:r>
        <w:rPr>
          <w:spacing w:val="47"/>
          <w:sz w:val="20"/>
        </w:rPr>
        <w:t xml:space="preserve"> </w:t>
      </w:r>
      <w:r>
        <w:rPr>
          <w:sz w:val="20"/>
        </w:rPr>
        <w:t>contínuo</w:t>
      </w:r>
      <w:r>
        <w:rPr>
          <w:spacing w:val="47"/>
          <w:sz w:val="20"/>
        </w:rPr>
        <w:t xml:space="preserve"> </w:t>
      </w:r>
      <w:r>
        <w:rPr>
          <w:sz w:val="20"/>
        </w:rPr>
        <w:t>à</w:t>
      </w:r>
      <w:r>
        <w:rPr>
          <w:spacing w:val="-47"/>
          <w:sz w:val="20"/>
        </w:rPr>
        <w:t xml:space="preserve"> </w:t>
      </w:r>
      <w:r>
        <w:rPr>
          <w:sz w:val="20"/>
        </w:rPr>
        <w:t>classificação;</w:t>
      </w:r>
    </w:p>
    <w:p w14:paraId="5D431C2B">
      <w:pPr>
        <w:pStyle w:val="9"/>
        <w:numPr>
          <w:ilvl w:val="3"/>
          <w:numId w:val="6"/>
        </w:numPr>
        <w:tabs>
          <w:tab w:val="left" w:pos="1120"/>
        </w:tabs>
        <w:spacing w:before="1" w:after="0" w:line="278" w:lineRule="auto"/>
        <w:ind w:left="336" w:right="438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desempenho</w:t>
      </w:r>
      <w:r>
        <w:rPr>
          <w:spacing w:val="32"/>
          <w:sz w:val="20"/>
        </w:rPr>
        <w:t xml:space="preserve"> </w:t>
      </w:r>
      <w:r>
        <w:rPr>
          <w:sz w:val="20"/>
        </w:rPr>
        <w:t>contratual</w:t>
      </w:r>
      <w:r>
        <w:rPr>
          <w:spacing w:val="32"/>
          <w:sz w:val="20"/>
        </w:rPr>
        <w:t xml:space="preserve"> </w:t>
      </w:r>
      <w:r>
        <w:rPr>
          <w:sz w:val="20"/>
        </w:rPr>
        <w:t>prévio</w:t>
      </w:r>
      <w:r>
        <w:rPr>
          <w:spacing w:val="32"/>
          <w:sz w:val="20"/>
        </w:rPr>
        <w:t xml:space="preserve"> </w:t>
      </w:r>
      <w:r>
        <w:rPr>
          <w:sz w:val="20"/>
        </w:rPr>
        <w:t>dos</w:t>
      </w:r>
      <w:r>
        <w:rPr>
          <w:spacing w:val="32"/>
          <w:sz w:val="20"/>
        </w:rPr>
        <w:t xml:space="preserve"> </w:t>
      </w:r>
      <w:r>
        <w:rPr>
          <w:sz w:val="20"/>
        </w:rPr>
        <w:t>licitantes,</w:t>
      </w:r>
      <w:r>
        <w:rPr>
          <w:spacing w:val="32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qual</w:t>
      </w:r>
      <w:r>
        <w:rPr>
          <w:spacing w:val="32"/>
          <w:sz w:val="20"/>
        </w:rPr>
        <w:t xml:space="preserve"> </w:t>
      </w:r>
      <w:r>
        <w:rPr>
          <w:sz w:val="20"/>
        </w:rPr>
        <w:t>deverão</w:t>
      </w:r>
      <w:r>
        <w:rPr>
          <w:spacing w:val="32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32"/>
          <w:sz w:val="20"/>
        </w:rPr>
        <w:t xml:space="preserve"> </w:t>
      </w:r>
      <w:r>
        <w:rPr>
          <w:sz w:val="20"/>
        </w:rPr>
        <w:t>ser</w:t>
      </w:r>
      <w:r>
        <w:rPr>
          <w:spacing w:val="32"/>
          <w:sz w:val="20"/>
        </w:rPr>
        <w:t xml:space="preserve"> </w:t>
      </w:r>
      <w:r>
        <w:rPr>
          <w:sz w:val="20"/>
        </w:rPr>
        <w:t>utilizados</w:t>
      </w:r>
      <w:r>
        <w:rPr>
          <w:spacing w:val="-47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cadastrais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Lei;</w:t>
      </w:r>
    </w:p>
    <w:p w14:paraId="4B5B4395">
      <w:pPr>
        <w:pStyle w:val="9"/>
        <w:numPr>
          <w:ilvl w:val="3"/>
          <w:numId w:val="6"/>
        </w:numPr>
        <w:tabs>
          <w:tab w:val="left" w:pos="1098"/>
        </w:tabs>
        <w:spacing w:before="2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ações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equidade</w:t>
      </w:r>
      <w:r>
        <w:rPr>
          <w:spacing w:val="11"/>
          <w:sz w:val="20"/>
        </w:rPr>
        <w:t xml:space="preserve"> </w:t>
      </w:r>
      <w:r>
        <w:rPr>
          <w:sz w:val="20"/>
        </w:rPr>
        <w:t>entre</w:t>
      </w:r>
      <w:r>
        <w:rPr>
          <w:spacing w:val="12"/>
          <w:sz w:val="20"/>
        </w:rPr>
        <w:t xml:space="preserve"> </w:t>
      </w:r>
      <w:r>
        <w:rPr>
          <w:sz w:val="20"/>
        </w:rPr>
        <w:t>homens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mulheres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ambiente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trabalho,</w:t>
      </w:r>
      <w:r>
        <w:rPr>
          <w:spacing w:val="12"/>
          <w:sz w:val="20"/>
        </w:rPr>
        <w:t xml:space="preserve"> </w:t>
      </w:r>
      <w:r>
        <w:rPr>
          <w:sz w:val="20"/>
        </w:rPr>
        <w:t>conforme</w:t>
      </w:r>
      <w:r>
        <w:rPr>
          <w:spacing w:val="-47"/>
          <w:sz w:val="20"/>
        </w:rPr>
        <w:t xml:space="preserve"> </w:t>
      </w:r>
      <w:r>
        <w:rPr>
          <w:sz w:val="20"/>
        </w:rPr>
        <w:t>regulamento;</w:t>
      </w:r>
    </w:p>
    <w:p w14:paraId="040A1806">
      <w:pPr>
        <w:pStyle w:val="9"/>
        <w:numPr>
          <w:ilvl w:val="3"/>
          <w:numId w:val="6"/>
        </w:numPr>
        <w:tabs>
          <w:tab w:val="left" w:pos="1082"/>
        </w:tabs>
        <w:spacing w:before="1" w:after="0" w:line="240" w:lineRule="auto"/>
        <w:ind w:left="1081" w:right="0" w:hanging="744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z w:val="20"/>
        </w:rPr>
        <w:t>licitante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8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órgãos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controle.</w:t>
      </w:r>
    </w:p>
    <w:p w14:paraId="3BD23016">
      <w:pPr>
        <w:pStyle w:val="9"/>
        <w:numPr>
          <w:ilvl w:val="2"/>
          <w:numId w:val="6"/>
        </w:numPr>
        <w:tabs>
          <w:tab w:val="left" w:pos="933"/>
        </w:tabs>
        <w:spacing w:before="37" w:after="0" w:line="240" w:lineRule="auto"/>
        <w:ind w:left="932" w:right="0" w:hanging="596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empate,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assegurada</w:t>
      </w:r>
      <w:r>
        <w:rPr>
          <w:spacing w:val="-7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7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7"/>
          <w:sz w:val="20"/>
        </w:rPr>
        <w:t xml:space="preserve"> </w:t>
      </w:r>
      <w:r>
        <w:rPr>
          <w:sz w:val="20"/>
        </w:rPr>
        <w:t>aos</w:t>
      </w:r>
      <w:r>
        <w:rPr>
          <w:spacing w:val="-7"/>
          <w:sz w:val="20"/>
        </w:rPr>
        <w:t xml:space="preserve"> </w:t>
      </w:r>
      <w:r>
        <w:rPr>
          <w:sz w:val="20"/>
        </w:rPr>
        <w:t>bens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serviços</w:t>
      </w:r>
      <w:r>
        <w:rPr>
          <w:spacing w:val="-7"/>
          <w:sz w:val="20"/>
        </w:rPr>
        <w:t xml:space="preserve"> </w:t>
      </w:r>
      <w:r>
        <w:rPr>
          <w:sz w:val="20"/>
        </w:rPr>
        <w:t>produzidos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prestados</w:t>
      </w:r>
      <w:r>
        <w:rPr>
          <w:spacing w:val="-8"/>
          <w:sz w:val="20"/>
        </w:rPr>
        <w:t xml:space="preserve"> </w:t>
      </w:r>
      <w:r>
        <w:rPr>
          <w:sz w:val="20"/>
        </w:rPr>
        <w:t>por:</w:t>
      </w:r>
    </w:p>
    <w:p w14:paraId="7AF3C665">
      <w:pPr>
        <w:pStyle w:val="9"/>
        <w:numPr>
          <w:ilvl w:val="3"/>
          <w:numId w:val="6"/>
        </w:numPr>
        <w:tabs>
          <w:tab w:val="left" w:pos="1082"/>
        </w:tabs>
        <w:spacing w:before="38" w:after="0" w:line="278" w:lineRule="auto"/>
        <w:ind w:left="336" w:right="453" w:firstLine="0"/>
        <w:jc w:val="both"/>
        <w:rPr>
          <w:sz w:val="20"/>
        </w:rPr>
      </w:pPr>
      <w:r>
        <w:rPr>
          <w:w w:val="95"/>
          <w:sz w:val="20"/>
        </w:rPr>
        <w:t>empresas estabelecidas no território do Estado ou do Distrito Federal do órgão ou entidade da Administração Pública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estadual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distrital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ou,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4"/>
          <w:sz w:val="20"/>
        </w:rPr>
        <w:t xml:space="preserve"> </w:t>
      </w:r>
      <w:r>
        <w:rPr>
          <w:sz w:val="20"/>
        </w:rPr>
        <w:t>realizada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entidade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68E12A4B">
      <w:pPr>
        <w:pStyle w:val="9"/>
        <w:numPr>
          <w:ilvl w:val="3"/>
          <w:numId w:val="6"/>
        </w:numPr>
        <w:tabs>
          <w:tab w:val="left" w:pos="1082"/>
        </w:tabs>
        <w:spacing w:before="1" w:after="0" w:line="240" w:lineRule="auto"/>
        <w:ind w:left="1081" w:right="0" w:hanging="74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8"/>
          <w:sz w:val="20"/>
        </w:rPr>
        <w:t xml:space="preserve"> </w:t>
      </w:r>
      <w:r>
        <w:rPr>
          <w:sz w:val="20"/>
        </w:rPr>
        <w:t>brasileiras;</w:t>
      </w:r>
    </w:p>
    <w:p w14:paraId="623975C3">
      <w:pPr>
        <w:pStyle w:val="9"/>
        <w:numPr>
          <w:ilvl w:val="3"/>
          <w:numId w:val="6"/>
        </w:numPr>
        <w:tabs>
          <w:tab w:val="left" w:pos="1082"/>
        </w:tabs>
        <w:spacing w:before="38" w:after="0" w:line="240" w:lineRule="auto"/>
        <w:ind w:left="1081" w:right="0" w:hanging="74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invistam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pesquisa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tecnologia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País;</w:t>
      </w:r>
    </w:p>
    <w:p w14:paraId="43776AEB">
      <w:pPr>
        <w:pStyle w:val="9"/>
        <w:numPr>
          <w:ilvl w:val="3"/>
          <w:numId w:val="6"/>
        </w:numPr>
        <w:tabs>
          <w:tab w:val="left" w:pos="1082"/>
        </w:tabs>
        <w:spacing w:before="37" w:after="0" w:line="240" w:lineRule="auto"/>
        <w:ind w:left="1081" w:right="0" w:hanging="744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comprovem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prática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-5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09ACB09">
      <w:pPr>
        <w:pStyle w:val="9"/>
        <w:numPr>
          <w:ilvl w:val="1"/>
          <w:numId w:val="6"/>
        </w:numPr>
        <w:tabs>
          <w:tab w:val="left" w:pos="785"/>
        </w:tabs>
        <w:spacing w:before="38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Encerrada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etapa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envio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sessão</w:t>
      </w:r>
      <w:r>
        <w:rPr>
          <w:spacing w:val="-4"/>
          <w:sz w:val="20"/>
        </w:rPr>
        <w:t xml:space="preserve"> </w:t>
      </w:r>
      <w:r>
        <w:rPr>
          <w:sz w:val="20"/>
        </w:rPr>
        <w:t>pública,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hipótese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primeiro</w:t>
      </w:r>
      <w:r>
        <w:rPr>
          <w:spacing w:val="-4"/>
          <w:sz w:val="20"/>
        </w:rPr>
        <w:t xml:space="preserve"> </w:t>
      </w:r>
      <w:r>
        <w:rPr>
          <w:sz w:val="20"/>
        </w:rPr>
        <w:t>colocado</w:t>
      </w:r>
      <w:r>
        <w:rPr>
          <w:spacing w:val="-4"/>
          <w:sz w:val="20"/>
        </w:rPr>
        <w:t xml:space="preserve"> </w:t>
      </w:r>
      <w:r>
        <w:rPr>
          <w:sz w:val="20"/>
        </w:rPr>
        <w:t>permanecer</w:t>
      </w:r>
      <w:r>
        <w:rPr>
          <w:spacing w:val="-3"/>
          <w:sz w:val="20"/>
        </w:rPr>
        <w:t xml:space="preserve"> </w:t>
      </w:r>
      <w:r>
        <w:rPr>
          <w:sz w:val="20"/>
        </w:rPr>
        <w:t>acima</w:t>
      </w:r>
      <w:r>
        <w:rPr>
          <w:spacing w:val="-48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preço</w:t>
      </w:r>
      <w:r>
        <w:rPr>
          <w:spacing w:val="-4"/>
          <w:sz w:val="20"/>
        </w:rPr>
        <w:t xml:space="preserve"> </w:t>
      </w:r>
      <w:r>
        <w:rPr>
          <w:sz w:val="20"/>
        </w:rPr>
        <w:t>máximo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inferior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desconto</w:t>
      </w:r>
      <w:r>
        <w:rPr>
          <w:spacing w:val="-4"/>
          <w:sz w:val="20"/>
        </w:rPr>
        <w:t xml:space="preserve"> </w:t>
      </w:r>
      <w:r>
        <w:rPr>
          <w:sz w:val="20"/>
        </w:rPr>
        <w:t>definido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pregoeiro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negociar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48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julgamento.</w:t>
      </w:r>
    </w:p>
    <w:p w14:paraId="46EDB1AD">
      <w:pPr>
        <w:pStyle w:val="9"/>
        <w:numPr>
          <w:ilvl w:val="2"/>
          <w:numId w:val="6"/>
        </w:numPr>
        <w:tabs>
          <w:tab w:val="left" w:pos="937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 negociação poderá ser feita com os demais licitantes, segundo a ordem de classificação inicialmente estabelecida,</w:t>
      </w:r>
      <w:r>
        <w:rPr>
          <w:spacing w:val="1"/>
          <w:sz w:val="20"/>
        </w:rPr>
        <w:t xml:space="preserve"> </w:t>
      </w:r>
      <w:r>
        <w:rPr>
          <w:sz w:val="20"/>
        </w:rPr>
        <w:t>quando o primeiro colocado, mesmo após a negociação, for desclassificado em razão de sua proposta permanecer acima 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36C86AE">
      <w:pPr>
        <w:pStyle w:val="9"/>
        <w:numPr>
          <w:ilvl w:val="2"/>
          <w:numId w:val="6"/>
        </w:numPr>
        <w:tabs>
          <w:tab w:val="left" w:pos="922"/>
        </w:tabs>
        <w:spacing w:before="1" w:after="0" w:line="240" w:lineRule="auto"/>
        <w:ind w:left="921" w:right="0" w:hanging="585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negociação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realizada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meio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sistema,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podendo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acompanhada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pelos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demais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licitantes.</w:t>
      </w:r>
    </w:p>
    <w:p w14:paraId="75AC6069">
      <w:pPr>
        <w:pStyle w:val="9"/>
        <w:numPr>
          <w:ilvl w:val="2"/>
          <w:numId w:val="6"/>
        </w:numPr>
        <w:tabs>
          <w:tab w:val="left" w:pos="933"/>
        </w:tabs>
        <w:spacing w:before="38" w:after="0" w:line="240" w:lineRule="auto"/>
        <w:ind w:left="932" w:right="0" w:hanging="596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resultado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divulgado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licitantes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anexado</w:t>
      </w:r>
      <w:r>
        <w:rPr>
          <w:spacing w:val="-5"/>
          <w:sz w:val="20"/>
        </w:rPr>
        <w:t xml:space="preserve"> </w:t>
      </w:r>
      <w:r>
        <w:rPr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sz w:val="20"/>
        </w:rPr>
        <w:t>autos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5"/>
          <w:sz w:val="20"/>
        </w:rPr>
        <w:t xml:space="preserve"> </w:t>
      </w:r>
      <w:r>
        <w:rPr>
          <w:sz w:val="20"/>
        </w:rPr>
        <w:t>licitatório.</w:t>
      </w:r>
    </w:p>
    <w:p w14:paraId="5C4EE1C2">
      <w:pPr>
        <w:pStyle w:val="9"/>
        <w:numPr>
          <w:ilvl w:val="2"/>
          <w:numId w:val="6"/>
        </w:numPr>
        <w:tabs>
          <w:tab w:val="left" w:pos="952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pregoeiro solicitará ao licitante mais bem classificado que, no prazo mínimo de 2 (duas) horas, envie a proposta</w:t>
      </w:r>
      <w:r>
        <w:rPr>
          <w:spacing w:val="1"/>
          <w:sz w:val="20"/>
        </w:rPr>
        <w:t xml:space="preserve"> </w:t>
      </w:r>
      <w:r>
        <w:rPr>
          <w:sz w:val="20"/>
        </w:rPr>
        <w:t>adequada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realizada,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3"/>
          <w:sz w:val="20"/>
        </w:rPr>
        <w:t xml:space="preserve"> </w:t>
      </w:r>
      <w:r>
        <w:rPr>
          <w:sz w:val="20"/>
        </w:rPr>
        <w:t>daqueles</w:t>
      </w:r>
      <w:r>
        <w:rPr>
          <w:spacing w:val="-2"/>
          <w:sz w:val="20"/>
        </w:rPr>
        <w:t xml:space="preserve"> </w:t>
      </w:r>
      <w:r>
        <w:rPr>
          <w:sz w:val="20"/>
        </w:rPr>
        <w:t>exigidos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apresentados.</w:t>
      </w:r>
    </w:p>
    <w:p w14:paraId="2928C852">
      <w:pPr>
        <w:pStyle w:val="9"/>
        <w:numPr>
          <w:ilvl w:val="2"/>
          <w:numId w:val="6"/>
        </w:numPr>
        <w:tabs>
          <w:tab w:val="left" w:pos="975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É facultado ao pregoeiro prorrogar o prazo estabelecido, por igual período, de ofício ou a partir de 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2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chat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prazo.</w:t>
      </w:r>
    </w:p>
    <w:p w14:paraId="29992624">
      <w:pPr>
        <w:pStyle w:val="9"/>
        <w:numPr>
          <w:ilvl w:val="1"/>
          <w:numId w:val="6"/>
        </w:numPr>
        <w:tabs>
          <w:tab w:val="left" w:pos="773"/>
        </w:tabs>
        <w:spacing w:before="1" w:after="0" w:line="240" w:lineRule="auto"/>
        <w:ind w:left="772" w:right="0" w:hanging="436"/>
        <w:jc w:val="both"/>
        <w:rPr>
          <w:sz w:val="20"/>
        </w:rPr>
      </w:pP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preço,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Pregoeiro</w:t>
      </w:r>
      <w:r>
        <w:rPr>
          <w:spacing w:val="-5"/>
          <w:sz w:val="20"/>
        </w:rPr>
        <w:t xml:space="preserve"> </w:t>
      </w:r>
      <w:r>
        <w:rPr>
          <w:sz w:val="20"/>
        </w:rPr>
        <w:t>iniciará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fase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julgamento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proposta.</w:t>
      </w:r>
    </w:p>
    <w:p w14:paraId="4949A2A7">
      <w:pPr>
        <w:pStyle w:val="6"/>
        <w:rPr>
          <w:sz w:val="22"/>
        </w:rPr>
      </w:pPr>
    </w:p>
    <w:p w14:paraId="43FF6DAD">
      <w:pPr>
        <w:pStyle w:val="6"/>
        <w:spacing w:before="9"/>
        <w:rPr>
          <w:sz w:val="22"/>
        </w:rPr>
      </w:pPr>
    </w:p>
    <w:p w14:paraId="3D59FEC0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239"/>
        <w:jc w:val="left"/>
      </w:pPr>
      <w:r>
        <w:rPr>
          <w:w w:val="95"/>
        </w:rPr>
        <w:t>DA</w:t>
      </w:r>
      <w:r>
        <w:rPr>
          <w:spacing w:val="5"/>
          <w:w w:val="95"/>
        </w:rPr>
        <w:t xml:space="preserve"> </w:t>
      </w:r>
      <w:r>
        <w:rPr>
          <w:w w:val="95"/>
        </w:rPr>
        <w:t>FASE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JULGAMENTO</w:t>
      </w:r>
    </w:p>
    <w:p w14:paraId="1E48AEE8">
      <w:pPr>
        <w:pStyle w:val="6"/>
        <w:rPr>
          <w:b/>
          <w:sz w:val="26"/>
        </w:rPr>
      </w:pPr>
    </w:p>
    <w:p w14:paraId="7BBC592E">
      <w:pPr>
        <w:pStyle w:val="6"/>
        <w:spacing w:before="9"/>
        <w:rPr>
          <w:b/>
          <w:sz w:val="25"/>
        </w:rPr>
      </w:pPr>
    </w:p>
    <w:p w14:paraId="1032D41E">
      <w:pPr>
        <w:pStyle w:val="9"/>
        <w:numPr>
          <w:ilvl w:val="1"/>
          <w:numId w:val="7"/>
        </w:numPr>
        <w:tabs>
          <w:tab w:val="left" w:pos="612"/>
        </w:tabs>
        <w:spacing w:before="0" w:after="0" w:line="278" w:lineRule="auto"/>
        <w:ind w:left="262" w:right="140" w:firstLine="0"/>
        <w:jc w:val="both"/>
        <w:rPr>
          <w:sz w:val="20"/>
        </w:rPr>
      </w:pPr>
      <w:r>
        <w:rPr>
          <w:sz w:val="20"/>
        </w:rPr>
        <w:t>Encerrada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etapa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pregoeiro</w:t>
      </w:r>
      <w:r>
        <w:rPr>
          <w:spacing w:val="-5"/>
          <w:sz w:val="20"/>
        </w:rPr>
        <w:t xml:space="preserve"> </w:t>
      </w:r>
      <w:r>
        <w:rPr>
          <w:sz w:val="20"/>
        </w:rPr>
        <w:t>verificará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4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primeiro</w:t>
      </w:r>
      <w:r>
        <w:rPr>
          <w:spacing w:val="-4"/>
          <w:sz w:val="20"/>
        </w:rPr>
        <w:t xml:space="preserve"> </w:t>
      </w:r>
      <w:r>
        <w:rPr>
          <w:sz w:val="20"/>
        </w:rPr>
        <w:t>lugar</w:t>
      </w:r>
      <w:r>
        <w:rPr>
          <w:spacing w:val="-4"/>
          <w:sz w:val="20"/>
        </w:rPr>
        <w:t xml:space="preserve"> </w:t>
      </w:r>
      <w:r>
        <w:rPr>
          <w:sz w:val="20"/>
        </w:rPr>
        <w:t>atende</w:t>
      </w:r>
      <w:r>
        <w:rPr>
          <w:spacing w:val="-5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condições de participação no certame, 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</w:t>
      </w:r>
      <w:r>
        <w:rPr>
          <w:spacing w:val="1"/>
          <w:sz w:val="20"/>
        </w:rPr>
        <w:t xml:space="preserve"> </w:t>
      </w:r>
      <w:r>
        <w:rPr>
          <w:sz w:val="20"/>
        </w:rPr>
        <w:t>edital, especialmente quanto à existência de sanção que impeça a participação no certame ou a futura contratação, mediante 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57F66DB5">
      <w:pPr>
        <w:pStyle w:val="9"/>
        <w:numPr>
          <w:ilvl w:val="0"/>
          <w:numId w:val="8"/>
        </w:numPr>
        <w:tabs>
          <w:tab w:val="left" w:pos="466"/>
        </w:tabs>
        <w:spacing w:before="2" w:after="0" w:line="240" w:lineRule="auto"/>
        <w:ind w:left="465" w:right="0" w:hanging="204"/>
        <w:jc w:val="both"/>
        <w:rPr>
          <w:sz w:val="20"/>
        </w:rPr>
      </w:pPr>
      <w:r>
        <w:rPr>
          <w:sz w:val="20"/>
        </w:rPr>
        <w:t>SICAF;</w:t>
      </w:r>
    </w:p>
    <w:p w14:paraId="16E564F0">
      <w:pPr>
        <w:pStyle w:val="9"/>
        <w:numPr>
          <w:ilvl w:val="0"/>
          <w:numId w:val="8"/>
        </w:numPr>
        <w:tabs>
          <w:tab w:val="left" w:pos="600"/>
        </w:tabs>
        <w:spacing w:before="38" w:after="0" w:line="268" w:lineRule="auto"/>
        <w:ind w:left="262" w:right="141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16"/>
          <w:sz w:val="20"/>
        </w:rPr>
        <w:t xml:space="preserve"> </w:t>
      </w:r>
      <w:r>
        <w:rPr>
          <w:sz w:val="20"/>
        </w:rPr>
        <w:t>Nacional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6"/>
          <w:sz w:val="20"/>
        </w:rPr>
        <w:t xml:space="preserve"> </w:t>
      </w:r>
      <w:r>
        <w:rPr>
          <w:sz w:val="20"/>
        </w:rPr>
        <w:t>Inidôneas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Suspensas</w:t>
      </w:r>
      <w:r>
        <w:rPr>
          <w:spacing w:val="16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CEIS,</w:t>
      </w:r>
      <w:r>
        <w:rPr>
          <w:spacing w:val="16"/>
          <w:sz w:val="20"/>
        </w:rPr>
        <w:t xml:space="preserve"> </w:t>
      </w:r>
      <w:r>
        <w:rPr>
          <w:sz w:val="20"/>
        </w:rPr>
        <w:t>mantido</w:t>
      </w:r>
      <w:r>
        <w:rPr>
          <w:spacing w:val="16"/>
          <w:sz w:val="20"/>
        </w:rPr>
        <w:t xml:space="preserve"> </w:t>
      </w:r>
      <w:r>
        <w:rPr>
          <w:sz w:val="20"/>
        </w:rPr>
        <w:t>pela</w:t>
      </w:r>
      <w:r>
        <w:rPr>
          <w:spacing w:val="16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União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1"/>
          <w:u w:val="single" w:color="000080"/>
        </w:rPr>
        <w:t>https://www.portaltransparencia.gov.br/sancoes/ceis</w:t>
      </w:r>
      <w:r>
        <w:rPr>
          <w:color w:val="000080"/>
          <w:sz w:val="21"/>
          <w:u w:val="single" w:color="000080"/>
        </w:rPr>
        <w:fldChar w:fldCharType="end"/>
      </w:r>
      <w:r>
        <w:rPr>
          <w:sz w:val="20"/>
        </w:rPr>
        <w:t>);</w:t>
      </w:r>
    </w:p>
    <w:p w14:paraId="2915C9E3">
      <w:pPr>
        <w:pStyle w:val="9"/>
        <w:numPr>
          <w:ilvl w:val="0"/>
          <w:numId w:val="8"/>
        </w:numPr>
        <w:tabs>
          <w:tab w:val="left" w:pos="467"/>
        </w:tabs>
        <w:spacing w:before="7" w:after="0" w:line="278" w:lineRule="auto"/>
        <w:ind w:left="262" w:right="141" w:firstLine="0"/>
        <w:jc w:val="left"/>
        <w:rPr>
          <w:sz w:val="20"/>
        </w:rPr>
      </w:pPr>
      <w:r>
        <w:rPr>
          <w:w w:val="95"/>
          <w:sz w:val="20"/>
        </w:rPr>
        <w:t>Cadastro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Nacional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Condenações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Cíveis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Improbidade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Administrativa,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mantido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Conselho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Nacional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Justiça;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631F6936">
      <w:pPr>
        <w:pStyle w:val="9"/>
        <w:numPr>
          <w:ilvl w:val="0"/>
          <w:numId w:val="8"/>
        </w:numPr>
        <w:tabs>
          <w:tab w:val="left" w:pos="707"/>
          <w:tab w:val="left" w:pos="708"/>
          <w:tab w:val="left" w:pos="1690"/>
          <w:tab w:val="left" w:pos="2685"/>
          <w:tab w:val="left" w:pos="3152"/>
          <w:tab w:val="left" w:pos="4202"/>
          <w:tab w:val="left" w:pos="5108"/>
          <w:tab w:val="left" w:pos="5487"/>
          <w:tab w:val="left" w:pos="6301"/>
          <w:tab w:val="left" w:pos="7230"/>
          <w:tab w:val="left" w:pos="7839"/>
          <w:tab w:val="left" w:pos="9725"/>
          <w:tab w:val="left" w:pos="10192"/>
        </w:tabs>
        <w:spacing w:before="1" w:after="0" w:line="268" w:lineRule="auto"/>
        <w:ind w:left="262" w:right="141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Empresas</w:t>
      </w:r>
      <w:r>
        <w:rPr>
          <w:sz w:val="20"/>
        </w:rPr>
        <w:tab/>
      </w:r>
      <w:r>
        <w:rPr>
          <w:sz w:val="20"/>
        </w:rPr>
        <w:t>Punidas</w:t>
      </w:r>
      <w:r>
        <w:rPr>
          <w:sz w:val="20"/>
        </w:rPr>
        <w:tab/>
      </w:r>
      <w:r>
        <w:rPr>
          <w:sz w:val="20"/>
        </w:rPr>
        <w:t>–</w:t>
      </w:r>
      <w:r>
        <w:rPr>
          <w:sz w:val="20"/>
        </w:rPr>
        <w:tab/>
      </w:r>
      <w:r>
        <w:rPr>
          <w:sz w:val="20"/>
        </w:rPr>
        <w:t>CNEP,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pela</w:t>
      </w:r>
      <w:r>
        <w:rPr>
          <w:sz w:val="20"/>
        </w:rPr>
        <w:tab/>
      </w:r>
      <w:r>
        <w:rPr>
          <w:sz w:val="20"/>
        </w:rPr>
        <w:t>Controladoria-Geral</w:t>
      </w:r>
      <w:r>
        <w:rPr>
          <w:sz w:val="20"/>
        </w:rPr>
        <w:tab/>
      </w:r>
      <w:r>
        <w:rPr>
          <w:sz w:val="20"/>
        </w:rPr>
        <w:t>da</w:t>
      </w:r>
      <w:r>
        <w:rPr>
          <w:sz w:val="20"/>
        </w:rPr>
        <w:tab/>
      </w:r>
      <w:r>
        <w:rPr>
          <w:spacing w:val="-2"/>
          <w:sz w:val="20"/>
        </w:rPr>
        <w:t>União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1"/>
          <w:u w:val="single" w:color="000080"/>
        </w:rPr>
        <w:t>https://www.portaltransparencia.gov.br/sancoes/cnep</w:t>
      </w:r>
      <w:r>
        <w:rPr>
          <w:color w:val="000080"/>
          <w:sz w:val="21"/>
          <w:u w:val="single" w:color="000080"/>
        </w:rPr>
        <w:fldChar w:fldCharType="end"/>
      </w:r>
      <w:r>
        <w:rPr>
          <w:sz w:val="20"/>
        </w:rPr>
        <w:t>);</w:t>
      </w:r>
    </w:p>
    <w:p w14:paraId="3E54C7A6">
      <w:pPr>
        <w:pStyle w:val="9"/>
        <w:numPr>
          <w:ilvl w:val="0"/>
          <w:numId w:val="8"/>
        </w:numPr>
        <w:tabs>
          <w:tab w:val="left" w:pos="466"/>
        </w:tabs>
        <w:spacing w:before="7" w:after="0" w:line="240" w:lineRule="auto"/>
        <w:ind w:left="465" w:right="0" w:hanging="204"/>
        <w:jc w:val="left"/>
        <w:rPr>
          <w:sz w:val="20"/>
        </w:rPr>
      </w:pPr>
      <w:r>
        <w:rPr>
          <w:sz w:val="20"/>
        </w:rPr>
        <w:t>Lista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inidôneos</w:t>
      </w:r>
      <w:r>
        <w:rPr>
          <w:spacing w:val="-5"/>
          <w:sz w:val="20"/>
        </w:rPr>
        <w:t xml:space="preserve"> </w:t>
      </w:r>
      <w:r>
        <w:rPr>
          <w:sz w:val="20"/>
        </w:rPr>
        <w:t>mantida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Tribunal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Contas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União;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14:paraId="5EB9F75E">
      <w:pPr>
        <w:pStyle w:val="9"/>
        <w:numPr>
          <w:ilvl w:val="0"/>
          <w:numId w:val="8"/>
        </w:numPr>
        <w:tabs>
          <w:tab w:val="left" w:pos="444"/>
        </w:tabs>
        <w:spacing w:before="37" w:after="0" w:line="240" w:lineRule="auto"/>
        <w:ind w:left="443" w:right="0" w:hanging="182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SIGA.</w:t>
      </w:r>
    </w:p>
    <w:p w14:paraId="3F89069D">
      <w:pPr>
        <w:pStyle w:val="9"/>
        <w:numPr>
          <w:ilvl w:val="1"/>
          <w:numId w:val="7"/>
        </w:numPr>
        <w:tabs>
          <w:tab w:val="left" w:pos="602"/>
        </w:tabs>
        <w:spacing w:before="37" w:after="0" w:line="278" w:lineRule="auto"/>
        <w:ind w:left="262" w:right="141" w:firstLine="0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consulta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aos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cadastros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realizada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nome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empresa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licitante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também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seu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sócio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majoritário,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força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vedação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93995C6">
      <w:pPr>
        <w:pStyle w:val="9"/>
        <w:numPr>
          <w:ilvl w:val="1"/>
          <w:numId w:val="7"/>
        </w:numPr>
        <w:tabs>
          <w:tab w:val="left" w:pos="626"/>
        </w:tabs>
        <w:spacing w:before="2" w:after="0" w:line="278" w:lineRule="auto"/>
        <w:ind w:left="262" w:right="141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conste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Consulta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Situação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licitante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existência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0"/>
          <w:sz w:val="20"/>
        </w:rPr>
        <w:t xml:space="preserve"> </w:t>
      </w:r>
      <w:r>
        <w:rPr>
          <w:sz w:val="20"/>
        </w:rPr>
        <w:t>Impeditivas</w:t>
      </w:r>
      <w:r>
        <w:rPr>
          <w:spacing w:val="9"/>
          <w:sz w:val="20"/>
        </w:rPr>
        <w:t xml:space="preserve"> </w:t>
      </w:r>
      <w:r>
        <w:rPr>
          <w:sz w:val="20"/>
        </w:rPr>
        <w:t>Indiretas,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</w:t>
      </w:r>
      <w:r>
        <w:rPr>
          <w:spacing w:val="10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verificar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houve</w:t>
      </w:r>
      <w:r>
        <w:rPr>
          <w:spacing w:val="-3"/>
          <w:sz w:val="20"/>
        </w:rPr>
        <w:t xml:space="preserve"> </w:t>
      </w:r>
      <w:r>
        <w:rPr>
          <w:sz w:val="20"/>
        </w:rPr>
        <w:t>fraude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apontadas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Relatório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3"/>
          <w:sz w:val="20"/>
        </w:rPr>
        <w:t xml:space="preserve"> </w:t>
      </w:r>
      <w:r>
        <w:rPr>
          <w:sz w:val="20"/>
        </w:rPr>
        <w:t>Indiretas.</w:t>
      </w:r>
    </w:p>
    <w:p w14:paraId="14B32768">
      <w:pPr>
        <w:pStyle w:val="9"/>
        <w:numPr>
          <w:ilvl w:val="2"/>
          <w:numId w:val="7"/>
        </w:numPr>
        <w:tabs>
          <w:tab w:val="left" w:pos="747"/>
        </w:tabs>
        <w:spacing w:before="1" w:after="0" w:line="240" w:lineRule="auto"/>
        <w:ind w:left="746" w:right="0" w:hanging="485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tentativa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burla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verificada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meio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vínculos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societários,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linhas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fornecimento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similares,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dentre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outros.</w:t>
      </w:r>
    </w:p>
    <w:p w14:paraId="1A66EED9">
      <w:pPr>
        <w:pStyle w:val="9"/>
        <w:numPr>
          <w:ilvl w:val="2"/>
          <w:numId w:val="7"/>
        </w:numPr>
        <w:tabs>
          <w:tab w:val="left" w:pos="758"/>
        </w:tabs>
        <w:spacing w:before="37" w:after="0" w:line="240" w:lineRule="auto"/>
        <w:ind w:left="757" w:right="0" w:hanging="496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licitante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convocado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7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eventual</w:t>
      </w:r>
      <w:r>
        <w:rPr>
          <w:spacing w:val="-7"/>
          <w:sz w:val="20"/>
        </w:rPr>
        <w:t xml:space="preserve"> </w:t>
      </w:r>
      <w:r>
        <w:rPr>
          <w:sz w:val="20"/>
        </w:rPr>
        <w:t>desclassificação.</w:t>
      </w:r>
    </w:p>
    <w:p w14:paraId="1B0E725D">
      <w:pPr>
        <w:pStyle w:val="9"/>
        <w:numPr>
          <w:ilvl w:val="2"/>
          <w:numId w:val="7"/>
        </w:numPr>
        <w:tabs>
          <w:tab w:val="left" w:pos="758"/>
        </w:tabs>
        <w:spacing w:before="38" w:after="0" w:line="240" w:lineRule="auto"/>
        <w:ind w:left="757" w:right="0" w:hanging="496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sanção,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reputado</w:t>
      </w:r>
      <w:r>
        <w:rPr>
          <w:spacing w:val="-6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condição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participação.</w:t>
      </w:r>
    </w:p>
    <w:p w14:paraId="40AFFAFB">
      <w:pPr>
        <w:pStyle w:val="9"/>
        <w:numPr>
          <w:ilvl w:val="1"/>
          <w:numId w:val="7"/>
        </w:numPr>
        <w:tabs>
          <w:tab w:val="left" w:pos="610"/>
        </w:tabs>
        <w:spacing w:before="37" w:after="0" w:line="240" w:lineRule="auto"/>
        <w:ind w:left="609" w:right="0" w:hanging="348"/>
        <w:jc w:val="left"/>
        <w:rPr>
          <w:sz w:val="20"/>
        </w:rPr>
      </w:pP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atendidas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iniciado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habilitação.</w:t>
      </w:r>
    </w:p>
    <w:p w14:paraId="23B9DDFD">
      <w:pPr>
        <w:spacing w:after="0" w:line="240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E8CF833">
      <w:pPr>
        <w:pStyle w:val="9"/>
        <w:numPr>
          <w:ilvl w:val="1"/>
          <w:numId w:val="7"/>
        </w:numPr>
        <w:tabs>
          <w:tab w:val="left" w:pos="660"/>
        </w:tabs>
        <w:spacing w:before="73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</w:t>
      </w:r>
      <w:r>
        <w:rPr>
          <w:spacing w:val="1"/>
          <w:sz w:val="20"/>
        </w:rPr>
        <w:t xml:space="preserve"> </w:t>
      </w:r>
      <w:r>
        <w:rPr>
          <w:sz w:val="20"/>
        </w:rPr>
        <w:t>ME/EPPs,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pregoeiro</w:t>
      </w:r>
      <w:r>
        <w:rPr>
          <w:spacing w:val="-3"/>
          <w:sz w:val="20"/>
        </w:rPr>
        <w:t xml:space="preserve"> </w:t>
      </w:r>
      <w:r>
        <w:rPr>
          <w:sz w:val="20"/>
        </w:rPr>
        <w:t>verificará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faz</w:t>
      </w:r>
      <w:r>
        <w:rPr>
          <w:spacing w:val="-2"/>
          <w:sz w:val="20"/>
        </w:rPr>
        <w:t xml:space="preserve"> </w:t>
      </w:r>
      <w:r>
        <w:rPr>
          <w:sz w:val="20"/>
        </w:rPr>
        <w:t>jus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benefício,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2.7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3.5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14:paraId="765E7809">
      <w:pPr>
        <w:pStyle w:val="9"/>
        <w:numPr>
          <w:ilvl w:val="1"/>
          <w:numId w:val="7"/>
        </w:numPr>
        <w:tabs>
          <w:tab w:val="left" w:pos="662"/>
        </w:tabs>
        <w:spacing w:before="1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Verificadas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tratamento</w:t>
      </w:r>
      <w:r>
        <w:rPr>
          <w:spacing w:val="47"/>
          <w:sz w:val="20"/>
        </w:rPr>
        <w:t xml:space="preserve"> </w:t>
      </w:r>
      <w:r>
        <w:rPr>
          <w:sz w:val="20"/>
        </w:rPr>
        <w:t>favorecido,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pregoeiro</w:t>
      </w:r>
      <w:r>
        <w:rPr>
          <w:spacing w:val="47"/>
          <w:sz w:val="20"/>
        </w:rPr>
        <w:t xml:space="preserve"> </w:t>
      </w:r>
      <w:r>
        <w:rPr>
          <w:sz w:val="20"/>
        </w:rPr>
        <w:t>examinará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-48"/>
          <w:sz w:val="20"/>
        </w:rPr>
        <w:t xml:space="preserve"> </w:t>
      </w:r>
      <w:r>
        <w:rPr>
          <w:sz w:val="20"/>
        </w:rPr>
        <w:t>classificada em primeiro lugar quanto à adequação ao objeto e à compatibilidade do preço em relação ao máximo estipulado para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 48.778, de 30 de outubro de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3DED72F">
      <w:pPr>
        <w:pStyle w:val="9"/>
        <w:numPr>
          <w:ilvl w:val="1"/>
          <w:numId w:val="7"/>
        </w:numPr>
        <w:tabs>
          <w:tab w:val="left" w:pos="610"/>
        </w:tabs>
        <w:spacing w:before="2" w:after="0" w:line="240" w:lineRule="auto"/>
        <w:ind w:left="609" w:right="0" w:hanging="348"/>
        <w:jc w:val="left"/>
        <w:rPr>
          <w:sz w:val="20"/>
        </w:rPr>
      </w:pP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vencedora</w:t>
      </w:r>
      <w:r>
        <w:rPr>
          <w:spacing w:val="-7"/>
          <w:sz w:val="20"/>
        </w:rPr>
        <w:t xml:space="preserve"> </w:t>
      </w:r>
      <w:r>
        <w:rPr>
          <w:sz w:val="20"/>
        </w:rPr>
        <w:t>que:</w:t>
      </w:r>
    </w:p>
    <w:p w14:paraId="1B7C6CF6">
      <w:pPr>
        <w:pStyle w:val="9"/>
        <w:numPr>
          <w:ilvl w:val="2"/>
          <w:numId w:val="7"/>
        </w:numPr>
        <w:tabs>
          <w:tab w:val="left" w:pos="758"/>
        </w:tabs>
        <w:spacing w:before="38" w:after="0" w:line="240" w:lineRule="auto"/>
        <w:ind w:left="757" w:right="0" w:hanging="496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7"/>
          <w:sz w:val="20"/>
        </w:rPr>
        <w:t xml:space="preserve"> </w:t>
      </w:r>
      <w:r>
        <w:rPr>
          <w:sz w:val="20"/>
        </w:rPr>
        <w:t>vícios</w:t>
      </w:r>
      <w:r>
        <w:rPr>
          <w:spacing w:val="-7"/>
          <w:sz w:val="20"/>
        </w:rPr>
        <w:t xml:space="preserve"> </w:t>
      </w:r>
      <w:r>
        <w:rPr>
          <w:sz w:val="20"/>
        </w:rPr>
        <w:t>insanáveis;</w:t>
      </w:r>
    </w:p>
    <w:p w14:paraId="6BFD1F9F">
      <w:pPr>
        <w:pStyle w:val="9"/>
        <w:numPr>
          <w:ilvl w:val="2"/>
          <w:numId w:val="7"/>
        </w:numPr>
        <w:tabs>
          <w:tab w:val="left" w:pos="758"/>
        </w:tabs>
        <w:spacing w:before="37" w:after="0" w:line="240" w:lineRule="auto"/>
        <w:ind w:left="757" w:right="0" w:hanging="496"/>
        <w:jc w:val="left"/>
        <w:rPr>
          <w:sz w:val="20"/>
        </w:rPr>
      </w:pP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obedecer</w:t>
      </w:r>
      <w:r>
        <w:rPr>
          <w:spacing w:val="-8"/>
          <w:sz w:val="20"/>
        </w:rPr>
        <w:t xml:space="preserve"> </w:t>
      </w:r>
      <w:r>
        <w:rPr>
          <w:sz w:val="20"/>
        </w:rPr>
        <w:t>às</w:t>
      </w:r>
      <w:r>
        <w:rPr>
          <w:spacing w:val="-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8"/>
          <w:sz w:val="20"/>
        </w:rPr>
        <w:t xml:space="preserve"> </w:t>
      </w:r>
      <w:r>
        <w:rPr>
          <w:sz w:val="20"/>
        </w:rPr>
        <w:t>técnicas</w:t>
      </w:r>
      <w:r>
        <w:rPr>
          <w:spacing w:val="-8"/>
          <w:sz w:val="20"/>
        </w:rPr>
        <w:t xml:space="preserve"> </w:t>
      </w:r>
      <w:r>
        <w:rPr>
          <w:sz w:val="20"/>
        </w:rPr>
        <w:t>contidas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003F7E47">
      <w:pPr>
        <w:pStyle w:val="9"/>
        <w:numPr>
          <w:ilvl w:val="2"/>
          <w:numId w:val="7"/>
        </w:numPr>
        <w:tabs>
          <w:tab w:val="left" w:pos="758"/>
        </w:tabs>
        <w:spacing w:before="38" w:after="0" w:line="240" w:lineRule="auto"/>
        <w:ind w:left="757" w:right="0" w:hanging="496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7"/>
          <w:sz w:val="20"/>
        </w:rPr>
        <w:t xml:space="preserve"> </w:t>
      </w:r>
      <w:r>
        <w:rPr>
          <w:sz w:val="20"/>
        </w:rPr>
        <w:t>preços</w:t>
      </w:r>
      <w:r>
        <w:rPr>
          <w:spacing w:val="-7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7"/>
          <w:sz w:val="20"/>
        </w:rPr>
        <w:t xml:space="preserve"> </w:t>
      </w:r>
      <w:r>
        <w:rPr>
          <w:sz w:val="20"/>
        </w:rPr>
        <w:t>acima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preço</w:t>
      </w:r>
      <w:r>
        <w:rPr>
          <w:spacing w:val="-6"/>
          <w:sz w:val="20"/>
        </w:rPr>
        <w:t xml:space="preserve"> </w:t>
      </w:r>
      <w:r>
        <w:rPr>
          <w:sz w:val="20"/>
        </w:rPr>
        <w:t>máximo</w:t>
      </w:r>
      <w:r>
        <w:rPr>
          <w:spacing w:val="-7"/>
          <w:sz w:val="20"/>
        </w:rPr>
        <w:t xml:space="preserve"> </w:t>
      </w:r>
      <w:r>
        <w:rPr>
          <w:sz w:val="20"/>
        </w:rPr>
        <w:t>definido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contratação;</w:t>
      </w:r>
    </w:p>
    <w:p w14:paraId="549ED5FA">
      <w:pPr>
        <w:pStyle w:val="9"/>
        <w:numPr>
          <w:ilvl w:val="2"/>
          <w:numId w:val="7"/>
        </w:numPr>
        <w:tabs>
          <w:tab w:val="left" w:pos="758"/>
        </w:tabs>
        <w:spacing w:before="37" w:after="0" w:line="240" w:lineRule="auto"/>
        <w:ind w:left="757" w:right="0" w:hanging="496"/>
        <w:jc w:val="left"/>
        <w:rPr>
          <w:sz w:val="20"/>
        </w:rPr>
      </w:pP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tiverem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exequibilidade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demonstrada,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quando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exigido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Administração;</w:t>
      </w:r>
    </w:p>
    <w:p w14:paraId="2B1DDA3F">
      <w:pPr>
        <w:pStyle w:val="9"/>
        <w:numPr>
          <w:ilvl w:val="2"/>
          <w:numId w:val="7"/>
        </w:numPr>
        <w:tabs>
          <w:tab w:val="left" w:pos="758"/>
        </w:tabs>
        <w:spacing w:before="37" w:after="0" w:line="240" w:lineRule="auto"/>
        <w:ind w:left="757" w:right="0" w:hanging="496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8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quaisquer</w:t>
      </w:r>
      <w:r>
        <w:rPr>
          <w:spacing w:val="-8"/>
          <w:sz w:val="20"/>
        </w:rPr>
        <w:t xml:space="preserve"> </w:t>
      </w:r>
      <w:r>
        <w:rPr>
          <w:sz w:val="20"/>
        </w:rPr>
        <w:t>outras</w:t>
      </w:r>
      <w:r>
        <w:rPr>
          <w:spacing w:val="-7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7"/>
          <w:sz w:val="20"/>
        </w:rPr>
        <w:t xml:space="preserve"> </w:t>
      </w:r>
      <w:r>
        <w:rPr>
          <w:sz w:val="20"/>
        </w:rPr>
        <w:t>deste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7"/>
          <w:sz w:val="20"/>
        </w:rPr>
        <w:t xml:space="preserve"> </w:t>
      </w:r>
      <w:r>
        <w:rPr>
          <w:sz w:val="20"/>
        </w:rPr>
        <w:t>anexos,</w:t>
      </w:r>
      <w:r>
        <w:rPr>
          <w:spacing w:val="-7"/>
          <w:sz w:val="20"/>
        </w:rPr>
        <w:t xml:space="preserve"> </w:t>
      </w:r>
      <w:r>
        <w:rPr>
          <w:sz w:val="20"/>
        </w:rPr>
        <w:t>desde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insanável.</w:t>
      </w:r>
    </w:p>
    <w:p w14:paraId="71A033E0">
      <w:pPr>
        <w:pStyle w:val="9"/>
        <w:numPr>
          <w:ilvl w:val="1"/>
          <w:numId w:val="7"/>
        </w:numPr>
        <w:tabs>
          <w:tab w:val="left" w:pos="599"/>
        </w:tabs>
        <w:spacing w:before="38" w:after="0" w:line="240" w:lineRule="auto"/>
        <w:ind w:left="598" w:right="0" w:hanging="337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desclassificação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sempre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fundamentada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registrada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sistema,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acompanhamento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todos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participantes.</w:t>
      </w:r>
    </w:p>
    <w:p w14:paraId="104ECD3C">
      <w:pPr>
        <w:pStyle w:val="9"/>
        <w:numPr>
          <w:ilvl w:val="1"/>
          <w:numId w:val="7"/>
        </w:numPr>
        <w:tabs>
          <w:tab w:val="left" w:pos="635"/>
        </w:tabs>
        <w:spacing w:before="37" w:after="0" w:line="278" w:lineRule="auto"/>
        <w:ind w:left="262" w:right="141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bens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serviços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geral,</w:t>
      </w:r>
      <w:r>
        <w:rPr>
          <w:spacing w:val="20"/>
          <w:sz w:val="20"/>
        </w:rPr>
        <w:t xml:space="preserve"> </w:t>
      </w:r>
      <w:r>
        <w:rPr>
          <w:sz w:val="20"/>
        </w:rPr>
        <w:t>é</w:t>
      </w:r>
      <w:r>
        <w:rPr>
          <w:spacing w:val="19"/>
          <w:sz w:val="20"/>
        </w:rPr>
        <w:t xml:space="preserve"> </w:t>
      </w:r>
      <w:r>
        <w:rPr>
          <w:sz w:val="20"/>
        </w:rPr>
        <w:t>indício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0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inferiores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50%</w:t>
      </w:r>
      <w:r>
        <w:rPr>
          <w:spacing w:val="19"/>
          <w:sz w:val="20"/>
        </w:rPr>
        <w:t xml:space="preserve"> </w:t>
      </w:r>
      <w:r>
        <w:rPr>
          <w:sz w:val="20"/>
        </w:rPr>
        <w:t>(cinquenta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cento)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orçado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Administração,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37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color w:val="000080"/>
          <w:spacing w:val="7"/>
          <w:w w:val="95"/>
          <w:sz w:val="20"/>
        </w:rPr>
        <w:t xml:space="preserve"> </w:t>
      </w:r>
      <w:r>
        <w:rPr>
          <w:color w:val="000080"/>
          <w:w w:val="95"/>
          <w:sz w:val="20"/>
          <w:u w:val="single" w:color="000080"/>
        </w:rPr>
        <w:t>Decreto</w:t>
      </w:r>
      <w:r>
        <w:rPr>
          <w:color w:val="000080"/>
          <w:spacing w:val="8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nº</w:t>
      </w:r>
      <w:r>
        <w:rPr>
          <w:color w:val="000080"/>
          <w:spacing w:val="7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48.778,</w:t>
      </w:r>
      <w:r>
        <w:rPr>
          <w:color w:val="000080"/>
          <w:spacing w:val="8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de</w:t>
      </w:r>
      <w:r>
        <w:rPr>
          <w:color w:val="000080"/>
          <w:spacing w:val="7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30</w:t>
      </w:r>
      <w:r>
        <w:rPr>
          <w:color w:val="000080"/>
          <w:spacing w:val="7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de</w:t>
      </w:r>
      <w:r>
        <w:rPr>
          <w:color w:val="000080"/>
          <w:spacing w:val="8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outubro</w:t>
      </w:r>
      <w:r>
        <w:rPr>
          <w:color w:val="000080"/>
          <w:spacing w:val="7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de</w:t>
      </w:r>
      <w:r>
        <w:rPr>
          <w:color w:val="000080"/>
          <w:spacing w:val="8"/>
          <w:w w:val="95"/>
          <w:sz w:val="20"/>
          <w:u w:val="single" w:color="000080"/>
        </w:rPr>
        <w:t xml:space="preserve"> </w:t>
      </w:r>
      <w:r>
        <w:rPr>
          <w:color w:val="000080"/>
          <w:w w:val="95"/>
          <w:sz w:val="20"/>
          <w:u w:val="single" w:color="000080"/>
        </w:rPr>
        <w:t>2023</w:t>
      </w:r>
      <w:r>
        <w:rPr>
          <w:w w:val="95"/>
          <w:sz w:val="20"/>
        </w:rPr>
        <w:t>.</w:t>
      </w:r>
    </w:p>
    <w:p w14:paraId="6B364978">
      <w:pPr>
        <w:pStyle w:val="9"/>
        <w:numPr>
          <w:ilvl w:val="2"/>
          <w:numId w:val="7"/>
        </w:numPr>
        <w:tabs>
          <w:tab w:val="left" w:pos="747"/>
        </w:tabs>
        <w:spacing w:before="1" w:after="0" w:line="240" w:lineRule="auto"/>
        <w:ind w:left="746" w:right="0" w:hanging="485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inexequibilidade,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hipótese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trata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caput</w:t>
      </w:r>
      <w:r>
        <w:rPr>
          <w:w w:val="95"/>
          <w:sz w:val="20"/>
        </w:rPr>
        <w:t>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só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considerada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após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diligência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pregoeiro,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comprove:</w:t>
      </w:r>
    </w:p>
    <w:p w14:paraId="5194841A">
      <w:pPr>
        <w:pStyle w:val="9"/>
        <w:numPr>
          <w:ilvl w:val="3"/>
          <w:numId w:val="7"/>
        </w:numPr>
        <w:tabs>
          <w:tab w:val="left" w:pos="907"/>
        </w:tabs>
        <w:spacing w:before="38" w:after="0" w:line="240" w:lineRule="auto"/>
        <w:ind w:left="906" w:right="0" w:hanging="645"/>
        <w:jc w:val="left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custo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licitante</w:t>
      </w:r>
      <w:r>
        <w:rPr>
          <w:spacing w:val="-5"/>
          <w:sz w:val="20"/>
        </w:rPr>
        <w:t xml:space="preserve"> </w:t>
      </w:r>
      <w:r>
        <w:rPr>
          <w:sz w:val="20"/>
        </w:rPr>
        <w:t>ultrapassa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proposta;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270FD951">
      <w:pPr>
        <w:pStyle w:val="9"/>
        <w:numPr>
          <w:ilvl w:val="3"/>
          <w:numId w:val="7"/>
        </w:numPr>
        <w:tabs>
          <w:tab w:val="left" w:pos="907"/>
        </w:tabs>
        <w:spacing w:before="37" w:after="0" w:line="240" w:lineRule="auto"/>
        <w:ind w:left="906" w:right="0" w:hanging="645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6"/>
          <w:sz w:val="20"/>
        </w:rPr>
        <w:t xml:space="preserve"> </w:t>
      </w:r>
      <w:r>
        <w:rPr>
          <w:sz w:val="20"/>
        </w:rPr>
        <w:t>custos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5"/>
          <w:sz w:val="20"/>
        </w:rPr>
        <w:t xml:space="preserve"> </w:t>
      </w:r>
      <w:r>
        <w:rPr>
          <w:sz w:val="20"/>
        </w:rPr>
        <w:t>capazes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justificar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vulto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oferta.</w:t>
      </w:r>
    </w:p>
    <w:p w14:paraId="741992E3">
      <w:pPr>
        <w:pStyle w:val="9"/>
        <w:numPr>
          <w:ilvl w:val="1"/>
          <w:numId w:val="7"/>
        </w:numPr>
        <w:tabs>
          <w:tab w:val="left" w:pos="715"/>
        </w:tabs>
        <w:spacing w:before="38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Em contratação de serviços de engenharia, além das disposições acima, a análise de exequibilidade e sobrepreço considerará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seguinte:</w:t>
      </w:r>
    </w:p>
    <w:p w14:paraId="1222EF01">
      <w:pPr>
        <w:pStyle w:val="9"/>
        <w:numPr>
          <w:ilvl w:val="2"/>
          <w:numId w:val="7"/>
        </w:numPr>
        <w:tabs>
          <w:tab w:val="left" w:pos="877"/>
        </w:tabs>
        <w:spacing w:before="1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dará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33BFBDCF">
      <w:pPr>
        <w:pStyle w:val="9"/>
        <w:numPr>
          <w:ilvl w:val="2"/>
          <w:numId w:val="7"/>
        </w:numPr>
        <w:tabs>
          <w:tab w:val="left" w:pos="898"/>
        </w:tabs>
        <w:spacing w:before="1" w:after="0" w:line="278" w:lineRule="auto"/>
        <w:ind w:left="262" w:right="141" w:firstLine="0"/>
        <w:jc w:val="both"/>
        <w:rPr>
          <w:i/>
          <w:sz w:val="20"/>
        </w:rPr>
      </w:pPr>
      <w:r>
        <w:rPr>
          <w:sz w:val="20"/>
        </w:rPr>
        <w:t>No regime de empreitada por preço unitário, a caracterização do sobrepreço se dará pela superação do valor global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pela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superação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unitário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edital;</w:t>
      </w:r>
    </w:p>
    <w:p w14:paraId="05B20301">
      <w:pPr>
        <w:pStyle w:val="9"/>
        <w:numPr>
          <w:ilvl w:val="2"/>
          <w:numId w:val="7"/>
        </w:numPr>
        <w:tabs>
          <w:tab w:val="left" w:pos="884"/>
        </w:tabs>
        <w:spacing w:before="1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(setenta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cinco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cento)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orçado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Administração,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independentemente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regime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execução.</w:t>
      </w:r>
    </w:p>
    <w:p w14:paraId="79AC368A">
      <w:pPr>
        <w:pStyle w:val="9"/>
        <w:numPr>
          <w:ilvl w:val="2"/>
          <w:numId w:val="7"/>
        </w:numPr>
        <w:tabs>
          <w:tab w:val="left" w:pos="870"/>
        </w:tabs>
        <w:spacing w:before="2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</w:t>
      </w:r>
      <w:r>
        <w:rPr>
          <w:spacing w:val="1"/>
          <w:sz w:val="20"/>
        </w:rPr>
        <w:t xml:space="preserve"> </w:t>
      </w:r>
      <w:r>
        <w:rPr>
          <w:sz w:val="20"/>
        </w:rPr>
        <w:t>orçado pela Administração, equivalente à diferença entre este último e o valor da proposta, sem prejuízo das demais garantias</w:t>
      </w:r>
      <w:r>
        <w:rPr>
          <w:spacing w:val="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5F0A01D2">
      <w:pPr>
        <w:pStyle w:val="9"/>
        <w:numPr>
          <w:ilvl w:val="1"/>
          <w:numId w:val="7"/>
        </w:numPr>
        <w:tabs>
          <w:tab w:val="left" w:pos="703"/>
        </w:tabs>
        <w:spacing w:before="1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houver</w:t>
      </w:r>
      <w:r>
        <w:rPr>
          <w:spacing w:val="-5"/>
          <w:sz w:val="20"/>
        </w:rPr>
        <w:t xml:space="preserve"> </w:t>
      </w:r>
      <w:r>
        <w:rPr>
          <w:sz w:val="20"/>
        </w:rPr>
        <w:t>indícios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inexequibilidade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proposta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preço,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5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47"/>
          <w:sz w:val="20"/>
        </w:rPr>
        <w:t xml:space="preserve"> </w:t>
      </w:r>
      <w:r>
        <w:rPr>
          <w:sz w:val="20"/>
        </w:rPr>
        <w:t>poderão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efetuadas</w:t>
      </w:r>
      <w:r>
        <w:rPr>
          <w:spacing w:val="-2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comprove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14:paraId="3A42C3EF">
      <w:pPr>
        <w:pStyle w:val="9"/>
        <w:numPr>
          <w:ilvl w:val="1"/>
          <w:numId w:val="7"/>
        </w:numPr>
        <w:tabs>
          <w:tab w:val="left" w:pos="732"/>
        </w:tabs>
        <w:spacing w:before="2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>Planilha de Custos e Formação de Preços elaborada pela Administração, o licitante classificado em primeiro lugar será convocado</w:t>
      </w:r>
      <w:r>
        <w:rPr>
          <w:spacing w:val="-47"/>
          <w:sz w:val="20"/>
        </w:rPr>
        <w:t xml:space="preserve"> </w:t>
      </w:r>
      <w:r>
        <w:rPr>
          <w:sz w:val="20"/>
        </w:rPr>
        <w:t>para apresentar Planilha por ele elaborada, com os respectivos valores adequados ao valor final da sua proposta, sob pena de não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AFAF509">
      <w:pPr>
        <w:pStyle w:val="9"/>
        <w:numPr>
          <w:ilvl w:val="2"/>
          <w:numId w:val="7"/>
        </w:numPr>
        <w:tabs>
          <w:tab w:val="left" w:pos="883"/>
        </w:tabs>
        <w:spacing w:before="2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 as planilhas com indicação dos quantitativos e dos custos unitários, seguindo o modelo elaborado pela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bem como com detalhamento das Bonificações e Despesas Indiretas (BDI) e dos Encargos Sociais (ES), com os 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valores adequados ao valor final da proposta vencedora, admitida a utilização dos preços unitários, no caso de empreitada por</w:t>
      </w:r>
      <w:r>
        <w:rPr>
          <w:spacing w:val="1"/>
          <w:sz w:val="20"/>
        </w:rPr>
        <w:t xml:space="preserve"> </w:t>
      </w:r>
      <w:r>
        <w:rPr>
          <w:sz w:val="20"/>
        </w:rPr>
        <w:t>preço global, empreitada integral, contratação semi-integrada e contratação integrada, exclusivamente para eventuais adequações</w:t>
      </w:r>
      <w:r>
        <w:rPr>
          <w:spacing w:val="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cronograma</w:t>
      </w:r>
      <w:r>
        <w:rPr>
          <w:spacing w:val="-2"/>
          <w:sz w:val="20"/>
        </w:rPr>
        <w:t xml:space="preserve"> </w:t>
      </w:r>
      <w:r>
        <w:rPr>
          <w:sz w:val="20"/>
        </w:rPr>
        <w:t>físico-financeiro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balizar</w:t>
      </w:r>
      <w:r>
        <w:rPr>
          <w:spacing w:val="-3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2"/>
          <w:sz w:val="20"/>
        </w:rPr>
        <w:t xml:space="preserve"> </w:t>
      </w:r>
      <w:r>
        <w:rPr>
          <w:sz w:val="20"/>
        </w:rPr>
        <w:t>aditamento</w:t>
      </w:r>
      <w:r>
        <w:rPr>
          <w:spacing w:val="-3"/>
          <w:sz w:val="20"/>
        </w:rPr>
        <w:t xml:space="preserve"> </w:t>
      </w:r>
      <w:r>
        <w:rPr>
          <w:sz w:val="20"/>
        </w:rPr>
        <w:t>posterior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212DA703">
      <w:pPr>
        <w:pStyle w:val="9"/>
        <w:numPr>
          <w:ilvl w:val="2"/>
          <w:numId w:val="7"/>
        </w:numPr>
        <w:tabs>
          <w:tab w:val="left" w:pos="872"/>
        </w:tabs>
        <w:spacing w:before="4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</w:t>
      </w:r>
      <w:r>
        <w:rPr>
          <w:spacing w:val="1"/>
          <w:sz w:val="20"/>
        </w:rPr>
        <w:t xml:space="preserve"> </w:t>
      </w:r>
      <w:r>
        <w:rPr>
          <w:sz w:val="20"/>
        </w:rPr>
        <w:t>mensurável e indicada pela Administração, o licitante deverá indicar a produtividade adotada e a quantidade de pessoal que será</w:t>
      </w:r>
      <w:r>
        <w:rPr>
          <w:spacing w:val="1"/>
          <w:sz w:val="20"/>
        </w:rPr>
        <w:t xml:space="preserve"> </w:t>
      </w:r>
      <w:r>
        <w:rPr>
          <w:sz w:val="20"/>
        </w:rPr>
        <w:t>alocado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679E0C84">
      <w:pPr>
        <w:pStyle w:val="9"/>
        <w:numPr>
          <w:ilvl w:val="2"/>
          <w:numId w:val="7"/>
        </w:numPr>
        <w:tabs>
          <w:tab w:val="left" w:pos="873"/>
        </w:tabs>
        <w:spacing w:before="2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</w:t>
      </w:r>
      <w:r>
        <w:rPr>
          <w:spacing w:val="1"/>
          <w:sz w:val="20"/>
        </w:rPr>
        <w:t xml:space="preserve"> </w:t>
      </w:r>
      <w:r>
        <w:rPr>
          <w:sz w:val="20"/>
        </w:rPr>
        <w:t>referencial de produtividade, mas admitida pelo Termo de Referência, o licitante deverá apresentar a respectiva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exequibilidade.</w:t>
      </w:r>
    </w:p>
    <w:p w14:paraId="653E0C68">
      <w:pPr>
        <w:pStyle w:val="9"/>
        <w:numPr>
          <w:ilvl w:val="2"/>
          <w:numId w:val="7"/>
        </w:numPr>
        <w:tabs>
          <w:tab w:val="left" w:pos="883"/>
        </w:tabs>
        <w:spacing w:before="2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Os licitantes poderão apresentar produtividades diferenciadas daquela estabelecida pela Administração como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desde que não alterem o objeto da contratação, não contrariem dispositivos legais vigentes e, caso não estejam contidas nas faixas</w:t>
      </w:r>
      <w:r>
        <w:rPr>
          <w:spacing w:val="-47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9FD4C7E">
      <w:pPr>
        <w:pStyle w:val="9"/>
        <w:numPr>
          <w:ilvl w:val="2"/>
          <w:numId w:val="7"/>
        </w:numPr>
        <w:tabs>
          <w:tab w:val="left" w:pos="894"/>
        </w:tabs>
        <w:spacing w:before="1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Para efeito do subitem anterior, admite-se a adequação técnica da metodologia empregada pela contratada, visando a</w:t>
      </w:r>
      <w:r>
        <w:rPr>
          <w:spacing w:val="1"/>
          <w:sz w:val="20"/>
        </w:rPr>
        <w:t xml:space="preserve"> </w:t>
      </w:r>
      <w:r>
        <w:rPr>
          <w:sz w:val="20"/>
        </w:rPr>
        <w:t>assegurar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mantidas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justa</w:t>
      </w:r>
      <w:r>
        <w:rPr>
          <w:spacing w:val="-2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serviço.</w:t>
      </w:r>
    </w:p>
    <w:p w14:paraId="5D79EE9E">
      <w:pPr>
        <w:pStyle w:val="9"/>
        <w:numPr>
          <w:ilvl w:val="1"/>
          <w:numId w:val="7"/>
        </w:numPr>
        <w:tabs>
          <w:tab w:val="left" w:pos="749"/>
        </w:tabs>
        <w:spacing w:before="3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 planilha poderá́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ajustada pelo fornecedor, no prazo indicado pelo sistema, desde que não haja majoração do preço e que se comprove que este é o</w:t>
      </w:r>
      <w:r>
        <w:rPr>
          <w:spacing w:val="1"/>
          <w:sz w:val="20"/>
        </w:rPr>
        <w:t xml:space="preserve"> </w:t>
      </w:r>
      <w:r>
        <w:rPr>
          <w:sz w:val="20"/>
        </w:rPr>
        <w:t>bastante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0956F26">
      <w:pPr>
        <w:pStyle w:val="9"/>
        <w:numPr>
          <w:ilvl w:val="2"/>
          <w:numId w:val="7"/>
        </w:numPr>
        <w:tabs>
          <w:tab w:val="left" w:pos="857"/>
        </w:tabs>
        <w:spacing w:before="1" w:after="0" w:line="240" w:lineRule="auto"/>
        <w:ind w:left="856" w:right="0" w:hanging="595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ajuste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trata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limita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sanar</w:t>
      </w:r>
      <w:r>
        <w:rPr>
          <w:spacing w:val="-4"/>
          <w:sz w:val="20"/>
        </w:rPr>
        <w:t xml:space="preserve"> </w:t>
      </w:r>
      <w:r>
        <w:rPr>
          <w:sz w:val="20"/>
        </w:rPr>
        <w:t>erros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falhas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alterem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propostas.</w:t>
      </w:r>
    </w:p>
    <w:p w14:paraId="3E950BC7">
      <w:pPr>
        <w:pStyle w:val="9"/>
        <w:numPr>
          <w:ilvl w:val="2"/>
          <w:numId w:val="7"/>
        </w:numPr>
        <w:tabs>
          <w:tab w:val="left" w:pos="917"/>
        </w:tabs>
        <w:spacing w:before="37" w:after="0" w:line="278" w:lineRule="auto"/>
        <w:ind w:left="262" w:right="141" w:firstLine="0"/>
        <w:jc w:val="both"/>
        <w:rPr>
          <w:sz w:val="20"/>
        </w:rPr>
      </w:pPr>
      <w:r>
        <w:rPr>
          <w:sz w:val="20"/>
        </w:rPr>
        <w:t>Considera-se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planilha</w:t>
      </w:r>
      <w:r>
        <w:rPr>
          <w:spacing w:val="1"/>
          <w:sz w:val="20"/>
        </w:rPr>
        <w:t xml:space="preserve"> </w:t>
      </w:r>
      <w:r>
        <w:rPr>
          <w:sz w:val="20"/>
        </w:rPr>
        <w:t>passível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impostos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cabível</w:t>
      </w:r>
      <w:r>
        <w:rPr>
          <w:spacing w:val="-2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34698F14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508AC46">
      <w:pPr>
        <w:pStyle w:val="9"/>
        <w:numPr>
          <w:ilvl w:val="1"/>
          <w:numId w:val="7"/>
        </w:numPr>
        <w:tabs>
          <w:tab w:val="left" w:pos="734"/>
        </w:tabs>
        <w:spacing w:before="73" w:after="0" w:line="278" w:lineRule="auto"/>
        <w:ind w:left="262" w:right="141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fins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quanto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19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objeto,</w:t>
      </w:r>
      <w:r>
        <w:rPr>
          <w:spacing w:val="19"/>
          <w:sz w:val="20"/>
        </w:rPr>
        <w:t xml:space="preserve"> </w:t>
      </w:r>
      <w:r>
        <w:rPr>
          <w:sz w:val="20"/>
        </w:rPr>
        <w:t>poderá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colhida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47"/>
          <w:sz w:val="20"/>
        </w:rPr>
        <w:t xml:space="preserve"> </w:t>
      </w:r>
      <w:r>
        <w:rPr>
          <w:sz w:val="20"/>
        </w:rPr>
        <w:t>escrita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60D8B91C">
      <w:pPr>
        <w:pStyle w:val="6"/>
        <w:rPr>
          <w:sz w:val="22"/>
        </w:rPr>
      </w:pPr>
    </w:p>
    <w:p w14:paraId="6E5F686C">
      <w:pPr>
        <w:pStyle w:val="6"/>
        <w:spacing w:before="6"/>
        <w:rPr>
          <w:sz w:val="19"/>
        </w:rPr>
      </w:pPr>
    </w:p>
    <w:p w14:paraId="5292F3F3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239"/>
        <w:jc w:val="left"/>
      </w:pP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FASE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HABILITAÇÃO</w:t>
      </w:r>
    </w:p>
    <w:p w14:paraId="1F25B12F">
      <w:pPr>
        <w:pStyle w:val="6"/>
        <w:rPr>
          <w:b/>
          <w:sz w:val="26"/>
        </w:rPr>
      </w:pPr>
    </w:p>
    <w:p w14:paraId="3EAD2F8D">
      <w:pPr>
        <w:pStyle w:val="6"/>
        <w:spacing w:before="9"/>
        <w:rPr>
          <w:b/>
          <w:sz w:val="25"/>
        </w:rPr>
      </w:pPr>
    </w:p>
    <w:p w14:paraId="4D815F9A">
      <w:pPr>
        <w:pStyle w:val="9"/>
        <w:numPr>
          <w:ilvl w:val="1"/>
          <w:numId w:val="9"/>
        </w:numPr>
        <w:tabs>
          <w:tab w:val="left" w:pos="696"/>
        </w:tabs>
        <w:spacing w:before="0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 xml:space="preserve">Será exigida a apresentação dos documentos de habilitação que trata o </w:t>
      </w:r>
      <w:r>
        <w:rPr>
          <w:b/>
          <w:sz w:val="20"/>
        </w:rPr>
        <w:t xml:space="preserve">Anexo IV </w:t>
      </w:r>
      <w:r>
        <w:rPr>
          <w:sz w:val="20"/>
        </w:rPr>
        <w:t>referente aos requisitos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3FC13EFC">
      <w:pPr>
        <w:pStyle w:val="9"/>
        <w:numPr>
          <w:ilvl w:val="1"/>
          <w:numId w:val="9"/>
        </w:numPr>
        <w:tabs>
          <w:tab w:val="left" w:pos="707"/>
        </w:tabs>
        <w:spacing w:before="2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verificada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pregoeiro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meio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cadastral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SICAF,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abrangidos.</w:t>
      </w:r>
    </w:p>
    <w:p w14:paraId="3EE5336D">
      <w:pPr>
        <w:pStyle w:val="9"/>
        <w:numPr>
          <w:ilvl w:val="2"/>
          <w:numId w:val="9"/>
        </w:numPr>
        <w:tabs>
          <w:tab w:val="left" w:pos="835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licitante</w:t>
      </w:r>
      <w:r>
        <w:rPr>
          <w:spacing w:val="-4"/>
          <w:sz w:val="20"/>
        </w:rPr>
        <w:t xml:space="preserve"> </w:t>
      </w:r>
      <w:r>
        <w:rPr>
          <w:sz w:val="20"/>
        </w:rPr>
        <w:t>conferir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exatidão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4"/>
          <w:sz w:val="20"/>
        </w:rPr>
        <w:t xml:space="preserve"> </w:t>
      </w:r>
      <w:r>
        <w:rPr>
          <w:sz w:val="20"/>
        </w:rPr>
        <w:t>cadastrais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SICAF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mantê-los</w:t>
      </w:r>
      <w:r>
        <w:rPr>
          <w:spacing w:val="-3"/>
          <w:sz w:val="20"/>
        </w:rPr>
        <w:t xml:space="preserve"> </w:t>
      </w:r>
      <w:r>
        <w:rPr>
          <w:sz w:val="20"/>
        </w:rPr>
        <w:t>atualizados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48"/>
          <w:sz w:val="20"/>
        </w:rPr>
        <w:t xml:space="preserve"> </w:t>
      </w:r>
      <w:r>
        <w:rPr>
          <w:sz w:val="20"/>
        </w:rPr>
        <w:t>aos órgãos responsáveis pela informação, devendo proceder, imediatamente, à correção ou à alteração dos registros tão logo</w:t>
      </w:r>
      <w:r>
        <w:rPr>
          <w:spacing w:val="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7CEC5015">
      <w:pPr>
        <w:pStyle w:val="9"/>
        <w:numPr>
          <w:ilvl w:val="2"/>
          <w:numId w:val="9"/>
        </w:numPr>
        <w:tabs>
          <w:tab w:val="left" w:pos="828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não observância do disposto no item anterior poderá ensejar desclassificação no momento da habilitação, exceto se o</w:t>
      </w:r>
      <w:r>
        <w:rPr>
          <w:spacing w:val="-48"/>
          <w:sz w:val="20"/>
        </w:rPr>
        <w:t xml:space="preserve"> </w:t>
      </w:r>
      <w:r>
        <w:rPr>
          <w:sz w:val="20"/>
        </w:rPr>
        <w:t>pregoeiro, em consulta aos sítios eletrônicos oficiais de órgãos e entidades emissores de certidões, lograr êxito em encontrar</w:t>
      </w:r>
      <w:r>
        <w:rPr>
          <w:spacing w:val="1"/>
          <w:sz w:val="20"/>
        </w:rPr>
        <w:t xml:space="preserve"> </w:t>
      </w:r>
      <w:r>
        <w:rPr>
          <w:sz w:val="20"/>
        </w:rPr>
        <w:t>a(s)</w:t>
      </w:r>
      <w:r>
        <w:rPr>
          <w:spacing w:val="-2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17AB9871">
      <w:pPr>
        <w:pStyle w:val="9"/>
        <w:numPr>
          <w:ilvl w:val="2"/>
          <w:numId w:val="9"/>
        </w:numPr>
        <w:tabs>
          <w:tab w:val="left" w:pos="867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 para a habilitação, ou de documentos não constantes do SICAF, o licitante provisoriamente classificado em</w:t>
      </w:r>
      <w:r>
        <w:rPr>
          <w:spacing w:val="1"/>
          <w:sz w:val="20"/>
        </w:rPr>
        <w:t xml:space="preserve"> </w:t>
      </w:r>
      <w:r>
        <w:rPr>
          <w:sz w:val="20"/>
        </w:rPr>
        <w:t>primeiro lugar será convocado a encaminhá-los, em formato digital, por meio do sistema, no prazo de até 5 (cinco) dias úteis,</w:t>
      </w:r>
      <w:r>
        <w:rPr>
          <w:spacing w:val="-48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7E87E152">
      <w:pPr>
        <w:pStyle w:val="9"/>
        <w:numPr>
          <w:ilvl w:val="2"/>
          <w:numId w:val="9"/>
        </w:numPr>
        <w:tabs>
          <w:tab w:val="left" w:pos="838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haverá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8"/>
          <w:sz w:val="20"/>
        </w:rPr>
        <w:t xml:space="preserve"> </w:t>
      </w:r>
      <w:r>
        <w:rPr>
          <w:sz w:val="20"/>
        </w:rPr>
        <w:t>originais não-digitais quando houver dúvida em relação à integridade do documento digital ou quando a lei expressamente o</w:t>
      </w:r>
      <w:r>
        <w:rPr>
          <w:spacing w:val="1"/>
          <w:sz w:val="20"/>
        </w:rPr>
        <w:t xml:space="preserve"> </w:t>
      </w:r>
      <w:r>
        <w:rPr>
          <w:sz w:val="20"/>
        </w:rPr>
        <w:t>exigir.</w:t>
      </w:r>
    </w:p>
    <w:p w14:paraId="27F0D07A">
      <w:pPr>
        <w:pStyle w:val="9"/>
        <w:numPr>
          <w:ilvl w:val="1"/>
          <w:numId w:val="9"/>
        </w:numPr>
        <w:tabs>
          <w:tab w:val="left" w:pos="682"/>
        </w:tabs>
        <w:spacing w:before="2" w:after="0" w:line="278" w:lineRule="auto"/>
        <w:ind w:left="336" w:right="468" w:firstLine="0"/>
        <w:jc w:val="both"/>
        <w:rPr>
          <w:sz w:val="20"/>
        </w:rPr>
      </w:pPr>
      <w:r>
        <w:rPr>
          <w:sz w:val="20"/>
        </w:rPr>
        <w:t>Após a apresentação dos documentos de habilitação, fica vedada a substituição ou a apresentação de novos documentos,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19F879E8">
      <w:pPr>
        <w:pStyle w:val="9"/>
        <w:numPr>
          <w:ilvl w:val="0"/>
          <w:numId w:val="10"/>
        </w:numPr>
        <w:tabs>
          <w:tab w:val="left" w:pos="541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complementação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4"/>
          <w:sz w:val="20"/>
        </w:rPr>
        <w:t xml:space="preserve"> </w:t>
      </w:r>
      <w:r>
        <w:rPr>
          <w:sz w:val="20"/>
        </w:rPr>
        <w:t>acerca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já</w:t>
      </w:r>
      <w:r>
        <w:rPr>
          <w:spacing w:val="-4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licitantes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apurar</w:t>
      </w:r>
      <w:r>
        <w:rPr>
          <w:spacing w:val="-48"/>
          <w:sz w:val="20"/>
        </w:rPr>
        <w:t xml:space="preserve"> </w:t>
      </w:r>
      <w:r>
        <w:rPr>
          <w:sz w:val="20"/>
        </w:rPr>
        <w:t>fatos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época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576A07E1">
      <w:pPr>
        <w:pStyle w:val="9"/>
        <w:numPr>
          <w:ilvl w:val="0"/>
          <w:numId w:val="10"/>
        </w:numPr>
        <w:tabs>
          <w:tab w:val="left" w:pos="542"/>
        </w:tabs>
        <w:spacing w:before="1" w:after="0" w:line="240" w:lineRule="auto"/>
        <w:ind w:left="541" w:right="0" w:hanging="212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cuja</w:t>
      </w:r>
      <w:r>
        <w:rPr>
          <w:spacing w:val="-6"/>
          <w:sz w:val="20"/>
        </w:rPr>
        <w:t xml:space="preserve"> </w:t>
      </w:r>
      <w:r>
        <w:rPr>
          <w:sz w:val="20"/>
        </w:rPr>
        <w:t>validade</w:t>
      </w:r>
      <w:r>
        <w:rPr>
          <w:spacing w:val="-6"/>
          <w:sz w:val="20"/>
        </w:rPr>
        <w:t xml:space="preserve"> </w:t>
      </w:r>
      <w:r>
        <w:rPr>
          <w:sz w:val="20"/>
        </w:rPr>
        <w:t>tenha</w:t>
      </w:r>
      <w:r>
        <w:rPr>
          <w:spacing w:val="-6"/>
          <w:sz w:val="20"/>
        </w:rPr>
        <w:t xml:space="preserve"> </w:t>
      </w:r>
      <w:r>
        <w:rPr>
          <w:sz w:val="20"/>
        </w:rPr>
        <w:t>expirado</w:t>
      </w:r>
      <w:r>
        <w:rPr>
          <w:spacing w:val="-6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propostas.</w:t>
      </w:r>
    </w:p>
    <w:p w14:paraId="08E54B12">
      <w:pPr>
        <w:pStyle w:val="9"/>
        <w:numPr>
          <w:ilvl w:val="1"/>
          <w:numId w:val="9"/>
        </w:numPr>
        <w:tabs>
          <w:tab w:val="left" w:pos="704"/>
        </w:tabs>
        <w:spacing w:before="38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pregoeiro poderá, na análise dos documentos de habilitação, sanar erros ou falhas que não alterem a substância 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 sua validade jurídica, mediante decisão fundamentada, registrada em ata e acessível a todos, atribuindo-lhes</w:t>
      </w:r>
      <w:r>
        <w:rPr>
          <w:spacing w:val="1"/>
          <w:sz w:val="20"/>
        </w:rPr>
        <w:t xml:space="preserve"> </w:t>
      </w:r>
      <w:r>
        <w:rPr>
          <w:sz w:val="20"/>
        </w:rPr>
        <w:t>eficácia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4B3359B">
      <w:pPr>
        <w:pStyle w:val="9"/>
        <w:numPr>
          <w:ilvl w:val="2"/>
          <w:numId w:val="9"/>
        </w:numPr>
        <w:tabs>
          <w:tab w:val="left" w:pos="841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Na hipótese de necessidade de suspensão da sessão pública para a realização de diligências, com vistas ao saneamento</w:t>
      </w:r>
      <w:r>
        <w:rPr>
          <w:spacing w:val="1"/>
          <w:sz w:val="20"/>
        </w:rPr>
        <w:t xml:space="preserve"> </w:t>
      </w:r>
      <w:r>
        <w:rPr>
          <w:sz w:val="20"/>
        </w:rPr>
        <w:t>de que trata o subitem anterior, a sessão pública somente poderá ser reiniciada mediante aviso prévio no sistema com, no</w:t>
      </w:r>
      <w:r>
        <w:rPr>
          <w:spacing w:val="1"/>
          <w:sz w:val="20"/>
        </w:rPr>
        <w:t xml:space="preserve"> </w:t>
      </w:r>
      <w:r>
        <w:rPr>
          <w:sz w:val="20"/>
        </w:rPr>
        <w:t>mínimo,</w:t>
      </w:r>
      <w:r>
        <w:rPr>
          <w:spacing w:val="-2"/>
          <w:sz w:val="20"/>
        </w:rPr>
        <w:t xml:space="preserve"> </w:t>
      </w:r>
      <w:r>
        <w:rPr>
          <w:sz w:val="20"/>
        </w:rPr>
        <w:t>vinte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ata.</w:t>
      </w:r>
    </w:p>
    <w:p w14:paraId="1B4C0D69">
      <w:pPr>
        <w:pStyle w:val="9"/>
        <w:numPr>
          <w:ilvl w:val="1"/>
          <w:numId w:val="9"/>
        </w:numPr>
        <w:tabs>
          <w:tab w:val="left" w:pos="694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Na hipótese de o licitante provisoriamente classificado em primeiro lugar não atender às exigências para a habilitação, o</w:t>
      </w:r>
      <w:r>
        <w:rPr>
          <w:spacing w:val="1"/>
          <w:sz w:val="20"/>
        </w:rPr>
        <w:t xml:space="preserve"> </w:t>
      </w:r>
      <w:r>
        <w:rPr>
          <w:sz w:val="20"/>
        </w:rPr>
        <w:t>órgão ou entidade examinará a proposta subsequente e assim sucessivamente, na ordem de classificação, até a apuração 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habilitação.</w:t>
      </w:r>
    </w:p>
    <w:p w14:paraId="1BEC7B7C">
      <w:pPr>
        <w:pStyle w:val="9"/>
        <w:numPr>
          <w:ilvl w:val="1"/>
          <w:numId w:val="9"/>
        </w:numPr>
        <w:tabs>
          <w:tab w:val="left" w:pos="679"/>
        </w:tabs>
        <w:spacing w:before="1" w:after="0" w:line="240" w:lineRule="auto"/>
        <w:ind w:left="678" w:right="0" w:hanging="348"/>
        <w:jc w:val="both"/>
        <w:rPr>
          <w:sz w:val="20"/>
        </w:rPr>
      </w:pPr>
      <w:r>
        <w:rPr>
          <w:sz w:val="20"/>
        </w:rPr>
        <w:t>Constatado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habilitado.</w:t>
      </w:r>
    </w:p>
    <w:p w14:paraId="7CDE2C57">
      <w:pPr>
        <w:pStyle w:val="9"/>
        <w:numPr>
          <w:ilvl w:val="1"/>
          <w:numId w:val="9"/>
        </w:numPr>
        <w:tabs>
          <w:tab w:val="left" w:pos="705"/>
        </w:tabs>
        <w:spacing w:before="38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Somente serão disponibilizados para acesso público os documentos de habilitação do licitante cuja proposta atenda ao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9D9E060">
      <w:pPr>
        <w:pStyle w:val="9"/>
        <w:numPr>
          <w:ilvl w:val="1"/>
          <w:numId w:val="9"/>
        </w:numPr>
        <w:tabs>
          <w:tab w:val="left" w:pos="679"/>
        </w:tabs>
        <w:spacing w:before="1" w:after="0" w:line="240" w:lineRule="auto"/>
        <w:ind w:left="678" w:right="0" w:hanging="348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7"/>
          <w:sz w:val="20"/>
        </w:rPr>
        <w:t xml:space="preserve"> </w:t>
      </w:r>
      <w:r>
        <w:rPr>
          <w:sz w:val="20"/>
        </w:rPr>
        <w:t>aceitos</w:t>
      </w:r>
      <w:r>
        <w:rPr>
          <w:spacing w:val="-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CNPJ/CPF</w:t>
      </w:r>
      <w:r>
        <w:rPr>
          <w:spacing w:val="-6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7"/>
          <w:sz w:val="20"/>
        </w:rPr>
        <w:t xml:space="preserve"> </w:t>
      </w:r>
      <w:r>
        <w:rPr>
          <w:sz w:val="20"/>
        </w:rPr>
        <w:t>salvo</w:t>
      </w:r>
      <w:r>
        <w:rPr>
          <w:spacing w:val="-7"/>
          <w:sz w:val="20"/>
        </w:rPr>
        <w:t xml:space="preserve"> </w:t>
      </w:r>
      <w:r>
        <w:rPr>
          <w:sz w:val="20"/>
        </w:rPr>
        <w:t>aqueles</w:t>
      </w:r>
      <w:r>
        <w:rPr>
          <w:spacing w:val="-7"/>
          <w:sz w:val="20"/>
        </w:rPr>
        <w:t xml:space="preserve"> </w:t>
      </w:r>
      <w:r>
        <w:rPr>
          <w:sz w:val="20"/>
        </w:rPr>
        <w:t>legalmente</w:t>
      </w:r>
      <w:r>
        <w:rPr>
          <w:spacing w:val="-7"/>
          <w:sz w:val="20"/>
        </w:rPr>
        <w:t xml:space="preserve"> </w:t>
      </w:r>
      <w:r>
        <w:rPr>
          <w:sz w:val="20"/>
        </w:rPr>
        <w:t>permitidos.</w:t>
      </w:r>
    </w:p>
    <w:p w14:paraId="05F5F8FB">
      <w:pPr>
        <w:pStyle w:val="9"/>
        <w:numPr>
          <w:ilvl w:val="2"/>
          <w:numId w:val="9"/>
        </w:numPr>
        <w:tabs>
          <w:tab w:val="left" w:pos="834"/>
        </w:tabs>
        <w:spacing w:before="37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matriz,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matriz,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filial,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8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deverão</w:t>
      </w:r>
      <w:r>
        <w:rPr>
          <w:spacing w:val="-6"/>
          <w:sz w:val="20"/>
        </w:rPr>
        <w:t xml:space="preserve"> </w:t>
      </w:r>
      <w:r>
        <w:rPr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filial,</w:t>
      </w:r>
      <w:r>
        <w:rPr>
          <w:spacing w:val="-6"/>
          <w:sz w:val="20"/>
        </w:rPr>
        <w:t xml:space="preserve"> </w:t>
      </w:r>
      <w:r>
        <w:rPr>
          <w:sz w:val="20"/>
        </w:rPr>
        <w:t>exceto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atestados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capacidade</w:t>
      </w:r>
      <w:r>
        <w:rPr>
          <w:spacing w:val="-6"/>
          <w:sz w:val="20"/>
        </w:rPr>
        <w:t xml:space="preserve"> </w:t>
      </w:r>
      <w:r>
        <w:rPr>
          <w:sz w:val="20"/>
        </w:rPr>
        <w:t>técnica,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daqueles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que,</w:t>
      </w:r>
      <w:r>
        <w:rPr>
          <w:spacing w:val="-48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própria</w:t>
      </w:r>
      <w:r>
        <w:rPr>
          <w:spacing w:val="-2"/>
          <w:sz w:val="20"/>
        </w:rPr>
        <w:t xml:space="preserve"> </w:t>
      </w:r>
      <w:r>
        <w:rPr>
          <w:sz w:val="20"/>
        </w:rPr>
        <w:t>natureza,</w:t>
      </w:r>
      <w:r>
        <w:rPr>
          <w:spacing w:val="-2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2"/>
          <w:sz w:val="20"/>
        </w:rPr>
        <w:t xml:space="preserve"> </w:t>
      </w:r>
      <w:r>
        <w:rPr>
          <w:sz w:val="20"/>
        </w:rPr>
        <w:t>forem</w:t>
      </w:r>
      <w:r>
        <w:rPr>
          <w:spacing w:val="-2"/>
          <w:sz w:val="20"/>
        </w:rPr>
        <w:t xml:space="preserve"> </w:t>
      </w:r>
      <w:r>
        <w:rPr>
          <w:sz w:val="20"/>
        </w:rPr>
        <w:t>emitidos</w:t>
      </w:r>
      <w:r>
        <w:rPr>
          <w:spacing w:val="-2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matriz.</w:t>
      </w:r>
    </w:p>
    <w:p w14:paraId="189938D6">
      <w:pPr>
        <w:pStyle w:val="9"/>
        <w:numPr>
          <w:ilvl w:val="2"/>
          <w:numId w:val="9"/>
        </w:numPr>
        <w:tabs>
          <w:tab w:val="left" w:pos="852"/>
        </w:tabs>
        <w:spacing w:before="2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</w:t>
      </w:r>
      <w:r>
        <w:rPr>
          <w:spacing w:val="1"/>
          <w:sz w:val="20"/>
        </w:rPr>
        <w:t xml:space="preserve"> </w:t>
      </w:r>
      <w:r>
        <w:rPr>
          <w:sz w:val="20"/>
        </w:rPr>
        <w:t>CND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CRF/FGTS,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comprovada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dessas</w:t>
      </w:r>
      <w:r>
        <w:rPr>
          <w:spacing w:val="-2"/>
          <w:sz w:val="20"/>
        </w:rPr>
        <w:t xml:space="preserve"> </w:t>
      </w:r>
      <w:r>
        <w:rPr>
          <w:sz w:val="20"/>
        </w:rPr>
        <w:t>contribuições.</w:t>
      </w:r>
    </w:p>
    <w:p w14:paraId="2998C1B4">
      <w:pPr>
        <w:pStyle w:val="9"/>
        <w:numPr>
          <w:ilvl w:val="1"/>
          <w:numId w:val="9"/>
        </w:numPr>
        <w:tabs>
          <w:tab w:val="left" w:pos="680"/>
        </w:tabs>
        <w:spacing w:before="2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</w:t>
      </w:r>
      <w:r>
        <w:rPr>
          <w:spacing w:val="-47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42.063/2009.</w:t>
      </w:r>
    </w:p>
    <w:p w14:paraId="52D647D6">
      <w:pPr>
        <w:pStyle w:val="9"/>
        <w:numPr>
          <w:ilvl w:val="1"/>
          <w:numId w:val="9"/>
        </w:numPr>
        <w:tabs>
          <w:tab w:val="left" w:pos="784"/>
        </w:tabs>
        <w:spacing w:before="1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entrega</w:t>
      </w:r>
      <w:r>
        <w:rPr>
          <w:spacing w:val="-4"/>
          <w:sz w:val="20"/>
        </w:rPr>
        <w:t xml:space="preserve"> </w:t>
      </w:r>
      <w:r>
        <w:rPr>
          <w:sz w:val="20"/>
        </w:rPr>
        <w:t>imediata,</w:t>
      </w:r>
      <w:r>
        <w:rPr>
          <w:spacing w:val="-5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4"/>
          <w:sz w:val="20"/>
        </w:rPr>
        <w:t xml:space="preserve"> </w:t>
      </w:r>
      <w:r>
        <w:rPr>
          <w:sz w:val="20"/>
        </w:rPr>
        <w:t>aquela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entrega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(trinta)</w:t>
      </w:r>
      <w:r>
        <w:rPr>
          <w:spacing w:val="-5"/>
          <w:sz w:val="20"/>
        </w:rPr>
        <w:t xml:space="preserve"> </w:t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ordem</w:t>
      </w:r>
      <w:r>
        <w:rPr>
          <w:spacing w:val="-47"/>
          <w:sz w:val="20"/>
        </w:rPr>
        <w:t xml:space="preserve"> </w:t>
      </w:r>
      <w:r>
        <w:rPr>
          <w:sz w:val="20"/>
        </w:rPr>
        <w:t>de fornecimento, cujo valor estimado da contratação não supere o limite do disposto na alínea "c" do inciso IV do Art. 75 da</w:t>
      </w:r>
      <w:r>
        <w:rPr>
          <w:spacing w:val="1"/>
          <w:sz w:val="20"/>
        </w:rPr>
        <w:t xml:space="preserve"> </w:t>
      </w:r>
      <w:r>
        <w:rPr>
          <w:sz w:val="20"/>
        </w:rPr>
        <w:t>Lei nº 14.133, de 2021, nas contratações com valores inferiores a 1/4 (um quarto) do limite para dispensa de licitação para</w:t>
      </w:r>
      <w:r>
        <w:rPr>
          <w:spacing w:val="1"/>
          <w:sz w:val="20"/>
        </w:rPr>
        <w:t xml:space="preserve"> </w:t>
      </w:r>
      <w:r>
        <w:rPr>
          <w:sz w:val="20"/>
        </w:rPr>
        <w:t>compras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geral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produto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pesquisa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trata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alínea</w:t>
      </w:r>
      <w:r>
        <w:rPr>
          <w:spacing w:val="-3"/>
          <w:sz w:val="20"/>
        </w:rPr>
        <w:t xml:space="preserve"> </w:t>
      </w:r>
      <w:r>
        <w:rPr>
          <w:sz w:val="20"/>
        </w:rPr>
        <w:t>"c"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inciso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48"/>
          <w:sz w:val="20"/>
        </w:rPr>
        <w:t xml:space="preserve"> </w:t>
      </w:r>
      <w:r>
        <w:rPr>
          <w:sz w:val="20"/>
        </w:rPr>
        <w:t>75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6F4D9257">
      <w:pPr>
        <w:pStyle w:val="9"/>
        <w:numPr>
          <w:ilvl w:val="0"/>
          <w:numId w:val="11"/>
        </w:numPr>
        <w:tabs>
          <w:tab w:val="left" w:pos="550"/>
        </w:tabs>
        <w:spacing w:before="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</w:t>
      </w:r>
      <w:r>
        <w:rPr>
          <w:spacing w:val="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Justiça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7A08A8BC">
      <w:pPr>
        <w:pStyle w:val="9"/>
        <w:numPr>
          <w:ilvl w:val="0"/>
          <w:numId w:val="11"/>
        </w:numPr>
        <w:tabs>
          <w:tab w:val="left" w:pos="542"/>
        </w:tabs>
        <w:spacing w:before="1" w:after="0" w:line="240" w:lineRule="auto"/>
        <w:ind w:left="541" w:right="0" w:hanging="212"/>
        <w:jc w:val="both"/>
        <w:rPr>
          <w:sz w:val="20"/>
        </w:rPr>
      </w:pP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físicas,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Fazenda</w:t>
      </w:r>
      <w:r>
        <w:rPr>
          <w:spacing w:val="-6"/>
          <w:sz w:val="20"/>
        </w:rPr>
        <w:t xml:space="preserve"> </w:t>
      </w:r>
      <w:r>
        <w:rPr>
          <w:sz w:val="20"/>
        </w:rPr>
        <w:t>Estadual.</w:t>
      </w:r>
    </w:p>
    <w:p w14:paraId="26E3A9B1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13BF218">
      <w:pPr>
        <w:pStyle w:val="9"/>
        <w:numPr>
          <w:ilvl w:val="1"/>
          <w:numId w:val="9"/>
        </w:numPr>
        <w:tabs>
          <w:tab w:val="left" w:pos="776"/>
        </w:tabs>
        <w:spacing w:before="73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7"/>
          <w:sz w:val="20"/>
        </w:rPr>
        <w:t xml:space="preserve"> </w:t>
      </w:r>
      <w:r>
        <w:rPr>
          <w:sz w:val="20"/>
        </w:rPr>
        <w:t>permitida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empresas</w:t>
      </w:r>
      <w:r>
        <w:rPr>
          <w:spacing w:val="-7"/>
          <w:sz w:val="20"/>
        </w:rPr>
        <w:t xml:space="preserve"> </w:t>
      </w:r>
      <w:r>
        <w:rPr>
          <w:sz w:val="20"/>
        </w:rPr>
        <w:t>estrangeiras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funcionem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País,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47"/>
          <w:sz w:val="20"/>
        </w:rPr>
        <w:t xml:space="preserve"> </w:t>
      </w:r>
      <w:r>
        <w:rPr>
          <w:sz w:val="20"/>
        </w:rPr>
        <w:t>atendidas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equivalentes,</w:t>
      </w:r>
      <w:r>
        <w:rPr>
          <w:spacing w:val="-2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tradução</w:t>
      </w:r>
      <w:r>
        <w:rPr>
          <w:spacing w:val="-2"/>
          <w:sz w:val="20"/>
        </w:rPr>
        <w:t xml:space="preserve"> </w:t>
      </w:r>
      <w:r>
        <w:rPr>
          <w:sz w:val="20"/>
        </w:rPr>
        <w:t>livre.</w:t>
      </w:r>
    </w:p>
    <w:p w14:paraId="27AC1012">
      <w:pPr>
        <w:pStyle w:val="9"/>
        <w:numPr>
          <w:ilvl w:val="2"/>
          <w:numId w:val="9"/>
        </w:numPr>
        <w:tabs>
          <w:tab w:val="left" w:pos="950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</w:t>
      </w:r>
      <w:r>
        <w:rPr>
          <w:spacing w:val="1"/>
          <w:sz w:val="20"/>
        </w:rPr>
        <w:t xml:space="preserve"> </w:t>
      </w:r>
      <w:r>
        <w:rPr>
          <w:sz w:val="20"/>
        </w:rPr>
        <w:t>responder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1"/>
          <w:sz w:val="20"/>
        </w:rPr>
        <w:t xml:space="preserve"> </w:t>
      </w:r>
      <w:r>
        <w:rPr>
          <w:sz w:val="20"/>
        </w:rPr>
        <w:t>juntando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14:paraId="7C7CE552">
      <w:pPr>
        <w:pStyle w:val="9"/>
        <w:numPr>
          <w:ilvl w:val="2"/>
          <w:numId w:val="9"/>
        </w:numPr>
        <w:tabs>
          <w:tab w:val="left" w:pos="955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ou da ata de registro de preços, os documentos exigidos para a habilitação serão traduzidos por tradutor juramentado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apostilados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8.660/2016,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2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embaixadas.</w:t>
      </w:r>
    </w:p>
    <w:p w14:paraId="72A203A5">
      <w:pPr>
        <w:pStyle w:val="6"/>
        <w:rPr>
          <w:sz w:val="22"/>
        </w:rPr>
      </w:pPr>
    </w:p>
    <w:p w14:paraId="4FCE28F1">
      <w:pPr>
        <w:pStyle w:val="6"/>
        <w:spacing w:before="8"/>
        <w:rPr>
          <w:sz w:val="19"/>
        </w:rPr>
      </w:pPr>
    </w:p>
    <w:p w14:paraId="129F83CB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239"/>
        <w:jc w:val="left"/>
      </w:pPr>
      <w:r>
        <w:t>DOS</w:t>
      </w:r>
      <w:r>
        <w:rPr>
          <w:spacing w:val="-8"/>
        </w:rPr>
        <w:t xml:space="preserve"> </w:t>
      </w:r>
      <w:r>
        <w:t>RECURSOS</w:t>
      </w:r>
    </w:p>
    <w:p w14:paraId="40AFFF5B">
      <w:pPr>
        <w:pStyle w:val="6"/>
        <w:rPr>
          <w:b/>
          <w:sz w:val="26"/>
        </w:rPr>
      </w:pPr>
    </w:p>
    <w:p w14:paraId="64E00B0C">
      <w:pPr>
        <w:pStyle w:val="6"/>
        <w:spacing w:before="9"/>
        <w:rPr>
          <w:b/>
          <w:sz w:val="25"/>
        </w:rPr>
      </w:pPr>
    </w:p>
    <w:p w14:paraId="0B0B9176">
      <w:pPr>
        <w:pStyle w:val="9"/>
        <w:numPr>
          <w:ilvl w:val="1"/>
          <w:numId w:val="12"/>
        </w:numPr>
        <w:tabs>
          <w:tab w:val="left" w:pos="720"/>
        </w:tabs>
        <w:spacing w:before="0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Qualquer licitante poderá, durante o prazo de 15 minutos após o término do julgamento das propostas e do ato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próprio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2"/>
          <w:sz w:val="20"/>
        </w:rPr>
        <w:t xml:space="preserve"> </w:t>
      </w:r>
      <w:r>
        <w:rPr>
          <w:sz w:val="20"/>
        </w:rPr>
        <w:t>ficando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declarado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0CC9745B">
      <w:pPr>
        <w:pStyle w:val="9"/>
        <w:numPr>
          <w:ilvl w:val="2"/>
          <w:numId w:val="12"/>
        </w:numPr>
        <w:tabs>
          <w:tab w:val="left" w:pos="839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As razões do recurso deverão ser apresentadas em momento único, no prazo de três dias úteis, em campo próprio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 de contratações ou, em sua indisponibilidade, para o e-mail 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2520F475">
      <w:pPr>
        <w:pStyle w:val="9"/>
        <w:numPr>
          <w:ilvl w:val="0"/>
          <w:numId w:val="13"/>
        </w:numPr>
        <w:tabs>
          <w:tab w:val="left" w:pos="543"/>
        </w:tabs>
        <w:spacing w:before="1" w:after="0" w:line="240" w:lineRule="auto"/>
        <w:ind w:left="542" w:right="0" w:hanging="202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partir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lavratura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inabilitação;</w:t>
      </w:r>
    </w:p>
    <w:p w14:paraId="7549C2C3">
      <w:pPr>
        <w:pStyle w:val="9"/>
        <w:numPr>
          <w:ilvl w:val="0"/>
          <w:numId w:val="13"/>
        </w:numPr>
        <w:tabs>
          <w:tab w:val="left" w:pos="542"/>
        </w:tabs>
        <w:spacing w:before="38" w:after="0" w:line="240" w:lineRule="auto"/>
        <w:ind w:left="541" w:right="0" w:hanging="212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partir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5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inversão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fases.</w:t>
      </w:r>
    </w:p>
    <w:p w14:paraId="58DB9160">
      <w:pPr>
        <w:pStyle w:val="9"/>
        <w:numPr>
          <w:ilvl w:val="2"/>
          <w:numId w:val="12"/>
        </w:numPr>
        <w:tabs>
          <w:tab w:val="left" w:pos="855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Os demais licitantes ficarão intimados para, se desejarem, apresentar suas contrarrazões, no prazo de três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2"/>
          <w:sz w:val="20"/>
        </w:rPr>
        <w:t xml:space="preserve"> </w:t>
      </w:r>
      <w:r>
        <w:rPr>
          <w:sz w:val="20"/>
        </w:rPr>
        <w:t>pessoal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recurso.</w:t>
      </w:r>
    </w:p>
    <w:p w14:paraId="6C3EDE93">
      <w:pPr>
        <w:pStyle w:val="9"/>
        <w:numPr>
          <w:ilvl w:val="2"/>
          <w:numId w:val="12"/>
        </w:numPr>
        <w:tabs>
          <w:tab w:val="left" w:pos="828"/>
        </w:tabs>
        <w:spacing w:before="2" w:after="0" w:line="240" w:lineRule="auto"/>
        <w:ind w:left="827" w:right="0" w:hanging="496"/>
        <w:jc w:val="both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5"/>
          <w:sz w:val="20"/>
        </w:rPr>
        <w:t xml:space="preserve"> </w:t>
      </w:r>
      <w:r>
        <w:rPr>
          <w:sz w:val="20"/>
        </w:rPr>
        <w:t>fora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conhecidos.</w:t>
      </w:r>
    </w:p>
    <w:p w14:paraId="4BEFF40E">
      <w:pPr>
        <w:pStyle w:val="9"/>
        <w:numPr>
          <w:ilvl w:val="1"/>
          <w:numId w:val="12"/>
        </w:numPr>
        <w:tabs>
          <w:tab w:val="left" w:pos="689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Caberá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receber, examinar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decidir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47"/>
          <w:sz w:val="20"/>
        </w:rPr>
        <w:t xml:space="preserve"> </w:t>
      </w:r>
      <w:r>
        <w:rPr>
          <w:sz w:val="20"/>
        </w:rPr>
        <w:t>superior quando mantiver sua decisão, a qual deverá proferir sua decisão no prazo de 10 (dez) dias úteis, contado 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05456817">
      <w:pPr>
        <w:pStyle w:val="9"/>
        <w:numPr>
          <w:ilvl w:val="1"/>
          <w:numId w:val="12"/>
        </w:numPr>
        <w:tabs>
          <w:tab w:val="left" w:pos="679"/>
        </w:tabs>
        <w:spacing w:before="2" w:after="0" w:line="240" w:lineRule="auto"/>
        <w:ind w:left="678" w:right="0" w:hanging="348"/>
        <w:jc w:val="both"/>
        <w:rPr>
          <w:sz w:val="20"/>
        </w:rPr>
      </w:pP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assegurado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vista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elementos</w:t>
      </w:r>
      <w:r>
        <w:rPr>
          <w:spacing w:val="-6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defesa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interesses.</w:t>
      </w:r>
    </w:p>
    <w:p w14:paraId="44250BDF">
      <w:pPr>
        <w:pStyle w:val="9"/>
        <w:numPr>
          <w:ilvl w:val="1"/>
          <w:numId w:val="12"/>
        </w:numPr>
        <w:tabs>
          <w:tab w:val="left" w:pos="687"/>
        </w:tabs>
        <w:spacing w:before="37" w:after="0" w:line="278" w:lineRule="auto"/>
        <w:ind w:left="336" w:right="454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pedido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3"/>
          <w:sz w:val="20"/>
        </w:rPr>
        <w:t xml:space="preserve"> </w:t>
      </w:r>
      <w:r>
        <w:rPr>
          <w:sz w:val="20"/>
        </w:rPr>
        <w:t>terão</w:t>
      </w:r>
      <w:r>
        <w:rPr>
          <w:spacing w:val="-3"/>
          <w:sz w:val="20"/>
        </w:rPr>
        <w:t xml:space="preserve"> </w:t>
      </w:r>
      <w:r>
        <w:rPr>
          <w:sz w:val="20"/>
        </w:rPr>
        <w:t>efeito</w:t>
      </w:r>
      <w:r>
        <w:rPr>
          <w:spacing w:val="-4"/>
          <w:sz w:val="20"/>
        </w:rPr>
        <w:t xml:space="preserve"> </w:t>
      </w:r>
      <w:r>
        <w:rPr>
          <w:sz w:val="20"/>
        </w:rPr>
        <w:t>suspensivo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decisão</w:t>
      </w:r>
      <w:r>
        <w:rPr>
          <w:spacing w:val="-3"/>
          <w:sz w:val="20"/>
        </w:rPr>
        <w:t xml:space="preserve"> </w:t>
      </w:r>
      <w:r>
        <w:rPr>
          <w:sz w:val="20"/>
        </w:rPr>
        <w:t>recorrida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sobrevenha</w:t>
      </w:r>
      <w:r>
        <w:rPr>
          <w:spacing w:val="-3"/>
          <w:sz w:val="20"/>
        </w:rPr>
        <w:t xml:space="preserve"> </w:t>
      </w:r>
      <w:r>
        <w:rPr>
          <w:sz w:val="20"/>
        </w:rPr>
        <w:t>decisão</w:t>
      </w:r>
      <w:r>
        <w:rPr>
          <w:spacing w:val="-48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55F847BC">
      <w:pPr>
        <w:pStyle w:val="9"/>
        <w:numPr>
          <w:ilvl w:val="1"/>
          <w:numId w:val="12"/>
        </w:numPr>
        <w:tabs>
          <w:tab w:val="left" w:pos="679"/>
        </w:tabs>
        <w:spacing w:before="1" w:after="0" w:line="240" w:lineRule="auto"/>
        <w:ind w:left="678" w:right="0" w:hanging="348"/>
        <w:jc w:val="both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recurso</w:t>
      </w:r>
      <w:r>
        <w:rPr>
          <w:spacing w:val="-6"/>
          <w:sz w:val="20"/>
        </w:rPr>
        <w:t xml:space="preserve"> </w:t>
      </w:r>
      <w:r>
        <w:rPr>
          <w:sz w:val="20"/>
        </w:rPr>
        <w:t>invalida</w:t>
      </w:r>
      <w:r>
        <w:rPr>
          <w:spacing w:val="-6"/>
          <w:sz w:val="20"/>
        </w:rPr>
        <w:t xml:space="preserve"> </w:t>
      </w:r>
      <w:r>
        <w:rPr>
          <w:sz w:val="20"/>
        </w:rPr>
        <w:t>tão</w:t>
      </w:r>
      <w:r>
        <w:rPr>
          <w:spacing w:val="-7"/>
          <w:sz w:val="20"/>
        </w:rPr>
        <w:t xml:space="preserve"> </w:t>
      </w:r>
      <w:r>
        <w:rPr>
          <w:sz w:val="20"/>
        </w:rPr>
        <w:t>somente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atos</w:t>
      </w:r>
      <w:r>
        <w:rPr>
          <w:spacing w:val="-6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aproveitamento.</w:t>
      </w:r>
    </w:p>
    <w:p w14:paraId="78556905">
      <w:pPr>
        <w:pStyle w:val="6"/>
        <w:rPr>
          <w:sz w:val="22"/>
        </w:rPr>
      </w:pPr>
    </w:p>
    <w:p w14:paraId="14C92732">
      <w:pPr>
        <w:pStyle w:val="6"/>
        <w:spacing w:before="9"/>
        <w:rPr>
          <w:sz w:val="22"/>
        </w:rPr>
      </w:pPr>
    </w:p>
    <w:p w14:paraId="089D4466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239"/>
        <w:jc w:val="left"/>
      </w:pPr>
      <w:r>
        <w:rPr>
          <w:w w:val="95"/>
        </w:rPr>
        <w:t>DAS</w:t>
      </w:r>
      <w:r>
        <w:rPr>
          <w:spacing w:val="29"/>
          <w:w w:val="95"/>
        </w:rPr>
        <w:t xml:space="preserve"> </w:t>
      </w:r>
      <w:r>
        <w:rPr>
          <w:w w:val="95"/>
        </w:rPr>
        <w:t>INFRAÇÕES</w:t>
      </w:r>
      <w:r>
        <w:rPr>
          <w:spacing w:val="12"/>
          <w:w w:val="95"/>
        </w:rPr>
        <w:t xml:space="preserve"> </w:t>
      </w:r>
      <w:r>
        <w:rPr>
          <w:w w:val="95"/>
        </w:rPr>
        <w:t>ADMINISTRATIVAS</w:t>
      </w:r>
      <w:r>
        <w:rPr>
          <w:spacing w:val="29"/>
          <w:w w:val="95"/>
        </w:rPr>
        <w:t xml:space="preserve"> </w:t>
      </w:r>
      <w:r>
        <w:rPr>
          <w:w w:val="95"/>
        </w:rPr>
        <w:t>E</w:t>
      </w:r>
      <w:r>
        <w:rPr>
          <w:spacing w:val="29"/>
          <w:w w:val="95"/>
        </w:rPr>
        <w:t xml:space="preserve"> </w:t>
      </w:r>
      <w:r>
        <w:rPr>
          <w:w w:val="95"/>
        </w:rPr>
        <w:t>SANÇÕES</w:t>
      </w:r>
    </w:p>
    <w:p w14:paraId="2B35AEBB">
      <w:pPr>
        <w:pStyle w:val="6"/>
        <w:rPr>
          <w:b/>
          <w:sz w:val="26"/>
        </w:rPr>
      </w:pPr>
    </w:p>
    <w:p w14:paraId="64F5AF1D">
      <w:pPr>
        <w:pStyle w:val="6"/>
        <w:spacing w:before="9"/>
        <w:rPr>
          <w:b/>
          <w:sz w:val="25"/>
        </w:rPr>
      </w:pPr>
    </w:p>
    <w:p w14:paraId="4DA5F51D">
      <w:pPr>
        <w:pStyle w:val="9"/>
        <w:numPr>
          <w:ilvl w:val="1"/>
          <w:numId w:val="14"/>
        </w:numPr>
        <w:tabs>
          <w:tab w:val="left" w:pos="652"/>
        </w:tabs>
        <w:spacing w:before="0" w:after="0" w:line="278" w:lineRule="auto"/>
        <w:ind w:left="336" w:right="454" w:firstLine="0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10"/>
          <w:sz w:val="20"/>
        </w:rPr>
        <w:t xml:space="preserve"> </w:t>
      </w:r>
      <w:r>
        <w:rPr>
          <w:sz w:val="20"/>
        </w:rPr>
        <w:t>infração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prática,</w:t>
      </w:r>
      <w:r>
        <w:rPr>
          <w:spacing w:val="11"/>
          <w:sz w:val="20"/>
        </w:rPr>
        <w:t xml:space="preserve"> </w:t>
      </w:r>
      <w:r>
        <w:rPr>
          <w:sz w:val="20"/>
        </w:rPr>
        <w:t>pelo</w:t>
      </w:r>
      <w:r>
        <w:rPr>
          <w:spacing w:val="11"/>
          <w:sz w:val="20"/>
        </w:rPr>
        <w:t xml:space="preserve"> </w:t>
      </w:r>
      <w:r>
        <w:rPr>
          <w:sz w:val="20"/>
        </w:rPr>
        <w:t>licitante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condutas</w:t>
      </w:r>
      <w:r>
        <w:rPr>
          <w:spacing w:val="11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1"/>
          <w:sz w:val="20"/>
        </w:rPr>
        <w:t xml:space="preserve"> </w:t>
      </w:r>
      <w:r>
        <w:rPr>
          <w:sz w:val="20"/>
        </w:rPr>
        <w:t>155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20ADCF92">
      <w:pPr>
        <w:pStyle w:val="9"/>
        <w:numPr>
          <w:ilvl w:val="2"/>
          <w:numId w:val="14"/>
        </w:numPr>
        <w:tabs>
          <w:tab w:val="left" w:pos="784"/>
        </w:tabs>
        <w:spacing w:before="1" w:after="0" w:line="240" w:lineRule="auto"/>
        <w:ind w:left="783" w:right="0" w:hanging="447"/>
        <w:jc w:val="left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parcial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7C2C3799">
      <w:pPr>
        <w:pStyle w:val="9"/>
        <w:numPr>
          <w:ilvl w:val="2"/>
          <w:numId w:val="14"/>
        </w:numPr>
        <w:tabs>
          <w:tab w:val="left" w:pos="817"/>
        </w:tabs>
        <w:spacing w:before="38" w:after="0" w:line="278" w:lineRule="auto"/>
        <w:ind w:left="336" w:right="467" w:firstLine="0"/>
        <w:jc w:val="left"/>
        <w:rPr>
          <w:sz w:val="20"/>
        </w:rPr>
      </w:pPr>
      <w:r>
        <w:rPr>
          <w:sz w:val="20"/>
        </w:rPr>
        <w:t>dar</w:t>
      </w:r>
      <w:r>
        <w:rPr>
          <w:spacing w:val="27"/>
          <w:sz w:val="20"/>
        </w:rPr>
        <w:t xml:space="preserve"> </w:t>
      </w:r>
      <w:r>
        <w:rPr>
          <w:sz w:val="20"/>
        </w:rPr>
        <w:t>causa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28"/>
          <w:sz w:val="20"/>
        </w:rPr>
        <w:t xml:space="preserve"> </w:t>
      </w:r>
      <w:r>
        <w:rPr>
          <w:sz w:val="20"/>
        </w:rPr>
        <w:t>parcial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cause</w:t>
      </w:r>
      <w:r>
        <w:rPr>
          <w:spacing w:val="27"/>
          <w:sz w:val="20"/>
        </w:rPr>
        <w:t xml:space="preserve"> </w:t>
      </w:r>
      <w:r>
        <w:rPr>
          <w:sz w:val="20"/>
        </w:rPr>
        <w:t>grave</w:t>
      </w:r>
      <w:r>
        <w:rPr>
          <w:spacing w:val="28"/>
          <w:sz w:val="20"/>
        </w:rPr>
        <w:t xml:space="preserve"> </w:t>
      </w:r>
      <w:r>
        <w:rPr>
          <w:sz w:val="20"/>
        </w:rPr>
        <w:t>dano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8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8"/>
          <w:sz w:val="20"/>
        </w:rPr>
        <w:t xml:space="preserve"> </w:t>
      </w:r>
      <w:r>
        <w:rPr>
          <w:sz w:val="20"/>
        </w:rPr>
        <w:t>dos</w:t>
      </w:r>
      <w:r>
        <w:rPr>
          <w:spacing w:val="28"/>
          <w:sz w:val="20"/>
        </w:rPr>
        <w:t xml:space="preserve"> </w:t>
      </w:r>
      <w:r>
        <w:rPr>
          <w:sz w:val="20"/>
        </w:rPr>
        <w:t>serviços</w:t>
      </w:r>
      <w:r>
        <w:rPr>
          <w:spacing w:val="-47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707AC626">
      <w:pPr>
        <w:pStyle w:val="9"/>
        <w:numPr>
          <w:ilvl w:val="2"/>
          <w:numId w:val="14"/>
        </w:numPr>
        <w:tabs>
          <w:tab w:val="left" w:pos="784"/>
        </w:tabs>
        <w:spacing w:before="1" w:after="0" w:line="240" w:lineRule="auto"/>
        <w:ind w:left="783" w:right="0" w:hanging="447"/>
        <w:jc w:val="left"/>
        <w:rPr>
          <w:sz w:val="20"/>
        </w:rPr>
      </w:pPr>
      <w:r>
        <w:rPr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207A3D69">
      <w:pPr>
        <w:pStyle w:val="9"/>
        <w:numPr>
          <w:ilvl w:val="2"/>
          <w:numId w:val="14"/>
        </w:numPr>
        <w:tabs>
          <w:tab w:val="left" w:pos="783"/>
        </w:tabs>
        <w:spacing w:before="37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entregar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6"/>
          <w:sz w:val="20"/>
        </w:rPr>
        <w:t xml:space="preserve"> </w:t>
      </w:r>
      <w:r>
        <w:rPr>
          <w:sz w:val="20"/>
        </w:rPr>
        <w:t>exigida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certame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entregar</w:t>
      </w:r>
      <w:r>
        <w:rPr>
          <w:spacing w:val="-6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tenha</w:t>
      </w:r>
      <w:r>
        <w:rPr>
          <w:spacing w:val="-6"/>
          <w:sz w:val="20"/>
        </w:rPr>
        <w:t xml:space="preserve"> </w:t>
      </w:r>
      <w:r>
        <w:rPr>
          <w:sz w:val="20"/>
        </w:rPr>
        <w:t>sido</w:t>
      </w:r>
      <w:r>
        <w:rPr>
          <w:spacing w:val="-6"/>
          <w:sz w:val="20"/>
        </w:rPr>
        <w:t xml:space="preserve"> </w:t>
      </w:r>
      <w:r>
        <w:rPr>
          <w:sz w:val="20"/>
        </w:rPr>
        <w:t>solicitado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19DAAEC2">
      <w:pPr>
        <w:pStyle w:val="9"/>
        <w:numPr>
          <w:ilvl w:val="2"/>
          <w:numId w:val="14"/>
        </w:numPr>
        <w:tabs>
          <w:tab w:val="left" w:pos="784"/>
        </w:tabs>
        <w:spacing w:before="2" w:after="0" w:line="240" w:lineRule="auto"/>
        <w:ind w:left="783" w:right="0" w:hanging="447"/>
        <w:jc w:val="left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manter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proposta,</w:t>
      </w:r>
      <w:r>
        <w:rPr>
          <w:spacing w:val="-6"/>
          <w:sz w:val="20"/>
        </w:rPr>
        <w:t xml:space="preserve"> </w:t>
      </w:r>
      <w:r>
        <w:rPr>
          <w:sz w:val="20"/>
        </w:rPr>
        <w:t>salvo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fato</w:t>
      </w:r>
      <w:r>
        <w:rPr>
          <w:spacing w:val="-7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6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  <w:r>
        <w:rPr>
          <w:spacing w:val="-7"/>
          <w:sz w:val="20"/>
        </w:rPr>
        <w:t xml:space="preserve"> </w:t>
      </w:r>
      <w:r>
        <w:rPr>
          <w:sz w:val="20"/>
        </w:rPr>
        <w:t>quando:</w:t>
      </w:r>
    </w:p>
    <w:p w14:paraId="29BCA196">
      <w:pPr>
        <w:pStyle w:val="9"/>
        <w:numPr>
          <w:ilvl w:val="3"/>
          <w:numId w:val="14"/>
        </w:numPr>
        <w:tabs>
          <w:tab w:val="left" w:pos="933"/>
        </w:tabs>
        <w:spacing w:before="37" w:after="0" w:line="240" w:lineRule="auto"/>
        <w:ind w:left="932" w:right="0" w:hanging="596"/>
        <w:jc w:val="left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enviar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proposta</w:t>
      </w:r>
      <w:r>
        <w:rPr>
          <w:spacing w:val="-5"/>
          <w:sz w:val="20"/>
        </w:rPr>
        <w:t xml:space="preserve"> </w:t>
      </w:r>
      <w:r>
        <w:rPr>
          <w:sz w:val="20"/>
        </w:rPr>
        <w:t>adequada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último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5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negociação;</w:t>
      </w:r>
    </w:p>
    <w:p w14:paraId="66BFB567">
      <w:pPr>
        <w:pStyle w:val="9"/>
        <w:numPr>
          <w:ilvl w:val="3"/>
          <w:numId w:val="14"/>
        </w:numPr>
        <w:tabs>
          <w:tab w:val="left" w:pos="933"/>
        </w:tabs>
        <w:spacing w:before="37" w:after="0" w:line="240" w:lineRule="auto"/>
        <w:ind w:left="932" w:right="0" w:hanging="596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enviar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exigível;</w:t>
      </w:r>
    </w:p>
    <w:p w14:paraId="6619C162">
      <w:pPr>
        <w:pStyle w:val="9"/>
        <w:numPr>
          <w:ilvl w:val="3"/>
          <w:numId w:val="14"/>
        </w:numPr>
        <w:tabs>
          <w:tab w:val="left" w:pos="933"/>
        </w:tabs>
        <w:spacing w:before="38" w:after="0" w:line="240" w:lineRule="auto"/>
        <w:ind w:left="932" w:right="0" w:hanging="596"/>
        <w:jc w:val="left"/>
        <w:rPr>
          <w:sz w:val="20"/>
        </w:rPr>
      </w:pPr>
      <w:r>
        <w:rPr>
          <w:sz w:val="20"/>
        </w:rPr>
        <w:t>pedir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6"/>
          <w:sz w:val="20"/>
        </w:rPr>
        <w:t xml:space="preserve"> </w:t>
      </w: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encerrada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etapa</w:t>
      </w:r>
      <w:r>
        <w:rPr>
          <w:spacing w:val="-6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</w:p>
    <w:p w14:paraId="7BEF9C6F">
      <w:pPr>
        <w:pStyle w:val="9"/>
        <w:numPr>
          <w:ilvl w:val="3"/>
          <w:numId w:val="14"/>
        </w:numPr>
        <w:tabs>
          <w:tab w:val="left" w:pos="933"/>
        </w:tabs>
        <w:spacing w:before="37" w:after="0" w:line="240" w:lineRule="auto"/>
        <w:ind w:left="932" w:right="0" w:hanging="596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amostra;</w:t>
      </w:r>
    </w:p>
    <w:p w14:paraId="434F5562">
      <w:pPr>
        <w:pStyle w:val="9"/>
        <w:numPr>
          <w:ilvl w:val="3"/>
          <w:numId w:val="14"/>
        </w:numPr>
        <w:tabs>
          <w:tab w:val="left" w:pos="933"/>
        </w:tabs>
        <w:spacing w:before="38" w:after="0" w:line="240" w:lineRule="auto"/>
        <w:ind w:left="932" w:right="0" w:hanging="596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amostra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desacordo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7"/>
          <w:sz w:val="20"/>
        </w:rPr>
        <w:t xml:space="preserve"> </w:t>
      </w:r>
      <w:r>
        <w:rPr>
          <w:sz w:val="20"/>
        </w:rPr>
        <w:t>convocatório;</w:t>
      </w:r>
    </w:p>
    <w:p w14:paraId="0AF430D6">
      <w:pPr>
        <w:pStyle w:val="9"/>
        <w:numPr>
          <w:ilvl w:val="2"/>
          <w:numId w:val="14"/>
        </w:numPr>
        <w:tabs>
          <w:tab w:val="left" w:pos="791"/>
        </w:tabs>
        <w:spacing w:before="37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celebrar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contrato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entregar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convocado</w:t>
      </w:r>
      <w:r>
        <w:rPr>
          <w:spacing w:val="2"/>
          <w:sz w:val="20"/>
        </w:rPr>
        <w:t xml:space="preserve"> </w:t>
      </w:r>
      <w:r>
        <w:rPr>
          <w:sz w:val="20"/>
        </w:rPr>
        <w:t>dentro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75A1F064">
      <w:pPr>
        <w:pStyle w:val="9"/>
        <w:numPr>
          <w:ilvl w:val="2"/>
          <w:numId w:val="14"/>
        </w:numPr>
        <w:tabs>
          <w:tab w:val="left" w:pos="879"/>
        </w:tabs>
        <w:spacing w:before="1" w:after="0" w:line="278" w:lineRule="auto"/>
        <w:ind w:left="411" w:right="453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assinar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ata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registro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preço,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aceitar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retirar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0147AF80">
      <w:pPr>
        <w:pStyle w:val="9"/>
        <w:numPr>
          <w:ilvl w:val="2"/>
          <w:numId w:val="14"/>
        </w:numPr>
        <w:tabs>
          <w:tab w:val="left" w:pos="784"/>
        </w:tabs>
        <w:spacing w:before="1" w:after="0" w:line="240" w:lineRule="auto"/>
        <w:ind w:left="783" w:right="0" w:hanging="447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sem</w:t>
      </w:r>
      <w:r>
        <w:rPr>
          <w:spacing w:val="-6"/>
          <w:sz w:val="20"/>
        </w:rPr>
        <w:t xml:space="preserve"> </w:t>
      </w:r>
      <w:r>
        <w:rPr>
          <w:sz w:val="20"/>
        </w:rPr>
        <w:t>motivo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justificado;</w:t>
      </w:r>
    </w:p>
    <w:p w14:paraId="5C55EC48">
      <w:pPr>
        <w:pStyle w:val="9"/>
        <w:numPr>
          <w:ilvl w:val="2"/>
          <w:numId w:val="14"/>
        </w:numPr>
        <w:tabs>
          <w:tab w:val="left" w:pos="792"/>
        </w:tabs>
        <w:spacing w:before="38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falsa</w:t>
      </w:r>
      <w:r>
        <w:rPr>
          <w:spacing w:val="2"/>
          <w:sz w:val="20"/>
        </w:rPr>
        <w:t xml:space="preserve"> </w:t>
      </w:r>
      <w:r>
        <w:rPr>
          <w:sz w:val="20"/>
        </w:rPr>
        <w:t>exigida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prestar</w:t>
      </w:r>
      <w:r>
        <w:rPr>
          <w:spacing w:val="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"/>
          <w:sz w:val="20"/>
        </w:rPr>
        <w:t xml:space="preserve"> </w:t>
      </w:r>
      <w:r>
        <w:rPr>
          <w:sz w:val="20"/>
        </w:rPr>
        <w:t>falsa</w:t>
      </w:r>
      <w:r>
        <w:rPr>
          <w:spacing w:val="2"/>
          <w:sz w:val="20"/>
        </w:rPr>
        <w:t xml:space="preserve"> </w:t>
      </w:r>
      <w:r>
        <w:rPr>
          <w:sz w:val="20"/>
        </w:rPr>
        <w:t>durante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0143B4C">
      <w:pPr>
        <w:spacing w:after="0" w:line="278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1B66C22">
      <w:pPr>
        <w:pStyle w:val="9"/>
        <w:numPr>
          <w:ilvl w:val="2"/>
          <w:numId w:val="14"/>
        </w:numPr>
        <w:tabs>
          <w:tab w:val="left" w:pos="835"/>
        </w:tabs>
        <w:spacing w:before="73" w:after="0" w:line="240" w:lineRule="auto"/>
        <w:ind w:left="834" w:right="0" w:hanging="498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certame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praticar</w:t>
      </w:r>
      <w:r>
        <w:rPr>
          <w:spacing w:val="-6"/>
          <w:sz w:val="20"/>
        </w:rPr>
        <w:t xml:space="preserve"> </w:t>
      </w:r>
      <w:r>
        <w:rPr>
          <w:sz w:val="20"/>
        </w:rPr>
        <w:t>ato</w:t>
      </w:r>
      <w:r>
        <w:rPr>
          <w:spacing w:val="-5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02FA10E2">
      <w:pPr>
        <w:pStyle w:val="9"/>
        <w:numPr>
          <w:ilvl w:val="2"/>
          <w:numId w:val="14"/>
        </w:numPr>
        <w:tabs>
          <w:tab w:val="left" w:pos="866"/>
        </w:tabs>
        <w:spacing w:before="37" w:after="0" w:line="240" w:lineRule="auto"/>
        <w:ind w:left="865" w:right="0" w:hanging="539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modo</w:t>
      </w:r>
      <w:r>
        <w:rPr>
          <w:spacing w:val="-7"/>
          <w:sz w:val="20"/>
        </w:rPr>
        <w:t xml:space="preserve"> </w:t>
      </w:r>
      <w:r>
        <w:rPr>
          <w:sz w:val="20"/>
        </w:rPr>
        <w:t>inidôneo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cometer</w:t>
      </w:r>
      <w:r>
        <w:rPr>
          <w:spacing w:val="-6"/>
          <w:sz w:val="20"/>
        </w:rPr>
        <w:t xml:space="preserve"> </w:t>
      </w:r>
      <w:r>
        <w:rPr>
          <w:sz w:val="20"/>
        </w:rPr>
        <w:t>fraude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natureza,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  <w:r>
        <w:rPr>
          <w:spacing w:val="-6"/>
          <w:sz w:val="20"/>
        </w:rPr>
        <w:t xml:space="preserve"> </w:t>
      </w:r>
      <w:r>
        <w:rPr>
          <w:sz w:val="20"/>
        </w:rPr>
        <w:t>quando:</w:t>
      </w:r>
    </w:p>
    <w:p w14:paraId="1DB486AC">
      <w:pPr>
        <w:pStyle w:val="9"/>
        <w:numPr>
          <w:ilvl w:val="3"/>
          <w:numId w:val="14"/>
        </w:numPr>
        <w:tabs>
          <w:tab w:val="left" w:pos="1014"/>
        </w:tabs>
        <w:spacing w:before="37" w:after="0" w:line="240" w:lineRule="auto"/>
        <w:ind w:left="1013" w:right="0" w:hanging="687"/>
        <w:jc w:val="left"/>
        <w:rPr>
          <w:sz w:val="20"/>
        </w:rPr>
      </w:pPr>
      <w:r>
        <w:rPr>
          <w:sz w:val="20"/>
        </w:rPr>
        <w:t>agir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conluio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lei;</w:t>
      </w:r>
    </w:p>
    <w:p w14:paraId="67BE75F8">
      <w:pPr>
        <w:pStyle w:val="9"/>
        <w:numPr>
          <w:ilvl w:val="3"/>
          <w:numId w:val="14"/>
        </w:numPr>
        <w:tabs>
          <w:tab w:val="left" w:pos="1014"/>
        </w:tabs>
        <w:spacing w:before="38" w:after="0" w:line="240" w:lineRule="auto"/>
        <w:ind w:left="1013" w:right="0" w:hanging="687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7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erro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julgamento;</w:t>
      </w:r>
    </w:p>
    <w:p w14:paraId="4A8A0CA4">
      <w:pPr>
        <w:pStyle w:val="9"/>
        <w:numPr>
          <w:ilvl w:val="3"/>
          <w:numId w:val="14"/>
        </w:numPr>
        <w:tabs>
          <w:tab w:val="left" w:pos="1014"/>
        </w:tabs>
        <w:spacing w:before="37" w:after="0" w:line="240" w:lineRule="auto"/>
        <w:ind w:left="1013" w:right="0" w:hanging="687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8"/>
          <w:sz w:val="20"/>
        </w:rPr>
        <w:t xml:space="preserve"> </w:t>
      </w:r>
      <w:r>
        <w:rPr>
          <w:sz w:val="20"/>
        </w:rPr>
        <w:t>amostra</w:t>
      </w:r>
      <w:r>
        <w:rPr>
          <w:spacing w:val="-7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deteriorada;</w:t>
      </w:r>
    </w:p>
    <w:p w14:paraId="47EECB64">
      <w:pPr>
        <w:pStyle w:val="9"/>
        <w:numPr>
          <w:ilvl w:val="3"/>
          <w:numId w:val="14"/>
        </w:numPr>
        <w:tabs>
          <w:tab w:val="left" w:pos="1014"/>
        </w:tabs>
        <w:spacing w:before="38" w:after="0" w:line="240" w:lineRule="auto"/>
        <w:ind w:left="1013" w:right="0" w:hanging="687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falsa</w:t>
      </w:r>
      <w:r>
        <w:rPr>
          <w:spacing w:val="-6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às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ME/EPP;</w:t>
      </w:r>
    </w:p>
    <w:p w14:paraId="3C34CFE2">
      <w:pPr>
        <w:pStyle w:val="9"/>
        <w:numPr>
          <w:ilvl w:val="2"/>
          <w:numId w:val="14"/>
        </w:numPr>
        <w:tabs>
          <w:tab w:val="left" w:pos="873"/>
        </w:tabs>
        <w:spacing w:before="37" w:after="0" w:line="240" w:lineRule="auto"/>
        <w:ind w:left="872" w:right="0" w:hanging="54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6"/>
          <w:sz w:val="20"/>
        </w:rPr>
        <w:t xml:space="preserve"> </w:t>
      </w:r>
      <w:r>
        <w:rPr>
          <w:sz w:val="20"/>
        </w:rPr>
        <w:t>atos</w:t>
      </w:r>
      <w:r>
        <w:rPr>
          <w:spacing w:val="-5"/>
          <w:sz w:val="20"/>
        </w:rPr>
        <w:t xml:space="preserve"> </w:t>
      </w:r>
      <w:r>
        <w:rPr>
          <w:sz w:val="20"/>
        </w:rPr>
        <w:t>ilícitos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vistas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frustrar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objetivos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certame;</w:t>
      </w:r>
    </w:p>
    <w:p w14:paraId="2B4F94BB">
      <w:pPr>
        <w:pStyle w:val="9"/>
        <w:numPr>
          <w:ilvl w:val="2"/>
          <w:numId w:val="14"/>
        </w:numPr>
        <w:tabs>
          <w:tab w:val="left" w:pos="873"/>
        </w:tabs>
        <w:spacing w:before="37" w:after="0" w:line="240" w:lineRule="auto"/>
        <w:ind w:left="872" w:right="0" w:hanging="546"/>
        <w:jc w:val="left"/>
        <w:rPr>
          <w:sz w:val="20"/>
        </w:rPr>
      </w:pPr>
      <w:r>
        <w:pict>
          <v:rect id="_x0000_s1026" o:spid="_x0000_s1026" o:spt="1" style="position:absolute;left:0pt;margin-left:381.9pt;margin-top:11.9pt;height:0.7pt;width:2.4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5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lesivo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-4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40CC0C0">
      <w:pPr>
        <w:pStyle w:val="9"/>
        <w:numPr>
          <w:ilvl w:val="1"/>
          <w:numId w:val="14"/>
        </w:numPr>
        <w:tabs>
          <w:tab w:val="left" w:pos="662"/>
        </w:tabs>
        <w:spacing w:before="38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licitante ou contratado que cometer qualquer das condutas discriminadas nos subitens anteriores ficará sujeito,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criminal,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569A5FCB">
      <w:pPr>
        <w:pStyle w:val="9"/>
        <w:numPr>
          <w:ilvl w:val="2"/>
          <w:numId w:val="14"/>
        </w:numPr>
        <w:tabs>
          <w:tab w:val="left" w:pos="775"/>
        </w:tabs>
        <w:spacing w:before="1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Advertência,</w:t>
      </w:r>
      <w:r>
        <w:rPr>
          <w:spacing w:val="-4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156,</w:t>
      </w:r>
      <w:r>
        <w:rPr>
          <w:spacing w:val="-3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2º,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descrita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9.1.1,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potencial</w:t>
      </w:r>
      <w:r>
        <w:rPr>
          <w:spacing w:val="-47"/>
          <w:sz w:val="20"/>
        </w:rPr>
        <w:t xml:space="preserve"> </w:t>
      </w:r>
      <w:r>
        <w:rPr>
          <w:sz w:val="20"/>
        </w:rPr>
        <w:t>ofensivo,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grave.</w:t>
      </w:r>
    </w:p>
    <w:p w14:paraId="7FA1B3BF">
      <w:pPr>
        <w:pStyle w:val="9"/>
        <w:numPr>
          <w:ilvl w:val="2"/>
          <w:numId w:val="14"/>
        </w:numPr>
        <w:tabs>
          <w:tab w:val="left" w:pos="790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Multa administrativa, prevista no art. 156, II, § 3º, da Lei nº 14.133/2021, pela infração dos subitens 9.1.1 a 9.1.12, que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inferior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0,5%</w:t>
      </w:r>
      <w:r>
        <w:rPr>
          <w:spacing w:val="-5"/>
          <w:sz w:val="20"/>
        </w:rPr>
        <w:t xml:space="preserve"> </w:t>
      </w:r>
      <w:r>
        <w:rPr>
          <w:sz w:val="20"/>
        </w:rPr>
        <w:t>(cinco</w:t>
      </w:r>
      <w:r>
        <w:rPr>
          <w:spacing w:val="-4"/>
          <w:sz w:val="20"/>
        </w:rPr>
        <w:t xml:space="preserve"> </w:t>
      </w:r>
      <w:r>
        <w:rPr>
          <w:sz w:val="20"/>
        </w:rPr>
        <w:t>décimos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z w:val="20"/>
        </w:rPr>
        <w:t>superior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30%</w:t>
      </w:r>
      <w:r>
        <w:rPr>
          <w:spacing w:val="-4"/>
          <w:sz w:val="20"/>
        </w:rPr>
        <w:t xml:space="preserve"> </w:t>
      </w:r>
      <w:r>
        <w:rPr>
          <w:sz w:val="20"/>
        </w:rPr>
        <w:t>(trinta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devendo</w:t>
      </w:r>
      <w:r>
        <w:rPr>
          <w:spacing w:val="-48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5EFEC37D">
      <w:pPr>
        <w:pStyle w:val="9"/>
        <w:numPr>
          <w:ilvl w:val="0"/>
          <w:numId w:val="15"/>
        </w:numPr>
        <w:tabs>
          <w:tab w:val="left" w:pos="543"/>
        </w:tabs>
        <w:spacing w:before="2" w:after="0" w:line="240" w:lineRule="auto"/>
        <w:ind w:left="542" w:right="0" w:hanging="202"/>
        <w:jc w:val="left"/>
        <w:rPr>
          <w:sz w:val="20"/>
        </w:rPr>
      </w:pPr>
      <w:r>
        <w:rPr>
          <w:sz w:val="20"/>
        </w:rPr>
        <w:t>multa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0,5%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1,5%,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infração</w:t>
      </w:r>
      <w:r>
        <w:rPr>
          <w:spacing w:val="-5"/>
          <w:sz w:val="20"/>
        </w:rPr>
        <w:t xml:space="preserve"> </w:t>
      </w:r>
      <w:r>
        <w:rPr>
          <w:sz w:val="20"/>
        </w:rPr>
        <w:t>prevista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subitem</w:t>
      </w:r>
      <w:r>
        <w:rPr>
          <w:spacing w:val="-5"/>
          <w:sz w:val="20"/>
        </w:rPr>
        <w:t xml:space="preserve"> </w:t>
      </w:r>
      <w:r>
        <w:rPr>
          <w:sz w:val="20"/>
        </w:rPr>
        <w:t>9.1.1,</w:t>
      </w:r>
      <w:r>
        <w:rPr>
          <w:spacing w:val="-5"/>
          <w:sz w:val="20"/>
        </w:rPr>
        <w:t xml:space="preserve"> </w:t>
      </w:r>
      <w:r>
        <w:rPr>
          <w:sz w:val="20"/>
        </w:rPr>
        <w:t>incidente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63F2285D">
      <w:pPr>
        <w:pStyle w:val="9"/>
        <w:numPr>
          <w:ilvl w:val="0"/>
          <w:numId w:val="15"/>
        </w:numPr>
        <w:tabs>
          <w:tab w:val="left" w:pos="542"/>
        </w:tabs>
        <w:spacing w:before="38" w:after="0" w:line="240" w:lineRule="auto"/>
        <w:ind w:left="541" w:right="0" w:hanging="212"/>
        <w:jc w:val="left"/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0,5%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15%,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subitens</w:t>
      </w:r>
      <w:r>
        <w:rPr>
          <w:spacing w:val="-5"/>
          <w:sz w:val="20"/>
        </w:rPr>
        <w:t xml:space="preserve"> </w:t>
      </w:r>
      <w:r>
        <w:rPr>
          <w:sz w:val="20"/>
        </w:rPr>
        <w:t>9.1.2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9.1.7,</w:t>
      </w:r>
      <w:r>
        <w:rPr>
          <w:spacing w:val="-6"/>
          <w:sz w:val="20"/>
        </w:rPr>
        <w:t xml:space="preserve"> </w:t>
      </w:r>
      <w:r>
        <w:rPr>
          <w:sz w:val="20"/>
        </w:rPr>
        <w:t>incidente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6982FFC9">
      <w:pPr>
        <w:pStyle w:val="9"/>
        <w:numPr>
          <w:ilvl w:val="0"/>
          <w:numId w:val="15"/>
        </w:numPr>
        <w:tabs>
          <w:tab w:val="left" w:pos="543"/>
        </w:tabs>
        <w:spacing w:before="37" w:after="0" w:line="240" w:lineRule="auto"/>
        <w:ind w:left="542" w:right="0" w:hanging="202"/>
        <w:jc w:val="left"/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5%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30%,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subitens</w:t>
      </w:r>
      <w:r>
        <w:rPr>
          <w:spacing w:val="-6"/>
          <w:sz w:val="20"/>
        </w:rPr>
        <w:t xml:space="preserve"> </w:t>
      </w:r>
      <w:r>
        <w:rPr>
          <w:sz w:val="20"/>
        </w:rPr>
        <w:t>9.1.8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9.1.12,</w:t>
      </w:r>
      <w:r>
        <w:rPr>
          <w:spacing w:val="-5"/>
          <w:sz w:val="20"/>
        </w:rPr>
        <w:t xml:space="preserve"> </w:t>
      </w:r>
      <w:r>
        <w:rPr>
          <w:sz w:val="20"/>
        </w:rPr>
        <w:t>incidente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02866D1A">
      <w:pPr>
        <w:pStyle w:val="9"/>
        <w:numPr>
          <w:ilvl w:val="0"/>
          <w:numId w:val="15"/>
        </w:numPr>
        <w:tabs>
          <w:tab w:val="left" w:pos="589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multa de 0,5% a 15% incidente sobre o valor anual do Contrato, caso não comprovado, no prazo estabelecido pela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 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 o</w:t>
      </w:r>
      <w:r>
        <w:rPr>
          <w:spacing w:val="-1"/>
          <w:sz w:val="20"/>
        </w:rPr>
        <w:t xml:space="preserve"> </w:t>
      </w:r>
      <w:r>
        <w:rPr>
          <w:sz w:val="20"/>
        </w:rPr>
        <w:t>Fundo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Garantia do</w:t>
      </w:r>
      <w:r>
        <w:rPr>
          <w:spacing w:val="-5"/>
          <w:sz w:val="20"/>
        </w:rPr>
        <w:t xml:space="preserve"> </w:t>
      </w:r>
      <w:r>
        <w:rPr>
          <w:sz w:val="20"/>
        </w:rPr>
        <w:t>Tempo 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(FGTS)</w:t>
      </w:r>
      <w:r>
        <w:rPr>
          <w:spacing w:val="-1"/>
          <w:sz w:val="20"/>
        </w:rPr>
        <w:t xml:space="preserve"> </w:t>
      </w:r>
      <w:r>
        <w:rPr>
          <w:sz w:val="20"/>
        </w:rPr>
        <w:t>em relação</w:t>
      </w:r>
      <w:r>
        <w:rPr>
          <w:spacing w:val="-48"/>
          <w:sz w:val="20"/>
        </w:rPr>
        <w:t xml:space="preserve"> </w:t>
      </w:r>
      <w:r>
        <w:rPr>
          <w:sz w:val="20"/>
        </w:rPr>
        <w:t>aos empregados diretamente envolvidos na execução, quando for o caso, do contrato de prestação de serviços com dedicação</w:t>
      </w:r>
      <w:r>
        <w:rPr>
          <w:spacing w:val="-47"/>
          <w:sz w:val="20"/>
        </w:rPr>
        <w:t xml:space="preserve"> </w:t>
      </w:r>
      <w:r>
        <w:rPr>
          <w:sz w:val="20"/>
        </w:rPr>
        <w:t>exclusiva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ao:</w:t>
      </w:r>
    </w:p>
    <w:p w14:paraId="317F967F">
      <w:pPr>
        <w:pStyle w:val="9"/>
        <w:numPr>
          <w:ilvl w:val="0"/>
          <w:numId w:val="16"/>
        </w:numPr>
        <w:tabs>
          <w:tab w:val="left" w:pos="498"/>
        </w:tabs>
        <w:spacing w:before="3" w:after="0" w:line="240" w:lineRule="auto"/>
        <w:ind w:left="497" w:right="0" w:hanging="16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ponto;</w:t>
      </w:r>
    </w:p>
    <w:p w14:paraId="2383FE0A">
      <w:pPr>
        <w:pStyle w:val="9"/>
        <w:numPr>
          <w:ilvl w:val="0"/>
          <w:numId w:val="16"/>
        </w:numPr>
        <w:tabs>
          <w:tab w:val="left" w:pos="556"/>
        </w:tabs>
        <w:spacing w:before="37" w:after="0" w:line="240" w:lineRule="auto"/>
        <w:ind w:left="555" w:right="0" w:hanging="222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salários,</w:t>
      </w:r>
      <w:r>
        <w:rPr>
          <w:spacing w:val="-6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7"/>
          <w:sz w:val="20"/>
        </w:rPr>
        <w:t xml:space="preserve"> </w:t>
      </w:r>
      <w:r>
        <w:rPr>
          <w:sz w:val="20"/>
        </w:rPr>
        <w:t>horas</w:t>
      </w:r>
      <w:r>
        <w:rPr>
          <w:spacing w:val="-6"/>
          <w:sz w:val="20"/>
        </w:rPr>
        <w:t xml:space="preserve"> </w:t>
      </w:r>
      <w:r>
        <w:rPr>
          <w:sz w:val="20"/>
        </w:rPr>
        <w:t>extras,</w:t>
      </w:r>
      <w:r>
        <w:rPr>
          <w:spacing w:val="-7"/>
          <w:sz w:val="20"/>
        </w:rPr>
        <w:t xml:space="preserve"> </w:t>
      </w:r>
      <w:r>
        <w:rPr>
          <w:sz w:val="20"/>
        </w:rPr>
        <w:t>repouso</w:t>
      </w:r>
      <w:r>
        <w:rPr>
          <w:spacing w:val="-6"/>
          <w:sz w:val="20"/>
        </w:rPr>
        <w:t xml:space="preserve"> </w:t>
      </w:r>
      <w:r>
        <w:rPr>
          <w:sz w:val="20"/>
        </w:rPr>
        <w:t>semanal</w:t>
      </w:r>
      <w:r>
        <w:rPr>
          <w:spacing w:val="-6"/>
          <w:sz w:val="20"/>
        </w:rPr>
        <w:t xml:space="preserve"> </w:t>
      </w:r>
      <w:r>
        <w:rPr>
          <w:sz w:val="20"/>
        </w:rPr>
        <w:t>remunerado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décimo</w:t>
      </w:r>
      <w:r>
        <w:rPr>
          <w:spacing w:val="-6"/>
          <w:sz w:val="20"/>
        </w:rPr>
        <w:t xml:space="preserve"> </w:t>
      </w:r>
      <w:r>
        <w:rPr>
          <w:sz w:val="20"/>
        </w:rPr>
        <w:t>terceiro</w:t>
      </w:r>
      <w:r>
        <w:rPr>
          <w:spacing w:val="-7"/>
          <w:sz w:val="20"/>
        </w:rPr>
        <w:t xml:space="preserve"> </w:t>
      </w:r>
      <w:r>
        <w:rPr>
          <w:sz w:val="20"/>
        </w:rPr>
        <w:t>salário;</w:t>
      </w:r>
    </w:p>
    <w:p w14:paraId="2A19516E">
      <w:pPr>
        <w:pStyle w:val="9"/>
        <w:numPr>
          <w:ilvl w:val="0"/>
          <w:numId w:val="16"/>
        </w:numPr>
        <w:tabs>
          <w:tab w:val="left" w:pos="615"/>
        </w:tabs>
        <w:spacing w:before="38" w:after="0" w:line="240" w:lineRule="auto"/>
        <w:ind w:left="614" w:right="0" w:hanging="277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depósito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FGTS;</w:t>
      </w:r>
    </w:p>
    <w:p w14:paraId="6D10A7BD">
      <w:pPr>
        <w:pStyle w:val="9"/>
        <w:numPr>
          <w:ilvl w:val="0"/>
          <w:numId w:val="16"/>
        </w:numPr>
        <w:tabs>
          <w:tab w:val="left" w:pos="601"/>
        </w:tabs>
        <w:spacing w:before="37" w:after="0" w:line="240" w:lineRule="auto"/>
        <w:ind w:left="600" w:right="0" w:hanging="267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concessão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férias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respectivo</w:t>
      </w:r>
      <w:r>
        <w:rPr>
          <w:spacing w:val="-5"/>
          <w:sz w:val="20"/>
        </w:rPr>
        <w:t xml:space="preserve"> </w:t>
      </w:r>
      <w:r>
        <w:rPr>
          <w:sz w:val="20"/>
        </w:rPr>
        <w:t>adicional;</w:t>
      </w:r>
    </w:p>
    <w:p w14:paraId="146B8FA1">
      <w:pPr>
        <w:pStyle w:val="9"/>
        <w:numPr>
          <w:ilvl w:val="0"/>
          <w:numId w:val="16"/>
        </w:numPr>
        <w:tabs>
          <w:tab w:val="left" w:pos="580"/>
        </w:tabs>
        <w:spacing w:before="38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recibo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quitação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2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25"/>
          <w:sz w:val="20"/>
        </w:rPr>
        <w:t xml:space="preserve"> </w:t>
      </w:r>
      <w:r>
        <w:rPr>
          <w:sz w:val="20"/>
        </w:rPr>
        <w:t>dos</w:t>
      </w:r>
      <w:r>
        <w:rPr>
          <w:spacing w:val="24"/>
          <w:sz w:val="20"/>
        </w:rPr>
        <w:t xml:space="preserve"> </w:t>
      </w:r>
      <w:r>
        <w:rPr>
          <w:sz w:val="20"/>
        </w:rPr>
        <w:t>empregados</w:t>
      </w:r>
      <w:r>
        <w:rPr>
          <w:spacing w:val="25"/>
          <w:sz w:val="20"/>
        </w:rPr>
        <w:t xml:space="preserve"> </w:t>
      </w:r>
      <w:r>
        <w:rPr>
          <w:sz w:val="20"/>
        </w:rPr>
        <w:t>dispensados</w:t>
      </w:r>
      <w:r>
        <w:rPr>
          <w:spacing w:val="25"/>
          <w:sz w:val="20"/>
        </w:rPr>
        <w:t xml:space="preserve"> </w:t>
      </w:r>
      <w:r>
        <w:rPr>
          <w:sz w:val="20"/>
        </w:rPr>
        <w:t>até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data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extinção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0BD7BF1">
      <w:pPr>
        <w:pStyle w:val="9"/>
        <w:numPr>
          <w:ilvl w:val="0"/>
          <w:numId w:val="16"/>
        </w:numPr>
        <w:tabs>
          <w:tab w:val="left" w:pos="601"/>
        </w:tabs>
        <w:spacing w:before="1" w:after="0" w:line="240" w:lineRule="auto"/>
        <w:ind w:left="600" w:right="0" w:hanging="267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prevista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norma</w:t>
      </w:r>
      <w:r>
        <w:rPr>
          <w:spacing w:val="-6"/>
          <w:sz w:val="20"/>
        </w:rPr>
        <w:t xml:space="preserve"> </w:t>
      </w:r>
      <w:r>
        <w:rPr>
          <w:sz w:val="20"/>
        </w:rPr>
        <w:t>coletiva.</w:t>
      </w:r>
    </w:p>
    <w:p w14:paraId="6008FD17">
      <w:pPr>
        <w:pStyle w:val="9"/>
        <w:numPr>
          <w:ilvl w:val="3"/>
          <w:numId w:val="14"/>
        </w:numPr>
        <w:tabs>
          <w:tab w:val="left" w:pos="933"/>
        </w:tabs>
        <w:spacing w:before="37" w:after="0" w:line="278" w:lineRule="auto"/>
        <w:ind w:left="336" w:right="454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hipótese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cometida</w:t>
      </w:r>
      <w:r>
        <w:rPr>
          <w:spacing w:val="-3"/>
          <w:sz w:val="20"/>
        </w:rPr>
        <w:t xml:space="preserve"> </w:t>
      </w:r>
      <w:r>
        <w:rPr>
          <w:sz w:val="20"/>
        </w:rPr>
        <w:t>antes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4"/>
          <w:sz w:val="20"/>
        </w:rPr>
        <w:t xml:space="preserve"> </w:t>
      </w:r>
      <w:r>
        <w:rPr>
          <w:sz w:val="20"/>
        </w:rPr>
        <w:t>9.2.2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DD2E67C">
      <w:pPr>
        <w:pStyle w:val="9"/>
        <w:numPr>
          <w:ilvl w:val="3"/>
          <w:numId w:val="14"/>
        </w:numPr>
        <w:tabs>
          <w:tab w:val="left" w:pos="936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30%</w:t>
      </w:r>
      <w:r>
        <w:rPr>
          <w:spacing w:val="-2"/>
          <w:sz w:val="20"/>
        </w:rPr>
        <w:t xml:space="preserve"> </w:t>
      </w:r>
      <w:r>
        <w:rPr>
          <w:sz w:val="20"/>
        </w:rPr>
        <w:t>(trinta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BB73271">
      <w:pPr>
        <w:pStyle w:val="9"/>
        <w:numPr>
          <w:ilvl w:val="3"/>
          <w:numId w:val="14"/>
        </w:numPr>
        <w:tabs>
          <w:tab w:val="left" w:pos="953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ao contratado, além da perda desse valor, a diferença será descontada da garantia prestada ou será cobrada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156,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8º,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9.13.</w:t>
      </w:r>
    </w:p>
    <w:p w14:paraId="365B4011">
      <w:pPr>
        <w:pStyle w:val="9"/>
        <w:numPr>
          <w:ilvl w:val="3"/>
          <w:numId w:val="14"/>
        </w:numPr>
        <w:tabs>
          <w:tab w:val="left" w:pos="921"/>
        </w:tabs>
        <w:spacing w:before="2" w:after="0" w:line="278" w:lineRule="auto"/>
        <w:ind w:left="336" w:right="468" w:firstLine="0"/>
        <w:jc w:val="both"/>
        <w:rPr>
          <w:sz w:val="20"/>
        </w:rPr>
      </w:pPr>
      <w:r>
        <w:rPr>
          <w:w w:val="95"/>
          <w:sz w:val="20"/>
        </w:rPr>
        <w:t>A penalidade de multa pode ser aplicada cumulativamente com as demais sanções, na forma do art. 156, § 7º, da Lei nº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14.133/2021.</w:t>
      </w:r>
    </w:p>
    <w:p w14:paraId="088566D5">
      <w:pPr>
        <w:pStyle w:val="9"/>
        <w:numPr>
          <w:ilvl w:val="2"/>
          <w:numId w:val="14"/>
        </w:numPr>
        <w:tabs>
          <w:tab w:val="left" w:pos="782"/>
        </w:tabs>
        <w:spacing w:before="1" w:after="0" w:line="240" w:lineRule="auto"/>
        <w:ind w:left="781" w:right="0" w:hanging="447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licitar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contratar,</w:t>
      </w:r>
      <w:r>
        <w:rPr>
          <w:spacing w:val="-6"/>
          <w:sz w:val="20"/>
        </w:rPr>
        <w:t xml:space="preserve"> </w:t>
      </w:r>
      <w:r>
        <w:rPr>
          <w:sz w:val="20"/>
        </w:rPr>
        <w:t>prevista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156,</w:t>
      </w:r>
      <w:r>
        <w:rPr>
          <w:spacing w:val="-6"/>
          <w:sz w:val="20"/>
        </w:rPr>
        <w:t xml:space="preserve"> </w:t>
      </w:r>
      <w:r>
        <w:rPr>
          <w:sz w:val="20"/>
        </w:rPr>
        <w:t>III,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4º,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subitens</w:t>
      </w:r>
    </w:p>
    <w:p w14:paraId="7B746E41">
      <w:pPr>
        <w:pStyle w:val="6"/>
        <w:spacing w:before="37" w:line="278" w:lineRule="auto"/>
        <w:ind w:left="336" w:right="453"/>
        <w:jc w:val="both"/>
      </w:pPr>
      <w:r>
        <w:t>9.1.2 a 9.1.7, quando não se justificar a imposição de penalidade mais grave, e impedirá o responsável de licitar ou contratar</w:t>
      </w:r>
      <w:r>
        <w:rPr>
          <w:spacing w:val="1"/>
        </w:rPr>
        <w:t xml:space="preserve"> </w:t>
      </w:r>
      <w:r>
        <w:rPr>
          <w:w w:val="95"/>
        </w:rPr>
        <w:t>no</w:t>
      </w:r>
      <w:r>
        <w:rPr>
          <w:spacing w:val="6"/>
          <w:w w:val="95"/>
        </w:rPr>
        <w:t xml:space="preserve"> </w:t>
      </w:r>
      <w:r>
        <w:rPr>
          <w:w w:val="95"/>
        </w:rPr>
        <w:t>âmbito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-5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6"/>
          <w:w w:val="95"/>
        </w:rPr>
        <w:t xml:space="preserve"> </w:t>
      </w:r>
      <w:r>
        <w:rPr>
          <w:w w:val="95"/>
        </w:rPr>
        <w:t>Pública</w:t>
      </w:r>
      <w:r>
        <w:rPr>
          <w:spacing w:val="7"/>
          <w:w w:val="95"/>
        </w:rPr>
        <w:t xml:space="preserve"> </w:t>
      </w:r>
      <w:r>
        <w:rPr>
          <w:w w:val="95"/>
        </w:rPr>
        <w:t>direta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w w:val="95"/>
        </w:rPr>
        <w:t>indireta</w:t>
      </w:r>
      <w:r>
        <w:rPr>
          <w:spacing w:val="6"/>
          <w:w w:val="95"/>
        </w:rPr>
        <w:t xml:space="preserve"> </w:t>
      </w:r>
      <w:r>
        <w:rPr>
          <w:w w:val="95"/>
        </w:rPr>
        <w:t>do</w:t>
      </w:r>
      <w:r>
        <w:rPr>
          <w:spacing w:val="7"/>
          <w:w w:val="95"/>
        </w:rPr>
        <w:t xml:space="preserve"> </w:t>
      </w:r>
      <w:r>
        <w:rPr>
          <w:w w:val="95"/>
        </w:rPr>
        <w:t>Estado,</w:t>
      </w:r>
      <w:r>
        <w:rPr>
          <w:spacing w:val="6"/>
          <w:w w:val="95"/>
        </w:rPr>
        <w:t xml:space="preserve"> </w:t>
      </w:r>
      <w:r>
        <w:rPr>
          <w:w w:val="95"/>
        </w:rPr>
        <w:t>pelo</w:t>
      </w:r>
      <w:r>
        <w:rPr>
          <w:spacing w:val="7"/>
          <w:w w:val="95"/>
        </w:rPr>
        <w:t xml:space="preserve"> </w:t>
      </w:r>
      <w:r>
        <w:rPr>
          <w:w w:val="95"/>
        </w:rPr>
        <w:t>prazo</w:t>
      </w:r>
      <w:r>
        <w:rPr>
          <w:spacing w:val="6"/>
          <w:w w:val="95"/>
        </w:rPr>
        <w:t xml:space="preserve"> </w:t>
      </w:r>
      <w:r>
        <w:rPr>
          <w:w w:val="95"/>
        </w:rPr>
        <w:t>máximo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  <w:r>
        <w:rPr>
          <w:spacing w:val="7"/>
          <w:w w:val="95"/>
        </w:rPr>
        <w:t xml:space="preserve"> </w:t>
      </w:r>
      <w:r>
        <w:rPr>
          <w:w w:val="95"/>
        </w:rPr>
        <w:t>(três)</w:t>
      </w:r>
      <w:r>
        <w:rPr>
          <w:spacing w:val="6"/>
          <w:w w:val="95"/>
        </w:rPr>
        <w:t xml:space="preserve"> </w:t>
      </w:r>
      <w:r>
        <w:rPr>
          <w:w w:val="95"/>
        </w:rPr>
        <w:t>anos;</w:t>
      </w:r>
    </w:p>
    <w:p w14:paraId="7C626F0C">
      <w:pPr>
        <w:pStyle w:val="6"/>
        <w:spacing w:before="2" w:line="278" w:lineRule="auto"/>
        <w:ind w:left="336" w:right="453"/>
        <w:jc w:val="both"/>
      </w:pPr>
      <w:r>
        <w:t>9.2.4 Declaração de inidoneidade para licitar ou contratar, prevista no art. 156, IV, § 5º, da Lei nº 14.133/2021, nos casos</w:t>
      </w:r>
      <w:r>
        <w:rPr>
          <w:spacing w:val="1"/>
        </w:rPr>
        <w:t xml:space="preserve"> </w:t>
      </w:r>
      <w:r>
        <w:t>relacionados nos subitens 9.1.8 a 9.1.12, bem como nos demais casos que justifiquem a imposição da penalidade mais grave,</w:t>
      </w:r>
      <w:r>
        <w:rPr>
          <w:spacing w:val="-47"/>
        </w:rPr>
        <w:t xml:space="preserve"> </w:t>
      </w:r>
      <w:r>
        <w:t>que impedirá o responsável de licitar ou contratar no âmbito da Administração Pública direta e indireta de todos os entes</w:t>
      </w:r>
      <w:r>
        <w:rPr>
          <w:spacing w:val="1"/>
        </w:rPr>
        <w:t xml:space="preserve"> </w:t>
      </w:r>
      <w:r>
        <w:t>federativos,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486D3E8E">
      <w:pPr>
        <w:pStyle w:val="9"/>
        <w:numPr>
          <w:ilvl w:val="1"/>
          <w:numId w:val="14"/>
        </w:numPr>
        <w:tabs>
          <w:tab w:val="left" w:pos="669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das obrigações contratuais sujeitará o contratado, independente de notificação, na forma do art. 408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 à multa de mora no percentual de 1% (um por cento) por dia útil que exceder o prazo estipulado, a incidir sobre o valor</w:t>
      </w:r>
      <w:r>
        <w:rPr>
          <w:spacing w:val="-47"/>
          <w:sz w:val="20"/>
        </w:rPr>
        <w:t xml:space="preserve"> </w:t>
      </w:r>
      <w:r>
        <w:rPr>
          <w:sz w:val="20"/>
        </w:rPr>
        <w:t>da nota de empenho ou do saldo não atendido, nos termos do art. 227 da Lei estadual nº 287, de 04 de dezembro de 1979,</w:t>
      </w:r>
      <w:r>
        <w:rPr>
          <w:spacing w:val="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2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E0BA407">
      <w:pPr>
        <w:pStyle w:val="9"/>
        <w:numPr>
          <w:ilvl w:val="2"/>
          <w:numId w:val="14"/>
        </w:numPr>
        <w:tabs>
          <w:tab w:val="left" w:pos="805"/>
        </w:tabs>
        <w:spacing w:before="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</w:t>
      </w:r>
      <w:r>
        <w:rPr>
          <w:spacing w:val="1"/>
          <w:sz w:val="20"/>
        </w:rPr>
        <w:t xml:space="preserve"> </w:t>
      </w:r>
      <w:r>
        <w:rPr>
          <w:sz w:val="20"/>
        </w:rPr>
        <w:t>0,07%</w:t>
      </w:r>
      <w:r>
        <w:rPr>
          <w:spacing w:val="-3"/>
          <w:sz w:val="20"/>
        </w:rPr>
        <w:t xml:space="preserve"> </w:t>
      </w:r>
      <w:r>
        <w:rPr>
          <w:sz w:val="20"/>
        </w:rPr>
        <w:t>(sete</w:t>
      </w:r>
      <w:r>
        <w:rPr>
          <w:spacing w:val="-3"/>
          <w:sz w:val="20"/>
        </w:rPr>
        <w:t xml:space="preserve"> </w:t>
      </w:r>
      <w:r>
        <w:rPr>
          <w:sz w:val="20"/>
        </w:rPr>
        <w:t>centésimos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cento)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dia</w:t>
      </w:r>
      <w:r>
        <w:rPr>
          <w:spacing w:val="-3"/>
          <w:sz w:val="20"/>
        </w:rPr>
        <w:t xml:space="preserve"> </w:t>
      </w:r>
      <w:r>
        <w:rPr>
          <w:sz w:val="20"/>
        </w:rPr>
        <w:t>útil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exceder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estipulado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2%</w:t>
      </w:r>
      <w:r>
        <w:rPr>
          <w:spacing w:val="-2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520D9B7F">
      <w:pPr>
        <w:pStyle w:val="9"/>
        <w:numPr>
          <w:ilvl w:val="2"/>
          <w:numId w:val="14"/>
        </w:numPr>
        <w:tabs>
          <w:tab w:val="left" w:pos="786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superior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(vinte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cinco)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9.3.1</w:t>
      </w:r>
      <w:r>
        <w:rPr>
          <w:spacing w:val="-2"/>
          <w:sz w:val="20"/>
        </w:rPr>
        <w:t xml:space="preserve"> </w:t>
      </w:r>
      <w:r>
        <w:rPr>
          <w:sz w:val="20"/>
        </w:rPr>
        <w:t>autoriza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promover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rescisão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irregular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cláusulas.</w:t>
      </w:r>
    </w:p>
    <w:p w14:paraId="03AA7D4D">
      <w:pPr>
        <w:pStyle w:val="9"/>
        <w:numPr>
          <w:ilvl w:val="2"/>
          <w:numId w:val="14"/>
        </w:numPr>
        <w:tabs>
          <w:tab w:val="left" w:pos="789"/>
        </w:tabs>
        <w:spacing w:before="1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unilateral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cumulada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F40E402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6B1A046">
      <w:pPr>
        <w:pStyle w:val="9"/>
        <w:numPr>
          <w:ilvl w:val="1"/>
          <w:numId w:val="14"/>
        </w:numPr>
        <w:tabs>
          <w:tab w:val="left" w:pos="641"/>
        </w:tabs>
        <w:spacing w:before="73" w:after="0" w:line="278" w:lineRule="auto"/>
        <w:ind w:left="336" w:right="438" w:firstLine="0"/>
        <w:jc w:val="left"/>
        <w:rPr>
          <w:sz w:val="20"/>
        </w:rPr>
      </w:pPr>
      <w:r>
        <w:rPr>
          <w:sz w:val="20"/>
        </w:rPr>
        <w:t>No caso de 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total ou parcial do</w:t>
      </w:r>
      <w:r>
        <w:rPr>
          <w:spacing w:val="1"/>
          <w:sz w:val="20"/>
        </w:rPr>
        <w:t xml:space="preserve"> </w:t>
      </w:r>
      <w:r>
        <w:rPr>
          <w:sz w:val="20"/>
        </w:rPr>
        <w:t>objeto, que acarrete a</w:t>
      </w:r>
      <w:r>
        <w:rPr>
          <w:spacing w:val="1"/>
          <w:sz w:val="20"/>
        </w:rPr>
        <w:t xml:space="preserve"> </w:t>
      </w:r>
      <w:r>
        <w:rPr>
          <w:sz w:val="20"/>
        </w:rPr>
        <w:t>rescisão do Contrato, será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 devida multa</w:t>
      </w:r>
      <w:r>
        <w:rPr>
          <w:spacing w:val="-47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71127D6">
      <w:pPr>
        <w:pStyle w:val="9"/>
        <w:numPr>
          <w:ilvl w:val="2"/>
          <w:numId w:val="14"/>
        </w:numPr>
        <w:tabs>
          <w:tab w:val="left" w:pos="787"/>
        </w:tabs>
        <w:spacing w:before="1" w:after="0" w:line="278" w:lineRule="auto"/>
        <w:ind w:left="336" w:right="46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multa</w:t>
      </w:r>
      <w:r>
        <w:rPr>
          <w:spacing w:val="8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8"/>
          <w:sz w:val="20"/>
        </w:rPr>
        <w:t xml:space="preserve"> </w:t>
      </w:r>
      <w:r>
        <w:rPr>
          <w:sz w:val="20"/>
        </w:rPr>
        <w:t>isoladamente</w:t>
      </w:r>
      <w:r>
        <w:rPr>
          <w:spacing w:val="9"/>
          <w:sz w:val="20"/>
        </w:rPr>
        <w:t xml:space="preserve"> </w:t>
      </w:r>
      <w:r>
        <w:rPr>
          <w:sz w:val="20"/>
        </w:rPr>
        <w:t>aplicada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somada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multa</w:t>
      </w:r>
      <w:r>
        <w:rPr>
          <w:spacing w:val="8"/>
          <w:sz w:val="20"/>
        </w:rPr>
        <w:t xml:space="preserve"> </w:t>
      </w:r>
      <w:r>
        <w:rPr>
          <w:sz w:val="20"/>
        </w:rPr>
        <w:t>moratória</w:t>
      </w:r>
      <w:r>
        <w:rPr>
          <w:spacing w:val="9"/>
          <w:sz w:val="20"/>
        </w:rPr>
        <w:t xml:space="preserve"> </w:t>
      </w:r>
      <w:r>
        <w:rPr>
          <w:sz w:val="20"/>
        </w:rPr>
        <w:t>convertida,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poderá</w:t>
      </w:r>
      <w:r>
        <w:rPr>
          <w:spacing w:val="-47"/>
          <w:sz w:val="20"/>
        </w:rPr>
        <w:t xml:space="preserve"> </w:t>
      </w:r>
      <w:r>
        <w:rPr>
          <w:sz w:val="20"/>
        </w:rPr>
        <w:t>exceder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limite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412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Civil,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seja,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7BE7E844">
      <w:pPr>
        <w:pStyle w:val="9"/>
        <w:numPr>
          <w:ilvl w:val="1"/>
          <w:numId w:val="14"/>
        </w:numPr>
        <w:tabs>
          <w:tab w:val="left" w:pos="649"/>
        </w:tabs>
        <w:spacing w:before="1" w:after="0" w:line="278" w:lineRule="auto"/>
        <w:ind w:left="336" w:right="48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aplicação</w:t>
      </w:r>
      <w:r>
        <w:rPr>
          <w:spacing w:val="8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sanções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seguintes</w:t>
      </w:r>
      <w:r>
        <w:rPr>
          <w:spacing w:val="8"/>
          <w:sz w:val="20"/>
        </w:rPr>
        <w:t xml:space="preserve"> </w:t>
      </w:r>
      <w:r>
        <w:rPr>
          <w:sz w:val="20"/>
        </w:rPr>
        <w:t>requisitos,</w:t>
      </w:r>
      <w:r>
        <w:rPr>
          <w:spacing w:val="8"/>
          <w:sz w:val="20"/>
        </w:rPr>
        <w:t xml:space="preserve"> </w:t>
      </w:r>
      <w:r>
        <w:rPr>
          <w:sz w:val="20"/>
        </w:rPr>
        <w:t>previstos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1º,</w:t>
      </w:r>
      <w:r>
        <w:rPr>
          <w:spacing w:val="8"/>
          <w:sz w:val="20"/>
        </w:rPr>
        <w:t xml:space="preserve"> </w:t>
      </w:r>
      <w:r>
        <w:rPr>
          <w:sz w:val="20"/>
        </w:rPr>
        <w:t>incisos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V,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14.133/2021:</w:t>
      </w:r>
    </w:p>
    <w:p w14:paraId="2423849E">
      <w:pPr>
        <w:pStyle w:val="9"/>
        <w:numPr>
          <w:ilvl w:val="2"/>
          <w:numId w:val="14"/>
        </w:numPr>
        <w:tabs>
          <w:tab w:val="left" w:pos="784"/>
        </w:tabs>
        <w:spacing w:before="1" w:after="0" w:line="240" w:lineRule="auto"/>
        <w:ind w:left="783" w:right="0" w:hanging="447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natureza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gravidade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infração</w:t>
      </w:r>
      <w:r>
        <w:rPr>
          <w:spacing w:val="-5"/>
          <w:sz w:val="20"/>
        </w:rPr>
        <w:t xml:space="preserve"> </w:t>
      </w:r>
      <w:r>
        <w:rPr>
          <w:sz w:val="20"/>
        </w:rPr>
        <w:t>cometida;</w:t>
      </w:r>
    </w:p>
    <w:p w14:paraId="66A010DF">
      <w:pPr>
        <w:pStyle w:val="9"/>
        <w:numPr>
          <w:ilvl w:val="2"/>
          <w:numId w:val="14"/>
        </w:numPr>
        <w:tabs>
          <w:tab w:val="left" w:pos="784"/>
        </w:tabs>
        <w:spacing w:before="38" w:after="0" w:line="240" w:lineRule="auto"/>
        <w:ind w:left="783" w:right="0" w:hanging="447"/>
        <w:jc w:val="left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concreto;</w:t>
      </w:r>
    </w:p>
    <w:p w14:paraId="0DCF1B86">
      <w:pPr>
        <w:pStyle w:val="9"/>
        <w:numPr>
          <w:ilvl w:val="2"/>
          <w:numId w:val="14"/>
        </w:numPr>
        <w:tabs>
          <w:tab w:val="left" w:pos="787"/>
        </w:tabs>
        <w:spacing w:before="37" w:after="0" w:line="278" w:lineRule="auto"/>
        <w:ind w:left="336" w:right="45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2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2009;</w:t>
      </w:r>
    </w:p>
    <w:p w14:paraId="23919B0F">
      <w:pPr>
        <w:pStyle w:val="9"/>
        <w:numPr>
          <w:ilvl w:val="2"/>
          <w:numId w:val="14"/>
        </w:numPr>
        <w:tabs>
          <w:tab w:val="left" w:pos="784"/>
        </w:tabs>
        <w:spacing w:before="1" w:after="0" w:line="240" w:lineRule="auto"/>
        <w:ind w:left="783" w:right="0" w:hanging="447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danos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provierem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Pública;</w:t>
      </w:r>
    </w:p>
    <w:p w14:paraId="52B6BF90">
      <w:pPr>
        <w:pStyle w:val="9"/>
        <w:numPr>
          <w:ilvl w:val="2"/>
          <w:numId w:val="14"/>
        </w:numPr>
        <w:tabs>
          <w:tab w:val="left" w:pos="784"/>
        </w:tabs>
        <w:spacing w:before="38" w:after="0" w:line="240" w:lineRule="auto"/>
        <w:ind w:left="783" w:right="0" w:hanging="447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normas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órgãos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controle.</w:t>
      </w:r>
    </w:p>
    <w:p w14:paraId="6459A0DA">
      <w:pPr>
        <w:pStyle w:val="9"/>
        <w:numPr>
          <w:ilvl w:val="1"/>
          <w:numId w:val="14"/>
        </w:numPr>
        <w:tabs>
          <w:tab w:val="left" w:pos="639"/>
        </w:tabs>
        <w:spacing w:before="37" w:after="0" w:line="278" w:lineRule="auto"/>
        <w:ind w:left="336" w:right="46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imposição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penalidades</w:t>
      </w:r>
      <w:r>
        <w:rPr>
          <w:spacing w:val="9"/>
          <w:sz w:val="20"/>
        </w:rPr>
        <w:t xml:space="preserve"> </w:t>
      </w:r>
      <w:r>
        <w:rPr>
          <w:sz w:val="20"/>
        </w:rPr>
        <w:t>é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9"/>
          <w:sz w:val="20"/>
        </w:rPr>
        <w:t xml:space="preserve"> </w:t>
      </w:r>
      <w:r>
        <w:rPr>
          <w:sz w:val="20"/>
        </w:rPr>
        <w:t>exclusiva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órgão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entidade</w:t>
      </w:r>
      <w:r>
        <w:rPr>
          <w:spacing w:val="9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9"/>
          <w:sz w:val="20"/>
        </w:rPr>
        <w:t xml:space="preserve"> </w:t>
      </w:r>
      <w:r>
        <w:rPr>
          <w:sz w:val="20"/>
        </w:rPr>
        <w:t>sendo</w:t>
      </w:r>
      <w:r>
        <w:rPr>
          <w:spacing w:val="8"/>
          <w:sz w:val="20"/>
        </w:rPr>
        <w:t xml:space="preserve"> </w:t>
      </w:r>
      <w:r>
        <w:rPr>
          <w:sz w:val="20"/>
        </w:rPr>
        <w:t>competentes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aplicação:</w:t>
      </w:r>
    </w:p>
    <w:p w14:paraId="0598C565">
      <w:pPr>
        <w:pStyle w:val="9"/>
        <w:numPr>
          <w:ilvl w:val="0"/>
          <w:numId w:val="17"/>
        </w:numPr>
        <w:tabs>
          <w:tab w:val="left" w:pos="543"/>
        </w:tabs>
        <w:spacing w:before="1" w:after="0" w:line="240" w:lineRule="auto"/>
        <w:ind w:left="542" w:right="0" w:hanging="202"/>
        <w:jc w:val="left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sanções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itens</w:t>
      </w:r>
      <w:r>
        <w:rPr>
          <w:spacing w:val="-5"/>
          <w:sz w:val="20"/>
        </w:rPr>
        <w:t xml:space="preserve"> </w:t>
      </w:r>
      <w:r>
        <w:rPr>
          <w:sz w:val="20"/>
        </w:rPr>
        <w:t>9.2.1,</w:t>
      </w:r>
      <w:r>
        <w:rPr>
          <w:spacing w:val="-6"/>
          <w:sz w:val="20"/>
        </w:rPr>
        <w:t xml:space="preserve"> </w:t>
      </w:r>
      <w:r>
        <w:rPr>
          <w:sz w:val="20"/>
        </w:rPr>
        <w:t>9.2.2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9.2.3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impostas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Ordenador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Despesa;</w:t>
      </w:r>
    </w:p>
    <w:p w14:paraId="590AF44F">
      <w:pPr>
        <w:pStyle w:val="9"/>
        <w:numPr>
          <w:ilvl w:val="0"/>
          <w:numId w:val="17"/>
        </w:numPr>
        <w:tabs>
          <w:tab w:val="left" w:pos="542"/>
        </w:tabs>
        <w:spacing w:before="38" w:after="0" w:line="240" w:lineRule="auto"/>
        <w:ind w:left="541" w:right="0" w:hanging="212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sanção</w:t>
      </w:r>
      <w:r>
        <w:rPr>
          <w:spacing w:val="-5"/>
          <w:sz w:val="20"/>
        </w:rPr>
        <w:t xml:space="preserve"> </w:t>
      </w:r>
      <w:r>
        <w:rPr>
          <w:sz w:val="20"/>
        </w:rPr>
        <w:t>prevista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-5"/>
          <w:sz w:val="20"/>
        </w:rPr>
        <w:t xml:space="preserve"> </w:t>
      </w:r>
      <w:r>
        <w:rPr>
          <w:sz w:val="20"/>
        </w:rPr>
        <w:t>9.2.4,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156,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6º,</w:t>
      </w:r>
      <w:r>
        <w:rPr>
          <w:spacing w:val="-5"/>
          <w:sz w:val="20"/>
        </w:rPr>
        <w:t xml:space="preserve"> </w:t>
      </w:r>
      <w:r>
        <w:rPr>
          <w:sz w:val="20"/>
        </w:rPr>
        <w:t>I,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5"/>
          <w:sz w:val="20"/>
        </w:rPr>
        <w:t xml:space="preserve"> </w:t>
      </w:r>
      <w:r>
        <w:rPr>
          <w:sz w:val="20"/>
        </w:rPr>
        <w:t>exclusiva:</w:t>
      </w:r>
    </w:p>
    <w:p w14:paraId="7BA33FFD">
      <w:pPr>
        <w:pStyle w:val="9"/>
        <w:numPr>
          <w:ilvl w:val="1"/>
          <w:numId w:val="17"/>
        </w:numPr>
        <w:tabs>
          <w:tab w:val="left" w:pos="695"/>
        </w:tabs>
        <w:spacing w:before="37" w:after="0" w:line="240" w:lineRule="auto"/>
        <w:ind w:left="694" w:right="0" w:hanging="364"/>
        <w:jc w:val="left"/>
        <w:rPr>
          <w:sz w:val="20"/>
        </w:rPr>
      </w:pPr>
      <w:r>
        <w:rPr>
          <w:w w:val="95"/>
          <w:sz w:val="20"/>
        </w:rPr>
        <w:t>em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tratando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contratação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realizada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Pública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direta,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Secretário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Estado;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ou</w:t>
      </w:r>
    </w:p>
    <w:p w14:paraId="12329A7A">
      <w:pPr>
        <w:pStyle w:val="9"/>
        <w:numPr>
          <w:ilvl w:val="1"/>
          <w:numId w:val="17"/>
        </w:numPr>
        <w:tabs>
          <w:tab w:val="left" w:pos="744"/>
        </w:tabs>
        <w:spacing w:before="38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em se tratando de contratação realizada pela Administração Pública Indireta (fundação e autarquia), da autoridade</w:t>
      </w:r>
      <w:r>
        <w:rPr>
          <w:spacing w:val="1"/>
          <w:sz w:val="20"/>
        </w:rPr>
        <w:t xml:space="preserve"> </w:t>
      </w:r>
      <w:r>
        <w:rPr>
          <w:sz w:val="20"/>
        </w:rPr>
        <w:t>máxima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D22960C">
      <w:pPr>
        <w:pStyle w:val="9"/>
        <w:numPr>
          <w:ilvl w:val="1"/>
          <w:numId w:val="14"/>
        </w:numPr>
        <w:tabs>
          <w:tab w:val="left" w:pos="665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4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5.427/2009.</w:t>
      </w:r>
    </w:p>
    <w:p w14:paraId="5F7E9011">
      <w:pPr>
        <w:pStyle w:val="9"/>
        <w:numPr>
          <w:ilvl w:val="2"/>
          <w:numId w:val="14"/>
        </w:numPr>
        <w:tabs>
          <w:tab w:val="left" w:pos="786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aplicação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sanção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antecedida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intimação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licitante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contratado,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indicará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infração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cometida,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fatos,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os dispositivos do edital e/ou do Contrato infringidos e os fundamentos legais pertinentes, a penalidade que se pretende</w:t>
      </w:r>
      <w:r>
        <w:rPr>
          <w:spacing w:val="1"/>
          <w:sz w:val="20"/>
        </w:rPr>
        <w:t xml:space="preserve"> </w:t>
      </w:r>
      <w:r>
        <w:rPr>
          <w:sz w:val="20"/>
        </w:rPr>
        <w:t>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5C96654D">
      <w:pPr>
        <w:pStyle w:val="9"/>
        <w:numPr>
          <w:ilvl w:val="2"/>
          <w:numId w:val="14"/>
        </w:numPr>
        <w:tabs>
          <w:tab w:val="left" w:pos="773"/>
        </w:tabs>
        <w:spacing w:before="2" w:after="0" w:line="240" w:lineRule="auto"/>
        <w:ind w:left="772" w:right="0" w:hanging="436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defesa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prévia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licitante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contratado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exercida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prazo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de:</w:t>
      </w:r>
    </w:p>
    <w:p w14:paraId="76CEFECD">
      <w:pPr>
        <w:pStyle w:val="9"/>
        <w:numPr>
          <w:ilvl w:val="0"/>
          <w:numId w:val="18"/>
        </w:numPr>
        <w:tabs>
          <w:tab w:val="left" w:pos="543"/>
        </w:tabs>
        <w:spacing w:before="38" w:after="0" w:line="240" w:lineRule="auto"/>
        <w:ind w:left="542" w:right="0" w:hanging="202"/>
        <w:jc w:val="both"/>
        <w:rPr>
          <w:sz w:val="20"/>
        </w:rPr>
      </w:pP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(quinze)</w:t>
      </w:r>
      <w:r>
        <w:rPr>
          <w:spacing w:val="-5"/>
          <w:sz w:val="20"/>
        </w:rPr>
        <w:t xml:space="preserve"> </w:t>
      </w:r>
      <w:r>
        <w:rPr>
          <w:sz w:val="20"/>
        </w:rPr>
        <w:t>dias</w:t>
      </w:r>
      <w:r>
        <w:rPr>
          <w:spacing w:val="-5"/>
          <w:sz w:val="20"/>
        </w:rPr>
        <w:t xml:space="preserve"> </w:t>
      </w:r>
      <w:r>
        <w:rPr>
          <w:sz w:val="20"/>
        </w:rPr>
        <w:t>úteis,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sanções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itens</w:t>
      </w:r>
      <w:r>
        <w:rPr>
          <w:spacing w:val="-5"/>
          <w:sz w:val="20"/>
        </w:rPr>
        <w:t xml:space="preserve"> </w:t>
      </w:r>
      <w:r>
        <w:rPr>
          <w:sz w:val="20"/>
        </w:rPr>
        <w:t>9.2.1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9.2.2,</w:t>
      </w:r>
      <w:r>
        <w:rPr>
          <w:spacing w:val="-4"/>
          <w:sz w:val="20"/>
        </w:rPr>
        <w:t xml:space="preserve"> </w:t>
      </w:r>
      <w:r>
        <w:rPr>
          <w:sz w:val="20"/>
        </w:rPr>
        <w:t>contado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intimação;</w:t>
      </w:r>
    </w:p>
    <w:p w14:paraId="240F272E">
      <w:pPr>
        <w:pStyle w:val="9"/>
        <w:numPr>
          <w:ilvl w:val="0"/>
          <w:numId w:val="18"/>
        </w:numPr>
        <w:tabs>
          <w:tab w:val="left" w:pos="569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9.2.3 e 9.2.4, contado da data da intimação,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25B755D">
      <w:pPr>
        <w:pStyle w:val="9"/>
        <w:numPr>
          <w:ilvl w:val="2"/>
          <w:numId w:val="14"/>
        </w:numPr>
        <w:tabs>
          <w:tab w:val="left" w:pos="839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conclusiva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sanção,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fatos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2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3"/>
          <w:sz w:val="20"/>
        </w:rPr>
        <w:t xml:space="preserve"> </w:t>
      </w:r>
      <w:r>
        <w:rPr>
          <w:sz w:val="20"/>
        </w:rPr>
        <w:t>jurídicos.</w:t>
      </w:r>
    </w:p>
    <w:p w14:paraId="7E429927">
      <w:pPr>
        <w:pStyle w:val="9"/>
        <w:numPr>
          <w:ilvl w:val="1"/>
          <w:numId w:val="14"/>
        </w:numPr>
        <w:tabs>
          <w:tab w:val="left" w:pos="624"/>
        </w:tabs>
        <w:spacing w:before="2" w:after="0" w:line="240" w:lineRule="auto"/>
        <w:ind w:left="623" w:right="0" w:hanging="288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aplicação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sanções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previstas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edital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exclui,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hipótese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alguma:</w:t>
      </w:r>
    </w:p>
    <w:p w14:paraId="6D33393B">
      <w:pPr>
        <w:pStyle w:val="9"/>
        <w:numPr>
          <w:ilvl w:val="0"/>
          <w:numId w:val="19"/>
        </w:numPr>
        <w:tabs>
          <w:tab w:val="left" w:pos="581"/>
        </w:tabs>
        <w:spacing w:before="37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2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51425D9">
      <w:pPr>
        <w:pStyle w:val="9"/>
        <w:numPr>
          <w:ilvl w:val="0"/>
          <w:numId w:val="19"/>
        </w:numPr>
        <w:tabs>
          <w:tab w:val="left" w:pos="569"/>
        </w:tabs>
        <w:spacing w:before="1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a possibilidade de rescisão administrativa do Contrato, na forma dos arts. 138 e 139 da Lei nº 14.133/2021, garantido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2351DDB0">
      <w:pPr>
        <w:pStyle w:val="9"/>
        <w:numPr>
          <w:ilvl w:val="2"/>
          <w:numId w:val="14"/>
        </w:numPr>
        <w:tabs>
          <w:tab w:val="left" w:pos="772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disposto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alínea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5"/>
          <w:sz w:val="20"/>
        </w:rPr>
        <w:t xml:space="preserve"> </w:t>
      </w:r>
      <w:r>
        <w:rPr>
          <w:sz w:val="20"/>
        </w:rPr>
        <w:t>9.8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multa</w:t>
      </w:r>
      <w:r>
        <w:rPr>
          <w:spacing w:val="-5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parágrafo</w:t>
      </w:r>
      <w:r>
        <w:rPr>
          <w:spacing w:val="-5"/>
          <w:sz w:val="20"/>
        </w:rPr>
        <w:t xml:space="preserve"> </w:t>
      </w:r>
      <w:r>
        <w:rPr>
          <w:sz w:val="20"/>
        </w:rPr>
        <w:t>único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416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Código</w:t>
      </w:r>
      <w:r>
        <w:rPr>
          <w:spacing w:val="-47"/>
          <w:sz w:val="20"/>
        </w:rPr>
        <w:t xml:space="preserve"> </w:t>
      </w:r>
      <w:r>
        <w:rPr>
          <w:sz w:val="20"/>
        </w:rPr>
        <w:t>Civil.</w:t>
      </w:r>
    </w:p>
    <w:p w14:paraId="330F2D3C">
      <w:pPr>
        <w:pStyle w:val="9"/>
        <w:numPr>
          <w:ilvl w:val="1"/>
          <w:numId w:val="14"/>
        </w:numPr>
        <w:tabs>
          <w:tab w:val="left" w:pos="628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passíveis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observados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163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180E326">
      <w:pPr>
        <w:pStyle w:val="9"/>
        <w:numPr>
          <w:ilvl w:val="1"/>
          <w:numId w:val="14"/>
        </w:numPr>
        <w:tabs>
          <w:tab w:val="left" w:pos="747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</w:t>
      </w:r>
      <w:r>
        <w:rPr>
          <w:spacing w:val="1"/>
          <w:sz w:val="20"/>
        </w:rPr>
        <w:t xml:space="preserve"> </w:t>
      </w:r>
      <w:r>
        <w:rPr>
          <w:sz w:val="20"/>
        </w:rPr>
        <w:t>Lei nº 12.846/2013, como ato lesivo à administração pública nacional, cópias do processo administrativo necessárias à</w:t>
      </w:r>
      <w:r>
        <w:rPr>
          <w:spacing w:val="1"/>
          <w:sz w:val="20"/>
        </w:rPr>
        <w:t xml:space="preserve"> </w:t>
      </w:r>
      <w:r>
        <w:rPr>
          <w:sz w:val="20"/>
        </w:rPr>
        <w:t>apuração da responsabilidade da empresa deverão ser remetidas à autoridade competente, com despacho fundamentado, para</w:t>
      </w:r>
      <w:r>
        <w:rPr>
          <w:spacing w:val="-47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 investigação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Administrativo 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8"/>
          <w:sz w:val="20"/>
        </w:rPr>
        <w:t xml:space="preserve"> </w:t>
      </w:r>
      <w:r>
        <w:rPr>
          <w:sz w:val="20"/>
        </w:rPr>
        <w:t>PAR.</w:t>
      </w:r>
    </w:p>
    <w:p w14:paraId="65FF3997">
      <w:pPr>
        <w:pStyle w:val="9"/>
        <w:numPr>
          <w:ilvl w:val="2"/>
          <w:numId w:val="14"/>
        </w:numPr>
        <w:tabs>
          <w:tab w:val="left" w:pos="892"/>
        </w:tabs>
        <w:spacing w:before="3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nacional,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3"/>
          <w:sz w:val="20"/>
        </w:rPr>
        <w:t xml:space="preserve"> </w:t>
      </w:r>
      <w:r>
        <w:rPr>
          <w:sz w:val="20"/>
        </w:rPr>
        <w:t>seguirão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rito</w:t>
      </w:r>
      <w:r>
        <w:rPr>
          <w:spacing w:val="-2"/>
          <w:sz w:val="20"/>
        </w:rPr>
        <w:t xml:space="preserve"> </w:t>
      </w:r>
      <w:r>
        <w:rPr>
          <w:sz w:val="20"/>
        </w:rPr>
        <w:t>normal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unidade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administrativa.</w:t>
      </w:r>
    </w:p>
    <w:p w14:paraId="0D0D2988">
      <w:pPr>
        <w:pStyle w:val="9"/>
        <w:numPr>
          <w:ilvl w:val="2"/>
          <w:numId w:val="14"/>
        </w:numPr>
        <w:tabs>
          <w:tab w:val="left" w:pos="886"/>
        </w:tabs>
        <w:spacing w:before="1" w:after="0" w:line="278" w:lineRule="auto"/>
        <w:ind w:left="336" w:right="468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processamento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interfere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seguimento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processos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4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apuração</w:t>
      </w:r>
      <w:r>
        <w:rPr>
          <w:spacing w:val="-48"/>
          <w:sz w:val="20"/>
        </w:rPr>
        <w:t xml:space="preserve"> </w:t>
      </w:r>
      <w:r>
        <w:rPr>
          <w:sz w:val="20"/>
        </w:rPr>
        <w:t>da ocorrência de danos e prejuízos à Administração Pública Estadual resultantes de ato lesivo cometido por pessoa jurídica,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3C25C72A">
      <w:pPr>
        <w:pStyle w:val="9"/>
        <w:numPr>
          <w:ilvl w:val="3"/>
          <w:numId w:val="14"/>
        </w:numPr>
        <w:tabs>
          <w:tab w:val="left" w:pos="1042"/>
        </w:tabs>
        <w:spacing w:before="2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Caso seja possível, a apuração deverá ser promovida em conjunto no PAR, na forma do art. 33, § 1º,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46.366,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p w14:paraId="0AAA07F2">
      <w:pPr>
        <w:pStyle w:val="9"/>
        <w:numPr>
          <w:ilvl w:val="1"/>
          <w:numId w:val="14"/>
        </w:numPr>
        <w:tabs>
          <w:tab w:val="left" w:pos="738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</w:t>
      </w:r>
      <w:r>
        <w:rPr>
          <w:spacing w:val="1"/>
          <w:sz w:val="20"/>
        </w:rPr>
        <w:t xml:space="preserve"> </w:t>
      </w:r>
      <w:r>
        <w:rPr>
          <w:sz w:val="20"/>
        </w:rPr>
        <w:t>ao licitante ou contratado, em decorrência de conduta vedada no edital e/ou no contrato, as comunicações serão efetuadas por</w:t>
      </w:r>
      <w:r>
        <w:rPr>
          <w:spacing w:val="-48"/>
          <w:sz w:val="20"/>
        </w:rPr>
        <w:t xml:space="preserve"> </w:t>
      </w:r>
      <w:r>
        <w:rPr>
          <w:sz w:val="20"/>
        </w:rPr>
        <w:t>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4B6063FC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37C74FA9">
      <w:pPr>
        <w:pStyle w:val="9"/>
        <w:numPr>
          <w:ilvl w:val="2"/>
          <w:numId w:val="14"/>
        </w:numPr>
        <w:tabs>
          <w:tab w:val="left" w:pos="903"/>
        </w:tabs>
        <w:spacing w:before="7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confirmar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mensagens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 não podendo alegar o desconhecimento do recebimento das comunicações por este meio como justificativa para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eximir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2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5C42F42E">
      <w:pPr>
        <w:pStyle w:val="9"/>
        <w:numPr>
          <w:ilvl w:val="1"/>
          <w:numId w:val="14"/>
        </w:numPr>
        <w:tabs>
          <w:tab w:val="left" w:pos="737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remeter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Logística</w:t>
      </w:r>
      <w:r>
        <w:rPr>
          <w:spacing w:val="-2"/>
          <w:sz w:val="20"/>
        </w:rPr>
        <w:t xml:space="preserve"> </w:t>
      </w:r>
      <w:r>
        <w:rPr>
          <w:sz w:val="20"/>
        </w:rPr>
        <w:t>(SUBLOG)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extrato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Diário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Estado do ato de aplicação das sanções de impedimento de licitar e contratar e de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possibilitar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formalização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extensão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efeitos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5A158CB2">
      <w:pPr>
        <w:pStyle w:val="9"/>
        <w:numPr>
          <w:ilvl w:val="2"/>
          <w:numId w:val="14"/>
        </w:numPr>
        <w:tabs>
          <w:tab w:val="left" w:pos="884"/>
        </w:tabs>
        <w:spacing w:before="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</w:t>
      </w:r>
      <w:r>
        <w:rPr>
          <w:spacing w:val="1"/>
          <w:sz w:val="20"/>
        </w:rPr>
        <w:t xml:space="preserve"> </w:t>
      </w:r>
      <w:r>
        <w:rPr>
          <w:sz w:val="20"/>
        </w:rPr>
        <w:t>deverá ser comunicada à Controladoria Geral do Estado, no prazo de 15 (quinze) dias úteis, contado da sua aplicação, que</w:t>
      </w:r>
      <w:r>
        <w:rPr>
          <w:spacing w:val="1"/>
          <w:sz w:val="20"/>
        </w:rPr>
        <w:t xml:space="preserve"> </w:t>
      </w:r>
      <w:r>
        <w:rPr>
          <w:sz w:val="20"/>
        </w:rPr>
        <w:t>informará,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publicidade,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CEIS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14:paraId="1A330D3D">
      <w:pPr>
        <w:pStyle w:val="9"/>
        <w:numPr>
          <w:ilvl w:val="1"/>
          <w:numId w:val="14"/>
        </w:numPr>
        <w:tabs>
          <w:tab w:val="left" w:pos="744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contratado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garantia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prestada,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emitida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nota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débito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total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saldo,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prazo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3253B0BA">
      <w:pPr>
        <w:pStyle w:val="9"/>
        <w:numPr>
          <w:ilvl w:val="2"/>
          <w:numId w:val="14"/>
        </w:numPr>
        <w:tabs>
          <w:tab w:val="left" w:pos="889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</w:t>
      </w:r>
      <w:r>
        <w:rPr>
          <w:spacing w:val="1"/>
          <w:sz w:val="20"/>
        </w:rPr>
        <w:t xml:space="preserve"> </w:t>
      </w:r>
      <w:r>
        <w:rPr>
          <w:sz w:val="20"/>
        </w:rPr>
        <w:t>propositura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fiscal,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4.320,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março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1964,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1º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1.012,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65E7632F">
      <w:pPr>
        <w:pStyle w:val="9"/>
        <w:numPr>
          <w:ilvl w:val="2"/>
          <w:numId w:val="14"/>
        </w:numPr>
        <w:tabs>
          <w:tab w:val="left" w:pos="904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5.351,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dezembro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2008,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sendo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que,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dúvida,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Procuradoria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Dívida Ativa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consultada.</w:t>
      </w:r>
    </w:p>
    <w:p w14:paraId="05D6D019">
      <w:pPr>
        <w:pStyle w:val="6"/>
        <w:rPr>
          <w:sz w:val="22"/>
        </w:rPr>
      </w:pPr>
    </w:p>
    <w:p w14:paraId="2F6959FA">
      <w:pPr>
        <w:pStyle w:val="6"/>
        <w:spacing w:before="6"/>
        <w:rPr>
          <w:sz w:val="19"/>
        </w:rPr>
      </w:pPr>
    </w:p>
    <w:p w14:paraId="53B62CB6">
      <w:pPr>
        <w:pStyle w:val="3"/>
        <w:numPr>
          <w:ilvl w:val="0"/>
          <w:numId w:val="1"/>
        </w:numPr>
        <w:tabs>
          <w:tab w:val="left" w:pos="724"/>
        </w:tabs>
        <w:spacing w:before="1" w:after="0" w:line="240" w:lineRule="auto"/>
        <w:ind w:left="723" w:right="0" w:hanging="358"/>
        <w:jc w:val="left"/>
      </w:pPr>
      <w:r>
        <w:rPr>
          <w:w w:val="95"/>
        </w:rPr>
        <w:t>DA</w:t>
      </w:r>
      <w:r>
        <w:rPr>
          <w:spacing w:val="10"/>
          <w:w w:val="95"/>
        </w:rPr>
        <w:t xml:space="preserve"> </w:t>
      </w:r>
      <w:r>
        <w:rPr>
          <w:w w:val="95"/>
        </w:rPr>
        <w:t>IMPUGNAÇÃO</w:t>
      </w:r>
      <w:r>
        <w:rPr>
          <w:spacing w:val="11"/>
          <w:w w:val="95"/>
        </w:rPr>
        <w:t xml:space="preserve"> </w:t>
      </w:r>
      <w:r>
        <w:rPr>
          <w:w w:val="95"/>
        </w:rPr>
        <w:t>AO</w:t>
      </w:r>
      <w:r>
        <w:rPr>
          <w:spacing w:val="28"/>
          <w:w w:val="95"/>
        </w:rPr>
        <w:t xml:space="preserve"> </w:t>
      </w:r>
      <w:r>
        <w:rPr>
          <w:w w:val="95"/>
        </w:rPr>
        <w:t>EDITAL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28"/>
          <w:w w:val="95"/>
        </w:rPr>
        <w:t xml:space="preserve"> </w:t>
      </w:r>
      <w:r>
        <w:rPr>
          <w:w w:val="95"/>
        </w:rPr>
        <w:t>DO</w:t>
      </w:r>
      <w:r>
        <w:rPr>
          <w:spacing w:val="28"/>
          <w:w w:val="95"/>
        </w:rPr>
        <w:t xml:space="preserve"> </w:t>
      </w:r>
      <w:r>
        <w:rPr>
          <w:w w:val="95"/>
        </w:rPr>
        <w:t>PEDIDO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ESCLARECIMENTO</w:t>
      </w:r>
    </w:p>
    <w:p w14:paraId="1C7CA667">
      <w:pPr>
        <w:pStyle w:val="6"/>
        <w:rPr>
          <w:b/>
          <w:sz w:val="26"/>
        </w:rPr>
      </w:pPr>
    </w:p>
    <w:p w14:paraId="53A3F2FF">
      <w:pPr>
        <w:pStyle w:val="6"/>
        <w:spacing w:before="8"/>
        <w:rPr>
          <w:b/>
          <w:sz w:val="25"/>
        </w:rPr>
      </w:pPr>
    </w:p>
    <w:p w14:paraId="41C776DD">
      <w:pPr>
        <w:pStyle w:val="9"/>
        <w:numPr>
          <w:ilvl w:val="1"/>
          <w:numId w:val="20"/>
        </w:numPr>
        <w:tabs>
          <w:tab w:val="left" w:pos="797"/>
        </w:tabs>
        <w:spacing w:before="1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pessoa</w:t>
      </w:r>
      <w:r>
        <w:rPr>
          <w:spacing w:val="8"/>
          <w:sz w:val="20"/>
        </w:rPr>
        <w:t xml:space="preserve"> </w:t>
      </w:r>
      <w:r>
        <w:rPr>
          <w:sz w:val="20"/>
        </w:rPr>
        <w:t>é</w:t>
      </w:r>
      <w:r>
        <w:rPr>
          <w:spacing w:val="9"/>
          <w:sz w:val="20"/>
        </w:rPr>
        <w:t xml:space="preserve"> </w:t>
      </w:r>
      <w:r>
        <w:rPr>
          <w:sz w:val="20"/>
        </w:rPr>
        <w:t>parte</w:t>
      </w:r>
      <w:r>
        <w:rPr>
          <w:spacing w:val="8"/>
          <w:sz w:val="20"/>
        </w:rPr>
        <w:t xml:space="preserve"> </w:t>
      </w:r>
      <w:r>
        <w:rPr>
          <w:sz w:val="20"/>
        </w:rPr>
        <w:t>legítima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impugnar</w:t>
      </w:r>
      <w:r>
        <w:rPr>
          <w:spacing w:val="9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aplicação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8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protocolar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(três)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0BCD5A7">
      <w:pPr>
        <w:pStyle w:val="9"/>
        <w:numPr>
          <w:ilvl w:val="1"/>
          <w:numId w:val="20"/>
        </w:numPr>
        <w:tabs>
          <w:tab w:val="left" w:pos="790"/>
        </w:tabs>
        <w:spacing w:before="1" w:after="0" w:line="278" w:lineRule="auto"/>
        <w:ind w:left="336" w:right="46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resposta</w:t>
      </w:r>
      <w:r>
        <w:rPr>
          <w:spacing w:val="13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2"/>
          <w:sz w:val="20"/>
        </w:rPr>
        <w:t xml:space="preserve"> </w:t>
      </w:r>
      <w:r>
        <w:rPr>
          <w:sz w:val="20"/>
        </w:rPr>
        <w:t>pedido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divulgado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sítio</w:t>
      </w:r>
      <w:r>
        <w:rPr>
          <w:spacing w:val="1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2"/>
          <w:sz w:val="20"/>
        </w:rPr>
        <w:t xml:space="preserve"> </w:t>
      </w:r>
      <w:r>
        <w:rPr>
          <w:sz w:val="20"/>
        </w:rPr>
        <w:t>oficial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prazo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(três)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limitado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2"/>
          <w:sz w:val="20"/>
        </w:rPr>
        <w:t xml:space="preserve"> </w:t>
      </w:r>
      <w:r>
        <w:rPr>
          <w:sz w:val="20"/>
        </w:rPr>
        <w:t>útil</w:t>
      </w:r>
      <w:r>
        <w:rPr>
          <w:spacing w:val="-2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14:paraId="1C5571E9">
      <w:pPr>
        <w:pStyle w:val="9"/>
        <w:numPr>
          <w:ilvl w:val="1"/>
          <w:numId w:val="20"/>
        </w:numPr>
        <w:tabs>
          <w:tab w:val="left" w:pos="792"/>
        </w:tabs>
        <w:spacing w:before="1" w:after="0" w:line="278" w:lineRule="auto"/>
        <w:ind w:left="336" w:right="46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pedido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3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realizados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recebimento.</w:t>
      </w:r>
    </w:p>
    <w:p w14:paraId="7F8E235D">
      <w:pPr>
        <w:pStyle w:val="9"/>
        <w:numPr>
          <w:ilvl w:val="1"/>
          <w:numId w:val="20"/>
        </w:numPr>
        <w:tabs>
          <w:tab w:val="left" w:pos="773"/>
        </w:tabs>
        <w:spacing w:before="1" w:after="0" w:line="240" w:lineRule="auto"/>
        <w:ind w:left="772" w:right="0" w:hanging="436"/>
        <w:jc w:val="left"/>
        <w:rPr>
          <w:sz w:val="20"/>
        </w:rPr>
      </w:pP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pedidos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suspendem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prazos</w:t>
      </w:r>
      <w:r>
        <w:rPr>
          <w:spacing w:val="-6"/>
          <w:sz w:val="20"/>
        </w:rPr>
        <w:t xml:space="preserve"> </w:t>
      </w:r>
      <w:r>
        <w:rPr>
          <w:sz w:val="20"/>
        </w:rPr>
        <w:t>previstos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certame.</w:t>
      </w:r>
    </w:p>
    <w:p w14:paraId="307CC26C">
      <w:pPr>
        <w:pStyle w:val="9"/>
        <w:numPr>
          <w:ilvl w:val="2"/>
          <w:numId w:val="20"/>
        </w:numPr>
        <w:tabs>
          <w:tab w:val="left" w:pos="972"/>
        </w:tabs>
        <w:spacing w:before="38" w:after="0" w:line="278" w:lineRule="auto"/>
        <w:ind w:left="336" w:right="46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concessão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efeito</w:t>
      </w:r>
      <w:r>
        <w:rPr>
          <w:spacing w:val="45"/>
          <w:sz w:val="20"/>
        </w:rPr>
        <w:t xml:space="preserve"> </w:t>
      </w:r>
      <w:r>
        <w:rPr>
          <w:sz w:val="20"/>
        </w:rPr>
        <w:t>suspensivo</w:t>
      </w:r>
      <w:r>
        <w:rPr>
          <w:spacing w:val="45"/>
          <w:sz w:val="20"/>
        </w:rPr>
        <w:t xml:space="preserve"> </w:t>
      </w:r>
      <w:r>
        <w:rPr>
          <w:sz w:val="20"/>
        </w:rPr>
        <w:t>à</w:t>
      </w:r>
      <w:r>
        <w:rPr>
          <w:spacing w:val="45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44"/>
          <w:sz w:val="20"/>
        </w:rPr>
        <w:t xml:space="preserve"> </w:t>
      </w:r>
      <w:r>
        <w:rPr>
          <w:sz w:val="20"/>
        </w:rPr>
        <w:t>é</w:t>
      </w:r>
      <w:r>
        <w:rPr>
          <w:spacing w:val="45"/>
          <w:sz w:val="20"/>
        </w:rPr>
        <w:t xml:space="preserve"> </w:t>
      </w:r>
      <w:r>
        <w:rPr>
          <w:sz w:val="20"/>
        </w:rPr>
        <w:t>medida</w:t>
      </w:r>
      <w:r>
        <w:rPr>
          <w:spacing w:val="45"/>
          <w:sz w:val="20"/>
        </w:rPr>
        <w:t xml:space="preserve"> </w:t>
      </w:r>
      <w:r>
        <w:rPr>
          <w:sz w:val="20"/>
        </w:rPr>
        <w:t>excepcional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deverá</w:t>
      </w:r>
      <w:r>
        <w:rPr>
          <w:spacing w:val="45"/>
          <w:sz w:val="20"/>
        </w:rPr>
        <w:t xml:space="preserve"> </w:t>
      </w:r>
      <w:r>
        <w:rPr>
          <w:sz w:val="20"/>
        </w:rPr>
        <w:t>ser</w:t>
      </w:r>
      <w:r>
        <w:rPr>
          <w:spacing w:val="45"/>
          <w:sz w:val="20"/>
        </w:rPr>
        <w:t xml:space="preserve"> </w:t>
      </w:r>
      <w:r>
        <w:rPr>
          <w:sz w:val="20"/>
        </w:rPr>
        <w:t>motivada</w:t>
      </w:r>
      <w:r>
        <w:rPr>
          <w:spacing w:val="45"/>
          <w:sz w:val="20"/>
        </w:rPr>
        <w:t xml:space="preserve"> </w:t>
      </w:r>
      <w:r>
        <w:rPr>
          <w:sz w:val="20"/>
        </w:rPr>
        <w:t>pela</w:t>
      </w:r>
      <w:r>
        <w:rPr>
          <w:spacing w:val="45"/>
          <w:sz w:val="20"/>
        </w:rPr>
        <w:t xml:space="preserve"> </w:t>
      </w:r>
      <w:r>
        <w:rPr>
          <w:sz w:val="20"/>
        </w:rPr>
        <w:t>autoridade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48.650,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licitação.</w:t>
      </w:r>
    </w:p>
    <w:p w14:paraId="372A75F4">
      <w:pPr>
        <w:pStyle w:val="9"/>
        <w:numPr>
          <w:ilvl w:val="1"/>
          <w:numId w:val="20"/>
        </w:numPr>
        <w:tabs>
          <w:tab w:val="left" w:pos="801"/>
        </w:tabs>
        <w:spacing w:before="1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11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edital</w:t>
      </w:r>
      <w:r>
        <w:rPr>
          <w:spacing w:val="11"/>
          <w:sz w:val="20"/>
        </w:rPr>
        <w:t xml:space="preserve"> </w:t>
      </w:r>
      <w:r>
        <w:rPr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sz w:val="20"/>
        </w:rPr>
        <w:t>resultado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resposta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1"/>
          <w:sz w:val="20"/>
        </w:rPr>
        <w:t xml:space="preserve"> </w:t>
      </w:r>
      <w:r>
        <w:rPr>
          <w:sz w:val="20"/>
        </w:rPr>
        <w:t>pedido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11"/>
          <w:sz w:val="20"/>
        </w:rPr>
        <w:t xml:space="preserve"> </w:t>
      </w:r>
      <w:r>
        <w:rPr>
          <w:sz w:val="20"/>
        </w:rPr>
        <w:t>será</w:t>
      </w:r>
      <w:r>
        <w:rPr>
          <w:spacing w:val="-47"/>
          <w:sz w:val="20"/>
        </w:rPr>
        <w:t xml:space="preserve"> </w:t>
      </w:r>
      <w:r>
        <w:rPr>
          <w:sz w:val="20"/>
        </w:rPr>
        <w:t>definida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publicada</w:t>
      </w:r>
      <w:r>
        <w:rPr>
          <w:spacing w:val="-2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14:paraId="56963622">
      <w:pPr>
        <w:pStyle w:val="6"/>
        <w:rPr>
          <w:sz w:val="22"/>
        </w:rPr>
      </w:pPr>
    </w:p>
    <w:p w14:paraId="2FA6CD6A">
      <w:pPr>
        <w:pStyle w:val="6"/>
        <w:spacing w:before="7"/>
        <w:rPr>
          <w:sz w:val="19"/>
        </w:rPr>
      </w:pPr>
    </w:p>
    <w:p w14:paraId="5DD33B4C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349"/>
        <w:jc w:val="left"/>
      </w:pP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SUBCONTRATAÇÃO</w:t>
      </w:r>
      <w:r>
        <w:rPr>
          <w:spacing w:val="26"/>
          <w:w w:val="95"/>
        </w:rPr>
        <w:t xml:space="preserve"> </w:t>
      </w:r>
      <w:r>
        <w:rPr>
          <w:w w:val="95"/>
        </w:rPr>
        <w:t>E</w:t>
      </w:r>
      <w:r>
        <w:rPr>
          <w:spacing w:val="27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GARANTIA</w:t>
      </w:r>
    </w:p>
    <w:p w14:paraId="2CF4620D">
      <w:pPr>
        <w:pStyle w:val="6"/>
        <w:rPr>
          <w:b/>
          <w:sz w:val="26"/>
        </w:rPr>
      </w:pPr>
    </w:p>
    <w:p w14:paraId="2703B55D">
      <w:pPr>
        <w:pStyle w:val="6"/>
        <w:spacing w:before="9"/>
        <w:rPr>
          <w:b/>
          <w:sz w:val="25"/>
        </w:rPr>
      </w:pPr>
    </w:p>
    <w:p w14:paraId="1B650CF4">
      <w:pPr>
        <w:pStyle w:val="9"/>
        <w:numPr>
          <w:ilvl w:val="1"/>
          <w:numId w:val="21"/>
        </w:numPr>
        <w:tabs>
          <w:tab w:val="left" w:pos="777"/>
        </w:tabs>
        <w:spacing w:before="0" w:after="0" w:line="240" w:lineRule="auto"/>
        <w:ind w:left="776" w:right="0" w:hanging="440"/>
        <w:jc w:val="left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admitida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contratual.</w:t>
      </w:r>
    </w:p>
    <w:p w14:paraId="2D9B3412">
      <w:pPr>
        <w:pStyle w:val="9"/>
        <w:numPr>
          <w:ilvl w:val="1"/>
          <w:numId w:val="21"/>
        </w:numPr>
        <w:tabs>
          <w:tab w:val="left" w:pos="776"/>
        </w:tabs>
        <w:spacing w:before="37" w:after="0" w:line="240" w:lineRule="auto"/>
        <w:ind w:left="775" w:right="0" w:hanging="440"/>
        <w:jc w:val="left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haverá</w:t>
      </w:r>
      <w:r>
        <w:rPr>
          <w:spacing w:val="-6"/>
          <w:sz w:val="20"/>
        </w:rPr>
        <w:t xml:space="preserve"> </w:t>
      </w:r>
      <w:r>
        <w:rPr>
          <w:sz w:val="20"/>
        </w:rPr>
        <w:t>exigência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garantia</w:t>
      </w:r>
      <w:r>
        <w:rPr>
          <w:spacing w:val="-6"/>
          <w:sz w:val="20"/>
        </w:rPr>
        <w:t xml:space="preserve"> </w:t>
      </w:r>
      <w:r>
        <w:rPr>
          <w:sz w:val="20"/>
        </w:rPr>
        <w:t>contratual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execução.</w:t>
      </w:r>
    </w:p>
    <w:p w14:paraId="06127559">
      <w:pPr>
        <w:pStyle w:val="6"/>
        <w:rPr>
          <w:sz w:val="22"/>
        </w:rPr>
      </w:pPr>
    </w:p>
    <w:p w14:paraId="74944D55">
      <w:pPr>
        <w:pStyle w:val="6"/>
        <w:spacing w:before="9"/>
        <w:rPr>
          <w:sz w:val="22"/>
        </w:rPr>
      </w:pPr>
    </w:p>
    <w:p w14:paraId="0AAE4365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358"/>
        <w:jc w:val="left"/>
      </w:pPr>
      <w:r>
        <w:t>PAGAMENTO</w:t>
      </w:r>
    </w:p>
    <w:p w14:paraId="53277041">
      <w:pPr>
        <w:pStyle w:val="6"/>
        <w:rPr>
          <w:b/>
          <w:sz w:val="26"/>
        </w:rPr>
      </w:pPr>
    </w:p>
    <w:p w14:paraId="127F0A37">
      <w:pPr>
        <w:pStyle w:val="6"/>
        <w:spacing w:before="8"/>
        <w:rPr>
          <w:b/>
          <w:sz w:val="25"/>
        </w:rPr>
      </w:pPr>
    </w:p>
    <w:p w14:paraId="21B23BE8">
      <w:pPr>
        <w:pStyle w:val="9"/>
        <w:numPr>
          <w:ilvl w:val="1"/>
          <w:numId w:val="22"/>
        </w:numPr>
        <w:tabs>
          <w:tab w:val="left" w:pos="804"/>
        </w:tabs>
        <w:spacing w:before="1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</w:t>
      </w:r>
      <w:r>
        <w:rPr>
          <w:spacing w:val="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conta</w:t>
      </w:r>
      <w:r>
        <w:rPr>
          <w:spacing w:val="-4"/>
          <w:sz w:val="20"/>
        </w:rPr>
        <w:t xml:space="preserve"> </w:t>
      </w:r>
      <w:r>
        <w:rPr>
          <w:sz w:val="20"/>
        </w:rPr>
        <w:t>corrente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indicada,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47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1612FC70">
      <w:pPr>
        <w:pStyle w:val="9"/>
        <w:numPr>
          <w:ilvl w:val="1"/>
          <w:numId w:val="22"/>
        </w:numPr>
        <w:tabs>
          <w:tab w:val="left" w:pos="821"/>
        </w:tabs>
        <w:spacing w:before="2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Janeiro</w:t>
      </w:r>
      <w:r>
        <w:rPr>
          <w:spacing w:val="1"/>
          <w:sz w:val="20"/>
        </w:rPr>
        <w:t xml:space="preserve"> </w:t>
      </w:r>
      <w:r>
        <w:rPr>
          <w:sz w:val="20"/>
        </w:rPr>
        <w:t>ou,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verificada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expressa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abrir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manter conta corrente naquela instituição financeira, o pagamento poderá ser feito mediante crédito em conta corrente de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financeira.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1"/>
          <w:sz w:val="20"/>
        </w:rPr>
        <w:t xml:space="preserve"> </w:t>
      </w:r>
      <w:r>
        <w:rPr>
          <w:sz w:val="20"/>
        </w:rPr>
        <w:t>adicionais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suportados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E332A95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4EA2CA8">
      <w:pPr>
        <w:pStyle w:val="9"/>
        <w:numPr>
          <w:ilvl w:val="1"/>
          <w:numId w:val="22"/>
        </w:numPr>
        <w:tabs>
          <w:tab w:val="left" w:pos="860"/>
        </w:tabs>
        <w:spacing w:before="73" w:after="0" w:line="278" w:lineRule="auto"/>
        <w:ind w:left="411" w:right="482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</w:t>
      </w:r>
      <w:r>
        <w:rPr>
          <w:spacing w:val="1"/>
          <w:sz w:val="20"/>
        </w:rPr>
        <w:t xml:space="preserve"> </w:t>
      </w:r>
      <w:r>
        <w:rPr>
          <w:sz w:val="20"/>
        </w:rPr>
        <w:t>atestação, que não poderá ser realizada pelo ordenador de despesas, conforme disposto neste instrumento e/ou no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5"/>
          <w:sz w:val="20"/>
        </w:rPr>
        <w:t xml:space="preserve"> </w:t>
      </w:r>
      <w:r>
        <w:rPr>
          <w:sz w:val="20"/>
        </w:rPr>
        <w:t>bem</w:t>
      </w:r>
      <w:r>
        <w:rPr>
          <w:spacing w:val="-5"/>
          <w:sz w:val="20"/>
        </w:rPr>
        <w:t xml:space="preserve"> </w:t>
      </w:r>
      <w:r>
        <w:rPr>
          <w:sz w:val="20"/>
        </w:rPr>
        <w:t>ainda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artigo</w:t>
      </w:r>
      <w:r>
        <w:rPr>
          <w:spacing w:val="-4"/>
          <w:sz w:val="20"/>
        </w:rPr>
        <w:t xml:space="preserve"> </w:t>
      </w:r>
      <w:r>
        <w:rPr>
          <w:sz w:val="20"/>
        </w:rPr>
        <w:t>140,</w:t>
      </w:r>
      <w:r>
        <w:rPr>
          <w:spacing w:val="-5"/>
          <w:sz w:val="20"/>
        </w:rPr>
        <w:t xml:space="preserve"> </w:t>
      </w:r>
      <w:r>
        <w:rPr>
          <w:sz w:val="20"/>
        </w:rPr>
        <w:t>II,</w:t>
      </w:r>
      <w:r>
        <w:rPr>
          <w:spacing w:val="-5"/>
          <w:sz w:val="20"/>
        </w:rPr>
        <w:t xml:space="preserve"> </w:t>
      </w:r>
      <w:r>
        <w:rPr>
          <w:sz w:val="20"/>
        </w:rPr>
        <w:t>alínea</w:t>
      </w:r>
      <w:r>
        <w:rPr>
          <w:spacing w:val="-4"/>
          <w:sz w:val="20"/>
        </w:rPr>
        <w:t xml:space="preserve"> </w:t>
      </w:r>
      <w:r>
        <w:rPr>
          <w:sz w:val="20"/>
        </w:rPr>
        <w:t>“b”,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arts.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22,</w:t>
      </w:r>
      <w:r>
        <w:rPr>
          <w:spacing w:val="-4"/>
          <w:sz w:val="20"/>
        </w:rPr>
        <w:t xml:space="preserve"> </w:t>
      </w:r>
      <w:r>
        <w:rPr>
          <w:sz w:val="20"/>
        </w:rPr>
        <w:t>XXIII,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48817/2023.</w:t>
      </w:r>
    </w:p>
    <w:p w14:paraId="7AD34AE3">
      <w:pPr>
        <w:pStyle w:val="9"/>
        <w:numPr>
          <w:ilvl w:val="2"/>
          <w:numId w:val="22"/>
        </w:numPr>
        <w:tabs>
          <w:tab w:val="left" w:pos="899"/>
        </w:tabs>
        <w:spacing w:before="1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exato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dimensionado.</w:t>
      </w:r>
    </w:p>
    <w:p w14:paraId="7AB06CD0">
      <w:pPr>
        <w:pStyle w:val="9"/>
        <w:numPr>
          <w:ilvl w:val="1"/>
          <w:numId w:val="22"/>
        </w:numPr>
        <w:tabs>
          <w:tab w:val="left" w:pos="787"/>
        </w:tabs>
        <w:spacing w:before="2" w:after="0" w:line="240" w:lineRule="auto"/>
        <w:ind w:left="786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CONTRATADO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encaminhar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Hospital</w:t>
      </w:r>
      <w:r>
        <w:rPr>
          <w:spacing w:val="-5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5"/>
          <w:sz w:val="20"/>
        </w:rPr>
        <w:t xml:space="preserve"> </w:t>
      </w:r>
      <w:r>
        <w:rPr>
          <w:sz w:val="20"/>
        </w:rPr>
        <w:t>Pedro</w:t>
      </w:r>
      <w:r>
        <w:rPr>
          <w:spacing w:val="-5"/>
          <w:sz w:val="20"/>
        </w:rPr>
        <w:t xml:space="preserve"> </w:t>
      </w:r>
      <w:r>
        <w:rPr>
          <w:sz w:val="20"/>
        </w:rPr>
        <w:t>Ernesto</w:t>
      </w:r>
    </w:p>
    <w:p w14:paraId="37DBC80C">
      <w:pPr>
        <w:pStyle w:val="6"/>
        <w:spacing w:before="37" w:line="278" w:lineRule="auto"/>
        <w:ind w:left="336" w:right="482"/>
        <w:jc w:val="both"/>
      </w:pPr>
      <w:r>
        <w:t>- Central de Abastecimento Farmacêutico - CAF, situado na Boulevard 28 de Setembro, 77 – Vila Isabel, Rio de Janeiro/RJ,</w:t>
      </w:r>
      <w:r>
        <w:rPr>
          <w:spacing w:val="1"/>
        </w:rPr>
        <w:t xml:space="preserve"> </w:t>
      </w:r>
      <w:r>
        <w:t>CEP</w:t>
      </w:r>
      <w:r>
        <w:rPr>
          <w:spacing w:val="-9"/>
        </w:rPr>
        <w:t xml:space="preserve"> </w:t>
      </w:r>
      <w:r>
        <w:t>20.551-030.</w:t>
      </w:r>
    </w:p>
    <w:p w14:paraId="787B3B03">
      <w:pPr>
        <w:pStyle w:val="9"/>
        <w:numPr>
          <w:ilvl w:val="2"/>
          <w:numId w:val="22"/>
        </w:numPr>
        <w:tabs>
          <w:tab w:val="left" w:pos="883"/>
        </w:tabs>
        <w:spacing w:before="1" w:after="0" w:line="278" w:lineRule="auto"/>
        <w:ind w:left="336" w:right="482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mão-de-obra</w:t>
      </w:r>
      <w:r>
        <w:rPr>
          <w:spacing w:val="-3"/>
          <w:sz w:val="20"/>
        </w:rPr>
        <w:t xml:space="preserve"> </w:t>
      </w:r>
      <w:r>
        <w:rPr>
          <w:sz w:val="20"/>
        </w:rPr>
        <w:t>exclusiva,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c/c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121,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3º,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Lei nº 14.133/2021 e do art. 28, I a VII, §§2º e 3º, do Decreto nº 48.817, de 2023, os documentos descritos no item 12.4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389A57EB">
      <w:pPr>
        <w:pStyle w:val="9"/>
        <w:numPr>
          <w:ilvl w:val="0"/>
          <w:numId w:val="23"/>
        </w:numPr>
        <w:tabs>
          <w:tab w:val="left" w:pos="543"/>
        </w:tabs>
        <w:spacing w:before="2" w:after="0" w:line="240" w:lineRule="auto"/>
        <w:ind w:left="542" w:right="0" w:hanging="202"/>
        <w:jc w:val="both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ponto;</w:t>
      </w:r>
    </w:p>
    <w:p w14:paraId="5BDA017C">
      <w:pPr>
        <w:pStyle w:val="9"/>
        <w:numPr>
          <w:ilvl w:val="0"/>
          <w:numId w:val="23"/>
        </w:numPr>
        <w:tabs>
          <w:tab w:val="left" w:pos="561"/>
        </w:tabs>
        <w:spacing w:before="38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</w:t>
      </w:r>
      <w:r>
        <w:rPr>
          <w:spacing w:val="1"/>
          <w:sz w:val="20"/>
        </w:rPr>
        <w:t xml:space="preserve"> </w:t>
      </w:r>
      <w:r>
        <w:rPr>
          <w:sz w:val="20"/>
        </w:rPr>
        <w:t>décimo terceiro salário e outras verbas que, em razão da percepção com habitualidade, devam integrar os salários; ou a</w:t>
      </w:r>
      <w:r>
        <w:rPr>
          <w:spacing w:val="1"/>
          <w:sz w:val="20"/>
        </w:rPr>
        <w:t xml:space="preserve"> </w:t>
      </w:r>
      <w:r>
        <w:rPr>
          <w:sz w:val="20"/>
        </w:rPr>
        <w:t>repartição das cotas ou retiradas, em se tratando de cooperativas, até o quinto dia útil de cada mês seguinte ao vencimento ou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60516C0C">
      <w:pPr>
        <w:pStyle w:val="9"/>
        <w:numPr>
          <w:ilvl w:val="0"/>
          <w:numId w:val="23"/>
        </w:numPr>
        <w:tabs>
          <w:tab w:val="left" w:pos="543"/>
        </w:tabs>
        <w:spacing w:before="2" w:after="0" w:line="240" w:lineRule="auto"/>
        <w:ind w:left="542" w:right="0" w:hanging="202"/>
        <w:jc w:val="left"/>
        <w:rPr>
          <w:sz w:val="20"/>
        </w:rPr>
      </w:pP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está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dia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prevista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norma</w:t>
      </w:r>
      <w:r>
        <w:rPr>
          <w:spacing w:val="-6"/>
          <w:sz w:val="20"/>
        </w:rPr>
        <w:t xml:space="preserve"> </w:t>
      </w:r>
      <w:r>
        <w:rPr>
          <w:sz w:val="20"/>
        </w:rPr>
        <w:t>coletiva;</w:t>
      </w:r>
    </w:p>
    <w:p w14:paraId="12018BE4">
      <w:pPr>
        <w:pStyle w:val="9"/>
        <w:numPr>
          <w:ilvl w:val="0"/>
          <w:numId w:val="23"/>
        </w:numPr>
        <w:tabs>
          <w:tab w:val="left" w:pos="542"/>
        </w:tabs>
        <w:spacing w:before="37" w:after="0" w:line="240" w:lineRule="auto"/>
        <w:ind w:left="541" w:right="0" w:hanging="212"/>
        <w:jc w:val="left"/>
        <w:rPr>
          <w:sz w:val="20"/>
        </w:rPr>
      </w:pP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anotação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Carteiras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Trabalho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6"/>
          <w:sz w:val="20"/>
        </w:rPr>
        <w:t xml:space="preserve"> </w:t>
      </w:r>
      <w:r>
        <w:rPr>
          <w:sz w:val="20"/>
        </w:rPr>
        <w:t>Social;</w:t>
      </w:r>
    </w:p>
    <w:p w14:paraId="780BA54B">
      <w:pPr>
        <w:pStyle w:val="9"/>
        <w:numPr>
          <w:ilvl w:val="0"/>
          <w:numId w:val="23"/>
        </w:numPr>
        <w:tabs>
          <w:tab w:val="left" w:pos="543"/>
        </w:tabs>
        <w:spacing w:before="38" w:after="0" w:line="240" w:lineRule="auto"/>
        <w:ind w:left="542" w:right="0" w:hanging="202"/>
        <w:jc w:val="left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recibo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concessão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férias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respectivo</w:t>
      </w:r>
      <w:r>
        <w:rPr>
          <w:spacing w:val="-5"/>
          <w:sz w:val="20"/>
        </w:rPr>
        <w:t xml:space="preserve"> </w:t>
      </w:r>
      <w:r>
        <w:rPr>
          <w:sz w:val="20"/>
        </w:rPr>
        <w:t>adicional;</w:t>
      </w:r>
    </w:p>
    <w:p w14:paraId="4BFA5276">
      <w:pPr>
        <w:pStyle w:val="9"/>
        <w:numPr>
          <w:ilvl w:val="0"/>
          <w:numId w:val="23"/>
        </w:numPr>
        <w:tabs>
          <w:tab w:val="left" w:pos="534"/>
        </w:tabs>
        <w:spacing w:before="37" w:after="0" w:line="278" w:lineRule="auto"/>
        <w:ind w:left="336" w:right="438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recibo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quitação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2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empregados</w:t>
      </w:r>
      <w:r>
        <w:rPr>
          <w:spacing w:val="12"/>
          <w:sz w:val="20"/>
        </w:rPr>
        <w:t xml:space="preserve"> </w:t>
      </w:r>
      <w:r>
        <w:rPr>
          <w:sz w:val="20"/>
        </w:rPr>
        <w:t>dispensados</w:t>
      </w:r>
      <w:r>
        <w:rPr>
          <w:spacing w:val="12"/>
          <w:sz w:val="20"/>
        </w:rPr>
        <w:t xml:space="preserve"> </w:t>
      </w:r>
      <w:r>
        <w:rPr>
          <w:sz w:val="20"/>
        </w:rPr>
        <w:t>até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contrato;</w:t>
      </w:r>
    </w:p>
    <w:p w14:paraId="009F3FC6">
      <w:pPr>
        <w:pStyle w:val="9"/>
        <w:numPr>
          <w:ilvl w:val="0"/>
          <w:numId w:val="23"/>
        </w:numPr>
        <w:tabs>
          <w:tab w:val="left" w:pos="542"/>
        </w:tabs>
        <w:spacing w:before="2" w:after="0" w:line="240" w:lineRule="auto"/>
        <w:ind w:left="541" w:right="0" w:hanging="212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depósito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FGTS;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</w:p>
    <w:p w14:paraId="6BA6E1EC">
      <w:pPr>
        <w:pStyle w:val="9"/>
        <w:numPr>
          <w:ilvl w:val="0"/>
          <w:numId w:val="23"/>
        </w:numPr>
        <w:tabs>
          <w:tab w:val="left" w:pos="542"/>
        </w:tabs>
        <w:spacing w:before="37" w:after="0" w:line="240" w:lineRule="auto"/>
        <w:ind w:left="541" w:right="0" w:hanging="212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folha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analítica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mês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serviços.</w:t>
      </w:r>
    </w:p>
    <w:p w14:paraId="1AD4488C">
      <w:pPr>
        <w:pStyle w:val="9"/>
        <w:numPr>
          <w:ilvl w:val="1"/>
          <w:numId w:val="22"/>
        </w:numPr>
        <w:tabs>
          <w:tab w:val="left" w:pos="798"/>
        </w:tabs>
        <w:spacing w:before="37" w:after="0" w:line="278" w:lineRule="auto"/>
        <w:ind w:left="336" w:right="453" w:firstLine="0"/>
        <w:jc w:val="left"/>
        <w:rPr>
          <w:sz w:val="20"/>
        </w:rPr>
      </w:pPr>
      <w:r>
        <w:rPr>
          <w:sz w:val="20"/>
        </w:rPr>
        <w:t>Uma</w:t>
      </w:r>
      <w:r>
        <w:rPr>
          <w:spacing w:val="8"/>
          <w:sz w:val="20"/>
        </w:rPr>
        <w:t xml:space="preserve"> </w:t>
      </w:r>
      <w:r>
        <w:rPr>
          <w:sz w:val="20"/>
        </w:rPr>
        <w:t>vez</w:t>
      </w:r>
      <w:r>
        <w:rPr>
          <w:spacing w:val="9"/>
          <w:sz w:val="20"/>
        </w:rPr>
        <w:t xml:space="preserve"> </w:t>
      </w:r>
      <w:r>
        <w:rPr>
          <w:sz w:val="20"/>
        </w:rPr>
        <w:t>recebidos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documentos</w:t>
      </w:r>
      <w:r>
        <w:rPr>
          <w:spacing w:val="8"/>
          <w:sz w:val="20"/>
        </w:rPr>
        <w:t xml:space="preserve"> </w:t>
      </w:r>
      <w:r>
        <w:rPr>
          <w:sz w:val="20"/>
        </w:rPr>
        <w:t>mencionados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9"/>
          <w:sz w:val="20"/>
        </w:rPr>
        <w:t xml:space="preserve"> </w:t>
      </w:r>
      <w:r>
        <w:rPr>
          <w:sz w:val="20"/>
        </w:rPr>
        <w:t>12.4,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órgão</w:t>
      </w:r>
      <w:r>
        <w:rPr>
          <w:spacing w:val="8"/>
          <w:sz w:val="20"/>
        </w:rPr>
        <w:t xml:space="preserve"> </w:t>
      </w:r>
      <w:r>
        <w:rPr>
          <w:sz w:val="20"/>
        </w:rPr>
        <w:t>competente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realizar</w:t>
      </w:r>
      <w:r>
        <w:rPr>
          <w:spacing w:val="9"/>
          <w:sz w:val="20"/>
        </w:rPr>
        <w:t xml:space="preserve"> </w:t>
      </w:r>
      <w:r>
        <w:rPr>
          <w:sz w:val="20"/>
        </w:rPr>
        <w:t>consulta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SICAF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verificar:</w:t>
      </w:r>
    </w:p>
    <w:p w14:paraId="76A9521A">
      <w:pPr>
        <w:pStyle w:val="9"/>
        <w:numPr>
          <w:ilvl w:val="0"/>
          <w:numId w:val="24"/>
        </w:numPr>
        <w:tabs>
          <w:tab w:val="left" w:pos="543"/>
        </w:tabs>
        <w:spacing w:before="2" w:after="0" w:line="240" w:lineRule="auto"/>
        <w:ind w:left="542" w:right="0" w:hanging="202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7"/>
          <w:sz w:val="20"/>
        </w:rPr>
        <w:t xml:space="preserve"> </w:t>
      </w:r>
      <w:r>
        <w:rPr>
          <w:sz w:val="20"/>
        </w:rPr>
        <w:t>exigidas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7"/>
          <w:sz w:val="20"/>
        </w:rPr>
        <w:t xml:space="preserve"> </w:t>
      </w:r>
      <w:r>
        <w:rPr>
          <w:sz w:val="20"/>
        </w:rPr>
        <w:t>convocatório;</w:t>
      </w:r>
    </w:p>
    <w:p w14:paraId="7211608C">
      <w:pPr>
        <w:pStyle w:val="9"/>
        <w:numPr>
          <w:ilvl w:val="0"/>
          <w:numId w:val="24"/>
        </w:numPr>
        <w:tabs>
          <w:tab w:val="left" w:pos="557"/>
        </w:tabs>
        <w:spacing w:before="37" w:after="0" w:line="278" w:lineRule="auto"/>
        <w:ind w:left="336" w:right="497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6AD2F1D">
      <w:pPr>
        <w:pStyle w:val="9"/>
        <w:numPr>
          <w:ilvl w:val="0"/>
          <w:numId w:val="24"/>
        </w:numPr>
        <w:tabs>
          <w:tab w:val="left" w:pos="577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apontadas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2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73279B66">
      <w:pPr>
        <w:pStyle w:val="9"/>
        <w:numPr>
          <w:ilvl w:val="2"/>
          <w:numId w:val="22"/>
        </w:numPr>
        <w:tabs>
          <w:tab w:val="left" w:pos="890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Constatando-se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escrito,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48"/>
          <w:sz w:val="20"/>
        </w:rPr>
        <w:t xml:space="preserve"> </w:t>
      </w:r>
      <w:r>
        <w:rPr>
          <w:sz w:val="20"/>
        </w:rPr>
        <w:t>que,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(quinze)</w:t>
      </w:r>
      <w:r>
        <w:rPr>
          <w:spacing w:val="-5"/>
          <w:sz w:val="20"/>
        </w:rPr>
        <w:t xml:space="preserve"> </w:t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úteis,</w:t>
      </w:r>
      <w:r>
        <w:rPr>
          <w:spacing w:val="-4"/>
          <w:sz w:val="20"/>
        </w:rPr>
        <w:t xml:space="preserve"> </w:t>
      </w:r>
      <w:r>
        <w:rPr>
          <w:sz w:val="20"/>
        </w:rPr>
        <w:t>regularize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situação</w:t>
      </w:r>
      <w:r>
        <w:rPr>
          <w:spacing w:val="-5"/>
          <w:sz w:val="20"/>
        </w:rPr>
        <w:t xml:space="preserve"> </w:t>
      </w:r>
      <w:r>
        <w:rPr>
          <w:sz w:val="20"/>
        </w:rPr>
        <w:t>ou,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-4"/>
          <w:sz w:val="20"/>
        </w:rPr>
        <w:t xml:space="preserve"> </w:t>
      </w:r>
      <w:r>
        <w:rPr>
          <w:sz w:val="20"/>
        </w:rPr>
        <w:t>prazo,</w:t>
      </w:r>
      <w:r>
        <w:rPr>
          <w:spacing w:val="-4"/>
          <w:sz w:val="20"/>
        </w:rPr>
        <w:t xml:space="preserve"> </w:t>
      </w:r>
      <w:r>
        <w:rPr>
          <w:sz w:val="20"/>
        </w:rPr>
        <w:t>apresente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defesa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especifique</w:t>
      </w:r>
      <w:r>
        <w:rPr>
          <w:spacing w:val="-4"/>
          <w:sz w:val="20"/>
        </w:rPr>
        <w:t xml:space="preserve"> </w:t>
      </w:r>
      <w:r>
        <w:rPr>
          <w:sz w:val="20"/>
        </w:rPr>
        <w:t>provas</w:t>
      </w:r>
      <w:r>
        <w:rPr>
          <w:spacing w:val="-4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pretende</w:t>
      </w:r>
      <w:r>
        <w:rPr>
          <w:spacing w:val="-5"/>
          <w:sz w:val="20"/>
        </w:rPr>
        <w:t xml:space="preserve"> </w:t>
      </w:r>
      <w:r>
        <w:rPr>
          <w:sz w:val="20"/>
        </w:rPr>
        <w:t>produzir.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prorrogado</w:t>
      </w:r>
      <w:r>
        <w:rPr>
          <w:spacing w:val="-5"/>
          <w:sz w:val="20"/>
        </w:rPr>
        <w:t xml:space="preserve"> </w:t>
      </w:r>
      <w:r>
        <w:rPr>
          <w:sz w:val="20"/>
        </w:rPr>
        <w:t>uma</w:t>
      </w:r>
      <w:r>
        <w:rPr>
          <w:spacing w:val="-4"/>
          <w:sz w:val="20"/>
        </w:rPr>
        <w:t xml:space="preserve"> </w:t>
      </w:r>
      <w:r>
        <w:rPr>
          <w:sz w:val="20"/>
        </w:rPr>
        <w:t>vez,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igual</w:t>
      </w:r>
      <w:r>
        <w:rPr>
          <w:spacing w:val="-5"/>
          <w:sz w:val="20"/>
        </w:rPr>
        <w:t xml:space="preserve"> </w:t>
      </w:r>
      <w:r>
        <w:rPr>
          <w:sz w:val="20"/>
        </w:rPr>
        <w:t>período,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critério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D903F3E">
      <w:pPr>
        <w:pStyle w:val="9"/>
        <w:numPr>
          <w:ilvl w:val="2"/>
          <w:numId w:val="22"/>
        </w:numPr>
        <w:tabs>
          <w:tab w:val="left" w:pos="897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fiscal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bem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8"/>
          <w:sz w:val="20"/>
        </w:rPr>
        <w:t xml:space="preserve"> </w:t>
      </w:r>
      <w:r>
        <w:rPr>
          <w:sz w:val="20"/>
        </w:rPr>
        <w:t>existência de pagamento a ser efetuado, para que sejam acionados os meios pertinentes e necessários para garantir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2C906A63">
      <w:pPr>
        <w:pStyle w:val="9"/>
        <w:numPr>
          <w:ilvl w:val="2"/>
          <w:numId w:val="22"/>
        </w:numPr>
        <w:tabs>
          <w:tab w:val="left" w:pos="908"/>
        </w:tabs>
        <w:spacing w:before="3" w:after="0" w:line="278" w:lineRule="auto"/>
        <w:ind w:left="336" w:right="48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-3"/>
          <w:sz w:val="20"/>
        </w:rPr>
        <w:t xml:space="preserve"> </w:t>
      </w:r>
      <w:r>
        <w:rPr>
          <w:sz w:val="20"/>
        </w:rPr>
        <w:t>assegurada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ampla</w:t>
      </w:r>
      <w:r>
        <w:rPr>
          <w:spacing w:val="-3"/>
          <w:sz w:val="20"/>
        </w:rPr>
        <w:t xml:space="preserve"> </w:t>
      </w:r>
      <w:r>
        <w:rPr>
          <w:sz w:val="20"/>
        </w:rPr>
        <w:t>defesa.</w:t>
      </w:r>
    </w:p>
    <w:p w14:paraId="647511AA">
      <w:pPr>
        <w:pStyle w:val="9"/>
        <w:numPr>
          <w:ilvl w:val="2"/>
          <w:numId w:val="22"/>
        </w:numPr>
        <w:tabs>
          <w:tab w:val="left" w:pos="883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efetiva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objeto,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pagamentos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realizados</w:t>
      </w:r>
      <w:r>
        <w:rPr>
          <w:spacing w:val="-5"/>
          <w:sz w:val="20"/>
        </w:rPr>
        <w:t xml:space="preserve"> </w:t>
      </w:r>
      <w:r>
        <w:rPr>
          <w:sz w:val="20"/>
        </w:rPr>
        <w:t>normalmente,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decida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rescisão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 situação, ressalvado o disposto no art. 121, § 3º, da Lei nº 14.133, de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27F14DA8">
      <w:pPr>
        <w:pStyle w:val="9"/>
        <w:numPr>
          <w:ilvl w:val="1"/>
          <w:numId w:val="22"/>
        </w:numPr>
        <w:tabs>
          <w:tab w:val="left" w:pos="784"/>
        </w:tabs>
        <w:spacing w:before="2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efetuado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6"/>
          <w:sz w:val="20"/>
        </w:rPr>
        <w:t xml:space="preserve"> </w:t>
      </w:r>
      <w:r>
        <w:rPr>
          <w:sz w:val="20"/>
        </w:rPr>
        <w:t>máximo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(trinta)</w:t>
      </w:r>
      <w:r>
        <w:rPr>
          <w:spacing w:val="-5"/>
          <w:sz w:val="20"/>
        </w:rPr>
        <w:t xml:space="preserve"> </w:t>
      </w:r>
      <w:r>
        <w:rPr>
          <w:sz w:val="20"/>
        </w:rPr>
        <w:t>dias,</w:t>
      </w:r>
      <w:r>
        <w:rPr>
          <w:spacing w:val="-6"/>
          <w:sz w:val="20"/>
        </w:rPr>
        <w:t xml:space="preserve"> </w:t>
      </w:r>
      <w:r>
        <w:rPr>
          <w:sz w:val="20"/>
        </w:rPr>
        <w:t>contados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Fatura.</w:t>
      </w:r>
    </w:p>
    <w:p w14:paraId="1A6D2782">
      <w:pPr>
        <w:pStyle w:val="9"/>
        <w:numPr>
          <w:ilvl w:val="2"/>
          <w:numId w:val="22"/>
        </w:numPr>
        <w:tabs>
          <w:tab w:val="left" w:pos="917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Havendo erro na apresentação da Nota Fiscal ou Fatura, ou circunstância que impeça a liquidação da despesa,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pagamento ficará sobrestado até que o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iniciar-se-á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acarretando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64E332C4">
      <w:pPr>
        <w:pStyle w:val="9"/>
        <w:numPr>
          <w:ilvl w:val="1"/>
          <w:numId w:val="22"/>
        </w:numPr>
        <w:tabs>
          <w:tab w:val="left" w:pos="784"/>
        </w:tabs>
        <w:spacing w:before="3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pagamento,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efetuada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retenção</w:t>
      </w:r>
      <w:r>
        <w:rPr>
          <w:spacing w:val="-7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6"/>
          <w:sz w:val="20"/>
        </w:rPr>
        <w:t xml:space="preserve"> </w:t>
      </w:r>
      <w:r>
        <w:rPr>
          <w:sz w:val="20"/>
        </w:rPr>
        <w:t>prevista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sz w:val="20"/>
        </w:rPr>
        <w:t>aplicável.</w:t>
      </w:r>
    </w:p>
    <w:p w14:paraId="7E1479EE">
      <w:pPr>
        <w:pStyle w:val="9"/>
        <w:numPr>
          <w:ilvl w:val="2"/>
          <w:numId w:val="22"/>
        </w:numPr>
        <w:tabs>
          <w:tab w:val="left" w:pos="897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Independentemente do percentual de tributo inserido na planilha, no pagamento serão retidos na fonte os percentuais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0139FC4C">
      <w:pPr>
        <w:pStyle w:val="9"/>
        <w:numPr>
          <w:ilvl w:val="2"/>
          <w:numId w:val="22"/>
        </w:numPr>
        <w:tabs>
          <w:tab w:val="left" w:pos="896"/>
        </w:tabs>
        <w:spacing w:before="2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</w:t>
      </w:r>
      <w:r>
        <w:rPr>
          <w:spacing w:val="1"/>
          <w:sz w:val="20"/>
        </w:rPr>
        <w:t xml:space="preserve"> </w:t>
      </w:r>
      <w:r>
        <w:rPr>
          <w:sz w:val="20"/>
        </w:rPr>
        <w:t>sofrerá a retenção tributária quanto aos impostos e contribuições abrangidos por aquele Regime. No entanto, o 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 condicionado à apresentação de comprovação, por meio de documento oficial, de que faz jus ao tratamento tributário</w:t>
      </w:r>
      <w:r>
        <w:rPr>
          <w:spacing w:val="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3FC3B19B">
      <w:pPr>
        <w:pStyle w:val="9"/>
        <w:numPr>
          <w:ilvl w:val="1"/>
          <w:numId w:val="22"/>
        </w:numPr>
        <w:tabs>
          <w:tab w:val="left" w:pos="858"/>
        </w:tabs>
        <w:spacing w:before="2" w:after="0" w:line="278" w:lineRule="auto"/>
        <w:ind w:left="336" w:right="453" w:firstLine="0"/>
        <w:jc w:val="both"/>
        <w:rPr>
          <w:i/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atraso,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decorram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atribuível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sofrerão a incidência de atualização 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</w:t>
      </w:r>
      <w:r>
        <w:rPr>
          <w:spacing w:val="1"/>
          <w:sz w:val="20"/>
        </w:rPr>
        <w:t xml:space="preserve"> </w:t>
      </w:r>
      <w:r>
        <w:rPr>
          <w:sz w:val="20"/>
        </w:rPr>
        <w:t>aqueles pagos em prazo inferior ao estabelecido no instrumento convocatório serão feitos mediante desconto de 0,5% (um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>calculado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75C1FEC4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539E38F">
      <w:pPr>
        <w:pStyle w:val="9"/>
        <w:numPr>
          <w:ilvl w:val="1"/>
          <w:numId w:val="22"/>
        </w:numPr>
        <w:tabs>
          <w:tab w:val="left" w:pos="808"/>
        </w:tabs>
        <w:spacing w:before="7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</w:t>
      </w:r>
      <w:r>
        <w:rPr>
          <w:spacing w:val="1"/>
          <w:sz w:val="20"/>
        </w:rPr>
        <w:t xml:space="preserve"> </w:t>
      </w:r>
      <w:r>
        <w:rPr>
          <w:sz w:val="20"/>
        </w:rPr>
        <w:t>redação</w:t>
      </w:r>
      <w:r>
        <w:rPr>
          <w:spacing w:val="-4"/>
          <w:sz w:val="20"/>
        </w:rPr>
        <w:t xml:space="preserve"> </w:t>
      </w:r>
      <w:r>
        <w:rPr>
          <w:sz w:val="20"/>
        </w:rPr>
        <w:t>conferida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Protocolo</w:t>
      </w:r>
      <w:r>
        <w:rPr>
          <w:spacing w:val="-4"/>
          <w:sz w:val="20"/>
        </w:rPr>
        <w:t xml:space="preserve"> </w:t>
      </w:r>
      <w:r>
        <w:rPr>
          <w:sz w:val="20"/>
        </w:rPr>
        <w:t>ICMS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85/2010,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seu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3"/>
          <w:sz w:val="20"/>
        </w:rPr>
        <w:t xml:space="preserve"> </w:t>
      </w:r>
      <w:r>
        <w:rPr>
          <w:sz w:val="20"/>
        </w:rPr>
        <w:t>esteja</w:t>
      </w:r>
      <w:r>
        <w:rPr>
          <w:spacing w:val="-4"/>
          <w:sz w:val="20"/>
        </w:rPr>
        <w:t xml:space="preserve"> </w:t>
      </w:r>
      <w:r>
        <w:rPr>
          <w:sz w:val="20"/>
        </w:rPr>
        <w:t>localizado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Janeiro,</w:t>
      </w:r>
      <w:r>
        <w:rPr>
          <w:spacing w:val="-48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observar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prescrita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alíneas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§1º,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3"/>
          <w:sz w:val="20"/>
        </w:rPr>
        <w:t xml:space="preserve"> </w:t>
      </w:r>
      <w:r>
        <w:rPr>
          <w:sz w:val="20"/>
        </w:rPr>
        <w:t>SEFAZ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971/2016.</w:t>
      </w:r>
    </w:p>
    <w:p w14:paraId="47E54442">
      <w:pPr>
        <w:pStyle w:val="9"/>
        <w:numPr>
          <w:ilvl w:val="1"/>
          <w:numId w:val="22"/>
        </w:numPr>
        <w:tabs>
          <w:tab w:val="left" w:pos="895"/>
        </w:tabs>
        <w:spacing w:before="1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</w:t>
      </w:r>
      <w:r>
        <w:rPr>
          <w:spacing w:val="1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suspender-se-á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sanada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apontada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05E358F">
      <w:pPr>
        <w:pStyle w:val="9"/>
        <w:numPr>
          <w:ilvl w:val="1"/>
          <w:numId w:val="22"/>
        </w:numPr>
        <w:tabs>
          <w:tab w:val="left" w:pos="942"/>
        </w:tabs>
        <w:spacing w:before="2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admita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 xml:space="preserve">, ficando vedada a emissão de empenho 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casos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serviços,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hipótese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arts.</w:t>
      </w:r>
      <w:r>
        <w:rPr>
          <w:spacing w:val="-3"/>
          <w:sz w:val="20"/>
        </w:rPr>
        <w:t xml:space="preserve"> </w:t>
      </w:r>
      <w:r>
        <w:rPr>
          <w:sz w:val="20"/>
        </w:rPr>
        <w:t>48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49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123,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dezembro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2006.</w:t>
      </w:r>
    </w:p>
    <w:p w14:paraId="3D1A40F5">
      <w:pPr>
        <w:pStyle w:val="9"/>
        <w:numPr>
          <w:ilvl w:val="2"/>
          <w:numId w:val="22"/>
        </w:numPr>
        <w:tabs>
          <w:tab w:val="left" w:pos="963"/>
        </w:tabs>
        <w:spacing w:before="2" w:after="0" w:line="240" w:lineRule="auto"/>
        <w:ind w:left="962" w:right="0" w:hanging="627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subcontratação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porventura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realizada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integralmente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custeada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CONTRATADO</w:t>
      </w:r>
      <w:r>
        <w:rPr>
          <w:w w:val="95"/>
          <w:sz w:val="20"/>
        </w:rPr>
        <w:t>.</w:t>
      </w:r>
    </w:p>
    <w:p w14:paraId="1CE9F172">
      <w:pPr>
        <w:pStyle w:val="6"/>
        <w:rPr>
          <w:sz w:val="22"/>
        </w:rPr>
      </w:pPr>
    </w:p>
    <w:p w14:paraId="7B338429">
      <w:pPr>
        <w:pStyle w:val="6"/>
        <w:spacing w:before="8"/>
        <w:rPr>
          <w:sz w:val="22"/>
        </w:rPr>
      </w:pPr>
    </w:p>
    <w:p w14:paraId="0DE4F323">
      <w:pPr>
        <w:pStyle w:val="3"/>
        <w:numPr>
          <w:ilvl w:val="0"/>
          <w:numId w:val="1"/>
        </w:numPr>
        <w:tabs>
          <w:tab w:val="left" w:pos="724"/>
        </w:tabs>
        <w:spacing w:before="1" w:after="0" w:line="240" w:lineRule="auto"/>
        <w:ind w:left="723" w:right="0" w:hanging="358"/>
        <w:jc w:val="both"/>
      </w:pPr>
      <w:r>
        <w:rPr>
          <w:spacing w:val="-1"/>
        </w:rPr>
        <w:t>PRAZO</w:t>
      </w:r>
      <w:r>
        <w:rPr>
          <w:spacing w:val="-10"/>
        </w:rPr>
        <w:t xml:space="preserve"> </w:t>
      </w:r>
      <w:r>
        <w:rPr>
          <w:spacing w:val="-1"/>
        </w:rPr>
        <w:t>CONTRATUAL</w:t>
      </w:r>
    </w:p>
    <w:p w14:paraId="3804094D">
      <w:pPr>
        <w:pStyle w:val="6"/>
        <w:rPr>
          <w:b/>
          <w:sz w:val="26"/>
        </w:rPr>
      </w:pPr>
    </w:p>
    <w:p w14:paraId="63E7E030">
      <w:pPr>
        <w:pStyle w:val="6"/>
        <w:spacing w:before="8"/>
        <w:rPr>
          <w:b/>
          <w:sz w:val="25"/>
        </w:rPr>
      </w:pPr>
    </w:p>
    <w:p w14:paraId="0502E617">
      <w:pPr>
        <w:pStyle w:val="6"/>
        <w:spacing w:before="1" w:line="278" w:lineRule="auto"/>
        <w:ind w:left="336" w:right="453"/>
        <w:jc w:val="both"/>
      </w:pPr>
      <w:r>
        <w:t>13.1 O prazo de vigência do Contrato é de 12 meses (meses), contado da data da divulgação no Portal Nacional de</w:t>
      </w:r>
      <w:r>
        <w:rPr>
          <w:spacing w:val="1"/>
        </w:rPr>
        <w:t xml:space="preserve"> </w:t>
      </w:r>
      <w:r>
        <w:t>Contratações</w:t>
      </w:r>
      <w:r>
        <w:rPr>
          <w:spacing w:val="-2"/>
        </w:rPr>
        <w:t xml:space="preserve"> </w:t>
      </w:r>
      <w:r>
        <w:t>Públicas.</w:t>
      </w:r>
    </w:p>
    <w:p w14:paraId="779C5D68">
      <w:pPr>
        <w:pStyle w:val="9"/>
        <w:numPr>
          <w:ilvl w:val="1"/>
          <w:numId w:val="25"/>
        </w:numPr>
        <w:tabs>
          <w:tab w:val="left" w:pos="861"/>
        </w:tabs>
        <w:spacing w:before="1" w:after="0" w:line="278" w:lineRule="auto"/>
        <w:ind w:left="336" w:right="438" w:firstLine="0"/>
        <w:jc w:val="both"/>
        <w:rPr>
          <w:sz w:val="20"/>
        </w:rPr>
      </w:pP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contínuos,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 até o máximo de 05 (cinco) anos, na forma dos arts. 106 e 107 da Lei n° 14.133/2021, desde que observadas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16E8EA3E">
      <w:pPr>
        <w:pStyle w:val="9"/>
        <w:numPr>
          <w:ilvl w:val="1"/>
          <w:numId w:val="25"/>
        </w:numPr>
        <w:tabs>
          <w:tab w:val="left" w:pos="796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Nos contratos por escopo, o prazo de vigência será automaticamente prorrogado, independentemente de termo aditivo,</w:t>
      </w:r>
      <w:r>
        <w:rPr>
          <w:spacing w:val="1"/>
          <w:sz w:val="20"/>
        </w:rPr>
        <w:t xml:space="preserve"> </w:t>
      </w:r>
      <w:r>
        <w:rPr>
          <w:sz w:val="20"/>
        </w:rPr>
        <w:t>quando o objeto não for concluído no período firmado acima, ressalvadas as providências cabíveis no caso de culpa do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DF7B107">
      <w:pPr>
        <w:pStyle w:val="6"/>
        <w:rPr>
          <w:sz w:val="22"/>
        </w:rPr>
      </w:pPr>
    </w:p>
    <w:p w14:paraId="40957E41">
      <w:pPr>
        <w:pStyle w:val="6"/>
        <w:spacing w:before="7"/>
        <w:rPr>
          <w:sz w:val="19"/>
        </w:rPr>
      </w:pPr>
    </w:p>
    <w:p w14:paraId="6B9760FF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358"/>
        <w:jc w:val="both"/>
      </w:pPr>
      <w:r>
        <w:rPr>
          <w:spacing w:val="-1"/>
        </w:rPr>
        <w:t>REPACTUAÇÃO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REAJUSTE</w:t>
      </w:r>
    </w:p>
    <w:p w14:paraId="22C620E0">
      <w:pPr>
        <w:pStyle w:val="6"/>
        <w:rPr>
          <w:b/>
          <w:sz w:val="26"/>
        </w:rPr>
      </w:pPr>
    </w:p>
    <w:p w14:paraId="63738E85">
      <w:pPr>
        <w:pStyle w:val="6"/>
        <w:spacing w:before="9"/>
        <w:rPr>
          <w:b/>
          <w:sz w:val="25"/>
        </w:rPr>
      </w:pPr>
    </w:p>
    <w:p w14:paraId="06252F53">
      <w:pPr>
        <w:pStyle w:val="9"/>
        <w:numPr>
          <w:ilvl w:val="1"/>
          <w:numId w:val="26"/>
        </w:numPr>
        <w:tabs>
          <w:tab w:val="left" w:pos="784"/>
        </w:tabs>
        <w:spacing w:before="0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interregno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(um)</w:t>
      </w:r>
      <w:r>
        <w:rPr>
          <w:spacing w:val="-8"/>
          <w:sz w:val="20"/>
        </w:rPr>
        <w:t xml:space="preserve"> </w:t>
      </w:r>
      <w:r>
        <w:rPr>
          <w:sz w:val="20"/>
        </w:rPr>
        <w:t>ano,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B0BBB17">
      <w:pPr>
        <w:pStyle w:val="9"/>
        <w:numPr>
          <w:ilvl w:val="1"/>
          <w:numId w:val="26"/>
        </w:numPr>
        <w:tabs>
          <w:tab w:val="left" w:pos="784"/>
        </w:tabs>
        <w:spacing w:before="38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interregno</w:t>
      </w:r>
      <w:r>
        <w:rPr>
          <w:spacing w:val="-5"/>
          <w:sz w:val="20"/>
        </w:rPr>
        <w:t xml:space="preserve"> </w:t>
      </w:r>
      <w:r>
        <w:rPr>
          <w:sz w:val="20"/>
        </w:rPr>
        <w:t>mínimo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(um)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primeiro</w:t>
      </w:r>
      <w:r>
        <w:rPr>
          <w:spacing w:val="-5"/>
          <w:sz w:val="20"/>
        </w:rPr>
        <w:t xml:space="preserve"> </w:t>
      </w:r>
      <w:r>
        <w:rPr>
          <w:sz w:val="20"/>
        </w:rPr>
        <w:t>reajuste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contado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orçamento</w:t>
      </w:r>
      <w:r>
        <w:rPr>
          <w:spacing w:val="-5"/>
          <w:sz w:val="20"/>
        </w:rPr>
        <w:t xml:space="preserve"> </w:t>
      </w:r>
      <w:r>
        <w:rPr>
          <w:sz w:val="20"/>
        </w:rPr>
        <w:t>estimado.</w:t>
      </w:r>
    </w:p>
    <w:p w14:paraId="346E1DA8">
      <w:pPr>
        <w:pStyle w:val="9"/>
        <w:numPr>
          <w:ilvl w:val="1"/>
          <w:numId w:val="26"/>
        </w:numPr>
        <w:tabs>
          <w:tab w:val="left" w:pos="796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Nos reajustes subsequentes ao primeiro, o interregno mínimo de um ano será contado a partir do fato gerador que deu</w:t>
      </w:r>
      <w:r>
        <w:rPr>
          <w:spacing w:val="1"/>
          <w:sz w:val="20"/>
        </w:rPr>
        <w:t xml:space="preserve"> </w:t>
      </w:r>
      <w:r>
        <w:rPr>
          <w:sz w:val="20"/>
        </w:rPr>
        <w:t>ensejo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5AABFE96">
      <w:pPr>
        <w:pStyle w:val="9"/>
        <w:numPr>
          <w:ilvl w:val="1"/>
          <w:numId w:val="26"/>
        </w:numPr>
        <w:tabs>
          <w:tab w:val="left" w:pos="802"/>
        </w:tabs>
        <w:spacing w:before="1" w:after="0" w:line="278" w:lineRule="auto"/>
        <w:ind w:left="336" w:right="497" w:firstLine="0"/>
        <w:jc w:val="both"/>
        <w:rPr>
          <w:sz w:val="20"/>
        </w:rPr>
      </w:pPr>
      <w:r>
        <w:rPr>
          <w:sz w:val="20"/>
        </w:rPr>
        <w:t xml:space="preserve">Os preços iniciais serão reajustados, mediante a aplicação, pelo </w:t>
      </w:r>
      <w:r>
        <w:rPr>
          <w:b/>
          <w:sz w:val="20"/>
        </w:rPr>
        <w:t>CONTRATANTE</w:t>
      </w:r>
      <w:r>
        <w:rPr>
          <w:sz w:val="20"/>
        </w:rPr>
        <w:t xml:space="preserve">, do índice </w:t>
      </w:r>
      <w:r>
        <w:rPr>
          <w:b/>
          <w:sz w:val="20"/>
        </w:rPr>
        <w:t>IPCA</w:t>
      </w:r>
      <w:r>
        <w:rPr>
          <w:sz w:val="20"/>
        </w:rPr>
        <w:t>, 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iniciem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anualidade.</w:t>
      </w:r>
    </w:p>
    <w:p w14:paraId="75F05E79">
      <w:pPr>
        <w:pStyle w:val="9"/>
        <w:numPr>
          <w:ilvl w:val="1"/>
          <w:numId w:val="26"/>
        </w:numPr>
        <w:tabs>
          <w:tab w:val="left" w:pos="787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atraso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7"/>
          <w:sz w:val="20"/>
        </w:rPr>
        <w:t xml:space="preserve"> </w:t>
      </w:r>
      <w:r>
        <w:rPr>
          <w:sz w:val="20"/>
        </w:rPr>
        <w:t>do(s)</w:t>
      </w:r>
      <w:r>
        <w:rPr>
          <w:spacing w:val="-7"/>
          <w:sz w:val="20"/>
        </w:rPr>
        <w:t xml:space="preserve"> </w:t>
      </w:r>
      <w:r>
        <w:rPr>
          <w:sz w:val="20"/>
        </w:rPr>
        <w:t>índice(s)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pagará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8"/>
          <w:sz w:val="20"/>
        </w:rPr>
        <w:t xml:space="preserve"> </w:t>
      </w:r>
      <w:r>
        <w:rPr>
          <w:sz w:val="20"/>
        </w:rPr>
        <w:t>a importância calculada pela última variação conhecida, liquidando a diferença correspondente tão-logo seja(m) divulgado(s)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63280DE1">
      <w:pPr>
        <w:pStyle w:val="9"/>
        <w:numPr>
          <w:ilvl w:val="2"/>
          <w:numId w:val="26"/>
        </w:numPr>
        <w:tabs>
          <w:tab w:val="left" w:pos="882"/>
        </w:tabs>
        <w:spacing w:before="1" w:after="0" w:line="278" w:lineRule="auto"/>
        <w:ind w:left="336" w:right="974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obrigado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apresentar</w:t>
      </w:r>
      <w:r>
        <w:rPr>
          <w:spacing w:val="-9"/>
          <w:sz w:val="20"/>
        </w:rPr>
        <w:t xml:space="preserve"> </w:t>
      </w:r>
      <w:r>
        <w:rPr>
          <w:sz w:val="20"/>
        </w:rPr>
        <w:t>memória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cálculo</w:t>
      </w:r>
      <w:r>
        <w:rPr>
          <w:spacing w:val="-9"/>
          <w:sz w:val="20"/>
        </w:rPr>
        <w:t xml:space="preserve"> </w:t>
      </w:r>
      <w:r>
        <w:rPr>
          <w:sz w:val="20"/>
        </w:rPr>
        <w:t>referente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valor</w:t>
      </w:r>
      <w:r>
        <w:rPr>
          <w:spacing w:val="-48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aferição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índice</w:t>
      </w:r>
      <w:r>
        <w:rPr>
          <w:spacing w:val="-2"/>
          <w:sz w:val="20"/>
        </w:rPr>
        <w:t xml:space="preserve"> </w:t>
      </w:r>
      <w:r>
        <w:rPr>
          <w:sz w:val="20"/>
        </w:rPr>
        <w:t>definitivo.</w:t>
      </w:r>
    </w:p>
    <w:p w14:paraId="5C86ADA4">
      <w:pPr>
        <w:pStyle w:val="9"/>
        <w:numPr>
          <w:ilvl w:val="1"/>
          <w:numId w:val="26"/>
        </w:numPr>
        <w:tabs>
          <w:tab w:val="left" w:pos="808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Caso o(s) índice(s) estabelecido(s) para reajustamento venha(m) a ser extinto(s) ou de qualquer forma não possa(m)</w:t>
      </w:r>
      <w:r>
        <w:rPr>
          <w:spacing w:val="1"/>
          <w:sz w:val="20"/>
        </w:rPr>
        <w:t xml:space="preserve"> </w:t>
      </w:r>
      <w:r>
        <w:rPr>
          <w:sz w:val="20"/>
        </w:rPr>
        <w:t>mais ser utilizado(s), será(ão) adotado(s), em substituição, o(s) que vier(em) a ser determinado(s) pela legislação então em</w:t>
      </w:r>
      <w:r>
        <w:rPr>
          <w:spacing w:val="1"/>
          <w:sz w:val="20"/>
        </w:rPr>
        <w:t xml:space="preserve"> </w:t>
      </w:r>
      <w:r>
        <w:rPr>
          <w:sz w:val="20"/>
        </w:rPr>
        <w:t>vigor.</w:t>
      </w:r>
    </w:p>
    <w:p w14:paraId="0568B4A3">
      <w:pPr>
        <w:pStyle w:val="9"/>
        <w:numPr>
          <w:ilvl w:val="1"/>
          <w:numId w:val="26"/>
        </w:numPr>
        <w:tabs>
          <w:tab w:val="left" w:pos="792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Na ausência de previsão legal quanto ao índice substituto, as partes elegerão novo índice oficial, para reajustamento 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D67CC2D">
      <w:pPr>
        <w:pStyle w:val="9"/>
        <w:numPr>
          <w:ilvl w:val="1"/>
          <w:numId w:val="26"/>
        </w:numPr>
        <w:tabs>
          <w:tab w:val="left" w:pos="801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pedido de reajuste deverá ser formulado durante a vigência do contrato e antes de eventual prorrogação 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4A3FB9AB">
      <w:pPr>
        <w:pStyle w:val="9"/>
        <w:numPr>
          <w:ilvl w:val="2"/>
          <w:numId w:val="26"/>
        </w:numPr>
        <w:tabs>
          <w:tab w:val="left" w:pos="882"/>
        </w:tabs>
        <w:spacing w:before="1" w:after="0" w:line="240" w:lineRule="auto"/>
        <w:ind w:left="881" w:right="0" w:hanging="546"/>
        <w:jc w:val="both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efeitos</w:t>
      </w:r>
      <w:r>
        <w:rPr>
          <w:spacing w:val="-6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pedido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reajuste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contados:</w:t>
      </w:r>
    </w:p>
    <w:p w14:paraId="6ED81F64">
      <w:pPr>
        <w:pStyle w:val="9"/>
        <w:numPr>
          <w:ilvl w:val="0"/>
          <w:numId w:val="27"/>
        </w:numPr>
        <w:tabs>
          <w:tab w:val="left" w:pos="552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da data-base prevista no contrato, desde que requerido o reajuste no prazo de 60 (sessenta) dias da data de publicação do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-2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71473CD7">
      <w:pPr>
        <w:pStyle w:val="9"/>
        <w:numPr>
          <w:ilvl w:val="0"/>
          <w:numId w:val="27"/>
        </w:numPr>
        <w:tabs>
          <w:tab w:val="left" w:pos="577"/>
        </w:tabs>
        <w:spacing w:before="2" w:after="0" w:line="278" w:lineRule="auto"/>
        <w:ind w:left="336" w:right="497" w:firstLine="0"/>
        <w:jc w:val="both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</w:t>
      </w:r>
      <w:r>
        <w:rPr>
          <w:spacing w:val="1"/>
          <w:sz w:val="20"/>
        </w:rPr>
        <w:t xml:space="preserve"> </w:t>
      </w:r>
      <w:r>
        <w:rPr>
          <w:sz w:val="20"/>
        </w:rPr>
        <w:t>acima, o que não acarretará a alteração do marco para cômputo da anualidade do reajustamento, já adotado no edital e no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781D6040">
      <w:pPr>
        <w:pStyle w:val="9"/>
        <w:numPr>
          <w:ilvl w:val="1"/>
          <w:numId w:val="26"/>
        </w:numPr>
        <w:tabs>
          <w:tab w:val="left" w:pos="825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Caso, na data de eventual prorrogação contratual, ainda não tenha sido divulgado o índice de reajuste, deverá,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 no termo aditivo de prorrogação para resguardar o direito futuro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exercido</w:t>
      </w:r>
      <w:r>
        <w:rPr>
          <w:spacing w:val="-3"/>
          <w:sz w:val="20"/>
        </w:rPr>
        <w:t xml:space="preserve"> </w:t>
      </w:r>
      <w:r>
        <w:rPr>
          <w:sz w:val="20"/>
        </w:rPr>
        <w:t>tão</w:t>
      </w:r>
      <w:r>
        <w:rPr>
          <w:spacing w:val="-3"/>
          <w:sz w:val="20"/>
        </w:rPr>
        <w:t xml:space="preserve"> </w:t>
      </w:r>
      <w:r>
        <w:rPr>
          <w:sz w:val="20"/>
        </w:rPr>
        <w:t>logo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disponha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preclusão.</w:t>
      </w:r>
    </w:p>
    <w:p w14:paraId="59077EC8">
      <w:pPr>
        <w:pStyle w:val="9"/>
        <w:numPr>
          <w:ilvl w:val="1"/>
          <w:numId w:val="26"/>
        </w:numPr>
        <w:tabs>
          <w:tab w:val="left" w:pos="883"/>
        </w:tabs>
        <w:spacing w:before="2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 extinção do contrato não configurará óbice para o deferimento do reajuste solicitado tempestivamente, hipótese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indenizatório.</w:t>
      </w:r>
    </w:p>
    <w:p w14:paraId="6EB4D02B">
      <w:pPr>
        <w:pStyle w:val="9"/>
        <w:numPr>
          <w:ilvl w:val="1"/>
          <w:numId w:val="26"/>
        </w:numPr>
        <w:tabs>
          <w:tab w:val="left" w:pos="866"/>
        </w:tabs>
        <w:spacing w:before="2" w:after="0" w:line="240" w:lineRule="auto"/>
        <w:ind w:left="865" w:right="0" w:hanging="539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reajuste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realizado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única</w:t>
      </w:r>
      <w:r>
        <w:rPr>
          <w:spacing w:val="-6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5"/>
          <w:sz w:val="20"/>
        </w:rPr>
        <w:t xml:space="preserve"> </w:t>
      </w:r>
      <w:r>
        <w:rPr>
          <w:sz w:val="20"/>
        </w:rPr>
        <w:t>contratual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realizada.</w:t>
      </w:r>
    </w:p>
    <w:p w14:paraId="2EE5D988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8BC5C0C">
      <w:pPr>
        <w:pStyle w:val="9"/>
        <w:numPr>
          <w:ilvl w:val="1"/>
          <w:numId w:val="26"/>
        </w:numPr>
        <w:tabs>
          <w:tab w:val="left" w:pos="895"/>
        </w:tabs>
        <w:spacing w:before="73" w:after="0" w:line="278" w:lineRule="auto"/>
        <w:ind w:left="336" w:right="468" w:firstLine="0"/>
        <w:jc w:val="both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</w:t>
      </w:r>
      <w:r>
        <w:rPr>
          <w:spacing w:val="1"/>
          <w:sz w:val="20"/>
        </w:rPr>
        <w:t xml:space="preserve"> </w:t>
      </w:r>
      <w:r>
        <w:rPr>
          <w:sz w:val="20"/>
        </w:rPr>
        <w:t>econômico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contratos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124,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2"/>
          <w:sz w:val="20"/>
        </w:rPr>
        <w:t xml:space="preserve"> </w:t>
      </w:r>
      <w:r>
        <w:rPr>
          <w:sz w:val="20"/>
        </w:rPr>
        <w:t>alínea</w:t>
      </w:r>
      <w:r>
        <w:rPr>
          <w:spacing w:val="-2"/>
          <w:sz w:val="20"/>
        </w:rPr>
        <w:t xml:space="preserve"> </w:t>
      </w:r>
      <w:r>
        <w:rPr>
          <w:sz w:val="20"/>
        </w:rPr>
        <w:t>“d”,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n.º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14.133/2021.</w:t>
      </w:r>
    </w:p>
    <w:p w14:paraId="18C27F05">
      <w:pPr>
        <w:pStyle w:val="6"/>
        <w:rPr>
          <w:sz w:val="22"/>
        </w:rPr>
      </w:pPr>
    </w:p>
    <w:p w14:paraId="065CCE0F">
      <w:pPr>
        <w:pStyle w:val="6"/>
        <w:spacing w:before="6"/>
        <w:rPr>
          <w:sz w:val="19"/>
        </w:rPr>
      </w:pPr>
    </w:p>
    <w:p w14:paraId="120CFA08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358"/>
        <w:jc w:val="left"/>
      </w:pPr>
      <w:r>
        <w:rPr>
          <w:spacing w:val="-1"/>
        </w:rPr>
        <w:t>EXECUÇÃO,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FISCALIZAÇÃO</w:t>
      </w:r>
      <w:r>
        <w:rPr>
          <w:spacing w:val="-11"/>
        </w:rPr>
        <w:t xml:space="preserve"> </w:t>
      </w:r>
      <w:r>
        <w:t>CONTRATUAIS</w:t>
      </w:r>
    </w:p>
    <w:p w14:paraId="0EC1AD72">
      <w:pPr>
        <w:pStyle w:val="6"/>
        <w:rPr>
          <w:b/>
          <w:sz w:val="26"/>
        </w:rPr>
      </w:pPr>
    </w:p>
    <w:p w14:paraId="1A0DDF25">
      <w:pPr>
        <w:pStyle w:val="6"/>
        <w:spacing w:before="9"/>
        <w:rPr>
          <w:b/>
          <w:sz w:val="25"/>
        </w:rPr>
      </w:pPr>
    </w:p>
    <w:p w14:paraId="7CC14F4F">
      <w:pPr>
        <w:pStyle w:val="6"/>
        <w:spacing w:line="278" w:lineRule="auto"/>
        <w:ind w:left="336" w:right="452"/>
        <w:jc w:val="both"/>
      </w:pPr>
      <w:r>
        <w:t>15.1. O regime de execução contratual, o modelo de gestão e a fiscalização, assim como os prazos e condições de conclusão,</w:t>
      </w:r>
      <w:r>
        <w:rPr>
          <w:spacing w:val="1"/>
        </w:rPr>
        <w:t xml:space="preserve"> </w:t>
      </w:r>
      <w:r>
        <w:t>entrega,</w:t>
      </w:r>
      <w:r>
        <w:rPr>
          <w:spacing w:val="-5"/>
        </w:rPr>
        <w:t xml:space="preserve"> </w:t>
      </w:r>
      <w:r>
        <w:t>observação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submetem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Edital,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Decreto</w:t>
      </w:r>
      <w:r>
        <w:rPr>
          <w:spacing w:val="-48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1AB280B">
      <w:pPr>
        <w:pStyle w:val="6"/>
        <w:rPr>
          <w:sz w:val="22"/>
        </w:rPr>
      </w:pPr>
    </w:p>
    <w:p w14:paraId="463EE8D3">
      <w:pPr>
        <w:pStyle w:val="6"/>
        <w:spacing w:before="8"/>
        <w:rPr>
          <w:sz w:val="19"/>
        </w:rPr>
      </w:pPr>
    </w:p>
    <w:p w14:paraId="5833BB9A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358"/>
        <w:jc w:val="left"/>
      </w:pPr>
      <w:r>
        <w:rPr>
          <w:spacing w:val="-1"/>
        </w:rPr>
        <w:t>FORMALIZAÇÃO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CONTRATO</w:t>
      </w:r>
    </w:p>
    <w:p w14:paraId="5DFC2C7A">
      <w:pPr>
        <w:pStyle w:val="6"/>
        <w:rPr>
          <w:b/>
          <w:sz w:val="26"/>
        </w:rPr>
      </w:pPr>
    </w:p>
    <w:p w14:paraId="552704E4">
      <w:pPr>
        <w:pStyle w:val="6"/>
        <w:spacing w:before="9"/>
        <w:rPr>
          <w:b/>
          <w:sz w:val="25"/>
        </w:rPr>
      </w:pPr>
    </w:p>
    <w:p w14:paraId="3048146E">
      <w:pPr>
        <w:pStyle w:val="9"/>
        <w:numPr>
          <w:ilvl w:val="1"/>
          <w:numId w:val="1"/>
        </w:numPr>
        <w:tabs>
          <w:tab w:val="left" w:pos="773"/>
        </w:tabs>
        <w:spacing w:before="0" w:after="0" w:line="278" w:lineRule="auto"/>
        <w:ind w:left="336" w:right="453" w:firstLine="0"/>
        <w:jc w:val="both"/>
        <w:rPr>
          <w:sz w:val="20"/>
        </w:rPr>
      </w:pPr>
      <w:r>
        <w:rPr>
          <w:w w:val="95"/>
          <w:sz w:val="20"/>
        </w:rPr>
        <w:t>Após a homologação, a Administração convocará o licitante vencedor para assinar o termo de contrato ou para aceitar ou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retirar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3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(cinco)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úteis,</w:t>
      </w:r>
      <w:r>
        <w:rPr>
          <w:spacing w:val="-3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pena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decair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prejuízo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48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9868C9C">
      <w:pPr>
        <w:pStyle w:val="9"/>
        <w:numPr>
          <w:ilvl w:val="1"/>
          <w:numId w:val="1"/>
        </w:numPr>
        <w:tabs>
          <w:tab w:val="left" w:pos="788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(uma)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interessada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durante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transcurso,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devidamente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justificada,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desde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motivo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apresentado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seja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aceito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Administração.</w:t>
      </w:r>
    </w:p>
    <w:p w14:paraId="51825ED7">
      <w:pPr>
        <w:pStyle w:val="9"/>
        <w:numPr>
          <w:ilvl w:val="1"/>
          <w:numId w:val="1"/>
        </w:numPr>
        <w:tabs>
          <w:tab w:val="left" w:pos="786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hipótese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vencedor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assinar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aceitar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retirar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estabelecidas,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convocado,</w:t>
      </w:r>
      <w:r>
        <w:rPr>
          <w:spacing w:val="-2"/>
          <w:sz w:val="20"/>
        </w:rPr>
        <w:t xml:space="preserve"> </w:t>
      </w:r>
      <w:r>
        <w:rPr>
          <w:sz w:val="20"/>
        </w:rPr>
        <w:t>respeitada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ordem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assumir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5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5"/>
          <w:sz w:val="20"/>
        </w:rPr>
        <w:t xml:space="preserve"> </w:t>
      </w:r>
      <w:r>
        <w:rPr>
          <w:sz w:val="20"/>
        </w:rPr>
        <w:t>propostas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</w:t>
      </w:r>
      <w:r>
        <w:rPr>
          <w:spacing w:val="-4"/>
          <w:sz w:val="20"/>
        </w:rPr>
        <w:t xml:space="preserve"> </w:t>
      </w:r>
      <w:r>
        <w:rPr>
          <w:sz w:val="20"/>
        </w:rPr>
        <w:t>vencedor,</w:t>
      </w:r>
      <w:r>
        <w:rPr>
          <w:spacing w:val="-4"/>
          <w:sz w:val="20"/>
        </w:rPr>
        <w:t xml:space="preserve"> </w:t>
      </w:r>
      <w:r>
        <w:rPr>
          <w:sz w:val="20"/>
        </w:rPr>
        <w:t>sem</w:t>
      </w:r>
      <w:r>
        <w:rPr>
          <w:spacing w:val="-5"/>
          <w:sz w:val="20"/>
        </w:rPr>
        <w:t xml:space="preserve"> </w:t>
      </w:r>
      <w:r>
        <w:rPr>
          <w:sz w:val="20"/>
        </w:rPr>
        <w:t>prejuízo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sanções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Lei.</w:t>
      </w:r>
    </w:p>
    <w:p w14:paraId="13B28802">
      <w:pPr>
        <w:pStyle w:val="9"/>
        <w:numPr>
          <w:ilvl w:val="1"/>
          <w:numId w:val="1"/>
        </w:numPr>
        <w:tabs>
          <w:tab w:val="left" w:pos="787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pacing w:val="-1"/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nenhum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aceite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3"/>
          <w:sz w:val="20"/>
        </w:rPr>
        <w:t xml:space="preserve"> </w:t>
      </w:r>
      <w:r>
        <w:rPr>
          <w:sz w:val="20"/>
        </w:rPr>
        <w:t>observados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estimado</w:t>
      </w:r>
      <w:r>
        <w:rPr>
          <w:spacing w:val="-48"/>
          <w:sz w:val="20"/>
        </w:rPr>
        <w:t xml:space="preserve"> </w:t>
      </w:r>
      <w:r>
        <w:rPr>
          <w:sz w:val="20"/>
        </w:rPr>
        <w:t>e sua eventual atualização, poderá convocar os licitantes remanescentes para negociação, na ordem de classificação, com</w:t>
      </w:r>
      <w:r>
        <w:rPr>
          <w:spacing w:val="1"/>
          <w:sz w:val="20"/>
        </w:rPr>
        <w:t xml:space="preserve"> </w:t>
      </w:r>
      <w:r>
        <w:rPr>
          <w:sz w:val="20"/>
        </w:rPr>
        <w:t>vistas à obtenção de melhor preço, mesmo que acima do preço ou inferior ao desconto do adjudicatário; ou adjudicar e</w:t>
      </w:r>
      <w:r>
        <w:rPr>
          <w:spacing w:val="1"/>
          <w:sz w:val="20"/>
        </w:rPr>
        <w:t xml:space="preserve"> </w:t>
      </w:r>
      <w:r>
        <w:rPr>
          <w:sz w:val="20"/>
        </w:rPr>
        <w:t>celebrar o contrato nas condições ofertadas pelos licitantes remanescentes, atendida a ordem classificatória, quando frustrada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71AEEC4B">
      <w:pPr>
        <w:pStyle w:val="9"/>
        <w:numPr>
          <w:ilvl w:val="1"/>
          <w:numId w:val="1"/>
        </w:numPr>
        <w:tabs>
          <w:tab w:val="left" w:pos="776"/>
        </w:tabs>
        <w:spacing w:before="3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recusa</w:t>
      </w:r>
      <w:r>
        <w:rPr>
          <w:spacing w:val="-2"/>
          <w:sz w:val="20"/>
        </w:rPr>
        <w:t xml:space="preserve"> </w:t>
      </w:r>
      <w:r>
        <w:rPr>
          <w:sz w:val="20"/>
        </w:rPr>
        <w:t>injustificada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adjudicatário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assinar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aceitar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retirar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48"/>
          <w:sz w:val="20"/>
        </w:rPr>
        <w:t xml:space="preserve"> </w:t>
      </w:r>
      <w:r>
        <w:rPr>
          <w:sz w:val="20"/>
        </w:rPr>
        <w:t>estabelecido pela Administração caracterizará o descumprimento total da obrigação assumida e o sujeitará às 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legalmente estabelecidas e à imediata perda da garantia de proposta apresentada, quando existente, em favor do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6F407781">
      <w:pPr>
        <w:pStyle w:val="9"/>
        <w:numPr>
          <w:ilvl w:val="1"/>
          <w:numId w:val="1"/>
        </w:numPr>
        <w:tabs>
          <w:tab w:val="left" w:pos="773"/>
        </w:tabs>
        <w:spacing w:before="2" w:after="0" w:line="240" w:lineRule="auto"/>
        <w:ind w:left="772" w:right="0" w:hanging="436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regra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anterior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aplicará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licitantes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remanescentes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convocados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forma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inciso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16.4.</w:t>
      </w:r>
    </w:p>
    <w:p w14:paraId="22B1FAA3">
      <w:pPr>
        <w:pStyle w:val="6"/>
        <w:rPr>
          <w:sz w:val="22"/>
        </w:rPr>
      </w:pPr>
    </w:p>
    <w:p w14:paraId="65CC3837">
      <w:pPr>
        <w:pStyle w:val="6"/>
        <w:spacing w:before="9"/>
        <w:rPr>
          <w:sz w:val="22"/>
        </w:rPr>
      </w:pPr>
    </w:p>
    <w:p w14:paraId="7914470B">
      <w:pPr>
        <w:pStyle w:val="3"/>
        <w:numPr>
          <w:ilvl w:val="0"/>
          <w:numId w:val="1"/>
        </w:numPr>
        <w:tabs>
          <w:tab w:val="left" w:pos="724"/>
        </w:tabs>
        <w:spacing w:before="0" w:after="0" w:line="240" w:lineRule="auto"/>
        <w:ind w:left="723" w:right="0" w:hanging="358"/>
        <w:jc w:val="left"/>
      </w:pPr>
      <w:r>
        <w:t>DAS</w:t>
      </w:r>
      <w:r>
        <w:rPr>
          <w:spacing w:val="-9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GERAIS</w:t>
      </w:r>
    </w:p>
    <w:p w14:paraId="3904164A">
      <w:pPr>
        <w:pStyle w:val="6"/>
        <w:rPr>
          <w:b/>
          <w:sz w:val="26"/>
        </w:rPr>
      </w:pPr>
    </w:p>
    <w:p w14:paraId="0DA28855">
      <w:pPr>
        <w:pStyle w:val="6"/>
        <w:spacing w:before="9"/>
        <w:rPr>
          <w:b/>
          <w:sz w:val="25"/>
        </w:rPr>
      </w:pPr>
    </w:p>
    <w:p w14:paraId="21326F1A">
      <w:pPr>
        <w:pStyle w:val="9"/>
        <w:numPr>
          <w:ilvl w:val="1"/>
          <w:numId w:val="1"/>
        </w:numPr>
        <w:tabs>
          <w:tab w:val="left" w:pos="784"/>
        </w:tabs>
        <w:spacing w:before="0" w:after="0" w:line="240" w:lineRule="auto"/>
        <w:ind w:left="783" w:right="0" w:hanging="447"/>
        <w:jc w:val="both"/>
        <w:rPr>
          <w:sz w:val="20"/>
        </w:rPr>
      </w:pP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divulgada</w:t>
      </w:r>
      <w:r>
        <w:rPr>
          <w:spacing w:val="-6"/>
          <w:sz w:val="20"/>
        </w:rPr>
        <w:t xml:space="preserve"> </w:t>
      </w:r>
      <w:r>
        <w:rPr>
          <w:sz w:val="20"/>
        </w:rPr>
        <w:t>ata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sessão</w:t>
      </w:r>
      <w:r>
        <w:rPr>
          <w:spacing w:val="-5"/>
          <w:sz w:val="20"/>
        </w:rPr>
        <w:t xml:space="preserve"> </w:t>
      </w:r>
      <w:r>
        <w:rPr>
          <w:sz w:val="20"/>
        </w:rPr>
        <w:t>pública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eletrônico.</w:t>
      </w:r>
    </w:p>
    <w:p w14:paraId="7FA0C664">
      <w:pPr>
        <w:pStyle w:val="9"/>
        <w:numPr>
          <w:ilvl w:val="1"/>
          <w:numId w:val="1"/>
        </w:numPr>
        <w:tabs>
          <w:tab w:val="left" w:pos="784"/>
        </w:tabs>
        <w:spacing w:before="37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havendo</w:t>
      </w:r>
      <w:r>
        <w:rPr>
          <w:spacing w:val="-5"/>
          <w:sz w:val="20"/>
        </w:rPr>
        <w:t xml:space="preserve"> </w:t>
      </w:r>
      <w:r>
        <w:rPr>
          <w:sz w:val="20"/>
        </w:rPr>
        <w:t>expediente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ocorrendo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fato</w:t>
      </w:r>
      <w:r>
        <w:rPr>
          <w:spacing w:val="-5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impeça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certame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marcada,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sessão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3"/>
          <w:sz w:val="20"/>
        </w:rPr>
        <w:t xml:space="preserve"> </w:t>
      </w:r>
      <w:r>
        <w:rPr>
          <w:sz w:val="20"/>
        </w:rPr>
        <w:t>transferida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primeiro</w:t>
      </w:r>
      <w:r>
        <w:rPr>
          <w:spacing w:val="-4"/>
          <w:sz w:val="20"/>
        </w:rPr>
        <w:t xml:space="preserve"> </w:t>
      </w:r>
      <w:r>
        <w:rPr>
          <w:sz w:val="20"/>
        </w:rPr>
        <w:t>dia</w:t>
      </w:r>
      <w:r>
        <w:rPr>
          <w:spacing w:val="-4"/>
          <w:sz w:val="20"/>
        </w:rPr>
        <w:t xml:space="preserve"> </w:t>
      </w:r>
      <w:r>
        <w:rPr>
          <w:sz w:val="20"/>
        </w:rPr>
        <w:t>útil</w:t>
      </w:r>
      <w:r>
        <w:rPr>
          <w:spacing w:val="-4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mesmo</w:t>
      </w:r>
      <w:r>
        <w:rPr>
          <w:spacing w:val="-4"/>
          <w:sz w:val="20"/>
        </w:rPr>
        <w:t xml:space="preserve"> </w:t>
      </w:r>
      <w:r>
        <w:rPr>
          <w:sz w:val="20"/>
        </w:rPr>
        <w:t>horário</w:t>
      </w:r>
      <w:r>
        <w:rPr>
          <w:spacing w:val="-3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48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Pregoeiro.</w:t>
      </w:r>
    </w:p>
    <w:p w14:paraId="4B67DA19">
      <w:pPr>
        <w:pStyle w:val="9"/>
        <w:numPr>
          <w:ilvl w:val="1"/>
          <w:numId w:val="1"/>
        </w:numPr>
        <w:tabs>
          <w:tab w:val="left" w:pos="781"/>
        </w:tabs>
        <w:spacing w:before="2" w:after="0" w:line="240" w:lineRule="auto"/>
        <w:ind w:left="780" w:right="0" w:hanging="444"/>
        <w:jc w:val="both"/>
        <w:rPr>
          <w:sz w:val="20"/>
        </w:rPr>
      </w:pPr>
      <w:r>
        <w:rPr>
          <w:sz w:val="20"/>
        </w:rPr>
        <w:t>Todas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tempo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Edital,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aviso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sessão</w:t>
      </w:r>
      <w:r>
        <w:rPr>
          <w:spacing w:val="-6"/>
          <w:sz w:val="20"/>
        </w:rPr>
        <w:t xml:space="preserve"> </w:t>
      </w:r>
      <w:r>
        <w:rPr>
          <w:sz w:val="20"/>
        </w:rPr>
        <w:t>pública</w:t>
      </w:r>
      <w:r>
        <w:rPr>
          <w:spacing w:val="-6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horário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Brasília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DF.</w:t>
      </w:r>
    </w:p>
    <w:p w14:paraId="5A817EA6">
      <w:pPr>
        <w:pStyle w:val="9"/>
        <w:numPr>
          <w:ilvl w:val="1"/>
          <w:numId w:val="1"/>
        </w:numPr>
        <w:tabs>
          <w:tab w:val="left" w:pos="773"/>
        </w:tabs>
        <w:spacing w:before="38" w:after="0" w:line="240" w:lineRule="auto"/>
        <w:ind w:left="772" w:right="0" w:hanging="436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homologação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resultado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desta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licitação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implicará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direito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contratação.</w:t>
      </w:r>
    </w:p>
    <w:p w14:paraId="7845A9E8">
      <w:pPr>
        <w:pStyle w:val="9"/>
        <w:numPr>
          <w:ilvl w:val="1"/>
          <w:numId w:val="1"/>
        </w:numPr>
        <w:tabs>
          <w:tab w:val="left" w:pos="833"/>
        </w:tabs>
        <w:spacing w:before="37" w:after="0" w:line="278" w:lineRule="auto"/>
        <w:ind w:left="336" w:right="467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ampliação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 desde que não comprometam o interesse da Administração, o princípio da isonomia, a finalidade e a segurança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contratação.</w:t>
      </w:r>
    </w:p>
    <w:p w14:paraId="065D3481">
      <w:pPr>
        <w:pStyle w:val="9"/>
        <w:numPr>
          <w:ilvl w:val="1"/>
          <w:numId w:val="1"/>
        </w:numPr>
        <w:tabs>
          <w:tab w:val="left" w:pos="796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Os licitantes assumem todos os custos de preparação e apresentação de suas propostas e a Administração não será, em</w:t>
      </w:r>
      <w:r>
        <w:rPr>
          <w:spacing w:val="1"/>
          <w:sz w:val="20"/>
        </w:rPr>
        <w:t xml:space="preserve"> </w:t>
      </w:r>
      <w:r>
        <w:rPr>
          <w:sz w:val="20"/>
        </w:rPr>
        <w:t>nenhum</w:t>
      </w:r>
      <w:r>
        <w:rPr>
          <w:spacing w:val="-4"/>
          <w:sz w:val="20"/>
        </w:rPr>
        <w:t xml:space="preserve"> </w:t>
      </w:r>
      <w:r>
        <w:rPr>
          <w:sz w:val="20"/>
        </w:rPr>
        <w:t>caso,</w:t>
      </w:r>
      <w:r>
        <w:rPr>
          <w:spacing w:val="-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esses</w:t>
      </w:r>
      <w:r>
        <w:rPr>
          <w:spacing w:val="-4"/>
          <w:sz w:val="20"/>
        </w:rPr>
        <w:t xml:space="preserve"> </w:t>
      </w:r>
      <w:r>
        <w:rPr>
          <w:sz w:val="20"/>
        </w:rPr>
        <w:t>custos,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condução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resultado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processo</w:t>
      </w:r>
      <w:r>
        <w:rPr>
          <w:spacing w:val="-4"/>
          <w:sz w:val="20"/>
        </w:rPr>
        <w:t xml:space="preserve"> </w:t>
      </w:r>
      <w:r>
        <w:rPr>
          <w:sz w:val="20"/>
        </w:rPr>
        <w:t>licitatório.</w:t>
      </w:r>
    </w:p>
    <w:p w14:paraId="7999A0CB">
      <w:pPr>
        <w:pStyle w:val="9"/>
        <w:numPr>
          <w:ilvl w:val="1"/>
          <w:numId w:val="1"/>
        </w:numPr>
        <w:tabs>
          <w:tab w:val="left" w:pos="819"/>
        </w:tabs>
        <w:spacing w:before="1" w:after="0" w:line="278" w:lineRule="auto"/>
        <w:ind w:left="336" w:right="452" w:firstLine="0"/>
        <w:jc w:val="both"/>
        <w:rPr>
          <w:sz w:val="20"/>
        </w:rPr>
      </w:pPr>
      <w:r>
        <w:rPr>
          <w:sz w:val="20"/>
        </w:rPr>
        <w:t>Na contagem dos prazos estabelecidos neste Edital e seus Anexos, excluir-se-á o dia do início e incluir-se-á o do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vencimento.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Só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iniciam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vencem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prazos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dias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expediente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Administração.</w:t>
      </w:r>
    </w:p>
    <w:p w14:paraId="17842A11">
      <w:pPr>
        <w:pStyle w:val="9"/>
        <w:numPr>
          <w:ilvl w:val="1"/>
          <w:numId w:val="1"/>
        </w:numPr>
        <w:tabs>
          <w:tab w:val="left" w:pos="783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6"/>
          <w:sz w:val="20"/>
        </w:rPr>
        <w:t xml:space="preserve"> </w:t>
      </w:r>
      <w:r>
        <w:rPr>
          <w:sz w:val="20"/>
        </w:rPr>
        <w:t>formais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essenciais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importará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licitante,</w:t>
      </w:r>
      <w:r>
        <w:rPr>
          <w:spacing w:val="-6"/>
          <w:sz w:val="20"/>
        </w:rPr>
        <w:t xml:space="preserve"> </w:t>
      </w:r>
      <w:r>
        <w:rPr>
          <w:sz w:val="20"/>
        </w:rPr>
        <w:t>desde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seja</w:t>
      </w:r>
      <w:r>
        <w:rPr>
          <w:spacing w:val="-6"/>
          <w:sz w:val="20"/>
        </w:rPr>
        <w:t xml:space="preserve"> </w:t>
      </w:r>
      <w:r>
        <w:rPr>
          <w:sz w:val="20"/>
        </w:rPr>
        <w:t>possível</w:t>
      </w:r>
      <w:r>
        <w:rPr>
          <w:spacing w:val="-4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ato,</w:t>
      </w:r>
      <w:r>
        <w:rPr>
          <w:spacing w:val="-2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isonomia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14:paraId="09ADC6DF">
      <w:pPr>
        <w:pStyle w:val="9"/>
        <w:numPr>
          <w:ilvl w:val="1"/>
          <w:numId w:val="1"/>
        </w:numPr>
        <w:tabs>
          <w:tab w:val="left" w:pos="809"/>
        </w:tabs>
        <w:spacing w:before="2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Em caso de divergência entre disposições deste Edital e de seus anexos ou demais peças que compõem o processo,</w:t>
      </w:r>
      <w:r>
        <w:rPr>
          <w:spacing w:val="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209D62A">
      <w:pPr>
        <w:pStyle w:val="9"/>
        <w:numPr>
          <w:ilvl w:val="1"/>
          <w:numId w:val="1"/>
        </w:numPr>
        <w:tabs>
          <w:tab w:val="left" w:pos="893"/>
        </w:tabs>
        <w:spacing w:before="1" w:after="0" w:line="278" w:lineRule="auto"/>
        <w:ind w:left="336" w:right="453" w:firstLine="0"/>
        <w:jc w:val="both"/>
        <w:rPr>
          <w:sz w:val="20"/>
        </w:rPr>
      </w:pPr>
      <w:r>
        <w:rPr>
          <w:sz w:val="20"/>
        </w:rPr>
        <w:t>O Edital e seus anexos estão disponíveis, na íntegra, no Portal Nacional de Contratações Públicas (PNCP) e endereço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</w:rPr>
        <w:t>.</w:t>
      </w:r>
      <w:r>
        <w:rPr>
          <w:color w:val="000080"/>
          <w:sz w:val="20"/>
        </w:rPr>
        <w:fldChar w:fldCharType="end"/>
      </w:r>
    </w:p>
    <w:p w14:paraId="0E7A9FF8">
      <w:pPr>
        <w:pStyle w:val="9"/>
        <w:numPr>
          <w:ilvl w:val="1"/>
          <w:numId w:val="1"/>
        </w:numPr>
        <w:tabs>
          <w:tab w:val="left" w:pos="866"/>
        </w:tabs>
        <w:spacing w:before="1" w:after="0" w:line="240" w:lineRule="auto"/>
        <w:ind w:left="865" w:right="0" w:hanging="539"/>
        <w:jc w:val="both"/>
        <w:rPr>
          <w:sz w:val="20"/>
        </w:rPr>
      </w:pPr>
      <w:r>
        <w:rPr>
          <w:sz w:val="20"/>
        </w:rPr>
        <w:t>Integram</w:t>
      </w:r>
      <w:r>
        <w:rPr>
          <w:spacing w:val="-6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Edital,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fins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efeitos,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z w:val="20"/>
        </w:rPr>
        <w:t>anexos:</w:t>
      </w:r>
    </w:p>
    <w:p w14:paraId="7D582FBE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6B31EEE">
      <w:pPr>
        <w:pStyle w:val="9"/>
        <w:numPr>
          <w:ilvl w:val="2"/>
          <w:numId w:val="1"/>
        </w:numPr>
        <w:tabs>
          <w:tab w:val="left" w:pos="1003"/>
        </w:tabs>
        <w:spacing w:before="73" w:after="0" w:line="240" w:lineRule="auto"/>
        <w:ind w:left="1002" w:right="0" w:hanging="67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Referência</w:t>
      </w:r>
    </w:p>
    <w:p w14:paraId="4E80B52E">
      <w:pPr>
        <w:pStyle w:val="9"/>
        <w:numPr>
          <w:ilvl w:val="2"/>
          <w:numId w:val="1"/>
        </w:numPr>
        <w:tabs>
          <w:tab w:val="left" w:pos="1003"/>
        </w:tabs>
        <w:spacing w:before="37" w:after="0" w:line="240" w:lineRule="auto"/>
        <w:ind w:left="1002" w:right="0" w:hanging="67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Minuta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</w:p>
    <w:p w14:paraId="54F8E3EF">
      <w:pPr>
        <w:pStyle w:val="9"/>
        <w:numPr>
          <w:ilvl w:val="2"/>
          <w:numId w:val="1"/>
        </w:numPr>
        <w:tabs>
          <w:tab w:val="left" w:pos="1003"/>
        </w:tabs>
        <w:spacing w:before="37" w:after="0" w:line="240" w:lineRule="auto"/>
        <w:ind w:left="1002" w:right="0" w:hanging="67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6"/>
          <w:sz w:val="20"/>
        </w:rPr>
        <w:t xml:space="preserve"> </w:t>
      </w:r>
      <w:r>
        <w:rPr>
          <w:sz w:val="20"/>
        </w:rPr>
        <w:t>III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Estudo</w:t>
      </w:r>
      <w:r>
        <w:rPr>
          <w:spacing w:val="-9"/>
          <w:sz w:val="20"/>
        </w:rPr>
        <w:t xml:space="preserve"> </w:t>
      </w:r>
      <w:r>
        <w:rPr>
          <w:sz w:val="20"/>
        </w:rPr>
        <w:t>Técnico</w:t>
      </w:r>
      <w:r>
        <w:rPr>
          <w:spacing w:val="-6"/>
          <w:sz w:val="20"/>
        </w:rPr>
        <w:t xml:space="preserve"> </w:t>
      </w:r>
      <w:r>
        <w:rPr>
          <w:sz w:val="20"/>
        </w:rPr>
        <w:t>Preliminar</w:t>
      </w:r>
    </w:p>
    <w:p w14:paraId="6521C51E">
      <w:pPr>
        <w:pStyle w:val="9"/>
        <w:numPr>
          <w:ilvl w:val="2"/>
          <w:numId w:val="1"/>
        </w:numPr>
        <w:tabs>
          <w:tab w:val="left" w:pos="1003"/>
        </w:tabs>
        <w:spacing w:before="38" w:after="0" w:line="240" w:lineRule="auto"/>
        <w:ind w:left="1002" w:right="0" w:hanging="67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6"/>
          <w:sz w:val="20"/>
        </w:rPr>
        <w:t xml:space="preserve"> </w:t>
      </w:r>
      <w:r>
        <w:rPr>
          <w:sz w:val="20"/>
        </w:rPr>
        <w:t>exigida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Habilitação</w:t>
      </w:r>
    </w:p>
    <w:p w14:paraId="0F7954A5">
      <w:pPr>
        <w:pStyle w:val="9"/>
        <w:numPr>
          <w:ilvl w:val="2"/>
          <w:numId w:val="1"/>
        </w:numPr>
        <w:tabs>
          <w:tab w:val="left" w:pos="1003"/>
        </w:tabs>
        <w:spacing w:before="37" w:after="0" w:line="240" w:lineRule="auto"/>
        <w:ind w:left="1002" w:right="0" w:hanging="67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Modelo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</w:p>
    <w:p w14:paraId="28CBEBD6">
      <w:pPr>
        <w:pStyle w:val="9"/>
        <w:numPr>
          <w:ilvl w:val="2"/>
          <w:numId w:val="1"/>
        </w:numPr>
        <w:tabs>
          <w:tab w:val="left" w:pos="1003"/>
        </w:tabs>
        <w:spacing w:before="38" w:after="0" w:line="240" w:lineRule="auto"/>
        <w:ind w:left="1002" w:right="0" w:hanging="676"/>
        <w:jc w:val="left"/>
        <w:rPr>
          <w:sz w:val="20"/>
        </w:rPr>
      </w:pPr>
      <w:r>
        <w:rPr>
          <w:w w:val="95"/>
          <w:sz w:val="20"/>
        </w:rPr>
        <w:t>ANEXO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Declaração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atendimento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Inciso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VI,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art.68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14.133/2021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Menor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Aprendiz</w:t>
      </w:r>
    </w:p>
    <w:p w14:paraId="49BE71B9">
      <w:pPr>
        <w:pStyle w:val="9"/>
        <w:numPr>
          <w:ilvl w:val="2"/>
          <w:numId w:val="28"/>
        </w:numPr>
        <w:tabs>
          <w:tab w:val="left" w:pos="963"/>
        </w:tabs>
        <w:spacing w:before="37" w:after="0" w:line="240" w:lineRule="auto"/>
        <w:ind w:left="962" w:right="0" w:hanging="627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0"/>
          <w:sz w:val="20"/>
        </w:rPr>
        <w:t xml:space="preserve"> </w:t>
      </w:r>
      <w:r>
        <w:rPr>
          <w:sz w:val="20"/>
        </w:rPr>
        <w:t>VII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Requisitos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Habilitação</w:t>
      </w:r>
    </w:p>
    <w:p w14:paraId="59BC6EBE">
      <w:pPr>
        <w:pStyle w:val="9"/>
        <w:numPr>
          <w:ilvl w:val="2"/>
          <w:numId w:val="28"/>
        </w:numPr>
        <w:tabs>
          <w:tab w:val="left" w:pos="996"/>
        </w:tabs>
        <w:spacing w:before="37" w:after="0" w:line="278" w:lineRule="auto"/>
        <w:ind w:left="336" w:right="468" w:firstLine="0"/>
        <w:jc w:val="left"/>
        <w:rPr>
          <w:sz w:val="20"/>
        </w:rPr>
      </w:pPr>
      <w:r>
        <w:rPr>
          <w:sz w:val="20"/>
        </w:rPr>
        <w:t>ANEXO</w:t>
      </w:r>
      <w:r>
        <w:rPr>
          <w:spacing w:val="27"/>
          <w:sz w:val="20"/>
        </w:rPr>
        <w:t xml:space="preserve"> </w:t>
      </w:r>
      <w:r>
        <w:rPr>
          <w:sz w:val="20"/>
        </w:rPr>
        <w:t>VIII</w:t>
      </w:r>
      <w:r>
        <w:rPr>
          <w:spacing w:val="36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27"/>
          <w:sz w:val="20"/>
        </w:rPr>
        <w:t xml:space="preserve"> </w:t>
      </w:r>
      <w:r>
        <w:rPr>
          <w:sz w:val="20"/>
        </w:rPr>
        <w:t>empresa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pequeno</w:t>
      </w:r>
      <w:r>
        <w:rPr>
          <w:spacing w:val="27"/>
          <w:sz w:val="20"/>
        </w:rPr>
        <w:t xml:space="preserve"> </w:t>
      </w:r>
      <w:r>
        <w:rPr>
          <w:sz w:val="20"/>
        </w:rPr>
        <w:t>porte,</w:t>
      </w:r>
      <w:r>
        <w:rPr>
          <w:spacing w:val="27"/>
          <w:sz w:val="20"/>
        </w:rPr>
        <w:t xml:space="preserve"> </w:t>
      </w:r>
      <w:r>
        <w:rPr>
          <w:sz w:val="20"/>
        </w:rPr>
        <w:t>empresário</w:t>
      </w:r>
      <w:r>
        <w:rPr>
          <w:spacing w:val="27"/>
          <w:sz w:val="20"/>
        </w:rPr>
        <w:t xml:space="preserve"> </w:t>
      </w:r>
      <w:r>
        <w:rPr>
          <w:sz w:val="20"/>
        </w:rPr>
        <w:t>individual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47"/>
          <w:sz w:val="20"/>
        </w:rPr>
        <w:t xml:space="preserve"> </w:t>
      </w:r>
      <w:r>
        <w:rPr>
          <w:sz w:val="20"/>
        </w:rPr>
        <w:t>enquadradas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1135C5B0">
      <w:pPr>
        <w:pStyle w:val="9"/>
        <w:numPr>
          <w:ilvl w:val="2"/>
          <w:numId w:val="28"/>
        </w:numPr>
        <w:tabs>
          <w:tab w:val="left" w:pos="977"/>
        </w:tabs>
        <w:spacing w:before="2" w:after="0" w:line="278" w:lineRule="auto"/>
        <w:ind w:left="336" w:right="482" w:firstLine="0"/>
        <w:jc w:val="left"/>
        <w:rPr>
          <w:sz w:val="20"/>
        </w:rPr>
      </w:pPr>
      <w:r>
        <w:rPr>
          <w:sz w:val="20"/>
        </w:rPr>
        <w:t>ANEXO</w:t>
      </w:r>
      <w:r>
        <w:rPr>
          <w:spacing w:val="11"/>
          <w:sz w:val="20"/>
        </w:rPr>
        <w:t xml:space="preserve"> </w:t>
      </w:r>
      <w:r>
        <w:rPr>
          <w:sz w:val="20"/>
        </w:rPr>
        <w:t>IX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8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atendimento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7"/>
          <w:sz w:val="20"/>
        </w:rPr>
        <w:t xml:space="preserve"> </w:t>
      </w:r>
      <w:r>
        <w:rPr>
          <w:sz w:val="20"/>
        </w:rPr>
        <w:t>Decreto</w:t>
      </w:r>
      <w:r>
        <w:rPr>
          <w:spacing w:val="8"/>
          <w:sz w:val="20"/>
        </w:rPr>
        <w:t xml:space="preserve"> </w:t>
      </w:r>
      <w:r>
        <w:rPr>
          <w:sz w:val="20"/>
        </w:rPr>
        <w:t>Estadual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8"/>
          <w:sz w:val="20"/>
        </w:rPr>
        <w:t xml:space="preserve"> </w:t>
      </w:r>
      <w:r>
        <w:rPr>
          <w:sz w:val="20"/>
        </w:rPr>
        <w:t>43.150,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24/08/11</w:t>
      </w:r>
    </w:p>
    <w:p w14:paraId="7BC36310">
      <w:pPr>
        <w:pStyle w:val="9"/>
        <w:numPr>
          <w:ilvl w:val="2"/>
          <w:numId w:val="28"/>
        </w:numPr>
        <w:tabs>
          <w:tab w:val="left" w:pos="1064"/>
        </w:tabs>
        <w:spacing w:before="1" w:after="0" w:line="240" w:lineRule="auto"/>
        <w:ind w:left="1063" w:right="0" w:hanging="726"/>
        <w:jc w:val="left"/>
        <w:rPr>
          <w:sz w:val="20"/>
        </w:rPr>
      </w:pPr>
      <w:r>
        <w:rPr>
          <w:sz w:val="20"/>
        </w:rPr>
        <w:t>ANEXO</w:t>
      </w:r>
      <w:r>
        <w:rPr>
          <w:spacing w:val="-6"/>
          <w:sz w:val="20"/>
        </w:rPr>
        <w:t xml:space="preserve"> </w:t>
      </w:r>
      <w:r>
        <w:rPr>
          <w:sz w:val="20"/>
        </w:rPr>
        <w:t>X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penalidade</w:t>
      </w:r>
    </w:p>
    <w:p w14:paraId="2C2FE97D">
      <w:pPr>
        <w:pStyle w:val="9"/>
        <w:numPr>
          <w:ilvl w:val="2"/>
          <w:numId w:val="28"/>
        </w:numPr>
        <w:tabs>
          <w:tab w:val="left" w:pos="1056"/>
        </w:tabs>
        <w:spacing w:before="37" w:after="0" w:line="240" w:lineRule="auto"/>
        <w:ind w:left="1055" w:right="0" w:hanging="718"/>
        <w:jc w:val="left"/>
        <w:rPr>
          <w:sz w:val="20"/>
        </w:rPr>
      </w:pPr>
      <w:r>
        <w:rPr>
          <w:sz w:val="20"/>
        </w:rPr>
        <w:t>ANEXO</w:t>
      </w:r>
      <w:r>
        <w:rPr>
          <w:spacing w:val="-6"/>
          <w:sz w:val="20"/>
        </w:rPr>
        <w:t xml:space="preserve"> </w:t>
      </w:r>
      <w:r>
        <w:rPr>
          <w:sz w:val="20"/>
        </w:rPr>
        <w:t>XI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dados</w:t>
      </w:r>
      <w:r>
        <w:rPr>
          <w:spacing w:val="-6"/>
          <w:sz w:val="20"/>
        </w:rPr>
        <w:t xml:space="preserve"> </w:t>
      </w:r>
      <w:r>
        <w:rPr>
          <w:sz w:val="20"/>
        </w:rPr>
        <w:t>bancários</w:t>
      </w:r>
    </w:p>
    <w:p w14:paraId="2BA0EA1F">
      <w:pPr>
        <w:pStyle w:val="6"/>
        <w:rPr>
          <w:sz w:val="22"/>
        </w:rPr>
      </w:pPr>
    </w:p>
    <w:p w14:paraId="4E194116">
      <w:pPr>
        <w:pStyle w:val="6"/>
        <w:rPr>
          <w:sz w:val="22"/>
        </w:rPr>
      </w:pPr>
    </w:p>
    <w:p w14:paraId="6E3168EE">
      <w:pPr>
        <w:pStyle w:val="6"/>
        <w:rPr>
          <w:sz w:val="22"/>
        </w:rPr>
      </w:pPr>
    </w:p>
    <w:p w14:paraId="314A31D7">
      <w:pPr>
        <w:pStyle w:val="6"/>
        <w:spacing w:before="7"/>
        <w:rPr>
          <w:sz w:val="25"/>
        </w:rPr>
      </w:pPr>
    </w:p>
    <w:p w14:paraId="3DB191CF">
      <w:pPr>
        <w:pStyle w:val="2"/>
        <w:tabs>
          <w:tab w:val="left" w:leader="dot" w:pos="2389"/>
        </w:tabs>
        <w:spacing w:before="0"/>
        <w:ind w:left="0" w:right="12"/>
        <w:jc w:val="center"/>
        <w:rPr>
          <w:u w:val="none"/>
        </w:rPr>
      </w:pPr>
      <w:r>
        <w:rPr>
          <w:w w:val="105"/>
          <w:u w:val="none"/>
        </w:rPr>
        <w:t>RIO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JANEIRO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,</w:t>
      </w:r>
      <w:r>
        <w:rPr>
          <w:w w:val="105"/>
          <w:u w:val="none"/>
        </w:rPr>
        <w:tab/>
      </w:r>
      <w:r>
        <w:rPr>
          <w:w w:val="105"/>
          <w:u w:val="none"/>
        </w:rPr>
        <w:t>DE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2024</w:t>
      </w:r>
    </w:p>
    <w:p w14:paraId="7D301CA4">
      <w:pPr>
        <w:pStyle w:val="6"/>
        <w:rPr>
          <w:sz w:val="24"/>
        </w:rPr>
      </w:pPr>
    </w:p>
    <w:p w14:paraId="4042E0CF">
      <w:pPr>
        <w:pStyle w:val="6"/>
        <w:rPr>
          <w:sz w:val="24"/>
        </w:rPr>
      </w:pPr>
    </w:p>
    <w:p w14:paraId="6809E5D7">
      <w:pPr>
        <w:pStyle w:val="6"/>
        <w:rPr>
          <w:sz w:val="24"/>
        </w:rPr>
      </w:pPr>
    </w:p>
    <w:p w14:paraId="1E44621F">
      <w:pPr>
        <w:spacing w:before="193" w:line="252" w:lineRule="auto"/>
        <w:ind w:left="3169" w:right="3182" w:firstLine="0"/>
        <w:jc w:val="center"/>
        <w:rPr>
          <w:sz w:val="21"/>
        </w:rPr>
      </w:pPr>
      <w:r>
        <w:rPr>
          <w:sz w:val="21"/>
        </w:rPr>
        <w:t>MARCIA CARVALHO DA CUNHA</w:t>
      </w:r>
      <w:r>
        <w:rPr>
          <w:spacing w:val="1"/>
          <w:sz w:val="21"/>
        </w:rPr>
        <w:t xml:space="preserve"> </w:t>
      </w:r>
      <w:r>
        <w:rPr>
          <w:sz w:val="21"/>
        </w:rPr>
        <w:t>ORDENADORA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DESPESAS</w:t>
      </w:r>
      <w:r>
        <w:rPr>
          <w:spacing w:val="28"/>
          <w:sz w:val="21"/>
        </w:rPr>
        <w:t xml:space="preserve"> </w:t>
      </w:r>
      <w:r>
        <w:rPr>
          <w:sz w:val="21"/>
        </w:rPr>
        <w:t>–</w:t>
      </w:r>
      <w:r>
        <w:rPr>
          <w:spacing w:val="28"/>
          <w:sz w:val="21"/>
        </w:rPr>
        <w:t xml:space="preserve"> </w:t>
      </w:r>
      <w:r>
        <w:rPr>
          <w:sz w:val="21"/>
        </w:rPr>
        <w:t>UERJ</w:t>
      </w:r>
    </w:p>
    <w:p w14:paraId="7D61D21A">
      <w:pPr>
        <w:pStyle w:val="6"/>
      </w:pPr>
    </w:p>
    <w:p w14:paraId="7B6649D1">
      <w:pPr>
        <w:pStyle w:val="6"/>
      </w:pPr>
    </w:p>
    <w:p w14:paraId="2E4C8D23">
      <w:pPr>
        <w:pStyle w:val="6"/>
        <w:spacing w:before="10"/>
        <w:rPr>
          <w:sz w:val="23"/>
        </w:rPr>
      </w:pPr>
      <w:r>
        <w:pict>
          <v:group id="_x0000_s1027" o:spid="_x0000_s1027" o:spt="203" style="position:absolute;left:0pt;margin-left:34.4pt;margin-top:15.7pt;height:1.5pt;width:527.4pt;mso-position-horizontal-relative:page;mso-wrap-distance-bottom:0pt;mso-wrap-distance-top:0pt;z-index:-251645952;mso-width-relative:page;mso-height-relative:page;" coordorigin="689,314" coordsize="10548,30">
            <o:lock v:ext="edit"/>
            <v:rect id="_x0000_s1028" o:spid="_x0000_s1028" o:spt="1" style="position:absolute;left:688;top:314;height:15;width:10548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style="position:absolute;left:688;top:314;height:30;width:10548;" fillcolor="#EDEDED" filled="t" stroked="f" coordorigin="689,314" coordsize="10548,30" path="m11236,314l11221,329,689,329,689,344,11221,344,11236,344,11236,329,11236,314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88;top:314;height:30;width:15;" fillcolor="#999999" filled="t" stroked="f" coordorigin="689,314" coordsize="15,30" path="m689,344l689,314,704,314,704,329,689,344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005BFD93">
      <w:pPr>
        <w:pStyle w:val="6"/>
        <w:spacing w:before="1"/>
        <w:rPr>
          <w:sz w:val="8"/>
        </w:rPr>
      </w:pPr>
    </w:p>
    <w:p w14:paraId="0A6BA4D5">
      <w:pPr>
        <w:spacing w:before="64" w:line="249" w:lineRule="auto"/>
        <w:ind w:left="1554" w:right="474" w:firstLine="0"/>
        <w:jc w:val="both"/>
        <w:rPr>
          <w:rFonts w:ascii="Calibri" w:hAnsi="Calibri"/>
          <w:sz w:val="21"/>
        </w:rPr>
      </w:pPr>
      <w:r>
        <w:pict>
          <v:group id="_x0000_s1031" o:spid="_x0000_s1031" o:spt="203" style="position:absolute;left:0pt;margin-left:34.4pt;margin-top:48.85pt;height:1.5pt;width:527.4pt;mso-position-horizontal-relative:page;mso-wrap-distance-bottom:0pt;mso-wrap-distance-top:0pt;z-index:-251644928;mso-width-relative:page;mso-height-relative:page;" coordorigin="689,977" coordsize="10548,30">
            <o:lock v:ext="edit"/>
            <v:rect id="_x0000_s1032" o:spid="_x0000_s1032" o:spt="1" style="position:absolute;left:688;top:977;height:15;width:10548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3" o:spid="_x0000_s1033" style="position:absolute;left:688;top:977;height:30;width:10548;" fillcolor="#EDEDED" filled="t" stroked="f" coordorigin="689,977" coordsize="10548,30" path="m11236,977l11221,992,689,992,689,1007,11221,1007,11236,1007,11236,992,11236,977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688;top:977;height:30;width:15;" fillcolor="#999999" filled="t" stroked="f" coordorigin="689,977" coordsize="15,30" path="m689,1007l689,977,704,977,704,992,689,1007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465455</wp:posOffset>
            </wp:positionH>
            <wp:positionV relativeFrom="paragraph">
              <wp:posOffset>-11430</wp:posOffset>
            </wp:positionV>
            <wp:extent cx="839470" cy="5657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1" cy="56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484505</wp:posOffset>
            </wp:positionH>
            <wp:positionV relativeFrom="paragraph">
              <wp:posOffset>723900</wp:posOffset>
            </wp:positionV>
            <wp:extent cx="773430" cy="7734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19" cy="77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pacing w:val="-1"/>
          <w:w w:val="105"/>
          <w:sz w:val="21"/>
        </w:rPr>
        <w:t>Documento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spacing w:val="-1"/>
          <w:w w:val="105"/>
          <w:sz w:val="21"/>
        </w:rPr>
        <w:t>assinado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spacing w:val="-1"/>
          <w:w w:val="105"/>
          <w:sz w:val="21"/>
        </w:rPr>
        <w:t>eletronicamente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spacing w:val="-1"/>
          <w:w w:val="105"/>
          <w:sz w:val="21"/>
        </w:rPr>
        <w:t>por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b/>
          <w:spacing w:val="-1"/>
          <w:w w:val="105"/>
          <w:sz w:val="21"/>
        </w:rPr>
        <w:t>Márcia</w:t>
      </w:r>
      <w:r>
        <w:rPr>
          <w:rFonts w:ascii="Calibri" w:hAnsi="Calibri"/>
          <w:b/>
          <w:spacing w:val="-11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Carvalho</w:t>
      </w:r>
      <w:r>
        <w:rPr>
          <w:rFonts w:ascii="Calibri" w:hAnsi="Calibri"/>
          <w:b/>
          <w:spacing w:val="-11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da</w:t>
      </w:r>
      <w:r>
        <w:rPr>
          <w:rFonts w:ascii="Calibri" w:hAnsi="Calibri"/>
          <w:b/>
          <w:spacing w:val="-11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Cunha</w:t>
      </w:r>
      <w:r>
        <w:rPr>
          <w:rFonts w:ascii="Calibri" w:hAnsi="Calibri"/>
          <w:w w:val="105"/>
          <w:sz w:val="21"/>
        </w:rPr>
        <w:t>,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Diretor(a)</w:t>
      </w:r>
      <w:r>
        <w:rPr>
          <w:rFonts w:ascii="Calibri" w:hAnsi="Calibri"/>
          <w:b/>
          <w:spacing w:val="-11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de</w:t>
      </w:r>
      <w:r>
        <w:rPr>
          <w:rFonts w:ascii="Calibri" w:hAnsi="Calibri"/>
          <w:b/>
          <w:spacing w:val="-11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Administração</w:t>
      </w:r>
      <w:r>
        <w:rPr>
          <w:rFonts w:ascii="Calibri" w:hAnsi="Calibri"/>
          <w:b/>
          <w:spacing w:val="-48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Financeira</w:t>
      </w:r>
      <w:r>
        <w:rPr>
          <w:rFonts w:ascii="Calibri" w:hAnsi="Calibri"/>
          <w:w w:val="105"/>
          <w:sz w:val="21"/>
        </w:rPr>
        <w:t>,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em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13/11/2024,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às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18:24,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conforme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horário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oficial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de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Brasília,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com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fundamento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nos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art.</w:t>
      </w:r>
      <w:r>
        <w:rPr>
          <w:rFonts w:ascii="Calibri" w:hAnsi="Calibri"/>
          <w:spacing w:val="-4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28º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e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29º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do</w:t>
      </w:r>
      <w:r>
        <w:rPr>
          <w:rFonts w:ascii="Calibri" w:hAnsi="Calibri"/>
          <w:spacing w:val="-3"/>
          <w:w w:val="105"/>
          <w:sz w:val="21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w w:val="105"/>
          <w:sz w:val="21"/>
          <w:u w:val="single" w:color="0000ED"/>
        </w:rPr>
        <w:t>Decreto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nº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48.209,</w:t>
      </w:r>
      <w:r>
        <w:rPr>
          <w:rFonts w:ascii="Calibri" w:hAnsi="Calibri"/>
          <w:color w:val="0000ED"/>
          <w:spacing w:val="-3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de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19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de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setembro</w:t>
      </w:r>
      <w:r>
        <w:rPr>
          <w:rFonts w:ascii="Calibri" w:hAnsi="Calibri"/>
          <w:color w:val="0000ED"/>
          <w:spacing w:val="-3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de</w:t>
      </w:r>
      <w:r>
        <w:rPr>
          <w:rFonts w:ascii="Calibri" w:hAnsi="Calibri"/>
          <w:color w:val="0000ED"/>
          <w:spacing w:val="-2"/>
          <w:w w:val="105"/>
          <w:sz w:val="21"/>
          <w:u w:val="single" w:color="0000ED"/>
        </w:rPr>
        <w:t xml:space="preserve"> </w:t>
      </w:r>
      <w:r>
        <w:rPr>
          <w:rFonts w:ascii="Calibri" w:hAnsi="Calibri"/>
          <w:color w:val="0000ED"/>
          <w:w w:val="105"/>
          <w:sz w:val="21"/>
          <w:u w:val="single" w:color="0000ED"/>
        </w:rPr>
        <w:t>2022</w:t>
      </w:r>
      <w:r>
        <w:rPr>
          <w:rFonts w:ascii="Calibri" w:hAnsi="Calibri"/>
          <w:color w:val="0000ED"/>
          <w:w w:val="105"/>
          <w:sz w:val="21"/>
          <w:u w:val="single" w:color="0000ED"/>
        </w:rPr>
        <w:fldChar w:fldCharType="end"/>
      </w:r>
      <w:r>
        <w:rPr>
          <w:rFonts w:ascii="Calibri" w:hAnsi="Calibri"/>
          <w:w w:val="105"/>
          <w:sz w:val="21"/>
        </w:rPr>
        <w:t>.</w:t>
      </w:r>
    </w:p>
    <w:p w14:paraId="6CC16353">
      <w:pPr>
        <w:spacing w:before="187" w:line="249" w:lineRule="auto"/>
        <w:ind w:left="1510" w:right="246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A autenticidade deste documento pode ser conferida no site</w:t>
      </w:r>
      <w:r>
        <w:rPr>
          <w:rFonts w:ascii="Calibri" w:hAnsi="Calibri"/>
          <w:spacing w:val="1"/>
          <w:w w:val="105"/>
          <w:sz w:val="21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w w:val="105"/>
          <w:sz w:val="21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w w:val="105"/>
          <w:sz w:val="21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w w:val="105"/>
          <w:sz w:val="21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1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1"/>
        </w:rPr>
        <w:t>g</w:t>
      </w:r>
      <w:r>
        <w:rPr>
          <w:rFonts w:ascii="Calibri" w:hAnsi="Calibri"/>
          <w:color w:val="0000ED"/>
          <w:sz w:val="21"/>
          <w:u w:val="single" w:color="0000ED"/>
        </w:rPr>
        <w:t>ao_acesso_externo=6</w:t>
      </w:r>
      <w:r>
        <w:rPr>
          <w:rFonts w:ascii="Calibri" w:hAnsi="Calibri"/>
          <w:color w:val="0000ED"/>
          <w:sz w:val="21"/>
          <w:u w:val="single" w:color="0000ED"/>
        </w:rPr>
        <w:fldChar w:fldCharType="end"/>
      </w:r>
      <w:r>
        <w:rPr>
          <w:rFonts w:ascii="Calibri" w:hAnsi="Calibri"/>
          <w:sz w:val="21"/>
        </w:rPr>
        <w:t>,</w:t>
      </w:r>
      <w:r>
        <w:rPr>
          <w:rFonts w:ascii="Calibri" w:hAnsi="Calibri"/>
          <w:spacing w:val="42"/>
          <w:sz w:val="21"/>
        </w:rPr>
        <w:t xml:space="preserve"> </w:t>
      </w:r>
      <w:r>
        <w:rPr>
          <w:rFonts w:ascii="Calibri" w:hAnsi="Calibri"/>
          <w:sz w:val="21"/>
        </w:rPr>
        <w:t>informando</w:t>
      </w:r>
      <w:r>
        <w:rPr>
          <w:rFonts w:ascii="Calibri" w:hAnsi="Calibri"/>
          <w:spacing w:val="42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42"/>
          <w:sz w:val="21"/>
        </w:rPr>
        <w:t xml:space="preserve"> </w:t>
      </w:r>
      <w:r>
        <w:rPr>
          <w:rFonts w:ascii="Calibri" w:hAnsi="Calibri"/>
          <w:sz w:val="21"/>
        </w:rPr>
        <w:t>código</w:t>
      </w:r>
      <w:r>
        <w:rPr>
          <w:rFonts w:ascii="Calibri" w:hAnsi="Calibri"/>
          <w:spacing w:val="42"/>
          <w:sz w:val="21"/>
        </w:rPr>
        <w:t xml:space="preserve"> </w:t>
      </w:r>
      <w:r>
        <w:rPr>
          <w:rFonts w:ascii="Calibri" w:hAnsi="Calibri"/>
          <w:sz w:val="21"/>
        </w:rPr>
        <w:t>verificador</w:t>
      </w:r>
      <w:r>
        <w:rPr>
          <w:rFonts w:ascii="Calibri" w:hAnsi="Calibri"/>
          <w:spacing w:val="42"/>
          <w:sz w:val="21"/>
        </w:rPr>
        <w:t xml:space="preserve"> </w:t>
      </w:r>
      <w:r>
        <w:rPr>
          <w:rFonts w:ascii="Calibri" w:hAnsi="Calibri"/>
          <w:b/>
          <w:sz w:val="21"/>
        </w:rPr>
        <w:t>87446829</w:t>
      </w:r>
      <w:r>
        <w:rPr>
          <w:rFonts w:ascii="Calibri" w:hAnsi="Calibri"/>
          <w:b/>
          <w:spacing w:val="42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-44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código</w:t>
      </w:r>
      <w:r>
        <w:rPr>
          <w:rFonts w:ascii="Calibri" w:hAnsi="Calibri"/>
          <w:spacing w:val="-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CRC</w:t>
      </w:r>
      <w:r>
        <w:rPr>
          <w:rFonts w:ascii="Calibri" w:hAnsi="Calibri"/>
          <w:spacing w:val="-1"/>
          <w:w w:val="105"/>
          <w:sz w:val="21"/>
        </w:rPr>
        <w:t xml:space="preserve"> </w:t>
      </w:r>
      <w:r>
        <w:rPr>
          <w:rFonts w:ascii="Calibri" w:hAnsi="Calibri"/>
          <w:b/>
          <w:w w:val="105"/>
          <w:sz w:val="21"/>
        </w:rPr>
        <w:t>91075492</w:t>
      </w:r>
      <w:r>
        <w:rPr>
          <w:rFonts w:ascii="Calibri" w:hAnsi="Calibri"/>
          <w:w w:val="105"/>
          <w:sz w:val="21"/>
        </w:rPr>
        <w:t>.</w:t>
      </w:r>
    </w:p>
    <w:p w14:paraId="2101FA57">
      <w:pPr>
        <w:pStyle w:val="6"/>
        <w:spacing w:before="9"/>
        <w:rPr>
          <w:rFonts w:ascii="Calibri"/>
          <w:sz w:val="9"/>
        </w:rPr>
      </w:pPr>
      <w:r>
        <w:pict>
          <v:group id="_x0000_s1035" o:spid="_x0000_s1035" o:spt="203" style="position:absolute;left:0pt;margin-left:35.15pt;margin-top:7.9pt;height:1.5pt;width:525.9pt;mso-position-horizontal-relative:page;mso-wrap-distance-bottom:0pt;mso-wrap-distance-top:0pt;z-index:-251644928;mso-width-relative:page;mso-height-relative:page;" coordorigin="704,159" coordsize="10518,30">
            <o:lock v:ext="edit"/>
            <v:rect id="_x0000_s1036" o:spid="_x0000_s1036" o:spt="1" style="position:absolute;left:703;top:158;height:15;width:10518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style="position:absolute;left:703;top:158;height:30;width:10518;" fillcolor="#EDEDED" filled="t" stroked="f" coordorigin="704,159" coordsize="10518,30" path="m11221,159l11206,173,704,173,704,188,11206,188,11221,188,11221,173,11221,159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703;top:158;height:30;width:15;" fillcolor="#999999" filled="t" stroked="f" coordorigin="704,159" coordsize="15,30" path="m704,188l704,159,719,159,719,173,704,1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3429C4FD">
      <w:pPr>
        <w:pStyle w:val="6"/>
        <w:rPr>
          <w:rFonts w:ascii="Calibri"/>
          <w:sz w:val="22"/>
        </w:rPr>
      </w:pPr>
    </w:p>
    <w:p w14:paraId="4930A527">
      <w:pPr>
        <w:pStyle w:val="6"/>
        <w:rPr>
          <w:rFonts w:ascii="Calibri"/>
          <w:sz w:val="22"/>
        </w:rPr>
      </w:pPr>
    </w:p>
    <w:p w14:paraId="25A9AEC5">
      <w:pPr>
        <w:pStyle w:val="6"/>
        <w:rPr>
          <w:rFonts w:ascii="Calibri"/>
          <w:sz w:val="22"/>
        </w:rPr>
      </w:pPr>
    </w:p>
    <w:p w14:paraId="3C48EAF6">
      <w:pPr>
        <w:pStyle w:val="6"/>
        <w:spacing w:before="6"/>
        <w:rPr>
          <w:rFonts w:ascii="Calibri"/>
          <w:sz w:val="29"/>
        </w:rPr>
      </w:pPr>
    </w:p>
    <w:p w14:paraId="30526880">
      <w:pPr>
        <w:pStyle w:val="3"/>
        <w:ind w:left="0" w:right="116"/>
        <w:jc w:val="center"/>
      </w:pPr>
      <w:r>
        <w:rPr>
          <w:u w:val="single"/>
        </w:rPr>
        <w:t>ANEXO</w:t>
      </w:r>
      <w:r>
        <w:rPr>
          <w:spacing w:val="-8"/>
          <w:u w:val="single"/>
        </w:rPr>
        <w:t xml:space="preserve"> </w:t>
      </w:r>
      <w:r>
        <w:rPr>
          <w:u w:val="single"/>
        </w:rPr>
        <w:t>I-</w:t>
      </w:r>
      <w:r>
        <w:rPr>
          <w:spacing w:val="-10"/>
          <w:u w:val="single"/>
        </w:rPr>
        <w:t xml:space="preserve"> </w:t>
      </w:r>
      <w:r>
        <w:rPr>
          <w:u w:val="single"/>
        </w:rPr>
        <w:t>TERMO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REFERÊNCIA</w:t>
      </w:r>
    </w:p>
    <w:p w14:paraId="286F9295">
      <w:pPr>
        <w:pStyle w:val="6"/>
        <w:spacing w:before="8"/>
        <w:rPr>
          <w:b/>
          <w:sz w:val="18"/>
        </w:rPr>
      </w:pPr>
    </w:p>
    <w:p w14:paraId="337A349F">
      <w:pPr>
        <w:pStyle w:val="9"/>
        <w:numPr>
          <w:ilvl w:val="0"/>
          <w:numId w:val="29"/>
        </w:numPr>
        <w:tabs>
          <w:tab w:val="left" w:pos="327"/>
        </w:tabs>
        <w:spacing w:before="90" w:after="0" w:line="240" w:lineRule="auto"/>
        <w:ind w:left="326" w:right="0" w:hanging="199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5CF614ED">
      <w:pPr>
        <w:pStyle w:val="6"/>
        <w:spacing w:before="37" w:line="278" w:lineRule="auto"/>
        <w:ind w:left="128" w:right="141"/>
        <w:jc w:val="both"/>
      </w:pPr>
      <w:r>
        <w:t xml:space="preserve">O presente Termo tem por objetivo a aquisição de </w:t>
      </w:r>
      <w:r>
        <w:rPr>
          <w:b/>
        </w:rPr>
        <w:t>medicamentos</w:t>
      </w:r>
      <w:r>
        <w:t>, por licitação (pregão eletrônico), para o Hospital Universitário</w:t>
      </w:r>
      <w:r>
        <w:rPr>
          <w:spacing w:val="1"/>
        </w:rPr>
        <w:t xml:space="preserve"> </w:t>
      </w:r>
      <w:r>
        <w:t>Pedro Ernesto, por meio de empresa especializada, em conformidade com a Lei nº 14.133/2021 Art. 28 inc. I (Regulamenta o Art.</w:t>
      </w:r>
      <w:r>
        <w:rPr>
          <w:spacing w:val="1"/>
        </w:rPr>
        <w:t xml:space="preserve"> </w:t>
      </w:r>
      <w:r>
        <w:t>37, inciso XXI, da Constituição Federal, que institui normas para licitações e Contratos da Administração Pública e dá outras</w:t>
      </w:r>
      <w:r>
        <w:rPr>
          <w:spacing w:val="1"/>
        </w:rPr>
        <w:t xml:space="preserve"> </w:t>
      </w:r>
      <w:r>
        <w:t>providências), e o Decreto Estadual nº 48.816/23 (Regulamenta a fase preparatória das contratações no âmbito do Estado do Rio de</w:t>
      </w:r>
      <w:r>
        <w:rPr>
          <w:spacing w:val="-47"/>
        </w:rPr>
        <w:t xml:space="preserve"> </w:t>
      </w:r>
      <w:r>
        <w:t>Janeiro).</w:t>
      </w:r>
    </w:p>
    <w:p w14:paraId="37E27F3B">
      <w:pPr>
        <w:pStyle w:val="6"/>
        <w:spacing w:before="6"/>
        <w:rPr>
          <w:sz w:val="23"/>
        </w:rPr>
      </w:pPr>
    </w:p>
    <w:p w14:paraId="2380FFA7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JUSTIFICATIVA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CONTRATAÇÃO:</w:t>
      </w:r>
    </w:p>
    <w:p w14:paraId="716CF1E4">
      <w:pPr>
        <w:pStyle w:val="9"/>
        <w:numPr>
          <w:ilvl w:val="2"/>
          <w:numId w:val="29"/>
        </w:numPr>
        <w:tabs>
          <w:tab w:val="left" w:pos="636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Trata-se de materiais indispensáveis ao desenvolvimento da assistência integral dos pacientes. Cabe ressaltar que se trata da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 de insumos para um Hospital Universitário, com diversas especialidades e com linhas de cuidado na média e alta</w:t>
      </w:r>
      <w:r>
        <w:rPr>
          <w:spacing w:val="1"/>
          <w:sz w:val="20"/>
        </w:rPr>
        <w:t xml:space="preserve"> </w:t>
      </w:r>
      <w:r>
        <w:rPr>
          <w:sz w:val="20"/>
        </w:rPr>
        <w:t>complexidade.</w:t>
      </w:r>
    </w:p>
    <w:p w14:paraId="2EB0151F">
      <w:pPr>
        <w:pStyle w:val="9"/>
        <w:numPr>
          <w:ilvl w:val="2"/>
          <w:numId w:val="29"/>
        </w:numPr>
        <w:tabs>
          <w:tab w:val="left" w:pos="625"/>
        </w:tabs>
        <w:spacing w:before="1" w:after="0" w:line="273" w:lineRule="auto"/>
        <w:ind w:left="128" w:right="141" w:firstLine="0"/>
        <w:jc w:val="both"/>
        <w:rPr>
          <w:sz w:val="20"/>
        </w:rPr>
      </w:pP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6"/>
          <w:sz w:val="20"/>
        </w:rPr>
        <w:t xml:space="preserve"> </w:t>
      </w:r>
      <w:r>
        <w:rPr>
          <w:sz w:val="20"/>
        </w:rPr>
        <w:t>pretende-se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materais</w:t>
      </w:r>
      <w:r>
        <w:rPr>
          <w:spacing w:val="-6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estoques do Almoxifado Central, a fim de prestar assistência médica de acordo com os protocolos clínicos do HUPE. A quantidade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1"/>
          <w:u w:val="single"/>
        </w:rPr>
        <w:t>82802159</w:t>
      </w:r>
      <w:r>
        <w:rPr>
          <w:sz w:val="20"/>
        </w:rPr>
        <w:t>).</w:t>
      </w:r>
    </w:p>
    <w:p w14:paraId="78858314">
      <w:pPr>
        <w:pStyle w:val="9"/>
        <w:numPr>
          <w:ilvl w:val="2"/>
          <w:numId w:val="29"/>
        </w:numPr>
        <w:tabs>
          <w:tab w:val="left" w:pos="641"/>
        </w:tabs>
        <w:spacing w:before="0" w:after="0" w:line="276" w:lineRule="auto"/>
        <w:ind w:left="128" w:right="141" w:firstLine="0"/>
        <w:jc w:val="both"/>
        <w:rPr>
          <w:sz w:val="20"/>
        </w:rPr>
      </w:pPr>
      <w:r>
        <w:rPr>
          <w:sz w:val="20"/>
        </w:rPr>
        <w:t>Conforme previsão do item 2.1 do Estudo Técnico Preliminar (</w:t>
      </w:r>
      <w:r>
        <w:rPr>
          <w:sz w:val="21"/>
          <w:u w:val="single"/>
        </w:rPr>
        <w:t>82802712</w:t>
      </w:r>
      <w:r>
        <w:rPr>
          <w:sz w:val="20"/>
        </w:rPr>
        <w:t>), optou-se pela aquisição dos itens constantes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0F0FF684">
      <w:pPr>
        <w:spacing w:after="0" w:line="276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4DB92796">
      <w:pPr>
        <w:pStyle w:val="3"/>
        <w:numPr>
          <w:ilvl w:val="1"/>
          <w:numId w:val="29"/>
        </w:numPr>
        <w:tabs>
          <w:tab w:val="left" w:pos="476"/>
        </w:tabs>
        <w:spacing w:before="60" w:after="0" w:line="240" w:lineRule="auto"/>
        <w:ind w:left="475" w:right="0" w:hanging="348"/>
        <w:jc w:val="left"/>
      </w:pPr>
      <w:r>
        <w:rPr>
          <w:spacing w:val="-1"/>
        </w:rPr>
        <w:t>INSTRUMENTOS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PLANEJAMENTO:</w:t>
      </w:r>
    </w:p>
    <w:p w14:paraId="445CE857">
      <w:pPr>
        <w:pStyle w:val="6"/>
        <w:spacing w:before="37" w:line="273" w:lineRule="auto"/>
        <w:ind w:left="128" w:right="141"/>
        <w:jc w:val="both"/>
      </w:pPr>
      <w:r>
        <w:t>A solução pretendida se enquadra como item de fornecimento contínuo uma vez que compõe a grade regular dos estoques para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1"/>
          <w:u w:val="single" w:color="0000ED"/>
        </w:rPr>
        <w:t>https://pncp.gov.br/app/pca/42498600000171/2024/17</w:t>
      </w:r>
      <w:r>
        <w:rPr>
          <w:color w:val="0000ED"/>
          <w:sz w:val="21"/>
          <w:u w:val="single" w:color="0000ED"/>
        </w:rPr>
        <w:fldChar w:fldCharType="end"/>
      </w:r>
      <w:r>
        <w:t>.</w:t>
      </w:r>
    </w:p>
    <w:p w14:paraId="09B5D1CA">
      <w:pPr>
        <w:pStyle w:val="6"/>
        <w:spacing w:before="6"/>
        <w:rPr>
          <w:sz w:val="23"/>
        </w:rPr>
      </w:pPr>
    </w:p>
    <w:p w14:paraId="3E9847F8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DISPONIBILIDADE</w:t>
      </w:r>
      <w:r>
        <w:rPr>
          <w:spacing w:val="47"/>
        </w:rPr>
        <w:t xml:space="preserve"> </w:t>
      </w:r>
      <w:r>
        <w:rPr>
          <w:w w:val="95"/>
        </w:rPr>
        <w:t>ORÇAMENTÁRIA</w:t>
      </w:r>
      <w:r>
        <w:rPr>
          <w:spacing w:val="28"/>
          <w:w w:val="95"/>
        </w:rPr>
        <w:t xml:space="preserve"> </w:t>
      </w:r>
      <w:r>
        <w:rPr>
          <w:w w:val="95"/>
        </w:rPr>
        <w:t>E</w:t>
      </w:r>
      <w:r>
        <w:rPr>
          <w:spacing w:val="48"/>
        </w:rPr>
        <w:t xml:space="preserve"> </w:t>
      </w:r>
      <w:r>
        <w:rPr>
          <w:w w:val="95"/>
        </w:rPr>
        <w:t>FINANCEIRA:</w:t>
      </w:r>
    </w:p>
    <w:p w14:paraId="5EDC350B">
      <w:pPr>
        <w:pStyle w:val="6"/>
        <w:spacing w:before="2" w:after="1"/>
        <w:rPr>
          <w:b/>
          <w:sz w:val="27"/>
        </w:rPr>
      </w:pPr>
    </w:p>
    <w:tbl>
      <w:tblPr>
        <w:tblStyle w:val="5"/>
        <w:tblW w:w="0" w:type="auto"/>
        <w:tblInd w:w="173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0"/>
      </w:tblGrid>
      <w:tr w14:paraId="421905B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6180" w:type="dxa"/>
            <w:tcBorders>
              <w:right w:val="single" w:color="7E7E7E" w:sz="6" w:space="0"/>
            </w:tcBorders>
          </w:tcPr>
          <w:p w14:paraId="192930E7">
            <w:pPr>
              <w:pStyle w:val="10"/>
              <w:spacing w:before="21" w:line="278" w:lineRule="auto"/>
              <w:ind w:left="7" w:right="-26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CA7983D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180" w:type="dxa"/>
            <w:tcBorders>
              <w:right w:val="single" w:color="7E7E7E" w:sz="6" w:space="0"/>
            </w:tcBorders>
          </w:tcPr>
          <w:p w14:paraId="01D6EC01">
            <w:pPr>
              <w:pStyle w:val="10"/>
              <w:spacing w:before="5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44409F7B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180" w:type="dxa"/>
            <w:tcBorders>
              <w:right w:val="single" w:color="7E7E7E" w:sz="6" w:space="0"/>
            </w:tcBorders>
          </w:tcPr>
          <w:p w14:paraId="211C3A5E">
            <w:pPr>
              <w:pStyle w:val="10"/>
              <w:spacing w:before="5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0A2BCB5A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180" w:type="dxa"/>
            <w:tcBorders>
              <w:bottom w:val="single" w:color="7E7E7E" w:sz="6" w:space="0"/>
              <w:right w:val="single" w:color="7E7E7E" w:sz="6" w:space="0"/>
            </w:tcBorders>
          </w:tcPr>
          <w:p w14:paraId="6756B3E5">
            <w:pPr>
              <w:pStyle w:val="10"/>
              <w:spacing w:before="5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2A8C0949">
      <w:pPr>
        <w:pStyle w:val="6"/>
        <w:spacing w:before="7"/>
        <w:rPr>
          <w:b/>
          <w:sz w:val="27"/>
        </w:rPr>
      </w:pPr>
    </w:p>
    <w:p w14:paraId="7F2EA875">
      <w:pPr>
        <w:pStyle w:val="9"/>
        <w:numPr>
          <w:ilvl w:val="0"/>
          <w:numId w:val="29"/>
        </w:numPr>
        <w:tabs>
          <w:tab w:val="left" w:pos="327"/>
        </w:tabs>
        <w:spacing w:before="1" w:after="0" w:line="240" w:lineRule="auto"/>
        <w:ind w:left="326" w:right="0" w:hanging="199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OBJETO:</w:t>
      </w:r>
    </w:p>
    <w:p w14:paraId="74A3DDD5">
      <w:pPr>
        <w:pStyle w:val="6"/>
        <w:spacing w:before="5"/>
        <w:rPr>
          <w:b/>
          <w:sz w:val="26"/>
        </w:rPr>
      </w:pPr>
    </w:p>
    <w:p w14:paraId="7E7660BA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DEFINIÇÃO</w:t>
      </w:r>
      <w:r>
        <w:rPr>
          <w:spacing w:val="26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NATUREZA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26"/>
          <w:w w:val="95"/>
        </w:rPr>
        <w:t xml:space="preserve"> </w:t>
      </w:r>
      <w:r>
        <w:rPr>
          <w:w w:val="95"/>
        </w:rPr>
        <w:t>BEM:</w:t>
      </w:r>
    </w:p>
    <w:p w14:paraId="188AA97A">
      <w:pPr>
        <w:pStyle w:val="6"/>
        <w:spacing w:before="4"/>
        <w:rPr>
          <w:b/>
          <w:sz w:val="32"/>
        </w:rPr>
      </w:pPr>
    </w:p>
    <w:p w14:paraId="3E9B1283">
      <w:pPr>
        <w:tabs>
          <w:tab w:val="left" w:pos="6135"/>
          <w:tab w:val="left" w:pos="9896"/>
        </w:tabs>
        <w:spacing w:before="0"/>
        <w:ind w:left="159" w:right="0" w:firstLine="0"/>
        <w:jc w:val="both"/>
        <w:rPr>
          <w:b/>
          <w:sz w:val="16"/>
        </w:rPr>
      </w:pPr>
      <w:r>
        <w:rPr>
          <w:b/>
          <w:sz w:val="16"/>
        </w:rPr>
        <w:t xml:space="preserve">ITEM   </w:t>
      </w:r>
      <w:r>
        <w:rPr>
          <w:b/>
          <w:spacing w:val="26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395680BC">
      <w:pPr>
        <w:spacing w:before="113" w:line="142" w:lineRule="exact"/>
        <w:ind w:left="1468" w:right="0" w:firstLine="0"/>
        <w:jc w:val="left"/>
        <w:rPr>
          <w:sz w:val="16"/>
        </w:rPr>
      </w:pPr>
      <w:r>
        <w:rPr>
          <w:spacing w:val="-1"/>
          <w:sz w:val="16"/>
        </w:rPr>
        <w:t>PRINCIPIO</w:t>
      </w:r>
      <w:r>
        <w:rPr>
          <w:sz w:val="16"/>
        </w:rPr>
        <w:t xml:space="preserve"> ATIVO:</w:t>
      </w:r>
      <w:r>
        <w:rPr>
          <w:spacing w:val="6"/>
          <w:sz w:val="16"/>
        </w:rPr>
        <w:t xml:space="preserve"> </w:t>
      </w:r>
      <w:r>
        <w:rPr>
          <w:sz w:val="16"/>
        </w:rPr>
        <w:t>BIMATOPROSTA,</w:t>
      </w:r>
      <w:r>
        <w:rPr>
          <w:spacing w:val="6"/>
          <w:sz w:val="16"/>
        </w:rPr>
        <w:t xml:space="preserve"> </w:t>
      </w:r>
      <w:r>
        <w:rPr>
          <w:sz w:val="16"/>
        </w:rPr>
        <w:t>FORMA FARMACEUTICA:</w:t>
      </w:r>
    </w:p>
    <w:p w14:paraId="07912C2E">
      <w:pPr>
        <w:spacing w:after="0" w:line="142" w:lineRule="exact"/>
        <w:jc w:val="left"/>
        <w:rPr>
          <w:sz w:val="16"/>
        </w:rPr>
        <w:sectPr>
          <w:pgSz w:w="11900" w:h="16840"/>
          <w:pgMar w:top="780" w:right="520" w:bottom="280" w:left="560" w:header="720" w:footer="720" w:gutter="0"/>
          <w:cols w:space="720" w:num="1"/>
        </w:sectPr>
      </w:pPr>
    </w:p>
    <w:p w14:paraId="548B63DA">
      <w:pPr>
        <w:tabs>
          <w:tab w:val="left" w:pos="781"/>
        </w:tabs>
        <w:spacing w:before="126"/>
        <w:ind w:left="159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3"/>
          <w:sz w:val="16"/>
        </w:rPr>
        <w:t>118431</w:t>
      </w:r>
    </w:p>
    <w:p w14:paraId="6363392E">
      <w:pPr>
        <w:spacing w:before="126" w:line="367" w:lineRule="auto"/>
        <w:ind w:left="159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11"/>
          <w:sz w:val="16"/>
        </w:rPr>
        <w:t xml:space="preserve"> </w:t>
      </w:r>
      <w:r>
        <w:rPr>
          <w:sz w:val="16"/>
        </w:rPr>
        <w:t>OFTALMICA,</w:t>
      </w:r>
      <w:r>
        <w:rPr>
          <w:spacing w:val="1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1"/>
          <w:sz w:val="16"/>
        </w:rPr>
        <w:t xml:space="preserve"> </w:t>
      </w:r>
      <w:r>
        <w:rPr>
          <w:sz w:val="16"/>
        </w:rPr>
        <w:t>/</w:t>
      </w:r>
      <w:r>
        <w:rPr>
          <w:spacing w:val="11"/>
          <w:sz w:val="16"/>
        </w:rPr>
        <w:t xml:space="preserve"> </w:t>
      </w:r>
      <w:r>
        <w:rPr>
          <w:sz w:val="16"/>
        </w:rPr>
        <w:t>DOSAGEM:</w:t>
      </w:r>
      <w:r>
        <w:rPr>
          <w:spacing w:val="11"/>
          <w:sz w:val="16"/>
        </w:rPr>
        <w:t xml:space="preserve"> </w:t>
      </w:r>
      <w:r>
        <w:rPr>
          <w:sz w:val="16"/>
        </w:rPr>
        <w:t>0,3,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UNIDADE: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MG/ML, VOLUME: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3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ML, APRESENTACAO: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FRASCO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 xml:space="preserve">PRINCIPIO  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CARBACOL,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FORMA  </w:t>
      </w:r>
      <w:r>
        <w:rPr>
          <w:spacing w:val="3"/>
          <w:sz w:val="16"/>
        </w:rPr>
        <w:t xml:space="preserve"> </w:t>
      </w:r>
      <w:r>
        <w:rPr>
          <w:sz w:val="16"/>
        </w:rPr>
        <w:t>FARMACEUTICA:</w:t>
      </w:r>
    </w:p>
    <w:p w14:paraId="3EDD2F4F">
      <w:pPr>
        <w:spacing w:before="0" w:line="129" w:lineRule="exact"/>
        <w:ind w:left="159" w:right="0" w:firstLine="0"/>
        <w:jc w:val="left"/>
        <w:rPr>
          <w:sz w:val="16"/>
        </w:rPr>
      </w:pPr>
      <w:r>
        <w:rPr>
          <w:sz w:val="16"/>
        </w:rPr>
        <w:t>SOLUCAO</w:t>
      </w:r>
      <w:r>
        <w:rPr>
          <w:spacing w:val="75"/>
          <w:sz w:val="16"/>
        </w:rPr>
        <w:t xml:space="preserve"> </w:t>
      </w:r>
      <w:r>
        <w:rPr>
          <w:sz w:val="16"/>
        </w:rPr>
        <w:t>INTRAOCULAR</w:t>
      </w:r>
      <w:r>
        <w:rPr>
          <w:spacing w:val="75"/>
          <w:sz w:val="16"/>
        </w:rPr>
        <w:t xml:space="preserve"> </w:t>
      </w:r>
      <w:r>
        <w:rPr>
          <w:sz w:val="16"/>
        </w:rPr>
        <w:t>INJETAVEL,</w:t>
      </w:r>
      <w:r>
        <w:rPr>
          <w:spacing w:val="75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75"/>
          <w:sz w:val="16"/>
        </w:rPr>
        <w:t xml:space="preserve"> </w:t>
      </w:r>
      <w:r>
        <w:rPr>
          <w:sz w:val="16"/>
        </w:rPr>
        <w:t>/</w:t>
      </w:r>
    </w:p>
    <w:p w14:paraId="6074B7C6">
      <w:pPr>
        <w:spacing w:before="0" w:line="348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uso</w:t>
      </w:r>
      <w:r>
        <w:rPr>
          <w:spacing w:val="1"/>
          <w:sz w:val="16"/>
        </w:rPr>
        <w:t xml:space="preserve"> </w:t>
      </w:r>
      <w:r>
        <w:rPr>
          <w:sz w:val="16"/>
        </w:rPr>
        <w:t>tópico</w:t>
      </w:r>
      <w:r>
        <w:rPr>
          <w:spacing w:val="1"/>
          <w:sz w:val="16"/>
        </w:rPr>
        <w:t xml:space="preserve"> </w:t>
      </w:r>
      <w:r>
        <w:rPr>
          <w:sz w:val="16"/>
        </w:rPr>
        <w:t>ocular,indicado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37"/>
          <w:sz w:val="16"/>
        </w:rPr>
        <w:t xml:space="preserve"> </w:t>
      </w:r>
      <w:r>
        <w:rPr>
          <w:sz w:val="16"/>
        </w:rPr>
        <w:t>redução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pressão</w:t>
      </w:r>
      <w:r>
        <w:rPr>
          <w:spacing w:val="-2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1"/>
          <w:sz w:val="16"/>
        </w:rPr>
        <w:t xml:space="preserve"> </w:t>
      </w:r>
      <w:r>
        <w:rPr>
          <w:sz w:val="16"/>
        </w:rPr>
        <w:t>elevada.</w:t>
      </w:r>
    </w:p>
    <w:p w14:paraId="4A635651">
      <w:pPr>
        <w:pStyle w:val="6"/>
        <w:spacing w:before="3"/>
        <w:rPr>
          <w:sz w:val="25"/>
        </w:rPr>
      </w:pPr>
    </w:p>
    <w:p w14:paraId="79F58072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Agente</w:t>
      </w:r>
      <w:r>
        <w:rPr>
          <w:spacing w:val="-1"/>
          <w:sz w:val="16"/>
        </w:rPr>
        <w:t xml:space="preserve"> </w:t>
      </w:r>
      <w:r>
        <w:rPr>
          <w:sz w:val="16"/>
        </w:rPr>
        <w:t>miótico potente colinérgico que</w:t>
      </w:r>
      <w:r>
        <w:rPr>
          <w:spacing w:val="-1"/>
          <w:sz w:val="16"/>
        </w:rPr>
        <w:t xml:space="preserve"> </w:t>
      </w:r>
      <w:r>
        <w:rPr>
          <w:sz w:val="16"/>
        </w:rPr>
        <w:t>produz constrição</w:t>
      </w:r>
    </w:p>
    <w:p w14:paraId="4BEA1CF9">
      <w:pPr>
        <w:spacing w:before="12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2300</w:t>
      </w:r>
    </w:p>
    <w:p w14:paraId="4F19AF67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4">
            <w:col w:w="1252" w:space="56"/>
            <w:col w:w="4795" w:space="40"/>
            <w:col w:w="3722" w:space="39"/>
            <w:col w:w="916"/>
          </w:cols>
        </w:sectPr>
      </w:pPr>
    </w:p>
    <w:p w14:paraId="31935747">
      <w:pPr>
        <w:tabs>
          <w:tab w:val="left" w:pos="781"/>
        </w:tabs>
        <w:spacing w:before="0" w:line="176" w:lineRule="exact"/>
        <w:ind w:left="159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pacing w:val="-3"/>
          <w:sz w:val="16"/>
        </w:rPr>
        <w:t>115343</w:t>
      </w:r>
    </w:p>
    <w:p w14:paraId="566674D1">
      <w:pPr>
        <w:spacing w:before="125" w:line="348" w:lineRule="auto"/>
        <w:ind w:left="159" w:right="-10" w:firstLine="0"/>
        <w:jc w:val="left"/>
        <w:rPr>
          <w:sz w:val="16"/>
        </w:rPr>
      </w:pPr>
      <w:r>
        <w:br w:type="column"/>
      </w:r>
      <w:r>
        <w:rPr>
          <w:w w:val="95"/>
          <w:sz w:val="16"/>
        </w:rPr>
        <w:t>DOSAGEM:</w:t>
      </w:r>
      <w:r>
        <w:rPr>
          <w:spacing w:val="72"/>
          <w:sz w:val="16"/>
        </w:rPr>
        <w:t xml:space="preserve">  </w:t>
      </w:r>
      <w:r>
        <w:rPr>
          <w:w w:val="95"/>
          <w:sz w:val="16"/>
        </w:rPr>
        <w:t>0,1,</w:t>
      </w:r>
      <w:r>
        <w:rPr>
          <w:spacing w:val="60"/>
          <w:sz w:val="16"/>
        </w:rPr>
        <w:t xml:space="preserve"> </w:t>
      </w:r>
      <w:r>
        <w:rPr>
          <w:spacing w:val="61"/>
          <w:sz w:val="16"/>
        </w:rPr>
        <w:t xml:space="preserve"> </w:t>
      </w:r>
      <w:r>
        <w:rPr>
          <w:w w:val="95"/>
          <w:sz w:val="16"/>
        </w:rPr>
        <w:t>UNIDADE:</w:t>
      </w:r>
      <w:r>
        <w:rPr>
          <w:spacing w:val="71"/>
          <w:sz w:val="16"/>
        </w:rPr>
        <w:t xml:space="preserve">  </w:t>
      </w:r>
      <w:r>
        <w:rPr>
          <w:w w:val="95"/>
          <w:sz w:val="16"/>
        </w:rPr>
        <w:t>MG/ML,</w:t>
      </w:r>
      <w:r>
        <w:rPr>
          <w:spacing w:val="66"/>
          <w:sz w:val="16"/>
        </w:rPr>
        <w:t xml:space="preserve">  </w:t>
      </w:r>
      <w:r>
        <w:rPr>
          <w:w w:val="95"/>
          <w:sz w:val="16"/>
        </w:rPr>
        <w:t>VOLUME:</w:t>
      </w:r>
      <w:r>
        <w:rPr>
          <w:spacing w:val="70"/>
          <w:sz w:val="16"/>
        </w:rPr>
        <w:t xml:space="preserve"> </w:t>
      </w:r>
      <w:r>
        <w:rPr>
          <w:spacing w:val="71"/>
          <w:sz w:val="16"/>
        </w:rPr>
        <w:t xml:space="preserve"> </w:t>
      </w:r>
      <w:r>
        <w:rPr>
          <w:w w:val="95"/>
          <w:sz w:val="16"/>
        </w:rPr>
        <w:t>2</w:t>
      </w:r>
      <w:r>
        <w:rPr>
          <w:spacing w:val="57"/>
          <w:sz w:val="16"/>
        </w:rPr>
        <w:t xml:space="preserve">  </w:t>
      </w:r>
      <w:r>
        <w:rPr>
          <w:spacing w:val="-3"/>
          <w:sz w:val="16"/>
        </w:rPr>
        <w:t>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767C5791">
      <w:pPr>
        <w:tabs>
          <w:tab w:val="left" w:pos="1379"/>
          <w:tab w:val="left" w:pos="2353"/>
          <w:tab w:val="left" w:pos="4231"/>
        </w:tabs>
        <w:spacing w:before="46"/>
        <w:ind w:left="159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CICLOPENTOLATO,</w:t>
      </w:r>
      <w:r>
        <w:rPr>
          <w:sz w:val="16"/>
        </w:rPr>
        <w:tab/>
      </w:r>
      <w:r>
        <w:rPr>
          <w:spacing w:val="-3"/>
          <w:sz w:val="16"/>
        </w:rPr>
        <w:t>FORMA</w:t>
      </w:r>
    </w:p>
    <w:p w14:paraId="4449644A">
      <w:pPr>
        <w:spacing w:before="0" w:line="348" w:lineRule="auto"/>
        <w:ind w:left="-8" w:right="682" w:firstLine="0"/>
        <w:jc w:val="left"/>
        <w:rPr>
          <w:sz w:val="16"/>
        </w:rPr>
      </w:pPr>
      <w:r>
        <w:br w:type="column"/>
      </w:r>
      <w:r>
        <w:rPr>
          <w:sz w:val="16"/>
        </w:rPr>
        <w:t>da</w:t>
      </w:r>
      <w:r>
        <w:rPr>
          <w:spacing w:val="11"/>
          <w:sz w:val="16"/>
        </w:rPr>
        <w:t xml:space="preserve"> </w:t>
      </w:r>
      <w:r>
        <w:rPr>
          <w:sz w:val="16"/>
        </w:rPr>
        <w:t>íris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corpo</w:t>
      </w:r>
      <w:r>
        <w:rPr>
          <w:spacing w:val="10"/>
          <w:sz w:val="16"/>
        </w:rPr>
        <w:t xml:space="preserve"> </w:t>
      </w:r>
      <w:r>
        <w:rPr>
          <w:sz w:val="16"/>
        </w:rPr>
        <w:t>ciliar</w:t>
      </w:r>
      <w:r>
        <w:rPr>
          <w:spacing w:val="10"/>
          <w:sz w:val="16"/>
        </w:rPr>
        <w:t xml:space="preserve"> </w:t>
      </w:r>
      <w:r>
        <w:rPr>
          <w:sz w:val="16"/>
        </w:rPr>
        <w:t>resultando</w:t>
      </w:r>
      <w:r>
        <w:rPr>
          <w:spacing w:val="10"/>
          <w:sz w:val="16"/>
        </w:rPr>
        <w:t xml:space="preserve"> </w:t>
      </w:r>
      <w:r>
        <w:rPr>
          <w:sz w:val="16"/>
        </w:rPr>
        <w:t>em</w:t>
      </w:r>
      <w:r>
        <w:rPr>
          <w:spacing w:val="10"/>
          <w:sz w:val="16"/>
        </w:rPr>
        <w:t xml:space="preserve"> </w:t>
      </w:r>
      <w:r>
        <w:rPr>
          <w:sz w:val="16"/>
        </w:rPr>
        <w:t>uma</w:t>
      </w:r>
      <w:r>
        <w:rPr>
          <w:spacing w:val="10"/>
          <w:sz w:val="16"/>
        </w:rPr>
        <w:t xml:space="preserve"> </w:t>
      </w:r>
      <w:r>
        <w:rPr>
          <w:sz w:val="16"/>
        </w:rPr>
        <w:t>redução</w:t>
      </w:r>
      <w:r>
        <w:rPr>
          <w:spacing w:val="10"/>
          <w:sz w:val="16"/>
        </w:rPr>
        <w:t xml:space="preserve"> </w:t>
      </w:r>
      <w:r>
        <w:rPr>
          <w:sz w:val="16"/>
        </w:rPr>
        <w:t>na</w:t>
      </w:r>
      <w:r>
        <w:rPr>
          <w:spacing w:val="-10"/>
          <w:sz w:val="16"/>
        </w:rPr>
        <w:t xml:space="preserve"> </w:t>
      </w:r>
      <w:r>
        <w:rPr>
          <w:sz w:val="16"/>
        </w:rPr>
        <w:t>500</w:t>
      </w:r>
      <w:r>
        <w:rPr>
          <w:spacing w:val="-37"/>
          <w:sz w:val="16"/>
        </w:rPr>
        <w:t xml:space="preserve"> </w:t>
      </w:r>
      <w:r>
        <w:rPr>
          <w:sz w:val="16"/>
        </w:rPr>
        <w:t>pressão</w:t>
      </w:r>
      <w:r>
        <w:rPr>
          <w:spacing w:val="-2"/>
          <w:sz w:val="16"/>
        </w:rPr>
        <w:t xml:space="preserve"> </w:t>
      </w:r>
      <w:r>
        <w:rPr>
          <w:sz w:val="16"/>
        </w:rPr>
        <w:t>intraocular.</w:t>
      </w:r>
    </w:p>
    <w:p w14:paraId="25EFA0C0">
      <w:pPr>
        <w:spacing w:after="0" w:line="348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52" w:space="56"/>
            <w:col w:w="4795" w:space="40"/>
            <w:col w:w="4677"/>
          </w:cols>
        </w:sectPr>
      </w:pPr>
    </w:p>
    <w:p w14:paraId="7ADC31F3">
      <w:pPr>
        <w:pStyle w:val="6"/>
        <w:spacing w:before="10"/>
        <w:rPr>
          <w:sz w:val="18"/>
        </w:rPr>
      </w:pPr>
    </w:p>
    <w:p w14:paraId="3B524F8A">
      <w:pPr>
        <w:tabs>
          <w:tab w:val="left" w:pos="781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17365</w:t>
      </w:r>
    </w:p>
    <w:p w14:paraId="34BE99F2">
      <w:pPr>
        <w:tabs>
          <w:tab w:val="left" w:pos="1225"/>
          <w:tab w:val="left" w:pos="1662"/>
          <w:tab w:val="left" w:pos="2666"/>
          <w:tab w:val="left" w:pos="3478"/>
          <w:tab w:val="left" w:pos="4438"/>
        </w:tabs>
        <w:spacing w:before="84" w:line="348" w:lineRule="auto"/>
        <w:ind w:left="159" w:right="0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FARMACEUTICA:</w:t>
      </w:r>
      <w:r>
        <w:rPr>
          <w:spacing w:val="32"/>
          <w:sz w:val="16"/>
        </w:rPr>
        <w:t xml:space="preserve"> </w:t>
      </w:r>
      <w:r>
        <w:rPr>
          <w:spacing w:val="-1"/>
          <w:sz w:val="16"/>
        </w:rPr>
        <w:t>SOLUCAO</w:t>
      </w:r>
      <w:r>
        <w:rPr>
          <w:spacing w:val="33"/>
          <w:sz w:val="16"/>
        </w:rPr>
        <w:t xml:space="preserve"> </w:t>
      </w:r>
      <w:r>
        <w:rPr>
          <w:spacing w:val="-1"/>
          <w:sz w:val="16"/>
        </w:rPr>
        <w:t>OFTALMICA,</w:t>
      </w:r>
      <w:r>
        <w:rPr>
          <w:spacing w:val="33"/>
          <w:sz w:val="16"/>
        </w:rPr>
        <w:t xml:space="preserve"> </w:t>
      </w:r>
      <w:r>
        <w:rPr>
          <w:spacing w:val="-1"/>
          <w:sz w:val="16"/>
        </w:rPr>
        <w:t>CONCENTRACAO</w:t>
      </w:r>
      <w:r>
        <w:rPr>
          <w:spacing w:val="32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Medicamento</w:t>
      </w:r>
      <w:r>
        <w:rPr>
          <w:spacing w:val="19"/>
          <w:sz w:val="16"/>
        </w:rPr>
        <w:t xml:space="preserve"> </w:t>
      </w:r>
      <w:r>
        <w:rPr>
          <w:sz w:val="16"/>
        </w:rPr>
        <w:t>utilizado</w:t>
      </w:r>
      <w:r>
        <w:rPr>
          <w:spacing w:val="19"/>
          <w:sz w:val="16"/>
        </w:rPr>
        <w:t xml:space="preserve"> </w:t>
      </w:r>
      <w:r>
        <w:rPr>
          <w:sz w:val="16"/>
        </w:rPr>
        <w:t>na</w:t>
      </w:r>
      <w:r>
        <w:rPr>
          <w:spacing w:val="19"/>
          <w:sz w:val="16"/>
        </w:rPr>
        <w:t xml:space="preserve"> </w:t>
      </w:r>
      <w:r>
        <w:rPr>
          <w:sz w:val="16"/>
        </w:rPr>
        <w:t>indução</w:t>
      </w:r>
      <w:r>
        <w:rPr>
          <w:spacing w:val="19"/>
          <w:sz w:val="16"/>
        </w:rPr>
        <w:t xml:space="preserve"> </w:t>
      </w:r>
      <w:r>
        <w:rPr>
          <w:sz w:val="16"/>
        </w:rPr>
        <w:t>da</w:t>
      </w:r>
      <w:r>
        <w:rPr>
          <w:spacing w:val="19"/>
          <w:sz w:val="16"/>
        </w:rPr>
        <w:t xml:space="preserve"> </w:t>
      </w:r>
      <w:r>
        <w:rPr>
          <w:sz w:val="16"/>
        </w:rPr>
        <w:t>midríase</w:t>
      </w:r>
      <w:r>
        <w:rPr>
          <w:spacing w:val="19"/>
          <w:sz w:val="16"/>
        </w:rPr>
        <w:t xml:space="preserve"> </w:t>
      </w:r>
      <w:r>
        <w:rPr>
          <w:sz w:val="16"/>
        </w:rPr>
        <w:t>e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5ML,</w:t>
      </w:r>
      <w:r>
        <w:rPr>
          <w:spacing w:val="-9"/>
          <w:sz w:val="16"/>
        </w:rPr>
        <w:t xml:space="preserve"> </w:t>
      </w:r>
      <w:r>
        <w:rPr>
          <w:sz w:val="16"/>
        </w:rPr>
        <w:t>cicloplegia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2"/>
          <w:sz w:val="16"/>
        </w:rPr>
        <w:t xml:space="preserve"> </w:t>
      </w:r>
      <w:r>
        <w:rPr>
          <w:sz w:val="16"/>
        </w:rPr>
        <w:t>oftalmicos.</w:t>
      </w:r>
    </w:p>
    <w:p w14:paraId="6FAB7234">
      <w:pPr>
        <w:spacing w:before="1"/>
        <w:ind w:left="159" w:right="0" w:firstLine="0"/>
        <w:jc w:val="left"/>
        <w:rPr>
          <w:sz w:val="16"/>
        </w:rPr>
      </w:pPr>
      <w:r>
        <w:rPr>
          <w:w w:val="95"/>
          <w:sz w:val="16"/>
        </w:rPr>
        <w:t>APRESENTACAO: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FRASCO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CONTA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GOTAS</w:t>
      </w:r>
    </w:p>
    <w:p w14:paraId="4B988701">
      <w:pPr>
        <w:spacing w:before="113" w:line="142" w:lineRule="exact"/>
        <w:ind w:left="159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25"/>
          <w:sz w:val="16"/>
        </w:rPr>
        <w:t xml:space="preserve"> </w:t>
      </w:r>
      <w:r>
        <w:rPr>
          <w:sz w:val="16"/>
        </w:rPr>
        <w:t>ATIVO:</w:t>
      </w:r>
      <w:r>
        <w:rPr>
          <w:spacing w:val="32"/>
          <w:sz w:val="16"/>
        </w:rPr>
        <w:t xml:space="preserve"> </w:t>
      </w:r>
      <w:r>
        <w:rPr>
          <w:sz w:val="16"/>
        </w:rPr>
        <w:t>CIPROFLOXACINO</w:t>
      </w:r>
      <w:r>
        <w:rPr>
          <w:spacing w:val="32"/>
          <w:sz w:val="16"/>
        </w:rPr>
        <w:t xml:space="preserve"> </w:t>
      </w:r>
      <w:r>
        <w:rPr>
          <w:sz w:val="16"/>
        </w:rPr>
        <w:t>CLORIDRATO,</w:t>
      </w:r>
      <w:r>
        <w:rPr>
          <w:spacing w:val="33"/>
          <w:sz w:val="16"/>
        </w:rPr>
        <w:t xml:space="preserve"> </w:t>
      </w:r>
      <w:r>
        <w:rPr>
          <w:sz w:val="16"/>
        </w:rPr>
        <w:t>FORMA</w:t>
      </w:r>
    </w:p>
    <w:p w14:paraId="1E301C16">
      <w:pPr>
        <w:pStyle w:val="6"/>
        <w:spacing w:before="10"/>
        <w:rPr>
          <w:sz w:val="18"/>
        </w:rPr>
      </w:pPr>
      <w:r>
        <w:br w:type="column"/>
      </w:r>
    </w:p>
    <w:p w14:paraId="2D4C9D5F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280</w:t>
      </w:r>
    </w:p>
    <w:p w14:paraId="4A0EE558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18" w:space="90"/>
            <w:col w:w="8556" w:space="40"/>
            <w:col w:w="916"/>
          </w:cols>
        </w:sectPr>
      </w:pPr>
    </w:p>
    <w:p w14:paraId="5209101D">
      <w:pPr>
        <w:pStyle w:val="6"/>
        <w:spacing w:before="6"/>
        <w:rPr>
          <w:sz w:val="22"/>
        </w:rPr>
      </w:pPr>
    </w:p>
    <w:p w14:paraId="20BC6B4F">
      <w:pPr>
        <w:tabs>
          <w:tab w:val="left" w:pos="781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84286</w:t>
      </w:r>
    </w:p>
    <w:p w14:paraId="35BC5646">
      <w:pPr>
        <w:pStyle w:val="6"/>
        <w:rPr>
          <w:sz w:val="18"/>
        </w:rPr>
      </w:pPr>
    </w:p>
    <w:p w14:paraId="6229C787">
      <w:pPr>
        <w:pStyle w:val="6"/>
        <w:rPr>
          <w:sz w:val="18"/>
        </w:rPr>
      </w:pPr>
    </w:p>
    <w:p w14:paraId="300F0A98">
      <w:pPr>
        <w:pStyle w:val="6"/>
        <w:rPr>
          <w:sz w:val="18"/>
        </w:rPr>
      </w:pPr>
    </w:p>
    <w:p w14:paraId="1E9A74A6">
      <w:pPr>
        <w:pStyle w:val="6"/>
        <w:spacing w:before="7"/>
        <w:rPr>
          <w:sz w:val="25"/>
        </w:rPr>
      </w:pPr>
    </w:p>
    <w:p w14:paraId="3D1E12AC">
      <w:pPr>
        <w:tabs>
          <w:tab w:val="left" w:pos="781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58262</w:t>
      </w:r>
    </w:p>
    <w:p w14:paraId="44C6A336">
      <w:pPr>
        <w:pStyle w:val="6"/>
        <w:rPr>
          <w:sz w:val="18"/>
        </w:rPr>
      </w:pPr>
    </w:p>
    <w:p w14:paraId="7692F521">
      <w:pPr>
        <w:pStyle w:val="6"/>
        <w:rPr>
          <w:sz w:val="18"/>
        </w:rPr>
      </w:pPr>
    </w:p>
    <w:p w14:paraId="4B7534CF">
      <w:pPr>
        <w:pStyle w:val="6"/>
        <w:rPr>
          <w:sz w:val="18"/>
        </w:rPr>
      </w:pPr>
    </w:p>
    <w:p w14:paraId="10215E4B">
      <w:pPr>
        <w:pStyle w:val="6"/>
        <w:spacing w:before="7"/>
        <w:rPr>
          <w:sz w:val="25"/>
        </w:rPr>
      </w:pPr>
    </w:p>
    <w:p w14:paraId="5CEDDA19">
      <w:pPr>
        <w:tabs>
          <w:tab w:val="left" w:pos="781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86070</w:t>
      </w:r>
    </w:p>
    <w:p w14:paraId="61FDEB95">
      <w:pPr>
        <w:spacing w:before="125" w:line="348" w:lineRule="auto"/>
        <w:ind w:left="159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3,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59FD1663">
      <w:pPr>
        <w:pStyle w:val="6"/>
        <w:spacing w:before="4"/>
        <w:rPr>
          <w:sz w:val="14"/>
        </w:rPr>
      </w:pPr>
    </w:p>
    <w:p w14:paraId="5353DCEB">
      <w:pPr>
        <w:spacing w:before="1" w:line="348" w:lineRule="auto"/>
        <w:ind w:left="159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HIPROMELOSE+DEXTRANO</w:t>
      </w:r>
      <w:r>
        <w:rPr>
          <w:spacing w:val="1"/>
          <w:sz w:val="16"/>
        </w:rPr>
        <w:t xml:space="preserve"> </w:t>
      </w:r>
      <w:r>
        <w:rPr>
          <w:sz w:val="16"/>
        </w:rPr>
        <w:t>70,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DOSAGEM: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0,3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0,1,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UNIDADE: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%,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FRASCO</w:t>
      </w:r>
    </w:p>
    <w:p w14:paraId="2FCDABFD">
      <w:pPr>
        <w:pStyle w:val="6"/>
        <w:spacing w:before="4"/>
        <w:rPr>
          <w:sz w:val="14"/>
        </w:rPr>
      </w:pPr>
    </w:p>
    <w:p w14:paraId="04492AA6">
      <w:pPr>
        <w:spacing w:before="0" w:line="348" w:lineRule="auto"/>
        <w:ind w:left="159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DORZOLAMIDA</w:t>
      </w:r>
      <w:r>
        <w:rPr>
          <w:spacing w:val="1"/>
          <w:sz w:val="16"/>
        </w:rPr>
        <w:t xml:space="preserve"> </w:t>
      </w:r>
      <w:r>
        <w:rPr>
          <w:sz w:val="16"/>
        </w:rPr>
        <w:t>+</w:t>
      </w:r>
      <w:r>
        <w:rPr>
          <w:spacing w:val="1"/>
          <w:sz w:val="16"/>
        </w:rPr>
        <w:t xml:space="preserve"> </w:t>
      </w:r>
      <w:r>
        <w:rPr>
          <w:sz w:val="16"/>
        </w:rPr>
        <w:t>MALEATO DE TIMOLOL, FORMA FARMACEUTICA: SOLUCAO</w:t>
      </w:r>
      <w:r>
        <w:rPr>
          <w:spacing w:val="1"/>
          <w:sz w:val="16"/>
        </w:rPr>
        <w:t xml:space="preserve"> </w:t>
      </w:r>
      <w:r>
        <w:rPr>
          <w:sz w:val="16"/>
        </w:rPr>
        <w:t>OFTALMICA, CONCENTRACAO / DOSAGEM: 20 + 5, UNIDADE: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MG/ML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MG/ML,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VOLUME: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5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ML,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FRASCO</w:t>
      </w:r>
    </w:p>
    <w:p w14:paraId="10AA4691">
      <w:pPr>
        <w:spacing w:before="32"/>
        <w:ind w:left="159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5"/>
          <w:sz w:val="16"/>
        </w:rPr>
        <w:t xml:space="preserve"> </w:t>
      </w:r>
      <w:r>
        <w:rPr>
          <w:sz w:val="16"/>
        </w:rPr>
        <w:t>ATIVO:</w:t>
      </w:r>
      <w:r>
        <w:rPr>
          <w:spacing w:val="12"/>
          <w:sz w:val="16"/>
        </w:rPr>
        <w:t xml:space="preserve"> </w:t>
      </w:r>
      <w:r>
        <w:rPr>
          <w:sz w:val="16"/>
        </w:rPr>
        <w:t>CLORIDRATO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DORZOLAMIDA,</w:t>
      </w:r>
      <w:r>
        <w:rPr>
          <w:spacing w:val="12"/>
          <w:sz w:val="16"/>
        </w:rPr>
        <w:t xml:space="preserve"> </w:t>
      </w:r>
      <w:r>
        <w:rPr>
          <w:sz w:val="16"/>
        </w:rPr>
        <w:t>FORMA</w:t>
      </w:r>
    </w:p>
    <w:p w14:paraId="37BCBDA1">
      <w:pPr>
        <w:spacing w:before="0" w:line="348" w:lineRule="auto"/>
        <w:ind w:left="-8" w:right="682" w:firstLine="0"/>
        <w:jc w:val="left"/>
        <w:rPr>
          <w:sz w:val="16"/>
        </w:rPr>
      </w:pPr>
      <w:r>
        <w:br w:type="column"/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infecções</w:t>
      </w:r>
      <w:r>
        <w:rPr>
          <w:spacing w:val="1"/>
          <w:sz w:val="16"/>
        </w:rPr>
        <w:t xml:space="preserve"> </w:t>
      </w:r>
      <w:r>
        <w:rPr>
          <w:sz w:val="16"/>
        </w:rPr>
        <w:t>causadas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cepas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sensíveis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microrganismos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para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tratamento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das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úlceras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100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corneanas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conjuntivites.</w:t>
      </w:r>
    </w:p>
    <w:p w14:paraId="425AFEDD">
      <w:pPr>
        <w:spacing w:before="81" w:line="260" w:lineRule="atLeast"/>
        <w:ind w:left="-8" w:right="944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3"/>
          <w:sz w:val="16"/>
        </w:rPr>
        <w:t xml:space="preserve"> </w:t>
      </w:r>
      <w:r>
        <w:rPr>
          <w:sz w:val="16"/>
        </w:rPr>
        <w:t>para</w:t>
      </w:r>
      <w:r>
        <w:rPr>
          <w:spacing w:val="3"/>
          <w:sz w:val="16"/>
        </w:rPr>
        <w:t xml:space="preserve"> </w:t>
      </w:r>
      <w:r>
        <w:rPr>
          <w:sz w:val="16"/>
        </w:rPr>
        <w:t>o</w:t>
      </w:r>
      <w:r>
        <w:rPr>
          <w:spacing w:val="3"/>
          <w:sz w:val="16"/>
        </w:rPr>
        <w:t xml:space="preserve"> </w:t>
      </w:r>
      <w:r>
        <w:rPr>
          <w:sz w:val="16"/>
        </w:rPr>
        <w:t>alívio</w:t>
      </w:r>
      <w:r>
        <w:rPr>
          <w:spacing w:val="4"/>
          <w:sz w:val="16"/>
        </w:rPr>
        <w:t xml:space="preserve"> </w:t>
      </w:r>
      <w:r>
        <w:rPr>
          <w:sz w:val="16"/>
        </w:rPr>
        <w:t>temporário</w:t>
      </w:r>
      <w:r>
        <w:rPr>
          <w:spacing w:val="3"/>
          <w:sz w:val="16"/>
        </w:rPr>
        <w:t xml:space="preserve"> </w:t>
      </w:r>
      <w:r>
        <w:rPr>
          <w:sz w:val="16"/>
        </w:rPr>
        <w:t>da</w:t>
      </w:r>
      <w:r>
        <w:rPr>
          <w:spacing w:val="3"/>
          <w:sz w:val="16"/>
        </w:rPr>
        <w:t xml:space="preserve"> </w:t>
      </w:r>
      <w:r>
        <w:rPr>
          <w:sz w:val="16"/>
        </w:rPr>
        <w:t>irritação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ardor</w:t>
      </w:r>
      <w:r>
        <w:rPr>
          <w:spacing w:val="3"/>
          <w:sz w:val="16"/>
        </w:rPr>
        <w:t xml:space="preserve"> </w:t>
      </w:r>
      <w:r>
        <w:rPr>
          <w:sz w:val="16"/>
        </w:rPr>
        <w:t>dos</w:t>
      </w:r>
      <w:r>
        <w:rPr>
          <w:spacing w:val="-37"/>
          <w:sz w:val="16"/>
        </w:rPr>
        <w:t xml:space="preserve"> </w:t>
      </w:r>
      <w:r>
        <w:rPr>
          <w:sz w:val="16"/>
        </w:rPr>
        <w:t>olhos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para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alívio</w:t>
      </w:r>
      <w:r>
        <w:rPr>
          <w:spacing w:val="11"/>
          <w:sz w:val="16"/>
        </w:rPr>
        <w:t xml:space="preserve"> </w:t>
      </w:r>
      <w:r>
        <w:rPr>
          <w:sz w:val="16"/>
        </w:rPr>
        <w:t>temporário</w:t>
      </w:r>
      <w:r>
        <w:rPr>
          <w:spacing w:val="10"/>
          <w:sz w:val="16"/>
        </w:rPr>
        <w:t xml:space="preserve"> </w:t>
      </w:r>
      <w:r>
        <w:rPr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desconforto</w:t>
      </w:r>
      <w:r>
        <w:rPr>
          <w:spacing w:val="10"/>
          <w:sz w:val="16"/>
        </w:rPr>
        <w:t xml:space="preserve"> </w:t>
      </w:r>
      <w:r>
        <w:rPr>
          <w:sz w:val="16"/>
        </w:rPr>
        <w:t>devido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</w:p>
    <w:p w14:paraId="7C0B15E5">
      <w:pPr>
        <w:spacing w:before="0" w:line="116" w:lineRule="exact"/>
        <w:ind w:left="3753" w:right="0" w:firstLine="0"/>
        <w:jc w:val="left"/>
        <w:rPr>
          <w:sz w:val="16"/>
        </w:rPr>
      </w:pPr>
      <w:r>
        <w:rPr>
          <w:sz w:val="16"/>
        </w:rPr>
        <w:t>300</w:t>
      </w:r>
    </w:p>
    <w:p w14:paraId="0EA49F06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pequenas</w:t>
      </w:r>
      <w:r>
        <w:rPr>
          <w:spacing w:val="21"/>
          <w:sz w:val="16"/>
        </w:rPr>
        <w:t xml:space="preserve"> </w:t>
      </w:r>
      <w:r>
        <w:rPr>
          <w:sz w:val="16"/>
        </w:rPr>
        <w:t>irritações</w:t>
      </w:r>
      <w:r>
        <w:rPr>
          <w:spacing w:val="22"/>
          <w:sz w:val="16"/>
        </w:rPr>
        <w:t xml:space="preserve"> </w:t>
      </w:r>
      <w:r>
        <w:rPr>
          <w:sz w:val="16"/>
        </w:rPr>
        <w:t>do</w:t>
      </w:r>
      <w:r>
        <w:rPr>
          <w:spacing w:val="22"/>
          <w:sz w:val="16"/>
        </w:rPr>
        <w:t xml:space="preserve"> </w:t>
      </w:r>
      <w:r>
        <w:rPr>
          <w:sz w:val="16"/>
        </w:rPr>
        <w:t>olho</w:t>
      </w:r>
      <w:r>
        <w:rPr>
          <w:spacing w:val="21"/>
          <w:sz w:val="16"/>
        </w:rPr>
        <w:t xml:space="preserve"> </w:t>
      </w:r>
      <w:r>
        <w:rPr>
          <w:sz w:val="16"/>
        </w:rPr>
        <w:t>ou</w:t>
      </w:r>
      <w:r>
        <w:rPr>
          <w:spacing w:val="22"/>
          <w:sz w:val="16"/>
        </w:rPr>
        <w:t xml:space="preserve"> </w:t>
      </w:r>
      <w:r>
        <w:rPr>
          <w:sz w:val="16"/>
        </w:rPr>
        <w:t>a</w:t>
      </w:r>
      <w:r>
        <w:rPr>
          <w:spacing w:val="22"/>
          <w:sz w:val="16"/>
        </w:rPr>
        <w:t xml:space="preserve"> </w:t>
      </w:r>
      <w:r>
        <w:rPr>
          <w:sz w:val="16"/>
        </w:rPr>
        <w:t>exposição</w:t>
      </w:r>
      <w:r>
        <w:rPr>
          <w:spacing w:val="21"/>
          <w:sz w:val="16"/>
        </w:rPr>
        <w:t xml:space="preserve"> </w:t>
      </w:r>
      <w:r>
        <w:rPr>
          <w:sz w:val="16"/>
        </w:rPr>
        <w:t>ao</w:t>
      </w:r>
      <w:r>
        <w:rPr>
          <w:spacing w:val="22"/>
          <w:sz w:val="16"/>
        </w:rPr>
        <w:t xml:space="preserve"> </w:t>
      </w:r>
      <w:r>
        <w:rPr>
          <w:sz w:val="16"/>
        </w:rPr>
        <w:t>vento</w:t>
      </w:r>
      <w:r>
        <w:rPr>
          <w:spacing w:val="22"/>
          <w:sz w:val="16"/>
        </w:rPr>
        <w:t xml:space="preserve"> </w:t>
      </w:r>
      <w:r>
        <w:rPr>
          <w:sz w:val="16"/>
        </w:rPr>
        <w:t>ou</w:t>
      </w:r>
    </w:p>
    <w:p w14:paraId="546A3A13">
      <w:pPr>
        <w:spacing w:before="83"/>
        <w:ind w:left="-8" w:right="0" w:firstLine="0"/>
        <w:jc w:val="left"/>
        <w:rPr>
          <w:sz w:val="16"/>
        </w:rPr>
      </w:pPr>
      <w:r>
        <w:rPr>
          <w:sz w:val="16"/>
        </w:rPr>
        <w:t>sol.</w:t>
      </w:r>
    </w:p>
    <w:p w14:paraId="13A89D23">
      <w:pPr>
        <w:pStyle w:val="6"/>
        <w:spacing w:before="5"/>
        <w:rPr>
          <w:sz w:val="21"/>
        </w:rPr>
      </w:pPr>
    </w:p>
    <w:p w14:paraId="41C38695">
      <w:pPr>
        <w:spacing w:before="1" w:line="348" w:lineRule="auto"/>
        <w:ind w:left="-8" w:right="558" w:firstLine="0"/>
        <w:jc w:val="left"/>
        <w:rPr>
          <w:sz w:val="16"/>
        </w:rPr>
      </w:pPr>
      <w:r>
        <w:rPr>
          <w:sz w:val="16"/>
        </w:rPr>
        <w:t>Medicamento</w:t>
      </w:r>
      <w:r>
        <w:rPr>
          <w:spacing w:val="1"/>
          <w:sz w:val="16"/>
        </w:rPr>
        <w:t xml:space="preserve"> </w:t>
      </w:r>
      <w:r>
        <w:rPr>
          <w:sz w:val="16"/>
        </w:rPr>
        <w:t>utilizado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reduzir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pressão</w:t>
      </w:r>
      <w:r>
        <w:rPr>
          <w:spacing w:val="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1"/>
          <w:sz w:val="16"/>
        </w:rPr>
        <w:t xml:space="preserve"> </w:t>
      </w:r>
      <w:r>
        <w:rPr>
          <w:sz w:val="16"/>
        </w:rPr>
        <w:t>elevada</w:t>
      </w:r>
      <w:r>
        <w:rPr>
          <w:spacing w:val="31"/>
          <w:sz w:val="16"/>
        </w:rPr>
        <w:t xml:space="preserve"> </w:t>
      </w:r>
      <w:r>
        <w:rPr>
          <w:sz w:val="16"/>
        </w:rPr>
        <w:t>destinado</w:t>
      </w:r>
      <w:r>
        <w:rPr>
          <w:spacing w:val="31"/>
          <w:sz w:val="16"/>
        </w:rPr>
        <w:t xml:space="preserve"> </w:t>
      </w:r>
      <w:r>
        <w:rPr>
          <w:sz w:val="16"/>
        </w:rPr>
        <w:t>ao</w:t>
      </w:r>
      <w:r>
        <w:rPr>
          <w:spacing w:val="31"/>
          <w:sz w:val="16"/>
        </w:rPr>
        <w:t xml:space="preserve"> </w:t>
      </w:r>
      <w:r>
        <w:rPr>
          <w:sz w:val="16"/>
        </w:rPr>
        <w:t>tratamento</w:t>
      </w:r>
      <w:r>
        <w:rPr>
          <w:spacing w:val="31"/>
          <w:sz w:val="16"/>
        </w:rPr>
        <w:t xml:space="preserve"> </w:t>
      </w:r>
      <w:r>
        <w:rPr>
          <w:sz w:val="16"/>
        </w:rPr>
        <w:t>do</w:t>
      </w:r>
      <w:r>
        <w:rPr>
          <w:spacing w:val="31"/>
          <w:sz w:val="16"/>
        </w:rPr>
        <w:t xml:space="preserve"> </w:t>
      </w:r>
      <w:r>
        <w:rPr>
          <w:sz w:val="16"/>
        </w:rPr>
        <w:t>glaucoma</w:t>
      </w:r>
      <w:r>
        <w:rPr>
          <w:spacing w:val="31"/>
          <w:sz w:val="16"/>
        </w:rPr>
        <w:t xml:space="preserve"> </w:t>
      </w:r>
      <w:r>
        <w:rPr>
          <w:sz w:val="16"/>
        </w:rPr>
        <w:t>e</w:t>
      </w:r>
      <w:r>
        <w:rPr>
          <w:spacing w:val="31"/>
          <w:sz w:val="16"/>
        </w:rPr>
        <w:t xml:space="preserve"> </w:t>
      </w:r>
      <w:r>
        <w:rPr>
          <w:sz w:val="16"/>
        </w:rPr>
        <w:t>da</w:t>
      </w:r>
      <w:r>
        <w:rPr>
          <w:spacing w:val="-10"/>
          <w:sz w:val="16"/>
        </w:rPr>
        <w:t xml:space="preserve"> </w:t>
      </w:r>
      <w:r>
        <w:rPr>
          <w:sz w:val="16"/>
        </w:rPr>
        <w:t>2600</w:t>
      </w:r>
      <w:r>
        <w:rPr>
          <w:spacing w:val="-37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-2"/>
          <w:sz w:val="16"/>
        </w:rPr>
        <w:t xml:space="preserve"> </w:t>
      </w:r>
      <w:r>
        <w:rPr>
          <w:sz w:val="16"/>
        </w:rPr>
        <w:t>ocular.</w:t>
      </w:r>
    </w:p>
    <w:p w14:paraId="381E2FD2">
      <w:pPr>
        <w:spacing w:after="0" w:line="348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18" w:space="90"/>
            <w:col w:w="4795" w:space="40"/>
            <w:col w:w="4677"/>
          </w:cols>
        </w:sectPr>
      </w:pPr>
    </w:p>
    <w:p w14:paraId="3D41B27D">
      <w:pPr>
        <w:pStyle w:val="6"/>
        <w:spacing w:before="10"/>
        <w:rPr>
          <w:sz w:val="18"/>
        </w:rPr>
      </w:pPr>
    </w:p>
    <w:p w14:paraId="5B3D0C5A">
      <w:pPr>
        <w:tabs>
          <w:tab w:val="left" w:pos="781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pacing w:val="-3"/>
          <w:sz w:val="16"/>
        </w:rPr>
        <w:t>113014</w:t>
      </w:r>
    </w:p>
    <w:p w14:paraId="2D4F6ACB">
      <w:pPr>
        <w:spacing w:before="83" w:line="348" w:lineRule="auto"/>
        <w:ind w:left="159" w:right="0" w:firstLine="0"/>
        <w:jc w:val="left"/>
        <w:rPr>
          <w:sz w:val="16"/>
        </w:rPr>
      </w:pPr>
      <w:r>
        <w:br w:type="column"/>
      </w:r>
      <w:r>
        <w:rPr>
          <w:w w:val="95"/>
          <w:sz w:val="16"/>
        </w:rPr>
        <w:t>FARMACEUTICA: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SOLUCAO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OFTALMICA,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CONCENTRACAO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Medicamento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utilizado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para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reduzir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pressão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intraocular</w:t>
      </w:r>
      <w:r>
        <w:rPr>
          <w:spacing w:val="-35"/>
          <w:w w:val="95"/>
          <w:sz w:val="16"/>
        </w:rPr>
        <w:t xml:space="preserve"> </w:t>
      </w:r>
      <w:r>
        <w:rPr>
          <w:w w:val="95"/>
          <w:sz w:val="16"/>
        </w:rPr>
        <w:t>DOSAGEM:</w:t>
      </w:r>
      <w:r>
        <w:rPr>
          <w:spacing w:val="37"/>
          <w:sz w:val="16"/>
        </w:rPr>
        <w:t xml:space="preserve">   </w:t>
      </w:r>
      <w:r>
        <w:rPr>
          <w:w w:val="95"/>
          <w:sz w:val="16"/>
        </w:rPr>
        <w:t>20,</w:t>
      </w:r>
      <w:r>
        <w:rPr>
          <w:spacing w:val="62"/>
          <w:sz w:val="16"/>
        </w:rPr>
        <w:t xml:space="preserve"> </w:t>
      </w:r>
      <w:r>
        <w:rPr>
          <w:spacing w:val="63"/>
          <w:sz w:val="16"/>
        </w:rPr>
        <w:t xml:space="preserve"> </w:t>
      </w:r>
      <w:r>
        <w:rPr>
          <w:w w:val="95"/>
          <w:sz w:val="16"/>
        </w:rPr>
        <w:t>UNIDADE:</w:t>
      </w:r>
      <w:r>
        <w:rPr>
          <w:spacing w:val="36"/>
          <w:sz w:val="16"/>
        </w:rPr>
        <w:t xml:space="preserve">   </w:t>
      </w:r>
      <w:r>
        <w:rPr>
          <w:w w:val="95"/>
          <w:sz w:val="16"/>
        </w:rPr>
        <w:t>MG/ML,</w:t>
      </w:r>
      <w:r>
        <w:rPr>
          <w:spacing w:val="69"/>
          <w:sz w:val="16"/>
        </w:rPr>
        <w:t xml:space="preserve">  </w:t>
      </w:r>
      <w:r>
        <w:rPr>
          <w:w w:val="95"/>
          <w:sz w:val="16"/>
        </w:rPr>
        <w:t>VOLUME:</w:t>
      </w:r>
      <w:r>
        <w:rPr>
          <w:spacing w:val="73"/>
          <w:sz w:val="16"/>
        </w:rPr>
        <w:t xml:space="preserve"> </w:t>
      </w:r>
      <w:r>
        <w:rPr>
          <w:spacing w:val="74"/>
          <w:sz w:val="16"/>
        </w:rPr>
        <w:t xml:space="preserve"> </w:t>
      </w:r>
      <w:r>
        <w:rPr>
          <w:w w:val="95"/>
          <w:sz w:val="16"/>
        </w:rPr>
        <w:t>5</w:t>
      </w:r>
      <w:r>
        <w:rPr>
          <w:spacing w:val="60"/>
          <w:sz w:val="16"/>
        </w:rPr>
        <w:t xml:space="preserve">  </w:t>
      </w:r>
      <w:r>
        <w:rPr>
          <w:sz w:val="16"/>
        </w:rPr>
        <w:t>ML,</w:t>
      </w:r>
      <w:r>
        <w:rPr>
          <w:spacing w:val="-9"/>
          <w:sz w:val="16"/>
        </w:rPr>
        <w:t xml:space="preserve"> </w:t>
      </w:r>
      <w:r>
        <w:rPr>
          <w:sz w:val="16"/>
        </w:rPr>
        <w:t>elevada</w:t>
      </w:r>
      <w:r>
        <w:rPr>
          <w:spacing w:val="-2"/>
          <w:sz w:val="16"/>
        </w:rPr>
        <w:t xml:space="preserve"> </w:t>
      </w:r>
      <w:r>
        <w:rPr>
          <w:sz w:val="16"/>
        </w:rPr>
        <w:t>destinado</w:t>
      </w:r>
      <w:r>
        <w:rPr>
          <w:spacing w:val="-2"/>
          <w:sz w:val="16"/>
        </w:rPr>
        <w:t xml:space="preserve"> </w:t>
      </w:r>
      <w:r>
        <w:rPr>
          <w:sz w:val="16"/>
        </w:rPr>
        <w:t>ao</w:t>
      </w:r>
      <w:r>
        <w:rPr>
          <w:spacing w:val="-2"/>
          <w:sz w:val="16"/>
        </w:rPr>
        <w:t xml:space="preserve"> </w:t>
      </w:r>
      <w:r>
        <w:rPr>
          <w:sz w:val="16"/>
        </w:rPr>
        <w:t>tratamento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glaucoma.</w:t>
      </w:r>
    </w:p>
    <w:p w14:paraId="27FC2E0F">
      <w:pPr>
        <w:spacing w:before="2"/>
        <w:ind w:left="159" w:right="0" w:firstLine="0"/>
        <w:jc w:val="left"/>
        <w:rPr>
          <w:sz w:val="16"/>
        </w:rPr>
      </w:pPr>
      <w:r>
        <w:rPr>
          <w:w w:val="95"/>
          <w:sz w:val="16"/>
        </w:rPr>
        <w:t>APRESENTACAO: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FRASCO</w:t>
      </w:r>
    </w:p>
    <w:p w14:paraId="6C6CC99D">
      <w:pPr>
        <w:spacing w:before="128" w:line="142" w:lineRule="exact"/>
        <w:ind w:left="159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47"/>
          <w:sz w:val="16"/>
        </w:rPr>
        <w:t xml:space="preserve"> </w:t>
      </w:r>
      <w:r>
        <w:rPr>
          <w:sz w:val="16"/>
        </w:rPr>
        <w:t>CLORIDRATO</w:t>
      </w:r>
      <w:r>
        <w:rPr>
          <w:spacing w:val="48"/>
          <w:sz w:val="16"/>
        </w:rPr>
        <w:t xml:space="preserve"> </w:t>
      </w:r>
      <w:r>
        <w:rPr>
          <w:sz w:val="16"/>
        </w:rPr>
        <w:t>DE</w:t>
      </w:r>
      <w:r>
        <w:rPr>
          <w:spacing w:val="48"/>
          <w:sz w:val="16"/>
        </w:rPr>
        <w:t xml:space="preserve"> </w:t>
      </w:r>
      <w:r>
        <w:rPr>
          <w:sz w:val="16"/>
        </w:rPr>
        <w:t>FENILEFRINA,</w:t>
      </w:r>
      <w:r>
        <w:rPr>
          <w:spacing w:val="48"/>
          <w:sz w:val="16"/>
        </w:rPr>
        <w:t xml:space="preserve"> </w:t>
      </w:r>
      <w:r>
        <w:rPr>
          <w:sz w:val="16"/>
        </w:rPr>
        <w:t>FORMA</w:t>
      </w:r>
    </w:p>
    <w:p w14:paraId="145FD848">
      <w:pPr>
        <w:pStyle w:val="6"/>
        <w:spacing w:before="10"/>
        <w:rPr>
          <w:sz w:val="18"/>
        </w:rPr>
      </w:pPr>
      <w:r>
        <w:br w:type="column"/>
      </w:r>
    </w:p>
    <w:p w14:paraId="19B649F4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2300</w:t>
      </w:r>
    </w:p>
    <w:p w14:paraId="3A909E4B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52" w:space="56"/>
            <w:col w:w="8556" w:space="40"/>
            <w:col w:w="916"/>
          </w:cols>
        </w:sectPr>
      </w:pPr>
    </w:p>
    <w:p w14:paraId="67425D81">
      <w:pPr>
        <w:pStyle w:val="6"/>
        <w:spacing w:before="6"/>
        <w:rPr>
          <w:sz w:val="22"/>
        </w:rPr>
      </w:pPr>
    </w:p>
    <w:p w14:paraId="379B8611">
      <w:pPr>
        <w:tabs>
          <w:tab w:val="left" w:pos="781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17689</w:t>
      </w:r>
    </w:p>
    <w:p w14:paraId="1EE842A1">
      <w:pPr>
        <w:spacing w:before="125" w:line="348" w:lineRule="auto"/>
        <w:ind w:left="159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5ML,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FRASCO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CONTA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GOTAS</w:t>
      </w:r>
    </w:p>
    <w:p w14:paraId="28AA2A90">
      <w:pPr>
        <w:tabs>
          <w:tab w:val="left" w:pos="761"/>
          <w:tab w:val="left" w:pos="1633"/>
          <w:tab w:val="left" w:pos="2472"/>
          <w:tab w:val="left" w:pos="3650"/>
        </w:tabs>
        <w:spacing w:before="0" w:line="348" w:lineRule="auto"/>
        <w:ind w:left="-8" w:right="682" w:firstLine="0"/>
        <w:jc w:val="left"/>
        <w:rPr>
          <w:sz w:val="16"/>
        </w:rPr>
      </w:pPr>
      <w:r>
        <w:br w:type="column"/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midriático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dilatação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pupila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uveítes,</w:t>
      </w:r>
      <w:r>
        <w:rPr>
          <w:sz w:val="16"/>
        </w:rPr>
        <w:tab/>
      </w:r>
      <w:r>
        <w:rPr>
          <w:sz w:val="16"/>
        </w:rPr>
        <w:t>cirurgias,</w:t>
      </w:r>
      <w:r>
        <w:rPr>
          <w:sz w:val="16"/>
        </w:rPr>
        <w:tab/>
      </w:r>
      <w:r>
        <w:rPr>
          <w:sz w:val="16"/>
        </w:rPr>
        <w:t>refração,</w:t>
      </w:r>
      <w:r>
        <w:rPr>
          <w:sz w:val="16"/>
        </w:rPr>
        <w:tab/>
      </w:r>
      <w:r>
        <w:rPr>
          <w:sz w:val="16"/>
        </w:rPr>
        <w:t>oftalmoscopia</w:t>
      </w:r>
      <w:r>
        <w:rPr>
          <w:sz w:val="16"/>
        </w:rPr>
        <w:tab/>
      </w:r>
      <w:r>
        <w:rPr>
          <w:spacing w:val="-5"/>
          <w:sz w:val="16"/>
        </w:rPr>
        <w:t>e 350</w:t>
      </w:r>
      <w:r>
        <w:rPr>
          <w:spacing w:val="-37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2"/>
          <w:sz w:val="16"/>
        </w:rPr>
        <w:t xml:space="preserve"> </w:t>
      </w:r>
      <w:r>
        <w:rPr>
          <w:sz w:val="16"/>
        </w:rPr>
        <w:t>diagnósticos.</w:t>
      </w:r>
    </w:p>
    <w:p w14:paraId="4D551374">
      <w:pPr>
        <w:spacing w:after="0" w:line="348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18" w:space="90"/>
            <w:col w:w="4795" w:space="40"/>
            <w:col w:w="4677"/>
          </w:cols>
        </w:sectPr>
      </w:pPr>
    </w:p>
    <w:p w14:paraId="71A858A9">
      <w:pPr>
        <w:tabs>
          <w:tab w:val="left" w:pos="781"/>
          <w:tab w:val="left" w:pos="1468"/>
          <w:tab w:val="left" w:pos="2478"/>
          <w:tab w:val="left" w:pos="3242"/>
          <w:tab w:val="left" w:pos="4665"/>
          <w:tab w:val="left" w:pos="5539"/>
        </w:tabs>
        <w:spacing w:before="32" w:line="348" w:lineRule="auto"/>
        <w:ind w:left="1468" w:right="689" w:hanging="1309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17732</w:t>
      </w:r>
      <w:r>
        <w:rPr>
          <w:sz w:val="16"/>
        </w:rPr>
        <w:tab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FLUORESCEINA</w:t>
      </w:r>
      <w:r>
        <w:rPr>
          <w:sz w:val="16"/>
        </w:rPr>
        <w:tab/>
      </w:r>
      <w:r>
        <w:rPr>
          <w:sz w:val="16"/>
        </w:rPr>
        <w:t>SODICA,</w:t>
      </w:r>
      <w:r>
        <w:rPr>
          <w:sz w:val="16"/>
        </w:rPr>
        <w:tab/>
      </w:r>
      <w:r>
        <w:rPr>
          <w:w w:val="95"/>
          <w:sz w:val="16"/>
        </w:rPr>
        <w:t>FORMA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Utilizado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como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meio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diagnóstico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ceratites,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úlceras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760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4"/>
          <w:sz w:val="16"/>
        </w:rPr>
        <w:t xml:space="preserve"> </w:t>
      </w:r>
      <w:r>
        <w:rPr>
          <w:sz w:val="16"/>
        </w:rPr>
        <w:t>SOLUCAO</w:t>
      </w:r>
      <w:r>
        <w:rPr>
          <w:spacing w:val="34"/>
          <w:sz w:val="16"/>
        </w:rPr>
        <w:t xml:space="preserve"> </w:t>
      </w:r>
      <w:r>
        <w:rPr>
          <w:sz w:val="16"/>
        </w:rPr>
        <w:t>OFTALMICA,</w:t>
      </w:r>
      <w:r>
        <w:rPr>
          <w:spacing w:val="34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34"/>
          <w:sz w:val="16"/>
        </w:rPr>
        <w:t xml:space="preserve"> </w:t>
      </w:r>
      <w:r>
        <w:rPr>
          <w:sz w:val="16"/>
        </w:rPr>
        <w:t>/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córnea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lesões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conjuntiva.</w:t>
      </w:r>
    </w:p>
    <w:p w14:paraId="54DE2DE7">
      <w:pPr>
        <w:spacing w:after="0" w:line="348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29BA07C7">
      <w:pPr>
        <w:tabs>
          <w:tab w:val="left" w:pos="2533"/>
          <w:tab w:val="left" w:pos="2970"/>
          <w:tab w:val="left" w:pos="3974"/>
          <w:tab w:val="left" w:pos="4786"/>
          <w:tab w:val="left" w:pos="5746"/>
        </w:tabs>
        <w:spacing w:before="70" w:line="348" w:lineRule="auto"/>
        <w:ind w:left="1468" w:right="4714" w:firstLine="0"/>
        <w:jc w:val="left"/>
        <w:rPr>
          <w:sz w:val="16"/>
        </w:rPr>
      </w:pP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pacing w:val="-2"/>
          <w:sz w:val="16"/>
        </w:rPr>
        <w:t>3ML,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FRASCO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CONTA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GOTAS</w:t>
      </w:r>
    </w:p>
    <w:p w14:paraId="15E608BD">
      <w:pPr>
        <w:pStyle w:val="6"/>
        <w:spacing w:before="8"/>
        <w:rPr>
          <w:sz w:val="22"/>
        </w:rPr>
      </w:pPr>
    </w:p>
    <w:p w14:paraId="2B48B675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both"/>
      </w:pPr>
      <w:r>
        <w:t>Parcelamento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18CF099B">
      <w:pPr>
        <w:pStyle w:val="6"/>
        <w:spacing w:before="37"/>
        <w:ind w:left="128"/>
        <w:jc w:val="both"/>
      </w:pPr>
      <w:r>
        <w:t>Optou-se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parcelamento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objeto,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dever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buscar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ampliação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competição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evitar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concentração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mercado.</w:t>
      </w:r>
    </w:p>
    <w:p w14:paraId="3D2B0537">
      <w:pPr>
        <w:pStyle w:val="6"/>
        <w:spacing w:before="6"/>
        <w:rPr>
          <w:sz w:val="26"/>
        </w:rPr>
      </w:pPr>
    </w:p>
    <w:p w14:paraId="57477C7E">
      <w:pPr>
        <w:pStyle w:val="3"/>
        <w:numPr>
          <w:ilvl w:val="0"/>
          <w:numId w:val="29"/>
        </w:numPr>
        <w:tabs>
          <w:tab w:val="left" w:pos="327"/>
        </w:tabs>
        <w:spacing w:before="0" w:after="0" w:line="240" w:lineRule="auto"/>
        <w:ind w:left="326" w:right="0" w:hanging="199"/>
        <w:jc w:val="left"/>
      </w:pPr>
      <w:r>
        <w:rPr>
          <w:w w:val="95"/>
        </w:rPr>
        <w:t>DESCRIÇÃO</w:t>
      </w:r>
      <w:r>
        <w:rPr>
          <w:spacing w:val="32"/>
          <w:w w:val="95"/>
        </w:rPr>
        <w:t xml:space="preserve"> </w:t>
      </w:r>
      <w:r>
        <w:rPr>
          <w:w w:val="95"/>
        </w:rPr>
        <w:t>DA</w:t>
      </w:r>
      <w:r>
        <w:rPr>
          <w:spacing w:val="14"/>
          <w:w w:val="95"/>
        </w:rPr>
        <w:t xml:space="preserve"> </w:t>
      </w:r>
      <w:r>
        <w:rPr>
          <w:w w:val="95"/>
        </w:rPr>
        <w:t>CONTRATAÇÃO:</w:t>
      </w:r>
    </w:p>
    <w:p w14:paraId="435077CB">
      <w:pPr>
        <w:pStyle w:val="6"/>
        <w:spacing w:before="6"/>
        <w:rPr>
          <w:b/>
          <w:sz w:val="26"/>
        </w:rPr>
      </w:pPr>
    </w:p>
    <w:p w14:paraId="4DE9E9E8">
      <w:pPr>
        <w:pStyle w:val="9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  <w:rPr>
          <w:b/>
          <w:sz w:val="20"/>
        </w:rPr>
      </w:pPr>
      <w:r>
        <w:rPr>
          <w:b/>
          <w:w w:val="95"/>
          <w:sz w:val="20"/>
        </w:rPr>
        <w:t>FORMA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EXECUÇÃO:</w:t>
      </w:r>
    </w:p>
    <w:p w14:paraId="6A8D7D92">
      <w:pPr>
        <w:pStyle w:val="6"/>
        <w:spacing w:before="6"/>
        <w:rPr>
          <w:b/>
          <w:sz w:val="26"/>
        </w:rPr>
      </w:pPr>
    </w:p>
    <w:p w14:paraId="49594AC4">
      <w:pPr>
        <w:pStyle w:val="9"/>
        <w:numPr>
          <w:ilvl w:val="2"/>
          <w:numId w:val="29"/>
        </w:numPr>
        <w:tabs>
          <w:tab w:val="left" w:pos="629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deste</w:t>
      </w:r>
      <w:r>
        <w:rPr>
          <w:spacing w:val="-6"/>
          <w:sz w:val="20"/>
        </w:rPr>
        <w:t xml:space="preserve"> </w:t>
      </w:r>
      <w:r>
        <w:rPr>
          <w:sz w:val="20"/>
        </w:rPr>
        <w:t>Termo;</w:t>
      </w:r>
    </w:p>
    <w:p w14:paraId="73A0D283">
      <w:pPr>
        <w:pStyle w:val="9"/>
        <w:numPr>
          <w:ilvl w:val="2"/>
          <w:numId w:val="29"/>
        </w:numPr>
        <w:tabs>
          <w:tab w:val="left" w:pos="625"/>
        </w:tabs>
        <w:spacing w:before="1" w:after="0" w:line="240" w:lineRule="auto"/>
        <w:ind w:left="624" w:right="0" w:hanging="497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regime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venda;</w:t>
      </w:r>
    </w:p>
    <w:p w14:paraId="10D96B3D">
      <w:pPr>
        <w:pStyle w:val="9"/>
        <w:numPr>
          <w:ilvl w:val="2"/>
          <w:numId w:val="29"/>
        </w:numPr>
        <w:tabs>
          <w:tab w:val="left" w:pos="628"/>
        </w:tabs>
        <w:spacing w:before="38" w:after="0" w:line="273" w:lineRule="auto"/>
        <w:ind w:left="128" w:right="141" w:firstLine="0"/>
        <w:jc w:val="both"/>
        <w:rPr>
          <w:sz w:val="20"/>
        </w:rPr>
      </w:pPr>
      <w:r>
        <w:rPr>
          <w:sz w:val="20"/>
        </w:rPr>
        <w:t>A memória de cálculo para compor a quantidade total de itens a ser contratada se baseia na análise do consumo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anterior acrescido de 20% como margem de segurança, na solicitação da unidade demandante e, por último, na autorização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doc.</w:t>
      </w:r>
      <w:r>
        <w:rPr>
          <w:spacing w:val="-1"/>
          <w:sz w:val="20"/>
        </w:rPr>
        <w:t xml:space="preserve"> </w:t>
      </w:r>
      <w:r>
        <w:rPr>
          <w:sz w:val="21"/>
        </w:rPr>
        <w:t>82802159</w:t>
      </w:r>
      <w:r>
        <w:rPr>
          <w:sz w:val="20"/>
        </w:rPr>
        <w:t>.</w:t>
      </w:r>
    </w:p>
    <w:p w14:paraId="58681B55">
      <w:pPr>
        <w:pStyle w:val="6"/>
        <w:spacing w:before="5"/>
        <w:rPr>
          <w:sz w:val="23"/>
        </w:rPr>
      </w:pPr>
    </w:p>
    <w:p w14:paraId="3624F701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spacing w:val="-2"/>
        </w:rPr>
        <w:t>POSSIBILIDADE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PARTICIPAÇÃO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COOPERATIVA:</w:t>
      </w:r>
    </w:p>
    <w:p w14:paraId="2F09C04A">
      <w:pPr>
        <w:pStyle w:val="6"/>
        <w:spacing w:before="37" w:line="278" w:lineRule="auto"/>
        <w:ind w:left="128" w:right="141"/>
        <w:jc w:val="both"/>
      </w:pPr>
      <w:r>
        <w:t>Não será permitida a participação de Cooperativas, uma vez que fere o Princípio Constitucional da Eficiência, considerando que</w:t>
      </w:r>
      <w:r>
        <w:rPr>
          <w:spacing w:val="1"/>
        </w:rPr>
        <w:t xml:space="preserve"> </w:t>
      </w:r>
      <w:r>
        <w:t>todo e qualquer procedimento referente ao contrato, aos aditivos e pagamentos, necessitariam, obrigatoriamente, da assinatura, e da</w:t>
      </w:r>
      <w:r>
        <w:rPr>
          <w:spacing w:val="-47"/>
        </w:rPr>
        <w:t xml:space="preserve"> </w:t>
      </w:r>
      <w:r>
        <w:t>consequente</w:t>
      </w:r>
      <w:r>
        <w:rPr>
          <w:spacing w:val="-5"/>
        </w:rPr>
        <w:t xml:space="preserve"> </w:t>
      </w:r>
      <w:r>
        <w:t>anuência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cooperados</w:t>
      </w:r>
      <w:r>
        <w:rPr>
          <w:spacing w:val="-4"/>
        </w:rPr>
        <w:t xml:space="preserve"> </w:t>
      </w:r>
      <w:r>
        <w:t>dificultando,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até,</w:t>
      </w:r>
      <w:r>
        <w:rPr>
          <w:spacing w:val="-4"/>
        </w:rPr>
        <w:t xml:space="preserve"> </w:t>
      </w:r>
      <w:r>
        <w:t>impossibilitando,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célere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pretendido.</w:t>
      </w:r>
    </w:p>
    <w:p w14:paraId="70AB1B4D">
      <w:pPr>
        <w:pStyle w:val="6"/>
        <w:spacing w:before="5"/>
        <w:rPr>
          <w:sz w:val="23"/>
        </w:rPr>
      </w:pPr>
    </w:p>
    <w:p w14:paraId="6F263E55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spacing w:val="-1"/>
        </w:rPr>
        <w:t>POSSIBILIDADE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PARTICIPAÇÃO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CONSÓRCIO:</w:t>
      </w:r>
    </w:p>
    <w:p w14:paraId="6015C8D6">
      <w:pPr>
        <w:pStyle w:val="6"/>
        <w:spacing w:before="38" w:line="278" w:lineRule="auto"/>
        <w:ind w:left="128" w:right="141"/>
        <w:jc w:val="both"/>
      </w:pPr>
      <w:r>
        <w:t>Tradicionalmente, a formação de consórcios é admitida quando o objeto a ser licitado envolve questões de alta complexidade ou de</w:t>
      </w:r>
      <w:r>
        <w:rPr>
          <w:spacing w:val="-47"/>
        </w:rPr>
        <w:t xml:space="preserve"> </w:t>
      </w:r>
      <w:r>
        <w:t>relevante</w:t>
      </w:r>
      <w:r>
        <w:rPr>
          <w:spacing w:val="-6"/>
        </w:rPr>
        <w:t xml:space="preserve"> </w:t>
      </w:r>
      <w:r>
        <w:t>vulto,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isoladamente,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teriam</w:t>
      </w:r>
      <w:r>
        <w:rPr>
          <w:spacing w:val="-6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suprir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edital.</w:t>
      </w:r>
      <w:r>
        <w:rPr>
          <w:spacing w:val="-6"/>
        </w:rPr>
        <w:t xml:space="preserve"> </w:t>
      </w:r>
      <w:r>
        <w:t>Nestes</w:t>
      </w:r>
      <w:r>
        <w:rPr>
          <w:spacing w:val="-6"/>
        </w:rPr>
        <w:t xml:space="preserve"> </w:t>
      </w:r>
      <w:r>
        <w:t>casos,</w:t>
      </w:r>
      <w:r>
        <w:rPr>
          <w:spacing w:val="-6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participantes,</w:t>
      </w:r>
      <w:r>
        <w:rPr>
          <w:spacing w:val="-2"/>
        </w:rPr>
        <w:t xml:space="preserve"> </w:t>
      </w:r>
      <w:r>
        <w:t>admite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consórcio.</w:t>
      </w:r>
    </w:p>
    <w:p w14:paraId="730733E8">
      <w:pPr>
        <w:pStyle w:val="6"/>
        <w:spacing w:before="1" w:line="278" w:lineRule="auto"/>
        <w:ind w:left="128" w:right="141"/>
        <w:jc w:val="both"/>
      </w:pPr>
      <w:r>
        <w:t>O Professor MARÇAL JUSTEN FILHO, in Comentários à Lei de Licitações e Contratos Administrativos, 13 ed.2009, pág. 47 e</w:t>
      </w:r>
      <w:r>
        <w:rPr>
          <w:spacing w:val="1"/>
        </w:rPr>
        <w:t xml:space="preserve"> </w:t>
      </w:r>
      <w:r>
        <w:t>477,</w:t>
      </w:r>
      <w:r>
        <w:rPr>
          <w:spacing w:val="-2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3FE1CF4F">
      <w:pPr>
        <w:pStyle w:val="6"/>
        <w:spacing w:before="2" w:line="278" w:lineRule="auto"/>
        <w:ind w:left="128" w:right="141"/>
        <w:jc w:val="both"/>
      </w:pPr>
      <w:r>
        <w:t>“Em regra, o consórcio não é favorecido ou incentivado pelo nosso Direito. Assim se passa porque, como instrumento de atuação</w:t>
      </w:r>
      <w:r>
        <w:rPr>
          <w:spacing w:val="1"/>
        </w:rPr>
        <w:t xml:space="preserve"> </w:t>
      </w:r>
      <w:r>
        <w:t>empresarial, o consórcio pode conduzir a resultados indesejáveis. A formação de consórcios acarreta risco da dominação do</w:t>
      </w:r>
      <w:r>
        <w:rPr>
          <w:spacing w:val="1"/>
        </w:rPr>
        <w:t xml:space="preserve"> </w:t>
      </w:r>
      <w:r>
        <w:t>mercado, através de pactos de eliminação de competição entre os empresários. No campo de licitações, a formação de consórcios</w:t>
      </w:r>
      <w:r>
        <w:rPr>
          <w:spacing w:val="1"/>
        </w:rPr>
        <w:t xml:space="preserve"> </w:t>
      </w:r>
      <w:r>
        <w:t>poderia reduzir o universo da disputa. O consórcio poderia retratar uma composição entre eventuais interessados: em vez de</w:t>
      </w:r>
      <w:r>
        <w:rPr>
          <w:spacing w:val="1"/>
        </w:rPr>
        <w:t xml:space="preserve"> </w:t>
      </w:r>
      <w:r>
        <w:t>estabelecerem</w:t>
      </w:r>
      <w:r>
        <w:rPr>
          <w:spacing w:val="-2"/>
        </w:rPr>
        <w:t xml:space="preserve"> </w:t>
      </w:r>
      <w:r>
        <w:t>disputa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2"/>
        </w:rPr>
        <w:t xml:space="preserve"> </w:t>
      </w:r>
      <w:r>
        <w:t>formalizariam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8A7168F">
      <w:pPr>
        <w:pStyle w:val="6"/>
        <w:spacing w:before="3" w:line="278" w:lineRule="auto"/>
        <w:ind w:left="128" w:right="141"/>
        <w:jc w:val="both"/>
      </w:pPr>
      <w:r>
        <w:t>Mas o consórcio também pode prestar-se a resultados positivos e compatíveis com a ordem jurídica. Há hipóteses em que as</w:t>
      </w:r>
      <w:r>
        <w:rPr>
          <w:spacing w:val="1"/>
        </w:rPr>
        <w:t xml:space="preserve"> </w:t>
      </w:r>
      <w:r>
        <w:t>circunstâncias de mercado e (ou) a complexidade do objeto tornam problemática a competição. Isso se passa quando grande</w:t>
      </w:r>
      <w:r>
        <w:rPr>
          <w:spacing w:val="1"/>
        </w:rPr>
        <w:t xml:space="preserve"> </w:t>
      </w:r>
      <w:r>
        <w:t>quantidade de empresas, isoladamente, não dispuseram de condições para participar de licitações. Nesse caso, o instituto do</w:t>
      </w:r>
      <w:r>
        <w:rPr>
          <w:spacing w:val="1"/>
        </w:rPr>
        <w:t xml:space="preserve"> </w:t>
      </w:r>
      <w:r>
        <w:t>consórcio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adequada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ampliação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5208A63C">
      <w:pPr>
        <w:pStyle w:val="6"/>
        <w:spacing w:before="2" w:line="278" w:lineRule="auto"/>
        <w:ind w:left="128" w:right="141"/>
        <w:jc w:val="both"/>
      </w:pPr>
      <w:r>
        <w:rPr>
          <w:w w:val="95"/>
        </w:rPr>
        <w:t>É</w:t>
      </w:r>
      <w:r>
        <w:rPr>
          <w:spacing w:val="25"/>
          <w:w w:val="95"/>
        </w:rPr>
        <w:t xml:space="preserve"> </w:t>
      </w:r>
      <w:r>
        <w:rPr>
          <w:w w:val="95"/>
        </w:rPr>
        <w:t>usual</w:t>
      </w:r>
      <w:r>
        <w:rPr>
          <w:spacing w:val="24"/>
          <w:w w:val="95"/>
        </w:rPr>
        <w:t xml:space="preserve"> </w:t>
      </w:r>
      <w:r>
        <w:rPr>
          <w:w w:val="95"/>
        </w:rPr>
        <w:t>que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25"/>
          <w:w w:val="95"/>
        </w:rPr>
        <w:t xml:space="preserve"> </w:t>
      </w:r>
      <w:r>
        <w:rPr>
          <w:w w:val="95"/>
        </w:rPr>
        <w:t>Pública</w:t>
      </w:r>
      <w:r>
        <w:rPr>
          <w:spacing w:val="25"/>
          <w:w w:val="95"/>
        </w:rPr>
        <w:t xml:space="preserve"> </w:t>
      </w:r>
      <w:r>
        <w:rPr>
          <w:w w:val="95"/>
        </w:rPr>
        <w:t>apenas</w:t>
      </w:r>
      <w:r>
        <w:rPr>
          <w:spacing w:val="25"/>
          <w:w w:val="95"/>
        </w:rPr>
        <w:t xml:space="preserve"> </w:t>
      </w:r>
      <w:r>
        <w:rPr>
          <w:w w:val="95"/>
        </w:rPr>
        <w:t>autorize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participação</w:t>
      </w:r>
      <w:r>
        <w:rPr>
          <w:spacing w:val="25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empresas</w:t>
      </w:r>
      <w:r>
        <w:rPr>
          <w:spacing w:val="25"/>
          <w:w w:val="95"/>
        </w:rPr>
        <w:t xml:space="preserve"> </w:t>
      </w:r>
      <w:r>
        <w:rPr>
          <w:w w:val="95"/>
        </w:rPr>
        <w:t>em</w:t>
      </w:r>
      <w:r>
        <w:rPr>
          <w:spacing w:val="25"/>
          <w:w w:val="95"/>
        </w:rPr>
        <w:t xml:space="preserve"> </w:t>
      </w:r>
      <w:r>
        <w:rPr>
          <w:w w:val="95"/>
        </w:rPr>
        <w:t>consórcio</w:t>
      </w:r>
      <w:r>
        <w:rPr>
          <w:spacing w:val="25"/>
          <w:w w:val="95"/>
        </w:rPr>
        <w:t xml:space="preserve"> </w:t>
      </w:r>
      <w:r>
        <w:rPr>
          <w:w w:val="95"/>
        </w:rPr>
        <w:t>quando</w:t>
      </w:r>
      <w:r>
        <w:rPr>
          <w:spacing w:val="25"/>
          <w:w w:val="95"/>
        </w:rPr>
        <w:t xml:space="preserve"> </w:t>
      </w:r>
      <w:r>
        <w:rPr>
          <w:w w:val="95"/>
        </w:rPr>
        <w:t>as</w:t>
      </w:r>
      <w:r>
        <w:rPr>
          <w:spacing w:val="25"/>
          <w:w w:val="95"/>
        </w:rPr>
        <w:t xml:space="preserve"> </w:t>
      </w:r>
      <w:r>
        <w:rPr>
          <w:w w:val="95"/>
        </w:rPr>
        <w:t>dimensões</w:t>
      </w:r>
      <w:r>
        <w:rPr>
          <w:spacing w:val="25"/>
          <w:w w:val="95"/>
        </w:rPr>
        <w:t xml:space="preserve"> </w:t>
      </w:r>
      <w:r>
        <w:rPr>
          <w:w w:val="95"/>
        </w:rPr>
        <w:t>e</w:t>
      </w:r>
      <w:r>
        <w:rPr>
          <w:spacing w:val="25"/>
          <w:w w:val="95"/>
        </w:rPr>
        <w:t xml:space="preserve"> </w:t>
      </w:r>
      <w:r>
        <w:rPr>
          <w:w w:val="95"/>
        </w:rPr>
        <w:t>complexidade</w:t>
      </w:r>
      <w:r>
        <w:rPr>
          <w:spacing w:val="-45"/>
          <w:w w:val="9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circunstâncias</w:t>
      </w:r>
      <w:r>
        <w:rPr>
          <w:spacing w:val="-4"/>
        </w:rPr>
        <w:t xml:space="preserve"> </w:t>
      </w:r>
      <w:r>
        <w:t>concretas</w:t>
      </w:r>
      <w:r>
        <w:rPr>
          <w:spacing w:val="-3"/>
        </w:rPr>
        <w:t xml:space="preserve"> </w:t>
      </w:r>
      <w:r>
        <w:t>exijam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associação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particulares.São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hipóteses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poucas</w:t>
      </w:r>
      <w:r>
        <w:rPr>
          <w:spacing w:val="-3"/>
        </w:rPr>
        <w:t xml:space="preserve"> </w:t>
      </w:r>
      <w:r>
        <w:t>empresas</w:t>
      </w:r>
      <w:r>
        <w:rPr>
          <w:spacing w:val="-48"/>
        </w:rPr>
        <w:t xml:space="preserve"> </w:t>
      </w:r>
      <w:r>
        <w:t>estariam</w:t>
      </w:r>
      <w:r>
        <w:rPr>
          <w:spacing w:val="-2"/>
        </w:rPr>
        <w:t xml:space="preserve"> </w:t>
      </w:r>
      <w:r>
        <w:t>aptas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licitação.”</w:t>
      </w:r>
    </w:p>
    <w:p w14:paraId="7AFDE231">
      <w:pPr>
        <w:pStyle w:val="6"/>
        <w:spacing w:before="2"/>
        <w:ind w:left="128"/>
        <w:jc w:val="both"/>
      </w:pPr>
      <w:r>
        <w:t>Ainda,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questão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discricionaridade,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diz</w:t>
      </w:r>
      <w:r>
        <w:rPr>
          <w:spacing w:val="-5"/>
        </w:rPr>
        <w:t xml:space="preserve"> </w:t>
      </w:r>
      <w:r>
        <w:t>que:</w:t>
      </w:r>
    </w:p>
    <w:p w14:paraId="10A8142B">
      <w:pPr>
        <w:pStyle w:val="6"/>
        <w:spacing w:before="38" w:line="278" w:lineRule="auto"/>
        <w:ind w:left="128" w:right="141"/>
        <w:jc w:val="both"/>
      </w:pPr>
      <w:r>
        <w:t>"O ato convocatório admitirá ou não a participação de empresas em consórcio. Trata-se de escolha discricionária da Administração</w:t>
      </w:r>
      <w:r>
        <w:rPr>
          <w:spacing w:val="1"/>
        </w:rPr>
        <w:t xml:space="preserve"> </w:t>
      </w:r>
      <w:r>
        <w:t>Pública."</w:t>
      </w:r>
    </w:p>
    <w:p w14:paraId="65916238">
      <w:pPr>
        <w:pStyle w:val="6"/>
        <w:spacing w:before="1" w:line="278" w:lineRule="auto"/>
        <w:ind w:left="128" w:right="141"/>
        <w:jc w:val="both"/>
      </w:pPr>
      <w:r>
        <w:t>A jurisprudência do TCU também avaliou a discricionaridade da Administração quanto a admissibilidade da participação de</w:t>
      </w:r>
      <w:r>
        <w:rPr>
          <w:spacing w:val="1"/>
        </w:rPr>
        <w:t xml:space="preserve"> </w:t>
      </w:r>
      <w:r>
        <w:t>consorcios:</w:t>
      </w:r>
    </w:p>
    <w:p w14:paraId="56E57C10">
      <w:pPr>
        <w:pStyle w:val="6"/>
        <w:spacing w:before="1" w:line="278" w:lineRule="auto"/>
        <w:ind w:left="128" w:right="141"/>
        <w:jc w:val="both"/>
      </w:pPr>
      <w:r>
        <w:t>"Ademais, a participação de consórcios em torneio licitatório não garante aumento de competitividade, consoante arestos do</w:t>
      </w:r>
      <w:r>
        <w:rPr>
          <w:spacing w:val="1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impulsionaram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Acórdão</w:t>
      </w:r>
      <w:r>
        <w:rPr>
          <w:spacing w:val="-3"/>
        </w:rPr>
        <w:t xml:space="preserve"> </w:t>
      </w:r>
      <w:r>
        <w:t>nº2.813/2004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(...)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art.33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expressamente</w:t>
      </w:r>
      <w:r>
        <w:rPr>
          <w:spacing w:val="-2"/>
        </w:rPr>
        <w:t xml:space="preserve"> </w:t>
      </w:r>
      <w:r>
        <w:t>atribui</w:t>
      </w:r>
      <w:r>
        <w:rPr>
          <w:spacing w:val="-3"/>
        </w:rPr>
        <w:t xml:space="preserve"> </w:t>
      </w:r>
      <w:r>
        <w:t>à</w:t>
      </w:r>
      <w:r>
        <w:rPr>
          <w:spacing w:val="-48"/>
        </w:rPr>
        <w:t xml:space="preserve"> </w:t>
      </w:r>
      <w:r>
        <w:t>Administração a prerrogativa de admitir a participação de consórcios. Isto porque, a nosso ver, a formação de consórcio tanto se</w:t>
      </w:r>
      <w:r>
        <w:rPr>
          <w:spacing w:val="1"/>
        </w:rPr>
        <w:t xml:space="preserve"> </w:t>
      </w:r>
      <w:r>
        <w:t>prestar a fomentar a concorrência (consórcio de empresas menores ou, de outra forma, não participariam do certame), quanto a</w:t>
      </w:r>
      <w:r>
        <w:rPr>
          <w:spacing w:val="1"/>
        </w:rPr>
        <w:t xml:space="preserve"> </w:t>
      </w:r>
      <w:r>
        <w:t>cerceá-la (associação de empresas que, caso contrário, concorreriam entre si). Com os exemplos fornecidos pelo BACEN, vemos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consórcios."</w:t>
      </w:r>
    </w:p>
    <w:p w14:paraId="3B3FAC99">
      <w:pPr>
        <w:pStyle w:val="6"/>
        <w:spacing w:before="4"/>
        <w:ind w:left="128"/>
        <w:jc w:val="both"/>
      </w:pPr>
      <w:r>
        <w:t>(Acórdão</w:t>
      </w:r>
      <w:r>
        <w:rPr>
          <w:spacing w:val="-6"/>
        </w:rPr>
        <w:t xml:space="preserve"> </w:t>
      </w:r>
      <w:r>
        <w:t>nº1.946/2006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Plénário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TCU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rel.</w:t>
      </w:r>
      <w:r>
        <w:rPr>
          <w:spacing w:val="-5"/>
        </w:rPr>
        <w:t xml:space="preserve"> </w:t>
      </w:r>
      <w:r>
        <w:t>Min.</w:t>
      </w:r>
      <w:r>
        <w:rPr>
          <w:spacing w:val="-6"/>
        </w:rPr>
        <w:t xml:space="preserve"> </w:t>
      </w:r>
      <w:r>
        <w:t>Marcos</w:t>
      </w:r>
      <w:r>
        <w:rPr>
          <w:spacing w:val="-5"/>
        </w:rPr>
        <w:t xml:space="preserve"> </w:t>
      </w:r>
      <w:r>
        <w:t>Bemquerer)</w:t>
      </w:r>
    </w:p>
    <w:p w14:paraId="72CE54B1">
      <w:pPr>
        <w:pStyle w:val="6"/>
        <w:spacing w:before="37" w:line="278" w:lineRule="auto"/>
        <w:ind w:left="128" w:right="141"/>
        <w:jc w:val="both"/>
      </w:pPr>
      <w:r>
        <w:t>"A aceitação de consórcios na disputa licitatória situa-se no âmbito o poder discricionário da administração contratante, conforme</w:t>
      </w:r>
      <w:r>
        <w:rPr>
          <w:spacing w:val="1"/>
        </w:rPr>
        <w:t xml:space="preserve"> </w:t>
      </w:r>
      <w:r>
        <w:t>art.33,</w:t>
      </w:r>
      <w:r>
        <w:rPr>
          <w:spacing w:val="-3"/>
        </w:rPr>
        <w:t xml:space="preserve"> </w:t>
      </w:r>
      <w:r>
        <w:t>caput,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8.666/1993,</w:t>
      </w:r>
      <w:r>
        <w:rPr>
          <w:spacing w:val="-2"/>
        </w:rPr>
        <w:t xml:space="preserve"> </w:t>
      </w:r>
      <w:r>
        <w:t>requerendo-se,</w:t>
      </w:r>
      <w:r>
        <w:rPr>
          <w:spacing w:val="-2"/>
        </w:rPr>
        <w:t xml:space="preserve"> </w:t>
      </w:r>
      <w:r>
        <w:t>porém,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opção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justificada."</w:t>
      </w:r>
    </w:p>
    <w:p w14:paraId="78E5C704">
      <w:pPr>
        <w:pStyle w:val="6"/>
        <w:spacing w:before="1"/>
        <w:ind w:left="128"/>
        <w:jc w:val="both"/>
      </w:pPr>
      <w:r>
        <w:t>(Acórdão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566/2006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Plenário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TCU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rel.</w:t>
      </w:r>
      <w:r>
        <w:rPr>
          <w:spacing w:val="-7"/>
        </w:rPr>
        <w:t xml:space="preserve"> </w:t>
      </w:r>
      <w:r>
        <w:t>Min.</w:t>
      </w:r>
      <w:r>
        <w:rPr>
          <w:spacing w:val="-7"/>
        </w:rPr>
        <w:t xml:space="preserve"> </w:t>
      </w:r>
      <w:r>
        <w:t>Marcus</w:t>
      </w:r>
      <w:r>
        <w:rPr>
          <w:spacing w:val="-10"/>
        </w:rPr>
        <w:t xml:space="preserve"> </w:t>
      </w:r>
      <w:r>
        <w:t>Vinícius</w:t>
      </w:r>
      <w:r>
        <w:rPr>
          <w:spacing w:val="-11"/>
        </w:rPr>
        <w:t xml:space="preserve"> </w:t>
      </w:r>
      <w:r>
        <w:t>Vilaça).</w:t>
      </w:r>
    </w:p>
    <w:p w14:paraId="32EFA6D1">
      <w:pPr>
        <w:pStyle w:val="6"/>
        <w:spacing w:before="38" w:line="278" w:lineRule="auto"/>
        <w:ind w:left="128" w:right="141"/>
        <w:jc w:val="both"/>
      </w:pPr>
      <w:r>
        <w:t>Dado o exposto e considerando que da análise dos instrumentos da fase preparatória e da pesquisa de mercado depreendeu-se a</w:t>
      </w:r>
      <w:r>
        <w:rPr>
          <w:spacing w:val="1"/>
        </w:rPr>
        <w:t xml:space="preserve"> </w:t>
      </w:r>
      <w:r>
        <w:t>existência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fornecedor,</w:t>
      </w:r>
      <w:r>
        <w:rPr>
          <w:spacing w:val="-3"/>
        </w:rPr>
        <w:t xml:space="preserve"> </w:t>
      </w:r>
      <w:r>
        <w:t>recomenda-se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vedação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consórcios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certame,</w:t>
      </w:r>
      <w:r>
        <w:rPr>
          <w:spacing w:val="-3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ausência</w:t>
      </w:r>
      <w:r>
        <w:rPr>
          <w:spacing w:val="-2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competitividade.</w:t>
      </w:r>
    </w:p>
    <w:p w14:paraId="43FCC4DE">
      <w:pPr>
        <w:spacing w:after="0" w:line="278" w:lineRule="auto"/>
        <w:jc w:val="both"/>
        <w:sectPr>
          <w:pgSz w:w="11900" w:h="16840"/>
          <w:pgMar w:top="540" w:right="520" w:bottom="280" w:left="560" w:header="720" w:footer="720" w:gutter="0"/>
          <w:cols w:space="720" w:num="1"/>
        </w:sectPr>
      </w:pPr>
    </w:p>
    <w:p w14:paraId="4E04D77D">
      <w:pPr>
        <w:pStyle w:val="3"/>
        <w:numPr>
          <w:ilvl w:val="1"/>
          <w:numId w:val="29"/>
        </w:numPr>
        <w:tabs>
          <w:tab w:val="left" w:pos="476"/>
        </w:tabs>
        <w:spacing w:before="60" w:after="0" w:line="240" w:lineRule="auto"/>
        <w:ind w:left="475" w:right="0" w:hanging="348"/>
        <w:jc w:val="left"/>
      </w:pPr>
      <w:r>
        <w:rPr>
          <w:spacing w:val="-1"/>
        </w:rPr>
        <w:t>DURAÇÃO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t>CONTRATO:</w:t>
      </w:r>
    </w:p>
    <w:p w14:paraId="35E097BC">
      <w:pPr>
        <w:pStyle w:val="6"/>
        <w:spacing w:before="6"/>
        <w:rPr>
          <w:b/>
          <w:sz w:val="26"/>
        </w:rPr>
      </w:pPr>
    </w:p>
    <w:p w14:paraId="4EBF9663">
      <w:pPr>
        <w:pStyle w:val="9"/>
        <w:numPr>
          <w:ilvl w:val="2"/>
          <w:numId w:val="29"/>
        </w:numPr>
        <w:tabs>
          <w:tab w:val="left" w:pos="629"/>
        </w:tabs>
        <w:spacing w:before="0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 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Públicas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(PNCP),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podendo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prorrogado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107,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14.133/2021,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observadas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seguintes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diretrizes:</w:t>
      </w:r>
    </w:p>
    <w:p w14:paraId="2FE8CB5D">
      <w:pPr>
        <w:pStyle w:val="9"/>
        <w:numPr>
          <w:ilvl w:val="3"/>
          <w:numId w:val="29"/>
        </w:numPr>
        <w:tabs>
          <w:tab w:val="left" w:pos="777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atestar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maior</w:t>
      </w:r>
      <w:r>
        <w:rPr>
          <w:spacing w:val="8"/>
          <w:sz w:val="20"/>
        </w:rPr>
        <w:t xml:space="preserve"> </w:t>
      </w:r>
      <w:r>
        <w:rPr>
          <w:sz w:val="20"/>
        </w:rPr>
        <w:t>vantagem</w:t>
      </w:r>
      <w:r>
        <w:rPr>
          <w:spacing w:val="8"/>
          <w:sz w:val="20"/>
        </w:rPr>
        <w:t xml:space="preserve"> </w:t>
      </w:r>
      <w:r>
        <w:rPr>
          <w:sz w:val="20"/>
        </w:rPr>
        <w:t>econômica</w:t>
      </w:r>
      <w:r>
        <w:rPr>
          <w:spacing w:val="8"/>
          <w:sz w:val="20"/>
        </w:rPr>
        <w:t xml:space="preserve"> </w:t>
      </w:r>
      <w:r>
        <w:rPr>
          <w:sz w:val="20"/>
        </w:rPr>
        <w:t>vislumbrada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razão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7"/>
          <w:sz w:val="20"/>
        </w:rPr>
        <w:t xml:space="preserve"> </w:t>
      </w:r>
      <w:r>
        <w:rPr>
          <w:sz w:val="20"/>
        </w:rPr>
        <w:t>plurianual;</w:t>
      </w:r>
    </w:p>
    <w:p w14:paraId="1B3AD5BE">
      <w:pPr>
        <w:pStyle w:val="9"/>
        <w:numPr>
          <w:ilvl w:val="3"/>
          <w:numId w:val="29"/>
        </w:numPr>
        <w:tabs>
          <w:tab w:val="left" w:pos="807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9"/>
          <w:sz w:val="20"/>
        </w:rPr>
        <w:t xml:space="preserve"> </w:t>
      </w:r>
      <w:r>
        <w:rPr>
          <w:sz w:val="20"/>
        </w:rPr>
        <w:t>deverá</w:t>
      </w:r>
      <w:r>
        <w:rPr>
          <w:spacing w:val="38"/>
          <w:sz w:val="20"/>
        </w:rPr>
        <w:t xml:space="preserve"> </w:t>
      </w:r>
      <w:r>
        <w:rPr>
          <w:sz w:val="20"/>
        </w:rPr>
        <w:t>atestar,</w:t>
      </w:r>
      <w:r>
        <w:rPr>
          <w:spacing w:val="38"/>
          <w:sz w:val="20"/>
        </w:rPr>
        <w:t xml:space="preserve"> </w:t>
      </w:r>
      <w:r>
        <w:rPr>
          <w:sz w:val="20"/>
        </w:rPr>
        <w:t>no</w:t>
      </w:r>
      <w:r>
        <w:rPr>
          <w:spacing w:val="38"/>
          <w:sz w:val="20"/>
        </w:rPr>
        <w:t xml:space="preserve"> </w:t>
      </w:r>
      <w:r>
        <w:rPr>
          <w:sz w:val="20"/>
        </w:rPr>
        <w:t>início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9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cada</w:t>
      </w:r>
      <w:r>
        <w:rPr>
          <w:spacing w:val="39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créditos</w:t>
      </w:r>
      <w:r>
        <w:rPr>
          <w:spacing w:val="38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-47"/>
          <w:sz w:val="20"/>
        </w:rPr>
        <w:t xml:space="preserve"> </w:t>
      </w:r>
      <w:r>
        <w:rPr>
          <w:sz w:val="20"/>
        </w:rPr>
        <w:t>vinculados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manutenção;</w:t>
      </w:r>
    </w:p>
    <w:p w14:paraId="58C401A4">
      <w:pPr>
        <w:pStyle w:val="9"/>
        <w:numPr>
          <w:ilvl w:val="3"/>
          <w:numId w:val="29"/>
        </w:numPr>
        <w:tabs>
          <w:tab w:val="left" w:pos="781"/>
        </w:tabs>
        <w:spacing w:before="2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terá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opção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extinguir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4"/>
          <w:sz w:val="20"/>
        </w:rPr>
        <w:t xml:space="preserve"> </w:t>
      </w:r>
      <w:r>
        <w:rPr>
          <w:sz w:val="20"/>
        </w:rPr>
        <w:t>sem</w:t>
      </w:r>
      <w:r>
        <w:rPr>
          <w:spacing w:val="13"/>
          <w:sz w:val="20"/>
        </w:rPr>
        <w:t xml:space="preserve"> </w:t>
      </w:r>
      <w:r>
        <w:rPr>
          <w:sz w:val="20"/>
        </w:rPr>
        <w:t>ônus,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dispuser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créditos</w:t>
      </w:r>
      <w:r>
        <w:rPr>
          <w:spacing w:val="1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lhe</w:t>
      </w:r>
      <w:r>
        <w:rPr>
          <w:spacing w:val="-2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17FDCAD1">
      <w:pPr>
        <w:pStyle w:val="6"/>
        <w:spacing w:before="3"/>
        <w:rPr>
          <w:sz w:val="23"/>
        </w:rPr>
      </w:pPr>
    </w:p>
    <w:p w14:paraId="5F4CB37E">
      <w:pPr>
        <w:pStyle w:val="3"/>
        <w:numPr>
          <w:ilvl w:val="1"/>
          <w:numId w:val="29"/>
        </w:numPr>
        <w:tabs>
          <w:tab w:val="left" w:pos="476"/>
        </w:tabs>
        <w:spacing w:before="1" w:after="0" w:line="240" w:lineRule="auto"/>
        <w:ind w:left="475" w:right="0" w:hanging="348"/>
        <w:jc w:val="left"/>
      </w:pPr>
      <w:r>
        <w:t>REAJUSTE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6068B485">
      <w:pPr>
        <w:pStyle w:val="6"/>
        <w:spacing w:before="37" w:line="278" w:lineRule="auto"/>
        <w:ind w:left="128" w:right="140"/>
      </w:pPr>
      <w:r>
        <w:t>O</w:t>
      </w:r>
      <w:r>
        <w:rPr>
          <w:spacing w:val="6"/>
        </w:rPr>
        <w:t xml:space="preserve"> </w:t>
      </w:r>
      <w:r>
        <w:t>reajustamento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</w:t>
      </w:r>
      <w:r>
        <w:rPr>
          <w:spacing w:val="7"/>
        </w:rPr>
        <w:t xml:space="preserve"> </w:t>
      </w:r>
      <w:r>
        <w:t>ocorrerá</w:t>
      </w:r>
      <w:r>
        <w:rPr>
          <w:spacing w:val="6"/>
        </w:rPr>
        <w:t xml:space="preserve"> </w:t>
      </w:r>
      <w:r>
        <w:t>conforme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índice</w:t>
      </w:r>
      <w:r>
        <w:rPr>
          <w:spacing w:val="6"/>
        </w:rPr>
        <w:t xml:space="preserve"> </w:t>
      </w:r>
      <w:r>
        <w:t>IPCA,</w:t>
      </w:r>
      <w:r>
        <w:rPr>
          <w:spacing w:val="7"/>
        </w:rPr>
        <w:t xml:space="preserve"> </w:t>
      </w:r>
      <w:r>
        <w:t>após</w:t>
      </w:r>
      <w:r>
        <w:rPr>
          <w:spacing w:val="6"/>
        </w:rPr>
        <w:t xml:space="preserve"> </w:t>
      </w:r>
      <w:r>
        <w:t>período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meses,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haver</w:t>
      </w:r>
      <w:r>
        <w:rPr>
          <w:spacing w:val="7"/>
        </w:rPr>
        <w:t xml:space="preserve"> </w:t>
      </w:r>
      <w:r>
        <w:t>prorrogação</w:t>
      </w:r>
      <w:r>
        <w:rPr>
          <w:spacing w:val="6"/>
        </w:rPr>
        <w:t xml:space="preserve"> </w:t>
      </w:r>
      <w:r>
        <w:t>contratual,</w:t>
      </w:r>
      <w:r>
        <w:rPr>
          <w:spacing w:val="-47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38292ABA">
      <w:pPr>
        <w:pStyle w:val="6"/>
        <w:spacing w:before="4"/>
        <w:rPr>
          <w:sz w:val="23"/>
        </w:rPr>
      </w:pPr>
    </w:p>
    <w:p w14:paraId="0EE085F9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t>GARANTIA:</w:t>
      </w:r>
    </w:p>
    <w:p w14:paraId="1064D9D4">
      <w:pPr>
        <w:pStyle w:val="6"/>
        <w:spacing w:before="8"/>
        <w:rPr>
          <w:b/>
          <w:sz w:val="25"/>
        </w:rPr>
      </w:pPr>
    </w:p>
    <w:p w14:paraId="2C7B809B">
      <w:pPr>
        <w:pStyle w:val="9"/>
        <w:numPr>
          <w:ilvl w:val="2"/>
          <w:numId w:val="29"/>
        </w:numPr>
        <w:tabs>
          <w:tab w:val="left" w:pos="627"/>
        </w:tabs>
        <w:spacing w:before="0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cobertura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8"/>
          <w:sz w:val="20"/>
        </w:rPr>
        <w:t xml:space="preserve"> </w:t>
      </w:r>
      <w:r>
        <w:rPr>
          <w:sz w:val="20"/>
        </w:rPr>
        <w:t>conforme</w:t>
      </w:r>
      <w:r>
        <w:rPr>
          <w:spacing w:val="9"/>
          <w:sz w:val="20"/>
        </w:rPr>
        <w:t xml:space="preserve"> </w:t>
      </w:r>
      <w:r>
        <w:rPr>
          <w:sz w:val="20"/>
        </w:rPr>
        <w:t>documento</w:t>
      </w:r>
      <w:r>
        <w:rPr>
          <w:spacing w:val="8"/>
          <w:sz w:val="20"/>
        </w:rPr>
        <w:t xml:space="preserve"> </w:t>
      </w:r>
      <w:r>
        <w:rPr>
          <w:sz w:val="20"/>
        </w:rPr>
        <w:t>SEI</w:t>
      </w:r>
      <w:r>
        <w:rPr>
          <w:spacing w:val="9"/>
          <w:sz w:val="20"/>
        </w:rPr>
        <w:t xml:space="preserve"> </w:t>
      </w:r>
      <w:r>
        <w:rPr>
          <w:sz w:val="21"/>
        </w:rPr>
        <w:t>70136509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obedecendo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96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14.133/21.</w:t>
      </w:r>
    </w:p>
    <w:p w14:paraId="2920582F">
      <w:pPr>
        <w:pStyle w:val="6"/>
        <w:spacing w:before="5"/>
        <w:rPr>
          <w:sz w:val="23"/>
        </w:rPr>
      </w:pPr>
    </w:p>
    <w:p w14:paraId="6E962690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spacing w:val="-2"/>
        </w:rPr>
        <w:t>POSSIBILIDADE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SUBCONTRATAÇÃO:</w:t>
      </w:r>
    </w:p>
    <w:p w14:paraId="1C954B8F">
      <w:pPr>
        <w:pStyle w:val="6"/>
        <w:spacing w:before="38"/>
        <w:ind w:left="128"/>
      </w:pP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admitida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subcontratação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licitatório.</w:t>
      </w:r>
    </w:p>
    <w:p w14:paraId="30A64ED5">
      <w:pPr>
        <w:pStyle w:val="6"/>
        <w:spacing w:before="5"/>
        <w:rPr>
          <w:sz w:val="26"/>
        </w:rPr>
      </w:pPr>
    </w:p>
    <w:p w14:paraId="5DFC82B9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INCIDÊNCIA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38"/>
          <w:w w:val="95"/>
        </w:rPr>
        <w:t xml:space="preserve"> </w:t>
      </w:r>
      <w:r>
        <w:rPr>
          <w:w w:val="95"/>
        </w:rPr>
        <w:t>PROGRAMA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  <w:w w:val="95"/>
        </w:rPr>
        <w:t xml:space="preserve"> </w:t>
      </w:r>
      <w:r>
        <w:rPr>
          <w:w w:val="95"/>
        </w:rPr>
        <w:t>INTEGRIDADE:</w:t>
      </w:r>
    </w:p>
    <w:p w14:paraId="727D42C4">
      <w:pPr>
        <w:pStyle w:val="6"/>
        <w:spacing w:before="38"/>
        <w:ind w:left="128"/>
      </w:pP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aplica.</w:t>
      </w:r>
    </w:p>
    <w:p w14:paraId="72C052DF">
      <w:pPr>
        <w:pStyle w:val="6"/>
        <w:spacing w:before="5"/>
        <w:rPr>
          <w:sz w:val="26"/>
        </w:rPr>
      </w:pPr>
    </w:p>
    <w:p w14:paraId="530B1169">
      <w:pPr>
        <w:pStyle w:val="3"/>
        <w:numPr>
          <w:ilvl w:val="1"/>
          <w:numId w:val="29"/>
        </w:numPr>
        <w:tabs>
          <w:tab w:val="left" w:pos="476"/>
        </w:tabs>
        <w:spacing w:before="1" w:after="0" w:line="240" w:lineRule="auto"/>
        <w:ind w:left="475" w:right="0" w:hanging="348"/>
        <w:jc w:val="left"/>
      </w:pPr>
      <w:r>
        <w:rPr>
          <w:w w:val="95"/>
        </w:rPr>
        <w:t>POSSÍVEIS</w:t>
      </w:r>
      <w:r>
        <w:rPr>
          <w:spacing w:val="35"/>
          <w:w w:val="95"/>
        </w:rPr>
        <w:t xml:space="preserve"> </w:t>
      </w:r>
      <w:r>
        <w:rPr>
          <w:w w:val="95"/>
        </w:rPr>
        <w:t>IMPACTOS</w:t>
      </w:r>
      <w:r>
        <w:rPr>
          <w:spacing w:val="16"/>
          <w:w w:val="95"/>
        </w:rPr>
        <w:t xml:space="preserve"> </w:t>
      </w:r>
      <w:r>
        <w:rPr>
          <w:w w:val="95"/>
        </w:rPr>
        <w:t>AMBIENTAIS:</w:t>
      </w:r>
    </w:p>
    <w:p w14:paraId="3FA631B0">
      <w:pPr>
        <w:pStyle w:val="6"/>
        <w:spacing w:before="37" w:line="278" w:lineRule="auto"/>
        <w:ind w:left="128"/>
      </w:pPr>
      <w:r>
        <w:t>Os</w:t>
      </w:r>
      <w:r>
        <w:rPr>
          <w:spacing w:val="9"/>
        </w:rPr>
        <w:t xml:space="preserve"> </w:t>
      </w:r>
      <w:r>
        <w:t>resíduos</w:t>
      </w:r>
      <w:r>
        <w:rPr>
          <w:spacing w:val="9"/>
        </w:rPr>
        <w:t xml:space="preserve"> </w:t>
      </w:r>
      <w:r>
        <w:t>gerados</w:t>
      </w:r>
      <w:r>
        <w:rPr>
          <w:spacing w:val="9"/>
        </w:rPr>
        <w:t xml:space="preserve"> </w:t>
      </w:r>
      <w:r>
        <w:t>serão</w:t>
      </w:r>
      <w:r>
        <w:rPr>
          <w:spacing w:val="9"/>
        </w:rPr>
        <w:t xml:space="preserve"> </w:t>
      </w:r>
      <w:r>
        <w:t>acondicionados</w:t>
      </w:r>
      <w:r>
        <w:rPr>
          <w:spacing w:val="9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locais</w:t>
      </w:r>
      <w:r>
        <w:rPr>
          <w:spacing w:val="9"/>
        </w:rPr>
        <w:t xml:space="preserve"> </w:t>
      </w:r>
      <w:r>
        <w:t>adequados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posteriormente</w:t>
      </w:r>
      <w:r>
        <w:rPr>
          <w:spacing w:val="9"/>
        </w:rPr>
        <w:t xml:space="preserve"> </w:t>
      </w:r>
      <w:r>
        <w:t>recolhidos</w:t>
      </w:r>
      <w:r>
        <w:rPr>
          <w:spacing w:val="9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contratada</w:t>
      </w:r>
      <w:r>
        <w:rPr>
          <w:spacing w:val="9"/>
        </w:rPr>
        <w:t xml:space="preserve"> </w:t>
      </w:r>
      <w:r>
        <w:t>pela</w:t>
      </w:r>
      <w:r>
        <w:rPr>
          <w:spacing w:val="-47"/>
        </w:rPr>
        <w:t xml:space="preserve"> </w:t>
      </w:r>
      <w:r>
        <w:t>UERJ/HUPE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2"/>
        </w:rPr>
        <w:t xml:space="preserve"> </w:t>
      </w:r>
      <w:r>
        <w:t>Hospitalar.</w:t>
      </w:r>
    </w:p>
    <w:p w14:paraId="6F618007">
      <w:pPr>
        <w:pStyle w:val="6"/>
        <w:spacing w:before="4"/>
        <w:rPr>
          <w:sz w:val="23"/>
        </w:rPr>
      </w:pPr>
    </w:p>
    <w:p w14:paraId="640A2741">
      <w:pPr>
        <w:pStyle w:val="3"/>
        <w:numPr>
          <w:ilvl w:val="1"/>
          <w:numId w:val="29"/>
        </w:numPr>
        <w:tabs>
          <w:tab w:val="left" w:pos="575"/>
        </w:tabs>
        <w:spacing w:before="0" w:after="0" w:line="240" w:lineRule="auto"/>
        <w:ind w:left="574" w:right="0" w:hanging="447"/>
        <w:jc w:val="left"/>
      </w:pPr>
      <w:r>
        <w:rPr>
          <w:spacing w:val="-1"/>
        </w:rPr>
        <w:t>OBRIGAÇÕES</w:t>
      </w:r>
      <w:r>
        <w:rPr>
          <w:spacing w:val="-12"/>
        </w:rPr>
        <w:t xml:space="preserve"> </w:t>
      </w:r>
      <w:r>
        <w:rPr>
          <w:spacing w:val="-1"/>
        </w:rPr>
        <w:t>DAS</w:t>
      </w:r>
      <w:r>
        <w:rPr>
          <w:spacing w:val="-11"/>
        </w:rPr>
        <w:t xml:space="preserve"> </w:t>
      </w:r>
      <w:r>
        <w:t>PARTES:</w:t>
      </w:r>
    </w:p>
    <w:p w14:paraId="16D87A43">
      <w:pPr>
        <w:pStyle w:val="9"/>
        <w:numPr>
          <w:ilvl w:val="2"/>
          <w:numId w:val="29"/>
        </w:numPr>
        <w:tabs>
          <w:tab w:val="left" w:pos="723"/>
        </w:tabs>
        <w:spacing w:before="38" w:after="0" w:line="240" w:lineRule="auto"/>
        <w:ind w:left="722" w:right="0" w:hanging="595"/>
        <w:jc w:val="left"/>
        <w:rPr>
          <w:b/>
          <w:sz w:val="20"/>
        </w:rPr>
      </w:pPr>
      <w:r>
        <w:rPr>
          <w:b/>
          <w:spacing w:val="-2"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CONTRATANTE:</w:t>
      </w:r>
    </w:p>
    <w:p w14:paraId="50166537">
      <w:pPr>
        <w:pStyle w:val="9"/>
        <w:numPr>
          <w:ilvl w:val="3"/>
          <w:numId w:val="29"/>
        </w:numPr>
        <w:tabs>
          <w:tab w:val="left" w:pos="886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Fornecer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CONTRATADA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5"/>
          <w:sz w:val="20"/>
        </w:rPr>
        <w:t xml:space="preserve"> </w:t>
      </w:r>
      <w:r>
        <w:rPr>
          <w:sz w:val="20"/>
        </w:rPr>
        <w:t>cabíveis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sejam</w:t>
      </w:r>
      <w:r>
        <w:rPr>
          <w:spacing w:val="5"/>
          <w:sz w:val="20"/>
        </w:rPr>
        <w:t xml:space="preserve"> </w:t>
      </w:r>
      <w:r>
        <w:rPr>
          <w:sz w:val="20"/>
        </w:rPr>
        <w:t>vinculados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formalizado;</w:t>
      </w:r>
    </w:p>
    <w:p w14:paraId="5E4421D7">
      <w:pPr>
        <w:pStyle w:val="9"/>
        <w:numPr>
          <w:ilvl w:val="3"/>
          <w:numId w:val="29"/>
        </w:numPr>
        <w:tabs>
          <w:tab w:val="left" w:pos="872"/>
        </w:tabs>
        <w:spacing w:before="1" w:after="0" w:line="240" w:lineRule="auto"/>
        <w:ind w:left="871" w:right="0" w:hanging="744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294104D3">
      <w:pPr>
        <w:pStyle w:val="9"/>
        <w:numPr>
          <w:ilvl w:val="3"/>
          <w:numId w:val="29"/>
        </w:numPr>
        <w:tabs>
          <w:tab w:val="left" w:pos="872"/>
        </w:tabs>
        <w:spacing w:before="38" w:after="0" w:line="240" w:lineRule="auto"/>
        <w:ind w:left="871" w:right="0" w:hanging="744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pagamentos</w:t>
      </w:r>
      <w:r>
        <w:rPr>
          <w:spacing w:val="-9"/>
          <w:sz w:val="20"/>
        </w:rPr>
        <w:t xml:space="preserve"> </w:t>
      </w:r>
      <w:r>
        <w:rPr>
          <w:sz w:val="20"/>
        </w:rPr>
        <w:t>devidos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9"/>
          <w:sz w:val="20"/>
        </w:rPr>
        <w:t xml:space="preserve"> </w:t>
      </w:r>
      <w:r>
        <w:rPr>
          <w:sz w:val="20"/>
        </w:rPr>
        <w:t>nas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formalizado;</w:t>
      </w:r>
    </w:p>
    <w:p w14:paraId="55E98A8B">
      <w:pPr>
        <w:pStyle w:val="9"/>
        <w:numPr>
          <w:ilvl w:val="3"/>
          <w:numId w:val="29"/>
        </w:numPr>
        <w:tabs>
          <w:tab w:val="left" w:pos="872"/>
        </w:tabs>
        <w:spacing w:before="37" w:after="0" w:line="240" w:lineRule="auto"/>
        <w:ind w:left="871" w:right="0" w:hanging="744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56E49B2C">
      <w:pPr>
        <w:pStyle w:val="6"/>
        <w:spacing w:before="6"/>
        <w:rPr>
          <w:sz w:val="26"/>
        </w:rPr>
      </w:pPr>
    </w:p>
    <w:p w14:paraId="0C0D830C">
      <w:pPr>
        <w:pStyle w:val="3"/>
        <w:numPr>
          <w:ilvl w:val="2"/>
          <w:numId w:val="29"/>
        </w:numPr>
        <w:tabs>
          <w:tab w:val="left" w:pos="723"/>
        </w:tabs>
        <w:spacing w:before="0" w:after="0" w:line="240" w:lineRule="auto"/>
        <w:ind w:left="722" w:right="0" w:hanging="595"/>
        <w:jc w:val="left"/>
      </w:pPr>
      <w:r>
        <w:rPr>
          <w:spacing w:val="-2"/>
        </w:rPr>
        <w:t>OBRIGAÇÕES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FORNECEDOR/CONTRATADO:</w:t>
      </w:r>
    </w:p>
    <w:p w14:paraId="62DFD3A0">
      <w:pPr>
        <w:pStyle w:val="6"/>
        <w:spacing w:before="6"/>
        <w:rPr>
          <w:b/>
          <w:sz w:val="26"/>
        </w:rPr>
      </w:pPr>
    </w:p>
    <w:p w14:paraId="698B785E">
      <w:pPr>
        <w:pStyle w:val="9"/>
        <w:numPr>
          <w:ilvl w:val="3"/>
          <w:numId w:val="29"/>
        </w:numPr>
        <w:tabs>
          <w:tab w:val="left" w:pos="872"/>
        </w:tabs>
        <w:spacing w:before="0" w:after="0" w:line="240" w:lineRule="auto"/>
        <w:ind w:left="871" w:right="0" w:hanging="744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bens,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6"/>
          <w:sz w:val="20"/>
        </w:rPr>
        <w:t xml:space="preserve"> </w:t>
      </w:r>
      <w:r>
        <w:rPr>
          <w:sz w:val="20"/>
        </w:rPr>
        <w:t>qualidade,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prazos</w:t>
      </w:r>
      <w:r>
        <w:rPr>
          <w:spacing w:val="-6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formalizado;</w:t>
      </w:r>
    </w:p>
    <w:p w14:paraId="3B4E1188">
      <w:pPr>
        <w:pStyle w:val="9"/>
        <w:numPr>
          <w:ilvl w:val="3"/>
          <w:numId w:val="29"/>
        </w:numPr>
        <w:tabs>
          <w:tab w:val="left" w:pos="875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sem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ônus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5"/>
          <w:sz w:val="20"/>
        </w:rPr>
        <w:t xml:space="preserve"> </w:t>
      </w:r>
      <w:r>
        <w:rPr>
          <w:sz w:val="20"/>
        </w:rPr>
        <w:t>estando</w:t>
      </w:r>
      <w:r>
        <w:rPr>
          <w:spacing w:val="-5"/>
          <w:sz w:val="20"/>
        </w:rPr>
        <w:t xml:space="preserve"> </w:t>
      </w:r>
      <w:r>
        <w:rPr>
          <w:sz w:val="20"/>
        </w:rPr>
        <w:t>incluído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todas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despesas,</w:t>
      </w:r>
      <w:r>
        <w:rPr>
          <w:spacing w:val="-2"/>
          <w:sz w:val="20"/>
        </w:rPr>
        <w:t xml:space="preserve"> </w:t>
      </w:r>
      <w:r>
        <w:rPr>
          <w:sz w:val="20"/>
        </w:rPr>
        <w:t>tais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tributos,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2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3589D2E4">
      <w:pPr>
        <w:pStyle w:val="9"/>
        <w:numPr>
          <w:ilvl w:val="3"/>
          <w:numId w:val="29"/>
        </w:numPr>
        <w:tabs>
          <w:tab w:val="left" w:pos="872"/>
        </w:tabs>
        <w:spacing w:before="1" w:after="0" w:line="240" w:lineRule="auto"/>
        <w:ind w:left="871" w:right="0" w:hanging="744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estoque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z w:val="20"/>
        </w:rPr>
        <w:t>mínimo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bens</w:t>
      </w:r>
      <w:r>
        <w:rPr>
          <w:spacing w:val="-5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15E4D2CF">
      <w:pPr>
        <w:pStyle w:val="9"/>
        <w:numPr>
          <w:ilvl w:val="3"/>
          <w:numId w:val="29"/>
        </w:numPr>
        <w:tabs>
          <w:tab w:val="left" w:pos="875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tão</w:t>
      </w:r>
      <w:r>
        <w:rPr>
          <w:spacing w:val="-3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constatado</w:t>
      </w:r>
      <w:r>
        <w:rPr>
          <w:spacing w:val="-3"/>
          <w:sz w:val="20"/>
        </w:rPr>
        <w:t xml:space="preserve"> </w:t>
      </w:r>
      <w:r>
        <w:rPr>
          <w:sz w:val="20"/>
        </w:rPr>
        <w:t>problema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adoção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167E844B">
      <w:pPr>
        <w:pStyle w:val="9"/>
        <w:numPr>
          <w:ilvl w:val="4"/>
          <w:numId w:val="29"/>
        </w:numPr>
        <w:tabs>
          <w:tab w:val="left" w:pos="1034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2"/>
          <w:sz w:val="20"/>
        </w:rPr>
        <w:t xml:space="preserve"> </w:t>
      </w:r>
      <w:r>
        <w:rPr>
          <w:sz w:val="20"/>
        </w:rPr>
        <w:t>prestar</w:t>
      </w:r>
      <w:r>
        <w:rPr>
          <w:spacing w:val="11"/>
          <w:sz w:val="20"/>
        </w:rPr>
        <w:t xml:space="preserve"> </w:t>
      </w:r>
      <w:r>
        <w:rPr>
          <w:sz w:val="20"/>
        </w:rPr>
        <w:t>todas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forem</w:t>
      </w:r>
      <w:r>
        <w:rPr>
          <w:spacing w:val="12"/>
          <w:sz w:val="20"/>
        </w:rPr>
        <w:t xml:space="preserve"> </w:t>
      </w:r>
      <w:r>
        <w:rPr>
          <w:sz w:val="20"/>
        </w:rPr>
        <w:t>solicitadas</w:t>
      </w:r>
      <w:r>
        <w:rPr>
          <w:spacing w:val="11"/>
          <w:sz w:val="20"/>
        </w:rPr>
        <w:t xml:space="preserve"> </w:t>
      </w:r>
      <w:r>
        <w:rPr>
          <w:sz w:val="20"/>
        </w:rPr>
        <w:t>pela</w:t>
      </w:r>
      <w:r>
        <w:rPr>
          <w:spacing w:val="1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objetivo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219F62E">
      <w:pPr>
        <w:pStyle w:val="9"/>
        <w:numPr>
          <w:ilvl w:val="3"/>
          <w:numId w:val="29"/>
        </w:numPr>
        <w:tabs>
          <w:tab w:val="left" w:pos="909"/>
        </w:tabs>
        <w:spacing w:before="1" w:after="0" w:line="273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>do seu período total de validade, conforme Resolução SES nº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1342/2016, conforme documento </w:t>
      </w:r>
      <w:r>
        <w:rPr>
          <w:sz w:val="21"/>
        </w:rPr>
        <w:t>82801596</w:t>
      </w:r>
      <w:r>
        <w:rPr>
          <w:sz w:val="20"/>
        </w:rPr>
        <w:t>. Caso a validade seja inferior ao que está aqui estabelecido, a empresa deverá se</w:t>
      </w:r>
      <w:r>
        <w:rPr>
          <w:spacing w:val="1"/>
          <w:sz w:val="20"/>
        </w:rPr>
        <w:t xml:space="preserve"> </w:t>
      </w:r>
      <w:r>
        <w:rPr>
          <w:sz w:val="20"/>
        </w:rPr>
        <w:t>comprometer formalmente, por meio de carta de compromisso, a efetuar a troca dos insumos que venham ter a sua validade</w:t>
      </w:r>
      <w:r>
        <w:rPr>
          <w:spacing w:val="1"/>
          <w:sz w:val="20"/>
        </w:rPr>
        <w:t xml:space="preserve"> </w:t>
      </w:r>
      <w:r>
        <w:rPr>
          <w:sz w:val="20"/>
        </w:rPr>
        <w:t>expirada,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6C395286">
      <w:pPr>
        <w:pStyle w:val="9"/>
        <w:numPr>
          <w:ilvl w:val="3"/>
          <w:numId w:val="29"/>
        </w:numPr>
        <w:tabs>
          <w:tab w:val="left" w:pos="889"/>
        </w:tabs>
        <w:spacing w:before="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verificarem</w:t>
      </w:r>
      <w:r>
        <w:rPr>
          <w:spacing w:val="-3"/>
          <w:sz w:val="20"/>
        </w:rPr>
        <w:t xml:space="preserve"> </w:t>
      </w:r>
      <w:r>
        <w:rPr>
          <w:sz w:val="20"/>
        </w:rPr>
        <w:t>vícios,</w:t>
      </w:r>
      <w:r>
        <w:rPr>
          <w:spacing w:val="-2"/>
          <w:sz w:val="20"/>
        </w:rPr>
        <w:t xml:space="preserve"> </w:t>
      </w:r>
      <w:r>
        <w:rPr>
          <w:sz w:val="20"/>
        </w:rPr>
        <w:t>defeitos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2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irregular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materiais</w:t>
      </w:r>
      <w:r>
        <w:rPr>
          <w:spacing w:val="-2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8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44D38D47">
      <w:pPr>
        <w:pStyle w:val="9"/>
        <w:numPr>
          <w:ilvl w:val="3"/>
          <w:numId w:val="29"/>
        </w:numPr>
        <w:tabs>
          <w:tab w:val="left" w:pos="87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Indenizar</w:t>
      </w:r>
      <w:r>
        <w:rPr>
          <w:spacing w:val="-5"/>
          <w:sz w:val="20"/>
        </w:rPr>
        <w:t xml:space="preserve"> </w:t>
      </w:r>
      <w:r>
        <w:rPr>
          <w:sz w:val="20"/>
        </w:rPr>
        <w:t>todo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dano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prejuízo</w:t>
      </w:r>
      <w:r>
        <w:rPr>
          <w:spacing w:val="-5"/>
          <w:sz w:val="20"/>
        </w:rPr>
        <w:t xml:space="preserve"> </w:t>
      </w:r>
      <w:r>
        <w:rPr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possa</w:t>
      </w:r>
      <w:r>
        <w:rPr>
          <w:spacing w:val="-5"/>
          <w:sz w:val="20"/>
        </w:rPr>
        <w:t xml:space="preserve"> </w:t>
      </w:r>
      <w:r>
        <w:rPr>
          <w:sz w:val="20"/>
        </w:rPr>
        <w:t>advir,</w:t>
      </w:r>
      <w:r>
        <w:rPr>
          <w:spacing w:val="-5"/>
          <w:sz w:val="20"/>
        </w:rPr>
        <w:t xml:space="preserve"> </w:t>
      </w:r>
      <w:r>
        <w:rPr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exercício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suas</w:t>
      </w:r>
      <w:r>
        <w:rPr>
          <w:spacing w:val="-47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causados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terceiros;</w:t>
      </w:r>
    </w:p>
    <w:p w14:paraId="697BCAA4">
      <w:pPr>
        <w:spacing w:after="0" w:line="278" w:lineRule="auto"/>
        <w:jc w:val="both"/>
        <w:rPr>
          <w:sz w:val="20"/>
        </w:rPr>
        <w:sectPr>
          <w:pgSz w:w="11900" w:h="16840"/>
          <w:pgMar w:top="780" w:right="520" w:bottom="280" w:left="560" w:header="720" w:footer="720" w:gutter="0"/>
          <w:cols w:space="720" w:num="1"/>
        </w:sectPr>
      </w:pPr>
    </w:p>
    <w:p w14:paraId="63F806CB">
      <w:pPr>
        <w:pStyle w:val="9"/>
        <w:numPr>
          <w:ilvl w:val="3"/>
          <w:numId w:val="29"/>
        </w:numPr>
        <w:tabs>
          <w:tab w:val="left" w:pos="872"/>
        </w:tabs>
        <w:spacing w:before="73" w:after="0" w:line="240" w:lineRule="auto"/>
        <w:ind w:left="871" w:right="0" w:hanging="744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7"/>
          <w:sz w:val="20"/>
        </w:rPr>
        <w:t xml:space="preserve"> </w:t>
      </w:r>
      <w:r>
        <w:rPr>
          <w:sz w:val="20"/>
        </w:rPr>
        <w:t>preposto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7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contrato;</w:t>
      </w:r>
    </w:p>
    <w:p w14:paraId="1700B0DE">
      <w:pPr>
        <w:pStyle w:val="6"/>
        <w:spacing w:before="5"/>
        <w:rPr>
          <w:sz w:val="26"/>
        </w:rPr>
      </w:pPr>
    </w:p>
    <w:p w14:paraId="78F735B8">
      <w:pPr>
        <w:pStyle w:val="3"/>
        <w:numPr>
          <w:ilvl w:val="0"/>
          <w:numId w:val="29"/>
        </w:numPr>
        <w:tabs>
          <w:tab w:val="left" w:pos="327"/>
        </w:tabs>
        <w:spacing w:before="0" w:after="0" w:line="240" w:lineRule="auto"/>
        <w:ind w:left="326" w:right="0" w:hanging="199"/>
        <w:jc w:val="left"/>
      </w:pPr>
      <w:r>
        <w:rPr>
          <w:w w:val="95"/>
        </w:rPr>
        <w:t>REQUISITOS</w:t>
      </w:r>
      <w:r>
        <w:rPr>
          <w:spacing w:val="35"/>
          <w:w w:val="95"/>
        </w:rPr>
        <w:t xml:space="preserve"> </w:t>
      </w:r>
      <w:r>
        <w:rPr>
          <w:w w:val="95"/>
        </w:rPr>
        <w:t>MÍNIMOS</w:t>
      </w:r>
      <w:r>
        <w:rPr>
          <w:spacing w:val="35"/>
          <w:w w:val="95"/>
        </w:rPr>
        <w:t xml:space="preserve"> </w:t>
      </w:r>
      <w:r>
        <w:rPr>
          <w:w w:val="95"/>
        </w:rPr>
        <w:t>PARA</w:t>
      </w:r>
      <w:r>
        <w:rPr>
          <w:spacing w:val="17"/>
          <w:w w:val="95"/>
        </w:rPr>
        <w:t xml:space="preserve"> </w:t>
      </w:r>
      <w:r>
        <w:rPr>
          <w:w w:val="95"/>
        </w:rPr>
        <w:t>EXECUÇÃO:</w:t>
      </w:r>
    </w:p>
    <w:p w14:paraId="1458139F">
      <w:pPr>
        <w:pStyle w:val="6"/>
        <w:spacing w:before="6"/>
        <w:rPr>
          <w:b/>
          <w:sz w:val="26"/>
        </w:rPr>
      </w:pPr>
    </w:p>
    <w:p w14:paraId="45050996">
      <w:pPr>
        <w:pStyle w:val="9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Jurídica</w:t>
      </w:r>
    </w:p>
    <w:p w14:paraId="5D306689">
      <w:pPr>
        <w:pStyle w:val="9"/>
        <w:numPr>
          <w:ilvl w:val="2"/>
          <w:numId w:val="29"/>
        </w:numPr>
        <w:tabs>
          <w:tab w:val="left" w:pos="624"/>
        </w:tabs>
        <w:spacing w:before="38" w:after="0" w:line="240" w:lineRule="auto"/>
        <w:ind w:left="623" w:right="0" w:hanging="496"/>
        <w:jc w:val="left"/>
        <w:rPr>
          <w:sz w:val="20"/>
        </w:rPr>
      </w:pP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fins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6"/>
          <w:sz w:val="20"/>
        </w:rPr>
        <w:t xml:space="preserve"> </w:t>
      </w:r>
      <w:r>
        <w:rPr>
          <w:sz w:val="20"/>
        </w:rPr>
        <w:t>jurídica,</w:t>
      </w:r>
      <w:r>
        <w:rPr>
          <w:spacing w:val="-7"/>
          <w:sz w:val="20"/>
        </w:rPr>
        <w:t xml:space="preserve"> </w:t>
      </w:r>
      <w:r>
        <w:rPr>
          <w:sz w:val="20"/>
        </w:rPr>
        <w:t>deverão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caso,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z w:val="20"/>
        </w:rPr>
        <w:t>documentos:</w:t>
      </w:r>
    </w:p>
    <w:p w14:paraId="75385CC1">
      <w:pPr>
        <w:pStyle w:val="9"/>
        <w:numPr>
          <w:ilvl w:val="0"/>
          <w:numId w:val="30"/>
        </w:numPr>
        <w:tabs>
          <w:tab w:val="left" w:pos="333"/>
        </w:tabs>
        <w:spacing w:before="37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identidade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CPF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diretores;</w:t>
      </w:r>
    </w:p>
    <w:p w14:paraId="1951AC55">
      <w:pPr>
        <w:pStyle w:val="9"/>
        <w:numPr>
          <w:ilvl w:val="0"/>
          <w:numId w:val="30"/>
        </w:numPr>
        <w:tabs>
          <w:tab w:val="left" w:pos="344"/>
        </w:tabs>
        <w:spacing w:before="37" w:after="0" w:line="240" w:lineRule="auto"/>
        <w:ind w:left="343" w:right="0" w:hanging="216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Comercial,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física;</w:t>
      </w:r>
    </w:p>
    <w:p w14:paraId="507A940A">
      <w:pPr>
        <w:pStyle w:val="9"/>
        <w:numPr>
          <w:ilvl w:val="0"/>
          <w:numId w:val="30"/>
        </w:numPr>
        <w:tabs>
          <w:tab w:val="left" w:pos="340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0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1"/>
          <w:sz w:val="20"/>
        </w:rPr>
        <w:t xml:space="preserve"> </w:t>
      </w:r>
      <w:r>
        <w:rPr>
          <w:sz w:val="20"/>
        </w:rPr>
        <w:t>estatuto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social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vigor,</w:t>
      </w:r>
      <w:r>
        <w:rPr>
          <w:spacing w:val="1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0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tratando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sociedades</w:t>
      </w:r>
      <w:r>
        <w:rPr>
          <w:spacing w:val="11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1"/>
          <w:sz w:val="20"/>
        </w:rPr>
        <w:t xml:space="preserve"> </w:t>
      </w:r>
      <w:r>
        <w:rPr>
          <w:sz w:val="20"/>
        </w:rPr>
        <w:t>e,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ações,</w:t>
      </w:r>
      <w:r>
        <w:rPr>
          <w:spacing w:val="-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eleição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administradores.</w:t>
      </w:r>
    </w:p>
    <w:p w14:paraId="51CE7A13">
      <w:pPr>
        <w:pStyle w:val="9"/>
        <w:numPr>
          <w:ilvl w:val="0"/>
          <w:numId w:val="30"/>
        </w:numPr>
        <w:tabs>
          <w:tab w:val="left" w:pos="344"/>
        </w:tabs>
        <w:spacing w:before="1" w:after="0" w:line="240" w:lineRule="auto"/>
        <w:ind w:left="343" w:right="0" w:hanging="216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sociedades</w:t>
      </w:r>
      <w:r>
        <w:rPr>
          <w:spacing w:val="-6"/>
          <w:sz w:val="20"/>
        </w:rPr>
        <w:t xml:space="preserve"> </w:t>
      </w:r>
      <w:r>
        <w:rPr>
          <w:sz w:val="20"/>
        </w:rPr>
        <w:t>simples,</w:t>
      </w:r>
      <w:r>
        <w:rPr>
          <w:spacing w:val="-5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prova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diretoria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exercício;</w:t>
      </w:r>
    </w:p>
    <w:p w14:paraId="588FEF63">
      <w:pPr>
        <w:pStyle w:val="9"/>
        <w:numPr>
          <w:ilvl w:val="0"/>
          <w:numId w:val="30"/>
        </w:numPr>
        <w:tabs>
          <w:tab w:val="left" w:pos="361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23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tratando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empresa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sociedade</w:t>
      </w:r>
      <w:r>
        <w:rPr>
          <w:spacing w:val="2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país,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registro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3"/>
          <w:sz w:val="20"/>
        </w:rPr>
        <w:t xml:space="preserve"> </w:t>
      </w:r>
      <w:r>
        <w:rPr>
          <w:sz w:val="20"/>
        </w:rPr>
        <w:t>expedido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exigir.</w:t>
      </w:r>
    </w:p>
    <w:p w14:paraId="2A3C3375">
      <w:pPr>
        <w:pStyle w:val="9"/>
        <w:numPr>
          <w:ilvl w:val="0"/>
          <w:numId w:val="30"/>
        </w:numPr>
        <w:tabs>
          <w:tab w:val="left" w:pos="312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sociedade</w:t>
      </w:r>
      <w:r>
        <w:rPr>
          <w:spacing w:val="6"/>
          <w:sz w:val="20"/>
        </w:rPr>
        <w:t xml:space="preserve"> </w:t>
      </w:r>
      <w:r>
        <w:rPr>
          <w:sz w:val="20"/>
        </w:rPr>
        <w:t>simples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adotar</w:t>
      </w:r>
      <w:r>
        <w:rPr>
          <w:spacing w:val="6"/>
          <w:sz w:val="20"/>
        </w:rPr>
        <w:t xml:space="preserve"> </w:t>
      </w:r>
      <w:r>
        <w:rPr>
          <w:sz w:val="20"/>
        </w:rPr>
        <w:t>um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tipos</w:t>
      </w:r>
      <w:r>
        <w:rPr>
          <w:spacing w:val="6"/>
          <w:sz w:val="20"/>
        </w:rPr>
        <w:t xml:space="preserve"> </w:t>
      </w:r>
      <w:r>
        <w:rPr>
          <w:sz w:val="20"/>
        </w:rPr>
        <w:t>regulados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artigos</w:t>
      </w:r>
      <w:r>
        <w:rPr>
          <w:spacing w:val="6"/>
          <w:sz w:val="20"/>
        </w:rPr>
        <w:t xml:space="preserve"> </w:t>
      </w:r>
      <w:r>
        <w:rPr>
          <w:sz w:val="20"/>
        </w:rPr>
        <w:t>1.039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1.092,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mencionar,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contrato</w:t>
      </w:r>
      <w:r>
        <w:rPr>
          <w:spacing w:val="6"/>
          <w:sz w:val="20"/>
        </w:rPr>
        <w:t xml:space="preserve"> </w:t>
      </w:r>
      <w:r>
        <w:rPr>
          <w:sz w:val="20"/>
        </w:rPr>
        <w:t>social,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força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997,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5"/>
          <w:sz w:val="20"/>
        </w:rPr>
        <w:t xml:space="preserve"> </w:t>
      </w:r>
      <w:r>
        <w:rPr>
          <w:sz w:val="20"/>
        </w:rPr>
        <w:t>VI,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2"/>
          <w:sz w:val="20"/>
        </w:rPr>
        <w:t xml:space="preserve"> </w:t>
      </w:r>
      <w:r>
        <w:rPr>
          <w:sz w:val="20"/>
        </w:rPr>
        <w:t>naturais</w:t>
      </w:r>
      <w:r>
        <w:rPr>
          <w:spacing w:val="-1"/>
          <w:sz w:val="20"/>
        </w:rPr>
        <w:t xml:space="preserve"> </w:t>
      </w:r>
      <w:r>
        <w:rPr>
          <w:sz w:val="20"/>
        </w:rPr>
        <w:t>incumbidas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administração;</w:t>
      </w:r>
    </w:p>
    <w:p w14:paraId="246B6F5E">
      <w:pPr>
        <w:pStyle w:val="9"/>
        <w:numPr>
          <w:ilvl w:val="0"/>
          <w:numId w:val="30"/>
        </w:numPr>
        <w:tabs>
          <w:tab w:val="left" w:pos="353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respectiva</w:t>
      </w:r>
      <w:r>
        <w:rPr>
          <w:spacing w:val="14"/>
          <w:sz w:val="20"/>
        </w:rPr>
        <w:t xml:space="preserve"> </w:t>
      </w:r>
      <w:r>
        <w:rPr>
          <w:sz w:val="20"/>
        </w:rPr>
        <w:t>fundação,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5"/>
          <w:sz w:val="20"/>
        </w:rPr>
        <w:t xml:space="preserve"> </w:t>
      </w:r>
      <w:r>
        <w:rPr>
          <w:sz w:val="20"/>
        </w:rPr>
        <w:t>registro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Junta</w:t>
      </w:r>
      <w:r>
        <w:rPr>
          <w:spacing w:val="14"/>
          <w:sz w:val="20"/>
        </w:rPr>
        <w:t xml:space="preserve"> </w:t>
      </w:r>
      <w:r>
        <w:rPr>
          <w:sz w:val="20"/>
        </w:rPr>
        <w:t>Comercial,</w:t>
      </w:r>
      <w:r>
        <w:rPr>
          <w:spacing w:val="15"/>
          <w:sz w:val="20"/>
        </w:rPr>
        <w:t xml:space="preserve"> </w:t>
      </w:r>
      <w:r>
        <w:rPr>
          <w:sz w:val="20"/>
        </w:rPr>
        <w:t>bem</w:t>
      </w:r>
      <w:r>
        <w:rPr>
          <w:spacing w:val="15"/>
          <w:sz w:val="20"/>
        </w:rPr>
        <w:t xml:space="preserve"> </w:t>
      </w:r>
      <w:r>
        <w:rPr>
          <w:sz w:val="20"/>
        </w:rPr>
        <w:t>como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estatuto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ata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assembleia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5.764/71,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tratando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33A0A747">
      <w:pPr>
        <w:pStyle w:val="6"/>
        <w:spacing w:before="4"/>
        <w:rPr>
          <w:sz w:val="23"/>
        </w:rPr>
      </w:pPr>
    </w:p>
    <w:p w14:paraId="17DAC541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t>Habilitação</w:t>
      </w:r>
      <w:r>
        <w:rPr>
          <w:spacing w:val="-12"/>
        </w:rPr>
        <w:t xml:space="preserve"> </w:t>
      </w:r>
      <w:r>
        <w:t>Técnica:</w:t>
      </w:r>
    </w:p>
    <w:p w14:paraId="6946BF88">
      <w:pPr>
        <w:pStyle w:val="9"/>
        <w:numPr>
          <w:ilvl w:val="2"/>
          <w:numId w:val="29"/>
        </w:numPr>
        <w:tabs>
          <w:tab w:val="left" w:pos="631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O licitante deverá</w:t>
      </w:r>
      <w:r>
        <w:rPr>
          <w:spacing w:val="1"/>
          <w:sz w:val="20"/>
        </w:rPr>
        <w:t xml:space="preserve"> </w:t>
      </w:r>
      <w:r>
        <w:rPr>
          <w:sz w:val="20"/>
        </w:rPr>
        <w:t>comprovar a aptidão</w:t>
      </w:r>
      <w:r>
        <w:rPr>
          <w:spacing w:val="1"/>
          <w:sz w:val="20"/>
        </w:rPr>
        <w:t xml:space="preserve"> </w:t>
      </w:r>
      <w:r>
        <w:rPr>
          <w:sz w:val="20"/>
        </w:rPr>
        <w:t>para o fornecimento</w:t>
      </w:r>
      <w:r>
        <w:rPr>
          <w:spacing w:val="1"/>
          <w:sz w:val="20"/>
        </w:rPr>
        <w:t xml:space="preserve"> </w:t>
      </w:r>
      <w:r>
        <w:rPr>
          <w:sz w:val="20"/>
        </w:rPr>
        <w:t>de 50%</w:t>
      </w:r>
      <w:r>
        <w:rPr>
          <w:spacing w:val="1"/>
          <w:sz w:val="20"/>
        </w:rPr>
        <w:t xml:space="preserve"> </w:t>
      </w:r>
      <w:r>
        <w:rPr>
          <w:sz w:val="20"/>
        </w:rPr>
        <w:t>dos bens objetos</w:t>
      </w:r>
      <w:r>
        <w:rPr>
          <w:spacing w:val="1"/>
          <w:sz w:val="20"/>
        </w:rPr>
        <w:t xml:space="preserve"> </w:t>
      </w:r>
      <w:r>
        <w:rPr>
          <w:sz w:val="20"/>
        </w:rPr>
        <w:t>deste termo mediante</w:t>
      </w:r>
      <w:r>
        <w:rPr>
          <w:spacing w:val="1"/>
          <w:sz w:val="20"/>
        </w:rPr>
        <w:t xml:space="preserve"> </w:t>
      </w:r>
      <w:r>
        <w:rPr>
          <w:sz w:val="20"/>
        </w:rPr>
        <w:t>a apresentação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atestados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2"/>
          <w:sz w:val="20"/>
        </w:rPr>
        <w:t xml:space="preserve"> </w:t>
      </w:r>
      <w:r>
        <w:rPr>
          <w:sz w:val="20"/>
        </w:rPr>
        <w:t>fornecidos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privado;</w:t>
      </w:r>
    </w:p>
    <w:p w14:paraId="71DA4C06">
      <w:pPr>
        <w:pStyle w:val="9"/>
        <w:numPr>
          <w:ilvl w:val="2"/>
          <w:numId w:val="29"/>
        </w:numPr>
        <w:tabs>
          <w:tab w:val="left" w:pos="613"/>
        </w:tabs>
        <w:spacing w:before="1" w:after="0" w:line="240" w:lineRule="auto"/>
        <w:ind w:left="612" w:right="0" w:hanging="485"/>
        <w:jc w:val="left"/>
        <w:rPr>
          <w:sz w:val="20"/>
        </w:rPr>
      </w:pPr>
      <w:r>
        <w:rPr>
          <w:w w:val="95"/>
          <w:sz w:val="20"/>
        </w:rPr>
        <w:t>Autorização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Funcionamento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empresa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licitante,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expedida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Agência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Nacional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Vigilância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Sanitária/ANVISA;</w:t>
      </w:r>
    </w:p>
    <w:p w14:paraId="3C8BF5D4">
      <w:pPr>
        <w:pStyle w:val="9"/>
        <w:numPr>
          <w:ilvl w:val="2"/>
          <w:numId w:val="29"/>
        </w:numPr>
        <w:tabs>
          <w:tab w:val="left" w:pos="624"/>
        </w:tabs>
        <w:spacing w:before="37" w:after="0" w:line="240" w:lineRule="auto"/>
        <w:ind w:left="623" w:right="0" w:hanging="496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empresa</w:t>
      </w:r>
      <w:r>
        <w:rPr>
          <w:spacing w:val="-7"/>
          <w:sz w:val="20"/>
        </w:rPr>
        <w:t xml:space="preserve"> </w:t>
      </w:r>
      <w:r>
        <w:rPr>
          <w:sz w:val="20"/>
        </w:rPr>
        <w:t>licitante,</w:t>
      </w:r>
      <w:r>
        <w:rPr>
          <w:spacing w:val="-8"/>
          <w:sz w:val="20"/>
        </w:rPr>
        <w:t xml:space="preserve"> </w:t>
      </w:r>
      <w:r>
        <w:rPr>
          <w:sz w:val="20"/>
        </w:rPr>
        <w:t>emitida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8"/>
          <w:sz w:val="20"/>
        </w:rPr>
        <w:t xml:space="preserve"> </w:t>
      </w:r>
      <w:r>
        <w:rPr>
          <w:sz w:val="20"/>
        </w:rPr>
        <w:t>Sanitária</w:t>
      </w:r>
      <w:r>
        <w:rPr>
          <w:spacing w:val="-8"/>
          <w:sz w:val="20"/>
        </w:rPr>
        <w:t xml:space="preserve"> </w:t>
      </w:r>
      <w:r>
        <w:rPr>
          <w:sz w:val="20"/>
        </w:rPr>
        <w:t>Estadual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Municipal;</w:t>
      </w:r>
    </w:p>
    <w:p w14:paraId="3DF03098">
      <w:pPr>
        <w:pStyle w:val="9"/>
        <w:numPr>
          <w:ilvl w:val="2"/>
          <w:numId w:val="29"/>
        </w:numPr>
        <w:tabs>
          <w:tab w:val="left" w:pos="624"/>
        </w:tabs>
        <w:spacing w:before="38" w:after="0" w:line="240" w:lineRule="auto"/>
        <w:ind w:left="623" w:right="0" w:hanging="496"/>
        <w:jc w:val="left"/>
        <w:rPr>
          <w:sz w:val="20"/>
        </w:rPr>
      </w:pPr>
      <w:r>
        <w:rPr>
          <w:w w:val="95"/>
          <w:sz w:val="20"/>
        </w:rPr>
        <w:t>Certificado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Registro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produto,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emitido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Agência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Nacional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Vigilância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Sanitária/ANVISA;</w:t>
      </w:r>
    </w:p>
    <w:p w14:paraId="0ADC5A03">
      <w:pPr>
        <w:pStyle w:val="9"/>
        <w:numPr>
          <w:ilvl w:val="2"/>
          <w:numId w:val="29"/>
        </w:numPr>
        <w:tabs>
          <w:tab w:val="left" w:pos="613"/>
        </w:tabs>
        <w:spacing w:before="37" w:after="0" w:line="240" w:lineRule="auto"/>
        <w:ind w:left="612" w:right="0" w:hanging="485"/>
        <w:jc w:val="left"/>
        <w:rPr>
          <w:sz w:val="20"/>
        </w:rPr>
      </w:pP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CNDs</w:t>
      </w:r>
      <w:r>
        <w:rPr>
          <w:spacing w:val="-7"/>
          <w:sz w:val="20"/>
        </w:rPr>
        <w:t xml:space="preserve"> </w:t>
      </w:r>
      <w:r>
        <w:rPr>
          <w:sz w:val="20"/>
        </w:rPr>
        <w:t>Federal,</w:t>
      </w:r>
      <w:r>
        <w:rPr>
          <w:spacing w:val="-7"/>
          <w:sz w:val="20"/>
        </w:rPr>
        <w:t xml:space="preserve"> </w:t>
      </w:r>
      <w:r>
        <w:rPr>
          <w:sz w:val="20"/>
        </w:rPr>
        <w:t>Estadual,</w:t>
      </w:r>
      <w:r>
        <w:rPr>
          <w:spacing w:val="-7"/>
          <w:sz w:val="20"/>
        </w:rPr>
        <w:t xml:space="preserve"> </w:t>
      </w:r>
      <w:r>
        <w:rPr>
          <w:sz w:val="20"/>
        </w:rPr>
        <w:t>Municipal,</w:t>
      </w:r>
      <w:r>
        <w:rPr>
          <w:spacing w:val="-7"/>
          <w:sz w:val="20"/>
        </w:rPr>
        <w:t xml:space="preserve"> </w:t>
      </w:r>
      <w:r>
        <w:rPr>
          <w:sz w:val="20"/>
        </w:rPr>
        <w:t>FGTS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constam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7"/>
          <w:sz w:val="20"/>
        </w:rPr>
        <w:t xml:space="preserve"> </w:t>
      </w:r>
      <w:r>
        <w:rPr>
          <w:sz w:val="20"/>
        </w:rPr>
        <w:t>vigente.</w:t>
      </w:r>
    </w:p>
    <w:p w14:paraId="70D5E6AA">
      <w:pPr>
        <w:pStyle w:val="6"/>
        <w:spacing w:before="6"/>
        <w:rPr>
          <w:sz w:val="26"/>
        </w:rPr>
      </w:pPr>
    </w:p>
    <w:p w14:paraId="550B972B">
      <w:pPr>
        <w:pStyle w:val="3"/>
        <w:numPr>
          <w:ilvl w:val="1"/>
          <w:numId w:val="29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t>Regularidade</w:t>
      </w:r>
      <w:r>
        <w:rPr>
          <w:spacing w:val="-7"/>
        </w:rPr>
        <w:t xml:space="preserve"> </w:t>
      </w:r>
      <w:r>
        <w:t>fiscal,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trabalhista:</w:t>
      </w:r>
    </w:p>
    <w:p w14:paraId="0130EA69">
      <w:pPr>
        <w:pStyle w:val="6"/>
        <w:spacing w:before="37"/>
        <w:ind w:left="128"/>
      </w:pPr>
      <w:r>
        <w:t>4.3.1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comprovação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regularidade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trabalhista,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apresentados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documentos:</w:t>
      </w:r>
    </w:p>
    <w:p w14:paraId="263689EF">
      <w:pPr>
        <w:pStyle w:val="9"/>
        <w:numPr>
          <w:ilvl w:val="0"/>
          <w:numId w:val="31"/>
        </w:numPr>
        <w:tabs>
          <w:tab w:val="left" w:pos="333"/>
        </w:tabs>
        <w:spacing w:before="38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prova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Cadastro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Físicas</w:t>
      </w:r>
      <w:r>
        <w:rPr>
          <w:spacing w:val="-6"/>
          <w:sz w:val="20"/>
        </w:rPr>
        <w:t xml:space="preserve"> </w:t>
      </w:r>
      <w:r>
        <w:rPr>
          <w:sz w:val="20"/>
        </w:rPr>
        <w:t>(CPF)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Cadastro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Jurídicas</w:t>
      </w:r>
      <w:r>
        <w:rPr>
          <w:spacing w:val="-6"/>
          <w:sz w:val="20"/>
        </w:rPr>
        <w:t xml:space="preserve"> </w:t>
      </w:r>
      <w:r>
        <w:rPr>
          <w:sz w:val="20"/>
        </w:rPr>
        <w:t>(CNPJ);</w:t>
      </w:r>
    </w:p>
    <w:p w14:paraId="47FA7177">
      <w:pPr>
        <w:pStyle w:val="9"/>
        <w:numPr>
          <w:ilvl w:val="0"/>
          <w:numId w:val="31"/>
        </w:numPr>
        <w:tabs>
          <w:tab w:val="left" w:pos="360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prova de inscrição no cadastro de contribuintes estadual ou municipal, se houver, relativo ao domicílio ou sede do licitante, 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6A969023">
      <w:pPr>
        <w:pStyle w:val="9"/>
        <w:numPr>
          <w:ilvl w:val="0"/>
          <w:numId w:val="31"/>
        </w:numPr>
        <w:tabs>
          <w:tab w:val="left" w:pos="349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prova de regularidade perante a Fazenda Federal, Estadual e Municipal do domicílio ou sede do licitante, que será realizada da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2"/>
          <w:sz w:val="20"/>
        </w:rPr>
        <w:t xml:space="preserve"> </w:t>
      </w:r>
      <w:r>
        <w:rPr>
          <w:sz w:val="20"/>
        </w:rPr>
        <w:t>forma:</w:t>
      </w:r>
    </w:p>
    <w:p w14:paraId="57499782">
      <w:pPr>
        <w:pStyle w:val="9"/>
        <w:numPr>
          <w:ilvl w:val="1"/>
          <w:numId w:val="31"/>
        </w:numPr>
        <w:tabs>
          <w:tab w:val="left" w:pos="508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</w:t>
      </w:r>
      <w:r>
        <w:rPr>
          <w:spacing w:val="1"/>
          <w:sz w:val="20"/>
        </w:rPr>
        <w:t xml:space="preserve"> </w:t>
      </w:r>
      <w:r>
        <w:rPr>
          <w:sz w:val="20"/>
        </w:rPr>
        <w:t>União,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8"/>
          <w:sz w:val="20"/>
        </w:rPr>
        <w:t xml:space="preserve"> </w:t>
      </w:r>
      <w:r>
        <w:rPr>
          <w:sz w:val="20"/>
        </w:rPr>
        <w:t>Certidão</w:t>
      </w:r>
      <w:r>
        <w:rPr>
          <w:spacing w:val="48"/>
          <w:sz w:val="20"/>
        </w:rPr>
        <w:t xml:space="preserve"> </w:t>
      </w:r>
      <w:r>
        <w:rPr>
          <w:sz w:val="20"/>
        </w:rPr>
        <w:t>Conjunta</w:t>
      </w:r>
      <w:r>
        <w:rPr>
          <w:spacing w:val="48"/>
          <w:sz w:val="20"/>
        </w:rPr>
        <w:t xml:space="preserve"> </w:t>
      </w:r>
      <w:r>
        <w:rPr>
          <w:sz w:val="20"/>
        </w:rPr>
        <w:t>Positiva</w:t>
      </w:r>
      <w:r>
        <w:rPr>
          <w:spacing w:val="48"/>
          <w:sz w:val="20"/>
        </w:rPr>
        <w:t xml:space="preserve"> </w:t>
      </w:r>
      <w:r>
        <w:rPr>
          <w:sz w:val="20"/>
        </w:rPr>
        <w:t>com</w:t>
      </w:r>
      <w:r>
        <w:rPr>
          <w:spacing w:val="48"/>
          <w:sz w:val="20"/>
        </w:rPr>
        <w:t xml:space="preserve"> </w:t>
      </w:r>
      <w:r>
        <w:rPr>
          <w:sz w:val="20"/>
        </w:rPr>
        <w:t>efeito</w:t>
      </w:r>
      <w:r>
        <w:rPr>
          <w:spacing w:val="48"/>
          <w:sz w:val="20"/>
        </w:rPr>
        <w:t xml:space="preserve"> </w:t>
      </w:r>
      <w:r>
        <w:rPr>
          <w:sz w:val="20"/>
        </w:rPr>
        <w:t>negativo,</w:t>
      </w:r>
      <w:r>
        <w:rPr>
          <w:spacing w:val="48"/>
          <w:sz w:val="20"/>
        </w:rPr>
        <w:t xml:space="preserve"> </w:t>
      </w:r>
      <w:r>
        <w:rPr>
          <w:sz w:val="20"/>
        </w:rPr>
        <w:t>expedida</w:t>
      </w:r>
      <w:r>
        <w:rPr>
          <w:spacing w:val="48"/>
          <w:sz w:val="20"/>
        </w:rPr>
        <w:t xml:space="preserve"> </w:t>
      </w:r>
      <w:r>
        <w:rPr>
          <w:sz w:val="20"/>
        </w:rPr>
        <w:t>pela</w:t>
      </w:r>
      <w:r>
        <w:rPr>
          <w:spacing w:val="48"/>
          <w:sz w:val="20"/>
        </w:rPr>
        <w:t xml:space="preserve"> </w:t>
      </w:r>
      <w:r>
        <w:rPr>
          <w:sz w:val="20"/>
        </w:rPr>
        <w:t>Secretaria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Receita</w:t>
      </w:r>
      <w:r>
        <w:rPr>
          <w:spacing w:val="48"/>
          <w:sz w:val="20"/>
        </w:rPr>
        <w:t xml:space="preserve"> </w:t>
      </w:r>
      <w:r>
        <w:rPr>
          <w:sz w:val="20"/>
        </w:rPr>
        <w:t>Federal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Brasil</w:t>
      </w:r>
      <w:r>
        <w:rPr>
          <w:spacing w:val="48"/>
          <w:sz w:val="20"/>
        </w:rPr>
        <w:t xml:space="preserve"> </w:t>
      </w:r>
      <w:r>
        <w:rPr>
          <w:sz w:val="20"/>
        </w:rPr>
        <w:t>(RFB)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Procuradoria-Geral da Fazenda Nacional (PGFN), que abrange, inclusive, as contribuições sociais previstas nas alíneas a a d, do</w:t>
      </w:r>
      <w:r>
        <w:rPr>
          <w:spacing w:val="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2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1991;</w:t>
      </w:r>
    </w:p>
    <w:p w14:paraId="7FA3A9AB">
      <w:pPr>
        <w:pStyle w:val="9"/>
        <w:numPr>
          <w:ilvl w:val="1"/>
          <w:numId w:val="31"/>
        </w:numPr>
        <w:tabs>
          <w:tab w:val="left" w:pos="507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Operações relativas à Circulação de Mercadorias e sobre Prestações de Serviços de Transporte Interestadual, Intermunicipal e</w:t>
      </w:r>
      <w:r>
        <w:rPr>
          <w:spacing w:val="-47"/>
          <w:sz w:val="20"/>
        </w:rPr>
        <w:t xml:space="preserve"> </w:t>
      </w:r>
      <w:r>
        <w:rPr>
          <w:sz w:val="20"/>
        </w:rPr>
        <w:t>de Comunicação - ICMS, expedida pela Secretaria de Estado de Fazenda, ou, se for o caso, certidão comprobatória de que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estadual;</w:t>
      </w:r>
    </w:p>
    <w:p w14:paraId="78C97A00">
      <w:pPr>
        <w:pStyle w:val="9"/>
        <w:numPr>
          <w:ilvl w:val="2"/>
          <w:numId w:val="31"/>
        </w:numPr>
        <w:tabs>
          <w:tab w:val="left" w:pos="632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esteja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Janeiro,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Fazenda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feita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meio da apresentação da Certidão Negativa de Débitos, ou Certidão Positiva com efeito de Negativa, expedida pela Secretaria de</w:t>
      </w:r>
      <w:r>
        <w:rPr>
          <w:spacing w:val="1"/>
          <w:sz w:val="20"/>
        </w:rPr>
        <w:t xml:space="preserve"> </w:t>
      </w:r>
      <w:r>
        <w:rPr>
          <w:sz w:val="20"/>
        </w:rPr>
        <w:t>Estado de Fazenda e Certidão Negativa de Débitos em Dívida Ativa, ou Certidão Positiva com efeito de Negativa, expedida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 Geral do Estado ou, se for o caso, certidão comprobatória de que o licitante, em razão do objeto social, está isento 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estadual;</w:t>
      </w:r>
    </w:p>
    <w:p w14:paraId="52DD2D4E">
      <w:pPr>
        <w:pStyle w:val="9"/>
        <w:numPr>
          <w:ilvl w:val="1"/>
          <w:numId w:val="31"/>
        </w:numPr>
        <w:tabs>
          <w:tab w:val="left" w:pos="499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Serviços de Qualquer Natureza - ISS, ou, se for o caso, certidão comprobatória de que o licitante, em razão do objeto social,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779B0B4E">
      <w:pPr>
        <w:pStyle w:val="9"/>
        <w:numPr>
          <w:ilvl w:val="0"/>
          <w:numId w:val="31"/>
        </w:numPr>
        <w:tabs>
          <w:tab w:val="left" w:pos="344"/>
        </w:tabs>
        <w:spacing w:before="2" w:after="0" w:line="240" w:lineRule="auto"/>
        <w:ind w:left="343" w:right="0" w:hanging="216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FGTS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CRF;</w:t>
      </w:r>
    </w:p>
    <w:p w14:paraId="13082C08">
      <w:pPr>
        <w:pStyle w:val="9"/>
        <w:numPr>
          <w:ilvl w:val="0"/>
          <w:numId w:val="31"/>
        </w:numPr>
        <w:tabs>
          <w:tab w:val="left" w:pos="353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-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3"/>
          <w:sz w:val="20"/>
        </w:rPr>
        <w:t xml:space="preserve"> </w:t>
      </w:r>
      <w:r>
        <w:rPr>
          <w:sz w:val="20"/>
        </w:rPr>
        <w:t>(CNDT)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Positiva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mesmos</w:t>
      </w:r>
      <w:r>
        <w:rPr>
          <w:spacing w:val="-3"/>
          <w:sz w:val="20"/>
        </w:rPr>
        <w:t xml:space="preserve"> </w:t>
      </w:r>
      <w:r>
        <w:rPr>
          <w:sz w:val="20"/>
        </w:rPr>
        <w:t>efeitos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CNDT.</w:t>
      </w:r>
    </w:p>
    <w:p w14:paraId="50C3CBCA">
      <w:pPr>
        <w:pStyle w:val="9"/>
        <w:numPr>
          <w:ilvl w:val="2"/>
          <w:numId w:val="32"/>
        </w:numPr>
        <w:tabs>
          <w:tab w:val="left" w:pos="630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Na hipótese de tratar-se de microempresa ou de empresa de pequeno porte, na forma da lei, não obstante a obrigatoriedade de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apresentação de toda a documentação habilitatória, a comprovação da regularidade fiscal somente será exigida para efeito de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2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1F4808C2">
      <w:pPr>
        <w:pStyle w:val="9"/>
        <w:numPr>
          <w:ilvl w:val="2"/>
          <w:numId w:val="32"/>
        </w:numPr>
        <w:tabs>
          <w:tab w:val="left" w:pos="626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sendo</w:t>
      </w:r>
      <w:r>
        <w:rPr>
          <w:spacing w:val="-5"/>
          <w:sz w:val="20"/>
        </w:rPr>
        <w:t xml:space="preserve"> </w:t>
      </w:r>
      <w:r>
        <w:rPr>
          <w:sz w:val="20"/>
        </w:rPr>
        <w:t>declarada</w:t>
      </w:r>
      <w:r>
        <w:rPr>
          <w:spacing w:val="-5"/>
          <w:sz w:val="20"/>
        </w:rPr>
        <w:t xml:space="preserve"> </w:t>
      </w:r>
      <w:r>
        <w:rPr>
          <w:sz w:val="20"/>
        </w:rPr>
        <w:t>vencedora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certame</w:t>
      </w:r>
      <w:r>
        <w:rPr>
          <w:spacing w:val="-5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pequeno</w:t>
      </w:r>
      <w:r>
        <w:rPr>
          <w:spacing w:val="-5"/>
          <w:sz w:val="20"/>
        </w:rPr>
        <w:t xml:space="preserve"> </w:t>
      </w:r>
      <w:r>
        <w:rPr>
          <w:sz w:val="20"/>
        </w:rPr>
        <w:t>porte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5"/>
          <w:sz w:val="20"/>
        </w:rPr>
        <w:t xml:space="preserve"> </w:t>
      </w:r>
      <w:r>
        <w:rPr>
          <w:sz w:val="20"/>
        </w:rPr>
        <w:t>fiscais,</w:t>
      </w:r>
      <w:r>
        <w:rPr>
          <w:spacing w:val="-5"/>
          <w:sz w:val="20"/>
        </w:rPr>
        <w:t xml:space="preserve"> </w:t>
      </w:r>
      <w:r>
        <w:rPr>
          <w:sz w:val="20"/>
        </w:rPr>
        <w:t>ficará</w:t>
      </w:r>
      <w:r>
        <w:rPr>
          <w:spacing w:val="-4"/>
          <w:sz w:val="20"/>
        </w:rPr>
        <w:t xml:space="preserve"> </w:t>
      </w:r>
      <w:r>
        <w:rPr>
          <w:sz w:val="20"/>
        </w:rPr>
        <w:t>assegurado,</w:t>
      </w:r>
      <w:r>
        <w:rPr>
          <w:spacing w:val="-48"/>
          <w:sz w:val="20"/>
        </w:rPr>
        <w:t xml:space="preserve"> </w:t>
      </w:r>
      <w:r>
        <w:rPr>
          <w:sz w:val="20"/>
        </w:rPr>
        <w:t>a partir de então, o prazo de 5 (cinco) dias úteis para a regularização da documentação, pagamento ou parcelamento do débito, e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2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positivas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322CEF93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32A28E29">
      <w:pPr>
        <w:pStyle w:val="9"/>
        <w:numPr>
          <w:ilvl w:val="2"/>
          <w:numId w:val="32"/>
        </w:numPr>
        <w:tabs>
          <w:tab w:val="left" w:pos="631"/>
        </w:tabs>
        <w:spacing w:before="7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sem prejuízo da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155,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736FBA81">
      <w:pPr>
        <w:pStyle w:val="6"/>
        <w:spacing w:before="4"/>
        <w:rPr>
          <w:sz w:val="23"/>
        </w:rPr>
      </w:pPr>
    </w:p>
    <w:p w14:paraId="0D4BD8C7">
      <w:pPr>
        <w:pStyle w:val="3"/>
        <w:numPr>
          <w:ilvl w:val="1"/>
          <w:numId w:val="33"/>
        </w:numPr>
        <w:tabs>
          <w:tab w:val="left" w:pos="426"/>
        </w:tabs>
        <w:spacing w:before="0" w:after="0" w:line="240" w:lineRule="auto"/>
        <w:ind w:left="425" w:right="0" w:hanging="298"/>
        <w:jc w:val="both"/>
      </w:pPr>
      <w:r>
        <w:rPr>
          <w:w w:val="95"/>
        </w:rPr>
        <w:t>Qualificação</w:t>
      </w:r>
      <w:r>
        <w:rPr>
          <w:spacing w:val="53"/>
        </w:rPr>
        <w:t xml:space="preserve"> </w:t>
      </w:r>
      <w:r>
        <w:rPr>
          <w:w w:val="95"/>
        </w:rPr>
        <w:t>Econômico-Financeira</w:t>
      </w:r>
    </w:p>
    <w:p w14:paraId="443F1310">
      <w:pPr>
        <w:pStyle w:val="9"/>
        <w:numPr>
          <w:ilvl w:val="2"/>
          <w:numId w:val="33"/>
        </w:numPr>
        <w:tabs>
          <w:tab w:val="left" w:pos="648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licitante detentor da proposta ou lance de menor preço deverá apresentar certidões negativas de falências e recuperação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-2"/>
          <w:sz w:val="20"/>
        </w:rPr>
        <w:t xml:space="preserve"> </w:t>
      </w:r>
      <w:r>
        <w:rPr>
          <w:sz w:val="20"/>
        </w:rPr>
        <w:t>expedidas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distribuidores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-3"/>
          <w:sz w:val="20"/>
        </w:rPr>
        <w:t xml:space="preserve"> </w:t>
      </w:r>
      <w:r>
        <w:rPr>
          <w:sz w:val="20"/>
        </w:rPr>
        <w:t>expedida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domicílio</w:t>
      </w:r>
      <w:r>
        <w:rPr>
          <w:spacing w:val="-48"/>
          <w:sz w:val="20"/>
        </w:rPr>
        <w:t xml:space="preserve"> </w:t>
      </w:r>
      <w:r>
        <w:rPr>
          <w:sz w:val="20"/>
        </w:rPr>
        <w:t>da pessoa física. Se o licitante não for sediado na Comarca da Capital do Estado do Rio de Janeiro, as certidões deverão vir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acompanhadas de declaração oficial da autoridade judiciária competente, relacionando os distribuidores que, na Comarca de sua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-4"/>
          <w:sz w:val="20"/>
        </w:rPr>
        <w:t xml:space="preserve"> </w:t>
      </w:r>
      <w:r>
        <w:rPr>
          <w:sz w:val="20"/>
        </w:rPr>
        <w:t>tenham</w:t>
      </w:r>
      <w:r>
        <w:rPr>
          <w:spacing w:val="-4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expedir</w:t>
      </w:r>
      <w:r>
        <w:rPr>
          <w:spacing w:val="-3"/>
          <w:sz w:val="20"/>
        </w:rPr>
        <w:t xml:space="preserve"> </w:t>
      </w:r>
      <w:r>
        <w:rPr>
          <w:sz w:val="20"/>
        </w:rPr>
        <w:t>certidões</w:t>
      </w:r>
      <w:r>
        <w:rPr>
          <w:spacing w:val="-4"/>
          <w:sz w:val="20"/>
        </w:rPr>
        <w:t xml:space="preserve"> </w:t>
      </w:r>
      <w:r>
        <w:rPr>
          <w:sz w:val="20"/>
        </w:rPr>
        <w:t>negativas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falências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3"/>
          <w:sz w:val="20"/>
        </w:rPr>
        <w:t xml:space="preserve"> </w:t>
      </w:r>
      <w:r>
        <w:rPr>
          <w:sz w:val="20"/>
        </w:rPr>
        <w:t>judicial,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patrimonial.</w:t>
      </w:r>
    </w:p>
    <w:p w14:paraId="3128E8DC">
      <w:pPr>
        <w:pStyle w:val="9"/>
        <w:numPr>
          <w:ilvl w:val="3"/>
          <w:numId w:val="33"/>
        </w:numPr>
        <w:tabs>
          <w:tab w:val="left" w:pos="774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3º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Ofícios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Distribuição.</w:t>
      </w:r>
    </w:p>
    <w:p w14:paraId="558A7235">
      <w:pPr>
        <w:pStyle w:val="9"/>
        <w:numPr>
          <w:ilvl w:val="2"/>
          <w:numId w:val="33"/>
        </w:numPr>
        <w:tabs>
          <w:tab w:val="left" w:pos="646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 de recuperação extrajudicial, caso seja comprovado, no momento da entrega da documentação exigida no presente</w:t>
      </w:r>
      <w:r>
        <w:rPr>
          <w:spacing w:val="1"/>
          <w:sz w:val="20"/>
        </w:rPr>
        <w:t xml:space="preserve"> </w:t>
      </w:r>
      <w:r>
        <w:rPr>
          <w:sz w:val="20"/>
        </w:rPr>
        <w:t>item,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2"/>
          <w:sz w:val="20"/>
        </w:rPr>
        <w:t xml:space="preserve"> </w:t>
      </w:r>
      <w:r>
        <w:rPr>
          <w:sz w:val="20"/>
        </w:rPr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homologado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competente.</w:t>
      </w:r>
    </w:p>
    <w:p w14:paraId="0A67B8E7">
      <w:pPr>
        <w:pStyle w:val="9"/>
        <w:numPr>
          <w:ilvl w:val="2"/>
          <w:numId w:val="33"/>
        </w:numPr>
        <w:tabs>
          <w:tab w:val="left" w:pos="642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</w:t>
      </w:r>
      <w:r>
        <w:rPr>
          <w:spacing w:val="1"/>
          <w:sz w:val="20"/>
        </w:rPr>
        <w:t xml:space="preserve"> </w:t>
      </w:r>
      <w:r>
        <w:rPr>
          <w:sz w:val="20"/>
        </w:rPr>
        <w:t>comprovem a boa situação financeira da empresa. Quando encerrados há mais de três meses da data da apresentação da proposta,</w:t>
      </w:r>
      <w:r>
        <w:rPr>
          <w:spacing w:val="1"/>
          <w:sz w:val="20"/>
        </w:rPr>
        <w:t xml:space="preserve"> </w:t>
      </w:r>
      <w:r>
        <w:rPr>
          <w:sz w:val="20"/>
        </w:rPr>
        <w:t>admitir-se-á atualização dos valores por índices oficiais, sendo vedada a substituição das demonstrações financeiras por balancetes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54C05D6F">
      <w:pPr>
        <w:pStyle w:val="6"/>
        <w:spacing w:before="6"/>
        <w:rPr>
          <w:sz w:val="23"/>
        </w:rPr>
      </w:pPr>
    </w:p>
    <w:p w14:paraId="73FB391F">
      <w:pPr>
        <w:pStyle w:val="3"/>
        <w:numPr>
          <w:ilvl w:val="1"/>
          <w:numId w:val="34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ENTREGA,</w:t>
      </w:r>
      <w:r>
        <w:rPr>
          <w:spacing w:val="8"/>
          <w:w w:val="95"/>
        </w:rPr>
        <w:t xml:space="preserve"> </w:t>
      </w:r>
      <w:r>
        <w:rPr>
          <w:w w:val="95"/>
        </w:rPr>
        <w:t>AVALIAÇÃO</w:t>
      </w:r>
      <w:r>
        <w:rPr>
          <w:spacing w:val="25"/>
          <w:w w:val="95"/>
        </w:rPr>
        <w:t xml:space="preserve"> </w:t>
      </w:r>
      <w:r>
        <w:rPr>
          <w:w w:val="95"/>
        </w:rPr>
        <w:t>DA</w:t>
      </w:r>
      <w:r>
        <w:rPr>
          <w:spacing w:val="8"/>
          <w:w w:val="95"/>
        </w:rPr>
        <w:t xml:space="preserve"> </w:t>
      </w:r>
      <w:r>
        <w:rPr>
          <w:w w:val="95"/>
        </w:rPr>
        <w:t>QUALIDADE</w:t>
      </w:r>
      <w:r>
        <w:rPr>
          <w:spacing w:val="25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ACEITE</w:t>
      </w:r>
      <w:r>
        <w:rPr>
          <w:spacing w:val="25"/>
          <w:w w:val="95"/>
        </w:rPr>
        <w:t xml:space="preserve"> </w:t>
      </w:r>
      <w:r>
        <w:rPr>
          <w:w w:val="95"/>
        </w:rPr>
        <w:t>DO</w:t>
      </w:r>
      <w:r>
        <w:rPr>
          <w:spacing w:val="24"/>
          <w:w w:val="95"/>
        </w:rPr>
        <w:t xml:space="preserve"> </w:t>
      </w:r>
      <w:r>
        <w:rPr>
          <w:w w:val="95"/>
        </w:rPr>
        <w:t>OBJETO:</w:t>
      </w:r>
    </w:p>
    <w:p w14:paraId="00C34EB5">
      <w:pPr>
        <w:pStyle w:val="6"/>
        <w:spacing w:before="5"/>
        <w:rPr>
          <w:b/>
          <w:sz w:val="26"/>
        </w:rPr>
      </w:pPr>
    </w:p>
    <w:p w14:paraId="5D70D87B">
      <w:pPr>
        <w:pStyle w:val="9"/>
        <w:numPr>
          <w:ilvl w:val="2"/>
          <w:numId w:val="34"/>
        </w:numPr>
        <w:tabs>
          <w:tab w:val="left" w:pos="662"/>
        </w:tabs>
        <w:spacing w:before="1" w:after="0" w:line="268" w:lineRule="auto"/>
        <w:ind w:left="128" w:right="141" w:firstLine="0"/>
        <w:jc w:val="both"/>
        <w:rPr>
          <w:sz w:val="20"/>
        </w:rPr>
      </w:pPr>
      <w:r>
        <w:rPr>
          <w:sz w:val="20"/>
        </w:rPr>
        <w:t>Após a concretização da contratação, conforme necessidade da CONTRATANTE será enviada à CONTRATADA uma</w:t>
      </w:r>
      <w:r>
        <w:rPr>
          <w:spacing w:val="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SEI</w:t>
      </w:r>
      <w:r>
        <w:rPr>
          <w:spacing w:val="-1"/>
          <w:sz w:val="20"/>
        </w:rPr>
        <w:t xml:space="preserve"> </w:t>
      </w:r>
      <w:r>
        <w:rPr>
          <w:sz w:val="21"/>
        </w:rPr>
        <w:t>30203367</w:t>
      </w:r>
      <w:r>
        <w:rPr>
          <w:sz w:val="20"/>
        </w:rPr>
        <w:t>.</w:t>
      </w:r>
    </w:p>
    <w:p w14:paraId="0624470B">
      <w:pPr>
        <w:pStyle w:val="9"/>
        <w:numPr>
          <w:ilvl w:val="2"/>
          <w:numId w:val="34"/>
        </w:numPr>
        <w:tabs>
          <w:tab w:val="left" w:pos="633"/>
        </w:tabs>
        <w:spacing w:before="6" w:after="0" w:line="278" w:lineRule="auto"/>
        <w:ind w:left="128" w:right="141" w:firstLine="0"/>
        <w:jc w:val="both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obrigada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comunicar</w:t>
      </w:r>
      <w:r>
        <w:rPr>
          <w:spacing w:val="-4"/>
          <w:sz w:val="20"/>
        </w:rPr>
        <w:t xml:space="preserve"> </w:t>
      </w:r>
      <w:r>
        <w:rPr>
          <w:sz w:val="20"/>
        </w:rPr>
        <w:t>antecipadamente</w:t>
      </w:r>
      <w:r>
        <w:rPr>
          <w:spacing w:val="-4"/>
          <w:sz w:val="20"/>
        </w:rPr>
        <w:t xml:space="preserve"> </w:t>
      </w:r>
      <w:r>
        <w:rPr>
          <w:sz w:val="20"/>
        </w:rPr>
        <w:t>quais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8"/>
          <w:sz w:val="20"/>
        </w:rPr>
        <w:t xml:space="preserve"> </w:t>
      </w:r>
      <w:r>
        <w:rPr>
          <w:sz w:val="20"/>
        </w:rPr>
        <w:t>nomes/descrições que constarão na Nota Fiscal, para fins de identificação dos materiais recebidos e correspondência com os itens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contratados.</w:t>
      </w:r>
    </w:p>
    <w:p w14:paraId="0BC371E9">
      <w:pPr>
        <w:pStyle w:val="9"/>
        <w:numPr>
          <w:ilvl w:val="2"/>
          <w:numId w:val="34"/>
        </w:numPr>
        <w:tabs>
          <w:tab w:val="left" w:pos="613"/>
        </w:tabs>
        <w:spacing w:before="2" w:after="0" w:line="240" w:lineRule="auto"/>
        <w:ind w:left="612" w:right="0" w:hanging="485"/>
        <w:jc w:val="both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entregas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demanda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unidade;</w:t>
      </w:r>
    </w:p>
    <w:p w14:paraId="14C49E93">
      <w:pPr>
        <w:pStyle w:val="9"/>
        <w:numPr>
          <w:ilvl w:val="2"/>
          <w:numId w:val="34"/>
        </w:numPr>
        <w:tabs>
          <w:tab w:val="left" w:pos="624"/>
        </w:tabs>
        <w:spacing w:before="38" w:after="0" w:line="240" w:lineRule="auto"/>
        <w:ind w:left="623" w:right="0" w:hanging="496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máximo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(dez)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úteis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contar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entrega;</w:t>
      </w:r>
    </w:p>
    <w:p w14:paraId="53AC003E">
      <w:pPr>
        <w:pStyle w:val="9"/>
        <w:numPr>
          <w:ilvl w:val="2"/>
          <w:numId w:val="34"/>
        </w:numPr>
        <w:tabs>
          <w:tab w:val="left" w:pos="668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35"/>
          <w:sz w:val="20"/>
        </w:rPr>
        <w:t xml:space="preserve"> </w:t>
      </w:r>
      <w:r>
        <w:rPr>
          <w:sz w:val="20"/>
        </w:rPr>
        <w:t>momento</w:t>
      </w:r>
      <w:r>
        <w:rPr>
          <w:spacing w:val="35"/>
          <w:sz w:val="20"/>
        </w:rPr>
        <w:t xml:space="preserve"> </w:t>
      </w:r>
      <w:r>
        <w:rPr>
          <w:sz w:val="20"/>
        </w:rPr>
        <w:t>da</w:t>
      </w:r>
      <w:r>
        <w:rPr>
          <w:spacing w:val="35"/>
          <w:sz w:val="20"/>
        </w:rPr>
        <w:t xml:space="preserve"> </w:t>
      </w:r>
      <w:r>
        <w:rPr>
          <w:sz w:val="20"/>
        </w:rPr>
        <w:t>entrega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35"/>
          <w:sz w:val="20"/>
        </w:rPr>
        <w:t xml:space="preserve"> </w:t>
      </w:r>
      <w:r>
        <w:rPr>
          <w:sz w:val="20"/>
        </w:rPr>
        <w:t>/</w:t>
      </w:r>
      <w:r>
        <w:rPr>
          <w:spacing w:val="35"/>
          <w:sz w:val="20"/>
        </w:rPr>
        <w:t xml:space="preserve"> </w:t>
      </w:r>
      <w:r>
        <w:rPr>
          <w:sz w:val="20"/>
        </w:rPr>
        <w:t>insumo,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deverá</w:t>
      </w:r>
      <w:r>
        <w:rPr>
          <w:spacing w:val="35"/>
          <w:sz w:val="20"/>
        </w:rPr>
        <w:t xml:space="preserve"> </w:t>
      </w:r>
      <w:r>
        <w:rPr>
          <w:sz w:val="20"/>
        </w:rPr>
        <w:t>enviar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LAUDO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CONTROLE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QUALIDADE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LOTE</w:t>
      </w:r>
      <w:r>
        <w:rPr>
          <w:spacing w:val="-2"/>
          <w:sz w:val="20"/>
        </w:rPr>
        <w:t xml:space="preserve"> </w:t>
      </w:r>
      <w:r>
        <w:rPr>
          <w:sz w:val="20"/>
        </w:rPr>
        <w:t>fornecido,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2"/>
          <w:sz w:val="20"/>
        </w:rPr>
        <w:t xml:space="preserve"> </w:t>
      </w:r>
      <w:r>
        <w:rPr>
          <w:sz w:val="20"/>
        </w:rPr>
        <w:t>como,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cópia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empenho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fiscal;</w:t>
      </w:r>
    </w:p>
    <w:p w14:paraId="479C5E21">
      <w:pPr>
        <w:pStyle w:val="9"/>
        <w:numPr>
          <w:ilvl w:val="2"/>
          <w:numId w:val="34"/>
        </w:numPr>
        <w:tabs>
          <w:tab w:val="left" w:pos="648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produtos</w:t>
      </w:r>
      <w:r>
        <w:rPr>
          <w:spacing w:val="16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16"/>
          <w:sz w:val="20"/>
        </w:rPr>
        <w:t xml:space="preserve"> </w:t>
      </w:r>
      <w:r>
        <w:rPr>
          <w:sz w:val="20"/>
        </w:rPr>
        <w:t>deverão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6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entregues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Central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16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-47"/>
          <w:sz w:val="20"/>
        </w:rPr>
        <w:t xml:space="preserve"> </w:t>
      </w:r>
      <w:r>
        <w:rPr>
          <w:sz w:val="20"/>
        </w:rPr>
        <w:t>(CAF)</w:t>
      </w:r>
      <w:r>
        <w:rPr>
          <w:spacing w:val="-2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hospital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apropriadas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consumo;</w:t>
      </w:r>
    </w:p>
    <w:p w14:paraId="7BEB4564">
      <w:pPr>
        <w:pStyle w:val="9"/>
        <w:numPr>
          <w:ilvl w:val="2"/>
          <w:numId w:val="34"/>
        </w:numPr>
        <w:tabs>
          <w:tab w:val="left" w:pos="625"/>
        </w:tabs>
        <w:spacing w:before="2" w:after="0" w:line="278" w:lineRule="auto"/>
        <w:ind w:left="128" w:right="141" w:firstLine="0"/>
        <w:jc w:val="left"/>
        <w:rPr>
          <w:sz w:val="20"/>
        </w:rPr>
      </w:pPr>
      <w:r>
        <w:rPr>
          <w:w w:val="95"/>
          <w:sz w:val="20"/>
        </w:rPr>
        <w:t>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local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entrega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medicamentos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Central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Abastecimento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Farmacêutico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CAF,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situado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Avenida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Boulevard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28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Setembro,</w:t>
      </w:r>
      <w:r>
        <w:rPr>
          <w:spacing w:val="-2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5CC23099">
      <w:pPr>
        <w:pStyle w:val="9"/>
        <w:numPr>
          <w:ilvl w:val="2"/>
          <w:numId w:val="34"/>
        </w:numPr>
        <w:tabs>
          <w:tab w:val="left" w:pos="613"/>
        </w:tabs>
        <w:spacing w:before="1" w:after="0" w:line="240" w:lineRule="auto"/>
        <w:ind w:left="612" w:right="0" w:hanging="485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entrega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ocorrer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segunda-feira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sexta-feira,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08h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às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12h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13h30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às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16h;</w:t>
      </w:r>
    </w:p>
    <w:p w14:paraId="479B9B74">
      <w:pPr>
        <w:pStyle w:val="9"/>
        <w:numPr>
          <w:ilvl w:val="2"/>
          <w:numId w:val="34"/>
        </w:numPr>
        <w:tabs>
          <w:tab w:val="left" w:pos="633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material deverá apresentar em sua embalagem dados de identificação, procedência, data da fabricação, validade (conforme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subitem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3.10.2.5.),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número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lote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registro/notificação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ANVISA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itens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forem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necessários;</w:t>
      </w:r>
    </w:p>
    <w:p w14:paraId="0388CE08">
      <w:pPr>
        <w:pStyle w:val="9"/>
        <w:numPr>
          <w:ilvl w:val="2"/>
          <w:numId w:val="34"/>
        </w:numPr>
        <w:tabs>
          <w:tab w:val="left" w:pos="74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Medicamentos fora das condições estabelecidas no subitem 3.10.2.5 só serão recebidos após prévia análise do Serviço de</w:t>
      </w:r>
      <w:r>
        <w:rPr>
          <w:spacing w:val="1"/>
          <w:sz w:val="20"/>
        </w:rPr>
        <w:t xml:space="preserve"> </w:t>
      </w:r>
      <w:r>
        <w:rPr>
          <w:sz w:val="20"/>
        </w:rPr>
        <w:t>Farmácia do HUPE. Quaisquer solicitações deverão ser acompanhadas da carta do Laboratório vencedor informando a previsão de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6C63284C">
      <w:pPr>
        <w:pStyle w:val="9"/>
        <w:numPr>
          <w:ilvl w:val="2"/>
          <w:numId w:val="34"/>
        </w:numPr>
        <w:tabs>
          <w:tab w:val="left" w:pos="760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marca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licitado</w:t>
      </w:r>
      <w:r>
        <w:rPr>
          <w:spacing w:val="1"/>
          <w:sz w:val="20"/>
        </w:rPr>
        <w:t xml:space="preserve"> </w:t>
      </w:r>
      <w:r>
        <w:rPr>
          <w:sz w:val="20"/>
        </w:rPr>
        <w:t>terá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1"/>
          <w:sz w:val="20"/>
        </w:rPr>
        <w:t xml:space="preserve"> </w:t>
      </w:r>
      <w:r>
        <w:rPr>
          <w:sz w:val="20"/>
        </w:rPr>
        <w:t>entregue.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troca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marca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documentação do Laboratório vencedor com a informação de previsão de entrega e ou documento da ANVISA informando sobre a</w:t>
      </w:r>
      <w:r>
        <w:rPr>
          <w:spacing w:val="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576F9F0D">
      <w:pPr>
        <w:pStyle w:val="9"/>
        <w:numPr>
          <w:ilvl w:val="2"/>
          <w:numId w:val="34"/>
        </w:numPr>
        <w:tabs>
          <w:tab w:val="left" w:pos="760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Em caso de material importado, deve ter, adicionalmente, etiqueta e/ou manual com todas as informações técnicas em</w:t>
      </w:r>
      <w:r>
        <w:rPr>
          <w:spacing w:val="1"/>
          <w:sz w:val="20"/>
        </w:rPr>
        <w:t xml:space="preserve"> </w:t>
      </w:r>
      <w:r>
        <w:rPr>
          <w:sz w:val="20"/>
        </w:rPr>
        <w:t>português.</w:t>
      </w:r>
      <w:r>
        <w:rPr>
          <w:spacing w:val="-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incorretas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exclusiva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fornecedor;</w:t>
      </w:r>
    </w:p>
    <w:p w14:paraId="03591AD5">
      <w:pPr>
        <w:pStyle w:val="6"/>
        <w:spacing w:before="4"/>
        <w:rPr>
          <w:sz w:val="23"/>
        </w:rPr>
      </w:pPr>
    </w:p>
    <w:p w14:paraId="2830E878">
      <w:pPr>
        <w:pStyle w:val="3"/>
        <w:numPr>
          <w:ilvl w:val="0"/>
          <w:numId w:val="29"/>
        </w:numPr>
        <w:tabs>
          <w:tab w:val="left" w:pos="327"/>
        </w:tabs>
        <w:spacing w:before="0" w:after="0" w:line="240" w:lineRule="auto"/>
        <w:ind w:left="326" w:right="0" w:hanging="199"/>
        <w:jc w:val="left"/>
      </w:pPr>
      <w:r>
        <w:t>GESTÃO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FISCALIZAÇÃO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CONTRATO:</w:t>
      </w:r>
    </w:p>
    <w:p w14:paraId="1ED9F3C5">
      <w:pPr>
        <w:pStyle w:val="6"/>
        <w:spacing w:before="6"/>
        <w:rPr>
          <w:b/>
          <w:sz w:val="26"/>
        </w:rPr>
      </w:pPr>
    </w:p>
    <w:p w14:paraId="09C940F3">
      <w:pPr>
        <w:pStyle w:val="9"/>
        <w:numPr>
          <w:ilvl w:val="1"/>
          <w:numId w:val="29"/>
        </w:numPr>
        <w:tabs>
          <w:tab w:val="left" w:pos="465"/>
        </w:tabs>
        <w:spacing w:before="0" w:after="0" w:line="240" w:lineRule="auto"/>
        <w:ind w:left="464" w:right="0" w:hanging="337"/>
        <w:jc w:val="left"/>
        <w:rPr>
          <w:b/>
          <w:sz w:val="20"/>
        </w:rPr>
      </w:pPr>
      <w:r>
        <w:rPr>
          <w:b/>
          <w:w w:val="95"/>
          <w:sz w:val="20"/>
        </w:rPr>
        <w:t>AGENTES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QUE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PARTICIPARÃO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GESTÃO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CONTRATO:</w:t>
      </w:r>
    </w:p>
    <w:p w14:paraId="23DD12F7">
      <w:pPr>
        <w:pStyle w:val="9"/>
        <w:numPr>
          <w:ilvl w:val="2"/>
          <w:numId w:val="29"/>
        </w:numPr>
        <w:tabs>
          <w:tab w:val="left" w:pos="615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gestão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fiscalização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execução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contratação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serão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realizadas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agentes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públicos,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designados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CONTRATANTE,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indicará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gestor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fiscal(is)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cada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contrato,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observando-se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requisitos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estabelecidos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7º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14.133,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2021;</w:t>
      </w:r>
    </w:p>
    <w:p w14:paraId="17F87E23">
      <w:pPr>
        <w:pStyle w:val="9"/>
        <w:numPr>
          <w:ilvl w:val="2"/>
          <w:numId w:val="29"/>
        </w:numPr>
        <w:tabs>
          <w:tab w:val="left" w:pos="66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</w:t>
      </w:r>
      <w:r>
        <w:rPr>
          <w:spacing w:val="1"/>
          <w:sz w:val="20"/>
        </w:rPr>
        <w:t xml:space="preserve"> </w:t>
      </w:r>
      <w:r>
        <w:rPr>
          <w:sz w:val="20"/>
        </w:rPr>
        <w:t>acompanhar o contrato com o objetivo de avaliar a execução do objeto nos moldes contratados e, se for o caso, aferir se a</w:t>
      </w:r>
      <w:r>
        <w:rPr>
          <w:spacing w:val="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qualidade,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tempo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modo</w:t>
      </w:r>
      <w:r>
        <w:rPr>
          <w:spacing w:val="48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prestação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execução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objeto</w:t>
      </w:r>
      <w:r>
        <w:rPr>
          <w:spacing w:val="47"/>
          <w:sz w:val="20"/>
        </w:rPr>
        <w:t xml:space="preserve"> </w:t>
      </w:r>
      <w:r>
        <w:rPr>
          <w:sz w:val="20"/>
        </w:rPr>
        <w:t>estão</w:t>
      </w:r>
      <w:r>
        <w:rPr>
          <w:spacing w:val="48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47"/>
          <w:sz w:val="20"/>
        </w:rPr>
        <w:t xml:space="preserve"> </w:t>
      </w:r>
      <w:r>
        <w:rPr>
          <w:sz w:val="20"/>
        </w:rPr>
        <w:t>com</w:t>
      </w:r>
      <w:r>
        <w:rPr>
          <w:spacing w:val="48"/>
          <w:sz w:val="20"/>
        </w:rPr>
        <w:t xml:space="preserve"> </w:t>
      </w:r>
      <w:r>
        <w:rPr>
          <w:sz w:val="20"/>
        </w:rPr>
        <w:t>os</w:t>
      </w:r>
      <w:r>
        <w:rPr>
          <w:spacing w:val="47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47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pretendido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administração;</w:t>
      </w:r>
    </w:p>
    <w:p w14:paraId="5CBF99E5">
      <w:pPr>
        <w:pStyle w:val="9"/>
        <w:numPr>
          <w:ilvl w:val="3"/>
          <w:numId w:val="29"/>
        </w:numPr>
        <w:tabs>
          <w:tab w:val="left" w:pos="792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Especificamente sobre aquisição de PPS, na qualidade de materiais médico-hospitalares, serão confrontadas as descrições</w:t>
      </w:r>
      <w:r>
        <w:rPr>
          <w:spacing w:val="1"/>
          <w:sz w:val="20"/>
        </w:rPr>
        <w:t xml:space="preserve"> </w:t>
      </w:r>
      <w:r>
        <w:rPr>
          <w:sz w:val="20"/>
        </w:rPr>
        <w:t>constantes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presente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17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material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z w:val="20"/>
        </w:rPr>
        <w:t>entregue</w:t>
      </w:r>
      <w:r>
        <w:rPr>
          <w:spacing w:val="17"/>
          <w:sz w:val="20"/>
        </w:rPr>
        <w:t xml:space="preserve"> </w:t>
      </w:r>
      <w:r>
        <w:rPr>
          <w:sz w:val="20"/>
        </w:rPr>
        <w:t>pela</w:t>
      </w:r>
      <w:r>
        <w:rPr>
          <w:spacing w:val="17"/>
          <w:sz w:val="20"/>
        </w:rPr>
        <w:t xml:space="preserve"> </w:t>
      </w:r>
      <w:r>
        <w:rPr>
          <w:sz w:val="20"/>
        </w:rPr>
        <w:t>CONTRATADA,</w:t>
      </w:r>
      <w:r>
        <w:rPr>
          <w:spacing w:val="17"/>
          <w:sz w:val="20"/>
        </w:rPr>
        <w:t xml:space="preserve"> </w:t>
      </w:r>
      <w:r>
        <w:rPr>
          <w:sz w:val="20"/>
        </w:rPr>
        <w:t>bem</w:t>
      </w:r>
      <w:r>
        <w:rPr>
          <w:spacing w:val="18"/>
          <w:sz w:val="20"/>
        </w:rPr>
        <w:t xml:space="preserve"> </w:t>
      </w:r>
      <w:r>
        <w:rPr>
          <w:sz w:val="20"/>
        </w:rPr>
        <w:t>como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marca</w:t>
      </w:r>
      <w:r>
        <w:rPr>
          <w:spacing w:val="17"/>
          <w:sz w:val="20"/>
        </w:rPr>
        <w:t xml:space="preserve"> </w:t>
      </w:r>
      <w:r>
        <w:rPr>
          <w:sz w:val="20"/>
        </w:rPr>
        <w:t>ofertada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certame,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</w:p>
    <w:p w14:paraId="513249C3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70AF5CCE">
      <w:pPr>
        <w:pStyle w:val="6"/>
        <w:spacing w:before="73" w:line="278" w:lineRule="auto"/>
        <w:ind w:left="128" w:right="132"/>
      </w:pPr>
      <w:r>
        <w:t>qualidade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momento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uso,</w:t>
      </w:r>
      <w:r>
        <w:rPr>
          <w:spacing w:val="18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qualquer</w:t>
      </w:r>
      <w:r>
        <w:rPr>
          <w:spacing w:val="18"/>
        </w:rPr>
        <w:t xml:space="preserve"> </w:t>
      </w:r>
      <w:r>
        <w:t>outra</w:t>
      </w:r>
      <w:r>
        <w:rPr>
          <w:spacing w:val="17"/>
        </w:rPr>
        <w:t xml:space="preserve"> </w:t>
      </w:r>
      <w:r>
        <w:t>inconformidade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venha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ser</w:t>
      </w:r>
      <w:r>
        <w:rPr>
          <w:spacing w:val="18"/>
        </w:rPr>
        <w:t xml:space="preserve"> </w:t>
      </w:r>
      <w:r>
        <w:t>verificada</w:t>
      </w:r>
      <w:r>
        <w:rPr>
          <w:spacing w:val="17"/>
        </w:rPr>
        <w:t xml:space="preserve"> </w:t>
      </w:r>
      <w:r>
        <w:t>adversa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todo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registrado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fase</w:t>
      </w:r>
      <w:r>
        <w:rPr>
          <w:spacing w:val="-47"/>
        </w:rPr>
        <w:t xml:space="preserve"> </w:t>
      </w:r>
      <w:r>
        <w:t>habilitatória;</w:t>
      </w:r>
    </w:p>
    <w:p w14:paraId="40BD6A01">
      <w:pPr>
        <w:pStyle w:val="9"/>
        <w:numPr>
          <w:ilvl w:val="2"/>
          <w:numId w:val="29"/>
        </w:numPr>
        <w:tabs>
          <w:tab w:val="left" w:pos="627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w w:val="95"/>
          <w:sz w:val="20"/>
        </w:rPr>
        <w:t>Em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necessidade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garantia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contratual,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gestão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solicitará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referente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disposto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item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3.6,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013ECF7F">
      <w:pPr>
        <w:pStyle w:val="9"/>
        <w:numPr>
          <w:ilvl w:val="2"/>
          <w:numId w:val="29"/>
        </w:numPr>
        <w:tabs>
          <w:tab w:val="left" w:pos="640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Havendo</w:t>
      </w:r>
      <w:r>
        <w:rPr>
          <w:spacing w:val="5"/>
          <w:sz w:val="20"/>
        </w:rPr>
        <w:t xml:space="preserve"> </w:t>
      </w:r>
      <w:r>
        <w:rPr>
          <w:sz w:val="20"/>
        </w:rPr>
        <w:t>necessidade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intervenção,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5"/>
          <w:sz w:val="20"/>
        </w:rPr>
        <w:t xml:space="preserve"> </w:t>
      </w:r>
      <w:r>
        <w:rPr>
          <w:sz w:val="20"/>
        </w:rPr>
        <w:t>notificará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gestor,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entrará</w:t>
      </w:r>
      <w:r>
        <w:rPr>
          <w:spacing w:val="5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contato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CONTRATADA,</w:t>
      </w:r>
      <w:r>
        <w:rPr>
          <w:spacing w:val="5"/>
          <w:sz w:val="20"/>
        </w:rPr>
        <w:t xml:space="preserve"> </w:t>
      </w:r>
      <w:r>
        <w:rPr>
          <w:sz w:val="20"/>
        </w:rPr>
        <w:t>seja</w:t>
      </w:r>
      <w:r>
        <w:rPr>
          <w:spacing w:val="-47"/>
          <w:sz w:val="20"/>
        </w:rPr>
        <w:t xml:space="preserve"> </w:t>
      </w:r>
      <w:r>
        <w:rPr>
          <w:sz w:val="20"/>
        </w:rPr>
        <w:t>através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preposto</w:t>
      </w:r>
      <w:r>
        <w:rPr>
          <w:spacing w:val="-3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2"/>
          <w:sz w:val="20"/>
        </w:rPr>
        <w:t xml:space="preserve"> </w:t>
      </w:r>
      <w:r>
        <w:rPr>
          <w:sz w:val="20"/>
        </w:rPr>
        <w:t>designado,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canais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contato</w:t>
      </w:r>
      <w:r>
        <w:rPr>
          <w:spacing w:val="-2"/>
          <w:sz w:val="20"/>
        </w:rPr>
        <w:t xml:space="preserve"> </w:t>
      </w:r>
      <w:r>
        <w:rPr>
          <w:sz w:val="20"/>
        </w:rPr>
        <w:t>habituais,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telefones,</w:t>
      </w:r>
      <w:r>
        <w:rPr>
          <w:spacing w:val="-2"/>
          <w:sz w:val="20"/>
        </w:rPr>
        <w:t xml:space="preserve"> </w:t>
      </w:r>
      <w:r>
        <w:rPr>
          <w:sz w:val="20"/>
        </w:rPr>
        <w:t>etc;</w:t>
      </w:r>
    </w:p>
    <w:p w14:paraId="69A61DDA">
      <w:pPr>
        <w:pStyle w:val="9"/>
        <w:numPr>
          <w:ilvl w:val="3"/>
          <w:numId w:val="29"/>
        </w:numPr>
        <w:tabs>
          <w:tab w:val="left" w:pos="838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situação</w:t>
      </w:r>
      <w:r>
        <w:rPr>
          <w:spacing w:val="9"/>
          <w:sz w:val="20"/>
        </w:rPr>
        <w:t xml:space="preserve"> </w:t>
      </w:r>
      <w:r>
        <w:rPr>
          <w:sz w:val="20"/>
        </w:rPr>
        <w:t>adversa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determinado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aberto</w:t>
      </w:r>
      <w:r>
        <w:rPr>
          <w:spacing w:val="9"/>
          <w:sz w:val="20"/>
        </w:rPr>
        <w:t xml:space="preserve"> </w:t>
      </w:r>
      <w:r>
        <w:rPr>
          <w:sz w:val="20"/>
        </w:rPr>
        <w:t>processo</w:t>
      </w:r>
      <w:r>
        <w:rPr>
          <w:spacing w:val="9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apuração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CONTRATADA;</w:t>
      </w:r>
    </w:p>
    <w:p w14:paraId="633E8729">
      <w:pPr>
        <w:pStyle w:val="9"/>
        <w:numPr>
          <w:ilvl w:val="3"/>
          <w:numId w:val="29"/>
        </w:numPr>
        <w:tabs>
          <w:tab w:val="left" w:pos="782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</w:t>
      </w:r>
      <w:r>
        <w:rPr>
          <w:spacing w:val="-47"/>
          <w:sz w:val="20"/>
        </w:rPr>
        <w:t xml:space="preserve"> </w:t>
      </w:r>
      <w:r>
        <w:rPr>
          <w:sz w:val="20"/>
        </w:rPr>
        <w:t>devido processo legal, do contraditório, da ampla defesa, da motivação, da proporcionalidade, bem como os demais princípios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14:paraId="78391DAC">
      <w:pPr>
        <w:pStyle w:val="9"/>
        <w:numPr>
          <w:ilvl w:val="3"/>
          <w:numId w:val="29"/>
        </w:numPr>
        <w:tabs>
          <w:tab w:val="left" w:pos="762"/>
        </w:tabs>
        <w:spacing w:before="1" w:after="0" w:line="240" w:lineRule="auto"/>
        <w:ind w:left="761" w:right="0" w:hanging="634"/>
        <w:jc w:val="both"/>
        <w:rPr>
          <w:sz w:val="20"/>
        </w:rPr>
      </w:pPr>
      <w:r>
        <w:rPr>
          <w:w w:val="95"/>
          <w:sz w:val="20"/>
        </w:rPr>
        <w:t>As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possíveis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infrações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sanções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serem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verificadas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estão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previstas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Artigos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155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163,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14.133/21;</w:t>
      </w:r>
    </w:p>
    <w:p w14:paraId="71CD76BF">
      <w:pPr>
        <w:pStyle w:val="9"/>
        <w:numPr>
          <w:ilvl w:val="3"/>
          <w:numId w:val="29"/>
        </w:numPr>
        <w:tabs>
          <w:tab w:val="left" w:pos="772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</w:t>
      </w:r>
      <w:r>
        <w:rPr>
          <w:spacing w:val="-47"/>
          <w:sz w:val="20"/>
        </w:rPr>
        <w:t xml:space="preserve"> </w:t>
      </w:r>
      <w:r>
        <w:rPr>
          <w:sz w:val="20"/>
        </w:rPr>
        <w:t>poderá</w:t>
      </w:r>
      <w:r>
        <w:rPr>
          <w:spacing w:val="-2"/>
          <w:sz w:val="20"/>
        </w:rPr>
        <w:t xml:space="preserve"> </w:t>
      </w:r>
      <w:r>
        <w:rPr>
          <w:sz w:val="20"/>
        </w:rPr>
        <w:t>solicitar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(amigável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1F9FC36B">
      <w:pPr>
        <w:pStyle w:val="6"/>
        <w:spacing w:before="4"/>
        <w:rPr>
          <w:sz w:val="23"/>
        </w:rPr>
      </w:pPr>
    </w:p>
    <w:p w14:paraId="4FC5DBC4">
      <w:pPr>
        <w:pStyle w:val="3"/>
        <w:numPr>
          <w:ilvl w:val="1"/>
          <w:numId w:val="35"/>
        </w:numPr>
        <w:tabs>
          <w:tab w:val="left" w:pos="476"/>
        </w:tabs>
        <w:spacing w:before="0" w:after="0" w:line="240" w:lineRule="auto"/>
        <w:ind w:left="475" w:right="0" w:hanging="348"/>
        <w:jc w:val="both"/>
      </w:pPr>
      <w:r>
        <w:t>RECEBIMENTO</w:t>
      </w:r>
      <w:r>
        <w:rPr>
          <w:spacing w:val="-12"/>
        </w:rPr>
        <w:t xml:space="preserve"> </w:t>
      </w:r>
      <w:r>
        <w:t>PROVISÓRIO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DEFINITIVO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OBJETO:</w:t>
      </w:r>
    </w:p>
    <w:p w14:paraId="6AA39CF7">
      <w:pPr>
        <w:pStyle w:val="6"/>
        <w:spacing w:before="6"/>
        <w:rPr>
          <w:b/>
          <w:sz w:val="26"/>
        </w:rPr>
      </w:pPr>
    </w:p>
    <w:p w14:paraId="054038C9">
      <w:pPr>
        <w:pStyle w:val="9"/>
        <w:numPr>
          <w:ilvl w:val="2"/>
          <w:numId w:val="35"/>
        </w:numPr>
        <w:tabs>
          <w:tab w:val="left" w:pos="632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Os bens serão recebidos provisoriamente no prazo de 02 (dois) dias, para efeito de posterior verificação de sua conformidade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proposta;</w:t>
      </w:r>
    </w:p>
    <w:p w14:paraId="4C5A52E6">
      <w:pPr>
        <w:pStyle w:val="9"/>
        <w:numPr>
          <w:ilvl w:val="2"/>
          <w:numId w:val="35"/>
        </w:numPr>
        <w:tabs>
          <w:tab w:val="left" w:pos="63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Os bens poderão ser rejeitados, no todo ou em parte, quando em desacordo com as especificações constantes neste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 e na proposta, devendo ser substituídos no prazo de 02 (dois) dias, a contar da notificação da contratada, às suas custas,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penalidades;</w:t>
      </w:r>
    </w:p>
    <w:p w14:paraId="2C1CD624">
      <w:pPr>
        <w:pStyle w:val="9"/>
        <w:numPr>
          <w:ilvl w:val="2"/>
          <w:numId w:val="35"/>
        </w:numPr>
        <w:tabs>
          <w:tab w:val="left" w:pos="634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Os bens serão recebidos definitivamente no prazo de 05 (cinco) dias, contados do recebimento provisório, após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6551C97B">
      <w:pPr>
        <w:pStyle w:val="6"/>
        <w:spacing w:before="4"/>
        <w:rPr>
          <w:sz w:val="23"/>
        </w:rPr>
      </w:pPr>
    </w:p>
    <w:p w14:paraId="33EA1612">
      <w:pPr>
        <w:pStyle w:val="3"/>
        <w:numPr>
          <w:ilvl w:val="1"/>
          <w:numId w:val="35"/>
        </w:numPr>
        <w:tabs>
          <w:tab w:val="left" w:pos="476"/>
        </w:tabs>
        <w:spacing w:before="0" w:after="0" w:line="240" w:lineRule="auto"/>
        <w:ind w:left="475" w:right="0" w:hanging="348"/>
        <w:jc w:val="both"/>
      </w:pPr>
      <w:r>
        <w:t>PAGAMENTO:</w:t>
      </w:r>
    </w:p>
    <w:p w14:paraId="580BA008">
      <w:pPr>
        <w:pStyle w:val="9"/>
        <w:numPr>
          <w:ilvl w:val="2"/>
          <w:numId w:val="35"/>
        </w:numPr>
        <w:tabs>
          <w:tab w:val="left" w:pos="630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pagamento será realizado até 30 dias após o adimplemento de cada parcela, que será solicitada pelo Serviço de Controle de</w:t>
      </w:r>
      <w:r>
        <w:rPr>
          <w:spacing w:val="-47"/>
          <w:sz w:val="20"/>
        </w:rPr>
        <w:t xml:space="preserve"> </w:t>
      </w:r>
      <w:r>
        <w:rPr>
          <w:sz w:val="20"/>
        </w:rPr>
        <w:t>Materiais</w:t>
      </w:r>
      <w:r>
        <w:rPr>
          <w:spacing w:val="-2"/>
          <w:sz w:val="20"/>
        </w:rPr>
        <w:t xml:space="preserve"> </w:t>
      </w:r>
      <w:r>
        <w:rPr>
          <w:sz w:val="20"/>
        </w:rPr>
        <w:t>Hospitalares;</w:t>
      </w:r>
    </w:p>
    <w:p w14:paraId="5BBCD0B1">
      <w:pPr>
        <w:pStyle w:val="9"/>
        <w:numPr>
          <w:ilvl w:val="3"/>
          <w:numId w:val="35"/>
        </w:numPr>
        <w:tabs>
          <w:tab w:val="left" w:pos="790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Considera-se adimplemento o cumprimento da prestação com a entrega devidamente atestada por agente competente e da</w:t>
      </w:r>
      <w:r>
        <w:rPr>
          <w:spacing w:val="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2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77716188">
      <w:pPr>
        <w:pStyle w:val="9"/>
        <w:numPr>
          <w:ilvl w:val="2"/>
          <w:numId w:val="35"/>
        </w:numPr>
        <w:tabs>
          <w:tab w:val="left" w:pos="62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faça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Venda</w:t>
      </w:r>
      <w:r>
        <w:rPr>
          <w:spacing w:val="-4"/>
          <w:sz w:val="20"/>
        </w:rPr>
        <w:t xml:space="preserve"> </w:t>
      </w:r>
      <w:r>
        <w:rPr>
          <w:sz w:val="20"/>
        </w:rPr>
        <w:t>(ou</w:t>
      </w:r>
      <w:r>
        <w:rPr>
          <w:spacing w:val="-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correção)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culpa</w:t>
      </w:r>
      <w:r>
        <w:rPr>
          <w:spacing w:val="-48"/>
          <w:sz w:val="20"/>
        </w:rPr>
        <w:t xml:space="preserve"> </w:t>
      </w:r>
      <w:r>
        <w:rPr>
          <w:sz w:val="20"/>
        </w:rPr>
        <w:t>da CONTRATADA, o prazo de 30 (trinta) dias ficará suspenso, prosseguindo a sua contagem a partir da data da respectiva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reapresentação.</w:t>
      </w:r>
    </w:p>
    <w:p w14:paraId="407D39E9">
      <w:pPr>
        <w:pStyle w:val="9"/>
        <w:numPr>
          <w:ilvl w:val="2"/>
          <w:numId w:val="35"/>
        </w:numPr>
        <w:tabs>
          <w:tab w:val="left" w:pos="624"/>
        </w:tabs>
        <w:spacing w:before="2" w:after="0" w:line="240" w:lineRule="auto"/>
        <w:ind w:left="623" w:right="0" w:hanging="496"/>
        <w:jc w:val="both"/>
        <w:rPr>
          <w:sz w:val="20"/>
        </w:rPr>
      </w:pPr>
      <w:r>
        <w:rPr>
          <w:w w:val="95"/>
          <w:sz w:val="20"/>
        </w:rPr>
        <w:t>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7BED19C6">
      <w:pPr>
        <w:pStyle w:val="6"/>
        <w:spacing w:before="5"/>
        <w:rPr>
          <w:sz w:val="26"/>
        </w:rPr>
      </w:pPr>
    </w:p>
    <w:p w14:paraId="6F746E2B">
      <w:pPr>
        <w:pStyle w:val="3"/>
        <w:numPr>
          <w:ilvl w:val="0"/>
          <w:numId w:val="29"/>
        </w:numPr>
        <w:tabs>
          <w:tab w:val="left" w:pos="327"/>
        </w:tabs>
        <w:spacing w:before="1" w:after="0" w:line="240" w:lineRule="auto"/>
        <w:ind w:left="326" w:right="0" w:hanging="199"/>
        <w:jc w:val="both"/>
      </w:pPr>
      <w:r>
        <w:t>JULGAMENTO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PROPOSTAS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CRITÉRIOS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PREÇOS:</w:t>
      </w:r>
    </w:p>
    <w:p w14:paraId="632ED9F6">
      <w:pPr>
        <w:pStyle w:val="9"/>
        <w:numPr>
          <w:ilvl w:val="1"/>
          <w:numId w:val="29"/>
        </w:numPr>
        <w:tabs>
          <w:tab w:val="left" w:pos="488"/>
        </w:tabs>
        <w:spacing w:before="37" w:after="0" w:line="278" w:lineRule="auto"/>
        <w:ind w:left="128" w:right="140" w:firstLine="0"/>
        <w:jc w:val="both"/>
        <w:rPr>
          <w:sz w:val="20"/>
        </w:rPr>
      </w:pPr>
      <w:r>
        <w:rPr>
          <w:w w:val="95"/>
          <w:sz w:val="20"/>
        </w:rPr>
        <w:t xml:space="preserve">Será contratada a empresa que ofertar o </w:t>
      </w:r>
      <w:r>
        <w:rPr>
          <w:b/>
          <w:w w:val="95"/>
          <w:sz w:val="20"/>
        </w:rPr>
        <w:t xml:space="preserve">MENOR PREÇO UNITÁRIO POR ITEM </w:t>
      </w:r>
      <w:r>
        <w:rPr>
          <w:w w:val="95"/>
          <w:sz w:val="20"/>
        </w:rPr>
        <w:t xml:space="preserve">em </w:t>
      </w:r>
      <w:r>
        <w:rPr>
          <w:b/>
          <w:w w:val="95"/>
          <w:sz w:val="20"/>
        </w:rPr>
        <w:t xml:space="preserve">MODO DE DISPUTA ABERTO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atender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fases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D3F4811">
      <w:pPr>
        <w:pStyle w:val="9"/>
        <w:numPr>
          <w:ilvl w:val="1"/>
          <w:numId w:val="29"/>
        </w:numPr>
        <w:tabs>
          <w:tab w:val="left" w:pos="483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Se a proposta de preços ou o lance de menor valor não for aceitável, o pregoeiro examinará a proposta ou o lance 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na ordem de classificação, verificando a sua aceitabilidade. Se for necessário, repetirá esse procedimento, sucessivamente, até a</w:t>
      </w:r>
      <w:r>
        <w:rPr>
          <w:spacing w:val="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57A14BD2">
      <w:pPr>
        <w:pStyle w:val="9"/>
        <w:numPr>
          <w:ilvl w:val="1"/>
          <w:numId w:val="29"/>
        </w:numPr>
        <w:tabs>
          <w:tab w:val="left" w:pos="476"/>
        </w:tabs>
        <w:spacing w:before="2" w:after="0" w:line="240" w:lineRule="auto"/>
        <w:ind w:left="475" w:right="0" w:hanging="348"/>
        <w:jc w:val="lef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enviar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z w:val="20"/>
        </w:rPr>
        <w:t>campos:</w:t>
      </w:r>
    </w:p>
    <w:p w14:paraId="10F02D0E">
      <w:pPr>
        <w:pStyle w:val="9"/>
        <w:numPr>
          <w:ilvl w:val="2"/>
          <w:numId w:val="29"/>
        </w:numPr>
        <w:tabs>
          <w:tab w:val="left" w:pos="624"/>
        </w:tabs>
        <w:spacing w:before="38" w:after="0" w:line="240" w:lineRule="auto"/>
        <w:ind w:left="623" w:right="0" w:hanging="496"/>
        <w:jc w:val="left"/>
        <w:rPr>
          <w:sz w:val="20"/>
        </w:rPr>
      </w:pP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unitário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item;</w:t>
      </w:r>
    </w:p>
    <w:p w14:paraId="07B6AF21">
      <w:pPr>
        <w:pStyle w:val="9"/>
        <w:numPr>
          <w:ilvl w:val="2"/>
          <w:numId w:val="29"/>
        </w:numPr>
        <w:tabs>
          <w:tab w:val="left" w:pos="624"/>
        </w:tabs>
        <w:spacing w:before="37" w:after="0" w:line="240" w:lineRule="auto"/>
        <w:ind w:left="623" w:right="0" w:hanging="496"/>
        <w:jc w:val="left"/>
        <w:rPr>
          <w:sz w:val="20"/>
        </w:rPr>
      </w:pPr>
      <w:r>
        <w:rPr>
          <w:sz w:val="20"/>
        </w:rPr>
        <w:t>Marca;</w:t>
      </w:r>
    </w:p>
    <w:p w14:paraId="258DB2A0">
      <w:pPr>
        <w:pStyle w:val="9"/>
        <w:numPr>
          <w:ilvl w:val="2"/>
          <w:numId w:val="29"/>
        </w:numPr>
        <w:tabs>
          <w:tab w:val="left" w:pos="624"/>
        </w:tabs>
        <w:spacing w:before="37" w:after="0" w:line="240" w:lineRule="auto"/>
        <w:ind w:left="623" w:right="0" w:hanging="496"/>
        <w:jc w:val="left"/>
        <w:rPr>
          <w:sz w:val="20"/>
        </w:rPr>
      </w:pPr>
      <w:r>
        <w:rPr>
          <w:sz w:val="20"/>
        </w:rPr>
        <w:t>Fabricante;</w:t>
      </w:r>
    </w:p>
    <w:p w14:paraId="6A597E5C">
      <w:pPr>
        <w:pStyle w:val="9"/>
        <w:numPr>
          <w:ilvl w:val="2"/>
          <w:numId w:val="29"/>
        </w:numPr>
        <w:tabs>
          <w:tab w:val="left" w:pos="624"/>
        </w:tabs>
        <w:spacing w:before="38" w:after="0" w:line="240" w:lineRule="auto"/>
        <w:ind w:left="623" w:right="0" w:hanging="496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objeto,</w:t>
      </w:r>
      <w:r>
        <w:rPr>
          <w:spacing w:val="-8"/>
          <w:sz w:val="20"/>
        </w:rPr>
        <w:t xml:space="preserve"> </w:t>
      </w:r>
      <w:r>
        <w:rPr>
          <w:sz w:val="20"/>
        </w:rPr>
        <w:t>contendo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8"/>
          <w:sz w:val="20"/>
        </w:rPr>
        <w:t xml:space="preserve"> </w:t>
      </w:r>
      <w:r>
        <w:rPr>
          <w:sz w:val="20"/>
        </w:rPr>
        <w:t>similares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Referência;</w:t>
      </w:r>
    </w:p>
    <w:p w14:paraId="0EBF1931">
      <w:pPr>
        <w:pStyle w:val="9"/>
        <w:numPr>
          <w:ilvl w:val="1"/>
          <w:numId w:val="29"/>
        </w:numPr>
        <w:tabs>
          <w:tab w:val="left" w:pos="472"/>
        </w:tabs>
        <w:spacing w:before="37" w:after="0" w:line="240" w:lineRule="auto"/>
        <w:ind w:left="471" w:right="0" w:hanging="344"/>
        <w:jc w:val="left"/>
        <w:rPr>
          <w:sz w:val="20"/>
        </w:rPr>
      </w:pPr>
      <w:r>
        <w:rPr>
          <w:sz w:val="20"/>
        </w:rPr>
        <w:t>Todas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contidas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vinculam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licitante;</w:t>
      </w:r>
    </w:p>
    <w:p w14:paraId="64694FE7">
      <w:pPr>
        <w:pStyle w:val="9"/>
        <w:numPr>
          <w:ilvl w:val="1"/>
          <w:numId w:val="29"/>
        </w:numPr>
        <w:tabs>
          <w:tab w:val="left" w:pos="537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valores</w:t>
      </w:r>
      <w:r>
        <w:rPr>
          <w:spacing w:val="3"/>
          <w:sz w:val="20"/>
        </w:rPr>
        <w:t xml:space="preserve"> </w:t>
      </w:r>
      <w:r>
        <w:rPr>
          <w:sz w:val="20"/>
        </w:rPr>
        <w:t>propostos</w:t>
      </w:r>
      <w:r>
        <w:rPr>
          <w:spacing w:val="3"/>
          <w:sz w:val="20"/>
        </w:rPr>
        <w:t xml:space="preserve"> </w:t>
      </w:r>
      <w:r>
        <w:rPr>
          <w:sz w:val="20"/>
        </w:rPr>
        <w:t>estarão</w:t>
      </w:r>
      <w:r>
        <w:rPr>
          <w:spacing w:val="3"/>
          <w:sz w:val="20"/>
        </w:rPr>
        <w:t xml:space="preserve"> </w:t>
      </w:r>
      <w:r>
        <w:rPr>
          <w:sz w:val="20"/>
        </w:rPr>
        <w:t>inclusos</w:t>
      </w:r>
      <w:r>
        <w:rPr>
          <w:spacing w:val="3"/>
          <w:sz w:val="20"/>
        </w:rPr>
        <w:t xml:space="preserve"> </w:t>
      </w:r>
      <w:r>
        <w:rPr>
          <w:sz w:val="20"/>
        </w:rPr>
        <w:t>todos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custos</w:t>
      </w:r>
      <w:r>
        <w:rPr>
          <w:spacing w:val="3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3"/>
          <w:sz w:val="20"/>
        </w:rPr>
        <w:t xml:space="preserve"> </w:t>
      </w:r>
      <w:r>
        <w:rPr>
          <w:sz w:val="20"/>
        </w:rPr>
        <w:t>encargos</w:t>
      </w:r>
      <w:r>
        <w:rPr>
          <w:spacing w:val="3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3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outros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incidam</w:t>
      </w:r>
      <w:r>
        <w:rPr>
          <w:spacing w:val="-2"/>
          <w:sz w:val="20"/>
        </w:rPr>
        <w:t xml:space="preserve"> </w:t>
      </w:r>
      <w:r>
        <w:rPr>
          <w:sz w:val="20"/>
        </w:rPr>
        <w:t>direta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objeto;</w:t>
      </w:r>
    </w:p>
    <w:p w14:paraId="550B1777">
      <w:pPr>
        <w:pStyle w:val="9"/>
        <w:numPr>
          <w:ilvl w:val="1"/>
          <w:numId w:val="29"/>
        </w:numPr>
        <w:tabs>
          <w:tab w:val="left" w:pos="489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preços</w:t>
      </w:r>
      <w:r>
        <w:rPr>
          <w:spacing w:val="7"/>
          <w:sz w:val="20"/>
        </w:rPr>
        <w:t xml:space="preserve"> </w:t>
      </w:r>
      <w:r>
        <w:rPr>
          <w:sz w:val="20"/>
        </w:rPr>
        <w:t>ofertados,</w:t>
      </w:r>
      <w:r>
        <w:rPr>
          <w:spacing w:val="7"/>
          <w:sz w:val="20"/>
        </w:rPr>
        <w:t xml:space="preserve"> </w:t>
      </w:r>
      <w:r>
        <w:rPr>
          <w:sz w:val="20"/>
        </w:rPr>
        <w:t>tanto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7"/>
          <w:sz w:val="20"/>
        </w:rPr>
        <w:t xml:space="preserve"> </w:t>
      </w:r>
      <w:r>
        <w:rPr>
          <w:sz w:val="20"/>
        </w:rPr>
        <w:t>inicial,</w:t>
      </w:r>
      <w:r>
        <w:rPr>
          <w:spacing w:val="7"/>
          <w:sz w:val="20"/>
        </w:rPr>
        <w:t xml:space="preserve"> </w:t>
      </w:r>
      <w:r>
        <w:rPr>
          <w:sz w:val="20"/>
        </w:rPr>
        <w:t>quanto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etapa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lances,</w:t>
      </w:r>
      <w:r>
        <w:rPr>
          <w:spacing w:val="7"/>
          <w:sz w:val="20"/>
        </w:rPr>
        <w:t xml:space="preserve"> </w:t>
      </w:r>
      <w:r>
        <w:rPr>
          <w:sz w:val="20"/>
        </w:rPr>
        <w:t>serão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exclusiva</w:t>
      </w:r>
      <w:r>
        <w:rPr>
          <w:spacing w:val="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licitante,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lhe</w:t>
      </w:r>
      <w:r>
        <w:rPr>
          <w:spacing w:val="-3"/>
          <w:sz w:val="20"/>
        </w:rPr>
        <w:t xml:space="preserve"> </w:t>
      </w:r>
      <w:r>
        <w:rPr>
          <w:sz w:val="20"/>
        </w:rPr>
        <w:t>assistindo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pleitear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alegação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erro,</w:t>
      </w:r>
      <w:r>
        <w:rPr>
          <w:spacing w:val="-3"/>
          <w:sz w:val="20"/>
        </w:rPr>
        <w:t xml:space="preserve"> </w:t>
      </w:r>
      <w:r>
        <w:rPr>
          <w:sz w:val="20"/>
        </w:rPr>
        <w:t>omissão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pretexto;</w:t>
      </w:r>
    </w:p>
    <w:p w14:paraId="71DA48B0">
      <w:pPr>
        <w:pStyle w:val="9"/>
        <w:numPr>
          <w:ilvl w:val="1"/>
          <w:numId w:val="29"/>
        </w:numPr>
        <w:tabs>
          <w:tab w:val="left" w:pos="488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será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60</w:t>
      </w:r>
      <w:r>
        <w:rPr>
          <w:spacing w:val="7"/>
          <w:sz w:val="20"/>
        </w:rPr>
        <w:t xml:space="preserve"> </w:t>
      </w:r>
      <w:r>
        <w:rPr>
          <w:sz w:val="20"/>
        </w:rPr>
        <w:t>(sessenta)</w:t>
      </w:r>
      <w:r>
        <w:rPr>
          <w:spacing w:val="6"/>
          <w:sz w:val="20"/>
        </w:rPr>
        <w:t xml:space="preserve"> </w:t>
      </w:r>
      <w:r>
        <w:rPr>
          <w:sz w:val="20"/>
        </w:rPr>
        <w:t>dias</w:t>
      </w:r>
      <w:r>
        <w:rPr>
          <w:spacing w:val="7"/>
          <w:sz w:val="20"/>
        </w:rPr>
        <w:t xml:space="preserve"> </w:t>
      </w:r>
      <w:r>
        <w:rPr>
          <w:sz w:val="20"/>
        </w:rPr>
        <w:t>corridos,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contar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sua</w:t>
      </w:r>
      <w:r>
        <w:rPr>
          <w:spacing w:val="7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7"/>
          <w:sz w:val="20"/>
        </w:rPr>
        <w:t xml:space="preserve"> </w:t>
      </w:r>
      <w:r>
        <w:rPr>
          <w:sz w:val="20"/>
        </w:rPr>
        <w:t>podendo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prorrogado,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igual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período,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salvo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houver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justificativa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prazo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diverso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aceita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Administração.</w:t>
      </w:r>
    </w:p>
    <w:p w14:paraId="6EB44812">
      <w:pPr>
        <w:pStyle w:val="6"/>
        <w:spacing w:before="4"/>
        <w:rPr>
          <w:sz w:val="23"/>
        </w:rPr>
      </w:pPr>
    </w:p>
    <w:p w14:paraId="6FC6A18B">
      <w:pPr>
        <w:pStyle w:val="3"/>
        <w:numPr>
          <w:ilvl w:val="0"/>
          <w:numId w:val="29"/>
        </w:numPr>
        <w:tabs>
          <w:tab w:val="left" w:pos="327"/>
        </w:tabs>
        <w:spacing w:before="0" w:after="0" w:line="240" w:lineRule="auto"/>
        <w:ind w:left="326" w:right="0" w:hanging="199"/>
        <w:jc w:val="both"/>
      </w:pPr>
      <w:r>
        <w:rPr>
          <w:w w:val="95"/>
        </w:rPr>
        <w:t>SANÇÕES</w:t>
      </w:r>
      <w:r>
        <w:rPr>
          <w:spacing w:val="18"/>
          <w:w w:val="95"/>
        </w:rPr>
        <w:t xml:space="preserve"> </w:t>
      </w:r>
      <w:r>
        <w:rPr>
          <w:w w:val="95"/>
        </w:rPr>
        <w:t>ADMINISTRATIVAS:</w:t>
      </w:r>
    </w:p>
    <w:p w14:paraId="268EE790">
      <w:pPr>
        <w:pStyle w:val="6"/>
        <w:spacing w:before="38" w:line="278" w:lineRule="auto"/>
        <w:ind w:left="128" w:right="141"/>
        <w:jc w:val="both"/>
      </w:pPr>
      <w:r>
        <w:t>A inexecução dos serviços, total ou parcial, a execução imperfeita, a mora na execução ou qualquer inadimplemento ou infração</w:t>
      </w:r>
      <w:r>
        <w:rPr>
          <w:spacing w:val="1"/>
        </w:rPr>
        <w:t xml:space="preserve"> </w:t>
      </w:r>
      <w:r>
        <w:t>contratual, sujeitará a CONTRATADA, sem prejuízo da responsabilidade civil ou criminal que couber, às sanções previstas na Lei</w:t>
      </w:r>
      <w:r>
        <w:rPr>
          <w:spacing w:val="1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14.133/21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pertinentes,</w:t>
      </w:r>
      <w:r>
        <w:rPr>
          <w:spacing w:val="-3"/>
        </w:rPr>
        <w:t xml:space="preserve"> </w:t>
      </w:r>
      <w:r>
        <w:t>assegurados,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contraditório.</w:t>
      </w:r>
    </w:p>
    <w:p w14:paraId="6A15E06A">
      <w:pPr>
        <w:spacing w:after="0" w:line="278" w:lineRule="auto"/>
        <w:jc w:val="both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C887CBA">
      <w:pPr>
        <w:pStyle w:val="3"/>
        <w:numPr>
          <w:ilvl w:val="0"/>
          <w:numId w:val="29"/>
        </w:numPr>
        <w:tabs>
          <w:tab w:val="left" w:pos="327"/>
        </w:tabs>
        <w:spacing w:before="60" w:after="0" w:line="240" w:lineRule="auto"/>
        <w:ind w:left="326" w:right="0" w:hanging="199"/>
        <w:jc w:val="both"/>
      </w:pPr>
      <w:r>
        <w:t>DAS</w:t>
      </w:r>
      <w:r>
        <w:rPr>
          <w:spacing w:val="-9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FINAIS:</w:t>
      </w:r>
    </w:p>
    <w:p w14:paraId="0CB9D5B8">
      <w:pPr>
        <w:pStyle w:val="9"/>
        <w:numPr>
          <w:ilvl w:val="1"/>
          <w:numId w:val="29"/>
        </w:numPr>
        <w:tabs>
          <w:tab w:val="left" w:pos="507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Somente a Divisão Logística de Suprimentos (DIVLS) / Serviço de Controle de Medicamentos poderá solicitar/autorizar 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comando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superior.</w:t>
      </w:r>
    </w:p>
    <w:p w14:paraId="23E5E2D0">
      <w:pPr>
        <w:pStyle w:val="9"/>
        <w:numPr>
          <w:ilvl w:val="2"/>
          <w:numId w:val="29"/>
        </w:numPr>
        <w:tabs>
          <w:tab w:val="left" w:pos="629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 xml:space="preserve">Os setores/clínicas de destino do material </w:t>
      </w:r>
      <w:r>
        <w:rPr>
          <w:b/>
          <w:w w:val="95"/>
          <w:sz w:val="20"/>
          <w:u w:val="single"/>
        </w:rPr>
        <w:t>NÃO</w:t>
      </w:r>
      <w:r>
        <w:rPr>
          <w:b/>
          <w:w w:val="95"/>
          <w:sz w:val="20"/>
        </w:rPr>
        <w:t xml:space="preserve"> </w:t>
      </w:r>
      <w:r>
        <w:rPr>
          <w:w w:val="95"/>
          <w:sz w:val="20"/>
        </w:rPr>
        <w:t>estão autorizados a solicitar diretamente junto a CONTRATADA a entrega do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material,</w:t>
      </w:r>
      <w:r>
        <w:rPr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permitido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DIVLS/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Controle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2"/>
          <w:sz w:val="20"/>
        </w:rPr>
        <w:t xml:space="preserve"> </w:t>
      </w:r>
      <w:r>
        <w:rPr>
          <w:sz w:val="20"/>
        </w:rPr>
        <w:t>superior.</w:t>
      </w:r>
    </w:p>
    <w:p w14:paraId="036B061F">
      <w:pPr>
        <w:pStyle w:val="9"/>
        <w:numPr>
          <w:ilvl w:val="1"/>
          <w:numId w:val="29"/>
        </w:numPr>
        <w:tabs>
          <w:tab w:val="left" w:pos="467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>Antes de apresentar a proposta, a CONTRATADA deverá realizar todos os levantamentos essenciais, de modo a não incorrer em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omissões que jamais poderão ser alegadas ao fornecimento em favor de eventuais pretensões de acréscimos de preços, alteração de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qualidade.</w:t>
      </w:r>
    </w:p>
    <w:p w14:paraId="5D1DFA86">
      <w:pPr>
        <w:pStyle w:val="9"/>
        <w:numPr>
          <w:ilvl w:val="1"/>
          <w:numId w:val="29"/>
        </w:numPr>
        <w:tabs>
          <w:tab w:val="left" w:pos="467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apresentação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implica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obrigatoriedade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cumprimento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disposições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nelas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contidas,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assumindo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proponente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executar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325CBDE6">
      <w:pPr>
        <w:pStyle w:val="9"/>
        <w:numPr>
          <w:ilvl w:val="1"/>
          <w:numId w:val="29"/>
        </w:numPr>
        <w:tabs>
          <w:tab w:val="left" w:pos="490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preço total proposto deverá considerar a consecução do objeto referente a presente contratação, englobando todos os custos</w:t>
      </w:r>
      <w:r>
        <w:rPr>
          <w:spacing w:val="1"/>
          <w:sz w:val="20"/>
        </w:rPr>
        <w:t xml:space="preserve"> </w:t>
      </w:r>
      <w:r>
        <w:rPr>
          <w:sz w:val="20"/>
        </w:rPr>
        <w:t>diretos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indiretos</w:t>
      </w:r>
      <w:r>
        <w:rPr>
          <w:spacing w:val="-2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descarregamento.</w:t>
      </w:r>
    </w:p>
    <w:p w14:paraId="06E51FF9">
      <w:pPr>
        <w:pStyle w:val="3"/>
        <w:numPr>
          <w:ilvl w:val="0"/>
          <w:numId w:val="29"/>
        </w:numPr>
        <w:tabs>
          <w:tab w:val="left" w:pos="327"/>
        </w:tabs>
        <w:spacing w:before="28" w:after="0" w:line="534" w:lineRule="exact"/>
        <w:ind w:left="128" w:right="4046" w:firstLine="0"/>
        <w:jc w:val="left"/>
      </w:pPr>
      <w:r>
        <w:rPr>
          <w:w w:val="95"/>
        </w:rPr>
        <w:t>RESPONSÁVEIS</w:t>
      </w:r>
      <w:r>
        <w:rPr>
          <w:spacing w:val="1"/>
          <w:w w:val="95"/>
        </w:rPr>
        <w:t xml:space="preserve"> </w:t>
      </w:r>
      <w:r>
        <w:rPr>
          <w:w w:val="95"/>
        </w:rPr>
        <w:t>PELA ELABORAÇÃO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TERMO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REFERÊNCIA:</w:t>
      </w:r>
      <w:r>
        <w:rPr>
          <w:spacing w:val="-45"/>
          <w:w w:val="95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6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Souza</w:t>
      </w:r>
    </w:p>
    <w:p w14:paraId="5DE106ED">
      <w:pPr>
        <w:pStyle w:val="6"/>
        <w:spacing w:line="205" w:lineRule="exact"/>
        <w:ind w:left="128"/>
      </w:pPr>
      <w:r>
        <w:t>Matrícula:</w:t>
      </w:r>
      <w:r>
        <w:rPr>
          <w:spacing w:val="-8"/>
        </w:rPr>
        <w:t xml:space="preserve"> </w:t>
      </w:r>
      <w:r>
        <w:t>36229-3</w:t>
      </w:r>
    </w:p>
    <w:p w14:paraId="74BAF8E4">
      <w:pPr>
        <w:pStyle w:val="6"/>
        <w:spacing w:before="38"/>
        <w:ind w:left="128"/>
      </w:pPr>
      <w:r>
        <w:t>ID</w:t>
      </w:r>
      <w:r>
        <w:rPr>
          <w:spacing w:val="-7"/>
        </w:rPr>
        <w:t xml:space="preserve"> </w:t>
      </w:r>
      <w:r>
        <w:t>Funcional:</w:t>
      </w:r>
      <w:r>
        <w:rPr>
          <w:spacing w:val="-6"/>
        </w:rPr>
        <w:t xml:space="preserve"> </w:t>
      </w:r>
      <w:r>
        <w:t>443098-4</w:t>
      </w:r>
    </w:p>
    <w:p w14:paraId="4428C7FB">
      <w:pPr>
        <w:pStyle w:val="6"/>
        <w:spacing w:before="37"/>
        <w:ind w:left="128"/>
      </w:pPr>
      <w:r>
        <w:t>Telefone:</w:t>
      </w:r>
      <w:r>
        <w:rPr>
          <w:spacing w:val="-11"/>
        </w:rPr>
        <w:t xml:space="preserve"> </w:t>
      </w:r>
      <w:r>
        <w:t>(21)</w:t>
      </w:r>
      <w:r>
        <w:rPr>
          <w:spacing w:val="-11"/>
        </w:rPr>
        <w:t xml:space="preserve"> </w:t>
      </w:r>
      <w:r>
        <w:t>2868-8352</w:t>
      </w:r>
    </w:p>
    <w:p w14:paraId="5E82867B">
      <w:pPr>
        <w:pStyle w:val="6"/>
        <w:spacing w:before="6"/>
        <w:rPr>
          <w:sz w:val="26"/>
        </w:rPr>
      </w:pPr>
    </w:p>
    <w:p w14:paraId="6B427EF4">
      <w:pPr>
        <w:pStyle w:val="3"/>
        <w:ind w:left="128"/>
      </w:pPr>
      <w:r>
        <w:t>Simone</w:t>
      </w:r>
      <w:r>
        <w:rPr>
          <w:spacing w:val="-6"/>
        </w:rPr>
        <w:t xml:space="preserve"> </w:t>
      </w:r>
      <w:r>
        <w:t>Oliveira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Rocha</w:t>
      </w:r>
    </w:p>
    <w:p w14:paraId="1E889F1B">
      <w:pPr>
        <w:pStyle w:val="6"/>
        <w:spacing w:before="37"/>
        <w:ind w:left="128"/>
      </w:pPr>
      <w:r>
        <w:t>Matrícula:</w:t>
      </w:r>
      <w:r>
        <w:rPr>
          <w:spacing w:val="-8"/>
        </w:rPr>
        <w:t xml:space="preserve"> </w:t>
      </w:r>
      <w:r>
        <w:t>33.775-8</w:t>
      </w:r>
    </w:p>
    <w:p w14:paraId="5A48C4C1">
      <w:pPr>
        <w:pStyle w:val="6"/>
        <w:spacing w:before="38"/>
        <w:ind w:left="128"/>
      </w:pPr>
      <w:r>
        <w:t>ID</w:t>
      </w:r>
      <w:r>
        <w:rPr>
          <w:spacing w:val="-7"/>
        </w:rPr>
        <w:t xml:space="preserve"> </w:t>
      </w:r>
      <w:r>
        <w:t>Funcional:</w:t>
      </w:r>
      <w:r>
        <w:rPr>
          <w:spacing w:val="-6"/>
        </w:rPr>
        <w:t xml:space="preserve"> </w:t>
      </w:r>
      <w:r>
        <w:t>2040816</w:t>
      </w:r>
    </w:p>
    <w:p w14:paraId="12325812">
      <w:pPr>
        <w:pStyle w:val="6"/>
        <w:spacing w:before="37"/>
        <w:ind w:left="128"/>
      </w:pPr>
      <w:r>
        <w:t>Telefone:</w:t>
      </w:r>
      <w:r>
        <w:rPr>
          <w:spacing w:val="-11"/>
        </w:rPr>
        <w:t xml:space="preserve"> </w:t>
      </w:r>
      <w:r>
        <w:t>(21)</w:t>
      </w:r>
      <w:r>
        <w:rPr>
          <w:spacing w:val="-11"/>
        </w:rPr>
        <w:t xml:space="preserve"> </w:t>
      </w:r>
      <w:r>
        <w:t>2868-8464</w:t>
      </w:r>
    </w:p>
    <w:p w14:paraId="06D343DA">
      <w:pPr>
        <w:pStyle w:val="6"/>
      </w:pPr>
    </w:p>
    <w:p w14:paraId="61EAB42F">
      <w:pPr>
        <w:pStyle w:val="6"/>
      </w:pPr>
    </w:p>
    <w:p w14:paraId="33AFD07E">
      <w:pPr>
        <w:pStyle w:val="6"/>
      </w:pPr>
    </w:p>
    <w:p w14:paraId="4FD40AFA">
      <w:pPr>
        <w:pStyle w:val="6"/>
      </w:pPr>
    </w:p>
    <w:p w14:paraId="1CBBD15B">
      <w:pPr>
        <w:pStyle w:val="6"/>
      </w:pPr>
    </w:p>
    <w:p w14:paraId="24338D3C">
      <w:pPr>
        <w:pStyle w:val="6"/>
      </w:pPr>
    </w:p>
    <w:p w14:paraId="0AC0BFC5">
      <w:pPr>
        <w:pStyle w:val="6"/>
      </w:pPr>
    </w:p>
    <w:p w14:paraId="19F6F18C">
      <w:pPr>
        <w:pStyle w:val="6"/>
      </w:pPr>
    </w:p>
    <w:p w14:paraId="23F57A9F">
      <w:pPr>
        <w:pStyle w:val="6"/>
      </w:pPr>
    </w:p>
    <w:p w14:paraId="2FFF0E46">
      <w:pPr>
        <w:pStyle w:val="6"/>
      </w:pPr>
    </w:p>
    <w:p w14:paraId="5CD3C1BF">
      <w:pPr>
        <w:pStyle w:val="6"/>
      </w:pPr>
    </w:p>
    <w:p w14:paraId="5697AF90">
      <w:pPr>
        <w:pStyle w:val="6"/>
      </w:pPr>
    </w:p>
    <w:p w14:paraId="6CC215FA">
      <w:pPr>
        <w:pStyle w:val="6"/>
      </w:pPr>
    </w:p>
    <w:p w14:paraId="41EDF67F">
      <w:pPr>
        <w:pStyle w:val="6"/>
      </w:pPr>
    </w:p>
    <w:p w14:paraId="73DACFA4">
      <w:pPr>
        <w:pStyle w:val="6"/>
      </w:pPr>
    </w:p>
    <w:p w14:paraId="0DC71FF8">
      <w:pPr>
        <w:pStyle w:val="6"/>
      </w:pPr>
    </w:p>
    <w:p w14:paraId="6D9B723B">
      <w:pPr>
        <w:pStyle w:val="6"/>
      </w:pPr>
    </w:p>
    <w:p w14:paraId="39EC021D">
      <w:pPr>
        <w:pStyle w:val="6"/>
      </w:pPr>
    </w:p>
    <w:p w14:paraId="31E3DFAC">
      <w:pPr>
        <w:pStyle w:val="6"/>
      </w:pPr>
    </w:p>
    <w:p w14:paraId="3DE4DD6E">
      <w:pPr>
        <w:pStyle w:val="6"/>
        <w:spacing w:before="6"/>
        <w:rPr>
          <w:sz w:val="18"/>
        </w:rPr>
      </w:pPr>
    </w:p>
    <w:p w14:paraId="2446252B">
      <w:pPr>
        <w:pStyle w:val="3"/>
        <w:spacing w:before="1"/>
        <w:ind w:left="0" w:right="116"/>
        <w:jc w:val="center"/>
      </w:pPr>
      <w:r>
        <w:rPr>
          <w:w w:val="95"/>
          <w:u w:val="single"/>
        </w:rPr>
        <w:t>ANEXO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II-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MINUTA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TERMO</w:t>
      </w:r>
      <w:r>
        <w:rPr>
          <w:spacing w:val="21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CONTRATO</w:t>
      </w:r>
    </w:p>
    <w:p w14:paraId="66446A32">
      <w:pPr>
        <w:pStyle w:val="6"/>
        <w:rPr>
          <w:b/>
          <w:sz w:val="22"/>
        </w:rPr>
      </w:pPr>
    </w:p>
    <w:p w14:paraId="6836D885">
      <w:pPr>
        <w:pStyle w:val="6"/>
        <w:spacing w:before="8"/>
        <w:rPr>
          <w:b/>
          <w:sz w:val="27"/>
        </w:rPr>
      </w:pPr>
    </w:p>
    <w:p w14:paraId="46877C97">
      <w:pPr>
        <w:spacing w:before="0" w:line="278" w:lineRule="auto"/>
        <w:ind w:left="128" w:right="378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UNIVERSIDADE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ESTADO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RIO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JANEIRO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EMPRESA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..................................................</w:t>
      </w:r>
    </w:p>
    <w:p w14:paraId="04B8D40E">
      <w:pPr>
        <w:pStyle w:val="6"/>
        <w:spacing w:before="4"/>
        <w:rPr>
          <w:b/>
          <w:sz w:val="23"/>
        </w:rPr>
      </w:pPr>
    </w:p>
    <w:p w14:paraId="172C0838">
      <w:pPr>
        <w:tabs>
          <w:tab w:val="left" w:leader="dot" w:pos="10314"/>
        </w:tabs>
        <w:spacing w:before="0" w:line="278" w:lineRule="auto"/>
        <w:ind w:left="128" w:right="452" w:firstLine="0"/>
        <w:jc w:val="both"/>
        <w:rPr>
          <w:sz w:val="20"/>
        </w:rPr>
      </w:pPr>
      <w:r>
        <w:rPr>
          <w:b/>
          <w:sz w:val="20"/>
        </w:rPr>
        <w:t>A UNIVERSIDADE DO ESTADO DO RIO DE JANEIRO</w:t>
      </w:r>
      <w:r>
        <w:rPr>
          <w:i/>
          <w:sz w:val="20"/>
        </w:rPr>
        <w:t xml:space="preserve">, </w:t>
      </w:r>
      <w:r>
        <w:rPr>
          <w:sz w:val="20"/>
        </w:rPr>
        <w:t>com sede na Rua São Francisco Xavier, 524 – Maracanã , na</w:t>
      </w:r>
      <w:r>
        <w:rPr>
          <w:spacing w:val="1"/>
          <w:sz w:val="20"/>
        </w:rPr>
        <w:t xml:space="preserve"> </w:t>
      </w:r>
      <w:r>
        <w:rPr>
          <w:sz w:val="20"/>
        </w:rPr>
        <w:t>cidade do Rio de Janeiro no Estado do Rio de Janeiro, inscrita no CNPJ sob o nº 33.540.014/0001-57, neste ato representada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Ordenador de Despesas, o Vice-Diretor </w:t>
      </w:r>
      <w:r>
        <w:rPr>
          <w:b/>
          <w:sz w:val="20"/>
        </w:rPr>
        <w:t>José Luiz Muniz Bandeira Duarte</w:t>
      </w:r>
      <w:r>
        <w:rPr>
          <w:sz w:val="20"/>
        </w:rPr>
        <w:t>, portador da Carteira de Identidade n.º</w:t>
      </w:r>
      <w:r>
        <w:rPr>
          <w:spacing w:val="1"/>
          <w:sz w:val="20"/>
        </w:rPr>
        <w:t xml:space="preserve"> </w:t>
      </w:r>
      <w:r>
        <w:rPr>
          <w:sz w:val="20"/>
        </w:rPr>
        <w:t>52.22513-9</w:t>
      </w:r>
      <w:r>
        <w:rPr>
          <w:spacing w:val="27"/>
          <w:sz w:val="20"/>
        </w:rPr>
        <w:t xml:space="preserve"> </w:t>
      </w:r>
      <w:r>
        <w:rPr>
          <w:sz w:val="20"/>
        </w:rPr>
        <w:t>CRM/RJ,</w:t>
      </w:r>
      <w:r>
        <w:rPr>
          <w:spacing w:val="27"/>
          <w:sz w:val="20"/>
        </w:rPr>
        <w:t xml:space="preserve"> </w:t>
      </w:r>
      <w:r>
        <w:rPr>
          <w:sz w:val="20"/>
        </w:rPr>
        <w:t>CPF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7"/>
          <w:sz w:val="20"/>
        </w:rPr>
        <w:t xml:space="preserve"> </w:t>
      </w:r>
      <w:r>
        <w:rPr>
          <w:sz w:val="20"/>
        </w:rPr>
        <w:t>332.272.257-00,</w:t>
      </w:r>
      <w:r>
        <w:rPr>
          <w:spacing w:val="27"/>
          <w:sz w:val="20"/>
        </w:rPr>
        <w:t xml:space="preserve"> </w:t>
      </w:r>
      <w:r>
        <w:rPr>
          <w:sz w:val="20"/>
        </w:rPr>
        <w:t>doravante</w:t>
      </w:r>
      <w:r>
        <w:rPr>
          <w:spacing w:val="27"/>
          <w:sz w:val="20"/>
        </w:rPr>
        <w:t xml:space="preserve"> </w:t>
      </w:r>
      <w:r>
        <w:rPr>
          <w:sz w:val="20"/>
        </w:rPr>
        <w:t>denominado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64"/>
          <w:sz w:val="20"/>
        </w:rPr>
        <w:t xml:space="preserve"> </w:t>
      </w:r>
      <w:r>
        <w:rPr>
          <w:spacing w:val="16"/>
          <w:sz w:val="20"/>
        </w:rPr>
        <w:t>empresa</w:t>
      </w:r>
      <w:r>
        <w:rPr>
          <w:spacing w:val="16"/>
          <w:sz w:val="20"/>
        </w:rPr>
        <w:tab/>
      </w:r>
      <w:r>
        <w:rPr>
          <w:spacing w:val="-3"/>
          <w:sz w:val="20"/>
        </w:rPr>
        <w:t>,</w:t>
      </w:r>
    </w:p>
    <w:p w14:paraId="7ECCCAE1">
      <w:pPr>
        <w:pStyle w:val="6"/>
        <w:spacing w:before="3" w:line="278" w:lineRule="auto"/>
        <w:ind w:left="128" w:right="452"/>
        <w:jc w:val="both"/>
      </w:pPr>
      <w:r>
        <w:t>com sede na ............, inscrita no CNPJ/MF sob o nº ............., neste ato representada por .................................., portador da</w:t>
      </w:r>
      <w:r>
        <w:rPr>
          <w:spacing w:val="1"/>
        </w:rPr>
        <w:t xml:space="preserve"> </w:t>
      </w:r>
      <w:r>
        <w:t xml:space="preserve">Carteira de Identidade nº ................., CPF nº ..................., doravante denominado </w:t>
      </w:r>
      <w:r>
        <w:rPr>
          <w:b/>
        </w:rPr>
        <w:t>CONTRATADO</w:t>
      </w:r>
      <w:r>
        <w:t>, com fundamento no</w:t>
      </w:r>
      <w:r>
        <w:rPr>
          <w:spacing w:val="1"/>
        </w:rPr>
        <w:t xml:space="preserve"> </w:t>
      </w:r>
      <w:r>
        <w:t xml:space="preserve">Processo nº </w:t>
      </w:r>
      <w:r>
        <w:rPr>
          <w:b/>
        </w:rPr>
        <w:t>SEI-260007/014183/2024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estaduais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disponíveis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redelog.rj.gov.br/redelog/legislação-licitacoes/,</w:t>
      </w:r>
      <w:r>
        <w:rPr>
          <w:spacing w:val="1"/>
        </w:rPr>
        <w:t xml:space="preserve"> </w:t>
      </w:r>
      <w:r>
        <w:t xml:space="preserve">resolvem celebrar o presente instrumento de Contrato, decorrente Edital de licitação por </w:t>
      </w:r>
      <w:r>
        <w:rPr>
          <w:b/>
        </w:rPr>
        <w:t>Pregão Eletrônico nº 396/2024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enunciadas.</w:t>
      </w:r>
    </w:p>
    <w:p w14:paraId="75DF218F">
      <w:pPr>
        <w:spacing w:after="0" w:line="278" w:lineRule="auto"/>
        <w:jc w:val="both"/>
        <w:sectPr>
          <w:pgSz w:w="11900" w:h="16840"/>
          <w:pgMar w:top="780" w:right="520" w:bottom="280" w:left="560" w:header="720" w:footer="720" w:gutter="0"/>
          <w:cols w:space="720" w:num="1"/>
        </w:sectPr>
      </w:pPr>
    </w:p>
    <w:p w14:paraId="3E67ADC2">
      <w:pPr>
        <w:pStyle w:val="3"/>
        <w:spacing w:before="73"/>
        <w:ind w:left="128"/>
      </w:pPr>
      <w:r>
        <w:rPr>
          <w:w w:val="95"/>
        </w:rPr>
        <w:t>CLÁUSULA</w:t>
      </w:r>
      <w:r>
        <w:rPr>
          <w:spacing w:val="13"/>
          <w:w w:val="95"/>
        </w:rPr>
        <w:t xml:space="preserve"> </w:t>
      </w:r>
      <w:r>
        <w:rPr>
          <w:w w:val="95"/>
        </w:rPr>
        <w:t>PRIMEIRA</w:t>
      </w:r>
      <w:r>
        <w:rPr>
          <w:spacing w:val="14"/>
          <w:w w:val="95"/>
        </w:rPr>
        <w:t xml:space="preserve"> </w:t>
      </w:r>
      <w:r>
        <w:rPr>
          <w:w w:val="95"/>
        </w:rPr>
        <w:t>–</w:t>
      </w:r>
      <w:r>
        <w:rPr>
          <w:spacing w:val="32"/>
          <w:w w:val="95"/>
        </w:rPr>
        <w:t xml:space="preserve"> </w:t>
      </w:r>
      <w:r>
        <w:rPr>
          <w:w w:val="95"/>
        </w:rPr>
        <w:t>OBJETO</w:t>
      </w:r>
    </w:p>
    <w:p w14:paraId="7CA54582">
      <w:pPr>
        <w:pStyle w:val="6"/>
        <w:rPr>
          <w:b/>
          <w:sz w:val="22"/>
        </w:rPr>
      </w:pPr>
    </w:p>
    <w:p w14:paraId="10EA25CF">
      <w:pPr>
        <w:pStyle w:val="6"/>
        <w:spacing w:before="9"/>
        <w:rPr>
          <w:b/>
          <w:sz w:val="27"/>
        </w:rPr>
      </w:pPr>
    </w:p>
    <w:p w14:paraId="6AA3E815">
      <w:pPr>
        <w:pStyle w:val="9"/>
        <w:numPr>
          <w:ilvl w:val="1"/>
          <w:numId w:val="36"/>
        </w:numPr>
        <w:tabs>
          <w:tab w:val="left" w:pos="495"/>
        </w:tabs>
        <w:spacing w:before="0" w:after="0" w:line="278" w:lineRule="auto"/>
        <w:ind w:left="128" w:right="46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(BIMATOPROSTA,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PARA O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HOSPITAL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UNIVERSITÁRIO</w:t>
      </w:r>
      <w:r>
        <w:rPr>
          <w:b/>
          <w:spacing w:val="31"/>
          <w:w w:val="95"/>
          <w:sz w:val="20"/>
        </w:rPr>
        <w:t xml:space="preserve"> </w:t>
      </w:r>
      <w:r>
        <w:rPr>
          <w:b/>
          <w:w w:val="95"/>
          <w:sz w:val="20"/>
        </w:rPr>
        <w:t>PEDRO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ERNESTO</w:t>
      </w:r>
      <w:r>
        <w:rPr>
          <w:b/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serem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executados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nas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condições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estabelecidas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Termo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Referência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C027181">
      <w:pPr>
        <w:pStyle w:val="6"/>
        <w:spacing w:before="4"/>
        <w:rPr>
          <w:sz w:val="23"/>
        </w:rPr>
      </w:pPr>
    </w:p>
    <w:p w14:paraId="42F161BA">
      <w:pPr>
        <w:pStyle w:val="9"/>
        <w:numPr>
          <w:ilvl w:val="1"/>
          <w:numId w:val="36"/>
        </w:numPr>
        <w:tabs>
          <w:tab w:val="left" w:pos="426"/>
        </w:tabs>
        <w:spacing w:before="1" w:after="0" w:line="240" w:lineRule="auto"/>
        <w:ind w:left="425" w:right="0" w:hanging="298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contratação:</w:t>
      </w:r>
    </w:p>
    <w:p w14:paraId="76292982">
      <w:pPr>
        <w:pStyle w:val="6"/>
      </w:pPr>
    </w:p>
    <w:p w14:paraId="27DAC1D5">
      <w:pPr>
        <w:pStyle w:val="6"/>
        <w:spacing w:before="7" w:after="1"/>
        <w:rPr>
          <w:sz w:val="13"/>
        </w:rPr>
      </w:pPr>
    </w:p>
    <w:tbl>
      <w:tblPr>
        <w:tblStyle w:val="5"/>
        <w:tblW w:w="0" w:type="auto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3461"/>
        <w:gridCol w:w="936"/>
        <w:gridCol w:w="1248"/>
        <w:gridCol w:w="1293"/>
        <w:gridCol w:w="1352"/>
        <w:gridCol w:w="1337"/>
      </w:tblGrid>
      <w:tr w14:paraId="7E966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06" w:type="dxa"/>
          </w:tcPr>
          <w:p w14:paraId="11313B2E">
            <w:pPr>
              <w:pStyle w:val="10"/>
              <w:spacing w:before="58"/>
              <w:ind w:left="221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461" w:type="dxa"/>
          </w:tcPr>
          <w:p w14:paraId="5A445C17">
            <w:pPr>
              <w:pStyle w:val="10"/>
              <w:spacing w:before="58"/>
              <w:ind w:left="1131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936" w:type="dxa"/>
          </w:tcPr>
          <w:p w14:paraId="3F42FDA7">
            <w:pPr>
              <w:pStyle w:val="10"/>
              <w:spacing w:before="58"/>
              <w:ind w:left="117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</w:p>
          <w:p w14:paraId="1C6CD9DE">
            <w:pPr>
              <w:pStyle w:val="10"/>
              <w:spacing w:before="84"/>
              <w:ind w:left="11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SIGA</w:t>
            </w:r>
          </w:p>
        </w:tc>
        <w:tc>
          <w:tcPr>
            <w:tcW w:w="1248" w:type="dxa"/>
          </w:tcPr>
          <w:p w14:paraId="664BA240">
            <w:pPr>
              <w:pStyle w:val="10"/>
              <w:spacing w:before="58"/>
              <w:ind w:left="153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306553C5">
            <w:pPr>
              <w:pStyle w:val="10"/>
              <w:spacing w:before="84"/>
              <w:ind w:left="153"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293" w:type="dxa"/>
          </w:tcPr>
          <w:p w14:paraId="5EEAD78E">
            <w:pPr>
              <w:pStyle w:val="10"/>
              <w:spacing w:before="58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352" w:type="dxa"/>
          </w:tcPr>
          <w:p w14:paraId="1EB63CCA">
            <w:pPr>
              <w:pStyle w:val="10"/>
              <w:spacing w:before="58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152C0D9A">
            <w:pPr>
              <w:pStyle w:val="10"/>
              <w:spacing w:before="84"/>
              <w:ind w:left="8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337" w:type="dxa"/>
          </w:tcPr>
          <w:p w14:paraId="60F0F2CD">
            <w:pPr>
              <w:pStyle w:val="10"/>
              <w:spacing w:before="58"/>
              <w:ind w:left="220" w:right="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49FE8899">
            <w:pPr>
              <w:pStyle w:val="10"/>
              <w:spacing w:before="84"/>
              <w:ind w:left="220" w:right="20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TOTAL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(R$)</w:t>
            </w:r>
          </w:p>
        </w:tc>
      </w:tr>
      <w:tr w14:paraId="1E3D4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06" w:type="dxa"/>
          </w:tcPr>
          <w:p w14:paraId="3E1BFB67">
            <w:pPr>
              <w:pStyle w:val="10"/>
              <w:spacing w:before="5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1</w:t>
            </w:r>
          </w:p>
        </w:tc>
        <w:tc>
          <w:tcPr>
            <w:tcW w:w="3461" w:type="dxa"/>
          </w:tcPr>
          <w:p w14:paraId="7024EE68">
            <w:pPr>
              <w:pStyle w:val="10"/>
              <w:rPr>
                <w:sz w:val="18"/>
              </w:rPr>
            </w:pPr>
          </w:p>
        </w:tc>
        <w:tc>
          <w:tcPr>
            <w:tcW w:w="936" w:type="dxa"/>
          </w:tcPr>
          <w:p w14:paraId="47440B81">
            <w:pPr>
              <w:pStyle w:val="10"/>
              <w:rPr>
                <w:sz w:val="18"/>
              </w:rPr>
            </w:pPr>
          </w:p>
        </w:tc>
        <w:tc>
          <w:tcPr>
            <w:tcW w:w="1248" w:type="dxa"/>
          </w:tcPr>
          <w:p w14:paraId="0EA13D5E">
            <w:pPr>
              <w:pStyle w:val="10"/>
              <w:rPr>
                <w:sz w:val="18"/>
              </w:rPr>
            </w:pPr>
          </w:p>
        </w:tc>
        <w:tc>
          <w:tcPr>
            <w:tcW w:w="1293" w:type="dxa"/>
          </w:tcPr>
          <w:p w14:paraId="4324B1A7">
            <w:pPr>
              <w:pStyle w:val="10"/>
              <w:rPr>
                <w:sz w:val="18"/>
              </w:rPr>
            </w:pPr>
          </w:p>
        </w:tc>
        <w:tc>
          <w:tcPr>
            <w:tcW w:w="1352" w:type="dxa"/>
          </w:tcPr>
          <w:p w14:paraId="71093764">
            <w:pPr>
              <w:pStyle w:val="10"/>
              <w:rPr>
                <w:sz w:val="18"/>
              </w:rPr>
            </w:pPr>
          </w:p>
        </w:tc>
        <w:tc>
          <w:tcPr>
            <w:tcW w:w="1337" w:type="dxa"/>
          </w:tcPr>
          <w:p w14:paraId="4FF42294">
            <w:pPr>
              <w:pStyle w:val="10"/>
              <w:rPr>
                <w:sz w:val="18"/>
              </w:rPr>
            </w:pPr>
          </w:p>
        </w:tc>
      </w:tr>
      <w:tr w14:paraId="3E6C5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06" w:type="dxa"/>
          </w:tcPr>
          <w:p w14:paraId="32E326F7">
            <w:pPr>
              <w:pStyle w:val="10"/>
              <w:spacing w:before="5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2</w:t>
            </w:r>
          </w:p>
        </w:tc>
        <w:tc>
          <w:tcPr>
            <w:tcW w:w="3461" w:type="dxa"/>
          </w:tcPr>
          <w:p w14:paraId="7596A8DC">
            <w:pPr>
              <w:pStyle w:val="10"/>
              <w:rPr>
                <w:sz w:val="18"/>
              </w:rPr>
            </w:pPr>
          </w:p>
        </w:tc>
        <w:tc>
          <w:tcPr>
            <w:tcW w:w="936" w:type="dxa"/>
          </w:tcPr>
          <w:p w14:paraId="712D2862">
            <w:pPr>
              <w:pStyle w:val="10"/>
              <w:rPr>
                <w:sz w:val="18"/>
              </w:rPr>
            </w:pPr>
          </w:p>
        </w:tc>
        <w:tc>
          <w:tcPr>
            <w:tcW w:w="1248" w:type="dxa"/>
          </w:tcPr>
          <w:p w14:paraId="6A638136">
            <w:pPr>
              <w:pStyle w:val="10"/>
              <w:rPr>
                <w:sz w:val="18"/>
              </w:rPr>
            </w:pPr>
          </w:p>
        </w:tc>
        <w:tc>
          <w:tcPr>
            <w:tcW w:w="1293" w:type="dxa"/>
          </w:tcPr>
          <w:p w14:paraId="65C10AA1">
            <w:pPr>
              <w:pStyle w:val="10"/>
              <w:rPr>
                <w:sz w:val="18"/>
              </w:rPr>
            </w:pPr>
          </w:p>
        </w:tc>
        <w:tc>
          <w:tcPr>
            <w:tcW w:w="1352" w:type="dxa"/>
          </w:tcPr>
          <w:p w14:paraId="52B155A0">
            <w:pPr>
              <w:pStyle w:val="10"/>
              <w:rPr>
                <w:sz w:val="18"/>
              </w:rPr>
            </w:pPr>
          </w:p>
        </w:tc>
        <w:tc>
          <w:tcPr>
            <w:tcW w:w="1337" w:type="dxa"/>
          </w:tcPr>
          <w:p w14:paraId="7032AC82">
            <w:pPr>
              <w:pStyle w:val="10"/>
              <w:rPr>
                <w:sz w:val="18"/>
              </w:rPr>
            </w:pPr>
          </w:p>
        </w:tc>
      </w:tr>
      <w:tr w14:paraId="15676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06" w:type="dxa"/>
          </w:tcPr>
          <w:p w14:paraId="3AFF3E65">
            <w:pPr>
              <w:pStyle w:val="10"/>
              <w:spacing w:before="58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3</w:t>
            </w:r>
          </w:p>
        </w:tc>
        <w:tc>
          <w:tcPr>
            <w:tcW w:w="3461" w:type="dxa"/>
          </w:tcPr>
          <w:p w14:paraId="281A9E7E">
            <w:pPr>
              <w:pStyle w:val="10"/>
              <w:rPr>
                <w:sz w:val="18"/>
              </w:rPr>
            </w:pPr>
          </w:p>
        </w:tc>
        <w:tc>
          <w:tcPr>
            <w:tcW w:w="936" w:type="dxa"/>
          </w:tcPr>
          <w:p w14:paraId="125465F9">
            <w:pPr>
              <w:pStyle w:val="10"/>
              <w:rPr>
                <w:sz w:val="18"/>
              </w:rPr>
            </w:pPr>
          </w:p>
        </w:tc>
        <w:tc>
          <w:tcPr>
            <w:tcW w:w="1248" w:type="dxa"/>
          </w:tcPr>
          <w:p w14:paraId="67A580B9">
            <w:pPr>
              <w:pStyle w:val="10"/>
              <w:rPr>
                <w:sz w:val="18"/>
              </w:rPr>
            </w:pPr>
          </w:p>
        </w:tc>
        <w:tc>
          <w:tcPr>
            <w:tcW w:w="1293" w:type="dxa"/>
          </w:tcPr>
          <w:p w14:paraId="4168E42D">
            <w:pPr>
              <w:pStyle w:val="10"/>
              <w:rPr>
                <w:sz w:val="18"/>
              </w:rPr>
            </w:pPr>
          </w:p>
        </w:tc>
        <w:tc>
          <w:tcPr>
            <w:tcW w:w="1352" w:type="dxa"/>
          </w:tcPr>
          <w:p w14:paraId="6DD4D31C">
            <w:pPr>
              <w:pStyle w:val="10"/>
              <w:rPr>
                <w:sz w:val="18"/>
              </w:rPr>
            </w:pPr>
          </w:p>
        </w:tc>
        <w:tc>
          <w:tcPr>
            <w:tcW w:w="1337" w:type="dxa"/>
          </w:tcPr>
          <w:p w14:paraId="72FBE757">
            <w:pPr>
              <w:pStyle w:val="10"/>
              <w:rPr>
                <w:sz w:val="18"/>
              </w:rPr>
            </w:pPr>
          </w:p>
        </w:tc>
      </w:tr>
      <w:tr w14:paraId="4425A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06" w:type="dxa"/>
          </w:tcPr>
          <w:p w14:paraId="147DB03A">
            <w:pPr>
              <w:pStyle w:val="10"/>
              <w:spacing w:before="58"/>
              <w:ind w:left="221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3461" w:type="dxa"/>
          </w:tcPr>
          <w:p w14:paraId="66DCB5B7">
            <w:pPr>
              <w:pStyle w:val="10"/>
              <w:rPr>
                <w:sz w:val="18"/>
              </w:rPr>
            </w:pPr>
          </w:p>
        </w:tc>
        <w:tc>
          <w:tcPr>
            <w:tcW w:w="936" w:type="dxa"/>
          </w:tcPr>
          <w:p w14:paraId="14ADD626">
            <w:pPr>
              <w:pStyle w:val="10"/>
              <w:rPr>
                <w:sz w:val="18"/>
              </w:rPr>
            </w:pPr>
          </w:p>
        </w:tc>
        <w:tc>
          <w:tcPr>
            <w:tcW w:w="1248" w:type="dxa"/>
          </w:tcPr>
          <w:p w14:paraId="044220A5">
            <w:pPr>
              <w:pStyle w:val="10"/>
              <w:rPr>
                <w:sz w:val="18"/>
              </w:rPr>
            </w:pPr>
          </w:p>
        </w:tc>
        <w:tc>
          <w:tcPr>
            <w:tcW w:w="1293" w:type="dxa"/>
          </w:tcPr>
          <w:p w14:paraId="1D10FF9B">
            <w:pPr>
              <w:pStyle w:val="10"/>
              <w:rPr>
                <w:sz w:val="18"/>
              </w:rPr>
            </w:pPr>
          </w:p>
        </w:tc>
        <w:tc>
          <w:tcPr>
            <w:tcW w:w="1352" w:type="dxa"/>
          </w:tcPr>
          <w:p w14:paraId="53825E8A">
            <w:pPr>
              <w:pStyle w:val="10"/>
              <w:rPr>
                <w:sz w:val="18"/>
              </w:rPr>
            </w:pPr>
          </w:p>
        </w:tc>
        <w:tc>
          <w:tcPr>
            <w:tcW w:w="1337" w:type="dxa"/>
          </w:tcPr>
          <w:p w14:paraId="07CA9736">
            <w:pPr>
              <w:pStyle w:val="10"/>
              <w:rPr>
                <w:sz w:val="18"/>
              </w:rPr>
            </w:pPr>
          </w:p>
        </w:tc>
      </w:tr>
    </w:tbl>
    <w:p w14:paraId="2A87DE2A">
      <w:pPr>
        <w:pStyle w:val="6"/>
        <w:spacing w:before="1"/>
        <w:rPr>
          <w:sz w:val="25"/>
        </w:rPr>
      </w:pPr>
    </w:p>
    <w:p w14:paraId="3BDDCED2">
      <w:pPr>
        <w:pStyle w:val="9"/>
        <w:numPr>
          <w:ilvl w:val="1"/>
          <w:numId w:val="36"/>
        </w:numPr>
        <w:tabs>
          <w:tab w:val="left" w:pos="426"/>
        </w:tabs>
        <w:spacing w:before="0" w:after="0" w:line="240" w:lineRule="auto"/>
        <w:ind w:left="425" w:right="0" w:hanging="298"/>
        <w:jc w:val="left"/>
        <w:rPr>
          <w:sz w:val="20"/>
        </w:rPr>
      </w:pPr>
      <w:r>
        <w:rPr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sz w:val="20"/>
        </w:rPr>
        <w:t>anexos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este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vinculam</w:t>
      </w:r>
      <w:r>
        <w:rPr>
          <w:spacing w:val="-7"/>
          <w:sz w:val="20"/>
        </w:rPr>
        <w:t xml:space="preserve"> </w:t>
      </w:r>
      <w:r>
        <w:rPr>
          <w:sz w:val="20"/>
        </w:rPr>
        <w:t>esta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transcrição:</w:t>
      </w:r>
    </w:p>
    <w:p w14:paraId="434A1181">
      <w:pPr>
        <w:pStyle w:val="9"/>
        <w:numPr>
          <w:ilvl w:val="2"/>
          <w:numId w:val="36"/>
        </w:numPr>
        <w:tabs>
          <w:tab w:val="left" w:pos="575"/>
        </w:tabs>
        <w:spacing w:before="37" w:after="0" w:line="240" w:lineRule="auto"/>
        <w:ind w:left="574" w:right="0" w:hanging="447"/>
        <w:jc w:val="left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embasou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contratação;</w:t>
      </w:r>
    </w:p>
    <w:p w14:paraId="6FC32930">
      <w:pPr>
        <w:pStyle w:val="9"/>
        <w:numPr>
          <w:ilvl w:val="2"/>
          <w:numId w:val="36"/>
        </w:numPr>
        <w:tabs>
          <w:tab w:val="left" w:pos="575"/>
        </w:tabs>
        <w:spacing w:before="38" w:after="0" w:line="240" w:lineRule="auto"/>
        <w:ind w:left="574" w:right="0" w:hanging="447"/>
        <w:jc w:val="left"/>
        <w:rPr>
          <w:sz w:val="20"/>
        </w:rPr>
      </w:pPr>
      <w:r>
        <w:rPr>
          <w:w w:val="95"/>
          <w:sz w:val="20"/>
        </w:rPr>
        <w:t>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instrumento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convocatório,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assim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considerado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edital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licitação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Aviso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Contratação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Direta,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caso;</w:t>
      </w:r>
    </w:p>
    <w:p w14:paraId="5CCB9FD0">
      <w:pPr>
        <w:pStyle w:val="9"/>
        <w:numPr>
          <w:ilvl w:val="2"/>
          <w:numId w:val="36"/>
        </w:numPr>
        <w:tabs>
          <w:tab w:val="left" w:pos="586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que,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4"/>
          <w:sz w:val="20"/>
        </w:rPr>
        <w:t xml:space="preserve"> </w:t>
      </w:r>
      <w:r>
        <w:rPr>
          <w:sz w:val="20"/>
        </w:rPr>
        <w:t>caso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4"/>
          <w:sz w:val="20"/>
        </w:rPr>
        <w:t xml:space="preserve"> </w:t>
      </w:r>
      <w:r>
        <w:rPr>
          <w:sz w:val="20"/>
        </w:rPr>
        <w:t>neste</w:t>
      </w:r>
      <w:r>
        <w:rPr>
          <w:spacing w:val="13"/>
          <w:sz w:val="20"/>
        </w:rPr>
        <w:t xml:space="preserve"> </w:t>
      </w:r>
      <w:r>
        <w:rPr>
          <w:sz w:val="20"/>
        </w:rPr>
        <w:t>Contrato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nos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-4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6E38732">
      <w:pPr>
        <w:pStyle w:val="9"/>
        <w:numPr>
          <w:ilvl w:val="2"/>
          <w:numId w:val="36"/>
        </w:numPr>
        <w:tabs>
          <w:tab w:val="left" w:pos="575"/>
        </w:tabs>
        <w:spacing w:before="1" w:after="0" w:line="240" w:lineRule="auto"/>
        <w:ind w:left="574" w:right="0" w:hanging="447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8"/>
          <w:sz w:val="20"/>
        </w:rPr>
        <w:t xml:space="preserve"> </w:t>
      </w:r>
      <w:r>
        <w:rPr>
          <w:sz w:val="20"/>
        </w:rPr>
        <w:t>anexos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documentos</w:t>
      </w:r>
      <w:r>
        <w:rPr>
          <w:spacing w:val="-7"/>
          <w:sz w:val="20"/>
        </w:rPr>
        <w:t xml:space="preserve"> </w:t>
      </w:r>
      <w:r>
        <w:rPr>
          <w:sz w:val="20"/>
        </w:rPr>
        <w:t>supracitados.</w:t>
      </w:r>
    </w:p>
    <w:p w14:paraId="1010EF8B">
      <w:pPr>
        <w:pStyle w:val="9"/>
        <w:numPr>
          <w:ilvl w:val="1"/>
          <w:numId w:val="36"/>
        </w:numPr>
        <w:tabs>
          <w:tab w:val="left" w:pos="474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Havendo</w:t>
      </w:r>
      <w:r>
        <w:rPr>
          <w:spacing w:val="39"/>
          <w:sz w:val="20"/>
        </w:rPr>
        <w:t xml:space="preserve"> </w:t>
      </w:r>
      <w:r>
        <w:rPr>
          <w:sz w:val="20"/>
        </w:rPr>
        <w:t>qualquer</w:t>
      </w:r>
      <w:r>
        <w:rPr>
          <w:spacing w:val="40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40"/>
          <w:sz w:val="20"/>
        </w:rPr>
        <w:t xml:space="preserve"> </w:t>
      </w:r>
      <w:r>
        <w:rPr>
          <w:sz w:val="20"/>
        </w:rPr>
        <w:t>entre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40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40"/>
          <w:sz w:val="20"/>
        </w:rPr>
        <w:t xml:space="preserve"> </w:t>
      </w:r>
      <w:r>
        <w:rPr>
          <w:sz w:val="20"/>
        </w:rPr>
        <w:t>deste</w:t>
      </w:r>
      <w:r>
        <w:rPr>
          <w:spacing w:val="39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40"/>
          <w:sz w:val="20"/>
        </w:rPr>
        <w:t xml:space="preserve"> </w:t>
      </w:r>
      <w:r>
        <w:rPr>
          <w:sz w:val="20"/>
        </w:rPr>
        <w:t>seus</w:t>
      </w:r>
      <w:r>
        <w:rPr>
          <w:spacing w:val="30"/>
          <w:sz w:val="20"/>
        </w:rPr>
        <w:t xml:space="preserve"> </w:t>
      </w:r>
      <w:r>
        <w:rPr>
          <w:sz w:val="20"/>
        </w:rPr>
        <w:t>Anexos,</w:t>
      </w:r>
      <w:r>
        <w:rPr>
          <w:spacing w:val="39"/>
          <w:sz w:val="20"/>
        </w:rPr>
        <w:t xml:space="preserve"> </w:t>
      </w:r>
      <w:r>
        <w:rPr>
          <w:sz w:val="20"/>
        </w:rPr>
        <w:t>como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Termo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47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6BBAD8F8">
      <w:pPr>
        <w:pStyle w:val="6"/>
        <w:spacing w:before="2"/>
        <w:rPr>
          <w:sz w:val="27"/>
        </w:rPr>
      </w:pPr>
    </w:p>
    <w:p w14:paraId="223D92E3">
      <w:pPr>
        <w:pStyle w:val="3"/>
        <w:ind w:left="128"/>
      </w:pPr>
      <w:r>
        <w:rPr>
          <w:w w:val="95"/>
        </w:rPr>
        <w:t>CLÁUSULA</w:t>
      </w:r>
      <w:r>
        <w:rPr>
          <w:spacing w:val="18"/>
          <w:w w:val="95"/>
        </w:rPr>
        <w:t xml:space="preserve"> </w:t>
      </w:r>
      <w:r>
        <w:rPr>
          <w:w w:val="95"/>
        </w:rPr>
        <w:t>SEGUNDA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30"/>
          <w:w w:val="95"/>
        </w:rPr>
        <w:t xml:space="preserve"> </w:t>
      </w:r>
      <w:r>
        <w:rPr>
          <w:w w:val="95"/>
        </w:rPr>
        <w:t>VIGÊNCIA</w:t>
      </w:r>
      <w:r>
        <w:rPr>
          <w:spacing w:val="18"/>
          <w:w w:val="95"/>
        </w:rPr>
        <w:t xml:space="preserve"> </w:t>
      </w:r>
      <w:r>
        <w:rPr>
          <w:w w:val="95"/>
        </w:rPr>
        <w:t>E</w:t>
      </w:r>
      <w:r>
        <w:rPr>
          <w:spacing w:val="38"/>
          <w:w w:val="95"/>
        </w:rPr>
        <w:t xml:space="preserve"> </w:t>
      </w:r>
      <w:r>
        <w:rPr>
          <w:w w:val="95"/>
        </w:rPr>
        <w:t>PRORROGAÇÃO.</w:t>
      </w:r>
    </w:p>
    <w:p w14:paraId="5EC8C24F">
      <w:pPr>
        <w:pStyle w:val="6"/>
        <w:rPr>
          <w:b/>
          <w:sz w:val="22"/>
        </w:rPr>
      </w:pPr>
    </w:p>
    <w:p w14:paraId="5DA348D1">
      <w:pPr>
        <w:pStyle w:val="9"/>
        <w:numPr>
          <w:ilvl w:val="1"/>
          <w:numId w:val="37"/>
        </w:numPr>
        <w:tabs>
          <w:tab w:val="left" w:pos="455"/>
        </w:tabs>
        <w:spacing w:before="12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prazo de vigência do Contrato é de 12 (doze) meses, contado da data da divulgação no Portal Nacional de 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Públicas.</w:t>
      </w:r>
    </w:p>
    <w:p w14:paraId="1C07B4DE">
      <w:pPr>
        <w:pStyle w:val="9"/>
        <w:numPr>
          <w:ilvl w:val="1"/>
          <w:numId w:val="37"/>
        </w:numPr>
        <w:tabs>
          <w:tab w:val="left" w:pos="438"/>
        </w:tabs>
        <w:spacing w:before="1" w:after="0" w:line="268" w:lineRule="auto"/>
        <w:ind w:left="128" w:right="141" w:firstLine="0"/>
        <w:jc w:val="both"/>
        <w:rPr>
          <w:sz w:val="20"/>
        </w:rPr>
      </w:pPr>
      <w:r>
        <w:rPr>
          <w:sz w:val="20"/>
        </w:rPr>
        <w:t>O prazo de vigência do Contrato poderá ser prorrogado, sucessivamente, até o máximo de 5 (cinco) anos, na forma dos artigos</w:t>
      </w:r>
      <w:r>
        <w:rPr>
          <w:spacing w:val="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1"/>
          <w:u w:val="single" w:color="000080"/>
        </w:rPr>
        <w:t>Lei</w:t>
      </w:r>
      <w:r>
        <w:rPr>
          <w:color w:val="000080"/>
          <w:spacing w:val="1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nº</w:t>
      </w:r>
      <w:r>
        <w:rPr>
          <w:color w:val="000080"/>
          <w:spacing w:val="1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14.133/2021</w:t>
      </w:r>
      <w:r>
        <w:rPr>
          <w:color w:val="000080"/>
          <w:sz w:val="21"/>
          <w:u w:val="single" w:color="000080"/>
        </w:rPr>
        <w:fldChar w:fldCharType="end"/>
      </w:r>
      <w:r>
        <w:rPr>
          <w:sz w:val="20"/>
        </w:rPr>
        <w:t>.</w:t>
      </w:r>
    </w:p>
    <w:p w14:paraId="0B047FB3">
      <w:pPr>
        <w:pStyle w:val="9"/>
        <w:numPr>
          <w:ilvl w:val="2"/>
          <w:numId w:val="37"/>
        </w:numPr>
        <w:tabs>
          <w:tab w:val="left" w:pos="572"/>
        </w:tabs>
        <w:spacing w:before="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prorrogação de que trata este item está condicionada ao ateste, pela autoridade competente, de que as condições e os preços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permanecem vantajosos para a Administração, permitida a negociação com o </w:t>
      </w:r>
      <w:r>
        <w:rPr>
          <w:b/>
          <w:sz w:val="20"/>
        </w:rPr>
        <w:t>CONTRATADO</w:t>
      </w:r>
      <w:r>
        <w:rPr>
          <w:sz w:val="20"/>
        </w:rPr>
        <w:t>, desde que observados, ainda, 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requisitos:</w:t>
      </w:r>
    </w:p>
    <w:p w14:paraId="0257AC66">
      <w:pPr>
        <w:pStyle w:val="9"/>
        <w:numPr>
          <w:ilvl w:val="0"/>
          <w:numId w:val="38"/>
        </w:numPr>
        <w:tabs>
          <w:tab w:val="left" w:pos="333"/>
        </w:tabs>
        <w:spacing w:before="1" w:after="0" w:line="240" w:lineRule="auto"/>
        <w:ind w:left="332" w:right="0" w:hanging="205"/>
        <w:jc w:val="both"/>
        <w:rPr>
          <w:sz w:val="20"/>
        </w:rPr>
      </w:pPr>
      <w:r>
        <w:rPr>
          <w:sz w:val="20"/>
        </w:rPr>
        <w:t>demonstração</w:t>
      </w:r>
      <w:r>
        <w:rPr>
          <w:spacing w:val="-7"/>
          <w:sz w:val="20"/>
        </w:rPr>
        <w:t xml:space="preserve"> </w:t>
      </w:r>
      <w:r>
        <w:rPr>
          <w:sz w:val="20"/>
        </w:rPr>
        <w:t>formal,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processo,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6"/>
          <w:sz w:val="20"/>
        </w:rPr>
        <w:t xml:space="preserve"> </w:t>
      </w:r>
      <w:r>
        <w:rPr>
          <w:sz w:val="20"/>
        </w:rPr>
        <w:t>tem</w:t>
      </w:r>
      <w:r>
        <w:rPr>
          <w:spacing w:val="-7"/>
          <w:sz w:val="20"/>
        </w:rPr>
        <w:t xml:space="preserve"> </w:t>
      </w:r>
      <w:r>
        <w:rPr>
          <w:sz w:val="20"/>
        </w:rPr>
        <w:t>natureza</w:t>
      </w:r>
      <w:r>
        <w:rPr>
          <w:spacing w:val="-6"/>
          <w:sz w:val="20"/>
        </w:rPr>
        <w:t xml:space="preserve"> </w:t>
      </w:r>
      <w:r>
        <w:rPr>
          <w:sz w:val="20"/>
        </w:rPr>
        <w:t>continuada;</w:t>
      </w:r>
    </w:p>
    <w:p w14:paraId="7B0F3C47">
      <w:pPr>
        <w:pStyle w:val="9"/>
        <w:numPr>
          <w:ilvl w:val="0"/>
          <w:numId w:val="38"/>
        </w:numPr>
        <w:tabs>
          <w:tab w:val="left" w:pos="408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juntada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relatório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tenham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1"/>
          <w:sz w:val="20"/>
        </w:rPr>
        <w:t xml:space="preserve"> </w:t>
      </w:r>
      <w:r>
        <w:rPr>
          <w:sz w:val="20"/>
        </w:rPr>
        <w:t>regularmente;</w:t>
      </w:r>
    </w:p>
    <w:p w14:paraId="21844DF0">
      <w:pPr>
        <w:pStyle w:val="9"/>
        <w:numPr>
          <w:ilvl w:val="0"/>
          <w:numId w:val="38"/>
        </w:numPr>
        <w:tabs>
          <w:tab w:val="left" w:pos="333"/>
        </w:tabs>
        <w:spacing w:before="1" w:after="0" w:line="240" w:lineRule="auto"/>
        <w:ind w:left="332" w:right="0" w:hanging="205"/>
        <w:jc w:val="left"/>
        <w:rPr>
          <w:sz w:val="20"/>
        </w:rPr>
      </w:pPr>
      <w:r>
        <w:rPr>
          <w:w w:val="95"/>
          <w:sz w:val="20"/>
        </w:rPr>
        <w:t>juntada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justificativa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mantém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interesse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continuidade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fornecimentos;</w:t>
      </w:r>
    </w:p>
    <w:p w14:paraId="27526B58">
      <w:pPr>
        <w:pStyle w:val="9"/>
        <w:numPr>
          <w:ilvl w:val="0"/>
          <w:numId w:val="38"/>
        </w:numPr>
        <w:tabs>
          <w:tab w:val="left" w:pos="344"/>
        </w:tabs>
        <w:spacing w:before="38" w:after="0" w:line="240" w:lineRule="auto"/>
        <w:ind w:left="343" w:right="0" w:hanging="216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11"/>
          <w:sz w:val="20"/>
        </w:rPr>
        <w:t xml:space="preserve"> </w:t>
      </w:r>
      <w:r>
        <w:rPr>
          <w:sz w:val="20"/>
        </w:rPr>
        <w:t>expressa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prorrogação;</w:t>
      </w:r>
    </w:p>
    <w:p w14:paraId="62760A19">
      <w:pPr>
        <w:pStyle w:val="9"/>
        <w:numPr>
          <w:ilvl w:val="0"/>
          <w:numId w:val="38"/>
        </w:numPr>
        <w:tabs>
          <w:tab w:val="left" w:pos="333"/>
        </w:tabs>
        <w:spacing w:before="37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mantém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</w:p>
    <w:p w14:paraId="0755B766">
      <w:pPr>
        <w:pStyle w:val="9"/>
        <w:numPr>
          <w:ilvl w:val="0"/>
          <w:numId w:val="38"/>
        </w:numPr>
        <w:tabs>
          <w:tab w:val="left" w:pos="311"/>
        </w:tabs>
        <w:spacing w:before="141" w:after="0" w:line="240" w:lineRule="auto"/>
        <w:ind w:left="310" w:right="0" w:hanging="183"/>
        <w:jc w:val="both"/>
        <w:rPr>
          <w:sz w:val="20"/>
        </w:rPr>
      </w:pPr>
      <w:r>
        <w:rPr>
          <w:sz w:val="20"/>
        </w:rPr>
        <w:t>informação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8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despesas</w:t>
      </w:r>
      <w:r>
        <w:rPr>
          <w:spacing w:val="-8"/>
          <w:sz w:val="20"/>
        </w:rPr>
        <w:t xml:space="preserve"> </w:t>
      </w:r>
      <w:r>
        <w:rPr>
          <w:sz w:val="20"/>
        </w:rPr>
        <w:t>vindouras.</w:t>
      </w:r>
    </w:p>
    <w:p w14:paraId="76E9E3B7">
      <w:pPr>
        <w:pStyle w:val="6"/>
        <w:spacing w:before="6"/>
        <w:rPr>
          <w:sz w:val="26"/>
        </w:rPr>
      </w:pPr>
    </w:p>
    <w:p w14:paraId="08017C0E">
      <w:pPr>
        <w:pStyle w:val="9"/>
        <w:numPr>
          <w:ilvl w:val="1"/>
          <w:numId w:val="39"/>
        </w:numPr>
        <w:tabs>
          <w:tab w:val="left" w:pos="476"/>
        </w:tabs>
        <w:spacing w:before="0" w:after="0" w:line="240" w:lineRule="auto"/>
        <w:ind w:left="475" w:right="0" w:hanging="348"/>
        <w:jc w:val="left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tem</w:t>
      </w:r>
      <w:r>
        <w:rPr>
          <w:spacing w:val="-10"/>
          <w:sz w:val="20"/>
        </w:rPr>
        <w:t xml:space="preserve"> </w:t>
      </w:r>
      <w:r>
        <w:rPr>
          <w:sz w:val="20"/>
        </w:rPr>
        <w:t>direito</w:t>
      </w:r>
      <w:r>
        <w:rPr>
          <w:spacing w:val="-10"/>
          <w:sz w:val="20"/>
        </w:rPr>
        <w:t xml:space="preserve"> </w:t>
      </w:r>
      <w:r>
        <w:rPr>
          <w:sz w:val="20"/>
        </w:rPr>
        <w:t>subjetivo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0"/>
          <w:sz w:val="20"/>
        </w:rPr>
        <w:t xml:space="preserve"> </w:t>
      </w:r>
      <w:r>
        <w:rPr>
          <w:sz w:val="20"/>
        </w:rPr>
        <w:t>contratual.</w:t>
      </w:r>
    </w:p>
    <w:p w14:paraId="77F32FAC">
      <w:pPr>
        <w:pStyle w:val="9"/>
        <w:numPr>
          <w:ilvl w:val="1"/>
          <w:numId w:val="39"/>
        </w:numPr>
        <w:tabs>
          <w:tab w:val="left" w:pos="465"/>
        </w:tabs>
        <w:spacing w:before="38" w:after="0" w:line="240" w:lineRule="auto"/>
        <w:ind w:left="464" w:right="0" w:hanging="337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prorrogação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promovida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mediante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celebração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termo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aditivo.</w:t>
      </w:r>
    </w:p>
    <w:p w14:paraId="13B3EB76">
      <w:pPr>
        <w:pStyle w:val="9"/>
        <w:numPr>
          <w:ilvl w:val="1"/>
          <w:numId w:val="39"/>
        </w:numPr>
        <w:tabs>
          <w:tab w:val="left" w:pos="510"/>
        </w:tabs>
        <w:spacing w:before="37" w:after="0" w:line="278" w:lineRule="auto"/>
        <w:ind w:left="128" w:right="140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Contrato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poderá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6"/>
          <w:sz w:val="20"/>
        </w:rPr>
        <w:t xml:space="preserve"> </w:t>
      </w:r>
      <w:r>
        <w:rPr>
          <w:sz w:val="20"/>
        </w:rPr>
        <w:t>prorrogado</w:t>
      </w:r>
      <w:r>
        <w:rPr>
          <w:spacing w:val="26"/>
          <w:sz w:val="20"/>
        </w:rPr>
        <w:t xml:space="preserve"> </w:t>
      </w:r>
      <w:r>
        <w:rPr>
          <w:sz w:val="20"/>
        </w:rPr>
        <w:t>quando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tiver</w:t>
      </w:r>
      <w:r>
        <w:rPr>
          <w:spacing w:val="26"/>
          <w:sz w:val="20"/>
        </w:rPr>
        <w:t xml:space="preserve"> </w:t>
      </w:r>
      <w:r>
        <w:rPr>
          <w:sz w:val="20"/>
        </w:rPr>
        <w:t>sido</w:t>
      </w:r>
      <w:r>
        <w:rPr>
          <w:spacing w:val="26"/>
          <w:sz w:val="20"/>
        </w:rPr>
        <w:t xml:space="preserve"> </w:t>
      </w:r>
      <w:r>
        <w:rPr>
          <w:sz w:val="20"/>
        </w:rPr>
        <w:t>penalizado</w:t>
      </w:r>
      <w:r>
        <w:rPr>
          <w:spacing w:val="26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as</w:t>
      </w:r>
      <w:r>
        <w:rPr>
          <w:spacing w:val="27"/>
          <w:sz w:val="20"/>
        </w:rPr>
        <w:t xml:space="preserve"> </w:t>
      </w:r>
      <w:r>
        <w:rPr>
          <w:sz w:val="20"/>
        </w:rPr>
        <w:t>sanções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poder</w:t>
      </w:r>
      <w:r>
        <w:rPr>
          <w:spacing w:val="-3"/>
          <w:sz w:val="20"/>
        </w:rPr>
        <w:t xml:space="preserve"> </w:t>
      </w:r>
      <w:r>
        <w:rPr>
          <w:sz w:val="20"/>
        </w:rPr>
        <w:t>público,</w:t>
      </w:r>
      <w:r>
        <w:rPr>
          <w:spacing w:val="-2"/>
          <w:sz w:val="20"/>
        </w:rPr>
        <w:t xml:space="preserve"> </w:t>
      </w:r>
      <w:r>
        <w:rPr>
          <w:sz w:val="20"/>
        </w:rPr>
        <w:t>observadas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aplicação.</w:t>
      </w:r>
    </w:p>
    <w:p w14:paraId="51471168">
      <w:pPr>
        <w:pStyle w:val="6"/>
        <w:spacing w:before="3"/>
        <w:rPr>
          <w:sz w:val="27"/>
        </w:rPr>
      </w:pPr>
    </w:p>
    <w:p w14:paraId="28DD07DC">
      <w:pPr>
        <w:pStyle w:val="3"/>
        <w:ind w:left="128"/>
      </w:pPr>
      <w:r>
        <w:rPr>
          <w:w w:val="95"/>
        </w:rPr>
        <w:t>CLÁUSULA</w:t>
      </w:r>
      <w:r>
        <w:rPr>
          <w:spacing w:val="13"/>
          <w:w w:val="95"/>
        </w:rPr>
        <w:t xml:space="preserve"> </w:t>
      </w:r>
      <w:r>
        <w:rPr>
          <w:w w:val="95"/>
        </w:rPr>
        <w:t>TERCEIRA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38"/>
          <w:w w:val="95"/>
        </w:rPr>
        <w:t xml:space="preserve"> </w:t>
      </w:r>
      <w:r>
        <w:rPr>
          <w:w w:val="95"/>
        </w:rPr>
        <w:t>EXECUÇÃO,</w:t>
      </w:r>
      <w:r>
        <w:rPr>
          <w:spacing w:val="37"/>
          <w:w w:val="95"/>
        </w:rPr>
        <w:t xml:space="preserve"> </w:t>
      </w:r>
      <w:r>
        <w:rPr>
          <w:w w:val="95"/>
        </w:rPr>
        <w:t>GESTÃO</w:t>
      </w:r>
      <w:r>
        <w:rPr>
          <w:spacing w:val="38"/>
          <w:w w:val="95"/>
        </w:rPr>
        <w:t xml:space="preserve"> </w:t>
      </w:r>
      <w:r>
        <w:rPr>
          <w:w w:val="95"/>
        </w:rPr>
        <w:t>E</w:t>
      </w:r>
      <w:r>
        <w:rPr>
          <w:spacing w:val="37"/>
          <w:w w:val="95"/>
        </w:rPr>
        <w:t xml:space="preserve"> </w:t>
      </w:r>
      <w:r>
        <w:rPr>
          <w:w w:val="95"/>
        </w:rPr>
        <w:t>FISCALIZAÇÃO</w:t>
      </w:r>
      <w:r>
        <w:rPr>
          <w:spacing w:val="38"/>
          <w:w w:val="95"/>
        </w:rPr>
        <w:t xml:space="preserve"> </w:t>
      </w:r>
      <w:r>
        <w:rPr>
          <w:w w:val="95"/>
        </w:rPr>
        <w:t>CONTRATUAIS</w:t>
      </w:r>
    </w:p>
    <w:p w14:paraId="09384D34">
      <w:pPr>
        <w:pStyle w:val="6"/>
        <w:spacing w:before="52" w:line="278" w:lineRule="auto"/>
        <w:ind w:left="128" w:right="141"/>
        <w:jc w:val="both"/>
      </w:pPr>
      <w:r>
        <w:t>3.1 O regime de execução contratual, o modelo de gestão e a fiscalização, assim como os prazos e condições de conclusão, entrega,</w:t>
      </w:r>
      <w:r>
        <w:rPr>
          <w:spacing w:val="-47"/>
        </w:rPr>
        <w:t xml:space="preserve"> </w:t>
      </w:r>
      <w:r>
        <w:t>observação e recebimento se submetem ao disposto no Termo de Referência anexo a este Contrato e no Decreto nº 48.817, 24 de</w:t>
      </w:r>
      <w:r>
        <w:rPr>
          <w:spacing w:val="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2D7CBEAE">
      <w:pPr>
        <w:pStyle w:val="6"/>
        <w:spacing w:before="3"/>
        <w:rPr>
          <w:sz w:val="27"/>
        </w:rPr>
      </w:pPr>
    </w:p>
    <w:p w14:paraId="42D5AAAE">
      <w:pPr>
        <w:pStyle w:val="3"/>
        <w:ind w:left="128"/>
      </w:pPr>
      <w:r>
        <w:rPr>
          <w:w w:val="95"/>
        </w:rPr>
        <w:t>CLÁUSULA</w:t>
      </w:r>
      <w:r>
        <w:rPr>
          <w:spacing w:val="12"/>
          <w:w w:val="95"/>
        </w:rPr>
        <w:t xml:space="preserve"> </w:t>
      </w:r>
      <w:r>
        <w:rPr>
          <w:w w:val="95"/>
        </w:rPr>
        <w:t>QUARTA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30"/>
          <w:w w:val="95"/>
        </w:rPr>
        <w:t xml:space="preserve"> </w:t>
      </w:r>
      <w:r>
        <w:rPr>
          <w:w w:val="95"/>
        </w:rPr>
        <w:t>SUBCONTRATAÇÃO</w:t>
      </w:r>
    </w:p>
    <w:p w14:paraId="6BA4BE15">
      <w:pPr>
        <w:spacing w:after="0"/>
        <w:sectPr>
          <w:pgSz w:w="11900" w:h="16840"/>
          <w:pgMar w:top="960" w:right="520" w:bottom="280" w:left="560" w:header="720" w:footer="720" w:gutter="0"/>
          <w:cols w:space="720" w:num="1"/>
        </w:sectPr>
      </w:pPr>
    </w:p>
    <w:p w14:paraId="6BE717DF">
      <w:pPr>
        <w:pStyle w:val="6"/>
        <w:spacing w:before="73"/>
        <w:ind w:left="128"/>
        <w:jc w:val="both"/>
      </w:pPr>
      <w:r>
        <w:t>4.1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admitida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subcontratação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contratual.</w:t>
      </w:r>
    </w:p>
    <w:p w14:paraId="4D48CC61">
      <w:pPr>
        <w:pStyle w:val="6"/>
        <w:spacing w:before="5"/>
        <w:rPr>
          <w:sz w:val="26"/>
        </w:rPr>
      </w:pPr>
    </w:p>
    <w:p w14:paraId="510878E6">
      <w:pPr>
        <w:pStyle w:val="3"/>
        <w:ind w:left="128"/>
        <w:jc w:val="both"/>
      </w:pPr>
      <w:r>
        <w:rPr>
          <w:w w:val="95"/>
        </w:rPr>
        <w:t>CLÁUSULA</w:t>
      </w:r>
      <w:r>
        <w:rPr>
          <w:spacing w:val="9"/>
          <w:w w:val="95"/>
        </w:rPr>
        <w:t xml:space="preserve"> </w:t>
      </w:r>
      <w:r>
        <w:rPr>
          <w:w w:val="95"/>
        </w:rPr>
        <w:t>QUINTA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25"/>
          <w:w w:val="95"/>
        </w:rPr>
        <w:t xml:space="preserve"> </w:t>
      </w:r>
      <w:r>
        <w:rPr>
          <w:w w:val="95"/>
        </w:rPr>
        <w:t>PREÇO</w:t>
      </w:r>
    </w:p>
    <w:p w14:paraId="1753A6F1">
      <w:pPr>
        <w:pStyle w:val="6"/>
        <w:spacing w:before="6"/>
        <w:rPr>
          <w:b/>
          <w:sz w:val="26"/>
        </w:rPr>
      </w:pPr>
    </w:p>
    <w:p w14:paraId="29D30F78">
      <w:pPr>
        <w:spacing w:before="0"/>
        <w:ind w:left="128" w:right="0" w:firstLine="0"/>
        <w:jc w:val="both"/>
        <w:rPr>
          <w:b/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R$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.........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(  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).</w:t>
      </w:r>
    </w:p>
    <w:p w14:paraId="00910084">
      <w:pPr>
        <w:pStyle w:val="9"/>
        <w:numPr>
          <w:ilvl w:val="1"/>
          <w:numId w:val="40"/>
        </w:numPr>
        <w:tabs>
          <w:tab w:val="left" w:pos="455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No valor acima estão incluídas todas as despesas ordinárias diretas e indiretas decorrentes da execução do objeto,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tributos, encargos sociais, trabalhistas, previdenciários, fiscais e comerciais incidentes, taxa de administração, frete, seguro e outros</w:t>
      </w:r>
      <w:r>
        <w:rPr>
          <w:spacing w:val="-47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F023AFF">
      <w:pPr>
        <w:pStyle w:val="9"/>
        <w:numPr>
          <w:ilvl w:val="1"/>
          <w:numId w:val="40"/>
        </w:numPr>
        <w:tabs>
          <w:tab w:val="left" w:pos="426"/>
        </w:tabs>
        <w:spacing w:before="2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1"/>
          <w:sz w:val="20"/>
        </w:rPr>
        <w:t xml:space="preserve"> </w:t>
      </w:r>
      <w:r>
        <w:rPr>
          <w:sz w:val="20"/>
        </w:rPr>
        <w:t>devidos</w:t>
      </w:r>
      <w:r>
        <w:rPr>
          <w:spacing w:val="-11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12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11"/>
          <w:sz w:val="20"/>
        </w:rPr>
        <w:t xml:space="preserve"> </w:t>
      </w:r>
      <w:r>
        <w:rPr>
          <w:sz w:val="20"/>
        </w:rPr>
        <w:t>fornecidos.</w:t>
      </w:r>
    </w:p>
    <w:p w14:paraId="23E2ADEF">
      <w:pPr>
        <w:pStyle w:val="6"/>
        <w:spacing w:before="4"/>
        <w:rPr>
          <w:sz w:val="30"/>
        </w:rPr>
      </w:pPr>
    </w:p>
    <w:p w14:paraId="58762DA3">
      <w:pPr>
        <w:pStyle w:val="3"/>
        <w:ind w:left="128"/>
        <w:jc w:val="both"/>
      </w:pPr>
      <w:r>
        <w:rPr>
          <w:w w:val="95"/>
        </w:rPr>
        <w:t>CLÁUSULA</w:t>
      </w:r>
      <w:r>
        <w:rPr>
          <w:spacing w:val="9"/>
          <w:w w:val="95"/>
        </w:rPr>
        <w:t xml:space="preserve"> </w:t>
      </w:r>
      <w:r>
        <w:rPr>
          <w:w w:val="95"/>
        </w:rPr>
        <w:t>SEXTA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25"/>
          <w:w w:val="95"/>
        </w:rPr>
        <w:t xml:space="preserve"> </w:t>
      </w:r>
      <w:r>
        <w:rPr>
          <w:w w:val="95"/>
        </w:rPr>
        <w:t>PAGAMENTO</w:t>
      </w:r>
    </w:p>
    <w:p w14:paraId="6E2B8F63">
      <w:pPr>
        <w:pStyle w:val="6"/>
        <w:spacing w:before="11"/>
        <w:rPr>
          <w:b/>
          <w:sz w:val="32"/>
        </w:rPr>
      </w:pPr>
    </w:p>
    <w:p w14:paraId="0D3B15FB">
      <w:pPr>
        <w:pStyle w:val="9"/>
        <w:numPr>
          <w:ilvl w:val="1"/>
          <w:numId w:val="41"/>
        </w:numPr>
        <w:tabs>
          <w:tab w:val="left" w:pos="450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</w:t>
      </w:r>
      <w:r>
        <w:rPr>
          <w:spacing w:val="1"/>
          <w:sz w:val="20"/>
        </w:rPr>
        <w:t xml:space="preserve"> </w:t>
      </w:r>
      <w:r>
        <w:rPr>
          <w:sz w:val="20"/>
        </w:rPr>
        <w:t>parcelas,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cronograma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conta</w:t>
      </w:r>
      <w:r>
        <w:rPr>
          <w:spacing w:val="-3"/>
          <w:sz w:val="20"/>
        </w:rPr>
        <w:t xml:space="preserve"> </w:t>
      </w:r>
      <w:r>
        <w:rPr>
          <w:sz w:val="20"/>
        </w:rPr>
        <w:t>corrente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7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4"/>
          <w:sz w:val="20"/>
        </w:rPr>
        <w:t xml:space="preserve"> </w:t>
      </w:r>
      <w:r>
        <w:rPr>
          <w:sz w:val="20"/>
        </w:rPr>
        <w:t>financeira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Janeiro,</w:t>
      </w:r>
      <w:r>
        <w:rPr>
          <w:spacing w:val="-3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disposto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5.3.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1D82C9C9">
      <w:pPr>
        <w:pStyle w:val="9"/>
        <w:numPr>
          <w:ilvl w:val="1"/>
          <w:numId w:val="41"/>
        </w:numPr>
        <w:tabs>
          <w:tab w:val="left" w:pos="429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estar</w:t>
      </w:r>
      <w:r>
        <w:rPr>
          <w:spacing w:val="-7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localidade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possua</w:t>
      </w:r>
      <w:r>
        <w:rPr>
          <w:spacing w:val="-6"/>
          <w:sz w:val="20"/>
        </w:rPr>
        <w:t xml:space="preserve"> </w:t>
      </w:r>
      <w:r>
        <w:rPr>
          <w:sz w:val="20"/>
        </w:rPr>
        <w:t>agência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6"/>
          <w:sz w:val="20"/>
        </w:rPr>
        <w:t xml:space="preserve"> </w:t>
      </w:r>
      <w:r>
        <w:rPr>
          <w:sz w:val="20"/>
        </w:rPr>
        <w:t>financeira</w:t>
      </w:r>
      <w:r>
        <w:rPr>
          <w:spacing w:val="-7"/>
          <w:sz w:val="20"/>
        </w:rPr>
        <w:t xml:space="preserve"> </w:t>
      </w:r>
      <w:r>
        <w:rPr>
          <w:sz w:val="20"/>
        </w:rPr>
        <w:t>contratada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Estado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Rio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Janeiro</w:t>
      </w:r>
      <w:r>
        <w:rPr>
          <w:spacing w:val="-8"/>
          <w:sz w:val="20"/>
        </w:rPr>
        <w:t xml:space="preserve"> </w:t>
      </w:r>
      <w:r>
        <w:rPr>
          <w:sz w:val="20"/>
        </w:rPr>
        <w:t>ou,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verificada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razão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negativa</w:t>
      </w:r>
      <w:r>
        <w:rPr>
          <w:spacing w:val="-47"/>
          <w:sz w:val="20"/>
        </w:rPr>
        <w:t xml:space="preserve"> </w:t>
      </w:r>
      <w:r>
        <w:rPr>
          <w:sz w:val="20"/>
        </w:rPr>
        <w:t>expressa da instituição financeira contratada pelo Estado do Rio de Janeiro, abrir ou manter conta corrente naquela instituição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financeira, o pagamento poderá ser feito mediante crédito em conta corrente de outra instituição financeira. Nesse caso, eventuais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-3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3"/>
          <w:sz w:val="20"/>
        </w:rPr>
        <w:t xml:space="preserve"> </w:t>
      </w:r>
      <w:r>
        <w:rPr>
          <w:sz w:val="20"/>
        </w:rPr>
        <w:t>e/ou</w:t>
      </w:r>
      <w:r>
        <w:rPr>
          <w:spacing w:val="-3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2"/>
          <w:sz w:val="20"/>
        </w:rPr>
        <w:t xml:space="preserve"> </w:t>
      </w:r>
      <w:r>
        <w:rPr>
          <w:sz w:val="20"/>
        </w:rPr>
        <w:t>adicionais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suportados</w:t>
      </w:r>
      <w:r>
        <w:rPr>
          <w:spacing w:val="-3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0126890">
      <w:pPr>
        <w:pStyle w:val="9"/>
        <w:numPr>
          <w:ilvl w:val="1"/>
          <w:numId w:val="41"/>
        </w:numPr>
        <w:tabs>
          <w:tab w:val="left" w:pos="426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</w:t>
      </w:r>
      <w:r>
        <w:rPr>
          <w:spacing w:val="1"/>
          <w:sz w:val="20"/>
        </w:rPr>
        <w:t xml:space="preserve"> </w:t>
      </w:r>
      <w:r>
        <w:rPr>
          <w:sz w:val="20"/>
        </w:rPr>
        <w:t>que não poderá ser realizada pelo ordenador de despesas, conforme disposto neste instrumento e/ou no Termo de Referência, bem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3"/>
          <w:sz w:val="20"/>
        </w:rPr>
        <w:t xml:space="preserve"> </w:t>
      </w:r>
      <w:r>
        <w:rPr>
          <w:sz w:val="20"/>
        </w:rPr>
        <w:t>140,</w:t>
      </w:r>
      <w:r>
        <w:rPr>
          <w:spacing w:val="-2"/>
          <w:sz w:val="20"/>
        </w:rPr>
        <w:t xml:space="preserve"> </w:t>
      </w:r>
      <w:r>
        <w:rPr>
          <w:sz w:val="20"/>
        </w:rPr>
        <w:t>II,</w:t>
      </w:r>
      <w:r>
        <w:rPr>
          <w:spacing w:val="-2"/>
          <w:sz w:val="20"/>
        </w:rPr>
        <w:t xml:space="preserve"> </w:t>
      </w:r>
      <w:r>
        <w:rPr>
          <w:sz w:val="20"/>
        </w:rPr>
        <w:t>alínea</w:t>
      </w:r>
      <w:r>
        <w:rPr>
          <w:spacing w:val="-3"/>
          <w:sz w:val="20"/>
        </w:rPr>
        <w:t xml:space="preserve"> </w:t>
      </w:r>
      <w:r>
        <w:rPr>
          <w:sz w:val="20"/>
        </w:rPr>
        <w:t>“b”,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arts.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22,</w:t>
      </w:r>
      <w:r>
        <w:rPr>
          <w:spacing w:val="-2"/>
          <w:sz w:val="20"/>
        </w:rPr>
        <w:t xml:space="preserve"> </w:t>
      </w:r>
      <w:r>
        <w:rPr>
          <w:sz w:val="20"/>
        </w:rPr>
        <w:t>XXIII,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48.817/2023.</w:t>
      </w:r>
    </w:p>
    <w:p w14:paraId="36CB93EF">
      <w:pPr>
        <w:pStyle w:val="9"/>
        <w:numPr>
          <w:ilvl w:val="2"/>
          <w:numId w:val="41"/>
        </w:numPr>
        <w:tabs>
          <w:tab w:val="left" w:pos="604"/>
        </w:tabs>
        <w:spacing w:before="2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exato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dimensionado.</w:t>
      </w:r>
    </w:p>
    <w:p w14:paraId="2BCADEEF">
      <w:pPr>
        <w:pStyle w:val="9"/>
        <w:numPr>
          <w:ilvl w:val="1"/>
          <w:numId w:val="41"/>
        </w:numPr>
        <w:tabs>
          <w:tab w:val="left" w:pos="427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CONTRATADO</w:t>
      </w:r>
      <w:r>
        <w:rPr>
          <w:spacing w:val="-8"/>
          <w:sz w:val="20"/>
        </w:rPr>
        <w:t xml:space="preserve"> </w:t>
      </w:r>
      <w:r>
        <w:rPr>
          <w:sz w:val="20"/>
        </w:rPr>
        <w:t>deverá</w:t>
      </w:r>
      <w:r>
        <w:rPr>
          <w:spacing w:val="-9"/>
          <w:sz w:val="20"/>
        </w:rPr>
        <w:t xml:space="preserve"> </w:t>
      </w:r>
      <w:r>
        <w:rPr>
          <w:sz w:val="20"/>
        </w:rPr>
        <w:t>encaminhar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Nota</w:t>
      </w:r>
      <w:r>
        <w:rPr>
          <w:spacing w:val="-8"/>
          <w:sz w:val="20"/>
        </w:rPr>
        <w:t xml:space="preserve"> </w:t>
      </w:r>
      <w:r>
        <w:rPr>
          <w:sz w:val="20"/>
        </w:rPr>
        <w:t>Fiscal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Fatura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pagamento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Hospital</w:t>
      </w:r>
      <w:r>
        <w:rPr>
          <w:spacing w:val="-9"/>
          <w:sz w:val="20"/>
        </w:rPr>
        <w:t xml:space="preserve"> </w:t>
      </w:r>
      <w:r>
        <w:rPr>
          <w:sz w:val="20"/>
        </w:rPr>
        <w:t>Universitário</w:t>
      </w:r>
      <w:r>
        <w:rPr>
          <w:spacing w:val="-8"/>
          <w:sz w:val="20"/>
        </w:rPr>
        <w:t xml:space="preserve"> </w:t>
      </w:r>
      <w:r>
        <w:rPr>
          <w:sz w:val="20"/>
        </w:rPr>
        <w:t>Pedro</w:t>
      </w:r>
      <w:r>
        <w:rPr>
          <w:spacing w:val="-9"/>
          <w:sz w:val="20"/>
        </w:rPr>
        <w:t xml:space="preserve"> </w:t>
      </w:r>
      <w:r>
        <w:rPr>
          <w:sz w:val="20"/>
        </w:rPr>
        <w:t>Ernesto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Central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Abastecimento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Farmacêutico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CAF,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situado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Boulevard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28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Setembro,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77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Vila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Isabel,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Rio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Janeiro/RJ,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CEP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20.551-030.</w:t>
      </w:r>
    </w:p>
    <w:p w14:paraId="08F4965F">
      <w:pPr>
        <w:pStyle w:val="6"/>
        <w:spacing w:before="4"/>
        <w:rPr>
          <w:sz w:val="23"/>
        </w:rPr>
      </w:pPr>
    </w:p>
    <w:p w14:paraId="7CDA0F5D">
      <w:pPr>
        <w:pStyle w:val="9"/>
        <w:numPr>
          <w:ilvl w:val="1"/>
          <w:numId w:val="41"/>
        </w:numPr>
        <w:tabs>
          <w:tab w:val="left" w:pos="426"/>
        </w:tabs>
        <w:spacing w:before="0" w:after="0" w:line="240" w:lineRule="auto"/>
        <w:ind w:left="425" w:right="0" w:hanging="298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Nota</w:t>
      </w:r>
      <w:r>
        <w:rPr>
          <w:spacing w:val="-6"/>
          <w:sz w:val="20"/>
        </w:rPr>
        <w:t xml:space="preserve"> </w:t>
      </w:r>
      <w:r>
        <w:rPr>
          <w:sz w:val="20"/>
        </w:rPr>
        <w:t>Fiscal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Fatura,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órgão</w:t>
      </w:r>
      <w:r>
        <w:rPr>
          <w:spacing w:val="-6"/>
          <w:sz w:val="20"/>
        </w:rPr>
        <w:t xml:space="preserve"> </w:t>
      </w:r>
      <w:r>
        <w:rPr>
          <w:sz w:val="20"/>
        </w:rPr>
        <w:t>competente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realizar</w:t>
      </w:r>
      <w:r>
        <w:rPr>
          <w:spacing w:val="-6"/>
          <w:sz w:val="20"/>
        </w:rPr>
        <w:t xml:space="preserve"> </w:t>
      </w:r>
      <w:r>
        <w:rPr>
          <w:sz w:val="20"/>
        </w:rPr>
        <w:t>consulta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SICAF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verificar:</w:t>
      </w:r>
    </w:p>
    <w:p w14:paraId="30426DC9">
      <w:pPr>
        <w:pStyle w:val="9"/>
        <w:numPr>
          <w:ilvl w:val="0"/>
          <w:numId w:val="42"/>
        </w:numPr>
        <w:tabs>
          <w:tab w:val="left" w:pos="330"/>
        </w:tabs>
        <w:spacing w:before="38" w:after="0" w:line="240" w:lineRule="auto"/>
        <w:ind w:left="329" w:right="0" w:hanging="202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7"/>
          <w:sz w:val="20"/>
        </w:rPr>
        <w:t xml:space="preserve"> </w:t>
      </w:r>
      <w:r>
        <w:rPr>
          <w:sz w:val="20"/>
        </w:rPr>
        <w:t>exigidas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7"/>
          <w:sz w:val="20"/>
        </w:rPr>
        <w:t xml:space="preserve"> </w:t>
      </w:r>
      <w:r>
        <w:rPr>
          <w:sz w:val="20"/>
        </w:rPr>
        <w:t>convocatório;</w:t>
      </w:r>
    </w:p>
    <w:p w14:paraId="045D020A">
      <w:pPr>
        <w:pStyle w:val="9"/>
        <w:numPr>
          <w:ilvl w:val="0"/>
          <w:numId w:val="42"/>
        </w:numPr>
        <w:tabs>
          <w:tab w:val="left" w:pos="349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se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foi</w:t>
      </w:r>
      <w:r>
        <w:rPr>
          <w:spacing w:val="1"/>
          <w:sz w:val="20"/>
        </w:rPr>
        <w:t xml:space="preserve"> </w:t>
      </w:r>
      <w:r>
        <w:rPr>
          <w:sz w:val="20"/>
        </w:rPr>
        <w:t>penalizado</w:t>
      </w:r>
      <w:r>
        <w:rPr>
          <w:spacing w:val="1"/>
          <w:sz w:val="20"/>
        </w:rPr>
        <w:t xml:space="preserve"> </w:t>
      </w:r>
      <w:r>
        <w:rPr>
          <w:sz w:val="20"/>
        </w:rPr>
        <w:t>com 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de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 ou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 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contratar 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092F2C9">
      <w:pPr>
        <w:pStyle w:val="9"/>
        <w:numPr>
          <w:ilvl w:val="0"/>
          <w:numId w:val="42"/>
        </w:numPr>
        <w:tabs>
          <w:tab w:val="left" w:pos="352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15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6"/>
          <w:sz w:val="20"/>
        </w:rPr>
        <w:t xml:space="preserve"> </w:t>
      </w:r>
      <w:r>
        <w:rPr>
          <w:sz w:val="20"/>
        </w:rPr>
        <w:t>impeditivas</w:t>
      </w:r>
      <w:r>
        <w:rPr>
          <w:spacing w:val="16"/>
          <w:sz w:val="20"/>
        </w:rPr>
        <w:t xml:space="preserve"> </w:t>
      </w:r>
      <w:r>
        <w:rPr>
          <w:sz w:val="20"/>
        </w:rPr>
        <w:t>indiretas,</w:t>
      </w:r>
      <w:r>
        <w:rPr>
          <w:spacing w:val="16"/>
          <w:sz w:val="20"/>
        </w:rPr>
        <w:t xml:space="preserve"> </w:t>
      </w:r>
      <w:r>
        <w:rPr>
          <w:sz w:val="20"/>
        </w:rPr>
        <w:t>hipótese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qual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gestor</w:t>
      </w:r>
      <w:r>
        <w:rPr>
          <w:spacing w:val="16"/>
          <w:sz w:val="20"/>
        </w:rPr>
        <w:t xml:space="preserve"> </w:t>
      </w:r>
      <w:r>
        <w:rPr>
          <w:sz w:val="20"/>
        </w:rPr>
        <w:t>deverá</w:t>
      </w:r>
      <w:r>
        <w:rPr>
          <w:spacing w:val="15"/>
          <w:sz w:val="20"/>
        </w:rPr>
        <w:t xml:space="preserve"> </w:t>
      </w:r>
      <w:r>
        <w:rPr>
          <w:sz w:val="20"/>
        </w:rPr>
        <w:t>verificar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houve</w:t>
      </w:r>
      <w:r>
        <w:rPr>
          <w:spacing w:val="16"/>
          <w:sz w:val="20"/>
        </w:rPr>
        <w:t xml:space="preserve"> </w:t>
      </w:r>
      <w:r>
        <w:rPr>
          <w:sz w:val="20"/>
        </w:rPr>
        <w:t>fraude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5"/>
          <w:sz w:val="20"/>
        </w:rPr>
        <w:t xml:space="preserve"> </w:t>
      </w:r>
      <w:r>
        <w:rPr>
          <w:sz w:val="20"/>
        </w:rPr>
        <w:t>parte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-47"/>
          <w:sz w:val="20"/>
        </w:rPr>
        <w:t xml:space="preserve"> </w:t>
      </w:r>
      <w:r>
        <w:rPr>
          <w:sz w:val="20"/>
        </w:rPr>
        <w:t>apontadas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2"/>
          <w:sz w:val="20"/>
        </w:rPr>
        <w:t xml:space="preserve"> </w:t>
      </w:r>
      <w:r>
        <w:rPr>
          <w:sz w:val="20"/>
        </w:rPr>
        <w:t>Indiretas.</w:t>
      </w:r>
    </w:p>
    <w:p w14:paraId="35AE6271">
      <w:pPr>
        <w:pStyle w:val="6"/>
        <w:spacing w:before="4"/>
        <w:rPr>
          <w:sz w:val="23"/>
        </w:rPr>
      </w:pPr>
    </w:p>
    <w:p w14:paraId="0693295E">
      <w:pPr>
        <w:pStyle w:val="9"/>
        <w:numPr>
          <w:ilvl w:val="2"/>
          <w:numId w:val="41"/>
        </w:numPr>
        <w:tabs>
          <w:tab w:val="left" w:pos="582"/>
        </w:tabs>
        <w:spacing w:before="0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>Constatando-se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prazo de 15 (quinze) dias úteis, regularize sua situação ou, no mesmo prazo, apresente sua defesa e especifique as provas que</w:t>
      </w:r>
      <w:r>
        <w:rPr>
          <w:spacing w:val="1"/>
          <w:sz w:val="20"/>
        </w:rPr>
        <w:t xml:space="preserve"> </w:t>
      </w:r>
      <w:r>
        <w:rPr>
          <w:sz w:val="20"/>
        </w:rPr>
        <w:t>pretende</w:t>
      </w:r>
      <w:r>
        <w:rPr>
          <w:spacing w:val="-4"/>
          <w:sz w:val="20"/>
        </w:rPr>
        <w:t xml:space="preserve"> </w:t>
      </w:r>
      <w:r>
        <w:rPr>
          <w:sz w:val="20"/>
        </w:rPr>
        <w:t>produzir.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prorrogado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vez,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critério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CA47ABF">
      <w:pPr>
        <w:pStyle w:val="9"/>
        <w:numPr>
          <w:ilvl w:val="2"/>
          <w:numId w:val="41"/>
        </w:numPr>
        <w:tabs>
          <w:tab w:val="left" w:pos="592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bem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efetuado,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sejam</w:t>
      </w:r>
      <w:r>
        <w:rPr>
          <w:spacing w:val="-6"/>
          <w:sz w:val="20"/>
        </w:rPr>
        <w:t xml:space="preserve"> </w:t>
      </w:r>
      <w:r>
        <w:rPr>
          <w:sz w:val="20"/>
        </w:rPr>
        <w:t>acionados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meios</w:t>
      </w:r>
      <w:r>
        <w:rPr>
          <w:spacing w:val="-6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garantir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créditos.</w:t>
      </w:r>
    </w:p>
    <w:p w14:paraId="5EEBDFE8">
      <w:pPr>
        <w:pStyle w:val="9"/>
        <w:numPr>
          <w:ilvl w:val="2"/>
          <w:numId w:val="41"/>
        </w:numPr>
        <w:tabs>
          <w:tab w:val="left" w:pos="594"/>
        </w:tabs>
        <w:spacing w:before="2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correspondente,</w:t>
      </w:r>
      <w:r>
        <w:rPr>
          <w:spacing w:val="-2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2"/>
          <w:sz w:val="20"/>
        </w:rPr>
        <w:t xml:space="preserve"> </w:t>
      </w:r>
      <w:r>
        <w:rPr>
          <w:sz w:val="20"/>
        </w:rPr>
        <w:t>defesa.</w:t>
      </w:r>
    </w:p>
    <w:p w14:paraId="09622A02">
      <w:pPr>
        <w:pStyle w:val="9"/>
        <w:numPr>
          <w:ilvl w:val="2"/>
          <w:numId w:val="41"/>
        </w:numPr>
        <w:tabs>
          <w:tab w:val="left" w:pos="611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Havendo a efetiva execução do objeto, os pagamentos serão realizados normalmente, até que se decida pela rescisão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regularize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situação.</w:t>
      </w:r>
    </w:p>
    <w:p w14:paraId="7E208F8D">
      <w:pPr>
        <w:pStyle w:val="9"/>
        <w:numPr>
          <w:ilvl w:val="1"/>
          <w:numId w:val="41"/>
        </w:numPr>
        <w:tabs>
          <w:tab w:val="left" w:pos="426"/>
        </w:tabs>
        <w:spacing w:before="2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efetuado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5"/>
          <w:sz w:val="20"/>
        </w:rPr>
        <w:t xml:space="preserve"> </w:t>
      </w:r>
      <w:r>
        <w:rPr>
          <w:sz w:val="20"/>
        </w:rPr>
        <w:t>máximo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(trinta)</w:t>
      </w:r>
      <w:r>
        <w:rPr>
          <w:spacing w:val="-5"/>
          <w:sz w:val="20"/>
        </w:rPr>
        <w:t xml:space="preserve"> </w:t>
      </w:r>
      <w:r>
        <w:rPr>
          <w:sz w:val="20"/>
        </w:rPr>
        <w:t>dias,</w:t>
      </w:r>
      <w:r>
        <w:rPr>
          <w:spacing w:val="-5"/>
          <w:sz w:val="20"/>
        </w:rPr>
        <w:t xml:space="preserve"> </w:t>
      </w:r>
      <w:r>
        <w:rPr>
          <w:sz w:val="20"/>
        </w:rPr>
        <w:t>contado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Fatura.</w:t>
      </w:r>
    </w:p>
    <w:p w14:paraId="46491ADC">
      <w:pPr>
        <w:pStyle w:val="9"/>
        <w:numPr>
          <w:ilvl w:val="2"/>
          <w:numId w:val="41"/>
        </w:numPr>
        <w:tabs>
          <w:tab w:val="left" w:pos="593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Havendo erro na apresentação da Nota Fiscal ou Fatura, ou circunstância que impeça a liquidação da despesa, o pagamento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ficará sobrestado até que o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</w:t>
      </w:r>
      <w:r>
        <w:rPr>
          <w:spacing w:val="1"/>
          <w:sz w:val="20"/>
        </w:rPr>
        <w:t xml:space="preserve"> </w:t>
      </w:r>
      <w:r>
        <w:rPr>
          <w:sz w:val="20"/>
        </w:rPr>
        <w:t>se-á</w:t>
      </w:r>
      <w:r>
        <w:rPr>
          <w:spacing w:val="-4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acarretando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4"/>
          <w:sz w:val="20"/>
        </w:rPr>
        <w:t xml:space="preserve"> </w:t>
      </w:r>
      <w:r>
        <w:rPr>
          <w:sz w:val="20"/>
        </w:rPr>
        <w:t>ônus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4C4C6B9F">
      <w:pPr>
        <w:pStyle w:val="9"/>
        <w:numPr>
          <w:ilvl w:val="1"/>
          <w:numId w:val="41"/>
        </w:numPr>
        <w:tabs>
          <w:tab w:val="left" w:pos="426"/>
        </w:tabs>
        <w:spacing w:before="2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pagamento,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efetuada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retenção</w:t>
      </w:r>
      <w:r>
        <w:rPr>
          <w:spacing w:val="-7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6"/>
          <w:sz w:val="20"/>
        </w:rPr>
        <w:t xml:space="preserve"> </w:t>
      </w:r>
      <w:r>
        <w:rPr>
          <w:sz w:val="20"/>
        </w:rPr>
        <w:t>prevista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sz w:val="20"/>
        </w:rPr>
        <w:t>aplicável.</w:t>
      </w:r>
    </w:p>
    <w:p w14:paraId="2F0AEF91">
      <w:pPr>
        <w:pStyle w:val="9"/>
        <w:numPr>
          <w:ilvl w:val="2"/>
          <w:numId w:val="41"/>
        </w:numPr>
        <w:tabs>
          <w:tab w:val="left" w:pos="629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percentual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tributo</w:t>
      </w:r>
      <w:r>
        <w:rPr>
          <w:spacing w:val="47"/>
          <w:sz w:val="20"/>
        </w:rPr>
        <w:t xml:space="preserve"> </w:t>
      </w:r>
      <w:r>
        <w:rPr>
          <w:sz w:val="20"/>
        </w:rPr>
        <w:t>inserido</w:t>
      </w:r>
      <w:r>
        <w:rPr>
          <w:spacing w:val="48"/>
          <w:sz w:val="20"/>
        </w:rPr>
        <w:t xml:space="preserve"> </w:t>
      </w:r>
      <w:r>
        <w:rPr>
          <w:sz w:val="20"/>
        </w:rPr>
        <w:t>na</w:t>
      </w:r>
      <w:r>
        <w:rPr>
          <w:spacing w:val="47"/>
          <w:sz w:val="20"/>
        </w:rPr>
        <w:t xml:space="preserve"> </w:t>
      </w:r>
      <w:r>
        <w:rPr>
          <w:sz w:val="20"/>
        </w:rPr>
        <w:t>planilha,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pagamento</w:t>
      </w:r>
      <w:r>
        <w:rPr>
          <w:spacing w:val="47"/>
          <w:sz w:val="20"/>
        </w:rPr>
        <w:t xml:space="preserve"> </w:t>
      </w:r>
      <w:r>
        <w:rPr>
          <w:sz w:val="20"/>
        </w:rPr>
        <w:t>serão</w:t>
      </w:r>
      <w:r>
        <w:rPr>
          <w:spacing w:val="48"/>
          <w:sz w:val="20"/>
        </w:rPr>
        <w:t xml:space="preserve"> </w:t>
      </w:r>
      <w:r>
        <w:rPr>
          <w:sz w:val="20"/>
        </w:rPr>
        <w:t>retidos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7"/>
          <w:sz w:val="20"/>
        </w:rPr>
        <w:t xml:space="preserve"> </w:t>
      </w:r>
      <w:r>
        <w:rPr>
          <w:sz w:val="20"/>
        </w:rPr>
        <w:t>fonte</w:t>
      </w:r>
      <w:r>
        <w:rPr>
          <w:spacing w:val="48"/>
          <w:sz w:val="20"/>
        </w:rPr>
        <w:t xml:space="preserve"> </w:t>
      </w:r>
      <w:r>
        <w:rPr>
          <w:sz w:val="20"/>
        </w:rPr>
        <w:t>os</w:t>
      </w:r>
      <w:r>
        <w:rPr>
          <w:spacing w:val="47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47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7848F900">
      <w:pPr>
        <w:pStyle w:val="9"/>
        <w:numPr>
          <w:ilvl w:val="2"/>
          <w:numId w:val="41"/>
        </w:numPr>
        <w:tabs>
          <w:tab w:val="left" w:pos="579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regularmente</w:t>
      </w:r>
      <w:r>
        <w:rPr>
          <w:spacing w:val="-4"/>
          <w:sz w:val="20"/>
        </w:rPr>
        <w:t xml:space="preserve"> </w:t>
      </w:r>
      <w:r>
        <w:rPr>
          <w:sz w:val="20"/>
        </w:rPr>
        <w:t>optante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Simples</w:t>
      </w:r>
      <w:r>
        <w:rPr>
          <w:spacing w:val="-5"/>
          <w:sz w:val="20"/>
        </w:rPr>
        <w:t xml:space="preserve"> </w:t>
      </w:r>
      <w:r>
        <w:rPr>
          <w:sz w:val="20"/>
        </w:rPr>
        <w:t>Nacional,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123/2006,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sofrerá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retenção</w:t>
      </w:r>
      <w:r>
        <w:rPr>
          <w:spacing w:val="-7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7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impostos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-7"/>
          <w:sz w:val="20"/>
        </w:rPr>
        <w:t xml:space="preserve"> </w:t>
      </w:r>
      <w:r>
        <w:rPr>
          <w:sz w:val="20"/>
        </w:rPr>
        <w:t>abrangidos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aquele</w:t>
      </w:r>
      <w:r>
        <w:rPr>
          <w:spacing w:val="-7"/>
          <w:sz w:val="20"/>
        </w:rPr>
        <w:t xml:space="preserve"> </w:t>
      </w:r>
      <w:r>
        <w:rPr>
          <w:sz w:val="20"/>
        </w:rPr>
        <w:t>Regime.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entanto,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z w:val="20"/>
        </w:rPr>
        <w:t>ficará</w:t>
      </w:r>
      <w:r>
        <w:rPr>
          <w:spacing w:val="-6"/>
          <w:sz w:val="20"/>
        </w:rPr>
        <w:t xml:space="preserve"> </w:t>
      </w:r>
      <w:r>
        <w:rPr>
          <w:sz w:val="20"/>
        </w:rPr>
        <w:t>condicionado</w:t>
      </w:r>
      <w:r>
        <w:rPr>
          <w:spacing w:val="-48"/>
          <w:sz w:val="20"/>
        </w:rPr>
        <w:t xml:space="preserve"> </w:t>
      </w:r>
      <w:r>
        <w:rPr>
          <w:sz w:val="20"/>
        </w:rPr>
        <w:t>à apresentação de comprovação, por meio de documento oficial, de que faz jus ao tratamento tributário favorecido previsto na</w:t>
      </w:r>
      <w:r>
        <w:rPr>
          <w:spacing w:val="1"/>
          <w:sz w:val="20"/>
        </w:rPr>
        <w:t xml:space="preserve"> </w:t>
      </w:r>
      <w:r>
        <w:rPr>
          <w:sz w:val="20"/>
        </w:rPr>
        <w:t>referida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0AFD0EC8">
      <w:pPr>
        <w:pStyle w:val="9"/>
        <w:numPr>
          <w:ilvl w:val="1"/>
          <w:numId w:val="41"/>
        </w:numPr>
        <w:tabs>
          <w:tab w:val="left" w:pos="448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sofrerão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incidência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atualização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monetária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juros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mora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calculado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aqueles</w:t>
      </w:r>
      <w:r>
        <w:rPr>
          <w:spacing w:val="-3"/>
          <w:sz w:val="20"/>
        </w:rPr>
        <w:t xml:space="preserve"> </w:t>
      </w:r>
      <w:r>
        <w:rPr>
          <w:sz w:val="20"/>
        </w:rPr>
        <w:t>pagos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inferior</w:t>
      </w:r>
    </w:p>
    <w:p w14:paraId="184145D8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A2B1FD1">
      <w:pPr>
        <w:pStyle w:val="6"/>
        <w:spacing w:before="73" w:line="278" w:lineRule="auto"/>
        <w:ind w:left="128" w:right="141"/>
        <w:jc w:val="both"/>
        <w:rPr>
          <w:i/>
        </w:rPr>
      </w:pPr>
      <w:r>
        <w:t xml:space="preserve">ao estabelecido no instrumento convocatório serão feitos mediante desconto de 0,5% (um meio por cento) ao mês, calculado </w:t>
      </w:r>
      <w:r>
        <w:rPr>
          <w:i/>
        </w:rPr>
        <w:t>pro</w:t>
      </w:r>
      <w:r>
        <w:rPr>
          <w:i/>
          <w:spacing w:val="1"/>
        </w:rPr>
        <w:t xml:space="preserve"> </w:t>
      </w:r>
      <w:r>
        <w:rPr>
          <w:i/>
        </w:rPr>
        <w:t>rata</w:t>
      </w:r>
      <w:r>
        <w:rPr>
          <w:i/>
          <w:spacing w:val="-2"/>
        </w:rPr>
        <w:t xml:space="preserve"> </w:t>
      </w:r>
      <w:r>
        <w:rPr>
          <w:i/>
        </w:rPr>
        <w:t>die.</w:t>
      </w:r>
    </w:p>
    <w:p w14:paraId="5D15E1EA">
      <w:pPr>
        <w:pStyle w:val="9"/>
        <w:numPr>
          <w:ilvl w:val="1"/>
          <w:numId w:val="41"/>
        </w:numPr>
        <w:tabs>
          <w:tab w:val="left" w:pos="450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</w:t>
      </w:r>
      <w:r>
        <w:rPr>
          <w:spacing w:val="1"/>
          <w:sz w:val="20"/>
        </w:rPr>
        <w:t xml:space="preserve"> </w:t>
      </w:r>
      <w:r>
        <w:rPr>
          <w:sz w:val="20"/>
        </w:rPr>
        <w:t>conferida pelo Protocolo ICMS nº 85/2010, e caso seu estabelecimento esteja localizado no Estado do Rio de Janeiro, deverá</w:t>
      </w:r>
      <w:r>
        <w:rPr>
          <w:spacing w:val="1"/>
          <w:sz w:val="20"/>
        </w:rPr>
        <w:t xml:space="preserve"> </w:t>
      </w:r>
      <w:r>
        <w:rPr>
          <w:sz w:val="20"/>
        </w:rPr>
        <w:t>observar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prescrita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971/2016.</w:t>
      </w:r>
    </w:p>
    <w:p w14:paraId="56B9B561">
      <w:pPr>
        <w:pStyle w:val="9"/>
        <w:numPr>
          <w:ilvl w:val="1"/>
          <w:numId w:val="41"/>
        </w:numPr>
        <w:tabs>
          <w:tab w:val="left" w:pos="53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admita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pagamentos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realizados</w:t>
      </w:r>
      <w:r>
        <w:rPr>
          <w:spacing w:val="-3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r>
        <w:rPr>
          <w:sz w:val="20"/>
        </w:rPr>
        <w:t>ficando</w:t>
      </w:r>
      <w:r>
        <w:rPr>
          <w:spacing w:val="-6"/>
          <w:sz w:val="20"/>
        </w:rPr>
        <w:t xml:space="preserve"> </w:t>
      </w:r>
      <w:r>
        <w:rPr>
          <w:sz w:val="20"/>
        </w:rPr>
        <w:t>vedada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emissão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empenho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diretamente</w:t>
      </w:r>
      <w:r>
        <w:rPr>
          <w:spacing w:val="-5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subcontratados,</w:t>
      </w:r>
      <w:r>
        <w:rPr>
          <w:spacing w:val="-5"/>
          <w:sz w:val="20"/>
        </w:rPr>
        <w:t xml:space="preserve"> </w:t>
      </w:r>
      <w:r>
        <w:rPr>
          <w:sz w:val="20"/>
        </w:rPr>
        <w:t>ressalvada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hipótese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arts.</w:t>
      </w:r>
      <w:r>
        <w:rPr>
          <w:spacing w:val="-5"/>
          <w:sz w:val="20"/>
        </w:rPr>
        <w:t xml:space="preserve"> </w:t>
      </w:r>
      <w:r>
        <w:rPr>
          <w:sz w:val="20"/>
        </w:rPr>
        <w:t>48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49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123,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09058D8D">
      <w:pPr>
        <w:pStyle w:val="9"/>
        <w:numPr>
          <w:ilvl w:val="2"/>
          <w:numId w:val="41"/>
        </w:numPr>
        <w:tabs>
          <w:tab w:val="left" w:pos="674"/>
        </w:tabs>
        <w:spacing w:before="2" w:after="0" w:line="559" w:lineRule="auto"/>
        <w:ind w:left="128" w:right="2960" w:firstLine="0"/>
        <w:jc w:val="both"/>
        <w:rPr>
          <w:b/>
          <w:sz w:val="20"/>
        </w:rPr>
      </w:pPr>
      <w:r>
        <w:rPr>
          <w:spacing w:val="-1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subcontratação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porventura</w:t>
      </w:r>
      <w:r>
        <w:rPr>
          <w:spacing w:val="-1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1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11"/>
          <w:sz w:val="20"/>
        </w:rPr>
        <w:t xml:space="preserve"> </w:t>
      </w:r>
      <w:r>
        <w:rPr>
          <w:sz w:val="20"/>
        </w:rPr>
        <w:t>custeada</w:t>
      </w:r>
      <w:r>
        <w:rPr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8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582198C8">
      <w:pPr>
        <w:pStyle w:val="9"/>
        <w:numPr>
          <w:ilvl w:val="1"/>
          <w:numId w:val="43"/>
        </w:numPr>
        <w:tabs>
          <w:tab w:val="left" w:pos="426"/>
        </w:tabs>
        <w:spacing w:before="0" w:after="0" w:line="228" w:lineRule="exact"/>
        <w:ind w:left="425" w:right="0" w:hanging="298"/>
        <w:jc w:val="both"/>
        <w:rPr>
          <w:sz w:val="20"/>
        </w:rPr>
      </w:pP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interregno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(um)</w:t>
      </w:r>
      <w:r>
        <w:rPr>
          <w:spacing w:val="-8"/>
          <w:sz w:val="20"/>
        </w:rPr>
        <w:t xml:space="preserve"> </w:t>
      </w:r>
      <w:r>
        <w:rPr>
          <w:sz w:val="20"/>
        </w:rPr>
        <w:t>ano,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C8ABDE7">
      <w:pPr>
        <w:pStyle w:val="9"/>
        <w:numPr>
          <w:ilvl w:val="1"/>
          <w:numId w:val="43"/>
        </w:numPr>
        <w:tabs>
          <w:tab w:val="left" w:pos="426"/>
        </w:tabs>
        <w:spacing w:before="37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interregno</w:t>
      </w:r>
      <w:r>
        <w:rPr>
          <w:spacing w:val="-5"/>
          <w:sz w:val="20"/>
        </w:rPr>
        <w:t xml:space="preserve"> </w:t>
      </w:r>
      <w:r>
        <w:rPr>
          <w:sz w:val="20"/>
        </w:rPr>
        <w:t>mínimo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(um)</w:t>
      </w:r>
      <w:r>
        <w:rPr>
          <w:spacing w:val="-5"/>
          <w:sz w:val="20"/>
        </w:rPr>
        <w:t xml:space="preserve"> </w:t>
      </w:r>
      <w:r>
        <w:rPr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primeiro</w:t>
      </w:r>
      <w:r>
        <w:rPr>
          <w:spacing w:val="-5"/>
          <w:sz w:val="20"/>
        </w:rPr>
        <w:t xml:space="preserve"> </w:t>
      </w:r>
      <w:r>
        <w:rPr>
          <w:sz w:val="20"/>
        </w:rPr>
        <w:t>reajuste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contado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orçamento</w:t>
      </w:r>
      <w:r>
        <w:rPr>
          <w:spacing w:val="-5"/>
          <w:sz w:val="20"/>
        </w:rPr>
        <w:t xml:space="preserve"> </w:t>
      </w:r>
      <w:r>
        <w:rPr>
          <w:sz w:val="20"/>
        </w:rPr>
        <w:t>estimado.</w:t>
      </w:r>
    </w:p>
    <w:p w14:paraId="72911017">
      <w:pPr>
        <w:pStyle w:val="9"/>
        <w:numPr>
          <w:ilvl w:val="1"/>
          <w:numId w:val="43"/>
        </w:numPr>
        <w:tabs>
          <w:tab w:val="left" w:pos="428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reajustes</w:t>
      </w:r>
      <w:r>
        <w:rPr>
          <w:spacing w:val="-4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primeiro,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4"/>
          <w:sz w:val="20"/>
        </w:rPr>
        <w:t xml:space="preserve"> </w:t>
      </w:r>
      <w:r>
        <w:rPr>
          <w:sz w:val="20"/>
        </w:rPr>
        <w:t>mínimo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contado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fato</w:t>
      </w:r>
      <w:r>
        <w:rPr>
          <w:spacing w:val="-4"/>
          <w:sz w:val="20"/>
        </w:rPr>
        <w:t xml:space="preserve"> </w:t>
      </w:r>
      <w:r>
        <w:rPr>
          <w:sz w:val="20"/>
        </w:rPr>
        <w:t>gerador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deu</w:t>
      </w:r>
      <w:r>
        <w:rPr>
          <w:spacing w:val="-48"/>
          <w:sz w:val="20"/>
        </w:rPr>
        <w:t xml:space="preserve"> </w:t>
      </w:r>
      <w:r>
        <w:rPr>
          <w:sz w:val="20"/>
        </w:rPr>
        <w:t>ensejo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18597603">
      <w:pPr>
        <w:pStyle w:val="9"/>
        <w:numPr>
          <w:ilvl w:val="1"/>
          <w:numId w:val="43"/>
        </w:numPr>
        <w:tabs>
          <w:tab w:val="left" w:pos="459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Os preços iniciais serão reajustados, mediante a aplicação, pelo </w:t>
      </w:r>
      <w:r>
        <w:rPr>
          <w:b/>
          <w:sz w:val="20"/>
        </w:rPr>
        <w:t>CONTRATANTE</w:t>
      </w:r>
      <w:r>
        <w:rPr>
          <w:sz w:val="20"/>
        </w:rPr>
        <w:t>, do índice IPCA, exclusivamente para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iniciem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anualidade.</w:t>
      </w:r>
    </w:p>
    <w:p w14:paraId="2069DF8D">
      <w:pPr>
        <w:pStyle w:val="9"/>
        <w:numPr>
          <w:ilvl w:val="1"/>
          <w:numId w:val="43"/>
        </w:numPr>
        <w:tabs>
          <w:tab w:val="left" w:pos="461"/>
        </w:tabs>
        <w:spacing w:before="1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 xml:space="preserve">No caso de atraso ou não divulgação do(s) índice(s) de reajustamento,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pagará 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importância calculada pela última variação conhecida, liquidando a diferença correspondente tão logo seja(m) divulgado(s) o(s)</w:t>
      </w:r>
      <w:r>
        <w:rPr>
          <w:spacing w:val="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definitivo(s).</w:t>
      </w:r>
    </w:p>
    <w:p w14:paraId="03B370E7">
      <w:pPr>
        <w:pStyle w:val="9"/>
        <w:numPr>
          <w:ilvl w:val="2"/>
          <w:numId w:val="43"/>
        </w:numPr>
        <w:tabs>
          <w:tab w:val="left" w:pos="646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Fica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obrigado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memória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cálculo</w:t>
      </w:r>
      <w:r>
        <w:rPr>
          <w:spacing w:val="1"/>
          <w:sz w:val="20"/>
        </w:rPr>
        <w:t xml:space="preserve"> </w:t>
      </w:r>
      <w:r>
        <w:rPr>
          <w:sz w:val="20"/>
        </w:rPr>
        <w:t>referente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ocorrer,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aferição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12618B25">
      <w:pPr>
        <w:pStyle w:val="9"/>
        <w:numPr>
          <w:ilvl w:val="1"/>
          <w:numId w:val="43"/>
        </w:numPr>
        <w:tabs>
          <w:tab w:val="left" w:pos="447"/>
        </w:tabs>
        <w:spacing w:before="1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>Caso o(s) índice(s) estabelecido(s) para reajustamento venha(m) a ser extinto(s) ou de qualquer forma não possa(m) mais ser</w:t>
      </w:r>
      <w:r>
        <w:rPr>
          <w:spacing w:val="1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-4"/>
          <w:sz w:val="20"/>
        </w:rPr>
        <w:t xml:space="preserve"> </w:t>
      </w:r>
      <w:r>
        <w:rPr>
          <w:sz w:val="20"/>
        </w:rPr>
        <w:t>será(ão)</w:t>
      </w:r>
      <w:r>
        <w:rPr>
          <w:spacing w:val="-4"/>
          <w:sz w:val="20"/>
        </w:rPr>
        <w:t xml:space="preserve"> </w:t>
      </w:r>
      <w:r>
        <w:rPr>
          <w:sz w:val="20"/>
        </w:rPr>
        <w:t>adotado(s),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"/>
          <w:sz w:val="20"/>
        </w:rPr>
        <w:t xml:space="preserve"> </w:t>
      </w:r>
      <w:r>
        <w:rPr>
          <w:sz w:val="20"/>
        </w:rPr>
        <w:t>o(s)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vier(em)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3"/>
          <w:sz w:val="20"/>
        </w:rPr>
        <w:t xml:space="preserve"> </w:t>
      </w:r>
      <w:r>
        <w:rPr>
          <w:sz w:val="20"/>
        </w:rPr>
        <w:t>então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vigor.</w:t>
      </w:r>
    </w:p>
    <w:p w14:paraId="1FFC82FD">
      <w:pPr>
        <w:pStyle w:val="9"/>
        <w:numPr>
          <w:ilvl w:val="1"/>
          <w:numId w:val="43"/>
        </w:numPr>
        <w:tabs>
          <w:tab w:val="left" w:pos="431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ausência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partes</w:t>
      </w:r>
      <w:r>
        <w:rPr>
          <w:spacing w:val="-2"/>
          <w:sz w:val="20"/>
        </w:rPr>
        <w:t xml:space="preserve"> </w:t>
      </w:r>
      <w:r>
        <w:rPr>
          <w:sz w:val="20"/>
        </w:rPr>
        <w:t>elegerão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2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oficial,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8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mercado,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aditivo.</w:t>
      </w:r>
    </w:p>
    <w:p w14:paraId="5ECC26C1">
      <w:pPr>
        <w:pStyle w:val="9"/>
        <w:numPr>
          <w:ilvl w:val="1"/>
          <w:numId w:val="43"/>
        </w:numPr>
        <w:tabs>
          <w:tab w:val="left" w:pos="436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pedido de reajuste deverá ser formulado durante a vigência do Contrato e antes de eventual prorrogação contratual, sob pena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6878B038">
      <w:pPr>
        <w:pStyle w:val="9"/>
        <w:numPr>
          <w:ilvl w:val="2"/>
          <w:numId w:val="43"/>
        </w:numPr>
        <w:tabs>
          <w:tab w:val="left" w:pos="575"/>
        </w:tabs>
        <w:spacing w:before="2" w:after="0" w:line="240" w:lineRule="auto"/>
        <w:ind w:left="574" w:right="0" w:hanging="447"/>
        <w:jc w:val="both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efeitos</w:t>
      </w:r>
      <w:r>
        <w:rPr>
          <w:spacing w:val="-6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pedido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reajuste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contados:</w:t>
      </w:r>
    </w:p>
    <w:p w14:paraId="79B2DBBE">
      <w:pPr>
        <w:pStyle w:val="9"/>
        <w:numPr>
          <w:ilvl w:val="0"/>
          <w:numId w:val="44"/>
        </w:numPr>
        <w:tabs>
          <w:tab w:val="left" w:pos="346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da data-base prevista no Contrato, desde que requerido no prazo de 60 (sessenta) dias da data de publicação do índice ajustado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contratualmente;</w:t>
      </w:r>
    </w:p>
    <w:p w14:paraId="6D2A7E4A">
      <w:pPr>
        <w:pStyle w:val="9"/>
        <w:numPr>
          <w:ilvl w:val="0"/>
          <w:numId w:val="44"/>
        </w:numPr>
        <w:tabs>
          <w:tab w:val="left" w:pos="34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pedido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4"/>
          <w:sz w:val="20"/>
        </w:rPr>
        <w:t xml:space="preserve"> </w:t>
      </w:r>
      <w:r>
        <w:rPr>
          <w:sz w:val="20"/>
        </w:rPr>
        <w:t>formulado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fixado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alínea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acima,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8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acarretará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marco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cômputo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anualidade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reajuste,</w:t>
      </w:r>
      <w:r>
        <w:rPr>
          <w:spacing w:val="-3"/>
          <w:sz w:val="20"/>
        </w:rPr>
        <w:t xml:space="preserve"> </w:t>
      </w:r>
      <w:r>
        <w:rPr>
          <w:sz w:val="20"/>
        </w:rPr>
        <w:t>já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392F66A7">
      <w:pPr>
        <w:pStyle w:val="9"/>
        <w:numPr>
          <w:ilvl w:val="1"/>
          <w:numId w:val="43"/>
        </w:numPr>
        <w:tabs>
          <w:tab w:val="left" w:pos="468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Caso, na data da prorrogação contratual, ainda não tenha sido divulgado o índice de reajuste, deverá, a requerimento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inserida</w:t>
      </w:r>
      <w:r>
        <w:rPr>
          <w:spacing w:val="-1"/>
          <w:sz w:val="20"/>
        </w:rPr>
        <w:t xml:space="preserve"> </w:t>
      </w:r>
      <w:r>
        <w:rPr>
          <w:sz w:val="20"/>
        </w:rPr>
        <w:t>cláusula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6A755323">
      <w:pPr>
        <w:pStyle w:val="9"/>
        <w:numPr>
          <w:ilvl w:val="1"/>
          <w:numId w:val="43"/>
        </w:numPr>
        <w:tabs>
          <w:tab w:val="left" w:pos="52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extinção do contrato não configurará óbice para o deferimento do reajuste solicitado tempestivamente, hipótese em que será</w:t>
      </w:r>
      <w:r>
        <w:rPr>
          <w:spacing w:val="-47"/>
          <w:sz w:val="20"/>
        </w:rPr>
        <w:t xml:space="preserve"> </w:t>
      </w:r>
      <w:r>
        <w:rPr>
          <w:sz w:val="20"/>
        </w:rPr>
        <w:t>concedido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indenizatório.</w:t>
      </w:r>
    </w:p>
    <w:p w14:paraId="38A1DBEB">
      <w:pPr>
        <w:pStyle w:val="9"/>
        <w:numPr>
          <w:ilvl w:val="1"/>
          <w:numId w:val="43"/>
        </w:numPr>
        <w:tabs>
          <w:tab w:val="left" w:pos="518"/>
        </w:tabs>
        <w:spacing w:before="2" w:after="0" w:line="240" w:lineRule="auto"/>
        <w:ind w:left="517" w:right="0" w:hanging="390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reajuste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realizado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única</w:t>
      </w:r>
      <w:r>
        <w:rPr>
          <w:spacing w:val="-6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5"/>
          <w:sz w:val="20"/>
        </w:rPr>
        <w:t xml:space="preserve"> </w:t>
      </w:r>
      <w:r>
        <w:rPr>
          <w:sz w:val="20"/>
        </w:rPr>
        <w:t>contratual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realizada.</w:t>
      </w:r>
    </w:p>
    <w:p w14:paraId="46B4944B">
      <w:pPr>
        <w:pStyle w:val="9"/>
        <w:numPr>
          <w:ilvl w:val="1"/>
          <w:numId w:val="43"/>
        </w:numPr>
        <w:tabs>
          <w:tab w:val="left" w:pos="570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reajuste dos preços não interfere no direito das partes de solicitar, a qualquer momento, a manutenção do equilíbrio</w:t>
      </w:r>
      <w:r>
        <w:rPr>
          <w:spacing w:val="1"/>
          <w:sz w:val="20"/>
        </w:rPr>
        <w:t xml:space="preserve"> </w:t>
      </w:r>
      <w:r>
        <w:rPr>
          <w:sz w:val="20"/>
        </w:rPr>
        <w:t>econômico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124,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II,</w:t>
      </w:r>
      <w:r>
        <w:rPr>
          <w:spacing w:val="-2"/>
          <w:sz w:val="20"/>
        </w:rPr>
        <w:t xml:space="preserve"> </w:t>
      </w:r>
      <w:r>
        <w:rPr>
          <w:sz w:val="20"/>
        </w:rPr>
        <w:t>alínea</w:t>
      </w:r>
      <w:r>
        <w:rPr>
          <w:spacing w:val="-2"/>
          <w:sz w:val="20"/>
        </w:rPr>
        <w:t xml:space="preserve"> </w:t>
      </w:r>
      <w:r>
        <w:rPr>
          <w:sz w:val="20"/>
        </w:rPr>
        <w:t>“d”,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14:paraId="3022243D">
      <w:pPr>
        <w:pStyle w:val="6"/>
        <w:spacing w:before="3"/>
        <w:rPr>
          <w:sz w:val="27"/>
        </w:rPr>
      </w:pPr>
    </w:p>
    <w:p w14:paraId="440E739D">
      <w:pPr>
        <w:pStyle w:val="3"/>
        <w:ind w:left="128"/>
        <w:jc w:val="both"/>
      </w:pPr>
      <w:r>
        <w:rPr>
          <w:w w:val="95"/>
        </w:rPr>
        <w:t>CLÁUSULA</w:t>
      </w:r>
      <w:r>
        <w:rPr>
          <w:spacing w:val="5"/>
          <w:w w:val="95"/>
        </w:rPr>
        <w:t xml:space="preserve"> </w:t>
      </w:r>
      <w:r>
        <w:rPr>
          <w:w w:val="95"/>
        </w:rPr>
        <w:t>OITAVA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20"/>
          <w:w w:val="95"/>
        </w:rPr>
        <w:t xml:space="preserve"> </w:t>
      </w:r>
      <w:r>
        <w:rPr>
          <w:w w:val="95"/>
        </w:rPr>
        <w:t>OBRIGAÇÕES</w:t>
      </w:r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20"/>
          <w:w w:val="95"/>
        </w:rPr>
        <w:t xml:space="preserve"> </w:t>
      </w:r>
      <w:r>
        <w:rPr>
          <w:w w:val="95"/>
        </w:rPr>
        <w:t>CONTRATANTE</w:t>
      </w:r>
    </w:p>
    <w:p w14:paraId="306D76ED">
      <w:pPr>
        <w:pStyle w:val="6"/>
        <w:spacing w:before="11"/>
        <w:rPr>
          <w:b/>
          <w:sz w:val="32"/>
        </w:rPr>
      </w:pPr>
    </w:p>
    <w:p w14:paraId="14FDE38A">
      <w:pPr>
        <w:pStyle w:val="9"/>
        <w:numPr>
          <w:ilvl w:val="1"/>
          <w:numId w:val="45"/>
        </w:numPr>
        <w:tabs>
          <w:tab w:val="left" w:pos="426"/>
        </w:tabs>
        <w:spacing w:before="0" w:after="0" w:line="240" w:lineRule="auto"/>
        <w:ind w:left="425" w:right="0" w:hanging="298"/>
        <w:jc w:val="both"/>
        <w:rPr>
          <w:sz w:val="20"/>
        </w:rPr>
      </w:pPr>
      <w:r>
        <w:rPr>
          <w:spacing w:val="-1"/>
          <w:sz w:val="20"/>
        </w:rPr>
        <w:t>São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obrigações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1ACDDE61">
      <w:pPr>
        <w:pStyle w:val="9"/>
        <w:numPr>
          <w:ilvl w:val="2"/>
          <w:numId w:val="45"/>
        </w:numPr>
        <w:tabs>
          <w:tab w:val="left" w:pos="575"/>
        </w:tabs>
        <w:spacing w:before="37" w:after="0" w:line="240" w:lineRule="auto"/>
        <w:ind w:left="574" w:right="0" w:hanging="447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todas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7"/>
          <w:sz w:val="20"/>
        </w:rPr>
        <w:t xml:space="preserve"> </w:t>
      </w:r>
      <w:r>
        <w:rPr>
          <w:sz w:val="20"/>
        </w:rPr>
        <w:t>assumidas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acordo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8"/>
          <w:sz w:val="20"/>
        </w:rPr>
        <w:t xml:space="preserve"> </w:t>
      </w:r>
      <w:r>
        <w:rPr>
          <w:sz w:val="20"/>
        </w:rPr>
        <w:t>anexos.</w:t>
      </w:r>
    </w:p>
    <w:p w14:paraId="422D88FE">
      <w:pPr>
        <w:pStyle w:val="9"/>
        <w:numPr>
          <w:ilvl w:val="2"/>
          <w:numId w:val="45"/>
        </w:numPr>
        <w:tabs>
          <w:tab w:val="left" w:pos="575"/>
        </w:tabs>
        <w:spacing w:before="38" w:after="0" w:line="240" w:lineRule="auto"/>
        <w:ind w:left="574" w:right="0" w:hanging="447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6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Referência.</w:t>
      </w:r>
    </w:p>
    <w:p w14:paraId="023DC0A8">
      <w:pPr>
        <w:pStyle w:val="9"/>
        <w:numPr>
          <w:ilvl w:val="2"/>
          <w:numId w:val="45"/>
        </w:numPr>
        <w:tabs>
          <w:tab w:val="left" w:pos="587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escrito,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4"/>
          <w:sz w:val="20"/>
        </w:rPr>
        <w:t xml:space="preserve"> </w:t>
      </w:r>
      <w:r>
        <w:rPr>
          <w:sz w:val="20"/>
        </w:rPr>
        <w:t>vícios,</w:t>
      </w:r>
      <w:r>
        <w:rPr>
          <w:spacing w:val="3"/>
          <w:sz w:val="20"/>
        </w:rPr>
        <w:t xml:space="preserve"> </w:t>
      </w:r>
      <w:r>
        <w:rPr>
          <w:sz w:val="20"/>
        </w:rPr>
        <w:t>defeitos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3"/>
          <w:sz w:val="20"/>
        </w:rPr>
        <w:t xml:space="preserve"> </w:t>
      </w:r>
      <w:r>
        <w:rPr>
          <w:sz w:val="20"/>
        </w:rPr>
        <w:t>verificadas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4"/>
          <w:sz w:val="20"/>
        </w:rPr>
        <w:t xml:space="preserve"> </w:t>
      </w:r>
      <w:r>
        <w:rPr>
          <w:sz w:val="20"/>
        </w:rPr>
        <w:t>fornecido,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ele</w:t>
      </w:r>
      <w:r>
        <w:rPr>
          <w:spacing w:val="-2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-1"/>
          <w:sz w:val="20"/>
        </w:rPr>
        <w:t xml:space="preserve"> </w:t>
      </w:r>
      <w:r>
        <w:rPr>
          <w:sz w:val="20"/>
        </w:rPr>
        <w:t>reparado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corrigido,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56FB78FD">
      <w:pPr>
        <w:pStyle w:val="9"/>
        <w:numPr>
          <w:ilvl w:val="2"/>
          <w:numId w:val="45"/>
        </w:numPr>
        <w:tabs>
          <w:tab w:val="left" w:pos="564"/>
        </w:tabs>
        <w:spacing w:before="1" w:after="0" w:line="240" w:lineRule="auto"/>
        <w:ind w:left="563" w:right="0" w:hanging="436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fiscalizar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Contrato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8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5F81EF09">
      <w:pPr>
        <w:pStyle w:val="9"/>
        <w:numPr>
          <w:ilvl w:val="2"/>
          <w:numId w:val="45"/>
        </w:numPr>
        <w:tabs>
          <w:tab w:val="left" w:pos="579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Comunicar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4"/>
          <w:sz w:val="20"/>
        </w:rPr>
        <w:t xml:space="preserve"> </w:t>
      </w:r>
      <w:r>
        <w:rPr>
          <w:sz w:val="20"/>
        </w:rPr>
        <w:t>Fiscal</w:t>
      </w:r>
      <w:r>
        <w:rPr>
          <w:spacing w:val="-4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parcela</w:t>
      </w:r>
      <w:r>
        <w:rPr>
          <w:spacing w:val="-4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vistas</w:t>
      </w:r>
      <w:r>
        <w:rPr>
          <w:spacing w:val="-48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pagamento,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4"/>
          <w:sz w:val="20"/>
        </w:rPr>
        <w:t xml:space="preserve"> </w:t>
      </w:r>
      <w:r>
        <w:rPr>
          <w:sz w:val="20"/>
        </w:rPr>
        <w:t>acerca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assumidas,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dimensão,</w:t>
      </w:r>
      <w:r>
        <w:rPr>
          <w:spacing w:val="-4"/>
          <w:sz w:val="20"/>
        </w:rPr>
        <w:t xml:space="preserve"> </w:t>
      </w:r>
      <w:r>
        <w:rPr>
          <w:sz w:val="20"/>
        </w:rPr>
        <w:t>qualidade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A47D94E">
      <w:pPr>
        <w:pStyle w:val="9"/>
        <w:numPr>
          <w:ilvl w:val="2"/>
          <w:numId w:val="45"/>
        </w:numPr>
        <w:tabs>
          <w:tab w:val="left" w:pos="619"/>
        </w:tabs>
        <w:spacing w:before="2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 xml:space="preserve">Efetuar o pagamento ao </w:t>
      </w:r>
      <w:r>
        <w:rPr>
          <w:b/>
          <w:sz w:val="20"/>
        </w:rPr>
        <w:t xml:space="preserve">CONTRATADO </w:t>
      </w:r>
      <w:r>
        <w:rPr>
          <w:sz w:val="20"/>
        </w:rPr>
        <w:t>do valor correspondente à execução do objeto, no prazo, forma e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F260168">
      <w:pPr>
        <w:pStyle w:val="9"/>
        <w:numPr>
          <w:ilvl w:val="2"/>
          <w:numId w:val="45"/>
        </w:numPr>
        <w:tabs>
          <w:tab w:val="left" w:pos="572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48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4D5B5C1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67A5173">
      <w:pPr>
        <w:pStyle w:val="9"/>
        <w:numPr>
          <w:ilvl w:val="2"/>
          <w:numId w:val="45"/>
        </w:numPr>
        <w:tabs>
          <w:tab w:val="left" w:pos="577"/>
        </w:tabs>
        <w:spacing w:before="73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>Dar ciência à Assessoria Jurídica do órgão ou entidade para as providências junto à Procuradoria Geral do Estado, com vistas 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adoção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eventuais</w:t>
      </w:r>
      <w:r>
        <w:rPr>
          <w:spacing w:val="-3"/>
          <w:sz w:val="20"/>
        </w:rPr>
        <w:t xml:space="preserve"> </w:t>
      </w:r>
      <w:r>
        <w:rPr>
          <w:sz w:val="20"/>
        </w:rPr>
        <w:t>medidas</w:t>
      </w:r>
      <w:r>
        <w:rPr>
          <w:spacing w:val="-3"/>
          <w:sz w:val="20"/>
        </w:rPr>
        <w:t xml:space="preserve"> </w:t>
      </w:r>
      <w:r>
        <w:rPr>
          <w:sz w:val="20"/>
        </w:rPr>
        <w:t>judiciais,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917654F">
      <w:pPr>
        <w:pStyle w:val="9"/>
        <w:numPr>
          <w:ilvl w:val="2"/>
          <w:numId w:val="45"/>
        </w:numPr>
        <w:tabs>
          <w:tab w:val="left" w:pos="626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Emitir decisão fundamentada sobre todas as solicitações e reclamações relacionadas à execução do presente Contrato,</w:t>
      </w:r>
      <w:r>
        <w:rPr>
          <w:spacing w:val="1"/>
          <w:sz w:val="20"/>
        </w:rPr>
        <w:t xml:space="preserve"> </w:t>
      </w:r>
      <w:r>
        <w:rPr>
          <w:sz w:val="20"/>
        </w:rPr>
        <w:t>ressalvados os requerimentos manifestamente impertinentes, meramente protelatórios ou de nenhum interesse para a boa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ajuste.</w:t>
      </w:r>
    </w:p>
    <w:p w14:paraId="59B63D8D">
      <w:pPr>
        <w:pStyle w:val="9"/>
        <w:numPr>
          <w:ilvl w:val="3"/>
          <w:numId w:val="45"/>
        </w:numPr>
        <w:tabs>
          <w:tab w:val="left" w:pos="74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terá o prazo de 1 (um) mês, a contar da data do protocolo do requerimento para decidir, admitida 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28819D75">
      <w:pPr>
        <w:pStyle w:val="9"/>
        <w:numPr>
          <w:ilvl w:val="2"/>
          <w:numId w:val="45"/>
        </w:numPr>
        <w:tabs>
          <w:tab w:val="left" w:pos="67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Responder</w:t>
      </w:r>
      <w:r>
        <w:rPr>
          <w:spacing w:val="-12"/>
          <w:sz w:val="20"/>
        </w:rPr>
        <w:t xml:space="preserve"> </w:t>
      </w:r>
      <w:r>
        <w:rPr>
          <w:sz w:val="20"/>
        </w:rPr>
        <w:t>aos</w:t>
      </w:r>
      <w:r>
        <w:rPr>
          <w:spacing w:val="-1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1"/>
          <w:sz w:val="20"/>
        </w:rPr>
        <w:t xml:space="preserve"> </w:t>
      </w:r>
      <w:r>
        <w:rPr>
          <w:sz w:val="20"/>
        </w:rPr>
        <w:t>pedidos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equilíbrio</w:t>
      </w:r>
      <w:r>
        <w:rPr>
          <w:spacing w:val="-11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-1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48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3"/>
          <w:sz w:val="20"/>
        </w:rPr>
        <w:t xml:space="preserve"> </w:t>
      </w:r>
      <w:r>
        <w:rPr>
          <w:sz w:val="20"/>
        </w:rPr>
        <w:t>(quarenta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cinco)</w:t>
      </w:r>
      <w:r>
        <w:rPr>
          <w:spacing w:val="-3"/>
          <w:sz w:val="20"/>
        </w:rPr>
        <w:t xml:space="preserve"> </w:t>
      </w:r>
      <w:r>
        <w:rPr>
          <w:sz w:val="20"/>
        </w:rPr>
        <w:t>dias,</w:t>
      </w:r>
      <w:r>
        <w:rPr>
          <w:spacing w:val="-2"/>
          <w:sz w:val="20"/>
        </w:rPr>
        <w:t xml:space="preserve"> </w:t>
      </w:r>
      <w:r>
        <w:rPr>
          <w:sz w:val="20"/>
        </w:rPr>
        <w:t>admitida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motivada,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única</w:t>
      </w:r>
      <w:r>
        <w:rPr>
          <w:spacing w:val="-2"/>
          <w:sz w:val="20"/>
        </w:rPr>
        <w:t xml:space="preserve"> </w:t>
      </w:r>
      <w:r>
        <w:rPr>
          <w:sz w:val="20"/>
        </w:rPr>
        <w:t>vez,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723634E6">
      <w:pPr>
        <w:pStyle w:val="9"/>
        <w:numPr>
          <w:ilvl w:val="2"/>
          <w:numId w:val="45"/>
        </w:numPr>
        <w:tabs>
          <w:tab w:val="left" w:pos="710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Notificar os emitentes das garantias quanto ao início de processo administrativo para apuração de descumprimento de</w:t>
      </w:r>
      <w:r>
        <w:rPr>
          <w:spacing w:val="1"/>
          <w:sz w:val="20"/>
        </w:rPr>
        <w:t xml:space="preserve"> </w:t>
      </w:r>
      <w:r>
        <w:rPr>
          <w:sz w:val="20"/>
        </w:rPr>
        <w:t>cláusulas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4º,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14:paraId="529F599B">
      <w:pPr>
        <w:pStyle w:val="9"/>
        <w:numPr>
          <w:ilvl w:val="2"/>
          <w:numId w:val="45"/>
        </w:numPr>
        <w:tabs>
          <w:tab w:val="left" w:pos="70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A Administração não responderá por quaisquer compromissos assumidos pelo </w:t>
      </w:r>
      <w:r>
        <w:rPr>
          <w:b/>
          <w:sz w:val="20"/>
        </w:rPr>
        <w:t xml:space="preserve">CONTRATADO </w:t>
      </w:r>
      <w:r>
        <w:rPr>
          <w:sz w:val="20"/>
        </w:rPr>
        <w:t>com terceiros, ainda que</w:t>
      </w:r>
      <w:r>
        <w:rPr>
          <w:spacing w:val="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7"/>
          <w:sz w:val="20"/>
        </w:rPr>
        <w:t xml:space="preserve"> </w:t>
      </w:r>
      <w:r>
        <w:rPr>
          <w:sz w:val="20"/>
        </w:rPr>
        <w:t>bem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qualquer</w:t>
      </w:r>
      <w:r>
        <w:rPr>
          <w:spacing w:val="-7"/>
          <w:sz w:val="20"/>
        </w:rPr>
        <w:t xml:space="preserve"> </w:t>
      </w:r>
      <w:r>
        <w:rPr>
          <w:sz w:val="20"/>
        </w:rPr>
        <w:t>dano</w:t>
      </w:r>
      <w:r>
        <w:rPr>
          <w:spacing w:val="-6"/>
          <w:sz w:val="20"/>
        </w:rPr>
        <w:t xml:space="preserve"> </w:t>
      </w:r>
      <w:r>
        <w:rPr>
          <w:sz w:val="20"/>
        </w:rPr>
        <w:t>causado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terceiros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ato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1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11562DED">
      <w:pPr>
        <w:pStyle w:val="9"/>
        <w:numPr>
          <w:ilvl w:val="2"/>
          <w:numId w:val="45"/>
        </w:numPr>
        <w:tabs>
          <w:tab w:val="left" w:pos="732"/>
        </w:tabs>
        <w:spacing w:before="2" w:after="0" w:line="240" w:lineRule="auto"/>
        <w:ind w:left="731" w:right="0" w:hanging="604"/>
        <w:jc w:val="both"/>
        <w:rPr>
          <w:sz w:val="20"/>
        </w:rPr>
      </w:pP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presente  Contrato  não</w:t>
      </w:r>
      <w:r>
        <w:rPr>
          <w:spacing w:val="49"/>
          <w:sz w:val="20"/>
        </w:rPr>
        <w:t xml:space="preserve"> </w:t>
      </w:r>
      <w:r>
        <w:rPr>
          <w:sz w:val="20"/>
        </w:rPr>
        <w:t>configura  vínculo  empregatício  entre</w:t>
      </w:r>
      <w:r>
        <w:rPr>
          <w:spacing w:val="49"/>
          <w:sz w:val="20"/>
        </w:rPr>
        <w:t xml:space="preserve"> </w:t>
      </w:r>
      <w:r>
        <w:rPr>
          <w:sz w:val="20"/>
        </w:rPr>
        <w:t>os  trabalhadores,  ou  sócios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do  </w:t>
      </w:r>
      <w:r>
        <w:rPr>
          <w:b/>
          <w:sz w:val="20"/>
        </w:rPr>
        <w:t xml:space="preserve">CONTRATADO 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</w:p>
    <w:p w14:paraId="6663FE3F">
      <w:pPr>
        <w:pStyle w:val="3"/>
        <w:spacing w:before="28"/>
        <w:ind w:left="128"/>
        <w:rPr>
          <w:b w:val="0"/>
          <w:sz w:val="21"/>
        </w:rPr>
      </w:pPr>
      <w:r>
        <w:t>CONTRATANTE</w:t>
      </w:r>
      <w:r>
        <w:rPr>
          <w:b w:val="0"/>
          <w:sz w:val="21"/>
        </w:rPr>
        <w:t>.</w:t>
      </w:r>
    </w:p>
    <w:p w14:paraId="7069C907">
      <w:pPr>
        <w:pStyle w:val="6"/>
        <w:spacing w:before="6"/>
        <w:rPr>
          <w:sz w:val="31"/>
        </w:rPr>
      </w:pPr>
    </w:p>
    <w:p w14:paraId="0BF176D7">
      <w:pPr>
        <w:spacing w:before="0"/>
        <w:ind w:left="128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CLÁUSULA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NONA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-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OBRIGAÇÕES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CONTRATADO</w:t>
      </w:r>
    </w:p>
    <w:p w14:paraId="5734071B">
      <w:pPr>
        <w:pStyle w:val="6"/>
        <w:spacing w:before="6"/>
        <w:rPr>
          <w:b/>
          <w:sz w:val="26"/>
        </w:rPr>
      </w:pPr>
    </w:p>
    <w:p w14:paraId="29798775">
      <w:pPr>
        <w:pStyle w:val="9"/>
        <w:numPr>
          <w:ilvl w:val="1"/>
          <w:numId w:val="46"/>
        </w:numPr>
        <w:tabs>
          <w:tab w:val="left" w:pos="479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 seus os riscos e as despesas decorrentes da boa e perfeita execução do objeto, observando, ainda, as obrigações a</w:t>
      </w:r>
      <w:r>
        <w:rPr>
          <w:spacing w:val="1"/>
          <w:sz w:val="20"/>
        </w:rPr>
        <w:t xml:space="preserve"> </w:t>
      </w:r>
      <w:r>
        <w:rPr>
          <w:sz w:val="20"/>
        </w:rPr>
        <w:t>seguir</w:t>
      </w:r>
      <w:r>
        <w:rPr>
          <w:spacing w:val="-2"/>
          <w:sz w:val="20"/>
        </w:rPr>
        <w:t xml:space="preserve"> </w:t>
      </w:r>
      <w:r>
        <w:rPr>
          <w:sz w:val="20"/>
        </w:rPr>
        <w:t>dispostas:</w:t>
      </w:r>
    </w:p>
    <w:p w14:paraId="288A2F88">
      <w:pPr>
        <w:pStyle w:val="9"/>
        <w:numPr>
          <w:ilvl w:val="2"/>
          <w:numId w:val="46"/>
        </w:numPr>
        <w:tabs>
          <w:tab w:val="left" w:pos="586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Entregar o objeto acompanhado, se for o caso, do manual do usuário, com uma versão em português, e da relação da rede de</w:t>
      </w:r>
      <w:r>
        <w:rPr>
          <w:spacing w:val="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502225D4">
      <w:pPr>
        <w:pStyle w:val="9"/>
        <w:numPr>
          <w:ilvl w:val="2"/>
          <w:numId w:val="46"/>
        </w:numPr>
        <w:tabs>
          <w:tab w:val="left" w:pos="589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impossibilitem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previsto,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comprovação.</w:t>
      </w:r>
    </w:p>
    <w:p w14:paraId="6A55BC11">
      <w:pPr>
        <w:pStyle w:val="9"/>
        <w:numPr>
          <w:ilvl w:val="2"/>
          <w:numId w:val="46"/>
        </w:numPr>
        <w:tabs>
          <w:tab w:val="left" w:pos="581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2"/>
          <w:sz w:val="20"/>
        </w:rPr>
        <w:t xml:space="preserve"> </w:t>
      </w:r>
      <w:r>
        <w:rPr>
          <w:sz w:val="20"/>
        </w:rPr>
        <w:t>solicitados.</w:t>
      </w:r>
    </w:p>
    <w:p w14:paraId="463D4130">
      <w:pPr>
        <w:pStyle w:val="9"/>
        <w:numPr>
          <w:ilvl w:val="2"/>
          <w:numId w:val="46"/>
        </w:numPr>
        <w:tabs>
          <w:tab w:val="left" w:pos="580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Contrato, fornecendo os materiais, equipamentos, ferramentas e utensílios demandados, cuja quantidade, qualidade e tecnologia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atender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05BC540B">
      <w:pPr>
        <w:pStyle w:val="9"/>
        <w:numPr>
          <w:ilvl w:val="2"/>
          <w:numId w:val="46"/>
        </w:numPr>
        <w:tabs>
          <w:tab w:val="left" w:pos="600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bens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quais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verificarem</w:t>
      </w:r>
      <w:r>
        <w:rPr>
          <w:spacing w:val="-5"/>
          <w:sz w:val="20"/>
        </w:rPr>
        <w:t xml:space="preserve"> </w:t>
      </w:r>
      <w:r>
        <w:rPr>
          <w:sz w:val="20"/>
        </w:rPr>
        <w:t>vícios,</w:t>
      </w:r>
      <w:r>
        <w:rPr>
          <w:spacing w:val="-4"/>
          <w:sz w:val="20"/>
        </w:rPr>
        <w:t xml:space="preserve"> </w:t>
      </w:r>
      <w:r>
        <w:rPr>
          <w:sz w:val="20"/>
        </w:rPr>
        <w:t>defeitos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5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materiais</w:t>
      </w:r>
      <w:r>
        <w:rPr>
          <w:spacing w:val="-5"/>
          <w:sz w:val="20"/>
        </w:rPr>
        <w:t xml:space="preserve"> </w:t>
      </w:r>
      <w:r>
        <w:rPr>
          <w:sz w:val="20"/>
        </w:rPr>
        <w:t>empregados.</w:t>
      </w:r>
    </w:p>
    <w:p w14:paraId="43F78E3F">
      <w:pPr>
        <w:pStyle w:val="9"/>
        <w:numPr>
          <w:ilvl w:val="2"/>
          <w:numId w:val="46"/>
        </w:numPr>
        <w:tabs>
          <w:tab w:val="left" w:pos="600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 causado à Administração ou terceiros, não reduzindo essa responsabilidade a</w:t>
      </w:r>
      <w:r>
        <w:rPr>
          <w:spacing w:val="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descontar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2"/>
          <w:sz w:val="20"/>
        </w:rPr>
        <w:t xml:space="preserve"> </w:t>
      </w:r>
      <w:r>
        <w:rPr>
          <w:sz w:val="20"/>
        </w:rPr>
        <w:t>devidos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1925FBAA">
      <w:pPr>
        <w:pStyle w:val="9"/>
        <w:numPr>
          <w:ilvl w:val="2"/>
          <w:numId w:val="46"/>
        </w:numPr>
        <w:tabs>
          <w:tab w:val="left" w:pos="578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contratar,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vigência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cônjuge,</w:t>
      </w:r>
      <w:r>
        <w:rPr>
          <w:spacing w:val="-3"/>
          <w:sz w:val="20"/>
        </w:rPr>
        <w:t xml:space="preserve"> </w:t>
      </w:r>
      <w:r>
        <w:rPr>
          <w:sz w:val="20"/>
        </w:rPr>
        <w:t>companheiro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parente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linha</w:t>
      </w:r>
      <w:r>
        <w:rPr>
          <w:spacing w:val="-3"/>
          <w:sz w:val="20"/>
        </w:rPr>
        <w:t xml:space="preserve"> </w:t>
      </w:r>
      <w:r>
        <w:rPr>
          <w:sz w:val="20"/>
        </w:rPr>
        <w:t>reta,</w:t>
      </w:r>
      <w:r>
        <w:rPr>
          <w:spacing w:val="-4"/>
          <w:sz w:val="20"/>
        </w:rPr>
        <w:t xml:space="preserve"> </w:t>
      </w:r>
      <w:r>
        <w:rPr>
          <w:sz w:val="20"/>
        </w:rPr>
        <w:t>colateral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afinidade,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terceiro</w:t>
      </w:r>
      <w:r>
        <w:rPr>
          <w:spacing w:val="-4"/>
          <w:sz w:val="20"/>
        </w:rPr>
        <w:t xml:space="preserve"> </w:t>
      </w:r>
      <w:r>
        <w:rPr>
          <w:sz w:val="20"/>
        </w:rPr>
        <w:t>grau,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agente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atue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gestão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termos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48,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2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14:paraId="53326F9B">
      <w:pPr>
        <w:pStyle w:val="9"/>
        <w:numPr>
          <w:ilvl w:val="2"/>
          <w:numId w:val="46"/>
        </w:numPr>
        <w:tabs>
          <w:tab w:val="left" w:pos="575"/>
        </w:tabs>
        <w:spacing w:before="2" w:after="0" w:line="240" w:lineRule="auto"/>
        <w:ind w:left="574" w:right="0" w:hanging="447"/>
        <w:jc w:val="both"/>
        <w:rPr>
          <w:sz w:val="20"/>
        </w:rPr>
      </w:pPr>
      <w:r>
        <w:rPr>
          <w:sz w:val="20"/>
        </w:rPr>
        <w:t>Manter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8"/>
          <w:sz w:val="20"/>
        </w:rPr>
        <w:t xml:space="preserve"> </w:t>
      </w:r>
      <w:r>
        <w:rPr>
          <w:sz w:val="20"/>
        </w:rPr>
        <w:t>junto</w:t>
      </w:r>
      <w:r>
        <w:rPr>
          <w:spacing w:val="-8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SICAF.</w:t>
      </w:r>
    </w:p>
    <w:p w14:paraId="60C72925">
      <w:pPr>
        <w:pStyle w:val="9"/>
        <w:numPr>
          <w:ilvl w:val="3"/>
          <w:numId w:val="46"/>
        </w:numPr>
        <w:tabs>
          <w:tab w:val="left" w:pos="724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possível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Sistema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Cadastro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SICAF,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deverá entregar ao setor responsável pela fiscalização do Contrato, junto com a Nota Fiscal para fins de pagamento, os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documentos:</w:t>
      </w:r>
    </w:p>
    <w:p w14:paraId="4912F507">
      <w:pPr>
        <w:pStyle w:val="9"/>
        <w:numPr>
          <w:ilvl w:val="0"/>
          <w:numId w:val="47"/>
        </w:numPr>
        <w:tabs>
          <w:tab w:val="left" w:pos="333"/>
        </w:tabs>
        <w:spacing w:before="2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prova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6"/>
          <w:sz w:val="20"/>
        </w:rPr>
        <w:t xml:space="preserve"> </w:t>
      </w:r>
      <w:r>
        <w:rPr>
          <w:sz w:val="20"/>
        </w:rPr>
        <w:t>relativa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Seguridade</w:t>
      </w:r>
      <w:r>
        <w:rPr>
          <w:spacing w:val="-6"/>
          <w:sz w:val="20"/>
        </w:rPr>
        <w:t xml:space="preserve"> </w:t>
      </w:r>
      <w:r>
        <w:rPr>
          <w:sz w:val="20"/>
        </w:rPr>
        <w:t>Social;</w:t>
      </w:r>
    </w:p>
    <w:p w14:paraId="26FB6B1B">
      <w:pPr>
        <w:pStyle w:val="9"/>
        <w:numPr>
          <w:ilvl w:val="0"/>
          <w:numId w:val="47"/>
        </w:numPr>
        <w:tabs>
          <w:tab w:val="left" w:pos="344"/>
        </w:tabs>
        <w:spacing w:before="37" w:after="0" w:line="240" w:lineRule="auto"/>
        <w:ind w:left="343" w:right="0" w:hanging="216"/>
        <w:jc w:val="left"/>
        <w:rPr>
          <w:sz w:val="20"/>
        </w:rPr>
      </w:pPr>
      <w:r>
        <w:rPr>
          <w:w w:val="95"/>
          <w:sz w:val="20"/>
        </w:rPr>
        <w:t>certidão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conjunta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relativa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tributos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federais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Dívida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Ativa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União;</w:t>
      </w:r>
    </w:p>
    <w:p w14:paraId="0354B420">
      <w:pPr>
        <w:pStyle w:val="9"/>
        <w:numPr>
          <w:ilvl w:val="0"/>
          <w:numId w:val="47"/>
        </w:numPr>
        <w:tabs>
          <w:tab w:val="left" w:pos="333"/>
        </w:tabs>
        <w:spacing w:before="38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comprovem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6"/>
          <w:sz w:val="20"/>
        </w:rPr>
        <w:t xml:space="preserve"> </w:t>
      </w:r>
      <w:r>
        <w:rPr>
          <w:sz w:val="20"/>
        </w:rPr>
        <w:t>perante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Fazenda</w:t>
      </w:r>
      <w:r>
        <w:rPr>
          <w:spacing w:val="-6"/>
          <w:sz w:val="20"/>
        </w:rPr>
        <w:t xml:space="preserve"> </w:t>
      </w:r>
      <w:r>
        <w:rPr>
          <w:sz w:val="20"/>
        </w:rPr>
        <w:t>Municipal,</w:t>
      </w:r>
      <w:r>
        <w:rPr>
          <w:spacing w:val="-6"/>
          <w:sz w:val="20"/>
        </w:rPr>
        <w:t xml:space="preserve"> </w:t>
      </w:r>
      <w:r>
        <w:rPr>
          <w:sz w:val="20"/>
        </w:rPr>
        <w:t>Estadual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Distrital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domicílio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contratado;</w:t>
      </w:r>
    </w:p>
    <w:p w14:paraId="3A6262B9">
      <w:pPr>
        <w:pStyle w:val="9"/>
        <w:numPr>
          <w:ilvl w:val="0"/>
          <w:numId w:val="47"/>
        </w:numPr>
        <w:tabs>
          <w:tab w:val="left" w:pos="344"/>
        </w:tabs>
        <w:spacing w:before="37" w:after="0" w:line="240" w:lineRule="auto"/>
        <w:ind w:left="343" w:right="0" w:hanging="216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FGTS;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14:paraId="471BF332">
      <w:pPr>
        <w:pStyle w:val="9"/>
        <w:numPr>
          <w:ilvl w:val="0"/>
          <w:numId w:val="47"/>
        </w:numPr>
        <w:tabs>
          <w:tab w:val="left" w:pos="333"/>
        </w:tabs>
        <w:spacing w:before="38" w:after="0" w:line="240" w:lineRule="auto"/>
        <w:ind w:left="332" w:right="0" w:hanging="205"/>
        <w:jc w:val="left"/>
        <w:rPr>
          <w:sz w:val="20"/>
        </w:rPr>
      </w:pPr>
      <w:r>
        <w:rPr>
          <w:spacing w:val="-1"/>
          <w:sz w:val="20"/>
        </w:rPr>
        <w:t>Certidão</w:t>
      </w:r>
      <w:r>
        <w:rPr>
          <w:spacing w:val="-9"/>
          <w:sz w:val="20"/>
        </w:rPr>
        <w:t xml:space="preserve"> </w:t>
      </w:r>
      <w:r>
        <w:rPr>
          <w:sz w:val="20"/>
        </w:rPr>
        <w:t>Negativa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Débitos</w:t>
      </w:r>
      <w:r>
        <w:rPr>
          <w:spacing w:val="-12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CNDT.</w:t>
      </w:r>
    </w:p>
    <w:p w14:paraId="4FE781C3">
      <w:pPr>
        <w:pStyle w:val="6"/>
        <w:spacing w:before="5"/>
        <w:rPr>
          <w:sz w:val="26"/>
        </w:rPr>
      </w:pPr>
    </w:p>
    <w:p w14:paraId="3690FC25">
      <w:pPr>
        <w:pStyle w:val="9"/>
        <w:numPr>
          <w:ilvl w:val="2"/>
          <w:numId w:val="46"/>
        </w:numPr>
        <w:tabs>
          <w:tab w:val="left" w:pos="611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Responsabilizar-se pelo cumprimento de todas as obrigações trabalhistas, previdenciárias, fiscais, comerciais e as demais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-2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transfere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5FE5A3B">
      <w:pPr>
        <w:pStyle w:val="9"/>
        <w:numPr>
          <w:ilvl w:val="2"/>
          <w:numId w:val="46"/>
        </w:numPr>
        <w:tabs>
          <w:tab w:val="left" w:pos="69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Comunicar ao Fiscal do Contrato, no prazo de 24 (vinte e quatro) horas, qualquer ocorrência anormal ou acidente que se</w:t>
      </w:r>
      <w:r>
        <w:rPr>
          <w:spacing w:val="1"/>
          <w:sz w:val="20"/>
        </w:rPr>
        <w:t xml:space="preserve"> </w:t>
      </w:r>
      <w:r>
        <w:rPr>
          <w:sz w:val="20"/>
        </w:rPr>
        <w:t>verifique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599DF76C">
      <w:pPr>
        <w:pStyle w:val="9"/>
        <w:numPr>
          <w:ilvl w:val="2"/>
          <w:numId w:val="46"/>
        </w:numPr>
        <w:tabs>
          <w:tab w:val="left" w:pos="682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Paralisar, por determinação do </w:t>
      </w:r>
      <w:r>
        <w:rPr>
          <w:b/>
          <w:sz w:val="20"/>
        </w:rPr>
        <w:t>CONTRATANTE</w:t>
      </w:r>
      <w:r>
        <w:rPr>
          <w:sz w:val="20"/>
        </w:rPr>
        <w:t>, qualquer atividade que não esteja sendo executada de acordo com a boa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ponha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risco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terceiros.</w:t>
      </w:r>
    </w:p>
    <w:p w14:paraId="7D3FD519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6F049C7">
      <w:pPr>
        <w:pStyle w:val="9"/>
        <w:numPr>
          <w:ilvl w:val="2"/>
          <w:numId w:val="46"/>
        </w:numPr>
        <w:tabs>
          <w:tab w:val="left" w:pos="687"/>
        </w:tabs>
        <w:spacing w:before="7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Conduzir os trabalhos com estrita observância às normas da legislação pertinente, cumprindo as determinações dos Poderes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Públicos,</w:t>
      </w:r>
      <w:r>
        <w:rPr>
          <w:spacing w:val="-4"/>
          <w:sz w:val="20"/>
        </w:rPr>
        <w:t xml:space="preserve"> </w:t>
      </w:r>
      <w:r>
        <w:rPr>
          <w:sz w:val="20"/>
        </w:rPr>
        <w:t>mantendo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limpo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melhores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4"/>
          <w:sz w:val="20"/>
        </w:rPr>
        <w:t xml:space="preserve"> </w:t>
      </w:r>
      <w:r>
        <w:rPr>
          <w:sz w:val="20"/>
        </w:rPr>
        <w:t>higiene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disciplina.</w:t>
      </w:r>
    </w:p>
    <w:p w14:paraId="0BC189D9">
      <w:pPr>
        <w:pStyle w:val="9"/>
        <w:numPr>
          <w:ilvl w:val="2"/>
          <w:numId w:val="46"/>
        </w:numPr>
        <w:tabs>
          <w:tab w:val="left" w:pos="719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Submeter previamente, por escrito, ao </w:t>
      </w:r>
      <w:r>
        <w:rPr>
          <w:b/>
          <w:sz w:val="20"/>
        </w:rPr>
        <w:t>CONTRATANTE</w:t>
      </w:r>
      <w:r>
        <w:rPr>
          <w:sz w:val="20"/>
        </w:rPr>
        <w:t>, para análise e aprovação, quaisquer mudanças nos métodos</w:t>
      </w:r>
      <w:r>
        <w:rPr>
          <w:spacing w:val="1"/>
          <w:sz w:val="20"/>
        </w:rPr>
        <w:t xml:space="preserve"> </w:t>
      </w:r>
      <w:r>
        <w:rPr>
          <w:sz w:val="20"/>
        </w:rPr>
        <w:t>executivos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fujam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memorial</w:t>
      </w:r>
      <w:r>
        <w:rPr>
          <w:spacing w:val="-2"/>
          <w:sz w:val="20"/>
        </w:rPr>
        <w:t xml:space="preserve"> </w:t>
      </w:r>
      <w:r>
        <w:rPr>
          <w:sz w:val="20"/>
        </w:rPr>
        <w:t>descritivo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congênere.</w:t>
      </w:r>
    </w:p>
    <w:p w14:paraId="73E16445">
      <w:pPr>
        <w:pStyle w:val="9"/>
        <w:numPr>
          <w:ilvl w:val="2"/>
          <w:numId w:val="46"/>
        </w:numPr>
        <w:tabs>
          <w:tab w:val="left" w:pos="67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permitir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qualquer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menor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dezesseis</w:t>
      </w:r>
      <w:r>
        <w:rPr>
          <w:spacing w:val="-5"/>
          <w:sz w:val="20"/>
        </w:rPr>
        <w:t xml:space="preserve"> </w:t>
      </w:r>
      <w:r>
        <w:rPr>
          <w:sz w:val="20"/>
        </w:rPr>
        <w:t>anos,</w:t>
      </w:r>
      <w:r>
        <w:rPr>
          <w:spacing w:val="-6"/>
          <w:sz w:val="20"/>
        </w:rPr>
        <w:t xml:space="preserve"> </w:t>
      </w:r>
      <w:r>
        <w:rPr>
          <w:sz w:val="20"/>
        </w:rPr>
        <w:t>exceto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condição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aprendiz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maiores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quatorze</w:t>
      </w:r>
      <w:r>
        <w:rPr>
          <w:spacing w:val="-3"/>
          <w:sz w:val="20"/>
        </w:rPr>
        <w:t xml:space="preserve"> </w:t>
      </w:r>
      <w:r>
        <w:rPr>
          <w:sz w:val="20"/>
        </w:rPr>
        <w:t>anos,</w:t>
      </w:r>
      <w:r>
        <w:rPr>
          <w:spacing w:val="-2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permitir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trabalho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dezoito</w:t>
      </w:r>
      <w:r>
        <w:rPr>
          <w:spacing w:val="-2"/>
          <w:sz w:val="20"/>
        </w:rPr>
        <w:t xml:space="preserve"> </w:t>
      </w:r>
      <w:r>
        <w:rPr>
          <w:sz w:val="20"/>
        </w:rPr>
        <w:t>anos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noturno,</w:t>
      </w:r>
      <w:r>
        <w:rPr>
          <w:spacing w:val="-3"/>
          <w:sz w:val="20"/>
        </w:rPr>
        <w:t xml:space="preserve"> </w:t>
      </w:r>
      <w:r>
        <w:rPr>
          <w:sz w:val="20"/>
        </w:rPr>
        <w:t>perigoso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insalubre,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4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3F5D1081">
      <w:pPr>
        <w:pStyle w:val="9"/>
        <w:numPr>
          <w:ilvl w:val="2"/>
          <w:numId w:val="46"/>
        </w:numPr>
        <w:tabs>
          <w:tab w:val="left" w:pos="687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Manter durante toda a vigência do Contrato, em compatibilidade com as obrigações assumidas, todas as condições exigidas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D48C24C">
      <w:pPr>
        <w:pStyle w:val="9"/>
        <w:numPr>
          <w:ilvl w:val="2"/>
          <w:numId w:val="46"/>
        </w:numPr>
        <w:tabs>
          <w:tab w:val="left" w:pos="68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Cumprir, durante todo o período de execução do Contrato, a reserva de cargos prevista em lei para pessoa com deficiência,</w:t>
      </w:r>
      <w:r>
        <w:rPr>
          <w:spacing w:val="1"/>
          <w:sz w:val="20"/>
        </w:rPr>
        <w:t xml:space="preserve"> </w:t>
      </w:r>
      <w:r>
        <w:rPr>
          <w:sz w:val="20"/>
        </w:rPr>
        <w:t>para reabilitado da Previdência Social ou para aprendiz, bem como as reservas de cargos previstas na legislação 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00271870">
      <w:pPr>
        <w:pStyle w:val="9"/>
        <w:numPr>
          <w:ilvl w:val="3"/>
          <w:numId w:val="46"/>
        </w:numPr>
        <w:tabs>
          <w:tab w:val="left" w:pos="832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Comprovar a reserva de cargos a que se refere a cláusula acima, no prazo fixado pelo Fiscal do Contrato, com a 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empregados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preencheram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referidas</w:t>
      </w:r>
      <w:r>
        <w:rPr>
          <w:spacing w:val="-2"/>
          <w:sz w:val="20"/>
        </w:rPr>
        <w:t xml:space="preserve"> </w:t>
      </w:r>
      <w:r>
        <w:rPr>
          <w:sz w:val="20"/>
        </w:rPr>
        <w:t>vagas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4F452677">
      <w:pPr>
        <w:pStyle w:val="9"/>
        <w:numPr>
          <w:ilvl w:val="2"/>
          <w:numId w:val="46"/>
        </w:numPr>
        <w:tabs>
          <w:tab w:val="left" w:pos="674"/>
        </w:tabs>
        <w:spacing w:before="1" w:after="0" w:line="240" w:lineRule="auto"/>
        <w:ind w:left="673" w:right="0" w:hanging="546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-7"/>
          <w:sz w:val="20"/>
        </w:rPr>
        <w:t xml:space="preserve"> </w:t>
      </w:r>
      <w:r>
        <w:rPr>
          <w:sz w:val="20"/>
        </w:rPr>
        <w:t>sigilo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todas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6"/>
          <w:sz w:val="20"/>
        </w:rPr>
        <w:t xml:space="preserve"> </w:t>
      </w:r>
      <w:r>
        <w:rPr>
          <w:sz w:val="20"/>
        </w:rPr>
        <w:t>obtidas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Contrato.</w:t>
      </w:r>
    </w:p>
    <w:p w14:paraId="05B16775">
      <w:pPr>
        <w:pStyle w:val="9"/>
        <w:numPr>
          <w:ilvl w:val="2"/>
          <w:numId w:val="46"/>
        </w:numPr>
        <w:tabs>
          <w:tab w:val="left" w:pos="675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</w:t>
      </w:r>
      <w:r>
        <w:rPr>
          <w:spacing w:val="1"/>
          <w:sz w:val="20"/>
        </w:rPr>
        <w:t xml:space="preserve"> </w:t>
      </w:r>
      <w:r>
        <w:rPr>
          <w:sz w:val="20"/>
        </w:rPr>
        <w:t>aos custos variáveis decorrentes de fatores futuros e incertos, devendo complementá-los, caso o previsto inicialmente em 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 não seja satisfatório para o atendimento do objeto do Contrato, exceto quando ocorrer algum dos eventos arrolados no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</w:rPr>
        <w:t>.</w:t>
      </w:r>
      <w:r>
        <w:rPr>
          <w:color w:val="000080"/>
          <w:sz w:val="20"/>
        </w:rPr>
        <w:fldChar w:fldCharType="end"/>
      </w:r>
    </w:p>
    <w:p w14:paraId="0D13B6CD">
      <w:pPr>
        <w:pStyle w:val="9"/>
        <w:numPr>
          <w:ilvl w:val="2"/>
          <w:numId w:val="46"/>
        </w:numPr>
        <w:tabs>
          <w:tab w:val="left" w:pos="728"/>
        </w:tabs>
        <w:spacing w:before="2" w:after="0" w:line="240" w:lineRule="auto"/>
        <w:ind w:left="727" w:right="0" w:hanging="600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47"/>
          <w:sz w:val="20"/>
        </w:rPr>
        <w:t xml:space="preserve"> </w:t>
      </w:r>
      <w:r>
        <w:rPr>
          <w:sz w:val="20"/>
        </w:rPr>
        <w:t>além</w:t>
      </w:r>
      <w:r>
        <w:rPr>
          <w:spacing w:val="48"/>
          <w:sz w:val="20"/>
        </w:rPr>
        <w:t xml:space="preserve"> </w:t>
      </w:r>
      <w:r>
        <w:rPr>
          <w:sz w:val="20"/>
        </w:rPr>
        <w:t>dos</w:t>
      </w:r>
      <w:r>
        <w:rPr>
          <w:spacing w:val="47"/>
          <w:sz w:val="20"/>
        </w:rPr>
        <w:t xml:space="preserve"> </w:t>
      </w:r>
      <w:r>
        <w:rPr>
          <w:sz w:val="20"/>
        </w:rPr>
        <w:t>postulados</w:t>
      </w:r>
      <w:r>
        <w:rPr>
          <w:spacing w:val="48"/>
          <w:sz w:val="20"/>
        </w:rPr>
        <w:t xml:space="preserve"> </w:t>
      </w:r>
      <w:r>
        <w:rPr>
          <w:sz w:val="20"/>
        </w:rPr>
        <w:t>legais</w:t>
      </w:r>
      <w:r>
        <w:rPr>
          <w:spacing w:val="47"/>
          <w:sz w:val="20"/>
        </w:rPr>
        <w:t xml:space="preserve"> </w:t>
      </w:r>
      <w:r>
        <w:rPr>
          <w:sz w:val="20"/>
        </w:rPr>
        <w:t>vigentes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âmbito</w:t>
      </w:r>
      <w:r>
        <w:rPr>
          <w:spacing w:val="48"/>
          <w:sz w:val="20"/>
        </w:rPr>
        <w:t xml:space="preserve"> </w:t>
      </w:r>
      <w:r>
        <w:rPr>
          <w:sz w:val="20"/>
        </w:rPr>
        <w:t>federal,</w:t>
      </w:r>
      <w:r>
        <w:rPr>
          <w:spacing w:val="47"/>
          <w:sz w:val="20"/>
        </w:rPr>
        <w:t xml:space="preserve"> </w:t>
      </w:r>
      <w:r>
        <w:rPr>
          <w:sz w:val="20"/>
        </w:rPr>
        <w:t>estadual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municipal,</w:t>
      </w:r>
      <w:r>
        <w:rPr>
          <w:spacing w:val="48"/>
          <w:sz w:val="20"/>
        </w:rPr>
        <w:t xml:space="preserve"> </w:t>
      </w:r>
      <w:r>
        <w:rPr>
          <w:sz w:val="20"/>
        </w:rPr>
        <w:t>as</w:t>
      </w:r>
      <w:r>
        <w:rPr>
          <w:spacing w:val="48"/>
          <w:sz w:val="20"/>
        </w:rPr>
        <w:t xml:space="preserve"> </w:t>
      </w:r>
      <w:r>
        <w:rPr>
          <w:sz w:val="20"/>
        </w:rPr>
        <w:t>normas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segurança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</w:p>
    <w:p w14:paraId="7EE121A8">
      <w:pPr>
        <w:pStyle w:val="3"/>
        <w:spacing w:before="38"/>
        <w:ind w:left="128"/>
        <w:rPr>
          <w:b w:val="0"/>
        </w:rPr>
      </w:pPr>
      <w:r>
        <w:t>CONTRATANTE</w:t>
      </w:r>
      <w:r>
        <w:rPr>
          <w:b w:val="0"/>
        </w:rPr>
        <w:t>.</w:t>
      </w:r>
    </w:p>
    <w:p w14:paraId="193B34E6">
      <w:pPr>
        <w:pStyle w:val="9"/>
        <w:numPr>
          <w:ilvl w:val="2"/>
          <w:numId w:val="46"/>
        </w:numPr>
        <w:tabs>
          <w:tab w:val="left" w:pos="676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Prestar</w:t>
      </w:r>
      <w:r>
        <w:rPr>
          <w:spacing w:val="-8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8"/>
          <w:sz w:val="20"/>
        </w:rPr>
        <w:t xml:space="preserve"> </w:t>
      </w:r>
      <w:r>
        <w:rPr>
          <w:sz w:val="20"/>
        </w:rPr>
        <w:t>solicitadas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seus</w:t>
      </w:r>
      <w:r>
        <w:rPr>
          <w:spacing w:val="-7"/>
          <w:sz w:val="20"/>
        </w:rPr>
        <w:t xml:space="preserve"> </w:t>
      </w:r>
      <w:r>
        <w:rPr>
          <w:sz w:val="20"/>
        </w:rPr>
        <w:t>prepostos,</w:t>
      </w:r>
      <w:r>
        <w:rPr>
          <w:spacing w:val="-8"/>
          <w:sz w:val="20"/>
        </w:rPr>
        <w:t xml:space="preserve"> </w:t>
      </w:r>
      <w:r>
        <w:rPr>
          <w:sz w:val="20"/>
        </w:rPr>
        <w:t>garantindo-lhes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acesso,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tempo,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trabalhos,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relativos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empreendimento.</w:t>
      </w:r>
    </w:p>
    <w:p w14:paraId="4825D65B">
      <w:pPr>
        <w:pStyle w:val="9"/>
        <w:numPr>
          <w:ilvl w:val="2"/>
          <w:numId w:val="46"/>
        </w:numPr>
        <w:tabs>
          <w:tab w:val="left" w:pos="67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enquadre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7.753,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2017,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48"/>
          <w:sz w:val="20"/>
        </w:rPr>
        <w:t xml:space="preserve"> </w:t>
      </w: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termos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referida</w:t>
      </w:r>
      <w:r>
        <w:rPr>
          <w:spacing w:val="-6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eventuais</w:t>
      </w:r>
      <w:r>
        <w:rPr>
          <w:spacing w:val="-6"/>
          <w:sz w:val="20"/>
        </w:rPr>
        <w:t xml:space="preserve"> </w:t>
      </w:r>
      <w:r>
        <w:rPr>
          <w:sz w:val="20"/>
        </w:rPr>
        <w:t>modificações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regulamentos</w:t>
      </w:r>
      <w:r>
        <w:rPr>
          <w:spacing w:val="-6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-6"/>
          <w:sz w:val="20"/>
        </w:rPr>
        <w:t xml:space="preserve"> </w:t>
      </w:r>
      <w:r>
        <w:rPr>
          <w:sz w:val="20"/>
        </w:rPr>
        <w:t>consistindo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6"/>
          <w:sz w:val="20"/>
        </w:rPr>
        <w:t xml:space="preserve"> </w:t>
      </w:r>
      <w:r>
        <w:rPr>
          <w:sz w:val="20"/>
        </w:rPr>
        <w:t>programa</w:t>
      </w:r>
      <w:r>
        <w:rPr>
          <w:spacing w:val="-48"/>
          <w:sz w:val="20"/>
        </w:rPr>
        <w:t xml:space="preserve"> </w:t>
      </w:r>
      <w:r>
        <w:rPr>
          <w:sz w:val="20"/>
        </w:rPr>
        <w:t>no conjunto de mecanismos e procedimentos internos de integridade, auditoria e incentivo à denúncia de irregularidades e 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 efetiva de códigos de ética e de conduta, políticas e diretrizes com o objetivo de detectar e sanar desvios, fraudes,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99437B5">
      <w:pPr>
        <w:pStyle w:val="9"/>
        <w:numPr>
          <w:ilvl w:val="3"/>
          <w:numId w:val="46"/>
        </w:numPr>
        <w:tabs>
          <w:tab w:val="left" w:pos="841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</w:t>
      </w:r>
      <w:r>
        <w:rPr>
          <w:spacing w:val="1"/>
          <w:sz w:val="20"/>
        </w:rPr>
        <w:t xml:space="preserve"> </w:t>
      </w:r>
      <w:r>
        <w:rPr>
          <w:sz w:val="20"/>
        </w:rPr>
        <w:t>Integridade no prazo de até 180 (cento e oitenta) dias corridos, a partir da data de celebração do presente Contrato, na forma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7.753/2017.</w:t>
      </w:r>
    </w:p>
    <w:p w14:paraId="184D9DD8">
      <w:pPr>
        <w:pStyle w:val="9"/>
        <w:numPr>
          <w:ilvl w:val="2"/>
          <w:numId w:val="46"/>
        </w:numPr>
        <w:tabs>
          <w:tab w:val="left" w:pos="685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-3"/>
          <w:sz w:val="20"/>
        </w:rPr>
        <w:t xml:space="preserve"> </w:t>
      </w:r>
      <w:r>
        <w:rPr>
          <w:sz w:val="20"/>
        </w:rPr>
        <w:t>eficazes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proteção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pessoais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3"/>
          <w:sz w:val="20"/>
        </w:rPr>
        <w:t xml:space="preserve"> </w:t>
      </w:r>
      <w:r>
        <w:rPr>
          <w:sz w:val="20"/>
        </w:rPr>
        <w:t>acesso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força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500B2D1B">
      <w:pPr>
        <w:pStyle w:val="6"/>
        <w:spacing w:before="4"/>
        <w:rPr>
          <w:sz w:val="23"/>
        </w:rPr>
      </w:pPr>
    </w:p>
    <w:p w14:paraId="0E5541EB">
      <w:pPr>
        <w:pStyle w:val="3"/>
        <w:ind w:left="128"/>
      </w:pPr>
      <w:r>
        <w:rPr>
          <w:w w:val="95"/>
        </w:rPr>
        <w:t>CLÁUSULA</w:t>
      </w:r>
      <w:r>
        <w:rPr>
          <w:spacing w:val="15"/>
          <w:w w:val="95"/>
        </w:rPr>
        <w:t xml:space="preserve"> </w:t>
      </w:r>
      <w:r>
        <w:rPr>
          <w:w w:val="95"/>
        </w:rPr>
        <w:t>DÉCIMA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34"/>
          <w:w w:val="95"/>
        </w:rPr>
        <w:t xml:space="preserve"> </w:t>
      </w:r>
      <w:r>
        <w:rPr>
          <w:w w:val="95"/>
        </w:rPr>
        <w:t>GARANTIA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34"/>
          <w:w w:val="95"/>
        </w:rPr>
        <w:t xml:space="preserve"> </w:t>
      </w:r>
      <w:r>
        <w:rPr>
          <w:w w:val="95"/>
        </w:rPr>
        <w:t>EXECUÇÃO</w:t>
      </w:r>
    </w:p>
    <w:p w14:paraId="706DAF8A">
      <w:pPr>
        <w:pStyle w:val="6"/>
        <w:spacing w:before="6"/>
        <w:rPr>
          <w:b/>
          <w:sz w:val="26"/>
        </w:rPr>
      </w:pPr>
    </w:p>
    <w:p w14:paraId="4A1C6598">
      <w:pPr>
        <w:pStyle w:val="6"/>
        <w:ind w:left="128"/>
        <w:jc w:val="both"/>
      </w:pPr>
      <w:r>
        <w:t>10.1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haverá</w:t>
      </w:r>
      <w:r>
        <w:rPr>
          <w:spacing w:val="-6"/>
        </w:rPr>
        <w:t xml:space="preserve"> </w:t>
      </w:r>
      <w:r>
        <w:t>exigência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execução.</w:t>
      </w:r>
    </w:p>
    <w:p w14:paraId="798C79D7">
      <w:pPr>
        <w:pStyle w:val="6"/>
        <w:spacing w:before="4"/>
        <w:rPr>
          <w:sz w:val="30"/>
        </w:rPr>
      </w:pPr>
    </w:p>
    <w:p w14:paraId="7AD6A734">
      <w:pPr>
        <w:pStyle w:val="3"/>
        <w:spacing w:before="1"/>
        <w:ind w:left="128"/>
      </w:pPr>
      <w:r>
        <w:rPr>
          <w:w w:val="95"/>
        </w:rPr>
        <w:t>CLÁUSULA</w:t>
      </w:r>
      <w:r>
        <w:rPr>
          <w:spacing w:val="14"/>
          <w:w w:val="95"/>
        </w:rPr>
        <w:t xml:space="preserve"> </w:t>
      </w:r>
      <w:r>
        <w:rPr>
          <w:w w:val="95"/>
        </w:rPr>
        <w:t>DÉCIMA</w:t>
      </w:r>
      <w:r>
        <w:rPr>
          <w:spacing w:val="15"/>
          <w:w w:val="95"/>
        </w:rPr>
        <w:t xml:space="preserve"> </w:t>
      </w:r>
      <w:r>
        <w:rPr>
          <w:w w:val="95"/>
        </w:rPr>
        <w:t>PRIMEIRA</w:t>
      </w:r>
      <w:r>
        <w:rPr>
          <w:spacing w:val="15"/>
          <w:w w:val="95"/>
        </w:rPr>
        <w:t xml:space="preserve"> </w:t>
      </w:r>
      <w:r>
        <w:rPr>
          <w:w w:val="95"/>
        </w:rPr>
        <w:t>–</w:t>
      </w:r>
      <w:r>
        <w:rPr>
          <w:spacing w:val="33"/>
          <w:w w:val="95"/>
        </w:rPr>
        <w:t xml:space="preserve"> </w:t>
      </w:r>
      <w:r>
        <w:rPr>
          <w:w w:val="95"/>
        </w:rPr>
        <w:t>DAS</w:t>
      </w:r>
      <w:r>
        <w:rPr>
          <w:spacing w:val="33"/>
          <w:w w:val="95"/>
        </w:rPr>
        <w:t xml:space="preserve"> </w:t>
      </w:r>
      <w:r>
        <w:rPr>
          <w:w w:val="95"/>
        </w:rPr>
        <w:t>INFRAÇÕES</w:t>
      </w:r>
      <w:r>
        <w:rPr>
          <w:spacing w:val="15"/>
          <w:w w:val="95"/>
        </w:rPr>
        <w:t xml:space="preserve"> </w:t>
      </w:r>
      <w:r>
        <w:rPr>
          <w:w w:val="95"/>
        </w:rPr>
        <w:t>ADMINISTRATIVAS</w:t>
      </w:r>
      <w:r>
        <w:rPr>
          <w:spacing w:val="33"/>
          <w:w w:val="95"/>
        </w:rPr>
        <w:t xml:space="preserve"> </w:t>
      </w:r>
      <w:r>
        <w:rPr>
          <w:w w:val="95"/>
        </w:rPr>
        <w:t>E</w:t>
      </w:r>
      <w:r>
        <w:rPr>
          <w:spacing w:val="32"/>
          <w:w w:val="95"/>
        </w:rPr>
        <w:t xml:space="preserve"> </w:t>
      </w:r>
      <w:r>
        <w:rPr>
          <w:w w:val="95"/>
        </w:rPr>
        <w:t>SANÇÕES</w:t>
      </w:r>
    </w:p>
    <w:p w14:paraId="51B48A2C">
      <w:pPr>
        <w:pStyle w:val="6"/>
        <w:spacing w:before="10"/>
        <w:rPr>
          <w:b/>
          <w:sz w:val="32"/>
        </w:rPr>
      </w:pPr>
    </w:p>
    <w:p w14:paraId="3381C59D">
      <w:pPr>
        <w:pStyle w:val="9"/>
        <w:numPr>
          <w:ilvl w:val="1"/>
          <w:numId w:val="48"/>
        </w:numPr>
        <w:tabs>
          <w:tab w:val="left" w:pos="551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24"/>
          <w:sz w:val="20"/>
        </w:rPr>
        <w:t xml:space="preserve"> </w:t>
      </w:r>
      <w:r>
        <w:rPr>
          <w:sz w:val="20"/>
        </w:rPr>
        <w:t>infração</w:t>
      </w:r>
      <w:r>
        <w:rPr>
          <w:spacing w:val="25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prática,</w:t>
      </w:r>
      <w:r>
        <w:rPr>
          <w:spacing w:val="25"/>
          <w:sz w:val="20"/>
        </w:rPr>
        <w:t xml:space="preserve"> </w:t>
      </w:r>
      <w:r>
        <w:rPr>
          <w:sz w:val="20"/>
        </w:rPr>
        <w:t>pelo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das</w:t>
      </w:r>
      <w:r>
        <w:rPr>
          <w:spacing w:val="25"/>
          <w:sz w:val="20"/>
        </w:rPr>
        <w:t xml:space="preserve"> </w:t>
      </w:r>
      <w:r>
        <w:rPr>
          <w:sz w:val="20"/>
        </w:rPr>
        <w:t>seguintes</w:t>
      </w:r>
      <w:r>
        <w:rPr>
          <w:spacing w:val="25"/>
          <w:sz w:val="20"/>
        </w:rPr>
        <w:t xml:space="preserve"> </w:t>
      </w:r>
      <w:r>
        <w:rPr>
          <w:sz w:val="20"/>
        </w:rPr>
        <w:t>condutas</w:t>
      </w:r>
      <w:r>
        <w:rPr>
          <w:spacing w:val="25"/>
          <w:sz w:val="20"/>
        </w:rPr>
        <w:t xml:space="preserve"> </w:t>
      </w:r>
      <w:r>
        <w:rPr>
          <w:sz w:val="20"/>
        </w:rPr>
        <w:t>previstas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art.</w:t>
      </w:r>
      <w:r>
        <w:rPr>
          <w:spacing w:val="25"/>
          <w:sz w:val="20"/>
        </w:rPr>
        <w:t xml:space="preserve"> </w:t>
      </w:r>
      <w:r>
        <w:rPr>
          <w:sz w:val="20"/>
        </w:rPr>
        <w:t>155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14.133/2021:</w:t>
      </w:r>
    </w:p>
    <w:p w14:paraId="1F016619">
      <w:pPr>
        <w:pStyle w:val="9"/>
        <w:numPr>
          <w:ilvl w:val="2"/>
          <w:numId w:val="48"/>
        </w:numPr>
        <w:tabs>
          <w:tab w:val="left" w:pos="667"/>
        </w:tabs>
        <w:spacing w:before="1" w:after="0" w:line="240" w:lineRule="auto"/>
        <w:ind w:left="666" w:right="0" w:hanging="539"/>
        <w:jc w:val="left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parcial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364D4ECC">
      <w:pPr>
        <w:pStyle w:val="9"/>
        <w:numPr>
          <w:ilvl w:val="2"/>
          <w:numId w:val="48"/>
        </w:numPr>
        <w:tabs>
          <w:tab w:val="left" w:pos="669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w w:val="95"/>
          <w:sz w:val="20"/>
        </w:rPr>
        <w:t>dar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causa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inexecução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parcial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cause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grave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dano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Administração,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funcionamento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serviços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públicos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39DA817C">
      <w:pPr>
        <w:pStyle w:val="9"/>
        <w:numPr>
          <w:ilvl w:val="2"/>
          <w:numId w:val="48"/>
        </w:numPr>
        <w:tabs>
          <w:tab w:val="left" w:pos="667"/>
        </w:tabs>
        <w:spacing w:before="2" w:after="0" w:line="240" w:lineRule="auto"/>
        <w:ind w:left="666" w:right="0" w:hanging="539"/>
        <w:jc w:val="left"/>
        <w:rPr>
          <w:sz w:val="20"/>
        </w:rPr>
      </w:pPr>
      <w:r>
        <w:rPr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sz w:val="20"/>
        </w:rPr>
        <w:t>causa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5EB1F23F">
      <w:pPr>
        <w:pStyle w:val="9"/>
        <w:numPr>
          <w:ilvl w:val="2"/>
          <w:numId w:val="48"/>
        </w:numPr>
        <w:tabs>
          <w:tab w:val="left" w:pos="669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exigida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certame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entregar</w:t>
      </w:r>
      <w:r>
        <w:rPr>
          <w:spacing w:val="-4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tenha</w:t>
      </w:r>
      <w:r>
        <w:rPr>
          <w:spacing w:val="-4"/>
          <w:sz w:val="20"/>
        </w:rPr>
        <w:t xml:space="preserve"> </w:t>
      </w:r>
      <w:r>
        <w:rPr>
          <w:sz w:val="20"/>
        </w:rPr>
        <w:t>sido</w:t>
      </w:r>
      <w:r>
        <w:rPr>
          <w:spacing w:val="-4"/>
          <w:sz w:val="20"/>
        </w:rPr>
        <w:t xml:space="preserve"> </w:t>
      </w:r>
      <w:r>
        <w:rPr>
          <w:sz w:val="20"/>
        </w:rPr>
        <w:t>solicitado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pregoeiro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F599C46">
      <w:pPr>
        <w:pStyle w:val="9"/>
        <w:numPr>
          <w:ilvl w:val="2"/>
          <w:numId w:val="48"/>
        </w:numPr>
        <w:tabs>
          <w:tab w:val="left" w:pos="667"/>
        </w:tabs>
        <w:spacing w:before="1" w:after="0" w:line="240" w:lineRule="auto"/>
        <w:ind w:left="666" w:right="0" w:hanging="539"/>
        <w:jc w:val="left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manter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proposta,</w:t>
      </w:r>
      <w:r>
        <w:rPr>
          <w:spacing w:val="-6"/>
          <w:sz w:val="20"/>
        </w:rPr>
        <w:t xml:space="preserve"> </w:t>
      </w:r>
      <w:r>
        <w:rPr>
          <w:sz w:val="20"/>
        </w:rPr>
        <w:t>salvo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fato</w:t>
      </w:r>
      <w:r>
        <w:rPr>
          <w:spacing w:val="-7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6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  <w:r>
        <w:rPr>
          <w:spacing w:val="-7"/>
          <w:sz w:val="20"/>
        </w:rPr>
        <w:t xml:space="preserve"> </w:t>
      </w:r>
      <w:r>
        <w:rPr>
          <w:sz w:val="20"/>
        </w:rPr>
        <w:t>quando:</w:t>
      </w:r>
    </w:p>
    <w:p w14:paraId="5337B307">
      <w:pPr>
        <w:pStyle w:val="9"/>
        <w:numPr>
          <w:ilvl w:val="3"/>
          <w:numId w:val="48"/>
        </w:numPr>
        <w:tabs>
          <w:tab w:val="left" w:pos="815"/>
        </w:tabs>
        <w:spacing w:before="38" w:after="0" w:line="240" w:lineRule="auto"/>
        <w:ind w:left="814" w:right="0" w:hanging="687"/>
        <w:jc w:val="left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enviar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proposta</w:t>
      </w:r>
      <w:r>
        <w:rPr>
          <w:spacing w:val="-5"/>
          <w:sz w:val="20"/>
        </w:rPr>
        <w:t xml:space="preserve"> </w:t>
      </w:r>
      <w:r>
        <w:rPr>
          <w:sz w:val="20"/>
        </w:rPr>
        <w:t>adequada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último</w:t>
      </w:r>
      <w:r>
        <w:rPr>
          <w:spacing w:val="-5"/>
          <w:sz w:val="20"/>
        </w:rPr>
        <w:t xml:space="preserve"> </w:t>
      </w:r>
      <w:r>
        <w:rPr>
          <w:sz w:val="20"/>
        </w:rPr>
        <w:t>lance</w:t>
      </w:r>
      <w:r>
        <w:rPr>
          <w:spacing w:val="-5"/>
          <w:sz w:val="20"/>
        </w:rPr>
        <w:t xml:space="preserve"> </w:t>
      </w:r>
      <w:r>
        <w:rPr>
          <w:sz w:val="20"/>
        </w:rPr>
        <w:t>ofertado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negociação;</w:t>
      </w:r>
    </w:p>
    <w:p w14:paraId="61BB5EA6">
      <w:pPr>
        <w:pStyle w:val="9"/>
        <w:numPr>
          <w:ilvl w:val="3"/>
          <w:numId w:val="48"/>
        </w:numPr>
        <w:tabs>
          <w:tab w:val="left" w:pos="815"/>
        </w:tabs>
        <w:spacing w:before="37" w:after="0" w:line="240" w:lineRule="auto"/>
        <w:ind w:left="814" w:right="0" w:hanging="687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enviar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exigível;</w:t>
      </w:r>
    </w:p>
    <w:p w14:paraId="0A289039">
      <w:pPr>
        <w:pStyle w:val="9"/>
        <w:numPr>
          <w:ilvl w:val="3"/>
          <w:numId w:val="48"/>
        </w:numPr>
        <w:tabs>
          <w:tab w:val="left" w:pos="815"/>
        </w:tabs>
        <w:spacing w:before="37" w:after="0" w:line="240" w:lineRule="auto"/>
        <w:ind w:left="814" w:right="0" w:hanging="687"/>
        <w:jc w:val="left"/>
        <w:rPr>
          <w:sz w:val="20"/>
        </w:rPr>
      </w:pPr>
      <w:r>
        <w:rPr>
          <w:sz w:val="20"/>
        </w:rPr>
        <w:t>pedir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6"/>
          <w:sz w:val="20"/>
        </w:rPr>
        <w:t xml:space="preserve"> </w:t>
      </w: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encerrada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etapa</w:t>
      </w:r>
      <w:r>
        <w:rPr>
          <w:spacing w:val="-6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</w:p>
    <w:p w14:paraId="051BBCB4">
      <w:pPr>
        <w:pStyle w:val="9"/>
        <w:numPr>
          <w:ilvl w:val="3"/>
          <w:numId w:val="48"/>
        </w:numPr>
        <w:tabs>
          <w:tab w:val="left" w:pos="815"/>
        </w:tabs>
        <w:spacing w:before="38" w:after="0" w:line="240" w:lineRule="auto"/>
        <w:ind w:left="814" w:right="0" w:hanging="687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amostra;</w:t>
      </w:r>
    </w:p>
    <w:p w14:paraId="084E1625">
      <w:pPr>
        <w:pStyle w:val="9"/>
        <w:numPr>
          <w:ilvl w:val="3"/>
          <w:numId w:val="48"/>
        </w:numPr>
        <w:tabs>
          <w:tab w:val="left" w:pos="815"/>
        </w:tabs>
        <w:spacing w:before="37" w:after="0" w:line="240" w:lineRule="auto"/>
        <w:ind w:left="814" w:right="0" w:hanging="687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amostra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desacordo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7"/>
          <w:sz w:val="20"/>
        </w:rPr>
        <w:t xml:space="preserve"> </w:t>
      </w:r>
      <w:r>
        <w:rPr>
          <w:sz w:val="20"/>
        </w:rPr>
        <w:t>convocatório;</w:t>
      </w:r>
    </w:p>
    <w:p w14:paraId="19127381">
      <w:pPr>
        <w:pStyle w:val="9"/>
        <w:numPr>
          <w:ilvl w:val="2"/>
          <w:numId w:val="48"/>
        </w:numPr>
        <w:tabs>
          <w:tab w:val="left" w:pos="684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celebrar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entregar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2"/>
          <w:sz w:val="20"/>
        </w:rPr>
        <w:t xml:space="preserve"> </w:t>
      </w:r>
      <w:r>
        <w:rPr>
          <w:sz w:val="20"/>
        </w:rPr>
        <w:t>exigida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convocado</w:t>
      </w:r>
      <w:r>
        <w:rPr>
          <w:spacing w:val="12"/>
          <w:sz w:val="20"/>
        </w:rPr>
        <w:t xml:space="preserve"> </w:t>
      </w:r>
      <w:r>
        <w:rPr>
          <w:sz w:val="20"/>
        </w:rPr>
        <w:t>dentro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validade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D1E7F49">
      <w:pPr>
        <w:pStyle w:val="9"/>
        <w:numPr>
          <w:ilvl w:val="3"/>
          <w:numId w:val="48"/>
        </w:numPr>
        <w:tabs>
          <w:tab w:val="left" w:pos="854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33"/>
          <w:sz w:val="20"/>
        </w:rPr>
        <w:t xml:space="preserve"> </w:t>
      </w:r>
      <w:r>
        <w:rPr>
          <w:sz w:val="20"/>
        </w:rPr>
        <w:t>sem</w:t>
      </w:r>
      <w:r>
        <w:rPr>
          <w:spacing w:val="3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assinar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contrato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ata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registro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preço,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aceitar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retirar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4EEE75CE">
      <w:pPr>
        <w:spacing w:after="0" w:line="278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30EBF02">
      <w:pPr>
        <w:pStyle w:val="9"/>
        <w:numPr>
          <w:ilvl w:val="2"/>
          <w:numId w:val="48"/>
        </w:numPr>
        <w:tabs>
          <w:tab w:val="left" w:pos="667"/>
        </w:tabs>
        <w:spacing w:before="73" w:after="0" w:line="240" w:lineRule="auto"/>
        <w:ind w:left="666" w:right="0" w:hanging="539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sem</w:t>
      </w:r>
      <w:r>
        <w:rPr>
          <w:spacing w:val="-6"/>
          <w:sz w:val="20"/>
        </w:rPr>
        <w:t xml:space="preserve"> </w:t>
      </w:r>
      <w:r>
        <w:rPr>
          <w:sz w:val="20"/>
        </w:rPr>
        <w:t>motivo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justificado;</w:t>
      </w:r>
    </w:p>
    <w:p w14:paraId="602B9902">
      <w:pPr>
        <w:pStyle w:val="9"/>
        <w:numPr>
          <w:ilvl w:val="2"/>
          <w:numId w:val="48"/>
        </w:numPr>
        <w:tabs>
          <w:tab w:val="left" w:pos="699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6"/>
          <w:sz w:val="20"/>
        </w:rPr>
        <w:t xml:space="preserve"> </w:t>
      </w:r>
      <w:r>
        <w:rPr>
          <w:sz w:val="20"/>
        </w:rPr>
        <w:t>falsa</w:t>
      </w:r>
      <w:r>
        <w:rPr>
          <w:spacing w:val="26"/>
          <w:sz w:val="20"/>
        </w:rPr>
        <w:t xml:space="preserve"> </w:t>
      </w:r>
      <w:r>
        <w:rPr>
          <w:sz w:val="20"/>
        </w:rPr>
        <w:t>exigida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certame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prestar</w:t>
      </w:r>
      <w:r>
        <w:rPr>
          <w:spacing w:val="2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6"/>
          <w:sz w:val="20"/>
        </w:rPr>
        <w:t xml:space="preserve"> </w:t>
      </w:r>
      <w:r>
        <w:rPr>
          <w:sz w:val="20"/>
        </w:rPr>
        <w:t>falsa</w:t>
      </w:r>
      <w:r>
        <w:rPr>
          <w:spacing w:val="26"/>
          <w:sz w:val="20"/>
        </w:rPr>
        <w:t xml:space="preserve"> </w:t>
      </w:r>
      <w:r>
        <w:rPr>
          <w:sz w:val="20"/>
        </w:rPr>
        <w:t>durante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certame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5A08D03">
      <w:pPr>
        <w:pStyle w:val="9"/>
        <w:numPr>
          <w:ilvl w:val="2"/>
          <w:numId w:val="48"/>
        </w:numPr>
        <w:tabs>
          <w:tab w:val="left" w:pos="667"/>
        </w:tabs>
        <w:spacing w:before="1" w:after="0" w:line="240" w:lineRule="auto"/>
        <w:ind w:left="666" w:right="0" w:hanging="539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certame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praticar</w:t>
      </w:r>
      <w:r>
        <w:rPr>
          <w:spacing w:val="-6"/>
          <w:sz w:val="20"/>
        </w:rPr>
        <w:t xml:space="preserve"> </w:t>
      </w:r>
      <w:r>
        <w:rPr>
          <w:sz w:val="20"/>
        </w:rPr>
        <w:t>ato</w:t>
      </w:r>
      <w:r>
        <w:rPr>
          <w:spacing w:val="-5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476736C6">
      <w:pPr>
        <w:pStyle w:val="9"/>
        <w:numPr>
          <w:ilvl w:val="2"/>
          <w:numId w:val="48"/>
        </w:numPr>
        <w:tabs>
          <w:tab w:val="left" w:pos="766"/>
        </w:tabs>
        <w:spacing w:before="38" w:after="0" w:line="240" w:lineRule="auto"/>
        <w:ind w:left="765" w:right="0" w:hanging="638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modo</w:t>
      </w:r>
      <w:r>
        <w:rPr>
          <w:spacing w:val="-7"/>
          <w:sz w:val="20"/>
        </w:rPr>
        <w:t xml:space="preserve"> </w:t>
      </w:r>
      <w:r>
        <w:rPr>
          <w:sz w:val="20"/>
        </w:rPr>
        <w:t>inidôneo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cometer</w:t>
      </w:r>
      <w:r>
        <w:rPr>
          <w:spacing w:val="-6"/>
          <w:sz w:val="20"/>
        </w:rPr>
        <w:t xml:space="preserve"> </w:t>
      </w:r>
      <w:r>
        <w:rPr>
          <w:sz w:val="20"/>
        </w:rPr>
        <w:t>fraude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natureza,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especial</w:t>
      </w:r>
      <w:r>
        <w:rPr>
          <w:spacing w:val="-6"/>
          <w:sz w:val="20"/>
        </w:rPr>
        <w:t xml:space="preserve"> </w:t>
      </w:r>
      <w:r>
        <w:rPr>
          <w:sz w:val="20"/>
        </w:rPr>
        <w:t>quando:</w:t>
      </w:r>
    </w:p>
    <w:p w14:paraId="55B943C3">
      <w:pPr>
        <w:pStyle w:val="9"/>
        <w:numPr>
          <w:ilvl w:val="3"/>
          <w:numId w:val="48"/>
        </w:numPr>
        <w:tabs>
          <w:tab w:val="left" w:pos="914"/>
        </w:tabs>
        <w:spacing w:before="37" w:after="0" w:line="240" w:lineRule="auto"/>
        <w:ind w:left="913" w:right="0" w:hanging="786"/>
        <w:jc w:val="left"/>
        <w:rPr>
          <w:sz w:val="20"/>
        </w:rPr>
      </w:pPr>
      <w:r>
        <w:rPr>
          <w:sz w:val="20"/>
        </w:rPr>
        <w:t>agir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conluio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lei;</w:t>
      </w:r>
    </w:p>
    <w:p w14:paraId="5BA545B6">
      <w:pPr>
        <w:pStyle w:val="9"/>
        <w:numPr>
          <w:ilvl w:val="3"/>
          <w:numId w:val="48"/>
        </w:numPr>
        <w:tabs>
          <w:tab w:val="left" w:pos="914"/>
        </w:tabs>
        <w:spacing w:before="37" w:after="0" w:line="240" w:lineRule="auto"/>
        <w:ind w:left="913" w:right="0" w:hanging="786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7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erro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julgamento;</w:t>
      </w:r>
    </w:p>
    <w:p w14:paraId="4759B237">
      <w:pPr>
        <w:pStyle w:val="9"/>
        <w:numPr>
          <w:ilvl w:val="3"/>
          <w:numId w:val="48"/>
        </w:numPr>
        <w:tabs>
          <w:tab w:val="left" w:pos="914"/>
        </w:tabs>
        <w:spacing w:before="38" w:after="0" w:line="240" w:lineRule="auto"/>
        <w:ind w:left="913" w:right="0" w:hanging="786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8"/>
          <w:sz w:val="20"/>
        </w:rPr>
        <w:t xml:space="preserve"> </w:t>
      </w:r>
      <w:r>
        <w:rPr>
          <w:sz w:val="20"/>
        </w:rPr>
        <w:t>amostra</w:t>
      </w:r>
      <w:r>
        <w:rPr>
          <w:spacing w:val="-7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deteriorada;</w:t>
      </w:r>
    </w:p>
    <w:p w14:paraId="2BF6736C">
      <w:pPr>
        <w:pStyle w:val="9"/>
        <w:numPr>
          <w:ilvl w:val="3"/>
          <w:numId w:val="48"/>
        </w:numPr>
        <w:tabs>
          <w:tab w:val="left" w:pos="914"/>
        </w:tabs>
        <w:spacing w:before="37" w:after="0" w:line="240" w:lineRule="auto"/>
        <w:ind w:left="913" w:right="0" w:hanging="786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falsa</w:t>
      </w:r>
      <w:r>
        <w:rPr>
          <w:spacing w:val="-6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às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ME/EPP;</w:t>
      </w:r>
    </w:p>
    <w:p w14:paraId="7A480801">
      <w:pPr>
        <w:pStyle w:val="9"/>
        <w:numPr>
          <w:ilvl w:val="2"/>
          <w:numId w:val="48"/>
        </w:numPr>
        <w:tabs>
          <w:tab w:val="left" w:pos="758"/>
        </w:tabs>
        <w:spacing w:before="38" w:after="0" w:line="240" w:lineRule="auto"/>
        <w:ind w:left="757" w:right="0" w:hanging="630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6"/>
          <w:sz w:val="20"/>
        </w:rPr>
        <w:t xml:space="preserve"> </w:t>
      </w:r>
      <w:r>
        <w:rPr>
          <w:sz w:val="20"/>
        </w:rPr>
        <w:t>atos</w:t>
      </w:r>
      <w:r>
        <w:rPr>
          <w:spacing w:val="-5"/>
          <w:sz w:val="20"/>
        </w:rPr>
        <w:t xml:space="preserve"> </w:t>
      </w:r>
      <w:r>
        <w:rPr>
          <w:sz w:val="20"/>
        </w:rPr>
        <w:t>ilícitos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vistas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frustrar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objetivos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certame;</w:t>
      </w:r>
    </w:p>
    <w:p w14:paraId="48EF4566">
      <w:pPr>
        <w:pStyle w:val="9"/>
        <w:numPr>
          <w:ilvl w:val="2"/>
          <w:numId w:val="48"/>
        </w:numPr>
        <w:tabs>
          <w:tab w:val="left" w:pos="766"/>
        </w:tabs>
        <w:spacing w:before="28" w:after="0" w:line="240" w:lineRule="auto"/>
        <w:ind w:left="765" w:right="0" w:hanging="638"/>
        <w:jc w:val="left"/>
        <w:rPr>
          <w:sz w:val="21"/>
        </w:rPr>
      </w:pPr>
      <w:r>
        <w:rPr>
          <w:sz w:val="20"/>
        </w:rPr>
        <w:t>praticar</w:t>
      </w:r>
      <w:r>
        <w:rPr>
          <w:spacing w:val="4"/>
          <w:sz w:val="20"/>
        </w:rPr>
        <w:t xml:space="preserve"> </w:t>
      </w:r>
      <w:r>
        <w:rPr>
          <w:sz w:val="20"/>
        </w:rPr>
        <w:t>ato</w:t>
      </w:r>
      <w:r>
        <w:rPr>
          <w:spacing w:val="5"/>
          <w:sz w:val="20"/>
        </w:rPr>
        <w:t xml:space="preserve"> </w:t>
      </w:r>
      <w:r>
        <w:rPr>
          <w:sz w:val="20"/>
        </w:rPr>
        <w:t>lesivo</w:t>
      </w:r>
      <w:r>
        <w:rPr>
          <w:spacing w:val="5"/>
          <w:sz w:val="20"/>
        </w:rPr>
        <w:t xml:space="preserve"> </w:t>
      </w:r>
      <w:r>
        <w:rPr>
          <w:sz w:val="20"/>
        </w:rPr>
        <w:t>previsto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pacing w:val="5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1"/>
          <w:u w:val="single" w:color="000080"/>
        </w:rPr>
        <w:t>art.</w:t>
      </w:r>
      <w:r>
        <w:rPr>
          <w:color w:val="000080"/>
          <w:spacing w:val="7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5º</w:t>
      </w:r>
      <w:r>
        <w:rPr>
          <w:color w:val="000080"/>
          <w:spacing w:val="8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da</w:t>
      </w:r>
      <w:r>
        <w:rPr>
          <w:color w:val="000080"/>
          <w:spacing w:val="7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Lei</w:t>
      </w:r>
      <w:r>
        <w:rPr>
          <w:color w:val="000080"/>
          <w:spacing w:val="8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nº</w:t>
      </w:r>
      <w:r>
        <w:rPr>
          <w:color w:val="000080"/>
          <w:spacing w:val="7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12.846,</w:t>
      </w:r>
      <w:r>
        <w:rPr>
          <w:color w:val="000080"/>
          <w:spacing w:val="8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de</w:t>
      </w:r>
      <w:r>
        <w:rPr>
          <w:color w:val="000080"/>
          <w:spacing w:val="7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1º</w:t>
      </w:r>
      <w:r>
        <w:rPr>
          <w:color w:val="000080"/>
          <w:spacing w:val="8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de</w:t>
      </w:r>
      <w:r>
        <w:rPr>
          <w:color w:val="000080"/>
          <w:spacing w:val="7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agosto</w:t>
      </w:r>
      <w:r>
        <w:rPr>
          <w:color w:val="000080"/>
          <w:spacing w:val="7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de</w:t>
      </w:r>
      <w:r>
        <w:rPr>
          <w:color w:val="000080"/>
          <w:spacing w:val="8"/>
          <w:sz w:val="21"/>
          <w:u w:val="single" w:color="000080"/>
        </w:rPr>
        <w:t xml:space="preserve"> </w:t>
      </w:r>
      <w:r>
        <w:rPr>
          <w:color w:val="000080"/>
          <w:sz w:val="21"/>
          <w:u w:val="single" w:color="000080"/>
        </w:rPr>
        <w:t>2013.</w:t>
      </w:r>
      <w:r>
        <w:rPr>
          <w:color w:val="000080"/>
          <w:sz w:val="21"/>
          <w:u w:val="single" w:color="000080"/>
        </w:rPr>
        <w:fldChar w:fldCharType="end"/>
      </w:r>
    </w:p>
    <w:p w14:paraId="44F0AFBD">
      <w:pPr>
        <w:pStyle w:val="9"/>
        <w:numPr>
          <w:ilvl w:val="1"/>
          <w:numId w:val="48"/>
        </w:numPr>
        <w:tabs>
          <w:tab w:val="left" w:pos="537"/>
        </w:tabs>
        <w:spacing w:before="35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que cometer qualquer das condutas discriminadas nos subitens anteriores ficará sujeito, sem prejuízo 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4660B373">
      <w:pPr>
        <w:pStyle w:val="9"/>
        <w:numPr>
          <w:ilvl w:val="2"/>
          <w:numId w:val="48"/>
        </w:numPr>
        <w:tabs>
          <w:tab w:val="left" w:pos="675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Advertência, prevista no art. 156, I, § 2º, da Lei nº 14.133/2021, pela infração descrita no item 11.1.1, de menor potencial</w:t>
      </w:r>
      <w:r>
        <w:rPr>
          <w:spacing w:val="1"/>
          <w:sz w:val="20"/>
        </w:rPr>
        <w:t xml:space="preserve"> </w:t>
      </w:r>
      <w:r>
        <w:rPr>
          <w:sz w:val="20"/>
        </w:rPr>
        <w:t>ofensivo,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6F8827DF">
      <w:pPr>
        <w:pStyle w:val="9"/>
        <w:numPr>
          <w:ilvl w:val="2"/>
          <w:numId w:val="48"/>
        </w:numPr>
        <w:tabs>
          <w:tab w:val="left" w:pos="669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4"/>
          <w:sz w:val="20"/>
        </w:rPr>
        <w:t xml:space="preserve"> </w:t>
      </w:r>
      <w:r>
        <w:rPr>
          <w:sz w:val="20"/>
        </w:rPr>
        <w:t>prevista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156,</w:t>
      </w:r>
      <w:r>
        <w:rPr>
          <w:spacing w:val="-4"/>
          <w:sz w:val="20"/>
        </w:rPr>
        <w:t xml:space="preserve"> </w:t>
      </w:r>
      <w:r>
        <w:rPr>
          <w:sz w:val="20"/>
        </w:rPr>
        <w:t>II,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3º,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4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infração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subitens</w:t>
      </w:r>
      <w:r>
        <w:rPr>
          <w:spacing w:val="-4"/>
          <w:sz w:val="20"/>
        </w:rPr>
        <w:t xml:space="preserve"> </w:t>
      </w:r>
      <w:r>
        <w:rPr>
          <w:sz w:val="20"/>
        </w:rPr>
        <w:t>11.1.1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11.1.12,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8"/>
          <w:sz w:val="20"/>
        </w:rPr>
        <w:t xml:space="preserve"> </w:t>
      </w:r>
      <w:r>
        <w:rPr>
          <w:sz w:val="20"/>
        </w:rPr>
        <w:t>poderá ser inferior a 0,5% (cinco décimos por cento) nem superior a 30% (trinta por cento) do valor do Contrato, devendo ser</w:t>
      </w:r>
      <w:r>
        <w:rPr>
          <w:spacing w:val="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4D41FE12">
      <w:pPr>
        <w:pStyle w:val="9"/>
        <w:numPr>
          <w:ilvl w:val="0"/>
          <w:numId w:val="49"/>
        </w:numPr>
        <w:tabs>
          <w:tab w:val="left" w:pos="333"/>
        </w:tabs>
        <w:spacing w:before="1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0,5%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1,5%,</w:t>
      </w:r>
      <w:r>
        <w:rPr>
          <w:spacing w:val="-5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casos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infração</w:t>
      </w:r>
      <w:r>
        <w:rPr>
          <w:spacing w:val="-5"/>
          <w:sz w:val="20"/>
        </w:rPr>
        <w:t xml:space="preserve"> </w:t>
      </w:r>
      <w:r>
        <w:rPr>
          <w:sz w:val="20"/>
        </w:rPr>
        <w:t>prevista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subitem</w:t>
      </w:r>
      <w:r>
        <w:rPr>
          <w:spacing w:val="-5"/>
          <w:sz w:val="20"/>
        </w:rPr>
        <w:t xml:space="preserve"> </w:t>
      </w:r>
      <w:r>
        <w:rPr>
          <w:sz w:val="20"/>
        </w:rPr>
        <w:t>11.1.1,</w:t>
      </w:r>
      <w:r>
        <w:rPr>
          <w:spacing w:val="-6"/>
          <w:sz w:val="20"/>
        </w:rPr>
        <w:t xml:space="preserve"> </w:t>
      </w:r>
      <w:r>
        <w:rPr>
          <w:sz w:val="20"/>
        </w:rPr>
        <w:t>incidente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7A131CB5">
      <w:pPr>
        <w:pStyle w:val="9"/>
        <w:numPr>
          <w:ilvl w:val="0"/>
          <w:numId w:val="49"/>
        </w:numPr>
        <w:tabs>
          <w:tab w:val="left" w:pos="344"/>
        </w:tabs>
        <w:spacing w:before="38" w:after="0" w:line="240" w:lineRule="auto"/>
        <w:ind w:left="343" w:right="0" w:hanging="216"/>
        <w:jc w:val="left"/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0,5%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15%,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casos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subitens</w:t>
      </w:r>
      <w:r>
        <w:rPr>
          <w:spacing w:val="-6"/>
          <w:sz w:val="20"/>
        </w:rPr>
        <w:t xml:space="preserve"> </w:t>
      </w:r>
      <w:r>
        <w:rPr>
          <w:sz w:val="20"/>
        </w:rPr>
        <w:t>11.1.2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11.1.7,</w:t>
      </w:r>
      <w:r>
        <w:rPr>
          <w:spacing w:val="-6"/>
          <w:sz w:val="20"/>
        </w:rPr>
        <w:t xml:space="preserve"> </w:t>
      </w:r>
      <w:r>
        <w:rPr>
          <w:sz w:val="20"/>
        </w:rPr>
        <w:t>incidente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6"/>
          <w:sz w:val="20"/>
        </w:rPr>
        <w:t xml:space="preserve"> </w:t>
      </w:r>
      <w:r>
        <w:rPr>
          <w:sz w:val="20"/>
        </w:rPr>
        <w:t>anual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Contrato;</w:t>
      </w:r>
    </w:p>
    <w:p w14:paraId="5310E72C">
      <w:pPr>
        <w:pStyle w:val="9"/>
        <w:numPr>
          <w:ilvl w:val="0"/>
          <w:numId w:val="49"/>
        </w:numPr>
        <w:tabs>
          <w:tab w:val="left" w:pos="333"/>
        </w:tabs>
        <w:spacing w:before="37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5%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30%,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casos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6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subitens</w:t>
      </w:r>
      <w:r>
        <w:rPr>
          <w:spacing w:val="-5"/>
          <w:sz w:val="20"/>
        </w:rPr>
        <w:t xml:space="preserve"> </w:t>
      </w:r>
      <w:r>
        <w:rPr>
          <w:sz w:val="20"/>
        </w:rPr>
        <w:t>11.1.8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11.1.12,</w:t>
      </w:r>
      <w:r>
        <w:rPr>
          <w:spacing w:val="-5"/>
          <w:sz w:val="20"/>
        </w:rPr>
        <w:t xml:space="preserve"> </w:t>
      </w:r>
      <w:r>
        <w:rPr>
          <w:sz w:val="20"/>
        </w:rPr>
        <w:t>incidente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Contrato;</w:t>
      </w:r>
    </w:p>
    <w:p w14:paraId="5A69A282">
      <w:pPr>
        <w:pStyle w:val="6"/>
        <w:spacing w:before="6"/>
        <w:rPr>
          <w:sz w:val="26"/>
        </w:rPr>
      </w:pPr>
    </w:p>
    <w:p w14:paraId="55FF6412">
      <w:pPr>
        <w:pStyle w:val="9"/>
        <w:numPr>
          <w:ilvl w:val="3"/>
          <w:numId w:val="48"/>
        </w:numPr>
        <w:tabs>
          <w:tab w:val="left" w:pos="831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Na hipótese de a infração ser cometida antes da celebração do contrato, a base de cálculo da multa do item 11.2.2 será 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FD2129F">
      <w:pPr>
        <w:pStyle w:val="9"/>
        <w:numPr>
          <w:ilvl w:val="3"/>
          <w:numId w:val="48"/>
        </w:numPr>
        <w:tabs>
          <w:tab w:val="left" w:pos="825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Em caso de reincidência, o valor total das multas administrativas aplicadas não poderá exceder o limite de 30% (trinta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07430B86">
      <w:pPr>
        <w:pStyle w:val="9"/>
        <w:numPr>
          <w:ilvl w:val="3"/>
          <w:numId w:val="48"/>
        </w:numPr>
        <w:tabs>
          <w:tab w:val="left" w:pos="861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Administração ao </w:t>
      </w:r>
      <w:r>
        <w:rPr>
          <w:b/>
          <w:sz w:val="20"/>
        </w:rPr>
        <w:t>CONTRATADO</w:t>
      </w:r>
      <w:r>
        <w:rPr>
          <w:sz w:val="20"/>
        </w:rPr>
        <w:t>, além da perda desse valor, a diferença será descontada da garantia prestada ou será cobrada</w:t>
      </w:r>
      <w:r>
        <w:rPr>
          <w:spacing w:val="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156,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8º,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11.13.</w:t>
      </w:r>
    </w:p>
    <w:p w14:paraId="14CF5E64">
      <w:pPr>
        <w:pStyle w:val="9"/>
        <w:numPr>
          <w:ilvl w:val="3"/>
          <w:numId w:val="48"/>
        </w:numPr>
        <w:tabs>
          <w:tab w:val="left" w:pos="825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penalidade de multa pode ser aplicada cumulativamente com as demais sanções, na forma do art. 156, § 7º,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14:paraId="4E5B6B5E">
      <w:pPr>
        <w:pStyle w:val="9"/>
        <w:numPr>
          <w:ilvl w:val="2"/>
          <w:numId w:val="48"/>
        </w:numPr>
        <w:tabs>
          <w:tab w:val="left" w:pos="681"/>
        </w:tabs>
        <w:spacing w:before="2" w:after="0" w:line="240" w:lineRule="auto"/>
        <w:ind w:left="680" w:right="0" w:hanging="553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licitar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contratar,</w:t>
      </w:r>
      <w:r>
        <w:rPr>
          <w:spacing w:val="10"/>
          <w:sz w:val="20"/>
        </w:rPr>
        <w:t xml:space="preserve"> </w:t>
      </w:r>
      <w:r>
        <w:rPr>
          <w:sz w:val="20"/>
        </w:rPr>
        <w:t>prevista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156,</w:t>
      </w:r>
      <w:r>
        <w:rPr>
          <w:spacing w:val="10"/>
          <w:sz w:val="20"/>
        </w:rPr>
        <w:t xml:space="preserve"> </w:t>
      </w:r>
      <w:r>
        <w:rPr>
          <w:sz w:val="20"/>
        </w:rPr>
        <w:t>III,</w:t>
      </w:r>
      <w:r>
        <w:rPr>
          <w:spacing w:val="9"/>
          <w:sz w:val="20"/>
        </w:rPr>
        <w:t xml:space="preserve"> </w:t>
      </w:r>
      <w:r>
        <w:rPr>
          <w:sz w:val="20"/>
        </w:rPr>
        <w:t>§</w:t>
      </w:r>
      <w:r>
        <w:rPr>
          <w:spacing w:val="10"/>
          <w:sz w:val="20"/>
        </w:rPr>
        <w:t xml:space="preserve"> </w:t>
      </w:r>
      <w:r>
        <w:rPr>
          <w:sz w:val="20"/>
        </w:rPr>
        <w:t>4º,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Lei</w:t>
      </w:r>
      <w:r>
        <w:rPr>
          <w:spacing w:val="9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9"/>
          <w:sz w:val="20"/>
        </w:rPr>
        <w:t xml:space="preserve"> </w:t>
      </w:r>
      <w:r>
        <w:rPr>
          <w:sz w:val="20"/>
        </w:rPr>
        <w:t>nos</w:t>
      </w:r>
      <w:r>
        <w:rPr>
          <w:spacing w:val="10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subitens</w:t>
      </w:r>
    </w:p>
    <w:p w14:paraId="67A54CB4">
      <w:pPr>
        <w:pStyle w:val="6"/>
        <w:spacing w:before="37" w:line="278" w:lineRule="auto"/>
        <w:ind w:left="128" w:right="141"/>
        <w:jc w:val="both"/>
      </w:pPr>
      <w:r>
        <w:t>11.1.2 a 11.1.7, quando não se justificar a imposição de penalidade mais grave, e impedirá o responsável de licitar ou contratar no</w:t>
      </w:r>
      <w:r>
        <w:rPr>
          <w:spacing w:val="1"/>
        </w:rPr>
        <w:t xml:space="preserve"> </w:t>
      </w:r>
      <w:r>
        <w:rPr>
          <w:w w:val="95"/>
        </w:rPr>
        <w:t>âmbito</w:t>
      </w:r>
      <w:r>
        <w:rPr>
          <w:spacing w:val="5"/>
          <w:w w:val="95"/>
        </w:rPr>
        <w:t xml:space="preserve"> </w:t>
      </w:r>
      <w:r>
        <w:rPr>
          <w:w w:val="95"/>
        </w:rPr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6"/>
          <w:w w:val="95"/>
        </w:rPr>
        <w:t xml:space="preserve"> </w:t>
      </w:r>
      <w:r>
        <w:rPr>
          <w:w w:val="95"/>
        </w:rPr>
        <w:t>Pública</w:t>
      </w:r>
      <w:r>
        <w:rPr>
          <w:spacing w:val="5"/>
          <w:w w:val="95"/>
        </w:rPr>
        <w:t xml:space="preserve"> </w:t>
      </w:r>
      <w:r>
        <w:rPr>
          <w:w w:val="95"/>
        </w:rPr>
        <w:t>direta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indireta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Estado,</w:t>
      </w:r>
      <w:r>
        <w:rPr>
          <w:spacing w:val="5"/>
          <w:w w:val="95"/>
        </w:rPr>
        <w:t xml:space="preserve"> </w:t>
      </w:r>
      <w:r>
        <w:rPr>
          <w:w w:val="95"/>
        </w:rPr>
        <w:t>pelo</w:t>
      </w:r>
      <w:r>
        <w:rPr>
          <w:spacing w:val="5"/>
          <w:w w:val="95"/>
        </w:rPr>
        <w:t xml:space="preserve"> </w:t>
      </w:r>
      <w:r>
        <w:rPr>
          <w:w w:val="95"/>
        </w:rPr>
        <w:t>prazo</w:t>
      </w:r>
      <w:r>
        <w:rPr>
          <w:spacing w:val="6"/>
          <w:w w:val="95"/>
        </w:rPr>
        <w:t xml:space="preserve"> </w:t>
      </w:r>
      <w:r>
        <w:rPr>
          <w:w w:val="95"/>
        </w:rPr>
        <w:t>máximo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3</w:t>
      </w:r>
      <w:r>
        <w:rPr>
          <w:spacing w:val="5"/>
          <w:w w:val="95"/>
        </w:rPr>
        <w:t xml:space="preserve"> </w:t>
      </w:r>
      <w:r>
        <w:rPr>
          <w:w w:val="95"/>
        </w:rPr>
        <w:t>(três)</w:t>
      </w:r>
      <w:r>
        <w:rPr>
          <w:spacing w:val="5"/>
          <w:w w:val="95"/>
        </w:rPr>
        <w:t xml:space="preserve"> </w:t>
      </w:r>
      <w:r>
        <w:rPr>
          <w:w w:val="95"/>
        </w:rPr>
        <w:t>anos;</w:t>
      </w:r>
    </w:p>
    <w:p w14:paraId="37DE6881">
      <w:pPr>
        <w:pStyle w:val="6"/>
        <w:spacing w:before="2" w:line="276" w:lineRule="auto"/>
        <w:ind w:left="128" w:right="141"/>
        <w:jc w:val="both"/>
      </w:pPr>
      <w:r>
        <w:t>11.2.4 Declaração de inidoneidade para licitar ou contratar, prevista no a</w:t>
      </w:r>
      <w:r>
        <w:rPr>
          <w:rFonts w:ascii="Segoe UI" w:hAnsi="Segoe UI"/>
        </w:rPr>
        <w:t xml:space="preserve">rt. 156, IV, § 5º, da Lei nº 14.133/2021, </w:t>
      </w:r>
      <w:r>
        <w:t>nos casos</w:t>
      </w:r>
      <w:r>
        <w:rPr>
          <w:spacing w:val="1"/>
        </w:rPr>
        <w:t xml:space="preserve"> </w:t>
      </w:r>
      <w:r>
        <w:t>relacionados nos subitens 11.1.8 a 11.1.12, bem como nos demais casos que justifiquem a imposição da penalidade mais grave, que</w:t>
      </w:r>
      <w:r>
        <w:rPr>
          <w:spacing w:val="-47"/>
        </w:rPr>
        <w:t xml:space="preserve"> </w:t>
      </w:r>
      <w:r>
        <w:t>impedirá o responsável de licitar ou contratar no âmbito da Administração Pública direta e indireta de todos os entes federativos,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2"/>
        </w:rPr>
        <w:t xml:space="preserve"> </w:t>
      </w:r>
      <w:r>
        <w:t>anos.</w:t>
      </w:r>
    </w:p>
    <w:p w14:paraId="45A4DC42">
      <w:pPr>
        <w:pStyle w:val="9"/>
        <w:numPr>
          <w:ilvl w:val="1"/>
          <w:numId w:val="48"/>
        </w:numPr>
        <w:tabs>
          <w:tab w:val="left" w:pos="518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Sem</w:t>
      </w:r>
      <w:r>
        <w:rPr>
          <w:spacing w:val="-6"/>
          <w:sz w:val="20"/>
        </w:rPr>
        <w:t xml:space="preserve"> </w:t>
      </w:r>
      <w:r>
        <w:rPr>
          <w:sz w:val="20"/>
        </w:rPr>
        <w:t>prejuízo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multa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6"/>
          <w:sz w:val="20"/>
        </w:rPr>
        <w:t xml:space="preserve"> </w:t>
      </w:r>
      <w:r>
        <w:rPr>
          <w:sz w:val="20"/>
        </w:rPr>
        <w:t>prevista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156,</w:t>
      </w:r>
      <w:r>
        <w:rPr>
          <w:spacing w:val="-6"/>
          <w:sz w:val="20"/>
        </w:rPr>
        <w:t xml:space="preserve"> </w:t>
      </w:r>
      <w:r>
        <w:rPr>
          <w:sz w:val="20"/>
        </w:rPr>
        <w:t>II,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3º,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atraso</w:t>
      </w:r>
      <w:r>
        <w:rPr>
          <w:spacing w:val="-5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das obrigações contratuais sujeitará o ou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</w:t>
      </w:r>
      <w:r>
        <w:rPr>
          <w:spacing w:val="1"/>
          <w:sz w:val="20"/>
        </w:rPr>
        <w:t xml:space="preserve"> </w:t>
      </w:r>
      <w:r>
        <w:rPr>
          <w:sz w:val="20"/>
        </w:rPr>
        <w:t>multa de mora no percentual de 1% (um por cento) por dia útil que exceder o prazo estipulado, a incidir sobre o valor da nota de</w:t>
      </w:r>
      <w:r>
        <w:rPr>
          <w:spacing w:val="1"/>
          <w:sz w:val="20"/>
        </w:rPr>
        <w:t xml:space="preserve"> </w:t>
      </w:r>
      <w:r>
        <w:rPr>
          <w:sz w:val="20"/>
        </w:rPr>
        <w:t>empenho ou do saldo não atendido, nos termos do art. 227 da Lei estadual n.º 287, de 04 de dezembro de 1979, respeitado o limite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A777320">
      <w:pPr>
        <w:pStyle w:val="9"/>
        <w:numPr>
          <w:ilvl w:val="2"/>
          <w:numId w:val="48"/>
        </w:numPr>
        <w:tabs>
          <w:tab w:val="left" w:pos="681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</w:t>
      </w:r>
      <w:r>
        <w:rPr>
          <w:spacing w:val="1"/>
          <w:sz w:val="20"/>
        </w:rPr>
        <w:t xml:space="preserve"> </w:t>
      </w:r>
      <w:r>
        <w:rPr>
          <w:sz w:val="20"/>
        </w:rPr>
        <w:t>(sete</w:t>
      </w:r>
      <w:r>
        <w:rPr>
          <w:spacing w:val="-5"/>
          <w:sz w:val="20"/>
        </w:rPr>
        <w:t xml:space="preserve"> </w:t>
      </w:r>
      <w:r>
        <w:rPr>
          <w:sz w:val="20"/>
        </w:rPr>
        <w:t>centésimos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cento)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dia</w:t>
      </w:r>
      <w:r>
        <w:rPr>
          <w:spacing w:val="-4"/>
          <w:sz w:val="20"/>
        </w:rPr>
        <w:t xml:space="preserve"> </w:t>
      </w:r>
      <w:r>
        <w:rPr>
          <w:sz w:val="20"/>
        </w:rPr>
        <w:t>útil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exceder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5"/>
          <w:sz w:val="20"/>
        </w:rPr>
        <w:t xml:space="preserve"> </w:t>
      </w:r>
      <w:r>
        <w:rPr>
          <w:sz w:val="20"/>
        </w:rPr>
        <w:t>estipulado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máximo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(dois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cento).</w:t>
      </w:r>
    </w:p>
    <w:p w14:paraId="02D22301">
      <w:pPr>
        <w:pStyle w:val="9"/>
        <w:numPr>
          <w:ilvl w:val="2"/>
          <w:numId w:val="48"/>
        </w:numPr>
        <w:tabs>
          <w:tab w:val="left" w:pos="679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11.3.1 autoriza a Administração a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rescisão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irregular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cláusulas.</w:t>
      </w:r>
    </w:p>
    <w:p w14:paraId="3982736D">
      <w:pPr>
        <w:pStyle w:val="9"/>
        <w:numPr>
          <w:ilvl w:val="2"/>
          <w:numId w:val="48"/>
        </w:numPr>
        <w:tabs>
          <w:tab w:val="left" w:pos="697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</w:t>
      </w:r>
      <w:r>
        <w:rPr>
          <w:spacing w:val="1"/>
          <w:sz w:val="20"/>
        </w:rPr>
        <w:t xml:space="preserve"> </w:t>
      </w:r>
      <w:r>
        <w:rPr>
          <w:sz w:val="20"/>
        </w:rPr>
        <w:t>unilateral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cumulada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326372EA">
      <w:pPr>
        <w:pStyle w:val="9"/>
        <w:numPr>
          <w:ilvl w:val="1"/>
          <w:numId w:val="48"/>
        </w:numPr>
        <w:tabs>
          <w:tab w:val="left" w:pos="546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</w:t>
      </w:r>
      <w:r>
        <w:rPr>
          <w:spacing w:val="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75B004BB">
      <w:pPr>
        <w:pStyle w:val="9"/>
        <w:numPr>
          <w:ilvl w:val="2"/>
          <w:numId w:val="48"/>
        </w:numPr>
        <w:tabs>
          <w:tab w:val="left" w:pos="657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multa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compensatória,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isoladamente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aplicada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quando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somada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multa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moratória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convertida,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poderá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exceder</w:t>
      </w:r>
      <w:r>
        <w:rPr>
          <w:spacing w:val="-46"/>
          <w:w w:val="9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limite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412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principal.</w:t>
      </w:r>
    </w:p>
    <w:p w14:paraId="63BC7591">
      <w:pPr>
        <w:pStyle w:val="9"/>
        <w:numPr>
          <w:ilvl w:val="1"/>
          <w:numId w:val="48"/>
        </w:numPr>
        <w:tabs>
          <w:tab w:val="left" w:pos="546"/>
        </w:tabs>
        <w:spacing w:before="2" w:after="0" w:line="26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Na aplicação das sanções serão considerados os seguintes requisitos, previstos no art. </w:t>
      </w:r>
      <w:r>
        <w:rPr>
          <w:rFonts w:ascii="Segoe UI" w:hAnsi="Segoe UI"/>
          <w:sz w:val="20"/>
        </w:rPr>
        <w:t>156, § 1º, incisos I a V, da Lei nº</w:t>
      </w:r>
      <w:r>
        <w:rPr>
          <w:rFonts w:ascii="Segoe UI" w:hAnsi="Segoe UI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191D0131">
      <w:pPr>
        <w:pStyle w:val="9"/>
        <w:numPr>
          <w:ilvl w:val="2"/>
          <w:numId w:val="48"/>
        </w:numPr>
        <w:tabs>
          <w:tab w:val="left" w:pos="667"/>
        </w:tabs>
        <w:spacing w:before="0" w:after="0" w:line="228" w:lineRule="exact"/>
        <w:ind w:left="666" w:right="0" w:hanging="539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natureza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gravidade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infração</w:t>
      </w:r>
      <w:r>
        <w:rPr>
          <w:spacing w:val="-5"/>
          <w:sz w:val="20"/>
        </w:rPr>
        <w:t xml:space="preserve"> </w:t>
      </w:r>
      <w:r>
        <w:rPr>
          <w:sz w:val="20"/>
        </w:rPr>
        <w:t>cometida;</w:t>
      </w:r>
    </w:p>
    <w:p w14:paraId="2CE940A0">
      <w:pPr>
        <w:pStyle w:val="9"/>
        <w:numPr>
          <w:ilvl w:val="2"/>
          <w:numId w:val="48"/>
        </w:numPr>
        <w:tabs>
          <w:tab w:val="left" w:pos="667"/>
        </w:tabs>
        <w:spacing w:before="37" w:after="0" w:line="240" w:lineRule="auto"/>
        <w:ind w:left="666" w:right="0" w:hanging="539"/>
        <w:jc w:val="both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concreto;</w:t>
      </w:r>
    </w:p>
    <w:p w14:paraId="6BCBECB5">
      <w:pPr>
        <w:spacing w:after="0" w:line="240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6DF78157">
      <w:pPr>
        <w:pStyle w:val="9"/>
        <w:numPr>
          <w:ilvl w:val="2"/>
          <w:numId w:val="48"/>
        </w:numPr>
        <w:tabs>
          <w:tab w:val="left" w:pos="679"/>
        </w:tabs>
        <w:spacing w:before="73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7"/>
          <w:sz w:val="20"/>
        </w:rPr>
        <w:t xml:space="preserve"> </w:t>
      </w:r>
      <w:r>
        <w:rPr>
          <w:sz w:val="20"/>
        </w:rPr>
        <w:t>agravantes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atenuantes,</w:t>
      </w:r>
      <w:r>
        <w:rPr>
          <w:spacing w:val="7"/>
          <w:sz w:val="20"/>
        </w:rPr>
        <w:t xml:space="preserve"> </w:t>
      </w:r>
      <w:r>
        <w:rPr>
          <w:sz w:val="20"/>
        </w:rPr>
        <w:t>observadas</w:t>
      </w:r>
      <w:r>
        <w:rPr>
          <w:spacing w:val="7"/>
          <w:sz w:val="20"/>
        </w:rPr>
        <w:t xml:space="preserve"> </w:t>
      </w:r>
      <w:r>
        <w:rPr>
          <w:sz w:val="20"/>
        </w:rPr>
        <w:t>aquelas</w:t>
      </w:r>
      <w:r>
        <w:rPr>
          <w:spacing w:val="7"/>
          <w:sz w:val="20"/>
        </w:rPr>
        <w:t xml:space="preserve"> </w:t>
      </w:r>
      <w:r>
        <w:rPr>
          <w:sz w:val="20"/>
        </w:rPr>
        <w:t>previstas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arts.</w:t>
      </w:r>
      <w:r>
        <w:rPr>
          <w:spacing w:val="7"/>
          <w:sz w:val="20"/>
        </w:rPr>
        <w:t xml:space="preserve"> </w:t>
      </w:r>
      <w:r>
        <w:rPr>
          <w:sz w:val="20"/>
        </w:rPr>
        <w:t>71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72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n°</w:t>
      </w:r>
      <w:r>
        <w:rPr>
          <w:spacing w:val="7"/>
          <w:sz w:val="20"/>
        </w:rPr>
        <w:t xml:space="preserve"> </w:t>
      </w:r>
      <w:r>
        <w:rPr>
          <w:sz w:val="20"/>
        </w:rPr>
        <w:t>5.427,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1º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abril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2009;</w:t>
      </w:r>
    </w:p>
    <w:p w14:paraId="248E27BD">
      <w:pPr>
        <w:pStyle w:val="9"/>
        <w:numPr>
          <w:ilvl w:val="2"/>
          <w:numId w:val="48"/>
        </w:numPr>
        <w:tabs>
          <w:tab w:val="left" w:pos="667"/>
        </w:tabs>
        <w:spacing w:before="1" w:after="0" w:line="240" w:lineRule="auto"/>
        <w:ind w:left="666" w:right="0" w:hanging="539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danos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provierem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Pública;</w:t>
      </w:r>
    </w:p>
    <w:p w14:paraId="1EC5C888">
      <w:pPr>
        <w:pStyle w:val="9"/>
        <w:numPr>
          <w:ilvl w:val="2"/>
          <w:numId w:val="48"/>
        </w:numPr>
        <w:tabs>
          <w:tab w:val="left" w:pos="667"/>
        </w:tabs>
        <w:spacing w:before="37" w:after="0" w:line="240" w:lineRule="auto"/>
        <w:ind w:left="666" w:right="0" w:hanging="539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normas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órgãos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controle.</w:t>
      </w:r>
    </w:p>
    <w:p w14:paraId="065CEC5C">
      <w:pPr>
        <w:pStyle w:val="9"/>
        <w:numPr>
          <w:ilvl w:val="1"/>
          <w:numId w:val="48"/>
        </w:numPr>
        <w:tabs>
          <w:tab w:val="left" w:pos="549"/>
        </w:tabs>
        <w:spacing w:before="38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35"/>
          <w:sz w:val="20"/>
        </w:rPr>
        <w:t xml:space="preserve"> </w:t>
      </w:r>
      <w:r>
        <w:rPr>
          <w:sz w:val="20"/>
        </w:rPr>
        <w:t>das</w:t>
      </w:r>
      <w:r>
        <w:rPr>
          <w:spacing w:val="34"/>
          <w:sz w:val="20"/>
        </w:rPr>
        <w:t xml:space="preserve"> </w:t>
      </w:r>
      <w:r>
        <w:rPr>
          <w:sz w:val="20"/>
        </w:rPr>
        <w:t>penalidades</w:t>
      </w:r>
      <w:r>
        <w:rPr>
          <w:spacing w:val="35"/>
          <w:sz w:val="20"/>
        </w:rPr>
        <w:t xml:space="preserve"> </w:t>
      </w:r>
      <w:r>
        <w:rPr>
          <w:sz w:val="20"/>
        </w:rPr>
        <w:t>é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35"/>
          <w:sz w:val="20"/>
        </w:rPr>
        <w:t xml:space="preserve"> </w:t>
      </w:r>
      <w:r>
        <w:rPr>
          <w:sz w:val="20"/>
        </w:rPr>
        <w:t>exclusiva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órgão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entidade</w:t>
      </w:r>
      <w:r>
        <w:rPr>
          <w:spacing w:val="34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35"/>
          <w:sz w:val="20"/>
        </w:rPr>
        <w:t xml:space="preserve"> </w:t>
      </w:r>
      <w:r>
        <w:rPr>
          <w:sz w:val="20"/>
        </w:rPr>
        <w:t>sendo</w:t>
      </w:r>
      <w:r>
        <w:rPr>
          <w:spacing w:val="35"/>
          <w:sz w:val="20"/>
        </w:rPr>
        <w:t xml:space="preserve"> </w:t>
      </w:r>
      <w:r>
        <w:rPr>
          <w:sz w:val="20"/>
        </w:rPr>
        <w:t>competentes</w:t>
      </w:r>
      <w:r>
        <w:rPr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5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aplicação:</w:t>
      </w:r>
    </w:p>
    <w:p w14:paraId="1B9EAA0B">
      <w:pPr>
        <w:pStyle w:val="9"/>
        <w:numPr>
          <w:ilvl w:val="0"/>
          <w:numId w:val="50"/>
        </w:numPr>
        <w:tabs>
          <w:tab w:val="left" w:pos="333"/>
        </w:tabs>
        <w:spacing w:before="1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sanções</w:t>
      </w:r>
      <w:r>
        <w:rPr>
          <w:spacing w:val="-7"/>
          <w:sz w:val="20"/>
        </w:rPr>
        <w:t xml:space="preserve"> </w:t>
      </w:r>
      <w:r>
        <w:rPr>
          <w:sz w:val="20"/>
        </w:rPr>
        <w:t>previstas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itens</w:t>
      </w:r>
      <w:r>
        <w:rPr>
          <w:spacing w:val="-7"/>
          <w:sz w:val="20"/>
        </w:rPr>
        <w:t xml:space="preserve"> </w:t>
      </w:r>
      <w:r>
        <w:rPr>
          <w:sz w:val="20"/>
        </w:rPr>
        <w:t>11.2.1,</w:t>
      </w:r>
      <w:r>
        <w:rPr>
          <w:spacing w:val="-7"/>
          <w:sz w:val="20"/>
        </w:rPr>
        <w:t xml:space="preserve"> </w:t>
      </w:r>
      <w:r>
        <w:rPr>
          <w:sz w:val="20"/>
        </w:rPr>
        <w:t>11.2.2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11.2.3</w:t>
      </w:r>
      <w:r>
        <w:rPr>
          <w:spacing w:val="-7"/>
          <w:sz w:val="20"/>
        </w:rPr>
        <w:t xml:space="preserve"> </w:t>
      </w:r>
      <w:r>
        <w:rPr>
          <w:sz w:val="20"/>
        </w:rPr>
        <w:t>serão</w:t>
      </w:r>
      <w:r>
        <w:rPr>
          <w:spacing w:val="-7"/>
          <w:sz w:val="20"/>
        </w:rPr>
        <w:t xml:space="preserve"> </w:t>
      </w:r>
      <w:r>
        <w:rPr>
          <w:sz w:val="20"/>
        </w:rPr>
        <w:t>impostas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Ordenador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Despesa;</w:t>
      </w:r>
    </w:p>
    <w:p w14:paraId="0A1C49C7">
      <w:pPr>
        <w:pStyle w:val="9"/>
        <w:numPr>
          <w:ilvl w:val="0"/>
          <w:numId w:val="50"/>
        </w:numPr>
        <w:tabs>
          <w:tab w:val="left" w:pos="344"/>
        </w:tabs>
        <w:spacing w:before="38" w:after="0" w:line="240" w:lineRule="auto"/>
        <w:ind w:left="343" w:right="0" w:hanging="216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sanção</w:t>
      </w:r>
      <w:r>
        <w:rPr>
          <w:spacing w:val="-5"/>
          <w:sz w:val="20"/>
        </w:rPr>
        <w:t xml:space="preserve"> </w:t>
      </w:r>
      <w:r>
        <w:rPr>
          <w:sz w:val="20"/>
        </w:rPr>
        <w:t>prevista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5"/>
          <w:sz w:val="20"/>
        </w:rPr>
        <w:t xml:space="preserve"> </w:t>
      </w:r>
      <w:r>
        <w:rPr>
          <w:sz w:val="20"/>
        </w:rPr>
        <w:t>11.2.4,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6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6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10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4"/>
          <w:sz w:val="20"/>
        </w:rPr>
        <w:t xml:space="preserve"> </w:t>
      </w:r>
      <w:r>
        <w:rPr>
          <w:sz w:val="20"/>
        </w:rPr>
        <w:t>exclusiva:</w:t>
      </w:r>
    </w:p>
    <w:p w14:paraId="75741BE9">
      <w:pPr>
        <w:pStyle w:val="9"/>
        <w:numPr>
          <w:ilvl w:val="1"/>
          <w:numId w:val="50"/>
        </w:numPr>
        <w:tabs>
          <w:tab w:val="left" w:pos="492"/>
        </w:tabs>
        <w:spacing w:before="31" w:after="0" w:line="240" w:lineRule="auto"/>
        <w:ind w:left="491" w:right="0" w:hanging="364"/>
        <w:jc w:val="left"/>
        <w:rPr>
          <w:sz w:val="20"/>
        </w:rPr>
      </w:pPr>
      <w:r>
        <w:rPr>
          <w:w w:val="95"/>
          <w:sz w:val="20"/>
        </w:rPr>
        <w:t>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tratando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contratação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realizada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Pública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direta,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Secretário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rFonts w:ascii="Segoe UI" w:hAnsi="Segoe UI"/>
          <w:w w:val="95"/>
          <w:sz w:val="20"/>
        </w:rPr>
        <w:t>;</w:t>
      </w:r>
    </w:p>
    <w:p w14:paraId="20E00D76">
      <w:pPr>
        <w:pStyle w:val="9"/>
        <w:numPr>
          <w:ilvl w:val="1"/>
          <w:numId w:val="50"/>
        </w:numPr>
        <w:tabs>
          <w:tab w:val="left" w:pos="522"/>
        </w:tabs>
        <w:spacing w:before="31" w:after="0" w:line="266" w:lineRule="auto"/>
        <w:ind w:left="128" w:right="141" w:firstLine="0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tratando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5"/>
          <w:sz w:val="20"/>
        </w:rPr>
        <w:t xml:space="preserve"> </w:t>
      </w:r>
      <w:r>
        <w:rPr>
          <w:sz w:val="20"/>
        </w:rPr>
        <w:t>realizada</w:t>
      </w:r>
      <w:r>
        <w:rPr>
          <w:spacing w:val="6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5"/>
          <w:sz w:val="20"/>
        </w:rPr>
        <w:t xml:space="preserve"> </w:t>
      </w:r>
      <w:r>
        <w:rPr>
          <w:sz w:val="20"/>
        </w:rPr>
        <w:t>Indireta</w:t>
      </w:r>
      <w:r>
        <w:rPr>
          <w:spacing w:val="6"/>
          <w:sz w:val="20"/>
        </w:rPr>
        <w:t xml:space="preserve"> </w:t>
      </w:r>
      <w:r>
        <w:rPr>
          <w:sz w:val="20"/>
        </w:rPr>
        <w:t>(fundação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autarquia),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autoridade</w:t>
      </w:r>
      <w:r>
        <w:rPr>
          <w:spacing w:val="6"/>
          <w:sz w:val="20"/>
        </w:rPr>
        <w:t xml:space="preserve"> </w:t>
      </w:r>
      <w:r>
        <w:rPr>
          <w:sz w:val="20"/>
        </w:rPr>
        <w:t>máxima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entidade.</w:t>
      </w:r>
    </w:p>
    <w:p w14:paraId="0CBD0684">
      <w:pPr>
        <w:pStyle w:val="6"/>
        <w:spacing w:before="5"/>
        <w:rPr>
          <w:sz w:val="24"/>
        </w:rPr>
      </w:pPr>
    </w:p>
    <w:p w14:paraId="612E05C6">
      <w:pPr>
        <w:pStyle w:val="9"/>
        <w:numPr>
          <w:ilvl w:val="1"/>
          <w:numId w:val="48"/>
        </w:numPr>
        <w:tabs>
          <w:tab w:val="left" w:pos="530"/>
        </w:tabs>
        <w:spacing w:before="0" w:after="0" w:line="273" w:lineRule="auto"/>
        <w:ind w:left="128" w:right="141" w:firstLine="0"/>
        <w:jc w:val="both"/>
        <w:rPr>
          <w:sz w:val="20"/>
        </w:rPr>
      </w:pPr>
      <w:r>
        <w:rPr>
          <w:sz w:val="20"/>
        </w:rPr>
        <w:t>A aplicação de quaisquer das penalidades realizar-se-á em processo administrativo que assegurará o contraditório e a ampla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defesa ao </w:t>
      </w:r>
      <w:r>
        <w:rPr>
          <w:b/>
          <w:sz w:val="20"/>
        </w:rPr>
        <w:t>CONTRATADO</w:t>
      </w:r>
      <w:r>
        <w:rPr>
          <w:sz w:val="20"/>
        </w:rPr>
        <w:t xml:space="preserve">, na forma do art. </w:t>
      </w:r>
      <w:r>
        <w:rPr>
          <w:rFonts w:ascii="Segoe UI" w:hAnsi="Segoe UI"/>
          <w:sz w:val="20"/>
        </w:rPr>
        <w:t>156, § 6º, I, da Lei nº 14.133/2021</w:t>
      </w:r>
      <w:r>
        <w:rPr>
          <w:sz w:val="20"/>
        </w:rPr>
        <w:t>, devendo ser observado o procedimento previsto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2FFAD814">
      <w:pPr>
        <w:pStyle w:val="9"/>
        <w:numPr>
          <w:ilvl w:val="2"/>
          <w:numId w:val="48"/>
        </w:numPr>
        <w:tabs>
          <w:tab w:val="left" w:pos="687"/>
        </w:tabs>
        <w:spacing w:before="4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A aplicação de sanção será antecedida de intimação do </w:t>
      </w:r>
      <w:r>
        <w:rPr>
          <w:b/>
          <w:sz w:val="20"/>
        </w:rPr>
        <w:t>CONTRATADO</w:t>
      </w:r>
      <w:r>
        <w:rPr>
          <w:sz w:val="20"/>
        </w:rPr>
        <w:t>, que indicará a infração cometida, os fatos, os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dispositivos do Contrato infringidos e os fundamentos legais pertinentes, a penalidade que se pretende imputar e o respectivo prazo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z w:val="20"/>
        </w:rPr>
        <w:t>valor,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caso,</w:t>
      </w:r>
      <w:r>
        <w:rPr>
          <w:spacing w:val="-5"/>
          <w:sz w:val="20"/>
        </w:rPr>
        <w:t xml:space="preserve"> </w:t>
      </w:r>
      <w:r>
        <w:rPr>
          <w:sz w:val="20"/>
        </w:rPr>
        <w:t>assim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defesa,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produção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provas.</w:t>
      </w:r>
    </w:p>
    <w:p w14:paraId="02D88CC9">
      <w:pPr>
        <w:pStyle w:val="9"/>
        <w:numPr>
          <w:ilvl w:val="2"/>
          <w:numId w:val="48"/>
        </w:numPr>
        <w:tabs>
          <w:tab w:val="left" w:pos="656"/>
        </w:tabs>
        <w:spacing w:before="2" w:after="0" w:line="240" w:lineRule="auto"/>
        <w:ind w:left="655" w:right="0" w:hanging="528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defesa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prévia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CONTRATADO</w:t>
      </w:r>
      <w:r>
        <w:rPr>
          <w:b/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exercida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prazo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de:</w:t>
      </w:r>
    </w:p>
    <w:p w14:paraId="05F1EC7B">
      <w:pPr>
        <w:pStyle w:val="9"/>
        <w:numPr>
          <w:ilvl w:val="0"/>
          <w:numId w:val="51"/>
        </w:numPr>
        <w:tabs>
          <w:tab w:val="left" w:pos="333"/>
        </w:tabs>
        <w:spacing w:before="37" w:after="0" w:line="240" w:lineRule="auto"/>
        <w:ind w:left="332" w:right="0" w:hanging="205"/>
        <w:jc w:val="both"/>
        <w:rPr>
          <w:sz w:val="20"/>
        </w:rPr>
      </w:pP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(quinze)</w:t>
      </w:r>
      <w:r>
        <w:rPr>
          <w:spacing w:val="-6"/>
          <w:sz w:val="20"/>
        </w:rPr>
        <w:t xml:space="preserve"> </w:t>
      </w:r>
      <w:r>
        <w:rPr>
          <w:sz w:val="20"/>
        </w:rPr>
        <w:t>dias</w:t>
      </w:r>
      <w:r>
        <w:rPr>
          <w:spacing w:val="-6"/>
          <w:sz w:val="20"/>
        </w:rPr>
        <w:t xml:space="preserve"> </w:t>
      </w:r>
      <w:r>
        <w:rPr>
          <w:sz w:val="20"/>
        </w:rPr>
        <w:t>úteis,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sanções</w:t>
      </w:r>
      <w:r>
        <w:rPr>
          <w:spacing w:val="-6"/>
          <w:sz w:val="20"/>
        </w:rPr>
        <w:t xml:space="preserve"> </w:t>
      </w:r>
      <w:r>
        <w:rPr>
          <w:sz w:val="20"/>
        </w:rPr>
        <w:t>previstas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itens</w:t>
      </w:r>
      <w:r>
        <w:rPr>
          <w:spacing w:val="-6"/>
          <w:sz w:val="20"/>
        </w:rPr>
        <w:t xml:space="preserve"> </w:t>
      </w:r>
      <w:r>
        <w:rPr>
          <w:sz w:val="20"/>
        </w:rPr>
        <w:t>11.2.1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11.2.2,</w:t>
      </w:r>
      <w:r>
        <w:rPr>
          <w:spacing w:val="-6"/>
          <w:sz w:val="20"/>
        </w:rPr>
        <w:t xml:space="preserve"> </w:t>
      </w:r>
      <w:r>
        <w:rPr>
          <w:sz w:val="20"/>
        </w:rPr>
        <w:t>contado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intimação;</w:t>
      </w:r>
    </w:p>
    <w:p w14:paraId="06F743CC">
      <w:pPr>
        <w:pStyle w:val="9"/>
        <w:numPr>
          <w:ilvl w:val="0"/>
          <w:numId w:val="51"/>
        </w:numPr>
        <w:tabs>
          <w:tab w:val="left" w:pos="380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14:paraId="204D5C53">
      <w:pPr>
        <w:pStyle w:val="9"/>
        <w:numPr>
          <w:ilvl w:val="2"/>
          <w:numId w:val="48"/>
        </w:numPr>
        <w:tabs>
          <w:tab w:val="left" w:pos="67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</w:t>
      </w:r>
      <w:r>
        <w:rPr>
          <w:spacing w:val="1"/>
          <w:sz w:val="20"/>
        </w:rPr>
        <w:t xml:space="preserve"> </w:t>
      </w:r>
      <w:r>
        <w:rPr>
          <w:sz w:val="20"/>
        </w:rPr>
        <w:t>devida</w:t>
      </w:r>
      <w:r>
        <w:rPr>
          <w:spacing w:val="-2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fatos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2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2"/>
          <w:sz w:val="20"/>
        </w:rPr>
        <w:t xml:space="preserve"> </w:t>
      </w:r>
      <w:r>
        <w:rPr>
          <w:sz w:val="20"/>
        </w:rPr>
        <w:t>jurídicos.</w:t>
      </w:r>
    </w:p>
    <w:p w14:paraId="2616D647">
      <w:pPr>
        <w:pStyle w:val="9"/>
        <w:numPr>
          <w:ilvl w:val="1"/>
          <w:numId w:val="48"/>
        </w:numPr>
        <w:tabs>
          <w:tab w:val="left" w:pos="507"/>
        </w:tabs>
        <w:spacing w:before="1" w:after="0" w:line="240" w:lineRule="auto"/>
        <w:ind w:left="506" w:right="0" w:hanging="379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aplicação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sanções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previstas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neste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exclui,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hipótese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alguma:</w:t>
      </w:r>
    </w:p>
    <w:p w14:paraId="3B690FB0">
      <w:pPr>
        <w:pStyle w:val="9"/>
        <w:numPr>
          <w:ilvl w:val="0"/>
          <w:numId w:val="52"/>
        </w:numPr>
        <w:tabs>
          <w:tab w:val="left" w:pos="333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obrigação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reparação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integral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dano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causado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Pública,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forma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156,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§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9º,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nº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14.133/2021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859C8AF">
      <w:pPr>
        <w:pStyle w:val="9"/>
        <w:numPr>
          <w:ilvl w:val="0"/>
          <w:numId w:val="52"/>
        </w:numPr>
        <w:tabs>
          <w:tab w:val="left" w:pos="389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possibilidade de rescisão administrativa do Contrato, na forma dos arts. 138 e 139 da Lei nº 14.133/2021, garantido o</w:t>
      </w:r>
      <w:r>
        <w:rPr>
          <w:spacing w:val="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59CD2A8B">
      <w:pPr>
        <w:pStyle w:val="6"/>
        <w:spacing w:before="4"/>
        <w:rPr>
          <w:sz w:val="23"/>
        </w:rPr>
      </w:pPr>
    </w:p>
    <w:p w14:paraId="0D5603AF">
      <w:pPr>
        <w:pStyle w:val="9"/>
        <w:numPr>
          <w:ilvl w:val="2"/>
          <w:numId w:val="48"/>
        </w:numPr>
        <w:tabs>
          <w:tab w:val="left" w:pos="671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Aplica-se o disposto na alínea a do item 11.8 à multa compensatória, nos termos do parágrafo único do art. 416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03524951">
      <w:pPr>
        <w:pStyle w:val="9"/>
        <w:numPr>
          <w:ilvl w:val="1"/>
          <w:numId w:val="48"/>
        </w:numPr>
        <w:tabs>
          <w:tab w:val="left" w:pos="533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</w:t>
      </w:r>
      <w:r>
        <w:rPr>
          <w:spacing w:val="1"/>
          <w:sz w:val="20"/>
        </w:rPr>
        <w:t xml:space="preserve"> </w:t>
      </w:r>
      <w:r>
        <w:rPr>
          <w:sz w:val="20"/>
        </w:rPr>
        <w:t>reabilitação,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observados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D8FBA1E">
      <w:pPr>
        <w:pStyle w:val="9"/>
        <w:numPr>
          <w:ilvl w:val="1"/>
          <w:numId w:val="48"/>
        </w:numPr>
        <w:tabs>
          <w:tab w:val="left" w:pos="624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</w:t>
      </w:r>
      <w:r>
        <w:rPr>
          <w:spacing w:val="-47"/>
          <w:sz w:val="20"/>
        </w:rPr>
        <w:t xml:space="preserve"> </w:t>
      </w:r>
      <w:r>
        <w:rPr>
          <w:sz w:val="20"/>
        </w:rPr>
        <w:t>12.846/2013, como ato lesivo à administração pública nacional, cópias do processo administrativo necessárias à apuração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da empresa deverão ser remetidas à autoridade competente, com despacho fundamentado, para ciência e decisão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eventual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instauração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investigação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preliminar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Processo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Administrativo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Responsabilização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PAR.</w:t>
      </w:r>
    </w:p>
    <w:p w14:paraId="0D179B36">
      <w:pPr>
        <w:pStyle w:val="9"/>
        <w:numPr>
          <w:ilvl w:val="2"/>
          <w:numId w:val="48"/>
        </w:numPr>
        <w:tabs>
          <w:tab w:val="left" w:pos="76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</w:t>
      </w:r>
      <w:r>
        <w:rPr>
          <w:spacing w:val="-47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12.846/2013</w:t>
      </w:r>
      <w:r>
        <w:rPr>
          <w:spacing w:val="-2"/>
          <w:sz w:val="20"/>
        </w:rPr>
        <w:t xml:space="preserve"> </w:t>
      </w:r>
      <w:r>
        <w:rPr>
          <w:sz w:val="20"/>
        </w:rPr>
        <w:t>seguirão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rito</w:t>
      </w:r>
      <w:r>
        <w:rPr>
          <w:spacing w:val="-2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unidade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administrativa.</w:t>
      </w:r>
    </w:p>
    <w:p w14:paraId="4BA9A9BD">
      <w:pPr>
        <w:pStyle w:val="9"/>
        <w:numPr>
          <w:ilvl w:val="2"/>
          <w:numId w:val="48"/>
        </w:numPr>
        <w:tabs>
          <w:tab w:val="left" w:pos="782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ocorrência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danos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prejuízos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Pública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Estadual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resultantes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lesivo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cometido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pessoa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jurídica,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sem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B9CE74F">
      <w:pPr>
        <w:pStyle w:val="9"/>
        <w:numPr>
          <w:ilvl w:val="3"/>
          <w:numId w:val="48"/>
        </w:numPr>
        <w:tabs>
          <w:tab w:val="left" w:pos="916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seja</w:t>
      </w:r>
      <w:r>
        <w:rPr>
          <w:spacing w:val="-4"/>
          <w:sz w:val="20"/>
        </w:rPr>
        <w:t xml:space="preserve"> </w:t>
      </w:r>
      <w:r>
        <w:rPr>
          <w:sz w:val="20"/>
        </w:rPr>
        <w:t>possível,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conjunto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PAR,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33,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1º,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46.366,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p w14:paraId="396B616A">
      <w:pPr>
        <w:pStyle w:val="9"/>
        <w:numPr>
          <w:ilvl w:val="1"/>
          <w:numId w:val="48"/>
        </w:numPr>
        <w:tabs>
          <w:tab w:val="left" w:pos="630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conduta</w:t>
      </w:r>
      <w:r>
        <w:rPr>
          <w:spacing w:val="-6"/>
          <w:sz w:val="20"/>
        </w:rPr>
        <w:t xml:space="preserve"> </w:t>
      </w:r>
      <w:r>
        <w:rPr>
          <w:sz w:val="20"/>
        </w:rPr>
        <w:t>vedada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efetuadas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meio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endereço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correio</w:t>
      </w:r>
      <w:r>
        <w:rPr>
          <w:spacing w:val="-4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3"/>
          <w:sz w:val="20"/>
        </w:rPr>
        <w:t xml:space="preserve"> </w:t>
      </w:r>
      <w:r>
        <w:rPr>
          <w:sz w:val="20"/>
        </w:rPr>
        <w:t>("e-mail")</w:t>
      </w:r>
      <w:r>
        <w:rPr>
          <w:spacing w:val="-2"/>
          <w:sz w:val="20"/>
        </w:rPr>
        <w:t xml:space="preserve"> </w:t>
      </w:r>
      <w:r>
        <w:rPr>
          <w:sz w:val="20"/>
        </w:rPr>
        <w:t>cadastrado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Estado.</w:t>
      </w:r>
    </w:p>
    <w:p w14:paraId="14853253">
      <w:pPr>
        <w:pStyle w:val="9"/>
        <w:numPr>
          <w:ilvl w:val="2"/>
          <w:numId w:val="48"/>
        </w:numPr>
        <w:tabs>
          <w:tab w:val="left" w:pos="798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 de contratações do Estado e confirmar o recebimento das mensagens encaminhadas pelo órgão ou entidade 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não podendo alegar o desconhecimento do recebimento das comunicações por este meio como justificativa para se eximir das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2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6039C4DF">
      <w:pPr>
        <w:pStyle w:val="9"/>
        <w:numPr>
          <w:ilvl w:val="1"/>
          <w:numId w:val="48"/>
        </w:numPr>
        <w:tabs>
          <w:tab w:val="left" w:pos="624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remeter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Logística</w:t>
      </w:r>
      <w:r>
        <w:rPr>
          <w:spacing w:val="-1"/>
          <w:sz w:val="20"/>
        </w:rPr>
        <w:t xml:space="preserve"> </w:t>
      </w:r>
      <w:r>
        <w:rPr>
          <w:sz w:val="20"/>
        </w:rPr>
        <w:t>(SUBLOG)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extrato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48"/>
          <w:sz w:val="20"/>
        </w:rPr>
        <w:t xml:space="preserve"> </w:t>
      </w:r>
      <w:r>
        <w:rPr>
          <w:sz w:val="20"/>
        </w:rPr>
        <w:t>do Estado do ato de aplicação das sanções de impedimento de licitar e contratar e de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contratar, de modo a possibilitar a formalização da extensão dos seus efeitos para todos os órgãos e entidades da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4CD504BB">
      <w:pPr>
        <w:pStyle w:val="9"/>
        <w:numPr>
          <w:ilvl w:val="2"/>
          <w:numId w:val="48"/>
        </w:numPr>
        <w:tabs>
          <w:tab w:val="left" w:pos="760"/>
        </w:tabs>
        <w:spacing w:before="17" w:after="0" w:line="295" w:lineRule="auto"/>
        <w:ind w:left="128" w:right="14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 de</w:t>
      </w:r>
      <w:r>
        <w:rPr>
          <w:spacing w:val="-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 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 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de</w:t>
      </w:r>
      <w:r>
        <w:rPr>
          <w:spacing w:val="-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para licitar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 deverá</w:t>
      </w:r>
      <w:r>
        <w:rPr>
          <w:spacing w:val="-48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comunicada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Controladoria</w:t>
      </w:r>
      <w:r>
        <w:rPr>
          <w:spacing w:val="4"/>
          <w:sz w:val="20"/>
        </w:rPr>
        <w:t xml:space="preserve"> </w:t>
      </w:r>
      <w:r>
        <w:rPr>
          <w:sz w:val="20"/>
        </w:rPr>
        <w:t>Geral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Estado,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prazo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15</w:t>
      </w:r>
      <w:r>
        <w:rPr>
          <w:spacing w:val="5"/>
          <w:sz w:val="20"/>
        </w:rPr>
        <w:t xml:space="preserve"> </w:t>
      </w:r>
      <w:r>
        <w:rPr>
          <w:sz w:val="20"/>
        </w:rPr>
        <w:t>(quinze)</w:t>
      </w:r>
      <w:r>
        <w:rPr>
          <w:spacing w:val="4"/>
          <w:sz w:val="20"/>
        </w:rPr>
        <w:t xml:space="preserve"> </w:t>
      </w:r>
      <w:r>
        <w:rPr>
          <w:sz w:val="20"/>
        </w:rPr>
        <w:t>dias</w:t>
      </w:r>
      <w:r>
        <w:rPr>
          <w:spacing w:val="4"/>
          <w:sz w:val="20"/>
        </w:rPr>
        <w:t xml:space="preserve"> </w:t>
      </w:r>
      <w:r>
        <w:rPr>
          <w:sz w:val="20"/>
        </w:rPr>
        <w:t>úteis,</w:t>
      </w:r>
      <w:r>
        <w:rPr>
          <w:spacing w:val="5"/>
          <w:sz w:val="20"/>
        </w:rPr>
        <w:t xml:space="preserve"> </w:t>
      </w:r>
      <w:r>
        <w:rPr>
          <w:sz w:val="20"/>
        </w:rPr>
        <w:t>contado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sua</w:t>
      </w:r>
      <w:r>
        <w:rPr>
          <w:spacing w:val="4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informará,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</w:p>
    <w:p w14:paraId="51D15CA6">
      <w:pPr>
        <w:spacing w:after="0" w:line="295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022DB942">
      <w:pPr>
        <w:pStyle w:val="6"/>
        <w:spacing w:before="67" w:line="295" w:lineRule="auto"/>
        <w:ind w:left="128" w:right="141"/>
        <w:jc w:val="both"/>
      </w:pPr>
      <w:r>
        <w:t>fins de publicidade, ao Cadastro Nacional de Empresas Inidôneas e Suspensas – CEIS e ao Cadastro Nacional de Empresas Punidas</w:t>
      </w:r>
      <w:r>
        <w:rPr>
          <w:spacing w:val="-47"/>
        </w:rPr>
        <w:t xml:space="preserve"> </w:t>
      </w:r>
      <w:r>
        <w:t>(Cnep),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161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14.133/2021.</w:t>
      </w:r>
    </w:p>
    <w:p w14:paraId="7E5B2046">
      <w:pPr>
        <w:pStyle w:val="9"/>
        <w:numPr>
          <w:ilvl w:val="1"/>
          <w:numId w:val="48"/>
        </w:numPr>
        <w:tabs>
          <w:tab w:val="left" w:pos="622"/>
        </w:tabs>
        <w:spacing w:before="0" w:after="0" w:line="214" w:lineRule="exact"/>
        <w:ind w:left="621" w:right="0" w:hanging="494"/>
        <w:jc w:val="both"/>
        <w:rPr>
          <w:b/>
          <w:sz w:val="20"/>
        </w:rPr>
      </w:pPr>
      <w:r>
        <w:rPr>
          <w:spacing w:val="-1"/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aplicada</w:t>
      </w:r>
      <w:r>
        <w:rPr>
          <w:spacing w:val="-3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3"/>
          <w:sz w:val="20"/>
        </w:rPr>
        <w:t xml:space="preserve"> </w:t>
      </w:r>
      <w:r>
        <w:rPr>
          <w:sz w:val="20"/>
        </w:rPr>
        <w:t>devido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</w:p>
    <w:p w14:paraId="30C0791E">
      <w:pPr>
        <w:pStyle w:val="6"/>
        <w:spacing w:before="38" w:line="278" w:lineRule="auto"/>
        <w:ind w:left="128" w:right="141"/>
        <w:jc w:val="both"/>
      </w:pPr>
      <w:r>
        <w:t>e da garantia prestada, deverá ser emitida nota de débito no valor do saldo, no prazo de 30 (trinta) dias após a decisão final quanto à</w:t>
      </w:r>
      <w:r>
        <w:rPr>
          <w:spacing w:val="-47"/>
        </w:rPr>
        <w:t xml:space="preserve"> </w:t>
      </w:r>
      <w:r>
        <w:t>penalidade.</w:t>
      </w:r>
    </w:p>
    <w:p w14:paraId="716D42D3">
      <w:pPr>
        <w:pStyle w:val="9"/>
        <w:numPr>
          <w:ilvl w:val="2"/>
          <w:numId w:val="48"/>
        </w:numPr>
        <w:tabs>
          <w:tab w:val="left" w:pos="79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</w:t>
      </w:r>
      <w:r>
        <w:rPr>
          <w:spacing w:val="1"/>
          <w:sz w:val="20"/>
        </w:rPr>
        <w:t xml:space="preserve"> </w:t>
      </w:r>
      <w:r>
        <w:rPr>
          <w:sz w:val="20"/>
        </w:rPr>
        <w:t>propositura de execução fiscal, na forma do art. 39 da Lei nº 4.320, de 17 de março de 1964, e do art. 1º da Lei nº 1.012, de 15 de</w:t>
      </w:r>
      <w:r>
        <w:rPr>
          <w:spacing w:val="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7F99BD88">
      <w:pPr>
        <w:pStyle w:val="9"/>
        <w:numPr>
          <w:ilvl w:val="2"/>
          <w:numId w:val="48"/>
        </w:numPr>
        <w:tabs>
          <w:tab w:val="left" w:pos="771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dezembro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2008,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sendo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que,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dúvida,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Procuradoria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Dívida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Ativa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consultada.</w:t>
      </w:r>
    </w:p>
    <w:p w14:paraId="6188B8DC">
      <w:pPr>
        <w:pStyle w:val="6"/>
        <w:spacing w:before="2"/>
        <w:rPr>
          <w:sz w:val="27"/>
        </w:rPr>
      </w:pPr>
    </w:p>
    <w:p w14:paraId="570487ED">
      <w:pPr>
        <w:pStyle w:val="3"/>
        <w:spacing w:before="1"/>
        <w:ind w:left="128"/>
        <w:jc w:val="both"/>
      </w:pPr>
      <w:r>
        <w:rPr>
          <w:w w:val="95"/>
        </w:rPr>
        <w:t>CLÁUSULA</w:t>
      </w:r>
      <w:r>
        <w:rPr>
          <w:spacing w:val="16"/>
          <w:w w:val="95"/>
        </w:rPr>
        <w:t xml:space="preserve"> </w:t>
      </w:r>
      <w:r>
        <w:rPr>
          <w:w w:val="95"/>
        </w:rPr>
        <w:t>DÉCIMA</w:t>
      </w:r>
      <w:r>
        <w:rPr>
          <w:spacing w:val="17"/>
          <w:w w:val="95"/>
        </w:rPr>
        <w:t xml:space="preserve"> </w:t>
      </w:r>
      <w:r>
        <w:rPr>
          <w:w w:val="95"/>
        </w:rPr>
        <w:t>SEGUNDA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36"/>
          <w:w w:val="95"/>
        </w:rPr>
        <w:t xml:space="preserve"> </w:t>
      </w:r>
      <w:r>
        <w:rPr>
          <w:w w:val="95"/>
        </w:rPr>
        <w:t>DA</w:t>
      </w:r>
      <w:r>
        <w:rPr>
          <w:spacing w:val="16"/>
          <w:w w:val="95"/>
        </w:rPr>
        <w:t xml:space="preserve"> </w:t>
      </w:r>
      <w:r>
        <w:rPr>
          <w:w w:val="95"/>
        </w:rPr>
        <w:t>EXTINÇÃO</w:t>
      </w:r>
      <w:r>
        <w:rPr>
          <w:spacing w:val="35"/>
          <w:w w:val="95"/>
        </w:rPr>
        <w:t xml:space="preserve"> </w:t>
      </w:r>
      <w:r>
        <w:rPr>
          <w:w w:val="95"/>
        </w:rPr>
        <w:t>CONTRATUAL</w:t>
      </w:r>
    </w:p>
    <w:p w14:paraId="5F544AA9">
      <w:pPr>
        <w:pStyle w:val="6"/>
        <w:spacing w:before="11"/>
        <w:rPr>
          <w:b/>
          <w:sz w:val="32"/>
        </w:rPr>
      </w:pPr>
    </w:p>
    <w:p w14:paraId="59089473">
      <w:pPr>
        <w:pStyle w:val="9"/>
        <w:numPr>
          <w:ilvl w:val="1"/>
          <w:numId w:val="53"/>
        </w:numPr>
        <w:tabs>
          <w:tab w:val="left" w:pos="567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 contrato se extingue quando vencido o prazo nele estipulado, independentemente de terem sido cumpridas ou não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 de ambas as partes contraentes, sem prejuízo da aplicação das penalidades eventualmente cabíveis, observados os</w:t>
      </w:r>
      <w:r>
        <w:rPr>
          <w:spacing w:val="1"/>
          <w:sz w:val="20"/>
        </w:rPr>
        <w:t xml:space="preserve"> </w:t>
      </w:r>
      <w:r>
        <w:rPr>
          <w:sz w:val="20"/>
        </w:rPr>
        <w:t>preceitos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7A71EF0">
      <w:pPr>
        <w:pStyle w:val="9"/>
        <w:numPr>
          <w:ilvl w:val="1"/>
          <w:numId w:val="53"/>
        </w:numPr>
        <w:tabs>
          <w:tab w:val="left" w:pos="55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Contrato pode ser extinto antes do prazo nele fixado, sem ônus para o </w:t>
      </w:r>
      <w:r>
        <w:rPr>
          <w:b/>
          <w:sz w:val="20"/>
        </w:rPr>
        <w:t>CONTRATANTE</w:t>
      </w:r>
      <w:r>
        <w:rPr>
          <w:sz w:val="20"/>
        </w:rPr>
        <w:t>, quando esta não dispuser de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-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entender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lhe</w:t>
      </w:r>
      <w:r>
        <w:rPr>
          <w:spacing w:val="-3"/>
          <w:sz w:val="20"/>
        </w:rPr>
        <w:t xml:space="preserve"> </w:t>
      </w:r>
      <w:r>
        <w:rPr>
          <w:sz w:val="20"/>
        </w:rPr>
        <w:t>oferece</w:t>
      </w:r>
      <w:r>
        <w:rPr>
          <w:spacing w:val="-2"/>
          <w:sz w:val="20"/>
        </w:rPr>
        <w:t xml:space="preserve"> </w:t>
      </w:r>
      <w:r>
        <w:rPr>
          <w:sz w:val="20"/>
        </w:rPr>
        <w:t>vantagem.</w:t>
      </w:r>
    </w:p>
    <w:p w14:paraId="4641BB26">
      <w:pPr>
        <w:pStyle w:val="9"/>
        <w:numPr>
          <w:ilvl w:val="2"/>
          <w:numId w:val="53"/>
        </w:numPr>
        <w:tabs>
          <w:tab w:val="left" w:pos="731"/>
        </w:tabs>
        <w:spacing w:before="1" w:after="0" w:line="240" w:lineRule="auto"/>
        <w:ind w:left="730" w:right="0" w:hanging="603"/>
        <w:jc w:val="both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extinção</w:t>
      </w:r>
      <w:r>
        <w:rPr>
          <w:spacing w:val="62"/>
          <w:sz w:val="20"/>
        </w:rPr>
        <w:t xml:space="preserve"> </w:t>
      </w:r>
      <w:r>
        <w:rPr>
          <w:sz w:val="20"/>
        </w:rPr>
        <w:t>nesta</w:t>
      </w:r>
      <w:r>
        <w:rPr>
          <w:spacing w:val="62"/>
          <w:sz w:val="20"/>
        </w:rPr>
        <w:t xml:space="preserve"> </w:t>
      </w:r>
      <w:r>
        <w:rPr>
          <w:sz w:val="20"/>
        </w:rPr>
        <w:t>hipótese</w:t>
      </w:r>
      <w:r>
        <w:rPr>
          <w:spacing w:val="63"/>
          <w:sz w:val="20"/>
        </w:rPr>
        <w:t xml:space="preserve"> </w:t>
      </w:r>
      <w:r>
        <w:rPr>
          <w:sz w:val="20"/>
        </w:rPr>
        <w:t>ocorrerá</w:t>
      </w:r>
      <w:r>
        <w:rPr>
          <w:spacing w:val="62"/>
          <w:sz w:val="20"/>
        </w:rPr>
        <w:t xml:space="preserve"> </w:t>
      </w:r>
      <w:r>
        <w:rPr>
          <w:sz w:val="20"/>
        </w:rPr>
        <w:t>na</w:t>
      </w:r>
      <w:r>
        <w:rPr>
          <w:spacing w:val="63"/>
          <w:sz w:val="20"/>
        </w:rPr>
        <w:t xml:space="preserve"> </w:t>
      </w:r>
      <w:r>
        <w:rPr>
          <w:sz w:val="20"/>
        </w:rPr>
        <w:t>próxima</w:t>
      </w:r>
      <w:r>
        <w:rPr>
          <w:spacing w:val="62"/>
          <w:sz w:val="20"/>
        </w:rPr>
        <w:t xml:space="preserve"> </w:t>
      </w:r>
      <w:r>
        <w:rPr>
          <w:sz w:val="20"/>
        </w:rPr>
        <w:t>data</w:t>
      </w:r>
      <w:r>
        <w:rPr>
          <w:spacing w:val="63"/>
          <w:sz w:val="20"/>
        </w:rPr>
        <w:t xml:space="preserve"> </w:t>
      </w:r>
      <w:r>
        <w:rPr>
          <w:sz w:val="20"/>
        </w:rPr>
        <w:t>de</w:t>
      </w:r>
      <w:r>
        <w:rPr>
          <w:spacing w:val="6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63"/>
          <w:sz w:val="20"/>
        </w:rPr>
        <w:t xml:space="preserve"> </w:t>
      </w:r>
      <w:r>
        <w:rPr>
          <w:sz w:val="20"/>
        </w:rPr>
        <w:t>do</w:t>
      </w:r>
      <w:r>
        <w:rPr>
          <w:spacing w:val="62"/>
          <w:sz w:val="20"/>
        </w:rPr>
        <w:t xml:space="preserve"> </w:t>
      </w:r>
      <w:r>
        <w:rPr>
          <w:sz w:val="20"/>
        </w:rPr>
        <w:t>Contrato,</w:t>
      </w:r>
      <w:r>
        <w:rPr>
          <w:spacing w:val="62"/>
          <w:sz w:val="20"/>
        </w:rPr>
        <w:t xml:space="preserve"> </w:t>
      </w:r>
      <w:r>
        <w:rPr>
          <w:sz w:val="20"/>
        </w:rPr>
        <w:t>desde</w:t>
      </w:r>
      <w:r>
        <w:rPr>
          <w:spacing w:val="63"/>
          <w:sz w:val="20"/>
        </w:rPr>
        <w:t xml:space="preserve"> </w:t>
      </w:r>
      <w:r>
        <w:rPr>
          <w:sz w:val="20"/>
        </w:rPr>
        <w:t>que</w:t>
      </w:r>
      <w:r>
        <w:rPr>
          <w:spacing w:val="62"/>
          <w:sz w:val="20"/>
        </w:rPr>
        <w:t xml:space="preserve"> </w:t>
      </w:r>
      <w:r>
        <w:rPr>
          <w:sz w:val="20"/>
        </w:rPr>
        <w:t>haja</w:t>
      </w:r>
      <w:r>
        <w:rPr>
          <w:spacing w:val="63"/>
          <w:sz w:val="20"/>
        </w:rPr>
        <w:t xml:space="preserve"> </w:t>
      </w:r>
      <w:r>
        <w:rPr>
          <w:sz w:val="20"/>
        </w:rPr>
        <w:t>a</w:t>
      </w:r>
      <w:r>
        <w:rPr>
          <w:spacing w:val="6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63"/>
          <w:sz w:val="20"/>
        </w:rPr>
        <w:t xml:space="preserve"> </w:t>
      </w:r>
      <w:r>
        <w:rPr>
          <w:sz w:val="20"/>
        </w:rPr>
        <w:t>do</w:t>
      </w:r>
    </w:p>
    <w:p w14:paraId="74CFF304">
      <w:pPr>
        <w:spacing w:before="37"/>
        <w:ind w:left="128" w:right="0" w:firstLine="0"/>
        <w:jc w:val="both"/>
        <w:rPr>
          <w:sz w:val="20"/>
        </w:rPr>
      </w:pPr>
      <w:r>
        <w:rPr>
          <w:b/>
          <w:sz w:val="20"/>
        </w:rPr>
        <w:t>CONTRATADO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nesse</w:t>
      </w:r>
      <w:r>
        <w:rPr>
          <w:spacing w:val="-10"/>
          <w:sz w:val="20"/>
        </w:rPr>
        <w:t xml:space="preserve"> </w:t>
      </w:r>
      <w:r>
        <w:rPr>
          <w:sz w:val="20"/>
        </w:rPr>
        <w:t>sentido</w:t>
      </w:r>
      <w:r>
        <w:rPr>
          <w:spacing w:val="-11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10"/>
          <w:sz w:val="20"/>
        </w:rPr>
        <w:t xml:space="preserve"> </w:t>
      </w:r>
      <w:r>
        <w:rPr>
          <w:sz w:val="20"/>
        </w:rPr>
        <w:t>menos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(dois)</w:t>
      </w:r>
      <w:r>
        <w:rPr>
          <w:spacing w:val="-11"/>
          <w:sz w:val="20"/>
        </w:rPr>
        <w:t xml:space="preserve"> </w:t>
      </w:r>
      <w:r>
        <w:rPr>
          <w:sz w:val="20"/>
        </w:rPr>
        <w:t>meses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0"/>
          <w:sz w:val="20"/>
        </w:rPr>
        <w:t xml:space="preserve"> </w:t>
      </w:r>
      <w:r>
        <w:rPr>
          <w:sz w:val="20"/>
        </w:rPr>
        <w:t>desse</w:t>
      </w:r>
      <w:r>
        <w:rPr>
          <w:spacing w:val="-10"/>
          <w:sz w:val="20"/>
        </w:rPr>
        <w:t xml:space="preserve"> </w:t>
      </w:r>
      <w:r>
        <w:rPr>
          <w:sz w:val="20"/>
        </w:rPr>
        <w:t>dia.</w:t>
      </w:r>
    </w:p>
    <w:p w14:paraId="367D1503">
      <w:pPr>
        <w:pStyle w:val="9"/>
        <w:numPr>
          <w:ilvl w:val="2"/>
          <w:numId w:val="53"/>
        </w:numPr>
        <w:tabs>
          <w:tab w:val="left" w:pos="711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 a notificação da não-continuidade do contrato de que trata este subitem ocorra com menos de 2 (dois) meses de</w:t>
      </w:r>
      <w:r>
        <w:rPr>
          <w:spacing w:val="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extinção</w:t>
      </w:r>
      <w:r>
        <w:rPr>
          <w:spacing w:val="-3"/>
          <w:sz w:val="20"/>
        </w:rPr>
        <w:t xml:space="preserve"> </w:t>
      </w:r>
      <w:r>
        <w:rPr>
          <w:sz w:val="20"/>
        </w:rPr>
        <w:t>contratual</w:t>
      </w:r>
      <w:r>
        <w:rPr>
          <w:spacing w:val="-2"/>
          <w:sz w:val="20"/>
        </w:rPr>
        <w:t xml:space="preserve"> </w:t>
      </w:r>
      <w:r>
        <w:rPr>
          <w:sz w:val="20"/>
        </w:rPr>
        <w:t>ocorrerá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(dois)</w:t>
      </w:r>
      <w:r>
        <w:rPr>
          <w:spacing w:val="-3"/>
          <w:sz w:val="20"/>
        </w:rPr>
        <w:t xml:space="preserve"> </w:t>
      </w:r>
      <w:r>
        <w:rPr>
          <w:sz w:val="20"/>
        </w:rPr>
        <w:t>meses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comunicação.</w:t>
      </w:r>
    </w:p>
    <w:p w14:paraId="1089AE50">
      <w:pPr>
        <w:pStyle w:val="9"/>
        <w:numPr>
          <w:ilvl w:val="1"/>
          <w:numId w:val="53"/>
        </w:numPr>
        <w:tabs>
          <w:tab w:val="left" w:pos="525"/>
        </w:tabs>
        <w:spacing w:before="1" w:after="0" w:line="240" w:lineRule="auto"/>
        <w:ind w:left="524" w:right="0" w:hanging="397"/>
        <w:jc w:val="both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extinto,</w:t>
      </w:r>
      <w:r>
        <w:rPr>
          <w:spacing w:val="-6"/>
          <w:sz w:val="20"/>
        </w:rPr>
        <w:t xml:space="preserve"> </w:t>
      </w:r>
      <w:r>
        <w:rPr>
          <w:sz w:val="20"/>
        </w:rPr>
        <w:t>antes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cumpridas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antes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prazo</w:t>
      </w:r>
      <w:r>
        <w:rPr>
          <w:spacing w:val="-6"/>
          <w:sz w:val="20"/>
        </w:rPr>
        <w:t xml:space="preserve"> </w:t>
      </w:r>
      <w:r>
        <w:rPr>
          <w:sz w:val="20"/>
        </w:rPr>
        <w:t>neste</w:t>
      </w:r>
      <w:r>
        <w:rPr>
          <w:spacing w:val="-6"/>
          <w:sz w:val="20"/>
        </w:rPr>
        <w:t xml:space="preserve"> </w:t>
      </w:r>
      <w:r>
        <w:rPr>
          <w:sz w:val="20"/>
        </w:rPr>
        <w:t>fixado:</w:t>
      </w:r>
    </w:p>
    <w:p w14:paraId="596A6DBF">
      <w:pPr>
        <w:pStyle w:val="9"/>
        <w:numPr>
          <w:ilvl w:val="0"/>
          <w:numId w:val="54"/>
        </w:numPr>
        <w:tabs>
          <w:tab w:val="left" w:pos="361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por ato unilateral do </w:t>
      </w:r>
      <w:r>
        <w:rPr>
          <w:b/>
          <w:sz w:val="20"/>
        </w:rPr>
        <w:t>CONTRATANTE</w:t>
      </w:r>
      <w:r>
        <w:rPr>
          <w:sz w:val="20"/>
        </w:rPr>
        <w:t>, em razão da inexecução total ou parcial do objeto e/ou das obrigações 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algum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motivos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137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47"/>
          <w:sz w:val="20"/>
        </w:rPr>
        <w:t xml:space="preserve"> </w:t>
      </w:r>
      <w:r>
        <w:rPr>
          <w:sz w:val="20"/>
        </w:rPr>
        <w:t>defesa,</w:t>
      </w:r>
      <w:r>
        <w:rPr>
          <w:spacing w:val="-2"/>
          <w:sz w:val="20"/>
        </w:rPr>
        <w:t xml:space="preserve"> </w:t>
      </w:r>
      <w:r>
        <w:rPr>
          <w:sz w:val="20"/>
        </w:rPr>
        <w:t>devendo,</w:t>
      </w:r>
      <w:r>
        <w:rPr>
          <w:spacing w:val="-2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observado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2DDE408">
      <w:pPr>
        <w:pStyle w:val="9"/>
        <w:numPr>
          <w:ilvl w:val="0"/>
          <w:numId w:val="54"/>
        </w:numPr>
        <w:tabs>
          <w:tab w:val="left" w:pos="344"/>
        </w:tabs>
        <w:spacing w:before="2" w:after="0" w:line="240" w:lineRule="auto"/>
        <w:ind w:left="343" w:right="0" w:hanging="216"/>
        <w:jc w:val="both"/>
        <w:rPr>
          <w:sz w:val="20"/>
        </w:rPr>
      </w:pPr>
      <w:r>
        <w:rPr>
          <w:sz w:val="20"/>
        </w:rPr>
        <w:t>consensualmente,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138,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</w:p>
    <w:p w14:paraId="1D368A54">
      <w:pPr>
        <w:pStyle w:val="9"/>
        <w:numPr>
          <w:ilvl w:val="0"/>
          <w:numId w:val="54"/>
        </w:numPr>
        <w:tabs>
          <w:tab w:val="left" w:pos="353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na hipótese de contratação direta fundamentada no art. 75, VIII, da Lei nº 14.133/2021, a qualquer tempo, sem indenização, e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aviso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prazo,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tão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esteja(m)</w:t>
      </w:r>
      <w:r>
        <w:rPr>
          <w:spacing w:val="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1"/>
          <w:sz w:val="20"/>
        </w:rPr>
        <w:t xml:space="preserve"> </w:t>
      </w:r>
      <w:r>
        <w:rPr>
          <w:sz w:val="20"/>
        </w:rPr>
        <w:t>o(s)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questão.</w:t>
      </w:r>
    </w:p>
    <w:p w14:paraId="31FE6077">
      <w:pPr>
        <w:pStyle w:val="6"/>
        <w:spacing w:before="4"/>
        <w:rPr>
          <w:sz w:val="23"/>
        </w:rPr>
      </w:pPr>
    </w:p>
    <w:p w14:paraId="25C35B0D">
      <w:pPr>
        <w:pStyle w:val="9"/>
        <w:numPr>
          <w:ilvl w:val="2"/>
          <w:numId w:val="53"/>
        </w:numPr>
        <w:tabs>
          <w:tab w:val="left" w:pos="684"/>
        </w:tabs>
        <w:spacing w:before="0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6"/>
          <w:sz w:val="20"/>
        </w:rPr>
        <w:t xml:space="preserve"> </w:t>
      </w:r>
      <w:r>
        <w:rPr>
          <w:sz w:val="20"/>
        </w:rPr>
        <w:t>social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finalidade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estrutura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empresa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ensejará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rescisão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6"/>
          <w:sz w:val="20"/>
        </w:rPr>
        <w:t xml:space="preserve"> </w:t>
      </w:r>
      <w:r>
        <w:rPr>
          <w:sz w:val="20"/>
        </w:rPr>
        <w:t>restringir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capacidade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34BE1AE">
      <w:pPr>
        <w:pStyle w:val="9"/>
        <w:numPr>
          <w:ilvl w:val="2"/>
          <w:numId w:val="53"/>
        </w:numPr>
        <w:tabs>
          <w:tab w:val="left" w:pos="674"/>
        </w:tabs>
        <w:spacing w:before="2" w:after="0" w:line="240" w:lineRule="auto"/>
        <w:ind w:left="673" w:right="0" w:hanging="546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operação</w:t>
      </w:r>
      <w:r>
        <w:rPr>
          <w:spacing w:val="-6"/>
          <w:sz w:val="20"/>
        </w:rPr>
        <w:t xml:space="preserve"> </w:t>
      </w:r>
      <w:r>
        <w:rPr>
          <w:sz w:val="20"/>
        </w:rPr>
        <w:t>implicar</w:t>
      </w:r>
      <w:r>
        <w:rPr>
          <w:spacing w:val="-6"/>
          <w:sz w:val="20"/>
        </w:rPr>
        <w:t xml:space="preserve"> </w:t>
      </w:r>
      <w:r>
        <w:rPr>
          <w:sz w:val="20"/>
        </w:rPr>
        <w:t>mudança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jurídica</w:t>
      </w:r>
      <w:r>
        <w:rPr>
          <w:spacing w:val="-6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7"/>
          <w:sz w:val="20"/>
        </w:rPr>
        <w:t xml:space="preserve"> </w:t>
      </w:r>
      <w:r>
        <w:rPr>
          <w:sz w:val="20"/>
        </w:rPr>
        <w:t>aditivo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6"/>
          <w:sz w:val="20"/>
        </w:rPr>
        <w:t xml:space="preserve"> </w:t>
      </w:r>
      <w:r>
        <w:rPr>
          <w:sz w:val="20"/>
        </w:rPr>
        <w:t>subjetiva.</w:t>
      </w:r>
    </w:p>
    <w:p w14:paraId="299E5568">
      <w:pPr>
        <w:pStyle w:val="9"/>
        <w:numPr>
          <w:ilvl w:val="1"/>
          <w:numId w:val="53"/>
        </w:numPr>
        <w:tabs>
          <w:tab w:val="left" w:pos="544"/>
        </w:tabs>
        <w:spacing w:before="37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22"/>
          <w:sz w:val="20"/>
        </w:rPr>
        <w:t xml:space="preserve"> </w:t>
      </w:r>
      <w:r>
        <w:rPr>
          <w:sz w:val="20"/>
        </w:rPr>
        <w:t>prematura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Contrato</w:t>
      </w:r>
      <w:r>
        <w:rPr>
          <w:spacing w:val="23"/>
          <w:sz w:val="20"/>
        </w:rPr>
        <w:t xml:space="preserve"> </w:t>
      </w:r>
      <w:r>
        <w:rPr>
          <w:sz w:val="20"/>
        </w:rPr>
        <w:t>deverá</w:t>
      </w:r>
      <w:r>
        <w:rPr>
          <w:spacing w:val="22"/>
          <w:sz w:val="20"/>
        </w:rPr>
        <w:t xml:space="preserve"> </w:t>
      </w:r>
      <w:r>
        <w:rPr>
          <w:sz w:val="20"/>
        </w:rPr>
        <w:t>ser</w:t>
      </w:r>
      <w:r>
        <w:rPr>
          <w:spacing w:val="23"/>
          <w:sz w:val="20"/>
        </w:rPr>
        <w:t xml:space="preserve"> </w:t>
      </w:r>
      <w:r>
        <w:rPr>
          <w:sz w:val="20"/>
        </w:rPr>
        <w:t>precedida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22"/>
          <w:sz w:val="20"/>
        </w:rPr>
        <w:t xml:space="preserve"> </w:t>
      </w:r>
      <w:r>
        <w:rPr>
          <w:sz w:val="20"/>
        </w:rPr>
        <w:t>escrita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autoridade</w:t>
      </w:r>
      <w:r>
        <w:rPr>
          <w:spacing w:val="22"/>
          <w:sz w:val="20"/>
        </w:rPr>
        <w:t xml:space="preserve"> </w:t>
      </w:r>
      <w:r>
        <w:rPr>
          <w:sz w:val="20"/>
        </w:rPr>
        <w:t>competente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reduzida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0D7121EE">
      <w:pPr>
        <w:pStyle w:val="9"/>
        <w:numPr>
          <w:ilvl w:val="2"/>
          <w:numId w:val="53"/>
        </w:numPr>
        <w:tabs>
          <w:tab w:val="left" w:pos="663"/>
        </w:tabs>
        <w:spacing w:before="1" w:after="0" w:line="240" w:lineRule="auto"/>
        <w:ind w:left="662" w:right="0" w:hanging="535"/>
        <w:jc w:val="left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justificativa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rescisão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ato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unilateral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2"/>
          <w:w w:val="95"/>
          <w:sz w:val="20"/>
        </w:rPr>
        <w:t xml:space="preserve"> </w:t>
      </w:r>
      <w:r>
        <w:rPr>
          <w:b/>
          <w:w w:val="95"/>
          <w:sz w:val="20"/>
        </w:rPr>
        <w:t>CONTRATANTE</w:t>
      </w:r>
      <w:r>
        <w:rPr>
          <w:w w:val="95"/>
          <w:sz w:val="20"/>
        </w:rPr>
        <w:t>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sempre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possível,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contemplará:</w:t>
      </w:r>
    </w:p>
    <w:p w14:paraId="05626543">
      <w:pPr>
        <w:pStyle w:val="9"/>
        <w:numPr>
          <w:ilvl w:val="0"/>
          <w:numId w:val="55"/>
        </w:numPr>
        <w:tabs>
          <w:tab w:val="left" w:pos="333"/>
        </w:tabs>
        <w:spacing w:before="38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7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7"/>
          <w:sz w:val="20"/>
        </w:rPr>
        <w:t xml:space="preserve"> </w:t>
      </w:r>
      <w:r>
        <w:rPr>
          <w:sz w:val="20"/>
        </w:rPr>
        <w:t>já</w:t>
      </w:r>
      <w:r>
        <w:rPr>
          <w:spacing w:val="-7"/>
          <w:sz w:val="20"/>
        </w:rPr>
        <w:t xml:space="preserve"> </w:t>
      </w:r>
      <w:r>
        <w:rPr>
          <w:sz w:val="20"/>
        </w:rPr>
        <w:t>cumpridas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7"/>
          <w:sz w:val="20"/>
        </w:rPr>
        <w:t xml:space="preserve"> </w:t>
      </w:r>
      <w:r>
        <w:rPr>
          <w:sz w:val="20"/>
        </w:rPr>
        <w:t>cumpridas;</w:t>
      </w:r>
    </w:p>
    <w:p w14:paraId="44CDD505">
      <w:pPr>
        <w:pStyle w:val="9"/>
        <w:numPr>
          <w:ilvl w:val="0"/>
          <w:numId w:val="55"/>
        </w:numPr>
        <w:tabs>
          <w:tab w:val="left" w:pos="344"/>
        </w:tabs>
        <w:spacing w:before="37" w:after="0" w:line="240" w:lineRule="auto"/>
        <w:ind w:left="343" w:right="0" w:hanging="216"/>
        <w:jc w:val="left"/>
        <w:rPr>
          <w:sz w:val="20"/>
        </w:rPr>
      </w:pP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pagamentos</w:t>
      </w:r>
      <w:r>
        <w:rPr>
          <w:spacing w:val="-5"/>
          <w:sz w:val="20"/>
        </w:rPr>
        <w:t xml:space="preserve"> </w:t>
      </w:r>
      <w:r>
        <w:rPr>
          <w:sz w:val="20"/>
        </w:rPr>
        <w:t>já</w:t>
      </w:r>
      <w:r>
        <w:rPr>
          <w:spacing w:val="-6"/>
          <w:sz w:val="20"/>
        </w:rPr>
        <w:t xml:space="preserve"> </w:t>
      </w:r>
      <w:r>
        <w:rPr>
          <w:sz w:val="20"/>
        </w:rPr>
        <w:t>efetuados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ainda</w:t>
      </w:r>
      <w:r>
        <w:rPr>
          <w:spacing w:val="-6"/>
          <w:sz w:val="20"/>
        </w:rPr>
        <w:t xml:space="preserve"> </w:t>
      </w:r>
      <w:r>
        <w:rPr>
          <w:sz w:val="20"/>
        </w:rPr>
        <w:t>devidos;</w:t>
      </w:r>
    </w:p>
    <w:p w14:paraId="2F21190E">
      <w:pPr>
        <w:pStyle w:val="9"/>
        <w:numPr>
          <w:ilvl w:val="0"/>
          <w:numId w:val="55"/>
        </w:numPr>
        <w:tabs>
          <w:tab w:val="left" w:pos="333"/>
        </w:tabs>
        <w:spacing w:before="38" w:after="0" w:line="240" w:lineRule="auto"/>
        <w:ind w:left="332" w:right="0" w:hanging="205"/>
        <w:jc w:val="left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multas.</w:t>
      </w:r>
    </w:p>
    <w:p w14:paraId="03DC0A6F">
      <w:pPr>
        <w:pStyle w:val="6"/>
        <w:spacing w:before="5"/>
        <w:rPr>
          <w:sz w:val="26"/>
        </w:rPr>
      </w:pPr>
    </w:p>
    <w:p w14:paraId="202FC6E0">
      <w:pPr>
        <w:pStyle w:val="9"/>
        <w:numPr>
          <w:ilvl w:val="1"/>
          <w:numId w:val="53"/>
        </w:numPr>
        <w:tabs>
          <w:tab w:val="left" w:pos="536"/>
        </w:tabs>
        <w:spacing w:before="0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>A extinção do Contrato não configura óbice para o reconhecimento do desequilíbrio econômico-financeiro, hipótese em que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concedida</w:t>
      </w:r>
      <w:r>
        <w:rPr>
          <w:spacing w:val="-3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3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131,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pacing w:val="-3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>caput,</w:t>
      </w:r>
      <w:r>
        <w:rPr>
          <w:i/>
          <w:color w:val="000080"/>
          <w:spacing w:val="-3"/>
          <w:sz w:val="20"/>
          <w:u w:val="single" w:color="000080"/>
        </w:rPr>
        <w:t xml:space="preserve"> </w:t>
      </w:r>
      <w:r>
        <w:rPr>
          <w:i/>
          <w:color w:val="000080"/>
          <w:spacing w:val="-3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4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j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pacing w:val="-2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</w:rPr>
        <w:t>.</w:t>
      </w:r>
      <w:r>
        <w:rPr>
          <w:color w:val="000080"/>
          <w:sz w:val="20"/>
        </w:rPr>
        <w:fldChar w:fldCharType="end"/>
      </w:r>
    </w:p>
    <w:p w14:paraId="416A4FD9">
      <w:pPr>
        <w:pStyle w:val="9"/>
        <w:numPr>
          <w:ilvl w:val="1"/>
          <w:numId w:val="56"/>
        </w:numPr>
        <w:tabs>
          <w:tab w:val="left" w:pos="575"/>
        </w:tabs>
        <w:spacing w:before="2" w:after="0" w:line="240" w:lineRule="auto"/>
        <w:ind w:left="574" w:right="0" w:hanging="447"/>
        <w:jc w:val="both"/>
        <w:rPr>
          <w:sz w:val="20"/>
        </w:rPr>
      </w:pPr>
      <w:r>
        <w:rPr>
          <w:sz w:val="20"/>
        </w:rPr>
        <w:t>Extinto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poderá</w:t>
      </w:r>
      <w:r>
        <w:rPr>
          <w:spacing w:val="-10"/>
          <w:sz w:val="20"/>
        </w:rPr>
        <w:t xml:space="preserve"> </w:t>
      </w:r>
      <w:r>
        <w:rPr>
          <w:sz w:val="20"/>
        </w:rPr>
        <w:t>ainda:</w:t>
      </w:r>
    </w:p>
    <w:p w14:paraId="3CE77C9B">
      <w:pPr>
        <w:pStyle w:val="9"/>
        <w:numPr>
          <w:ilvl w:val="2"/>
          <w:numId w:val="56"/>
        </w:numPr>
        <w:tabs>
          <w:tab w:val="left" w:pos="674"/>
        </w:tabs>
        <w:spacing w:before="38" w:after="0" w:line="240" w:lineRule="auto"/>
        <w:ind w:left="673" w:right="0" w:hanging="546"/>
        <w:jc w:val="both"/>
        <w:rPr>
          <w:sz w:val="20"/>
        </w:rPr>
      </w:pPr>
      <w:r>
        <w:rPr>
          <w:sz w:val="20"/>
        </w:rPr>
        <w:t>nos</w:t>
      </w:r>
      <w:r>
        <w:rPr>
          <w:spacing w:val="-8"/>
          <w:sz w:val="20"/>
        </w:rPr>
        <w:t xml:space="preserve"> </w:t>
      </w:r>
      <w:r>
        <w:rPr>
          <w:sz w:val="20"/>
        </w:rPr>
        <w:t>casos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multa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reter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executar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garantia</w:t>
      </w:r>
      <w:r>
        <w:rPr>
          <w:spacing w:val="-7"/>
          <w:sz w:val="20"/>
        </w:rPr>
        <w:t xml:space="preserve"> </w:t>
      </w:r>
      <w:r>
        <w:rPr>
          <w:sz w:val="20"/>
        </w:rPr>
        <w:t>prestada;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</w:p>
    <w:p w14:paraId="44C57B28">
      <w:pPr>
        <w:pStyle w:val="9"/>
        <w:numPr>
          <w:ilvl w:val="2"/>
          <w:numId w:val="56"/>
        </w:numPr>
        <w:tabs>
          <w:tab w:val="left" w:pos="689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nos casos em que houver necessidade de ressarcimento de prejuízos causados à Administração, nos termos do inciso IV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139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5"/>
          <w:sz w:val="20"/>
        </w:rPr>
        <w:t xml:space="preserve"> </w:t>
      </w:r>
      <w:r>
        <w:rPr>
          <w:sz w:val="20"/>
        </w:rPr>
        <w:t>reter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eventuais</w:t>
      </w:r>
      <w:r>
        <w:rPr>
          <w:spacing w:val="-5"/>
          <w:sz w:val="20"/>
        </w:rPr>
        <w:t xml:space="preserve"> </w:t>
      </w:r>
      <w:r>
        <w:rPr>
          <w:sz w:val="20"/>
        </w:rPr>
        <w:t>créditos</w:t>
      </w:r>
      <w:r>
        <w:rPr>
          <w:spacing w:val="-5"/>
          <w:sz w:val="20"/>
        </w:rPr>
        <w:t xml:space="preserve"> </w:t>
      </w:r>
      <w:r>
        <w:rPr>
          <w:sz w:val="20"/>
        </w:rPr>
        <w:t>existentes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favor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Contrato.</w:t>
      </w:r>
    </w:p>
    <w:p w14:paraId="17858F22">
      <w:pPr>
        <w:pStyle w:val="6"/>
        <w:spacing w:before="4"/>
        <w:rPr>
          <w:sz w:val="23"/>
        </w:rPr>
      </w:pPr>
    </w:p>
    <w:p w14:paraId="1D21C9B6">
      <w:pPr>
        <w:pStyle w:val="3"/>
        <w:ind w:left="128"/>
        <w:jc w:val="both"/>
      </w:pPr>
      <w:r>
        <w:rPr>
          <w:w w:val="95"/>
        </w:rPr>
        <w:t>CLÁUSULA</w:t>
      </w:r>
      <w:r>
        <w:rPr>
          <w:spacing w:val="18"/>
          <w:w w:val="95"/>
        </w:rPr>
        <w:t xml:space="preserve"> </w:t>
      </w:r>
      <w:r>
        <w:rPr>
          <w:w w:val="95"/>
        </w:rPr>
        <w:t>DÉCIMA</w:t>
      </w:r>
      <w:r>
        <w:rPr>
          <w:spacing w:val="14"/>
          <w:w w:val="95"/>
        </w:rPr>
        <w:t xml:space="preserve"> </w:t>
      </w:r>
      <w:r>
        <w:rPr>
          <w:w w:val="95"/>
        </w:rPr>
        <w:t>TERCEIRA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ALTERAÇÕES</w:t>
      </w:r>
    </w:p>
    <w:p w14:paraId="61C46CD7">
      <w:pPr>
        <w:pStyle w:val="6"/>
        <w:spacing w:before="6"/>
        <w:rPr>
          <w:b/>
          <w:sz w:val="26"/>
        </w:rPr>
      </w:pPr>
    </w:p>
    <w:p w14:paraId="11F1BAB5">
      <w:pPr>
        <w:pStyle w:val="9"/>
        <w:numPr>
          <w:ilvl w:val="1"/>
          <w:numId w:val="57"/>
        </w:numPr>
        <w:tabs>
          <w:tab w:val="left" w:pos="525"/>
        </w:tabs>
        <w:spacing w:before="0" w:after="0" w:line="240" w:lineRule="auto"/>
        <w:ind w:left="524" w:right="0" w:hanging="397"/>
        <w:jc w:val="both"/>
        <w:rPr>
          <w:sz w:val="20"/>
        </w:rPr>
      </w:pPr>
      <w:r>
        <w:rPr>
          <w:sz w:val="20"/>
        </w:rPr>
        <w:t>Eventuais</w:t>
      </w:r>
      <w:r>
        <w:rPr>
          <w:spacing w:val="-7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6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7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pacing w:val="-6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7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6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1DB7A32D">
      <w:pPr>
        <w:pStyle w:val="9"/>
        <w:numPr>
          <w:ilvl w:val="1"/>
          <w:numId w:val="57"/>
        </w:numPr>
        <w:tabs>
          <w:tab w:val="left" w:pos="561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é obrigado a aceitar, nas mesmas condições contratuais, os acréscimos ou supressões que se fizerem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necessários, até o limite de 25% (vinte e cinco por cento) do valor inicial atualizado do contrato, na forma do art. 125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14:paraId="413E5374">
      <w:pPr>
        <w:pStyle w:val="9"/>
        <w:numPr>
          <w:ilvl w:val="1"/>
          <w:numId w:val="57"/>
        </w:numPr>
        <w:tabs>
          <w:tab w:val="left" w:pos="547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As alterações contratuais deverão ser promovidas mediante celebração de termo aditivo, submetido à prévia aprovação da</w:t>
      </w:r>
      <w:r>
        <w:rPr>
          <w:spacing w:val="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EB6B1F6">
      <w:pPr>
        <w:spacing w:after="0" w:line="278" w:lineRule="auto"/>
        <w:jc w:val="both"/>
        <w:rPr>
          <w:sz w:val="20"/>
        </w:rPr>
        <w:sectPr>
          <w:pgSz w:w="11900" w:h="16840"/>
          <w:pgMar w:top="520" w:right="520" w:bottom="280" w:left="560" w:header="720" w:footer="720" w:gutter="0"/>
          <w:cols w:space="720" w:num="1"/>
        </w:sectPr>
      </w:pPr>
    </w:p>
    <w:p w14:paraId="44C01D38">
      <w:pPr>
        <w:pStyle w:val="9"/>
        <w:numPr>
          <w:ilvl w:val="1"/>
          <w:numId w:val="57"/>
        </w:numPr>
        <w:tabs>
          <w:tab w:val="left" w:pos="550"/>
        </w:tabs>
        <w:spacing w:before="73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podem</w:t>
      </w:r>
      <w:r>
        <w:rPr>
          <w:spacing w:val="11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realizados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simples</w:t>
      </w:r>
      <w:r>
        <w:rPr>
          <w:spacing w:val="11"/>
          <w:sz w:val="20"/>
        </w:rPr>
        <w:t xml:space="preserve"> </w:t>
      </w:r>
      <w:r>
        <w:rPr>
          <w:sz w:val="20"/>
        </w:rPr>
        <w:t>apostila,</w:t>
      </w:r>
      <w:r>
        <w:rPr>
          <w:spacing w:val="12"/>
          <w:sz w:val="20"/>
        </w:rPr>
        <w:t xml:space="preserve"> </w:t>
      </w:r>
      <w:r>
        <w:rPr>
          <w:sz w:val="20"/>
        </w:rPr>
        <w:t>dispensada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2D8BE2B">
      <w:pPr>
        <w:pStyle w:val="6"/>
        <w:spacing w:before="4"/>
        <w:rPr>
          <w:sz w:val="23"/>
        </w:rPr>
      </w:pPr>
    </w:p>
    <w:p w14:paraId="1D3F78AA">
      <w:pPr>
        <w:pStyle w:val="3"/>
        <w:ind w:left="128"/>
      </w:pPr>
      <w:r>
        <w:rPr>
          <w:w w:val="95"/>
        </w:rPr>
        <w:t>CLÁUSULA</w:t>
      </w:r>
      <w:r>
        <w:rPr>
          <w:spacing w:val="16"/>
          <w:w w:val="95"/>
        </w:rPr>
        <w:t xml:space="preserve"> </w:t>
      </w:r>
      <w:r>
        <w:rPr>
          <w:w w:val="95"/>
        </w:rPr>
        <w:t>DÉCIMA</w:t>
      </w:r>
      <w:r>
        <w:rPr>
          <w:spacing w:val="16"/>
          <w:w w:val="95"/>
        </w:rPr>
        <w:t xml:space="preserve"> </w:t>
      </w:r>
      <w:r>
        <w:rPr>
          <w:w w:val="95"/>
        </w:rPr>
        <w:t>QUARTA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35"/>
          <w:w w:val="95"/>
        </w:rPr>
        <w:t xml:space="preserve"> </w:t>
      </w:r>
      <w:r>
        <w:rPr>
          <w:w w:val="95"/>
        </w:rPr>
        <w:t>DOTAÇÃO</w:t>
      </w:r>
      <w:r>
        <w:rPr>
          <w:spacing w:val="34"/>
          <w:w w:val="95"/>
        </w:rPr>
        <w:t xml:space="preserve"> </w:t>
      </w:r>
      <w:r>
        <w:rPr>
          <w:w w:val="95"/>
        </w:rPr>
        <w:t>ORÇAMENTÁRIA</w:t>
      </w:r>
    </w:p>
    <w:p w14:paraId="3AC0478C">
      <w:pPr>
        <w:pStyle w:val="6"/>
        <w:spacing w:before="5"/>
        <w:rPr>
          <w:b/>
          <w:sz w:val="26"/>
        </w:rPr>
      </w:pPr>
    </w:p>
    <w:p w14:paraId="516D4DD0">
      <w:pPr>
        <w:pStyle w:val="9"/>
        <w:numPr>
          <w:ilvl w:val="1"/>
          <w:numId w:val="58"/>
        </w:numPr>
        <w:tabs>
          <w:tab w:val="left" w:pos="532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despesas</w:t>
      </w:r>
      <w:r>
        <w:rPr>
          <w:spacing w:val="11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presente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0"/>
          <w:sz w:val="20"/>
        </w:rPr>
        <w:t xml:space="preserve"> </w:t>
      </w:r>
      <w:r>
        <w:rPr>
          <w:sz w:val="20"/>
        </w:rPr>
        <w:t>correrão</w:t>
      </w:r>
      <w:r>
        <w:rPr>
          <w:spacing w:val="11"/>
          <w:sz w:val="20"/>
        </w:rPr>
        <w:t xml:space="preserve"> </w:t>
      </w:r>
      <w:r>
        <w:rPr>
          <w:sz w:val="20"/>
        </w:rPr>
        <w:t>à</w:t>
      </w:r>
      <w:r>
        <w:rPr>
          <w:spacing w:val="11"/>
          <w:sz w:val="20"/>
        </w:rPr>
        <w:t xml:space="preserve"> </w:t>
      </w:r>
      <w:r>
        <w:rPr>
          <w:sz w:val="20"/>
        </w:rPr>
        <w:t>conta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0"/>
          <w:sz w:val="20"/>
        </w:rPr>
        <w:t xml:space="preserve"> </w:t>
      </w:r>
      <w:r>
        <w:rPr>
          <w:sz w:val="20"/>
        </w:rPr>
        <w:t>dotações</w:t>
      </w:r>
      <w:r>
        <w:rPr>
          <w:spacing w:val="1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classificadas:</w:t>
      </w:r>
    </w:p>
    <w:p w14:paraId="3656C328">
      <w:pPr>
        <w:pStyle w:val="6"/>
        <w:spacing w:before="1" w:line="278" w:lineRule="auto"/>
        <w:ind w:left="128" w:right="8073"/>
      </w:pP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Despesa:</w:t>
      </w:r>
      <w:r>
        <w:rPr>
          <w:spacing w:val="-10"/>
        </w:rPr>
        <w:t xml:space="preserve"> </w:t>
      </w:r>
      <w:r>
        <w:t>339030/07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Recurso:</w:t>
      </w:r>
      <w:r>
        <w:rPr>
          <w:spacing w:val="-2"/>
        </w:rPr>
        <w:t xml:space="preserve"> </w:t>
      </w:r>
      <w:r>
        <w:t>225</w:t>
      </w:r>
    </w:p>
    <w:p w14:paraId="69F8340C">
      <w:pPr>
        <w:pStyle w:val="6"/>
        <w:spacing w:before="1" w:line="278" w:lineRule="auto"/>
        <w:ind w:left="128" w:right="6621"/>
      </w:pPr>
      <w:r>
        <w:rPr>
          <w:w w:val="95"/>
        </w:rPr>
        <w:t>Programa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Trabalho:</w:t>
      </w:r>
      <w:r>
        <w:rPr>
          <w:spacing w:val="1"/>
          <w:w w:val="95"/>
        </w:rPr>
        <w:t xml:space="preserve"> </w:t>
      </w:r>
      <w:r>
        <w:rPr>
          <w:w w:val="95"/>
        </w:rPr>
        <w:t>29610.10.302.0442.2682</w:t>
      </w:r>
      <w:r>
        <w:rPr>
          <w:spacing w:val="-45"/>
          <w:w w:val="95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500376BF">
      <w:pPr>
        <w:pStyle w:val="6"/>
        <w:spacing w:before="4"/>
        <w:rPr>
          <w:sz w:val="23"/>
        </w:rPr>
      </w:pPr>
    </w:p>
    <w:p w14:paraId="67347860">
      <w:pPr>
        <w:pStyle w:val="9"/>
        <w:numPr>
          <w:ilvl w:val="1"/>
          <w:numId w:val="58"/>
        </w:numPr>
        <w:tabs>
          <w:tab w:val="left" w:pos="549"/>
        </w:tabs>
        <w:spacing w:before="0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despesas</w:t>
      </w:r>
      <w:r>
        <w:rPr>
          <w:spacing w:val="27"/>
          <w:sz w:val="20"/>
        </w:rPr>
        <w:t xml:space="preserve"> </w:t>
      </w:r>
      <w:r>
        <w:rPr>
          <w:sz w:val="20"/>
        </w:rPr>
        <w:t>relativas</w:t>
      </w:r>
      <w:r>
        <w:rPr>
          <w:spacing w:val="27"/>
          <w:sz w:val="20"/>
        </w:rPr>
        <w:t xml:space="preserve"> </w:t>
      </w:r>
      <w:r>
        <w:rPr>
          <w:sz w:val="20"/>
        </w:rPr>
        <w:t>aos</w:t>
      </w:r>
      <w:r>
        <w:rPr>
          <w:spacing w:val="27"/>
          <w:sz w:val="20"/>
        </w:rPr>
        <w:t xml:space="preserve"> </w:t>
      </w:r>
      <w:r>
        <w:rPr>
          <w:sz w:val="20"/>
        </w:rPr>
        <w:t>exercícios</w:t>
      </w:r>
      <w:r>
        <w:rPr>
          <w:spacing w:val="27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27"/>
          <w:sz w:val="20"/>
        </w:rPr>
        <w:t xml:space="preserve"> </w:t>
      </w:r>
      <w:r>
        <w:rPr>
          <w:sz w:val="20"/>
        </w:rPr>
        <w:t>correrão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conta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27"/>
          <w:sz w:val="20"/>
        </w:rPr>
        <w:t xml:space="preserve"> </w:t>
      </w:r>
      <w:r>
        <w:rPr>
          <w:sz w:val="20"/>
        </w:rPr>
        <w:t>dotações</w:t>
      </w:r>
      <w:r>
        <w:rPr>
          <w:spacing w:val="27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27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27"/>
          <w:sz w:val="20"/>
        </w:rPr>
        <w:t xml:space="preserve"> </w:t>
      </w:r>
      <w:r>
        <w:rPr>
          <w:sz w:val="20"/>
        </w:rPr>
        <w:t>devendo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empenhadas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0300607F">
      <w:pPr>
        <w:pStyle w:val="9"/>
        <w:numPr>
          <w:ilvl w:val="1"/>
          <w:numId w:val="58"/>
        </w:numPr>
        <w:tabs>
          <w:tab w:val="left" w:pos="527"/>
        </w:tabs>
        <w:spacing w:before="1" w:after="0" w:line="278" w:lineRule="auto"/>
        <w:ind w:left="128" w:right="141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início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exercício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atestada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créditos</w:t>
      </w:r>
      <w:r>
        <w:rPr>
          <w:spacing w:val="-5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-4"/>
          <w:sz w:val="20"/>
        </w:rPr>
        <w:t xml:space="preserve"> </w:t>
      </w:r>
      <w:r>
        <w:rPr>
          <w:sz w:val="20"/>
        </w:rPr>
        <w:t>vinculados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2"/>
          <w:sz w:val="20"/>
        </w:rPr>
        <w:t xml:space="preserve"> </w:t>
      </w:r>
      <w:r>
        <w:rPr>
          <w:sz w:val="20"/>
        </w:rPr>
        <w:t>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EF037DA">
      <w:pPr>
        <w:pStyle w:val="6"/>
        <w:spacing w:before="4"/>
        <w:rPr>
          <w:sz w:val="23"/>
        </w:rPr>
      </w:pPr>
    </w:p>
    <w:p w14:paraId="4DD668AE">
      <w:pPr>
        <w:pStyle w:val="3"/>
        <w:spacing w:before="1"/>
        <w:ind w:left="128"/>
      </w:pPr>
      <w:r>
        <w:rPr>
          <w:w w:val="95"/>
        </w:rPr>
        <w:t>CLÁUSULA</w:t>
      </w:r>
      <w:r>
        <w:rPr>
          <w:spacing w:val="11"/>
          <w:w w:val="95"/>
        </w:rPr>
        <w:t xml:space="preserve"> </w:t>
      </w:r>
      <w:r>
        <w:rPr>
          <w:w w:val="95"/>
        </w:rPr>
        <w:t>DÉCIMA</w:t>
      </w:r>
      <w:r>
        <w:rPr>
          <w:spacing w:val="11"/>
          <w:w w:val="95"/>
        </w:rPr>
        <w:t xml:space="preserve"> </w:t>
      </w:r>
      <w:r>
        <w:rPr>
          <w:w w:val="95"/>
        </w:rPr>
        <w:t>QUINTA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28"/>
          <w:w w:val="95"/>
        </w:rPr>
        <w:t xml:space="preserve"> </w:t>
      </w:r>
      <w:r>
        <w:rPr>
          <w:w w:val="95"/>
        </w:rPr>
        <w:t>DOS</w:t>
      </w:r>
      <w:r>
        <w:rPr>
          <w:spacing w:val="28"/>
          <w:w w:val="95"/>
        </w:rPr>
        <w:t xml:space="preserve"> </w:t>
      </w:r>
      <w:r>
        <w:rPr>
          <w:w w:val="95"/>
        </w:rPr>
        <w:t>CASOS</w:t>
      </w:r>
      <w:r>
        <w:rPr>
          <w:spacing w:val="29"/>
          <w:w w:val="95"/>
        </w:rPr>
        <w:t xml:space="preserve"> </w:t>
      </w:r>
      <w:r>
        <w:rPr>
          <w:w w:val="95"/>
        </w:rPr>
        <w:t>OMISSOS</w:t>
      </w:r>
    </w:p>
    <w:p w14:paraId="4D11CC52">
      <w:pPr>
        <w:pStyle w:val="6"/>
        <w:spacing w:before="5"/>
        <w:rPr>
          <w:b/>
          <w:sz w:val="26"/>
        </w:rPr>
      </w:pPr>
    </w:p>
    <w:p w14:paraId="2CC43B43">
      <w:pPr>
        <w:pStyle w:val="6"/>
        <w:spacing w:line="278" w:lineRule="auto"/>
        <w:ind w:left="128" w:right="140"/>
        <w:jc w:val="both"/>
      </w:pPr>
      <w:r>
        <w:t xml:space="preserve">15.1 Os casos omissos serão decididos pelo </w:t>
      </w:r>
      <w:r>
        <w:rPr>
          <w:b/>
        </w:rPr>
        <w:t>CONTRATANTE</w:t>
      </w:r>
      <w:r>
        <w:t>, segundo as disposições contidas na Lei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 14.133/2021</w:t>
      </w:r>
      <w:r>
        <w:rPr>
          <w:color w:val="000080"/>
          <w:u w:val="single" w:color="000080"/>
        </w:rPr>
        <w:fldChar w:fldCharType="end"/>
      </w:r>
      <w:r>
        <w:t>, e demais</w:t>
      </w:r>
      <w:r>
        <w:rPr>
          <w:spacing w:val="1"/>
        </w:rPr>
        <w:t xml:space="preserve"> </w:t>
      </w:r>
      <w:r>
        <w:t>normas federais e estaduais aplicáveis e, subsidiariamente, segundo as disposições contidas 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 nº 8.078/1990 – 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 de</w:t>
      </w:r>
      <w:r>
        <w:rPr>
          <w:color w:val="000080"/>
          <w:u w:val="single" w:color="000080"/>
        </w:rPr>
        <w:fldChar w:fldCharType="end"/>
      </w:r>
      <w:r>
        <w:rPr>
          <w:color w:val="000080"/>
          <w:spacing w:val="1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Defesa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2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2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contratos.</w:t>
      </w:r>
    </w:p>
    <w:p w14:paraId="1D68B128">
      <w:pPr>
        <w:pStyle w:val="6"/>
        <w:spacing w:before="5"/>
        <w:rPr>
          <w:sz w:val="23"/>
        </w:rPr>
      </w:pPr>
    </w:p>
    <w:p w14:paraId="01D79272">
      <w:pPr>
        <w:pStyle w:val="3"/>
        <w:ind w:left="128"/>
      </w:pPr>
      <w:r>
        <w:rPr>
          <w:w w:val="95"/>
        </w:rPr>
        <w:t>CLÁUSULA</w:t>
      </w:r>
      <w:r>
        <w:rPr>
          <w:spacing w:val="11"/>
          <w:w w:val="95"/>
        </w:rPr>
        <w:t xml:space="preserve"> </w:t>
      </w:r>
      <w:r>
        <w:rPr>
          <w:w w:val="95"/>
        </w:rPr>
        <w:t>DÉCIMA</w:t>
      </w:r>
      <w:r>
        <w:rPr>
          <w:spacing w:val="12"/>
          <w:w w:val="95"/>
        </w:rPr>
        <w:t xml:space="preserve"> </w:t>
      </w:r>
      <w:r>
        <w:rPr>
          <w:w w:val="95"/>
        </w:rPr>
        <w:t>SEXTA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29"/>
          <w:w w:val="95"/>
        </w:rPr>
        <w:t xml:space="preserve"> </w:t>
      </w:r>
      <w:r>
        <w:rPr>
          <w:w w:val="95"/>
        </w:rPr>
        <w:t>PUBLICAÇÃO</w:t>
      </w:r>
      <w:r>
        <w:rPr>
          <w:spacing w:val="28"/>
          <w:w w:val="95"/>
        </w:rPr>
        <w:t xml:space="preserve"> </w:t>
      </w:r>
      <w:r>
        <w:rPr>
          <w:w w:val="95"/>
        </w:rPr>
        <w:t>E</w:t>
      </w:r>
      <w:r>
        <w:rPr>
          <w:spacing w:val="29"/>
          <w:w w:val="95"/>
        </w:rPr>
        <w:t xml:space="preserve"> </w:t>
      </w:r>
      <w:r>
        <w:rPr>
          <w:w w:val="95"/>
        </w:rPr>
        <w:t>CONTROLE</w:t>
      </w:r>
      <w:r>
        <w:rPr>
          <w:spacing w:val="29"/>
          <w:w w:val="95"/>
        </w:rPr>
        <w:t xml:space="preserve"> </w:t>
      </w:r>
      <w:r>
        <w:rPr>
          <w:w w:val="95"/>
        </w:rPr>
        <w:t>DO</w:t>
      </w:r>
      <w:r>
        <w:rPr>
          <w:spacing w:val="29"/>
          <w:w w:val="95"/>
        </w:rPr>
        <w:t xml:space="preserve"> </w:t>
      </w:r>
      <w:r>
        <w:rPr>
          <w:w w:val="95"/>
        </w:rPr>
        <w:t>CONTRATO</w:t>
      </w:r>
    </w:p>
    <w:p w14:paraId="44C30336">
      <w:pPr>
        <w:pStyle w:val="6"/>
        <w:spacing w:before="6"/>
        <w:rPr>
          <w:b/>
          <w:sz w:val="26"/>
        </w:rPr>
      </w:pPr>
    </w:p>
    <w:p w14:paraId="0E89EB25">
      <w:pPr>
        <w:pStyle w:val="9"/>
        <w:numPr>
          <w:ilvl w:val="1"/>
          <w:numId w:val="59"/>
        </w:numPr>
        <w:tabs>
          <w:tab w:val="left" w:pos="555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</w:t>
      </w:r>
      <w:r>
        <w:rPr>
          <w:spacing w:val="1"/>
          <w:sz w:val="20"/>
        </w:rPr>
        <w:t xml:space="preserve"> </w:t>
      </w:r>
      <w:r>
        <w:rPr>
          <w:sz w:val="20"/>
        </w:rPr>
        <w:t>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 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publicar</w:t>
      </w:r>
      <w:r>
        <w:rPr>
          <w:spacing w:val="-3"/>
          <w:sz w:val="20"/>
        </w:rPr>
        <w:t xml:space="preserve"> </w:t>
      </w:r>
      <w:r>
        <w:rPr>
          <w:sz w:val="20"/>
        </w:rPr>
        <w:t>extrato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Diário</w:t>
      </w:r>
      <w:r>
        <w:rPr>
          <w:spacing w:val="-4"/>
          <w:sz w:val="20"/>
        </w:rPr>
        <w:t xml:space="preserve"> </w:t>
      </w:r>
      <w:r>
        <w:rPr>
          <w:sz w:val="20"/>
        </w:rPr>
        <w:t>Oficial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Estado,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atenção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2º,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2º,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5.27/2009.</w:t>
      </w:r>
    </w:p>
    <w:p w14:paraId="50DF4C74">
      <w:pPr>
        <w:pStyle w:val="9"/>
        <w:numPr>
          <w:ilvl w:val="2"/>
          <w:numId w:val="59"/>
        </w:numPr>
        <w:tabs>
          <w:tab w:val="left" w:pos="664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divulgação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Contrato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seus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aditamentos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Portal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Nacional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Contratações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Públicas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PNCP,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condição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indispensável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eficácia,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14:paraId="710113FD">
      <w:pPr>
        <w:pStyle w:val="9"/>
        <w:numPr>
          <w:ilvl w:val="1"/>
          <w:numId w:val="59"/>
        </w:numPr>
        <w:tabs>
          <w:tab w:val="left" w:pos="54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providências necessárias para dar conhecimento da contratação, junto ao Tribunal 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776663BE">
      <w:pPr>
        <w:pStyle w:val="6"/>
        <w:spacing w:before="4"/>
        <w:rPr>
          <w:sz w:val="23"/>
        </w:rPr>
      </w:pPr>
    </w:p>
    <w:p w14:paraId="701E60ED">
      <w:pPr>
        <w:pStyle w:val="3"/>
        <w:ind w:left="128"/>
      </w:pPr>
      <w:r>
        <w:rPr>
          <w:w w:val="95"/>
        </w:rPr>
        <w:t>CLÁUSULA</w:t>
      </w:r>
      <w:r>
        <w:rPr>
          <w:spacing w:val="17"/>
          <w:w w:val="95"/>
        </w:rPr>
        <w:t xml:space="preserve"> </w:t>
      </w:r>
      <w:r>
        <w:rPr>
          <w:w w:val="95"/>
        </w:rPr>
        <w:t>DÉCIMA</w:t>
      </w:r>
      <w:r>
        <w:rPr>
          <w:spacing w:val="18"/>
          <w:w w:val="95"/>
        </w:rPr>
        <w:t xml:space="preserve"> </w:t>
      </w:r>
      <w:r>
        <w:rPr>
          <w:w w:val="95"/>
        </w:rPr>
        <w:t>SÉTIMA</w:t>
      </w:r>
      <w:r>
        <w:rPr>
          <w:spacing w:val="17"/>
          <w:w w:val="95"/>
        </w:rPr>
        <w:t xml:space="preserve"> </w:t>
      </w:r>
      <w:r>
        <w:rPr>
          <w:w w:val="95"/>
        </w:rPr>
        <w:t>-</w:t>
      </w:r>
      <w:r>
        <w:rPr>
          <w:spacing w:val="37"/>
          <w:w w:val="95"/>
        </w:rPr>
        <w:t xml:space="preserve"> </w:t>
      </w:r>
      <w:r>
        <w:rPr>
          <w:w w:val="95"/>
        </w:rPr>
        <w:t>DA</w:t>
      </w:r>
      <w:r>
        <w:rPr>
          <w:spacing w:val="18"/>
          <w:w w:val="95"/>
        </w:rPr>
        <w:t xml:space="preserve"> </w:t>
      </w:r>
      <w:r>
        <w:rPr>
          <w:w w:val="95"/>
        </w:rPr>
        <w:t>HOMOLOGAÇÃO</w:t>
      </w:r>
    </w:p>
    <w:p w14:paraId="1E159908">
      <w:pPr>
        <w:pStyle w:val="6"/>
        <w:spacing w:before="6"/>
        <w:rPr>
          <w:b/>
          <w:sz w:val="26"/>
        </w:rPr>
      </w:pPr>
    </w:p>
    <w:p w14:paraId="5C3FDE2A">
      <w:pPr>
        <w:pStyle w:val="6"/>
        <w:spacing w:line="278" w:lineRule="auto"/>
        <w:ind w:left="128" w:right="141"/>
        <w:jc w:val="both"/>
      </w:pPr>
      <w:r>
        <w:t>17.1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b/>
        </w:rPr>
        <w:t>CONTRATO</w:t>
      </w:r>
      <w:r>
        <w:rPr>
          <w:b/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submetido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homologação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Curadores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UERJ,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Provimento</w:t>
      </w:r>
      <w:r>
        <w:rPr>
          <w:spacing w:val="-2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002/2000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12902C2F">
      <w:pPr>
        <w:pStyle w:val="3"/>
        <w:spacing w:before="1"/>
        <w:ind w:left="128"/>
      </w:pPr>
      <w:r>
        <w:rPr>
          <w:w w:val="95"/>
        </w:rPr>
        <w:t>CLÁUSULA</w:t>
      </w:r>
      <w:r>
        <w:rPr>
          <w:spacing w:val="2"/>
          <w:w w:val="95"/>
        </w:rPr>
        <w:t xml:space="preserve"> </w:t>
      </w:r>
      <w:r>
        <w:rPr>
          <w:w w:val="95"/>
        </w:rPr>
        <w:t>DÉCIMA</w:t>
      </w:r>
      <w:r>
        <w:rPr>
          <w:spacing w:val="2"/>
          <w:w w:val="95"/>
        </w:rPr>
        <w:t xml:space="preserve"> </w:t>
      </w:r>
      <w:r>
        <w:rPr>
          <w:w w:val="95"/>
        </w:rPr>
        <w:t>OITAVA</w:t>
      </w:r>
      <w:r>
        <w:rPr>
          <w:spacing w:val="2"/>
          <w:w w:val="95"/>
        </w:rPr>
        <w:t xml:space="preserve"> </w:t>
      </w:r>
      <w:r>
        <w:rPr>
          <w:w w:val="95"/>
        </w:rPr>
        <w:t>–</w:t>
      </w:r>
      <w:r>
        <w:rPr>
          <w:spacing w:val="16"/>
          <w:w w:val="95"/>
        </w:rPr>
        <w:t xml:space="preserve"> </w:t>
      </w:r>
      <w:r>
        <w:rPr>
          <w:w w:val="95"/>
        </w:rPr>
        <w:t>FORO</w:t>
      </w:r>
    </w:p>
    <w:p w14:paraId="32CD8929">
      <w:pPr>
        <w:pStyle w:val="6"/>
        <w:spacing w:before="6"/>
        <w:rPr>
          <w:b/>
          <w:sz w:val="26"/>
        </w:rPr>
      </w:pPr>
    </w:p>
    <w:p w14:paraId="356ACC75">
      <w:pPr>
        <w:pStyle w:val="6"/>
        <w:spacing w:line="278" w:lineRule="auto"/>
        <w:ind w:left="128" w:right="141"/>
        <w:jc w:val="both"/>
      </w:pPr>
      <w:r>
        <w:t>18.1 Fica eleito o Foro da Cidade do Rio de Janeiro, comarca da Capital, para dirimir qualquer litígio decorrente do presente</w:t>
      </w:r>
      <w:r>
        <w:rPr>
          <w:spacing w:val="1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resolvido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amigável,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expressa</w:t>
      </w:r>
      <w:r>
        <w:rPr>
          <w:spacing w:val="-4"/>
        </w:rPr>
        <w:t xml:space="preserve"> </w:t>
      </w:r>
      <w:r>
        <w:t>renúncia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outro,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privilegiado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seja.</w:t>
      </w:r>
    </w:p>
    <w:p w14:paraId="12566F5B">
      <w:pPr>
        <w:pStyle w:val="6"/>
        <w:spacing w:before="4"/>
        <w:rPr>
          <w:sz w:val="23"/>
        </w:rPr>
      </w:pPr>
    </w:p>
    <w:p w14:paraId="5FEE93B5">
      <w:pPr>
        <w:pStyle w:val="6"/>
        <w:spacing w:line="278" w:lineRule="auto"/>
        <w:ind w:left="128"/>
      </w:pPr>
      <w:r>
        <w:t>E,</w:t>
      </w:r>
      <w:r>
        <w:rPr>
          <w:spacing w:val="4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estarem</w:t>
      </w:r>
      <w:r>
        <w:rPr>
          <w:spacing w:val="47"/>
        </w:rPr>
        <w:t xml:space="preserve"> </w:t>
      </w:r>
      <w:r>
        <w:t>assim</w:t>
      </w:r>
      <w:r>
        <w:rPr>
          <w:spacing w:val="46"/>
        </w:rPr>
        <w:t xml:space="preserve"> </w:t>
      </w:r>
      <w:r>
        <w:t>acordes</w:t>
      </w:r>
      <w:r>
        <w:rPr>
          <w:spacing w:val="46"/>
        </w:rPr>
        <w:t xml:space="preserve"> </w:t>
      </w:r>
      <w:r>
        <w:t>em</w:t>
      </w:r>
      <w:r>
        <w:rPr>
          <w:spacing w:val="47"/>
        </w:rPr>
        <w:t xml:space="preserve"> </w:t>
      </w:r>
      <w:r>
        <w:t>todas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condições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cláusulas</w:t>
      </w:r>
      <w:r>
        <w:rPr>
          <w:spacing w:val="47"/>
        </w:rPr>
        <w:t xml:space="preserve"> </w:t>
      </w:r>
      <w:r>
        <w:t>estabelecidas</w:t>
      </w:r>
      <w:r>
        <w:rPr>
          <w:spacing w:val="46"/>
        </w:rPr>
        <w:t xml:space="preserve"> </w:t>
      </w:r>
      <w:r>
        <w:t>neste</w:t>
      </w:r>
      <w:r>
        <w:rPr>
          <w:spacing w:val="46"/>
        </w:rPr>
        <w:t xml:space="preserve"> </w:t>
      </w:r>
      <w:r>
        <w:t>Contrato,</w:t>
      </w:r>
      <w:r>
        <w:rPr>
          <w:spacing w:val="47"/>
        </w:rPr>
        <w:t xml:space="preserve"> </w:t>
      </w:r>
      <w:r>
        <w:t>firmam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partes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instrumento,</w:t>
      </w:r>
      <w:r>
        <w:rPr>
          <w:spacing w:val="-2"/>
        </w:rPr>
        <w:t xml:space="preserve"> </w:t>
      </w:r>
      <w:r>
        <w:t>depois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achado</w:t>
      </w:r>
      <w:r>
        <w:rPr>
          <w:spacing w:val="-2"/>
        </w:rPr>
        <w:t xml:space="preserve"> </w:t>
      </w:r>
      <w:r>
        <w:t>conforme,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presença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78C73996">
      <w:pPr>
        <w:pStyle w:val="6"/>
        <w:rPr>
          <w:sz w:val="22"/>
        </w:rPr>
      </w:pPr>
    </w:p>
    <w:p w14:paraId="4906247C">
      <w:pPr>
        <w:pStyle w:val="6"/>
        <w:spacing w:before="135"/>
        <w:ind w:right="116"/>
        <w:jc w:val="center"/>
      </w:pP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2024.</w:t>
      </w:r>
    </w:p>
    <w:p w14:paraId="2916CC52">
      <w:pPr>
        <w:pStyle w:val="6"/>
        <w:rPr>
          <w:sz w:val="22"/>
        </w:rPr>
      </w:pPr>
    </w:p>
    <w:p w14:paraId="5785843D">
      <w:pPr>
        <w:pStyle w:val="6"/>
        <w:rPr>
          <w:sz w:val="22"/>
        </w:rPr>
      </w:pPr>
    </w:p>
    <w:p w14:paraId="4F81676C">
      <w:pPr>
        <w:pStyle w:val="6"/>
        <w:rPr>
          <w:sz w:val="22"/>
        </w:rPr>
      </w:pPr>
    </w:p>
    <w:p w14:paraId="173BD611">
      <w:pPr>
        <w:pStyle w:val="6"/>
        <w:spacing w:before="10"/>
        <w:rPr>
          <w:sz w:val="19"/>
        </w:rPr>
      </w:pPr>
    </w:p>
    <w:p w14:paraId="227386BE">
      <w:pPr>
        <w:pStyle w:val="6"/>
        <w:spacing w:before="1"/>
        <w:ind w:right="131"/>
        <w:jc w:val="center"/>
      </w:pPr>
      <w:r>
        <w:t>UNIVERSIDADE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</w:p>
    <w:p w14:paraId="6AA1F1BC">
      <w:pPr>
        <w:pStyle w:val="6"/>
        <w:rPr>
          <w:sz w:val="22"/>
        </w:rPr>
      </w:pPr>
    </w:p>
    <w:p w14:paraId="1E9D0C30">
      <w:pPr>
        <w:pStyle w:val="6"/>
        <w:rPr>
          <w:sz w:val="22"/>
        </w:rPr>
      </w:pPr>
    </w:p>
    <w:p w14:paraId="62314848">
      <w:pPr>
        <w:pStyle w:val="6"/>
        <w:spacing w:before="6"/>
        <w:rPr>
          <w:sz w:val="31"/>
        </w:rPr>
      </w:pPr>
    </w:p>
    <w:p w14:paraId="26AF9254">
      <w:pPr>
        <w:pStyle w:val="6"/>
        <w:spacing w:line="278" w:lineRule="auto"/>
        <w:ind w:left="3729" w:right="3167" w:firstLine="1099"/>
      </w:pPr>
      <w:r>
        <w:t>CONTRATADO</w:t>
      </w:r>
      <w:r>
        <w:rPr>
          <w:spacing w:val="1"/>
        </w:rPr>
        <w:t xml:space="preserve"> </w:t>
      </w:r>
      <w:r>
        <w:rPr>
          <w:w w:val="95"/>
        </w:rPr>
        <w:t>IDENTIFICAÇÃO</w:t>
      </w:r>
      <w:r>
        <w:rPr>
          <w:spacing w:val="39"/>
          <w:w w:val="95"/>
        </w:rPr>
        <w:t xml:space="preserve"> </w:t>
      </w:r>
      <w:r>
        <w:rPr>
          <w:w w:val="95"/>
        </w:rPr>
        <w:t>DO</w:t>
      </w:r>
      <w:r>
        <w:rPr>
          <w:spacing w:val="41"/>
          <w:w w:val="95"/>
        </w:rPr>
        <w:t xml:space="preserve"> </w:t>
      </w:r>
      <w:r>
        <w:rPr>
          <w:w w:val="95"/>
        </w:rPr>
        <w:t>REPRESENTANTE</w:t>
      </w:r>
    </w:p>
    <w:p w14:paraId="51C0633A">
      <w:pPr>
        <w:spacing w:after="0" w:line="278" w:lineRule="auto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AA1A324">
      <w:pPr>
        <w:pStyle w:val="6"/>
        <w:spacing w:before="74"/>
        <w:ind w:right="116"/>
        <w:jc w:val="center"/>
      </w:pPr>
      <w:r>
        <w:t>TESTEMUNHA</w:t>
      </w:r>
    </w:p>
    <w:p w14:paraId="4BD8ED38">
      <w:pPr>
        <w:pStyle w:val="6"/>
        <w:rPr>
          <w:sz w:val="22"/>
        </w:rPr>
      </w:pPr>
    </w:p>
    <w:p w14:paraId="5DFF3633">
      <w:pPr>
        <w:pStyle w:val="6"/>
        <w:rPr>
          <w:sz w:val="22"/>
        </w:rPr>
      </w:pPr>
    </w:p>
    <w:p w14:paraId="536B9107">
      <w:pPr>
        <w:pStyle w:val="6"/>
        <w:rPr>
          <w:sz w:val="22"/>
        </w:rPr>
      </w:pPr>
    </w:p>
    <w:p w14:paraId="1B5BF5C7">
      <w:pPr>
        <w:pStyle w:val="6"/>
        <w:spacing w:before="11"/>
        <w:rPr>
          <w:sz w:val="19"/>
        </w:rPr>
      </w:pPr>
    </w:p>
    <w:p w14:paraId="74365874">
      <w:pPr>
        <w:pStyle w:val="6"/>
        <w:ind w:right="116"/>
        <w:jc w:val="center"/>
      </w:pPr>
      <w:r>
        <w:t>TESTEMUNHA</w:t>
      </w:r>
    </w:p>
    <w:p w14:paraId="0E310160">
      <w:pPr>
        <w:pStyle w:val="6"/>
      </w:pPr>
    </w:p>
    <w:p w14:paraId="7168A8D1">
      <w:pPr>
        <w:pStyle w:val="6"/>
      </w:pPr>
    </w:p>
    <w:p w14:paraId="5BEAF7D6">
      <w:pPr>
        <w:pStyle w:val="6"/>
      </w:pPr>
    </w:p>
    <w:p w14:paraId="2F562C0D">
      <w:pPr>
        <w:pStyle w:val="6"/>
      </w:pPr>
    </w:p>
    <w:p w14:paraId="79CCC964">
      <w:pPr>
        <w:pStyle w:val="6"/>
      </w:pPr>
    </w:p>
    <w:p w14:paraId="2B4A5D6B">
      <w:pPr>
        <w:pStyle w:val="6"/>
      </w:pPr>
    </w:p>
    <w:p w14:paraId="2D64A9FE">
      <w:pPr>
        <w:pStyle w:val="6"/>
      </w:pPr>
    </w:p>
    <w:p w14:paraId="64BD9CC2">
      <w:pPr>
        <w:pStyle w:val="6"/>
      </w:pPr>
    </w:p>
    <w:p w14:paraId="0223371B">
      <w:pPr>
        <w:pStyle w:val="6"/>
      </w:pPr>
    </w:p>
    <w:p w14:paraId="68C908EF">
      <w:pPr>
        <w:pStyle w:val="6"/>
      </w:pPr>
    </w:p>
    <w:p w14:paraId="202E6691">
      <w:pPr>
        <w:pStyle w:val="6"/>
      </w:pPr>
    </w:p>
    <w:p w14:paraId="5B36D36F">
      <w:pPr>
        <w:pStyle w:val="6"/>
      </w:pPr>
    </w:p>
    <w:p w14:paraId="70869104">
      <w:pPr>
        <w:pStyle w:val="6"/>
      </w:pPr>
    </w:p>
    <w:p w14:paraId="48AB623A">
      <w:pPr>
        <w:pStyle w:val="6"/>
      </w:pPr>
    </w:p>
    <w:p w14:paraId="5973DF88">
      <w:pPr>
        <w:pStyle w:val="6"/>
      </w:pPr>
    </w:p>
    <w:p w14:paraId="19E91630">
      <w:pPr>
        <w:pStyle w:val="6"/>
      </w:pPr>
    </w:p>
    <w:p w14:paraId="380AF2F6">
      <w:pPr>
        <w:pStyle w:val="6"/>
      </w:pPr>
    </w:p>
    <w:p w14:paraId="190586AC">
      <w:pPr>
        <w:pStyle w:val="6"/>
      </w:pPr>
    </w:p>
    <w:p w14:paraId="20D8B2F1">
      <w:pPr>
        <w:pStyle w:val="6"/>
      </w:pPr>
    </w:p>
    <w:p w14:paraId="641A292C">
      <w:pPr>
        <w:pStyle w:val="6"/>
      </w:pPr>
    </w:p>
    <w:p w14:paraId="17424E36">
      <w:pPr>
        <w:pStyle w:val="6"/>
      </w:pPr>
    </w:p>
    <w:p w14:paraId="3D9C3369">
      <w:pPr>
        <w:pStyle w:val="6"/>
        <w:spacing w:before="3"/>
        <w:rPr>
          <w:sz w:val="17"/>
        </w:rPr>
      </w:pPr>
    </w:p>
    <w:p w14:paraId="4090213F">
      <w:pPr>
        <w:pStyle w:val="3"/>
        <w:spacing w:before="90"/>
        <w:ind w:left="0" w:right="101"/>
        <w:jc w:val="center"/>
      </w:pPr>
      <w:r>
        <w:rPr>
          <w:u w:val="single"/>
        </w:rPr>
        <w:t>ANEXO</w:t>
      </w:r>
      <w:r>
        <w:rPr>
          <w:spacing w:val="-9"/>
          <w:u w:val="single"/>
        </w:rPr>
        <w:t xml:space="preserve"> </w:t>
      </w:r>
      <w:r>
        <w:rPr>
          <w:u w:val="single"/>
        </w:rPr>
        <w:t>III-</w:t>
      </w:r>
      <w:r>
        <w:rPr>
          <w:spacing w:val="-9"/>
          <w:u w:val="single"/>
        </w:rPr>
        <w:t xml:space="preserve"> </w:t>
      </w:r>
      <w:r>
        <w:rPr>
          <w:u w:val="single"/>
        </w:rPr>
        <w:t>ESTUDO</w:t>
      </w:r>
      <w:r>
        <w:rPr>
          <w:spacing w:val="-12"/>
          <w:u w:val="single"/>
        </w:rPr>
        <w:t xml:space="preserve"> </w:t>
      </w:r>
      <w:r>
        <w:rPr>
          <w:u w:val="single"/>
        </w:rPr>
        <w:t>TÉCNICO</w:t>
      </w:r>
      <w:r>
        <w:rPr>
          <w:spacing w:val="-9"/>
          <w:u w:val="single"/>
        </w:rPr>
        <w:t xml:space="preserve"> </w:t>
      </w:r>
      <w:r>
        <w:rPr>
          <w:u w:val="single"/>
        </w:rPr>
        <w:t>PRELIMINAR</w:t>
      </w:r>
    </w:p>
    <w:p w14:paraId="2ACAD736">
      <w:pPr>
        <w:pStyle w:val="6"/>
        <w:spacing w:before="6"/>
        <w:rPr>
          <w:b/>
          <w:sz w:val="26"/>
        </w:rPr>
      </w:pPr>
    </w:p>
    <w:p w14:paraId="2874C4C3">
      <w:pPr>
        <w:pStyle w:val="6"/>
        <w:spacing w:line="278" w:lineRule="auto"/>
        <w:ind w:left="128" w:right="141"/>
        <w:jc w:val="both"/>
      </w:pPr>
      <w:r>
        <w:t>O PRESENTE</w:t>
      </w:r>
      <w:r>
        <w:rPr>
          <w:spacing w:val="1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PRELIMINAR (ETP)</w:t>
      </w:r>
      <w:r>
        <w:rPr>
          <w:spacing w:val="-3"/>
        </w:rPr>
        <w:t xml:space="preserve"> </w:t>
      </w:r>
      <w:r>
        <w:t>VISA</w:t>
      </w:r>
      <w:r>
        <w:rPr>
          <w:spacing w:val="-8"/>
        </w:rPr>
        <w:t xml:space="preserve"> </w:t>
      </w:r>
      <w:r>
        <w:t>O CUMPRIMENTO</w:t>
      </w:r>
      <w:r>
        <w:rPr>
          <w:spacing w:val="1"/>
        </w:rPr>
        <w:t xml:space="preserve"> </w:t>
      </w:r>
      <w:r>
        <w:t>DO INCISO</w:t>
      </w:r>
      <w:r>
        <w:rPr>
          <w:spacing w:val="1"/>
        </w:rPr>
        <w:t xml:space="preserve"> </w:t>
      </w:r>
      <w:r>
        <w:t>II,</w:t>
      </w:r>
      <w:r>
        <w:rPr>
          <w:spacing w:val="-9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5º 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-48"/>
        </w:rPr>
        <w:t xml:space="preserve"> </w:t>
      </w:r>
      <w:r>
        <w:rPr>
          <w:spacing w:val="-2"/>
        </w:rPr>
        <w:t xml:space="preserve">48.816, DE 24 DE NOVEMBRO DE 2023, O QUAL REGULAMENTA A FASE PREPARATÓRIA DAS CONTRATAÇÕES </w:t>
      </w:r>
      <w:r>
        <w:rPr>
          <w:spacing w:val="-1"/>
        </w:rPr>
        <w:t>DE</w:t>
      </w:r>
      <w:r>
        <w:t xml:space="preserve"> QUE TRATA A LEI Nº 14.133, DE 1º DE ABRIL DE 2021, NO ÂMBITO DA ADMINISTRAÇÃO PÚBLICA 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 DE GESTÃO DE AQUISIÇÕES, DO GOVERNO DO ESTADO DO RIO DE JANEIRO, ELABORADO COM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PROCURADORIA-GERAL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ESTADO,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TRIBUNAL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rPr>
          <w:w w:val="95"/>
        </w:rPr>
        <w:t>TRIBUNAL DE CONTAS DA UNIÃO. ASSIM, O PRESENTE ETP TEM POR OBJETIVO APONTAR OS FUNDAMENTOS DA</w:t>
      </w:r>
      <w:r>
        <w:rPr>
          <w:spacing w:val="1"/>
          <w:w w:val="95"/>
        </w:rPr>
        <w:t xml:space="preserve"> </w:t>
      </w:r>
      <w:r>
        <w:rPr>
          <w:w w:val="95"/>
        </w:rPr>
        <w:t>CONTRATAÇÃO PROPOSTA, E SUA VIABILIDADE, PARA AQUISIÇÃO DE MEDICAMENTOS, INSUMOS E PRODUTOS</w:t>
      </w:r>
      <w:r>
        <w:rPr>
          <w:spacing w:val="1"/>
          <w:w w:val="95"/>
        </w:rPr>
        <w:t xml:space="preserve"> </w:t>
      </w:r>
      <w:r>
        <w:t>QUÍMICOS.</w:t>
      </w:r>
    </w:p>
    <w:p w14:paraId="15FB6BF9">
      <w:pPr>
        <w:pStyle w:val="6"/>
        <w:spacing w:before="8"/>
        <w:rPr>
          <w:sz w:val="23"/>
        </w:rPr>
      </w:pPr>
    </w:p>
    <w:p w14:paraId="69CABC66">
      <w:pPr>
        <w:pStyle w:val="3"/>
        <w:numPr>
          <w:ilvl w:val="0"/>
          <w:numId w:val="60"/>
        </w:numPr>
        <w:tabs>
          <w:tab w:val="left" w:pos="316"/>
        </w:tabs>
        <w:spacing w:before="0" w:after="0" w:line="240" w:lineRule="auto"/>
        <w:ind w:left="315" w:right="0" w:hanging="188"/>
        <w:jc w:val="left"/>
      </w:pPr>
      <w:r>
        <w:rPr>
          <w:w w:val="95"/>
        </w:rPr>
        <w:t>ANÁLISE</w:t>
      </w:r>
      <w:r>
        <w:rPr>
          <w:spacing w:val="29"/>
          <w:w w:val="95"/>
        </w:rPr>
        <w:t xml:space="preserve"> </w:t>
      </w: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DEMANDA</w:t>
      </w:r>
    </w:p>
    <w:p w14:paraId="2B9D60E3">
      <w:pPr>
        <w:pStyle w:val="6"/>
        <w:spacing w:before="6"/>
        <w:rPr>
          <w:b/>
          <w:sz w:val="26"/>
        </w:rPr>
      </w:pPr>
    </w:p>
    <w:p w14:paraId="35FB7D86">
      <w:pPr>
        <w:pStyle w:val="9"/>
        <w:numPr>
          <w:ilvl w:val="1"/>
          <w:numId w:val="60"/>
        </w:numPr>
        <w:tabs>
          <w:tab w:val="left" w:pos="476"/>
        </w:tabs>
        <w:spacing w:before="0" w:after="0" w:line="240" w:lineRule="auto"/>
        <w:ind w:left="475" w:right="0" w:hanging="348"/>
        <w:jc w:val="left"/>
        <w:rPr>
          <w:b/>
          <w:sz w:val="20"/>
        </w:rPr>
      </w:pPr>
      <w:r>
        <w:rPr>
          <w:b/>
          <w:w w:val="95"/>
          <w:sz w:val="20"/>
        </w:rPr>
        <w:t>JUSTIFICATIVA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NECESSIDADE</w:t>
      </w:r>
    </w:p>
    <w:p w14:paraId="28BCF87B">
      <w:pPr>
        <w:pStyle w:val="6"/>
        <w:spacing w:before="6"/>
        <w:rPr>
          <w:b/>
          <w:sz w:val="26"/>
        </w:rPr>
      </w:pPr>
    </w:p>
    <w:p w14:paraId="60BCA7DC">
      <w:pPr>
        <w:pStyle w:val="6"/>
        <w:spacing w:line="278" w:lineRule="auto"/>
        <w:ind w:left="128" w:right="141"/>
        <w:jc w:val="both"/>
      </w:pPr>
      <w:r>
        <w:t>O Hospital Universitário Pedro Ernesto (HUPE), datado do ano de 1950, é um Hospital Geral, de Ensino, de Nível Terciário e</w:t>
      </w:r>
      <w:r>
        <w:rPr>
          <w:spacing w:val="1"/>
        </w:rPr>
        <w:t xml:space="preserve"> </w:t>
      </w:r>
      <w:r>
        <w:t>Quaternário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 Alta</w:t>
      </w:r>
      <w:r>
        <w:rPr>
          <w:spacing w:val="1"/>
        </w:rPr>
        <w:t xml:space="preserve"> </w:t>
      </w:r>
      <w:r>
        <w:t>Complexidade,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Complexo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Janeiro.</w:t>
      </w:r>
      <w:r>
        <w:rPr>
          <w:spacing w:val="1"/>
        </w:rPr>
        <w:t xml:space="preserve"> </w:t>
      </w:r>
      <w:r>
        <w:t>Caracterizado como um estabelecimento especializado e de natureza pública, compreende atualmente 511 leitos e mais de 210</w:t>
      </w:r>
      <w:r>
        <w:rPr>
          <w:spacing w:val="1"/>
        </w:rPr>
        <w:t xml:space="preserve"> </w:t>
      </w:r>
      <w:r>
        <w:t>consultórios. Destaca-se como centro de excelência na saúde, dispondo de um corpo clínico formado por profissionais com</w:t>
      </w:r>
      <w:r>
        <w:rPr>
          <w:spacing w:val="1"/>
        </w:rPr>
        <w:t xml:space="preserve"> </w:t>
      </w:r>
      <w:r>
        <w:t>reconhecimento nacional e internacional, mantendo programas permanentes de atualização e modernização por meio de recursos</w:t>
      </w:r>
      <w:r>
        <w:rPr>
          <w:spacing w:val="1"/>
        </w:rPr>
        <w:t xml:space="preserve"> </w:t>
      </w:r>
      <w:r>
        <w:t>captados com projetos desenvolvidos por seus profissionais. Prezando por valores como respeito à vida e à dignidade do ser</w:t>
      </w:r>
      <w:r>
        <w:rPr>
          <w:spacing w:val="1"/>
        </w:rPr>
        <w:t xml:space="preserve"> </w:t>
      </w:r>
      <w:r>
        <w:t>humano, ética nas relações, transparência na divulgação das ações, competência técnica, trabalho em equipe, pioneirismo e</w:t>
      </w:r>
      <w:r>
        <w:rPr>
          <w:spacing w:val="1"/>
        </w:rPr>
        <w:t xml:space="preserve"> </w:t>
      </w:r>
      <w:r>
        <w:t>responsabilidade social cumpre sua missão de prestar assistência integrada, humanizada e de excelência à saúde, sendo agente</w:t>
      </w:r>
      <w:r>
        <w:rPr>
          <w:spacing w:val="1"/>
        </w:rPr>
        <w:t xml:space="preserve"> </w:t>
      </w:r>
      <w:r>
        <w:t>transformador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4E9E9727">
      <w:pPr>
        <w:pStyle w:val="6"/>
        <w:spacing w:before="8"/>
        <w:rPr>
          <w:sz w:val="23"/>
        </w:rPr>
      </w:pPr>
    </w:p>
    <w:p w14:paraId="2F0BC321">
      <w:pPr>
        <w:pStyle w:val="6"/>
        <w:spacing w:line="278" w:lineRule="auto"/>
        <w:ind w:left="128" w:right="141"/>
        <w:jc w:val="both"/>
      </w:pPr>
      <w:r>
        <w:t>Nessa esteira, entende-se que a solução objeto do presente estudo faz-se imprescindível para tratamento farmacoterapêutico, assim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reposição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 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possa fazer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demandas 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Referência,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setores</w:t>
      </w:r>
      <w:r>
        <w:rPr>
          <w:spacing w:val="-4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atendem</w:t>
      </w:r>
      <w:r>
        <w:rPr>
          <w:spacing w:val="-6"/>
        </w:rPr>
        <w:t xml:space="preserve"> </w:t>
      </w:r>
      <w:r>
        <w:t>diretamente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unidade</w:t>
      </w:r>
      <w:r>
        <w:rPr>
          <w:spacing w:val="-6"/>
        </w:rPr>
        <w:t xml:space="preserve"> </w:t>
      </w:r>
      <w:r>
        <w:t>hospitalar,</w:t>
      </w:r>
      <w:r>
        <w:rPr>
          <w:spacing w:val="-6"/>
        </w:rPr>
        <w:t xml:space="preserve"> </w:t>
      </w:r>
      <w:r>
        <w:t>buscando</w:t>
      </w:r>
      <w:r>
        <w:rPr>
          <w:spacing w:val="-6"/>
        </w:rPr>
        <w:t xml:space="preserve"> </w:t>
      </w:r>
      <w:r>
        <w:t>efetivar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missão</w:t>
      </w:r>
      <w:r>
        <w:rPr>
          <w:spacing w:val="-6"/>
        </w:rPr>
        <w:t xml:space="preserve"> </w:t>
      </w:r>
      <w:r>
        <w:t>institucional.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isso,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corpo</w:t>
      </w:r>
      <w:r>
        <w:rPr>
          <w:spacing w:val="-6"/>
        </w:rPr>
        <w:t xml:space="preserve"> </w:t>
      </w:r>
      <w:r>
        <w:t>clínico</w:t>
      </w:r>
      <w:r>
        <w:rPr>
          <w:spacing w:val="-47"/>
        </w:rPr>
        <w:t xml:space="preserve"> </w:t>
      </w:r>
      <w:r>
        <w:t>poderá continuar a dispor de toda terapêutica farmacológica necessária ao exercício de seu mister, garantindo a eficiência na</w:t>
      </w:r>
      <w:r>
        <w:rPr>
          <w:spacing w:val="1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71E9027C">
      <w:pPr>
        <w:spacing w:after="0" w:line="278" w:lineRule="auto"/>
        <w:jc w:val="both"/>
        <w:sectPr>
          <w:pgSz w:w="11900" w:h="16840"/>
          <w:pgMar w:top="840" w:right="520" w:bottom="280" w:left="560" w:header="720" w:footer="720" w:gutter="0"/>
          <w:cols w:space="720" w:num="1"/>
        </w:sectPr>
      </w:pPr>
    </w:p>
    <w:p w14:paraId="54C3FF74">
      <w:pPr>
        <w:pStyle w:val="6"/>
        <w:spacing w:before="73" w:line="278" w:lineRule="auto"/>
        <w:ind w:left="128" w:right="141"/>
        <w:jc w:val="both"/>
      </w:pPr>
      <w:r>
        <w:t>Os benefícios desta contratação estão relacionados com a manutenção de um estoque seguro e necessário de medicamentos e</w:t>
      </w:r>
      <w:r>
        <w:rPr>
          <w:spacing w:val="1"/>
        </w:rPr>
        <w:t xml:space="preserve"> </w:t>
      </w:r>
      <w:r>
        <w:rPr>
          <w:w w:val="95"/>
        </w:rPr>
        <w:t>insumos</w:t>
      </w:r>
      <w:r>
        <w:rPr>
          <w:spacing w:val="21"/>
          <w:w w:val="95"/>
        </w:rPr>
        <w:t xml:space="preserve"> </w:t>
      </w:r>
      <w:r>
        <w:rPr>
          <w:w w:val="95"/>
        </w:rPr>
        <w:t>para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saúde</w:t>
      </w:r>
      <w:r>
        <w:rPr>
          <w:spacing w:val="22"/>
          <w:w w:val="95"/>
        </w:rPr>
        <w:t xml:space="preserve"> </w:t>
      </w:r>
      <w:r>
        <w:rPr>
          <w:w w:val="95"/>
        </w:rPr>
        <w:t>do</w:t>
      </w:r>
      <w:r>
        <w:rPr>
          <w:spacing w:val="22"/>
          <w:w w:val="95"/>
        </w:rPr>
        <w:t xml:space="preserve"> </w:t>
      </w:r>
      <w:r>
        <w:rPr>
          <w:w w:val="95"/>
        </w:rPr>
        <w:t>Centro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Abastecimento</w:t>
      </w:r>
      <w:r>
        <w:rPr>
          <w:spacing w:val="21"/>
          <w:w w:val="95"/>
        </w:rPr>
        <w:t xml:space="preserve"> </w:t>
      </w:r>
      <w:r>
        <w:rPr>
          <w:w w:val="95"/>
        </w:rPr>
        <w:t>Farmacêutico</w:t>
      </w:r>
      <w:r>
        <w:rPr>
          <w:spacing w:val="22"/>
          <w:w w:val="95"/>
        </w:rPr>
        <w:t xml:space="preserve"> </w:t>
      </w:r>
      <w:r>
        <w:rPr>
          <w:w w:val="95"/>
        </w:rPr>
        <w:t>(CAF)</w:t>
      </w:r>
      <w:r>
        <w:rPr>
          <w:spacing w:val="22"/>
          <w:w w:val="95"/>
        </w:rPr>
        <w:t xml:space="preserve"> </w:t>
      </w:r>
      <w:r>
        <w:rPr>
          <w:w w:val="95"/>
        </w:rPr>
        <w:t>da</w:t>
      </w:r>
      <w:r>
        <w:rPr>
          <w:spacing w:val="21"/>
          <w:w w:val="95"/>
        </w:rPr>
        <w:t xml:space="preserve"> </w:t>
      </w:r>
      <w:r>
        <w:rPr>
          <w:w w:val="95"/>
        </w:rPr>
        <w:t>UERJ/HUPE,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modo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suprir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toda</w:t>
      </w:r>
      <w:r>
        <w:rPr>
          <w:spacing w:val="22"/>
          <w:w w:val="95"/>
        </w:rPr>
        <w:t xml:space="preserve"> </w:t>
      </w:r>
      <w:r>
        <w:rPr>
          <w:w w:val="95"/>
        </w:rPr>
        <w:t>equipe</w:t>
      </w:r>
      <w:r>
        <w:rPr>
          <w:spacing w:val="21"/>
          <w:w w:val="95"/>
        </w:rPr>
        <w:t xml:space="preserve"> </w:t>
      </w:r>
      <w:r>
        <w:rPr>
          <w:w w:val="95"/>
        </w:rPr>
        <w:t>clínica</w:t>
      </w:r>
      <w:r>
        <w:rPr>
          <w:spacing w:val="22"/>
          <w:w w:val="95"/>
        </w:rPr>
        <w:t xml:space="preserve"> </w:t>
      </w:r>
      <w:r>
        <w:rPr>
          <w:w w:val="95"/>
        </w:rPr>
        <w:t>com</w:t>
      </w:r>
      <w:r>
        <w:rPr>
          <w:spacing w:val="-45"/>
          <w:w w:val="9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ferramentas</w:t>
      </w:r>
      <w:r>
        <w:rPr>
          <w:spacing w:val="-2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4F7A512A">
      <w:pPr>
        <w:pStyle w:val="6"/>
        <w:spacing w:before="4"/>
        <w:rPr>
          <w:sz w:val="23"/>
        </w:rPr>
      </w:pPr>
    </w:p>
    <w:p w14:paraId="3050A0AB">
      <w:pPr>
        <w:pStyle w:val="3"/>
        <w:numPr>
          <w:ilvl w:val="1"/>
          <w:numId w:val="60"/>
        </w:numPr>
        <w:tabs>
          <w:tab w:val="left" w:pos="465"/>
        </w:tabs>
        <w:spacing w:before="0" w:after="0" w:line="240" w:lineRule="auto"/>
        <w:ind w:left="464" w:right="0" w:hanging="337"/>
        <w:jc w:val="left"/>
      </w:pPr>
      <w:r>
        <w:rPr>
          <w:w w:val="95"/>
        </w:rPr>
        <w:t>ANÁLISE</w:t>
      </w:r>
      <w:r>
        <w:rPr>
          <w:spacing w:val="29"/>
          <w:w w:val="95"/>
        </w:rPr>
        <w:t xml:space="preserve"> </w:t>
      </w:r>
      <w:r>
        <w:rPr>
          <w:w w:val="95"/>
        </w:rPr>
        <w:t>DA</w:t>
      </w:r>
      <w:r>
        <w:rPr>
          <w:spacing w:val="13"/>
          <w:w w:val="95"/>
        </w:rPr>
        <w:t xml:space="preserve"> </w:t>
      </w:r>
      <w:r>
        <w:rPr>
          <w:w w:val="95"/>
        </w:rPr>
        <w:t>DEMANDA</w:t>
      </w:r>
    </w:p>
    <w:p w14:paraId="40A89082">
      <w:pPr>
        <w:pStyle w:val="6"/>
        <w:spacing w:before="6"/>
        <w:rPr>
          <w:b/>
          <w:sz w:val="26"/>
        </w:rPr>
      </w:pPr>
    </w:p>
    <w:p w14:paraId="1CDDFCBE">
      <w:pPr>
        <w:pStyle w:val="6"/>
        <w:spacing w:line="278" w:lineRule="auto"/>
        <w:ind w:left="128" w:right="141"/>
        <w:jc w:val="both"/>
      </w:pPr>
      <w:r>
        <w:t>Os itens adquiridos por esta Seção de Controle de Medicamentos são padronizados com a grade atualizada constantemente, visando</w:t>
      </w:r>
      <w:r>
        <w:rPr>
          <w:spacing w:val="-4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abastecimento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estoques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Pedro</w:t>
      </w:r>
      <w:r>
        <w:rPr>
          <w:spacing w:val="-3"/>
        </w:rPr>
        <w:t xml:space="preserve"> </w:t>
      </w:r>
      <w:r>
        <w:t>Ernesto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população</w:t>
      </w:r>
      <w:r>
        <w:rPr>
          <w:spacing w:val="-3"/>
        </w:rPr>
        <w:t xml:space="preserve"> </w:t>
      </w:r>
      <w:r>
        <w:t>fluminense</w:t>
      </w:r>
      <w:r>
        <w:rPr>
          <w:spacing w:val="-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23C8D8EB">
      <w:pPr>
        <w:pStyle w:val="6"/>
        <w:spacing w:before="5"/>
        <w:rPr>
          <w:sz w:val="23"/>
        </w:rPr>
      </w:pPr>
    </w:p>
    <w:p w14:paraId="7172BC6B">
      <w:pPr>
        <w:pStyle w:val="6"/>
        <w:spacing w:line="278" w:lineRule="auto"/>
        <w:ind w:left="128" w:right="141"/>
        <w:jc w:val="both"/>
      </w:pPr>
      <w:r>
        <w:t>Trata-se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contratação/aquisição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levará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 um período de 12 (doze) meses. Registramos que é realizado o acompanhamento da projeção de saldo dos contratos</w:t>
      </w:r>
      <w:r>
        <w:rPr>
          <w:spacing w:val="1"/>
        </w:rPr>
        <w:t xml:space="preserve"> </w:t>
      </w:r>
      <w:r>
        <w:t>vigentes, em meses, de maneira que uma projeção menor ou igual a seis meses enseja a abertura de uma nova demanda processual,</w:t>
      </w:r>
      <w:r>
        <w:rPr>
          <w:spacing w:val="1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prorrogação</w:t>
      </w:r>
      <w:r>
        <w:rPr>
          <w:spacing w:val="-2"/>
        </w:rPr>
        <w:t xml:space="preserve"> </w:t>
      </w:r>
      <w:r>
        <w:t>contratual,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demonstre</w:t>
      </w:r>
      <w:r>
        <w:rPr>
          <w:spacing w:val="-2"/>
        </w:rPr>
        <w:t xml:space="preserve"> </w:t>
      </w:r>
      <w:r>
        <w:t>vantajosa,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2"/>
        </w:rPr>
        <w:t xml:space="preserve"> </w:t>
      </w:r>
      <w:r>
        <w:t>pregão.</w:t>
      </w:r>
    </w:p>
    <w:p w14:paraId="40784D44">
      <w:pPr>
        <w:pStyle w:val="6"/>
        <w:spacing w:before="5"/>
        <w:rPr>
          <w:sz w:val="23"/>
        </w:rPr>
      </w:pPr>
    </w:p>
    <w:p w14:paraId="7C1B8165">
      <w:pPr>
        <w:pStyle w:val="3"/>
        <w:numPr>
          <w:ilvl w:val="1"/>
          <w:numId w:val="60"/>
        </w:numPr>
        <w:tabs>
          <w:tab w:val="left" w:pos="465"/>
        </w:tabs>
        <w:spacing w:before="0" w:after="0" w:line="240" w:lineRule="auto"/>
        <w:ind w:left="464" w:right="0" w:hanging="337"/>
        <w:jc w:val="left"/>
      </w:pPr>
      <w:r>
        <w:rPr>
          <w:w w:val="95"/>
        </w:rPr>
        <w:t>ALINHAMENTO</w:t>
      </w:r>
      <w:r>
        <w:rPr>
          <w:spacing w:val="30"/>
          <w:w w:val="95"/>
        </w:rPr>
        <w:t xml:space="preserve"> </w:t>
      </w:r>
      <w:r>
        <w:rPr>
          <w:w w:val="95"/>
        </w:rPr>
        <w:t>ENTRE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CONTRATAÇÃO</w:t>
      </w:r>
      <w:r>
        <w:rPr>
          <w:spacing w:val="30"/>
          <w:w w:val="95"/>
        </w:rPr>
        <w:t xml:space="preserve"> </w:t>
      </w:r>
      <w:r>
        <w:rPr>
          <w:w w:val="95"/>
        </w:rPr>
        <w:t>E</w:t>
      </w:r>
      <w:r>
        <w:rPr>
          <w:spacing w:val="31"/>
          <w:w w:val="95"/>
        </w:rPr>
        <w:t xml:space="preserve"> </w:t>
      </w:r>
      <w:r>
        <w:rPr>
          <w:w w:val="95"/>
        </w:rPr>
        <w:t>O</w:t>
      </w:r>
      <w:r>
        <w:rPr>
          <w:spacing w:val="31"/>
          <w:w w:val="95"/>
        </w:rPr>
        <w:t xml:space="preserve"> </w:t>
      </w:r>
      <w:r>
        <w:rPr>
          <w:w w:val="95"/>
        </w:rPr>
        <w:t>PLANEJAMENTO</w:t>
      </w:r>
    </w:p>
    <w:p w14:paraId="50DBA781">
      <w:pPr>
        <w:pStyle w:val="6"/>
        <w:spacing w:before="6"/>
        <w:rPr>
          <w:b/>
          <w:sz w:val="26"/>
        </w:rPr>
      </w:pPr>
    </w:p>
    <w:p w14:paraId="728CD680">
      <w:pPr>
        <w:pStyle w:val="6"/>
        <w:spacing w:line="276" w:lineRule="auto"/>
        <w:ind w:left="128" w:right="141"/>
        <w:jc w:val="both"/>
      </w:pPr>
      <w:r>
        <w:rPr>
          <w:w w:val="95"/>
        </w:rPr>
        <w:t>Observando as diretrizes no Decreto Nº 48.760 de 23 de outubro de 2023, que dispõe sobre o Plano de Contratações Anual (PCA) no</w:t>
      </w:r>
      <w:r>
        <w:rPr>
          <w:spacing w:val="1"/>
          <w:w w:val="95"/>
        </w:rPr>
        <w:t xml:space="preserve"> </w:t>
      </w:r>
      <w:r>
        <w:t>âmbito da Administração Pública Estadual Direta, Autárquica e Fundacional do Rio de Janeiro, como instrumento de governança e</w:t>
      </w:r>
      <w:r>
        <w:rPr>
          <w:spacing w:val="1"/>
        </w:rPr>
        <w:t xml:space="preserve"> </w:t>
      </w:r>
      <w:r>
        <w:t>planejamento, os itens e quantidades que se pretendem adquirir estão previstos no PCA/2024, disponível para consulta no sítio</w:t>
      </w:r>
      <w:r>
        <w:rPr>
          <w:spacing w:val="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1"/>
          <w:u w:val="single" w:color="0000ED"/>
        </w:rPr>
        <w:t>https://pncp.gov.br/app/pca/42498600000171/2024/17</w:t>
      </w:r>
      <w:r>
        <w:rPr>
          <w:color w:val="0000ED"/>
          <w:sz w:val="21"/>
          <w:u w:val="single" w:color="0000ED"/>
        </w:rPr>
        <w:fldChar w:fldCharType="end"/>
      </w:r>
      <w:r>
        <w:t>.</w:t>
      </w:r>
    </w:p>
    <w:p w14:paraId="57D016E7">
      <w:pPr>
        <w:pStyle w:val="6"/>
        <w:spacing w:before="1"/>
        <w:rPr>
          <w:sz w:val="23"/>
        </w:rPr>
      </w:pPr>
    </w:p>
    <w:p w14:paraId="694CA63B">
      <w:pPr>
        <w:pStyle w:val="6"/>
        <w:spacing w:before="1" w:line="278" w:lineRule="auto"/>
        <w:ind w:left="128" w:right="141"/>
        <w:jc w:val="both"/>
      </w:pPr>
      <w:r>
        <w:t xml:space="preserve">Cumpre ressaltar que a solução pretendida se enquadra como </w:t>
      </w:r>
      <w:r>
        <w:rPr>
          <w:b/>
        </w:rPr>
        <w:t xml:space="preserve">item de fornecimento contínuo </w:t>
      </w:r>
      <w:r>
        <w:t>uma vez que compõe a grade regular</w:t>
      </w:r>
      <w:r>
        <w:rPr>
          <w:spacing w:val="-47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hospital.</w:t>
      </w:r>
    </w:p>
    <w:p w14:paraId="2978CAC1">
      <w:pPr>
        <w:pStyle w:val="6"/>
        <w:spacing w:before="4"/>
        <w:rPr>
          <w:sz w:val="23"/>
        </w:rPr>
      </w:pPr>
    </w:p>
    <w:p w14:paraId="3F4A8FC6">
      <w:pPr>
        <w:pStyle w:val="3"/>
        <w:numPr>
          <w:ilvl w:val="0"/>
          <w:numId w:val="60"/>
        </w:numPr>
        <w:tabs>
          <w:tab w:val="left" w:pos="316"/>
        </w:tabs>
        <w:spacing w:before="0" w:after="0" w:line="240" w:lineRule="auto"/>
        <w:ind w:left="315" w:right="0" w:hanging="188"/>
        <w:jc w:val="left"/>
      </w:pPr>
      <w:r>
        <w:rPr>
          <w:w w:val="95"/>
        </w:rPr>
        <w:t>AVALIAÇÃO</w:t>
      </w:r>
      <w:r>
        <w:rPr>
          <w:spacing w:val="15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CENÁRIO</w:t>
      </w:r>
    </w:p>
    <w:p w14:paraId="208EB92C">
      <w:pPr>
        <w:pStyle w:val="9"/>
        <w:numPr>
          <w:ilvl w:val="1"/>
          <w:numId w:val="60"/>
        </w:numPr>
        <w:tabs>
          <w:tab w:val="left" w:pos="476"/>
        </w:tabs>
        <w:spacing w:before="37" w:after="0" w:line="240" w:lineRule="auto"/>
        <w:ind w:left="475" w:right="0" w:hanging="348"/>
        <w:jc w:val="left"/>
        <w:rPr>
          <w:b/>
          <w:sz w:val="20"/>
        </w:rPr>
      </w:pPr>
      <w:r>
        <w:rPr>
          <w:b/>
          <w:w w:val="95"/>
          <w:sz w:val="20"/>
        </w:rPr>
        <w:t>LEVANTAMENTO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DAS</w:t>
      </w:r>
      <w:r>
        <w:rPr>
          <w:b/>
          <w:spacing w:val="6"/>
          <w:w w:val="95"/>
          <w:sz w:val="20"/>
        </w:rPr>
        <w:t xml:space="preserve"> </w:t>
      </w:r>
      <w:r>
        <w:rPr>
          <w:b/>
          <w:w w:val="95"/>
          <w:sz w:val="20"/>
        </w:rPr>
        <w:t>ALTERNATIVAS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MERCADO</w:t>
      </w:r>
    </w:p>
    <w:p w14:paraId="0681A001">
      <w:pPr>
        <w:pStyle w:val="6"/>
        <w:spacing w:before="6"/>
        <w:rPr>
          <w:b/>
          <w:sz w:val="26"/>
        </w:rPr>
      </w:pPr>
    </w:p>
    <w:p w14:paraId="409D61B2">
      <w:pPr>
        <w:pStyle w:val="6"/>
        <w:spacing w:line="278" w:lineRule="auto"/>
        <w:ind w:left="128" w:right="141"/>
        <w:jc w:val="both"/>
      </w:pPr>
      <w:r>
        <w:t>Com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definidos,</w:t>
      </w:r>
      <w:r>
        <w:rPr>
          <w:spacing w:val="-6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realizados</w:t>
      </w:r>
      <w:r>
        <w:rPr>
          <w:spacing w:val="-6"/>
        </w:rPr>
        <w:t xml:space="preserve"> </w:t>
      </w:r>
      <w:r>
        <w:t>levantamentos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identificar</w:t>
      </w:r>
      <w:r>
        <w:rPr>
          <w:spacing w:val="-6"/>
        </w:rPr>
        <w:t xml:space="preserve"> </w:t>
      </w:r>
      <w:r>
        <w:t>quais</w:t>
      </w:r>
      <w:r>
        <w:rPr>
          <w:spacing w:val="-6"/>
        </w:rPr>
        <w:t xml:space="preserve"> </w:t>
      </w:r>
      <w:r>
        <w:t>soluções</w:t>
      </w:r>
      <w:r>
        <w:rPr>
          <w:spacing w:val="-6"/>
        </w:rPr>
        <w:t xml:space="preserve"> </w:t>
      </w:r>
      <w:r>
        <w:t>existentes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t>atendem</w:t>
      </w:r>
      <w:r>
        <w:rPr>
          <w:spacing w:val="-6"/>
        </w:rPr>
        <w:t xml:space="preserve"> </w:t>
      </w:r>
      <w:r>
        <w:t>às</w:t>
      </w:r>
      <w:r>
        <w:rPr>
          <w:spacing w:val="-48"/>
        </w:rPr>
        <w:t xml:space="preserve"> </w:t>
      </w:r>
      <w:r>
        <w:t>necessidades, de modo a alcançar os resultados pretendidos com os respectivos preços estimados, levando-se em conta aspectos de</w:t>
      </w:r>
      <w:r>
        <w:rPr>
          <w:spacing w:val="1"/>
        </w:rPr>
        <w:t xml:space="preserve"> </w:t>
      </w:r>
      <w:r>
        <w:t>economicidade,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padronização.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estudo,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analisados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semelhantes feitas por outros órgãos e entidades, por meio de consultas a outros editais, com a finalidade de identificar a existência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novas</w:t>
      </w:r>
      <w:r>
        <w:rPr>
          <w:spacing w:val="-2"/>
        </w:rPr>
        <w:t xml:space="preserve"> </w:t>
      </w:r>
      <w:r>
        <w:t>metodologias,</w:t>
      </w:r>
      <w:r>
        <w:rPr>
          <w:spacing w:val="-2"/>
        </w:rPr>
        <w:t xml:space="preserve"> </w:t>
      </w:r>
      <w:r>
        <w:t>tecnologias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inovações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atendessem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necessidades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HUPE.</w:t>
      </w:r>
    </w:p>
    <w:p w14:paraId="4E8AB00D">
      <w:pPr>
        <w:pStyle w:val="6"/>
        <w:spacing w:before="6"/>
        <w:rPr>
          <w:sz w:val="23"/>
        </w:rPr>
      </w:pPr>
    </w:p>
    <w:p w14:paraId="53B195CE">
      <w:pPr>
        <w:pStyle w:val="6"/>
        <w:spacing w:line="278" w:lineRule="auto"/>
        <w:ind w:left="128" w:right="141"/>
        <w:jc w:val="both"/>
      </w:pPr>
      <w:r>
        <w:t>As deliberações pela inclusão ou exclusão de itens da lista de padronização de medicamentos, assim como a elaboração da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qualitativa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atribuição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Farmácia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Terapêutica</w:t>
      </w:r>
      <w:r>
        <w:rPr>
          <w:spacing w:val="1"/>
        </w:rPr>
        <w:t xml:space="preserve"> </w:t>
      </w:r>
      <w:r>
        <w:t>(CFT),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comissão</w:t>
      </w:r>
      <w:r>
        <w:rPr>
          <w:spacing w:val="-47"/>
        </w:rPr>
        <w:t xml:space="preserve"> </w:t>
      </w:r>
      <w:r>
        <w:t>caracterizada por uma composição multidisciplinar (médicos, farmacêuticos, enfermeiros, etc). A CFT trabalha continuamente na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cenário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externamente,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2"/>
        </w:rPr>
        <w:t xml:space="preserve"> </w:t>
      </w:r>
      <w:r>
        <w:t>essenciais,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estudos</w:t>
      </w:r>
      <w:r>
        <w:rPr>
          <w:spacing w:val="-1"/>
        </w:rPr>
        <w:t xml:space="preserve"> </w:t>
      </w:r>
      <w:r>
        <w:t>periódicos</w:t>
      </w:r>
      <w:r>
        <w:rPr>
          <w:spacing w:val="-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contínuos,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ordinária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padronização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medicamentos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Instituição.</w:t>
      </w:r>
    </w:p>
    <w:p w14:paraId="722193CC">
      <w:pPr>
        <w:pStyle w:val="6"/>
        <w:spacing w:before="6"/>
        <w:rPr>
          <w:sz w:val="23"/>
        </w:rPr>
      </w:pPr>
    </w:p>
    <w:p w14:paraId="26E61FB3">
      <w:pPr>
        <w:pStyle w:val="6"/>
        <w:spacing w:line="278" w:lineRule="auto"/>
        <w:ind w:left="128" w:right="141"/>
        <w:jc w:val="both"/>
      </w:pPr>
      <w:r>
        <w:t>Em caso de desabastecimento, é possível realizar avaliação técnica e assistencial quanto à substituição por medicamentos similares</w:t>
      </w:r>
      <w:r>
        <w:rPr>
          <w:spacing w:val="1"/>
        </w:rPr>
        <w:t xml:space="preserve"> </w:t>
      </w:r>
      <w:r>
        <w:t>intercambiáveis</w:t>
      </w:r>
      <w:r>
        <w:rPr>
          <w:spacing w:val="-2"/>
        </w:rPr>
        <w:t xml:space="preserve"> </w:t>
      </w:r>
      <w:r>
        <w:t>registrados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regularizados</w:t>
      </w:r>
      <w:r>
        <w:rPr>
          <w:spacing w:val="-1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ANVISA.</w:t>
      </w:r>
    </w:p>
    <w:p w14:paraId="37A981F0">
      <w:pPr>
        <w:pStyle w:val="6"/>
        <w:spacing w:before="4"/>
        <w:rPr>
          <w:sz w:val="23"/>
        </w:rPr>
      </w:pPr>
    </w:p>
    <w:p w14:paraId="627AD99A">
      <w:pPr>
        <w:pStyle w:val="6"/>
        <w:spacing w:line="278" w:lineRule="auto"/>
        <w:ind w:left="128" w:right="141"/>
        <w:jc w:val="both"/>
      </w:pPr>
      <w:r>
        <w:t>Na aquisição em tela não foram identificadas situações específicas ou casos de complexidade técnica do objeto, que pudessem</w:t>
      </w:r>
      <w:r>
        <w:rPr>
          <w:spacing w:val="1"/>
        </w:rPr>
        <w:t xml:space="preserve"> </w:t>
      </w:r>
      <w:r>
        <w:t>promover a realização de audiência pública para coleta de contribuições a fim de definir a solução mais adequada visando preservar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custo-benefício,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comuns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contínuo.</w:t>
      </w:r>
    </w:p>
    <w:p w14:paraId="66E6B6AA">
      <w:pPr>
        <w:pStyle w:val="6"/>
        <w:spacing w:before="5"/>
        <w:rPr>
          <w:sz w:val="23"/>
        </w:rPr>
      </w:pPr>
    </w:p>
    <w:p w14:paraId="2523CEF3">
      <w:pPr>
        <w:pStyle w:val="3"/>
        <w:numPr>
          <w:ilvl w:val="1"/>
          <w:numId w:val="60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INSTITUCIONAL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33"/>
          <w:w w:val="95"/>
        </w:rPr>
        <w:t xml:space="preserve"> </w:t>
      </w:r>
      <w:r>
        <w:rPr>
          <w:w w:val="95"/>
        </w:rPr>
        <w:t>LEGAL</w:t>
      </w:r>
    </w:p>
    <w:p w14:paraId="3A53E313">
      <w:pPr>
        <w:pStyle w:val="6"/>
        <w:spacing w:before="37" w:line="278" w:lineRule="auto"/>
        <w:ind w:left="128" w:right="141"/>
        <w:jc w:val="both"/>
      </w:pP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condução</w:t>
      </w:r>
      <w:r>
        <w:rPr>
          <w:spacing w:val="21"/>
          <w:w w:val="95"/>
        </w:rPr>
        <w:t xml:space="preserve"> </w:t>
      </w:r>
      <w:r>
        <w:rPr>
          <w:w w:val="95"/>
        </w:rPr>
        <w:t>do</w:t>
      </w:r>
      <w:r>
        <w:rPr>
          <w:spacing w:val="20"/>
          <w:w w:val="95"/>
        </w:rPr>
        <w:t xml:space="preserve"> </w:t>
      </w:r>
      <w:r>
        <w:rPr>
          <w:w w:val="95"/>
        </w:rPr>
        <w:t>processo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aquisição</w:t>
      </w:r>
      <w:r>
        <w:rPr>
          <w:spacing w:val="20"/>
          <w:w w:val="95"/>
        </w:rPr>
        <w:t xml:space="preserve"> </w:t>
      </w:r>
      <w:r>
        <w:rPr>
          <w:w w:val="95"/>
        </w:rPr>
        <w:t>dos</w:t>
      </w:r>
      <w:r>
        <w:rPr>
          <w:spacing w:val="21"/>
          <w:w w:val="95"/>
        </w:rPr>
        <w:t xml:space="preserve"> </w:t>
      </w:r>
      <w:r>
        <w:rPr>
          <w:w w:val="95"/>
        </w:rPr>
        <w:t>materiais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que</w:t>
      </w:r>
      <w:r>
        <w:rPr>
          <w:spacing w:val="20"/>
          <w:w w:val="95"/>
        </w:rPr>
        <w:t xml:space="preserve"> </w:t>
      </w:r>
      <w:r>
        <w:rPr>
          <w:w w:val="95"/>
        </w:rPr>
        <w:t>trata</w:t>
      </w:r>
      <w:r>
        <w:rPr>
          <w:spacing w:val="21"/>
          <w:w w:val="95"/>
        </w:rPr>
        <w:t xml:space="preserve"> </w:t>
      </w:r>
      <w:r>
        <w:rPr>
          <w:w w:val="95"/>
        </w:rPr>
        <w:t>este</w:t>
      </w:r>
      <w:r>
        <w:rPr>
          <w:spacing w:val="21"/>
          <w:w w:val="95"/>
        </w:rPr>
        <w:t xml:space="preserve"> </w:t>
      </w:r>
      <w:r>
        <w:rPr>
          <w:w w:val="95"/>
        </w:rPr>
        <w:t>estudo</w:t>
      </w:r>
      <w:r>
        <w:rPr>
          <w:spacing w:val="20"/>
          <w:w w:val="95"/>
        </w:rPr>
        <w:t xml:space="preserve"> </w:t>
      </w:r>
      <w:r>
        <w:rPr>
          <w:w w:val="95"/>
        </w:rPr>
        <w:t>preliminar</w:t>
      </w:r>
      <w:r>
        <w:rPr>
          <w:spacing w:val="21"/>
          <w:w w:val="95"/>
        </w:rPr>
        <w:t xml:space="preserve"> </w:t>
      </w:r>
      <w:r>
        <w:rPr>
          <w:w w:val="95"/>
        </w:rPr>
        <w:t>-</w:t>
      </w:r>
      <w:r>
        <w:rPr>
          <w:spacing w:val="21"/>
          <w:w w:val="95"/>
        </w:rPr>
        <w:t xml:space="preserve"> </w:t>
      </w:r>
      <w:r>
        <w:rPr>
          <w:w w:val="95"/>
        </w:rPr>
        <w:t>classificados</w:t>
      </w:r>
      <w:r>
        <w:rPr>
          <w:spacing w:val="20"/>
          <w:w w:val="95"/>
        </w:rPr>
        <w:t xml:space="preserve"> </w:t>
      </w:r>
      <w:r>
        <w:rPr>
          <w:w w:val="95"/>
        </w:rPr>
        <w:t>como</w:t>
      </w:r>
      <w:r>
        <w:rPr>
          <w:spacing w:val="21"/>
          <w:w w:val="95"/>
        </w:rPr>
        <w:t xml:space="preserve"> </w:t>
      </w:r>
      <w:r>
        <w:rPr>
          <w:w w:val="95"/>
        </w:rPr>
        <w:t>bens</w:t>
      </w:r>
      <w:r>
        <w:rPr>
          <w:spacing w:val="21"/>
          <w:w w:val="95"/>
        </w:rPr>
        <w:t xml:space="preserve"> </w:t>
      </w:r>
      <w:r>
        <w:rPr>
          <w:w w:val="95"/>
        </w:rPr>
        <w:t>comuns,</w:t>
      </w:r>
      <w:r>
        <w:rPr>
          <w:spacing w:val="21"/>
          <w:w w:val="95"/>
        </w:rPr>
        <w:t xml:space="preserve"> </w:t>
      </w:r>
      <w:r>
        <w:rPr>
          <w:w w:val="95"/>
        </w:rPr>
        <w:t>nos</w:t>
      </w:r>
      <w:r>
        <w:rPr>
          <w:spacing w:val="20"/>
          <w:w w:val="95"/>
        </w:rPr>
        <w:t xml:space="preserve"> </w:t>
      </w:r>
      <w:r>
        <w:rPr>
          <w:w w:val="95"/>
        </w:rPr>
        <w:t>termos</w:t>
      </w:r>
      <w:r>
        <w:rPr>
          <w:spacing w:val="-45"/>
          <w:w w:val="95"/>
        </w:rPr>
        <w:t xml:space="preserve"> </w:t>
      </w:r>
      <w:r>
        <w:t>do Art. 6º inciso XIII da Lei nº 14.133, de 1º de abril de 2021 - deve seguir, minimamente, as normativas gerais para aquisição de</w:t>
      </w:r>
      <w:r>
        <w:rPr>
          <w:spacing w:val="1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2A819BAA">
      <w:pPr>
        <w:pStyle w:val="6"/>
        <w:spacing w:before="2"/>
        <w:rPr>
          <w:sz w:val="22"/>
        </w:rPr>
      </w:pPr>
    </w:p>
    <w:p w14:paraId="2A499376">
      <w:pPr>
        <w:pStyle w:val="9"/>
        <w:numPr>
          <w:ilvl w:val="0"/>
          <w:numId w:val="61"/>
        </w:numPr>
        <w:tabs>
          <w:tab w:val="left" w:pos="289"/>
        </w:tabs>
        <w:spacing w:before="0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nº</w:t>
      </w:r>
      <w:r>
        <w:rPr>
          <w:spacing w:val="14"/>
          <w:sz w:val="20"/>
        </w:rPr>
        <w:t xml:space="preserve"> </w:t>
      </w:r>
      <w:r>
        <w:rPr>
          <w:sz w:val="20"/>
        </w:rPr>
        <w:t>14.133,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01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abril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2021,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estabelece</w:t>
      </w:r>
      <w:r>
        <w:rPr>
          <w:spacing w:val="14"/>
          <w:sz w:val="20"/>
        </w:rPr>
        <w:t xml:space="preserve"> </w:t>
      </w:r>
      <w:r>
        <w:rPr>
          <w:sz w:val="20"/>
        </w:rPr>
        <w:t>normas</w:t>
      </w:r>
      <w:r>
        <w:rPr>
          <w:spacing w:val="14"/>
          <w:sz w:val="20"/>
        </w:rPr>
        <w:t xml:space="preserve"> </w:t>
      </w:r>
      <w:r>
        <w:rPr>
          <w:sz w:val="20"/>
        </w:rPr>
        <w:t>gerais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Administrações</w:t>
      </w:r>
      <w:r>
        <w:rPr>
          <w:spacing w:val="14"/>
          <w:sz w:val="20"/>
        </w:rPr>
        <w:t xml:space="preserve"> </w:t>
      </w:r>
      <w:r>
        <w:rPr>
          <w:sz w:val="20"/>
        </w:rPr>
        <w:t>Públicas</w:t>
      </w:r>
      <w:r>
        <w:rPr>
          <w:spacing w:val="-47"/>
          <w:sz w:val="20"/>
        </w:rPr>
        <w:t xml:space="preserve"> </w:t>
      </w:r>
      <w:r>
        <w:rPr>
          <w:sz w:val="20"/>
        </w:rPr>
        <w:t>diretas,</w:t>
      </w:r>
      <w:r>
        <w:rPr>
          <w:spacing w:val="-2"/>
          <w:sz w:val="20"/>
        </w:rPr>
        <w:t xml:space="preserve"> </w:t>
      </w:r>
      <w:r>
        <w:rPr>
          <w:sz w:val="20"/>
        </w:rPr>
        <w:t>autárquicas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fundacionais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União,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Estados,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Distrito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Municípios;</w:t>
      </w:r>
    </w:p>
    <w:p w14:paraId="1BE939C6">
      <w:pPr>
        <w:pStyle w:val="9"/>
        <w:numPr>
          <w:ilvl w:val="0"/>
          <w:numId w:val="61"/>
        </w:numPr>
        <w:tabs>
          <w:tab w:val="left" w:pos="270"/>
        </w:tabs>
        <w:spacing w:before="0" w:after="0" w:line="234" w:lineRule="exact"/>
        <w:ind w:left="269" w:right="0" w:hanging="142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11.317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dezembro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2022,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atualiza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valores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14.133,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1º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abril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2021;</w:t>
      </w:r>
    </w:p>
    <w:p w14:paraId="2DA235AE">
      <w:pPr>
        <w:pStyle w:val="9"/>
        <w:numPr>
          <w:ilvl w:val="0"/>
          <w:numId w:val="61"/>
        </w:numPr>
        <w:tabs>
          <w:tab w:val="left" w:pos="276"/>
        </w:tabs>
        <w:spacing w:before="23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11.462,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2023,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82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86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6B47C28C">
      <w:pPr>
        <w:spacing w:after="0" w:line="276" w:lineRule="auto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7E210090">
      <w:pPr>
        <w:pStyle w:val="9"/>
        <w:numPr>
          <w:ilvl w:val="0"/>
          <w:numId w:val="61"/>
        </w:numPr>
        <w:tabs>
          <w:tab w:val="left" w:pos="275"/>
        </w:tabs>
        <w:spacing w:before="7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</w:t>
      </w:r>
      <w:r>
        <w:rPr>
          <w:spacing w:val="-48"/>
          <w:sz w:val="20"/>
        </w:rPr>
        <w:t xml:space="preserve"> </w:t>
      </w:r>
      <w:r>
        <w:rPr>
          <w:sz w:val="20"/>
        </w:rPr>
        <w:t>atas de registro de preços, no âmbito da Administração Pública direta e indireta do Estado do Rio de Janeiro; Decreto nº 48.778 de</w:t>
      </w:r>
      <w:r>
        <w:rPr>
          <w:spacing w:val="1"/>
          <w:sz w:val="20"/>
        </w:rPr>
        <w:t xml:space="preserve"> </w:t>
      </w:r>
      <w:r>
        <w:rPr>
          <w:sz w:val="20"/>
        </w:rPr>
        <w:t>30 de outubro de 2023, que regulamenta as licitações pelos critérios de julgamento por menor preço ou por maior desconto, no</w:t>
      </w:r>
      <w:r>
        <w:rPr>
          <w:spacing w:val="1"/>
          <w:sz w:val="20"/>
        </w:rPr>
        <w:t xml:space="preserve"> </w:t>
      </w:r>
      <w:r>
        <w:rPr>
          <w:sz w:val="20"/>
        </w:rPr>
        <w:t>âmbito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3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Fundacional;</w:t>
      </w:r>
    </w:p>
    <w:p w14:paraId="795B739D">
      <w:pPr>
        <w:pStyle w:val="9"/>
        <w:numPr>
          <w:ilvl w:val="0"/>
          <w:numId w:val="61"/>
        </w:numPr>
        <w:tabs>
          <w:tab w:val="left" w:pos="280"/>
        </w:tabs>
        <w:spacing w:before="0" w:after="0" w:line="230" w:lineRule="exact"/>
        <w:ind w:left="279" w:right="0" w:hanging="152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48.816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24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novembro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2023,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regulamenta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fase</w:t>
      </w:r>
      <w:r>
        <w:rPr>
          <w:spacing w:val="5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5"/>
          <w:sz w:val="20"/>
        </w:rPr>
        <w:t xml:space="preserve"> </w:t>
      </w:r>
      <w:r>
        <w:rPr>
          <w:sz w:val="20"/>
        </w:rPr>
        <w:t>das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âmbito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</w:p>
    <w:p w14:paraId="6D27E41F">
      <w:pPr>
        <w:pStyle w:val="6"/>
        <w:spacing w:before="37"/>
        <w:ind w:left="128"/>
        <w:jc w:val="both"/>
      </w:pPr>
      <w:r>
        <w:t>de</w:t>
      </w:r>
      <w:r>
        <w:rPr>
          <w:spacing w:val="-5"/>
        </w:rPr>
        <w:t xml:space="preserve"> </w:t>
      </w:r>
      <w:r>
        <w:t>Janeiro;</w:t>
      </w:r>
    </w:p>
    <w:p w14:paraId="1FF05FB1">
      <w:pPr>
        <w:pStyle w:val="9"/>
        <w:numPr>
          <w:ilvl w:val="0"/>
          <w:numId w:val="61"/>
        </w:numPr>
        <w:tabs>
          <w:tab w:val="left" w:pos="319"/>
        </w:tabs>
        <w:spacing w:before="23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42"/>
          <w:sz w:val="20"/>
        </w:rPr>
        <w:t xml:space="preserve"> </w:t>
      </w:r>
      <w:r>
        <w:rPr>
          <w:sz w:val="20"/>
        </w:rPr>
        <w:t>nº</w:t>
      </w:r>
      <w:r>
        <w:rPr>
          <w:spacing w:val="43"/>
          <w:sz w:val="20"/>
        </w:rPr>
        <w:t xml:space="preserve"> </w:t>
      </w:r>
      <w:r>
        <w:rPr>
          <w:sz w:val="20"/>
        </w:rPr>
        <w:t>48.843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13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dezembro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2023,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r>
        <w:rPr>
          <w:sz w:val="20"/>
        </w:rPr>
        <w:t>regulamenta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Sistema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Preços</w:t>
      </w:r>
      <w:r>
        <w:rPr>
          <w:spacing w:val="43"/>
          <w:sz w:val="20"/>
        </w:rPr>
        <w:t xml:space="preserve"> </w:t>
      </w:r>
      <w:r>
        <w:rPr>
          <w:sz w:val="20"/>
        </w:rPr>
        <w:t>–</w:t>
      </w:r>
      <w:r>
        <w:rPr>
          <w:spacing w:val="42"/>
          <w:sz w:val="20"/>
        </w:rPr>
        <w:t xml:space="preserve"> </w:t>
      </w:r>
      <w:r>
        <w:rPr>
          <w:sz w:val="20"/>
        </w:rPr>
        <w:t>SRP,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2"/>
          <w:sz w:val="20"/>
        </w:rPr>
        <w:t xml:space="preserve"> </w:t>
      </w:r>
      <w:r>
        <w:rPr>
          <w:sz w:val="20"/>
        </w:rPr>
        <w:t>âmbito</w:t>
      </w:r>
      <w:r>
        <w:rPr>
          <w:spacing w:val="4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Direta,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7E277FAA">
      <w:pPr>
        <w:pStyle w:val="9"/>
        <w:numPr>
          <w:ilvl w:val="0"/>
          <w:numId w:val="61"/>
        </w:numPr>
        <w:tabs>
          <w:tab w:val="left" w:pos="278"/>
        </w:tabs>
        <w:spacing w:before="0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46.750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27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agosto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2019,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regulamenta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cadastro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âmbito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poder</w:t>
      </w:r>
      <w:r>
        <w:rPr>
          <w:spacing w:val="3"/>
          <w:sz w:val="20"/>
        </w:rPr>
        <w:t xml:space="preserve"> </w:t>
      </w:r>
      <w:r>
        <w:rPr>
          <w:sz w:val="20"/>
        </w:rPr>
        <w:t>executivo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Estado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958FF28">
      <w:pPr>
        <w:pStyle w:val="9"/>
        <w:numPr>
          <w:ilvl w:val="0"/>
          <w:numId w:val="61"/>
        </w:numPr>
        <w:tabs>
          <w:tab w:val="left" w:pos="291"/>
        </w:tabs>
        <w:spacing w:before="0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6"/>
          <w:sz w:val="20"/>
        </w:rPr>
        <w:t xml:space="preserve"> </w:t>
      </w:r>
      <w:r>
        <w:rPr>
          <w:sz w:val="20"/>
        </w:rPr>
        <w:t>n°</w:t>
      </w:r>
      <w:r>
        <w:rPr>
          <w:spacing w:val="16"/>
          <w:sz w:val="20"/>
        </w:rPr>
        <w:t xml:space="preserve"> </w:t>
      </w:r>
      <w:r>
        <w:rPr>
          <w:sz w:val="20"/>
        </w:rPr>
        <w:t>7.753,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17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outubro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2017,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dispõe</w:t>
      </w:r>
      <w:r>
        <w:rPr>
          <w:spacing w:val="16"/>
          <w:sz w:val="20"/>
        </w:rPr>
        <w:t xml:space="preserve"> </w:t>
      </w:r>
      <w:r>
        <w:rPr>
          <w:sz w:val="20"/>
        </w:rPr>
        <w:t>sobre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programa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integridade</w:t>
      </w:r>
      <w:r>
        <w:rPr>
          <w:spacing w:val="16"/>
          <w:sz w:val="20"/>
        </w:rPr>
        <w:t xml:space="preserve"> </w:t>
      </w:r>
      <w:r>
        <w:rPr>
          <w:sz w:val="20"/>
        </w:rPr>
        <w:t>nas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contratarem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2"/>
          <w:sz w:val="20"/>
        </w:rPr>
        <w:t xml:space="preserve"> </w:t>
      </w:r>
      <w:r>
        <w:rPr>
          <w:sz w:val="20"/>
        </w:rPr>
        <w:t>outras</w:t>
      </w:r>
      <w:r>
        <w:rPr>
          <w:spacing w:val="-2"/>
          <w:sz w:val="20"/>
        </w:rPr>
        <w:t xml:space="preserve"> </w:t>
      </w:r>
      <w:r>
        <w:rPr>
          <w:sz w:val="20"/>
        </w:rPr>
        <w:t>providencias.</w:t>
      </w:r>
    </w:p>
    <w:p w14:paraId="129017ED">
      <w:pPr>
        <w:pStyle w:val="6"/>
        <w:ind w:left="128"/>
      </w:pPr>
      <w:r>
        <w:t>No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tange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aquisição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medicamentos,</w:t>
      </w:r>
      <w:r>
        <w:rPr>
          <w:spacing w:val="-6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considerados:</w:t>
      </w:r>
    </w:p>
    <w:p w14:paraId="49FD5ED3">
      <w:pPr>
        <w:pStyle w:val="6"/>
        <w:spacing w:before="6"/>
        <w:rPr>
          <w:sz w:val="23"/>
        </w:rPr>
      </w:pPr>
    </w:p>
    <w:p w14:paraId="4098A234">
      <w:pPr>
        <w:pStyle w:val="9"/>
        <w:numPr>
          <w:ilvl w:val="0"/>
          <w:numId w:val="61"/>
        </w:numPr>
        <w:tabs>
          <w:tab w:val="left" w:pos="277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</w:t>
      </w:r>
      <w:r>
        <w:rPr>
          <w:spacing w:val="-47"/>
          <w:sz w:val="20"/>
        </w:rPr>
        <w:t xml:space="preserve"> </w:t>
      </w:r>
      <w:r>
        <w:rPr>
          <w:sz w:val="20"/>
        </w:rPr>
        <w:t>os insumos farmacêuticos e correlatos, cosméticos, saneantes e outros produtos, e dá outras providências; Lei nº 9.787, de 10 de</w:t>
      </w:r>
      <w:r>
        <w:rPr>
          <w:spacing w:val="1"/>
          <w:sz w:val="20"/>
        </w:rPr>
        <w:t xml:space="preserve"> </w:t>
      </w:r>
      <w:r>
        <w:rPr>
          <w:sz w:val="20"/>
        </w:rPr>
        <w:t>fevereiro de 1999, que altera a lei no 6.360, de 23 de setembro de 1976, que dispõe sobre a vigilância sanitária, estabelece o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4"/>
          <w:sz w:val="20"/>
        </w:rPr>
        <w:t xml:space="preserve"> </w:t>
      </w:r>
      <w:r>
        <w:rPr>
          <w:sz w:val="20"/>
        </w:rPr>
        <w:t>genérico,</w:t>
      </w:r>
      <w:r>
        <w:rPr>
          <w:spacing w:val="-4"/>
          <w:sz w:val="20"/>
        </w:rPr>
        <w:t xml:space="preserve"> </w:t>
      </w:r>
      <w:r>
        <w:rPr>
          <w:sz w:val="20"/>
        </w:rPr>
        <w:t>dispõe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4"/>
          <w:sz w:val="20"/>
        </w:rPr>
        <w:t xml:space="preserve"> </w:t>
      </w:r>
      <w:r>
        <w:rPr>
          <w:sz w:val="20"/>
        </w:rPr>
        <w:t>genéricos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produtos</w:t>
      </w:r>
      <w:r>
        <w:rPr>
          <w:spacing w:val="-3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dá</w:t>
      </w:r>
      <w:r>
        <w:rPr>
          <w:spacing w:val="-3"/>
          <w:sz w:val="20"/>
        </w:rPr>
        <w:t xml:space="preserve"> </w:t>
      </w:r>
      <w:r>
        <w:rPr>
          <w:sz w:val="20"/>
        </w:rPr>
        <w:t>outras</w:t>
      </w:r>
      <w:r>
        <w:rPr>
          <w:spacing w:val="-4"/>
          <w:sz w:val="20"/>
        </w:rPr>
        <w:t xml:space="preserve"> </w:t>
      </w:r>
      <w:r>
        <w:rPr>
          <w:sz w:val="20"/>
        </w:rPr>
        <w:t>providências;</w:t>
      </w:r>
    </w:p>
    <w:p w14:paraId="03B05516">
      <w:pPr>
        <w:pStyle w:val="9"/>
        <w:numPr>
          <w:ilvl w:val="0"/>
          <w:numId w:val="61"/>
        </w:numPr>
        <w:tabs>
          <w:tab w:val="left" w:pos="291"/>
        </w:tabs>
        <w:spacing w:before="0" w:after="0" w:line="230" w:lineRule="exact"/>
        <w:ind w:left="290" w:right="0" w:hanging="163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16"/>
          <w:sz w:val="20"/>
        </w:rPr>
        <w:t xml:space="preserve"> </w:t>
      </w:r>
      <w:r>
        <w:rPr>
          <w:sz w:val="20"/>
        </w:rPr>
        <w:t>CMED</w:t>
      </w:r>
      <w:r>
        <w:rPr>
          <w:spacing w:val="16"/>
          <w:sz w:val="20"/>
        </w:rPr>
        <w:t xml:space="preserve"> </w:t>
      </w:r>
      <w:r>
        <w:rPr>
          <w:sz w:val="20"/>
        </w:rPr>
        <w:t>nº</w:t>
      </w:r>
      <w:r>
        <w:rPr>
          <w:spacing w:val="16"/>
          <w:sz w:val="20"/>
        </w:rPr>
        <w:t xml:space="preserve"> </w:t>
      </w:r>
      <w:r>
        <w:rPr>
          <w:sz w:val="20"/>
        </w:rPr>
        <w:t>02,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05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março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2004,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aprova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critérios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definição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preços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produtos</w:t>
      </w:r>
      <w:r>
        <w:rPr>
          <w:spacing w:val="17"/>
          <w:sz w:val="20"/>
        </w:rPr>
        <w:t xml:space="preserve"> </w:t>
      </w:r>
      <w:r>
        <w:rPr>
          <w:sz w:val="20"/>
        </w:rPr>
        <w:t>novos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novas</w:t>
      </w:r>
    </w:p>
    <w:p w14:paraId="0A0F7BF4">
      <w:pPr>
        <w:pStyle w:val="6"/>
        <w:spacing w:before="37"/>
        <w:ind w:left="128"/>
        <w:jc w:val="both"/>
      </w:pPr>
      <w:r>
        <w:t>apresentações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trata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7º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10.742,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outubro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2003;</w:t>
      </w:r>
    </w:p>
    <w:p w14:paraId="352BD019">
      <w:pPr>
        <w:pStyle w:val="9"/>
        <w:numPr>
          <w:ilvl w:val="0"/>
          <w:numId w:val="61"/>
        </w:numPr>
        <w:tabs>
          <w:tab w:val="left" w:pos="305"/>
        </w:tabs>
        <w:spacing w:before="23" w:after="0" w:line="276" w:lineRule="auto"/>
        <w:ind w:left="128" w:right="141" w:firstLine="0"/>
        <w:jc w:val="both"/>
        <w:rPr>
          <w:sz w:val="20"/>
        </w:rPr>
      </w:pPr>
      <w:r>
        <w:rPr>
          <w:sz w:val="20"/>
        </w:rPr>
        <w:t>Resolução CMED nº 04, de 18 de dezembro de 2006, que dispõe sobre o Coeficiente de Adequação de Preços – CAP, sua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altera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CMED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2004;</w:t>
      </w:r>
    </w:p>
    <w:p w14:paraId="47E944F8">
      <w:pPr>
        <w:pStyle w:val="9"/>
        <w:numPr>
          <w:ilvl w:val="0"/>
          <w:numId w:val="61"/>
        </w:numPr>
        <w:tabs>
          <w:tab w:val="left" w:pos="278"/>
        </w:tabs>
        <w:spacing w:before="0" w:after="0" w:line="276" w:lineRule="auto"/>
        <w:ind w:left="128" w:right="141" w:firstLine="0"/>
        <w:jc w:val="both"/>
        <w:rPr>
          <w:sz w:val="20"/>
        </w:rPr>
      </w:pPr>
      <w:r>
        <w:rPr>
          <w:sz w:val="20"/>
        </w:rPr>
        <w:t>Portaria nº 344, de 12 de maio de 1998, que aprova o Regulamento Técnico sobre substâncias e medicamentos sujeitos a controle</w:t>
      </w:r>
      <w:r>
        <w:rPr>
          <w:spacing w:val="1"/>
          <w:sz w:val="20"/>
        </w:rPr>
        <w:t xml:space="preserve"> </w:t>
      </w:r>
      <w:r>
        <w:rPr>
          <w:sz w:val="20"/>
        </w:rPr>
        <w:t>especial;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6014BD99">
      <w:pPr>
        <w:pStyle w:val="9"/>
        <w:numPr>
          <w:ilvl w:val="0"/>
          <w:numId w:val="61"/>
        </w:numPr>
        <w:tabs>
          <w:tab w:val="left" w:pos="324"/>
        </w:tabs>
        <w:spacing w:before="0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48"/>
          <w:sz w:val="20"/>
        </w:rPr>
        <w:t xml:space="preserve"> </w:t>
      </w:r>
      <w:r>
        <w:rPr>
          <w:sz w:val="20"/>
        </w:rPr>
        <w:t>nº</w:t>
      </w:r>
      <w:r>
        <w:rPr>
          <w:spacing w:val="48"/>
          <w:sz w:val="20"/>
        </w:rPr>
        <w:t xml:space="preserve"> </w:t>
      </w:r>
      <w:r>
        <w:rPr>
          <w:sz w:val="20"/>
        </w:rPr>
        <w:t>2814,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maio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1998,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48"/>
          <w:sz w:val="20"/>
        </w:rPr>
        <w:t xml:space="preserve"> </w:t>
      </w:r>
      <w:r>
        <w:rPr>
          <w:sz w:val="20"/>
        </w:rPr>
        <w:t>estabelece</w:t>
      </w:r>
      <w:r>
        <w:rPr>
          <w:spacing w:val="48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serem</w:t>
      </w:r>
      <w:r>
        <w:rPr>
          <w:spacing w:val="48"/>
          <w:sz w:val="20"/>
        </w:rPr>
        <w:t xml:space="preserve"> </w:t>
      </w:r>
      <w:r>
        <w:rPr>
          <w:sz w:val="20"/>
        </w:rPr>
        <w:t>observados</w:t>
      </w:r>
      <w:r>
        <w:rPr>
          <w:spacing w:val="48"/>
          <w:sz w:val="20"/>
        </w:rPr>
        <w:t xml:space="preserve"> </w:t>
      </w:r>
      <w:r>
        <w:rPr>
          <w:sz w:val="20"/>
        </w:rPr>
        <w:t>pelas</w:t>
      </w:r>
      <w:r>
        <w:rPr>
          <w:spacing w:val="48"/>
          <w:sz w:val="20"/>
        </w:rPr>
        <w:t xml:space="preserve"> </w:t>
      </w:r>
      <w:r>
        <w:rPr>
          <w:sz w:val="20"/>
        </w:rPr>
        <w:t>empresas</w:t>
      </w:r>
      <w:r>
        <w:rPr>
          <w:spacing w:val="48"/>
          <w:sz w:val="20"/>
        </w:rPr>
        <w:t xml:space="preserve"> </w:t>
      </w:r>
      <w:r>
        <w:rPr>
          <w:sz w:val="20"/>
        </w:rPr>
        <w:t>produtoras,</w:t>
      </w:r>
      <w:r>
        <w:rPr>
          <w:spacing w:val="-47"/>
          <w:sz w:val="20"/>
        </w:rPr>
        <w:t xml:space="preserve"> </w:t>
      </w:r>
      <w:r>
        <w:rPr>
          <w:sz w:val="20"/>
        </w:rPr>
        <w:t>importadoras, distribuidoras e do comércio farmacêutico, objetivando a comprovação, em caráter de urgência, da identidade e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denúncia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possível</w:t>
      </w:r>
      <w:r>
        <w:rPr>
          <w:spacing w:val="-2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2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fraude;</w:t>
      </w:r>
    </w:p>
    <w:p w14:paraId="0B374DC9">
      <w:pPr>
        <w:pStyle w:val="9"/>
        <w:numPr>
          <w:ilvl w:val="0"/>
          <w:numId w:val="61"/>
        </w:numPr>
        <w:tabs>
          <w:tab w:val="left" w:pos="286"/>
        </w:tabs>
        <w:spacing w:before="0" w:after="0" w:line="229" w:lineRule="exact"/>
        <w:ind w:left="285" w:right="0" w:hanging="158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2"/>
          <w:sz w:val="20"/>
        </w:rPr>
        <w:t xml:space="preserve"> </w:t>
      </w:r>
      <w:r>
        <w:rPr>
          <w:sz w:val="20"/>
        </w:rPr>
        <w:t>2.894,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12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setembro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2018,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revoga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inciso</w:t>
      </w:r>
      <w:r>
        <w:rPr>
          <w:spacing w:val="12"/>
          <w:sz w:val="20"/>
        </w:rPr>
        <w:t xml:space="preserve"> </w:t>
      </w:r>
      <w:r>
        <w:rPr>
          <w:sz w:val="20"/>
        </w:rPr>
        <w:t>III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2"/>
          <w:sz w:val="20"/>
        </w:rPr>
        <w:t xml:space="preserve"> </w:t>
      </w:r>
      <w:r>
        <w:rPr>
          <w:sz w:val="20"/>
        </w:rPr>
        <w:t>5º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Portaria</w:t>
      </w:r>
      <w:r>
        <w:rPr>
          <w:spacing w:val="12"/>
          <w:sz w:val="20"/>
        </w:rPr>
        <w:t xml:space="preserve"> </w:t>
      </w:r>
      <w:r>
        <w:rPr>
          <w:sz w:val="20"/>
        </w:rPr>
        <w:t>nº</w:t>
      </w:r>
      <w:r>
        <w:rPr>
          <w:spacing w:val="1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29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maio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</w:p>
    <w:p w14:paraId="0CE4581A">
      <w:pPr>
        <w:pStyle w:val="6"/>
        <w:spacing w:before="14"/>
        <w:ind w:left="128"/>
      </w:pPr>
      <w:r>
        <w:t>1998;</w:t>
      </w:r>
    </w:p>
    <w:p w14:paraId="24AA5D2D">
      <w:pPr>
        <w:pStyle w:val="9"/>
        <w:numPr>
          <w:ilvl w:val="0"/>
          <w:numId w:val="61"/>
        </w:numPr>
        <w:tabs>
          <w:tab w:val="left" w:pos="270"/>
        </w:tabs>
        <w:spacing w:before="23" w:after="0" w:line="240" w:lineRule="auto"/>
        <w:ind w:left="269" w:right="0" w:hanging="142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802,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08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outubro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1998;</w:t>
      </w:r>
    </w:p>
    <w:p w14:paraId="5AE1802C">
      <w:pPr>
        <w:pStyle w:val="9"/>
        <w:numPr>
          <w:ilvl w:val="0"/>
          <w:numId w:val="61"/>
        </w:numPr>
        <w:tabs>
          <w:tab w:val="left" w:pos="290"/>
        </w:tabs>
        <w:spacing w:before="2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Lei nº 9.787, de 10 de fevereiro de 1999, que altera a Lei no 6.360, de 23 de setembro de 1976, que dispõe sobre a 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sanitária, estabelece o medicamento genérico, dispõe sobre a utilização de nomes genéricos em produtos farmacêuticos e dá outras</w:t>
      </w:r>
      <w:r>
        <w:rPr>
          <w:spacing w:val="1"/>
          <w:sz w:val="20"/>
        </w:rPr>
        <w:t xml:space="preserve"> </w:t>
      </w:r>
      <w:r>
        <w:rPr>
          <w:sz w:val="20"/>
        </w:rPr>
        <w:t>providências.</w:t>
      </w:r>
    </w:p>
    <w:p w14:paraId="67D5464E">
      <w:pPr>
        <w:pStyle w:val="9"/>
        <w:numPr>
          <w:ilvl w:val="0"/>
          <w:numId w:val="61"/>
        </w:numPr>
        <w:tabs>
          <w:tab w:val="left" w:pos="301"/>
        </w:tabs>
        <w:spacing w:before="0" w:after="0" w:line="229" w:lineRule="exact"/>
        <w:ind w:left="300" w:right="0" w:hanging="173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6"/>
          <w:sz w:val="20"/>
        </w:rPr>
        <w:t xml:space="preserve"> </w:t>
      </w:r>
      <w:r>
        <w:rPr>
          <w:sz w:val="20"/>
        </w:rPr>
        <w:t>CTE-CMED</w:t>
      </w:r>
      <w:r>
        <w:rPr>
          <w:spacing w:val="26"/>
          <w:sz w:val="20"/>
        </w:rPr>
        <w:t xml:space="preserve"> </w:t>
      </w:r>
      <w:r>
        <w:rPr>
          <w:sz w:val="20"/>
        </w:rPr>
        <w:t>nº</w:t>
      </w:r>
      <w:r>
        <w:rPr>
          <w:spacing w:val="27"/>
          <w:sz w:val="20"/>
        </w:rPr>
        <w:t xml:space="preserve"> </w:t>
      </w:r>
      <w:r>
        <w:rPr>
          <w:sz w:val="20"/>
        </w:rPr>
        <w:t>06,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27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maio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2021,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divulga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novo</w:t>
      </w:r>
      <w:r>
        <w:rPr>
          <w:spacing w:val="27"/>
          <w:sz w:val="20"/>
        </w:rPr>
        <w:t xml:space="preserve"> </w:t>
      </w:r>
      <w:r>
        <w:rPr>
          <w:sz w:val="20"/>
        </w:rPr>
        <w:t>rol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produtos</w:t>
      </w:r>
      <w:r>
        <w:rPr>
          <w:spacing w:val="27"/>
          <w:sz w:val="20"/>
        </w:rPr>
        <w:t xml:space="preserve"> </w:t>
      </w:r>
      <w:r>
        <w:rPr>
          <w:sz w:val="20"/>
        </w:rPr>
        <w:t>sobre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quais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deve</w:t>
      </w:r>
      <w:r>
        <w:rPr>
          <w:spacing w:val="26"/>
          <w:sz w:val="20"/>
        </w:rPr>
        <w:t xml:space="preserve"> </w:t>
      </w:r>
      <w:r>
        <w:rPr>
          <w:sz w:val="20"/>
        </w:rPr>
        <w:t>aplicar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</w:p>
    <w:p w14:paraId="24514914">
      <w:pPr>
        <w:pStyle w:val="6"/>
        <w:spacing w:before="37"/>
        <w:ind w:left="128"/>
        <w:jc w:val="both"/>
      </w:pPr>
      <w:r>
        <w:rPr>
          <w:w w:val="95"/>
        </w:rPr>
        <w:t>Coeficiente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Adequação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Preços</w:t>
      </w:r>
      <w:r>
        <w:rPr>
          <w:spacing w:val="23"/>
          <w:w w:val="95"/>
        </w:rPr>
        <w:t xml:space="preserve"> </w:t>
      </w:r>
      <w:r>
        <w:rPr>
          <w:w w:val="95"/>
        </w:rPr>
        <w:t>(CAP).;</w:t>
      </w:r>
      <w:r>
        <w:rPr>
          <w:spacing w:val="24"/>
          <w:w w:val="95"/>
        </w:rPr>
        <w:t xml:space="preserve"> 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w w:val="95"/>
        </w:rPr>
        <w:t>atualizações.</w:t>
      </w:r>
    </w:p>
    <w:p w14:paraId="7DE1CD95">
      <w:pPr>
        <w:pStyle w:val="9"/>
        <w:numPr>
          <w:ilvl w:val="0"/>
          <w:numId w:val="61"/>
        </w:numPr>
        <w:tabs>
          <w:tab w:val="left" w:pos="294"/>
        </w:tabs>
        <w:spacing w:before="23" w:after="0" w:line="276" w:lineRule="auto"/>
        <w:ind w:left="128" w:right="141" w:firstLine="0"/>
        <w:jc w:val="both"/>
        <w:rPr>
          <w:sz w:val="20"/>
        </w:rPr>
      </w:pPr>
      <w:r>
        <w:rPr>
          <w:sz w:val="20"/>
        </w:rPr>
        <w:t>Convênios ICMS nº 87, de 05 de julho de 2002, que concede isenção do ICMS nas operações com fármacos e medicamentos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14:paraId="79EC778A">
      <w:pPr>
        <w:pStyle w:val="9"/>
        <w:numPr>
          <w:ilvl w:val="0"/>
          <w:numId w:val="61"/>
        </w:numPr>
        <w:tabs>
          <w:tab w:val="left" w:pos="286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Convênios ICMS nº 02, de 15 de março de 2019, que altera o Anexo Único do Convênio ICMS 87/02, que concede isenção do</w:t>
      </w:r>
      <w:r>
        <w:rPr>
          <w:spacing w:val="1"/>
          <w:sz w:val="20"/>
        </w:rPr>
        <w:t xml:space="preserve"> </w:t>
      </w:r>
      <w:r>
        <w:rPr>
          <w:sz w:val="20"/>
        </w:rPr>
        <w:t>ICMS nas operações com fármacos e medicamentos destinados a órgãos da Administração Pública Direta Federal, Estadual e</w:t>
      </w:r>
      <w:r>
        <w:rPr>
          <w:spacing w:val="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4EA463F9">
      <w:pPr>
        <w:pStyle w:val="6"/>
        <w:spacing w:before="1"/>
        <w:rPr>
          <w:sz w:val="22"/>
        </w:rPr>
      </w:pPr>
    </w:p>
    <w:p w14:paraId="04AE6C12">
      <w:pPr>
        <w:pStyle w:val="3"/>
        <w:numPr>
          <w:ilvl w:val="0"/>
          <w:numId w:val="60"/>
        </w:numPr>
        <w:tabs>
          <w:tab w:val="left" w:pos="327"/>
        </w:tabs>
        <w:spacing w:before="1" w:after="0" w:line="240" w:lineRule="auto"/>
        <w:ind w:left="326" w:right="0" w:hanging="199"/>
        <w:jc w:val="left"/>
      </w:pPr>
      <w:r>
        <w:rPr>
          <w:w w:val="95"/>
        </w:rPr>
        <w:t>DESCRIÇÃO</w:t>
      </w:r>
      <w:r>
        <w:rPr>
          <w:spacing w:val="33"/>
          <w:w w:val="95"/>
        </w:rPr>
        <w:t xml:space="preserve"> </w:t>
      </w:r>
      <w:r>
        <w:rPr>
          <w:w w:val="95"/>
        </w:rPr>
        <w:t>DA</w:t>
      </w:r>
      <w:r>
        <w:rPr>
          <w:spacing w:val="15"/>
          <w:w w:val="95"/>
        </w:rPr>
        <w:t xml:space="preserve"> </w:t>
      </w:r>
      <w:r>
        <w:rPr>
          <w:w w:val="95"/>
        </w:rPr>
        <w:t>SOLUÇÃO</w:t>
      </w:r>
    </w:p>
    <w:p w14:paraId="7BA13901">
      <w:pPr>
        <w:pStyle w:val="6"/>
        <w:spacing w:before="37" w:line="278" w:lineRule="auto"/>
        <w:ind w:left="128" w:right="141"/>
        <w:jc w:val="both"/>
      </w:pPr>
      <w:r>
        <w:t>Os serviços deverão ser divididos em tantas parcelas quantas se comprovarem técnica e economicamente viáveis, procedendo-se à</w:t>
      </w:r>
      <w:r>
        <w:rPr>
          <w:spacing w:val="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vistas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aproveitamento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259B343A">
      <w:pPr>
        <w:pStyle w:val="6"/>
        <w:spacing w:before="5"/>
        <w:rPr>
          <w:sz w:val="23"/>
        </w:rPr>
      </w:pPr>
    </w:p>
    <w:p w14:paraId="617D3D67">
      <w:pPr>
        <w:pStyle w:val="3"/>
        <w:numPr>
          <w:ilvl w:val="1"/>
          <w:numId w:val="60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LEVANTAMENTO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MERCADO</w:t>
      </w:r>
    </w:p>
    <w:p w14:paraId="2DB78C27">
      <w:pPr>
        <w:pStyle w:val="6"/>
        <w:spacing w:before="37" w:line="278" w:lineRule="auto"/>
        <w:ind w:left="128" w:right="141"/>
        <w:jc w:val="both"/>
      </w:pPr>
      <w:r>
        <w:t>A Pesquisa de Mercado mais recente para cada item foi realizada nos dois últimos anos, conforme os dados constatados na tabela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303E9B68">
      <w:pPr>
        <w:pStyle w:val="6"/>
        <w:spacing w:before="4"/>
        <w:rPr>
          <w:sz w:val="23"/>
        </w:rPr>
      </w:pPr>
    </w:p>
    <w:p w14:paraId="4CB6452F">
      <w:pPr>
        <w:pStyle w:val="3"/>
        <w:numPr>
          <w:ilvl w:val="1"/>
          <w:numId w:val="60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ESTIMATIVA</w:t>
      </w:r>
      <w:r>
        <w:rPr>
          <w:spacing w:val="11"/>
          <w:w w:val="95"/>
        </w:rPr>
        <w:t xml:space="preserve"> </w:t>
      </w:r>
      <w:r>
        <w:rPr>
          <w:w w:val="95"/>
        </w:rPr>
        <w:t>DAS</w:t>
      </w:r>
      <w:r>
        <w:rPr>
          <w:spacing w:val="28"/>
          <w:w w:val="95"/>
        </w:rPr>
        <w:t xml:space="preserve"> </w:t>
      </w:r>
      <w:r>
        <w:rPr>
          <w:w w:val="95"/>
        </w:rPr>
        <w:t>QUANTIDADES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SEREM</w:t>
      </w:r>
      <w:r>
        <w:rPr>
          <w:spacing w:val="28"/>
          <w:w w:val="95"/>
        </w:rPr>
        <w:t xml:space="preserve"> </w:t>
      </w:r>
      <w:r>
        <w:rPr>
          <w:w w:val="95"/>
        </w:rPr>
        <w:t>CONTRATADAS</w:t>
      </w:r>
    </w:p>
    <w:p w14:paraId="2671E8B9">
      <w:pPr>
        <w:pStyle w:val="6"/>
        <w:spacing w:before="4"/>
        <w:rPr>
          <w:b/>
          <w:sz w:val="32"/>
        </w:rPr>
      </w:pPr>
    </w:p>
    <w:p w14:paraId="785C3841">
      <w:pPr>
        <w:tabs>
          <w:tab w:val="left" w:pos="6185"/>
          <w:tab w:val="left" w:pos="9813"/>
        </w:tabs>
        <w:spacing w:before="0"/>
        <w:ind w:left="159" w:right="0" w:firstLine="0"/>
        <w:jc w:val="both"/>
        <w:rPr>
          <w:b/>
          <w:sz w:val="16"/>
        </w:rPr>
      </w:pPr>
      <w:r>
        <w:rPr>
          <w:b/>
          <w:sz w:val="16"/>
        </w:rPr>
        <w:t xml:space="preserve">ITEM     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QUANT.</w:t>
      </w:r>
    </w:p>
    <w:p w14:paraId="2F8941B3">
      <w:pPr>
        <w:spacing w:before="113" w:line="142" w:lineRule="exact"/>
        <w:ind w:left="1533" w:right="0" w:firstLine="0"/>
        <w:jc w:val="left"/>
        <w:rPr>
          <w:sz w:val="16"/>
        </w:rPr>
      </w:pPr>
      <w:r>
        <w:rPr>
          <w:spacing w:val="-1"/>
          <w:sz w:val="16"/>
        </w:rPr>
        <w:t>PRINCIPIO</w:t>
      </w:r>
      <w:r>
        <w:rPr>
          <w:spacing w:val="-4"/>
          <w:sz w:val="16"/>
        </w:rPr>
        <w:t xml:space="preserve"> </w:t>
      </w:r>
      <w:r>
        <w:rPr>
          <w:sz w:val="16"/>
        </w:rPr>
        <w:t>ATIVO:</w:t>
      </w:r>
      <w:r>
        <w:rPr>
          <w:spacing w:val="3"/>
          <w:sz w:val="16"/>
        </w:rPr>
        <w:t xml:space="preserve"> </w:t>
      </w:r>
      <w:r>
        <w:rPr>
          <w:sz w:val="16"/>
        </w:rPr>
        <w:t>BIMATOPROSTA,</w:t>
      </w:r>
      <w:r>
        <w:rPr>
          <w:spacing w:val="3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FARMACEUTICA:</w:t>
      </w:r>
    </w:p>
    <w:p w14:paraId="43F550A8">
      <w:pPr>
        <w:spacing w:after="0" w:line="142" w:lineRule="exact"/>
        <w:jc w:val="left"/>
        <w:rPr>
          <w:sz w:val="16"/>
        </w:rPr>
        <w:sectPr>
          <w:pgSz w:w="11900" w:h="16840"/>
          <w:pgMar w:top="480" w:right="520" w:bottom="280" w:left="560" w:header="720" w:footer="720" w:gutter="0"/>
          <w:cols w:space="720" w:num="1"/>
        </w:sectPr>
      </w:pPr>
    </w:p>
    <w:p w14:paraId="5EE7B007">
      <w:pPr>
        <w:tabs>
          <w:tab w:val="left" w:pos="846"/>
        </w:tabs>
        <w:spacing w:before="126"/>
        <w:ind w:left="159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3"/>
          <w:sz w:val="16"/>
        </w:rPr>
        <w:t>118431</w:t>
      </w:r>
    </w:p>
    <w:p w14:paraId="589961D4">
      <w:pPr>
        <w:spacing w:before="126" w:line="348" w:lineRule="auto"/>
        <w:ind w:left="159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SOLUCAO</w:t>
      </w:r>
      <w:r>
        <w:rPr>
          <w:spacing w:val="8"/>
          <w:sz w:val="16"/>
        </w:rPr>
        <w:t xml:space="preserve"> </w:t>
      </w:r>
      <w:r>
        <w:rPr>
          <w:sz w:val="16"/>
        </w:rPr>
        <w:t>OFTALMICA,</w:t>
      </w:r>
      <w:r>
        <w:rPr>
          <w:spacing w:val="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8"/>
          <w:sz w:val="16"/>
        </w:rPr>
        <w:t xml:space="preserve"> </w:t>
      </w:r>
      <w:r>
        <w:rPr>
          <w:sz w:val="16"/>
        </w:rPr>
        <w:t>DOSAGEM:</w:t>
      </w:r>
      <w:r>
        <w:rPr>
          <w:spacing w:val="8"/>
          <w:sz w:val="16"/>
        </w:rPr>
        <w:t xml:space="preserve"> </w:t>
      </w:r>
      <w:r>
        <w:rPr>
          <w:sz w:val="16"/>
        </w:rPr>
        <w:t>0,3,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UNIDADE: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MG/ML,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VOLUME: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3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ML,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FRASCO</w:t>
      </w:r>
    </w:p>
    <w:p w14:paraId="44541447">
      <w:pPr>
        <w:spacing w:before="0" w:line="348" w:lineRule="auto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Medicamento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8"/>
          <w:sz w:val="16"/>
        </w:rPr>
        <w:t xml:space="preserve"> </w:t>
      </w:r>
      <w:r>
        <w:rPr>
          <w:sz w:val="16"/>
        </w:rPr>
        <w:t>uso</w:t>
      </w:r>
      <w:r>
        <w:rPr>
          <w:spacing w:val="18"/>
          <w:sz w:val="16"/>
        </w:rPr>
        <w:t xml:space="preserve"> </w:t>
      </w:r>
      <w:r>
        <w:rPr>
          <w:sz w:val="16"/>
        </w:rPr>
        <w:t>tópico</w:t>
      </w:r>
      <w:r>
        <w:rPr>
          <w:spacing w:val="18"/>
          <w:sz w:val="16"/>
        </w:rPr>
        <w:t xml:space="preserve"> </w:t>
      </w:r>
      <w:r>
        <w:rPr>
          <w:sz w:val="16"/>
        </w:rPr>
        <w:t>ocular,indicado</w:t>
      </w:r>
      <w:r>
        <w:rPr>
          <w:spacing w:val="18"/>
          <w:sz w:val="16"/>
        </w:rPr>
        <w:t xml:space="preserve"> </w:t>
      </w:r>
      <w:r>
        <w:rPr>
          <w:sz w:val="16"/>
        </w:rPr>
        <w:t>para</w:t>
      </w:r>
      <w:r>
        <w:rPr>
          <w:spacing w:val="18"/>
          <w:sz w:val="16"/>
        </w:rPr>
        <w:t xml:space="preserve"> </w:t>
      </w:r>
      <w:r>
        <w:rPr>
          <w:sz w:val="16"/>
        </w:rPr>
        <w:t>a</w:t>
      </w:r>
      <w:r>
        <w:rPr>
          <w:spacing w:val="-37"/>
          <w:sz w:val="16"/>
        </w:rPr>
        <w:t xml:space="preserve"> </w:t>
      </w:r>
      <w:r>
        <w:rPr>
          <w:sz w:val="16"/>
        </w:rPr>
        <w:t>redução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pressão</w:t>
      </w:r>
      <w:r>
        <w:rPr>
          <w:spacing w:val="-2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1"/>
          <w:sz w:val="16"/>
        </w:rPr>
        <w:t xml:space="preserve"> </w:t>
      </w:r>
      <w:r>
        <w:rPr>
          <w:sz w:val="16"/>
        </w:rPr>
        <w:t>elevada.</w:t>
      </w:r>
    </w:p>
    <w:p w14:paraId="57DBB2B0">
      <w:pPr>
        <w:spacing w:before="126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2300</w:t>
      </w:r>
    </w:p>
    <w:p w14:paraId="7347AB96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4">
            <w:col w:w="1317" w:space="56"/>
            <w:col w:w="4780" w:space="40"/>
            <w:col w:w="3588" w:space="40"/>
            <w:col w:w="999"/>
          </w:cols>
        </w:sectPr>
      </w:pPr>
    </w:p>
    <w:p w14:paraId="29D6FBB2">
      <w:pPr>
        <w:tabs>
          <w:tab w:val="left" w:pos="846"/>
          <w:tab w:val="left" w:pos="1533"/>
        </w:tabs>
        <w:spacing w:before="31" w:line="348" w:lineRule="auto"/>
        <w:ind w:left="1533" w:right="1363" w:hanging="1374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115343</w:t>
      </w:r>
      <w:r>
        <w:rPr>
          <w:sz w:val="16"/>
        </w:rPr>
        <w:tab/>
      </w:r>
      <w:r>
        <w:rPr>
          <w:w w:val="95"/>
          <w:sz w:val="16"/>
        </w:rPr>
        <w:t>PRINCIPIO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ATIVO:</w:t>
      </w:r>
      <w:r>
        <w:rPr>
          <w:spacing w:val="59"/>
          <w:sz w:val="16"/>
        </w:rPr>
        <w:t xml:space="preserve"> </w:t>
      </w:r>
      <w:r>
        <w:rPr>
          <w:w w:val="95"/>
          <w:sz w:val="16"/>
        </w:rPr>
        <w:t>CARBACOL,</w:t>
      </w:r>
      <w:r>
        <w:rPr>
          <w:spacing w:val="59"/>
          <w:sz w:val="16"/>
        </w:rPr>
        <w:t xml:space="preserve"> </w:t>
      </w:r>
      <w:r>
        <w:rPr>
          <w:w w:val="95"/>
          <w:sz w:val="16"/>
        </w:rPr>
        <w:t>FORMA</w:t>
      </w:r>
      <w:r>
        <w:rPr>
          <w:spacing w:val="49"/>
          <w:sz w:val="16"/>
        </w:rPr>
        <w:t xml:space="preserve"> </w:t>
      </w:r>
      <w:r>
        <w:rPr>
          <w:w w:val="95"/>
          <w:sz w:val="16"/>
        </w:rPr>
        <w:t>FARMACEUTICA: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Agente</w:t>
      </w:r>
      <w:r>
        <w:rPr>
          <w:spacing w:val="73"/>
          <w:sz w:val="16"/>
        </w:rPr>
        <w:t xml:space="preserve"> </w:t>
      </w:r>
      <w:r>
        <w:rPr>
          <w:w w:val="95"/>
          <w:sz w:val="16"/>
        </w:rPr>
        <w:t>miótico</w:t>
      </w:r>
      <w:r>
        <w:rPr>
          <w:spacing w:val="73"/>
          <w:sz w:val="16"/>
        </w:rPr>
        <w:t xml:space="preserve"> </w:t>
      </w:r>
      <w:r>
        <w:rPr>
          <w:w w:val="95"/>
          <w:sz w:val="16"/>
        </w:rPr>
        <w:t>potente</w:t>
      </w:r>
      <w:r>
        <w:rPr>
          <w:spacing w:val="73"/>
          <w:sz w:val="16"/>
        </w:rPr>
        <w:t xml:space="preserve"> </w:t>
      </w:r>
      <w:r>
        <w:rPr>
          <w:w w:val="95"/>
          <w:sz w:val="16"/>
        </w:rPr>
        <w:t>colinérgico</w:t>
      </w:r>
      <w:r>
        <w:rPr>
          <w:spacing w:val="73"/>
          <w:sz w:val="16"/>
        </w:rPr>
        <w:t xml:space="preserve"> </w:t>
      </w:r>
      <w:r>
        <w:rPr>
          <w:w w:val="95"/>
          <w:sz w:val="16"/>
        </w:rPr>
        <w:t>que</w:t>
      </w:r>
      <w:r>
        <w:rPr>
          <w:spacing w:val="73"/>
          <w:sz w:val="16"/>
        </w:rPr>
        <w:t xml:space="preserve"> </w:t>
      </w:r>
      <w:r>
        <w:rPr>
          <w:w w:val="95"/>
          <w:sz w:val="16"/>
        </w:rPr>
        <w:t>produz 500</w:t>
      </w:r>
      <w:r>
        <w:rPr>
          <w:spacing w:val="-35"/>
          <w:w w:val="95"/>
          <w:sz w:val="16"/>
        </w:rPr>
        <w:t xml:space="preserve"> </w:t>
      </w:r>
      <w:r>
        <w:rPr>
          <w:spacing w:val="-1"/>
          <w:sz w:val="16"/>
        </w:rPr>
        <w:t>SOLUCAO</w:t>
      </w:r>
      <w:r>
        <w:rPr>
          <w:spacing w:val="10"/>
          <w:sz w:val="16"/>
        </w:rPr>
        <w:t xml:space="preserve"> </w:t>
      </w:r>
      <w:r>
        <w:rPr>
          <w:spacing w:val="-1"/>
          <w:sz w:val="16"/>
        </w:rPr>
        <w:t>INTRAOCULAR</w:t>
      </w:r>
      <w:r>
        <w:rPr>
          <w:spacing w:val="10"/>
          <w:sz w:val="16"/>
        </w:rPr>
        <w:t xml:space="preserve"> </w:t>
      </w:r>
      <w:r>
        <w:rPr>
          <w:sz w:val="16"/>
        </w:rPr>
        <w:t>INJETAVEL,</w:t>
      </w:r>
      <w:r>
        <w:rPr>
          <w:spacing w:val="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-10"/>
          <w:sz w:val="16"/>
        </w:rPr>
        <w:t xml:space="preserve"> </w:t>
      </w:r>
      <w:r>
        <w:rPr>
          <w:sz w:val="16"/>
        </w:rPr>
        <w:t>constrição</w:t>
      </w:r>
      <w:r>
        <w:rPr>
          <w:spacing w:val="4"/>
          <w:sz w:val="16"/>
        </w:rPr>
        <w:t xml:space="preserve"> </w:t>
      </w:r>
      <w:r>
        <w:rPr>
          <w:sz w:val="16"/>
        </w:rPr>
        <w:t>da</w:t>
      </w:r>
      <w:r>
        <w:rPr>
          <w:spacing w:val="4"/>
          <w:sz w:val="16"/>
        </w:rPr>
        <w:t xml:space="preserve"> </w:t>
      </w:r>
      <w:r>
        <w:rPr>
          <w:sz w:val="16"/>
        </w:rPr>
        <w:t>íris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corpo</w:t>
      </w:r>
      <w:r>
        <w:rPr>
          <w:spacing w:val="4"/>
          <w:sz w:val="16"/>
        </w:rPr>
        <w:t xml:space="preserve"> </w:t>
      </w:r>
      <w:r>
        <w:rPr>
          <w:sz w:val="16"/>
        </w:rPr>
        <w:t>ciliar</w:t>
      </w:r>
      <w:r>
        <w:rPr>
          <w:spacing w:val="4"/>
          <w:sz w:val="16"/>
        </w:rPr>
        <w:t xml:space="preserve"> </w:t>
      </w:r>
      <w:r>
        <w:rPr>
          <w:sz w:val="16"/>
        </w:rPr>
        <w:t>resultando</w:t>
      </w:r>
      <w:r>
        <w:rPr>
          <w:spacing w:val="4"/>
          <w:sz w:val="16"/>
        </w:rPr>
        <w:t xml:space="preserve"> </w:t>
      </w:r>
      <w:r>
        <w:rPr>
          <w:sz w:val="16"/>
        </w:rPr>
        <w:t>em</w:t>
      </w:r>
      <w:r>
        <w:rPr>
          <w:spacing w:val="4"/>
          <w:sz w:val="16"/>
        </w:rPr>
        <w:t xml:space="preserve"> </w:t>
      </w:r>
      <w:r>
        <w:rPr>
          <w:sz w:val="16"/>
        </w:rPr>
        <w:t>uma</w:t>
      </w:r>
    </w:p>
    <w:p w14:paraId="3A2B9DC6">
      <w:pPr>
        <w:spacing w:after="0" w:line="348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1A93E07C">
      <w:pPr>
        <w:pStyle w:val="6"/>
        <w:rPr>
          <w:sz w:val="18"/>
        </w:rPr>
      </w:pPr>
    </w:p>
    <w:p w14:paraId="73D23DAD">
      <w:pPr>
        <w:pStyle w:val="6"/>
        <w:rPr>
          <w:sz w:val="18"/>
        </w:rPr>
      </w:pPr>
    </w:p>
    <w:p w14:paraId="4A38A0BD">
      <w:pPr>
        <w:pStyle w:val="6"/>
        <w:rPr>
          <w:sz w:val="18"/>
        </w:rPr>
      </w:pPr>
    </w:p>
    <w:p w14:paraId="716D91F5">
      <w:pPr>
        <w:pStyle w:val="6"/>
        <w:rPr>
          <w:sz w:val="18"/>
        </w:rPr>
      </w:pPr>
    </w:p>
    <w:p w14:paraId="3D3EA84E">
      <w:pPr>
        <w:pStyle w:val="6"/>
        <w:rPr>
          <w:sz w:val="18"/>
        </w:rPr>
      </w:pPr>
    </w:p>
    <w:p w14:paraId="0D6C2440">
      <w:pPr>
        <w:tabs>
          <w:tab w:val="left" w:pos="846"/>
        </w:tabs>
        <w:spacing w:before="1"/>
        <w:ind w:left="159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17365</w:t>
      </w:r>
    </w:p>
    <w:p w14:paraId="3AF77FE4">
      <w:pPr>
        <w:spacing w:before="70" w:line="348" w:lineRule="auto"/>
        <w:ind w:left="159" w:right="1629" w:firstLine="0"/>
        <w:jc w:val="left"/>
        <w:rPr>
          <w:sz w:val="16"/>
        </w:rPr>
      </w:pPr>
      <w:r>
        <w:br w:type="column"/>
      </w:r>
      <w:r>
        <w:rPr>
          <w:w w:val="95"/>
          <w:sz w:val="16"/>
        </w:rPr>
        <w:t>DOSAGEM:</w:t>
      </w:r>
      <w:r>
        <w:rPr>
          <w:spacing w:val="71"/>
          <w:sz w:val="16"/>
        </w:rPr>
        <w:t xml:space="preserve">  </w:t>
      </w:r>
      <w:r>
        <w:rPr>
          <w:w w:val="95"/>
          <w:sz w:val="16"/>
        </w:rPr>
        <w:t>0,1,</w:t>
      </w:r>
      <w:r>
        <w:rPr>
          <w:spacing w:val="59"/>
          <w:sz w:val="16"/>
        </w:rPr>
        <w:t xml:space="preserve">  </w:t>
      </w:r>
      <w:r>
        <w:rPr>
          <w:w w:val="95"/>
          <w:sz w:val="16"/>
        </w:rPr>
        <w:t>UNIDADE:</w:t>
      </w:r>
      <w:r>
        <w:rPr>
          <w:spacing w:val="69"/>
          <w:sz w:val="16"/>
        </w:rPr>
        <w:t xml:space="preserve"> </w:t>
      </w:r>
      <w:r>
        <w:rPr>
          <w:spacing w:val="70"/>
          <w:sz w:val="16"/>
        </w:rPr>
        <w:t xml:space="preserve"> </w:t>
      </w:r>
      <w:r>
        <w:rPr>
          <w:w w:val="95"/>
          <w:sz w:val="16"/>
        </w:rPr>
        <w:t>MG/ML,</w:t>
      </w:r>
      <w:r>
        <w:rPr>
          <w:spacing w:val="64"/>
          <w:sz w:val="16"/>
        </w:rPr>
        <w:t xml:space="preserve">  </w:t>
      </w:r>
      <w:r>
        <w:rPr>
          <w:w w:val="95"/>
          <w:sz w:val="16"/>
        </w:rPr>
        <w:t>VOLUME:</w:t>
      </w:r>
      <w:r>
        <w:rPr>
          <w:spacing w:val="68"/>
          <w:sz w:val="16"/>
        </w:rPr>
        <w:t xml:space="preserve"> </w:t>
      </w:r>
      <w:r>
        <w:rPr>
          <w:spacing w:val="69"/>
          <w:sz w:val="16"/>
        </w:rPr>
        <w:t xml:space="preserve"> </w:t>
      </w:r>
      <w:r>
        <w:rPr>
          <w:w w:val="95"/>
          <w:sz w:val="16"/>
        </w:rPr>
        <w:t>2</w:t>
      </w:r>
      <w:r>
        <w:rPr>
          <w:spacing w:val="56"/>
          <w:sz w:val="16"/>
        </w:rPr>
        <w:t xml:space="preserve">  </w:t>
      </w:r>
      <w:r>
        <w:rPr>
          <w:w w:val="95"/>
          <w:sz w:val="16"/>
        </w:rPr>
        <w:t>ML,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redução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na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pressão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intraocular.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17C5BDD9">
      <w:pPr>
        <w:tabs>
          <w:tab w:val="left" w:pos="1374"/>
          <w:tab w:val="left" w:pos="2343"/>
          <w:tab w:val="left" w:pos="4216"/>
        </w:tabs>
        <w:spacing w:before="31"/>
        <w:ind w:left="159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CICLOPENTOLATO,</w:t>
      </w:r>
      <w:r>
        <w:rPr>
          <w:sz w:val="16"/>
        </w:rPr>
        <w:tab/>
      </w:r>
      <w:r>
        <w:rPr>
          <w:sz w:val="16"/>
        </w:rPr>
        <w:t>FORMA</w:t>
      </w:r>
    </w:p>
    <w:p w14:paraId="27D4DBC3">
      <w:pPr>
        <w:tabs>
          <w:tab w:val="left" w:pos="1222"/>
          <w:tab w:val="left" w:pos="1656"/>
          <w:tab w:val="left" w:pos="2657"/>
          <w:tab w:val="left" w:pos="3466"/>
          <w:tab w:val="left" w:pos="4423"/>
        </w:tabs>
        <w:spacing w:before="83" w:line="348" w:lineRule="auto"/>
        <w:ind w:left="159" w:right="0" w:firstLine="0"/>
        <w:jc w:val="left"/>
        <w:rPr>
          <w:sz w:val="16"/>
        </w:rPr>
      </w:pPr>
      <w:r>
        <w:rPr>
          <w:spacing w:val="-1"/>
          <w:sz w:val="16"/>
        </w:rPr>
        <w:t>FARMACEUTICA:</w:t>
      </w:r>
      <w:r>
        <w:rPr>
          <w:sz w:val="16"/>
        </w:rPr>
        <w:t xml:space="preserve"> </w:t>
      </w:r>
      <w:r>
        <w:rPr>
          <w:spacing w:val="-1"/>
          <w:sz w:val="16"/>
        </w:rPr>
        <w:t>SOLUCAO</w:t>
      </w:r>
      <w:r>
        <w:rPr>
          <w:sz w:val="16"/>
        </w:rPr>
        <w:t xml:space="preserve"> </w:t>
      </w:r>
      <w:r>
        <w:rPr>
          <w:spacing w:val="-1"/>
          <w:sz w:val="16"/>
        </w:rPr>
        <w:t>OFTALMICA,</w:t>
      </w:r>
      <w:r>
        <w:rPr>
          <w:sz w:val="16"/>
        </w:rPr>
        <w:t xml:space="preserve"> </w:t>
      </w:r>
      <w:r>
        <w:rPr>
          <w:spacing w:val="-1"/>
          <w:sz w:val="16"/>
        </w:rPr>
        <w:t>CONCENTRACAO</w:t>
      </w:r>
      <w:r>
        <w:rPr>
          <w:sz w:val="16"/>
        </w:rPr>
        <w:t xml:space="preserve"> </w:t>
      </w:r>
      <w:r>
        <w:rPr>
          <w:spacing w:val="-1"/>
          <w:sz w:val="16"/>
        </w:rPr>
        <w:t>/ Medicamento</w:t>
      </w:r>
      <w:r>
        <w:rPr>
          <w:sz w:val="16"/>
        </w:rPr>
        <w:t xml:space="preserve"> </w:t>
      </w:r>
      <w:r>
        <w:rPr>
          <w:spacing w:val="-1"/>
          <w:sz w:val="16"/>
        </w:rPr>
        <w:t>utilizado</w:t>
      </w:r>
      <w:r>
        <w:rPr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z w:val="16"/>
        </w:rPr>
        <w:t xml:space="preserve"> </w:t>
      </w:r>
      <w:r>
        <w:rPr>
          <w:spacing w:val="-1"/>
          <w:sz w:val="16"/>
        </w:rPr>
        <w:t>indução</w:t>
      </w:r>
      <w:r>
        <w:rPr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 xml:space="preserve"> </w:t>
      </w:r>
      <w:r>
        <w:rPr>
          <w:spacing w:val="-1"/>
          <w:sz w:val="16"/>
        </w:rPr>
        <w:t>midríase</w:t>
      </w:r>
      <w:r>
        <w:rPr>
          <w:sz w:val="16"/>
        </w:rPr>
        <w:t xml:space="preserve"> e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5ML,</w:t>
      </w:r>
      <w:r>
        <w:rPr>
          <w:spacing w:val="-9"/>
          <w:sz w:val="16"/>
        </w:rPr>
        <w:t xml:space="preserve"> </w:t>
      </w:r>
      <w:r>
        <w:rPr>
          <w:sz w:val="16"/>
        </w:rPr>
        <w:t>cicloplegia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3"/>
          <w:sz w:val="16"/>
        </w:rPr>
        <w:t xml:space="preserve"> </w:t>
      </w:r>
      <w:r>
        <w:rPr>
          <w:sz w:val="16"/>
        </w:rPr>
        <w:t>oftalmicos.</w:t>
      </w:r>
    </w:p>
    <w:p w14:paraId="2144E60A">
      <w:pPr>
        <w:spacing w:before="1"/>
        <w:ind w:left="159" w:right="0" w:firstLine="0"/>
        <w:jc w:val="left"/>
        <w:rPr>
          <w:sz w:val="16"/>
        </w:rPr>
      </w:pPr>
      <w:r>
        <w:rPr>
          <w:w w:val="95"/>
          <w:sz w:val="16"/>
        </w:rPr>
        <w:t>APRESENTACAO: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FRASCO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CONTA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GOTAS</w:t>
      </w:r>
    </w:p>
    <w:p w14:paraId="344B520C">
      <w:pPr>
        <w:spacing w:before="114" w:line="142" w:lineRule="exact"/>
        <w:ind w:left="159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22"/>
          <w:sz w:val="16"/>
        </w:rPr>
        <w:t xml:space="preserve"> </w:t>
      </w:r>
      <w:r>
        <w:rPr>
          <w:sz w:val="16"/>
        </w:rPr>
        <w:t>ATIVO:</w:t>
      </w:r>
      <w:r>
        <w:rPr>
          <w:spacing w:val="28"/>
          <w:sz w:val="16"/>
        </w:rPr>
        <w:t xml:space="preserve"> </w:t>
      </w:r>
      <w:r>
        <w:rPr>
          <w:sz w:val="16"/>
        </w:rPr>
        <w:t>CIPROFLOXACINO</w:t>
      </w:r>
      <w:r>
        <w:rPr>
          <w:spacing w:val="29"/>
          <w:sz w:val="16"/>
        </w:rPr>
        <w:t xml:space="preserve"> </w:t>
      </w:r>
      <w:r>
        <w:rPr>
          <w:sz w:val="16"/>
        </w:rPr>
        <w:t>CLORIDRATO,</w:t>
      </w:r>
      <w:r>
        <w:rPr>
          <w:spacing w:val="28"/>
          <w:sz w:val="16"/>
        </w:rPr>
        <w:t xml:space="preserve"> </w:t>
      </w:r>
      <w:r>
        <w:rPr>
          <w:sz w:val="16"/>
        </w:rPr>
        <w:t>FORMA</w:t>
      </w:r>
    </w:p>
    <w:p w14:paraId="33BCD390">
      <w:pPr>
        <w:pStyle w:val="6"/>
        <w:rPr>
          <w:sz w:val="18"/>
        </w:rPr>
      </w:pPr>
      <w:r>
        <w:br w:type="column"/>
      </w:r>
    </w:p>
    <w:p w14:paraId="1CBA5481">
      <w:pPr>
        <w:pStyle w:val="6"/>
        <w:rPr>
          <w:sz w:val="18"/>
        </w:rPr>
      </w:pPr>
    </w:p>
    <w:p w14:paraId="72B6C5EF">
      <w:pPr>
        <w:pStyle w:val="6"/>
        <w:rPr>
          <w:sz w:val="18"/>
        </w:rPr>
      </w:pPr>
    </w:p>
    <w:p w14:paraId="0D381716">
      <w:pPr>
        <w:pStyle w:val="6"/>
        <w:rPr>
          <w:sz w:val="18"/>
        </w:rPr>
      </w:pPr>
    </w:p>
    <w:p w14:paraId="26700377">
      <w:pPr>
        <w:pStyle w:val="6"/>
        <w:rPr>
          <w:sz w:val="18"/>
        </w:rPr>
      </w:pPr>
    </w:p>
    <w:p w14:paraId="0186ED24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280</w:t>
      </w:r>
    </w:p>
    <w:p w14:paraId="1AC7D8B5">
      <w:pPr>
        <w:spacing w:after="0"/>
        <w:jc w:val="left"/>
        <w:rPr>
          <w:sz w:val="16"/>
        </w:rPr>
        <w:sectPr>
          <w:pgSz w:w="11900" w:h="16840"/>
          <w:pgMar w:top="540" w:right="520" w:bottom="280" w:left="560" w:header="720" w:footer="720" w:gutter="0"/>
          <w:cols w:equalWidth="0" w:num="3">
            <w:col w:w="1283" w:space="90"/>
            <w:col w:w="8408" w:space="40"/>
            <w:col w:w="999"/>
          </w:cols>
        </w:sectPr>
      </w:pPr>
    </w:p>
    <w:p w14:paraId="3AE78242">
      <w:pPr>
        <w:pStyle w:val="6"/>
        <w:spacing w:before="6"/>
        <w:rPr>
          <w:sz w:val="22"/>
        </w:rPr>
      </w:pPr>
    </w:p>
    <w:p w14:paraId="1343E761">
      <w:pPr>
        <w:tabs>
          <w:tab w:val="left" w:pos="846"/>
        </w:tabs>
        <w:spacing w:before="0"/>
        <w:ind w:left="159" w:right="0" w:firstLine="0"/>
        <w:jc w:val="left"/>
        <w:rPr>
          <w:sz w:val="16"/>
        </w:rPr>
      </w:pPr>
      <w:r>
        <w:pict>
          <v:shape id="_x0000_s1039" o:spid="_x0000_s1039" o:spt="202" type="#_x0000_t202" style="position:absolute;left:0pt;margin-left:33.45pt;margin-top:56.1pt;height:118.7pt;width:62.8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3"/>
                    <w:gridCol w:w="823"/>
                  </w:tblGrid>
                  <w:tr w14:paraId="6941E82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433" w:type="dxa"/>
                      </w:tcPr>
                      <w:p w14:paraId="74AC8735">
                        <w:pPr>
                          <w:pStyle w:val="10"/>
                          <w:spacing w:line="176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23" w:type="dxa"/>
                      </w:tcPr>
                      <w:p w14:paraId="2B657E82">
                        <w:pPr>
                          <w:pStyle w:val="10"/>
                          <w:spacing w:line="176" w:lineRule="exact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58262</w:t>
                        </w:r>
                      </w:p>
                    </w:tc>
                  </w:tr>
                  <w:tr w14:paraId="537F03B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99" w:hRule="atLeast"/>
                    </w:trPr>
                    <w:tc>
                      <w:tcPr>
                        <w:tcW w:w="433" w:type="dxa"/>
                      </w:tcPr>
                      <w:p w14:paraId="4125C4F3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4941D9D5">
                        <w:pPr>
                          <w:pStyle w:val="10"/>
                          <w:spacing w:before="5"/>
                          <w:rPr>
                            <w:sz w:val="21"/>
                          </w:rPr>
                        </w:pPr>
                      </w:p>
                      <w:p w14:paraId="3D8352A8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23" w:type="dxa"/>
                      </w:tcPr>
                      <w:p w14:paraId="75D8B4BF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77CCC552">
                        <w:pPr>
                          <w:pStyle w:val="10"/>
                          <w:spacing w:before="5"/>
                          <w:rPr>
                            <w:sz w:val="21"/>
                          </w:rPr>
                        </w:pPr>
                      </w:p>
                      <w:p w14:paraId="49643FBD">
                        <w:pPr>
                          <w:pStyle w:val="10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86070</w:t>
                        </w:r>
                      </w:p>
                    </w:tc>
                  </w:tr>
                  <w:tr w14:paraId="481B593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433" w:type="dxa"/>
                      </w:tcPr>
                      <w:p w14:paraId="45913287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6A98CA46">
                        <w:pPr>
                          <w:pStyle w:val="10"/>
                          <w:spacing w:before="5"/>
                          <w:rPr>
                            <w:sz w:val="21"/>
                          </w:rPr>
                        </w:pPr>
                      </w:p>
                      <w:p w14:paraId="19CFC31F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23" w:type="dxa"/>
                      </w:tcPr>
                      <w:p w14:paraId="089CD7A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6D808C95">
                        <w:pPr>
                          <w:pStyle w:val="10"/>
                          <w:spacing w:before="5"/>
                          <w:rPr>
                            <w:sz w:val="21"/>
                          </w:rPr>
                        </w:pPr>
                      </w:p>
                      <w:p w14:paraId="11E69732">
                        <w:pPr>
                          <w:pStyle w:val="10"/>
                          <w:spacing w:line="164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113014</w:t>
                        </w:r>
                      </w:p>
                    </w:tc>
                  </w:tr>
                </w:tbl>
                <w:p w14:paraId="732695AF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84286</w:t>
      </w:r>
    </w:p>
    <w:p w14:paraId="618AB12F">
      <w:pPr>
        <w:pStyle w:val="6"/>
        <w:rPr>
          <w:sz w:val="18"/>
        </w:rPr>
      </w:pPr>
    </w:p>
    <w:p w14:paraId="37F07731">
      <w:pPr>
        <w:pStyle w:val="6"/>
        <w:rPr>
          <w:sz w:val="18"/>
        </w:rPr>
      </w:pPr>
    </w:p>
    <w:p w14:paraId="08A7EDB3">
      <w:pPr>
        <w:pStyle w:val="6"/>
        <w:rPr>
          <w:sz w:val="18"/>
        </w:rPr>
      </w:pPr>
    </w:p>
    <w:p w14:paraId="702E6883">
      <w:pPr>
        <w:pStyle w:val="6"/>
        <w:rPr>
          <w:sz w:val="18"/>
        </w:rPr>
      </w:pPr>
    </w:p>
    <w:p w14:paraId="1B45FB06">
      <w:pPr>
        <w:pStyle w:val="6"/>
        <w:rPr>
          <w:sz w:val="18"/>
        </w:rPr>
      </w:pPr>
    </w:p>
    <w:p w14:paraId="00D3601D">
      <w:pPr>
        <w:pStyle w:val="6"/>
        <w:rPr>
          <w:sz w:val="18"/>
        </w:rPr>
      </w:pPr>
    </w:p>
    <w:p w14:paraId="1E7B27BC">
      <w:pPr>
        <w:pStyle w:val="6"/>
        <w:rPr>
          <w:sz w:val="18"/>
        </w:rPr>
      </w:pPr>
    </w:p>
    <w:p w14:paraId="3D609A2C">
      <w:pPr>
        <w:pStyle w:val="6"/>
        <w:rPr>
          <w:sz w:val="18"/>
        </w:rPr>
      </w:pPr>
    </w:p>
    <w:p w14:paraId="2610DDC5">
      <w:pPr>
        <w:pStyle w:val="6"/>
        <w:rPr>
          <w:sz w:val="18"/>
        </w:rPr>
      </w:pPr>
    </w:p>
    <w:p w14:paraId="5B23AC32">
      <w:pPr>
        <w:pStyle w:val="6"/>
        <w:rPr>
          <w:sz w:val="18"/>
        </w:rPr>
      </w:pPr>
    </w:p>
    <w:p w14:paraId="0A94FC1F">
      <w:pPr>
        <w:pStyle w:val="6"/>
        <w:rPr>
          <w:sz w:val="18"/>
        </w:rPr>
      </w:pPr>
    </w:p>
    <w:p w14:paraId="43F72912">
      <w:pPr>
        <w:pStyle w:val="6"/>
        <w:rPr>
          <w:sz w:val="18"/>
        </w:rPr>
      </w:pPr>
    </w:p>
    <w:p w14:paraId="2FD40377">
      <w:pPr>
        <w:pStyle w:val="6"/>
        <w:rPr>
          <w:sz w:val="18"/>
        </w:rPr>
      </w:pPr>
    </w:p>
    <w:p w14:paraId="40D218D4">
      <w:pPr>
        <w:pStyle w:val="6"/>
        <w:rPr>
          <w:sz w:val="18"/>
        </w:rPr>
      </w:pPr>
    </w:p>
    <w:p w14:paraId="251900F6">
      <w:pPr>
        <w:pStyle w:val="6"/>
        <w:rPr>
          <w:sz w:val="18"/>
        </w:rPr>
      </w:pPr>
    </w:p>
    <w:p w14:paraId="5E6B8F1F">
      <w:pPr>
        <w:pStyle w:val="6"/>
        <w:rPr>
          <w:sz w:val="18"/>
        </w:rPr>
      </w:pPr>
    </w:p>
    <w:p w14:paraId="0B583FA1">
      <w:pPr>
        <w:pStyle w:val="6"/>
        <w:rPr>
          <w:sz w:val="18"/>
        </w:rPr>
      </w:pPr>
    </w:p>
    <w:p w14:paraId="0A69F949">
      <w:pPr>
        <w:pStyle w:val="6"/>
        <w:rPr>
          <w:sz w:val="18"/>
        </w:rPr>
      </w:pPr>
    </w:p>
    <w:p w14:paraId="75BDD394">
      <w:pPr>
        <w:pStyle w:val="6"/>
        <w:rPr>
          <w:sz w:val="18"/>
        </w:rPr>
      </w:pPr>
    </w:p>
    <w:p w14:paraId="4DB4394A">
      <w:pPr>
        <w:pStyle w:val="6"/>
        <w:spacing w:before="8"/>
        <w:rPr>
          <w:sz w:val="25"/>
        </w:rPr>
      </w:pPr>
    </w:p>
    <w:p w14:paraId="4BBF782D">
      <w:pPr>
        <w:tabs>
          <w:tab w:val="left" w:pos="846"/>
        </w:tabs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>17689</w:t>
      </w:r>
    </w:p>
    <w:p w14:paraId="437CD79E">
      <w:pPr>
        <w:spacing w:before="125" w:line="348" w:lineRule="auto"/>
        <w:ind w:left="159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3,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070A579E">
      <w:pPr>
        <w:pStyle w:val="6"/>
        <w:spacing w:before="8"/>
        <w:rPr>
          <w:sz w:val="15"/>
        </w:rPr>
      </w:pPr>
    </w:p>
    <w:p w14:paraId="59AC71C2">
      <w:pPr>
        <w:spacing w:before="0" w:line="348" w:lineRule="auto"/>
        <w:ind w:left="159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HIPROMELOSE+DEXTRANO</w:t>
      </w:r>
      <w:r>
        <w:rPr>
          <w:spacing w:val="1"/>
          <w:sz w:val="16"/>
        </w:rPr>
        <w:t xml:space="preserve"> </w:t>
      </w:r>
      <w:r>
        <w:rPr>
          <w:sz w:val="16"/>
        </w:rPr>
        <w:t>70,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DOSAGEM: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0,3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0,1,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UNIDADE: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%,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FRASCO</w:t>
      </w:r>
    </w:p>
    <w:p w14:paraId="21FE666D">
      <w:pPr>
        <w:pStyle w:val="6"/>
        <w:spacing w:before="4"/>
        <w:rPr>
          <w:sz w:val="14"/>
        </w:rPr>
      </w:pPr>
    </w:p>
    <w:p w14:paraId="53208E4B">
      <w:pPr>
        <w:spacing w:before="0" w:line="348" w:lineRule="auto"/>
        <w:ind w:left="159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DORZOLAMIDA</w:t>
      </w:r>
      <w:r>
        <w:rPr>
          <w:spacing w:val="1"/>
          <w:sz w:val="16"/>
        </w:rPr>
        <w:t xml:space="preserve"> </w:t>
      </w:r>
      <w:r>
        <w:rPr>
          <w:sz w:val="16"/>
        </w:rPr>
        <w:t>+</w:t>
      </w:r>
      <w:r>
        <w:rPr>
          <w:spacing w:val="1"/>
          <w:sz w:val="16"/>
        </w:rPr>
        <w:t xml:space="preserve"> </w:t>
      </w:r>
      <w:r>
        <w:rPr>
          <w:sz w:val="16"/>
        </w:rPr>
        <w:t>MALEATO DE TIMOLOL, FORMA FARMACEUTICA: SOLUCAO</w:t>
      </w:r>
      <w:r>
        <w:rPr>
          <w:spacing w:val="-37"/>
          <w:sz w:val="16"/>
        </w:rPr>
        <w:t xml:space="preserve"> </w:t>
      </w:r>
      <w:r>
        <w:rPr>
          <w:sz w:val="16"/>
        </w:rPr>
        <w:t>OFTALMICA, CONCENTRACAO / DOSAGEM: 20 + 5, UNIDADE: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MG/ML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+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MG/ML,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VOLUME: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5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ML,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FRASCO</w:t>
      </w:r>
    </w:p>
    <w:p w14:paraId="182C6508">
      <w:pPr>
        <w:spacing w:before="32" w:line="348" w:lineRule="auto"/>
        <w:ind w:left="159" w:right="0" w:firstLine="0"/>
        <w:jc w:val="both"/>
        <w:rPr>
          <w:sz w:val="16"/>
        </w:rPr>
      </w:pPr>
      <w:r>
        <w:rPr>
          <w:sz w:val="16"/>
        </w:rPr>
        <w:t>PRINCIPIO ATIVO: CLORIDRATO DE DORZOLAMIDA, 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</w:p>
    <w:p w14:paraId="534BECDE">
      <w:pPr>
        <w:spacing w:before="32" w:line="348" w:lineRule="auto"/>
        <w:ind w:left="159" w:right="0" w:firstLine="0"/>
        <w:jc w:val="both"/>
        <w:rPr>
          <w:sz w:val="16"/>
        </w:rPr>
      </w:pPr>
      <w:r>
        <w:rPr>
          <w:sz w:val="16"/>
        </w:rPr>
        <w:t>PRINCIPIO 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FENILEFRINA,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 SOLUCAO OFTALMICA, CONCENTRACAO 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5ML,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APRESENTACAO: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FRASCO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CONTA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GOTAS</w:t>
      </w:r>
    </w:p>
    <w:p w14:paraId="08D91323">
      <w:pPr>
        <w:spacing w:before="33"/>
        <w:ind w:left="159" w:right="0" w:firstLine="0"/>
        <w:jc w:val="both"/>
        <w:rPr>
          <w:sz w:val="16"/>
        </w:rPr>
      </w:pPr>
      <w:r>
        <w:rPr>
          <w:sz w:val="16"/>
        </w:rPr>
        <w:t xml:space="preserve">PRINCIPIO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ATIVO:    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FLUORESCEINA    </w:t>
      </w:r>
      <w:r>
        <w:rPr>
          <w:spacing w:val="14"/>
          <w:sz w:val="16"/>
        </w:rPr>
        <w:t xml:space="preserve"> </w:t>
      </w:r>
      <w:r>
        <w:rPr>
          <w:sz w:val="16"/>
        </w:rPr>
        <w:t xml:space="preserve">SODICA,    </w:t>
      </w:r>
      <w:r>
        <w:rPr>
          <w:spacing w:val="23"/>
          <w:sz w:val="16"/>
        </w:rPr>
        <w:t xml:space="preserve"> </w:t>
      </w:r>
      <w:r>
        <w:rPr>
          <w:sz w:val="16"/>
        </w:rPr>
        <w:t>FORMA</w:t>
      </w:r>
    </w:p>
    <w:p w14:paraId="3FEF0B9E">
      <w:pPr>
        <w:spacing w:before="0" w:line="348" w:lineRule="auto"/>
        <w:ind w:left="-8" w:right="590" w:firstLine="0"/>
        <w:jc w:val="left"/>
        <w:rPr>
          <w:sz w:val="16"/>
        </w:rPr>
      </w:pPr>
      <w:r>
        <w:br w:type="column"/>
      </w:r>
      <w:r>
        <w:rPr>
          <w:sz w:val="16"/>
        </w:rPr>
        <w:t>Indicado</w:t>
      </w:r>
      <w:r>
        <w:rPr>
          <w:spacing w:val="4"/>
          <w:sz w:val="16"/>
        </w:rPr>
        <w:t xml:space="preserve"> </w:t>
      </w:r>
      <w:r>
        <w:rPr>
          <w:sz w:val="16"/>
        </w:rPr>
        <w:t>no</w:t>
      </w:r>
      <w:r>
        <w:rPr>
          <w:spacing w:val="4"/>
          <w:sz w:val="16"/>
        </w:rPr>
        <w:t xml:space="preserve"> </w:t>
      </w:r>
      <w:r>
        <w:rPr>
          <w:sz w:val="16"/>
        </w:rPr>
        <w:t>tratamento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infecções</w:t>
      </w:r>
      <w:r>
        <w:rPr>
          <w:spacing w:val="4"/>
          <w:sz w:val="16"/>
        </w:rPr>
        <w:t xml:space="preserve"> </w:t>
      </w:r>
      <w:r>
        <w:rPr>
          <w:sz w:val="16"/>
        </w:rPr>
        <w:t>causadas</w:t>
      </w:r>
      <w:r>
        <w:rPr>
          <w:spacing w:val="5"/>
          <w:sz w:val="16"/>
        </w:rPr>
        <w:t xml:space="preserve"> </w:t>
      </w:r>
      <w:r>
        <w:rPr>
          <w:sz w:val="16"/>
        </w:rPr>
        <w:t>por</w:t>
      </w:r>
      <w:r>
        <w:rPr>
          <w:spacing w:val="4"/>
          <w:sz w:val="16"/>
        </w:rPr>
        <w:t xml:space="preserve"> </w:t>
      </w:r>
      <w:r>
        <w:rPr>
          <w:sz w:val="16"/>
        </w:rPr>
        <w:t>cepas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sensíveis</w:t>
      </w:r>
      <w:r>
        <w:rPr>
          <w:spacing w:val="18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microrganismos</w:t>
      </w:r>
      <w:r>
        <w:rPr>
          <w:spacing w:val="16"/>
          <w:sz w:val="16"/>
        </w:rPr>
        <w:t xml:space="preserve"> </w:t>
      </w:r>
      <w:r>
        <w:rPr>
          <w:sz w:val="16"/>
        </w:rPr>
        <w:t>para</w:t>
      </w:r>
      <w:r>
        <w:rPr>
          <w:spacing w:val="16"/>
          <w:sz w:val="16"/>
        </w:rPr>
        <w:t xml:space="preserve"> </w:t>
      </w:r>
      <w:r>
        <w:rPr>
          <w:sz w:val="16"/>
        </w:rPr>
        <w:t>o</w:t>
      </w:r>
      <w:r>
        <w:rPr>
          <w:spacing w:val="16"/>
          <w:sz w:val="16"/>
        </w:rPr>
        <w:t xml:space="preserve"> </w:t>
      </w:r>
      <w:r>
        <w:rPr>
          <w:sz w:val="16"/>
        </w:rPr>
        <w:t>tratamento</w:t>
      </w:r>
      <w:r>
        <w:rPr>
          <w:spacing w:val="16"/>
          <w:sz w:val="16"/>
        </w:rPr>
        <w:t xml:space="preserve"> </w:t>
      </w:r>
      <w:r>
        <w:rPr>
          <w:sz w:val="16"/>
        </w:rPr>
        <w:t>das</w:t>
      </w:r>
      <w:r>
        <w:rPr>
          <w:spacing w:val="-10"/>
          <w:sz w:val="16"/>
        </w:rPr>
        <w:t xml:space="preserve"> </w:t>
      </w:r>
      <w:r>
        <w:rPr>
          <w:sz w:val="16"/>
        </w:rPr>
        <w:t>100</w:t>
      </w:r>
      <w:r>
        <w:rPr>
          <w:spacing w:val="-37"/>
          <w:sz w:val="16"/>
        </w:rPr>
        <w:t xml:space="preserve"> </w:t>
      </w:r>
      <w:r>
        <w:rPr>
          <w:sz w:val="16"/>
        </w:rPr>
        <w:t>úlceras</w:t>
      </w:r>
      <w:r>
        <w:rPr>
          <w:spacing w:val="-2"/>
          <w:sz w:val="16"/>
        </w:rPr>
        <w:t xml:space="preserve"> </w:t>
      </w:r>
      <w:r>
        <w:rPr>
          <w:sz w:val="16"/>
        </w:rPr>
        <w:t>corneanas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conjuntivites.</w:t>
      </w:r>
    </w:p>
    <w:p w14:paraId="5E3620EC">
      <w:pPr>
        <w:spacing w:before="95" w:line="260" w:lineRule="atLeast"/>
        <w:ind w:left="-8" w:right="1035" w:firstLine="0"/>
        <w:jc w:val="left"/>
        <w:rPr>
          <w:sz w:val="16"/>
        </w:rPr>
      </w:pPr>
      <w:r>
        <w:rPr>
          <w:sz w:val="16"/>
        </w:rPr>
        <w:t>Utilizado</w:t>
      </w:r>
      <w:r>
        <w:rPr>
          <w:spacing w:val="18"/>
          <w:sz w:val="16"/>
        </w:rPr>
        <w:t xml:space="preserve"> </w:t>
      </w:r>
      <w:r>
        <w:rPr>
          <w:sz w:val="16"/>
        </w:rPr>
        <w:t>para</w:t>
      </w:r>
      <w:r>
        <w:rPr>
          <w:spacing w:val="19"/>
          <w:sz w:val="16"/>
        </w:rPr>
        <w:t xml:space="preserve"> 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r>
        <w:rPr>
          <w:sz w:val="16"/>
        </w:rPr>
        <w:t>alívio</w:t>
      </w:r>
      <w:r>
        <w:rPr>
          <w:spacing w:val="19"/>
          <w:sz w:val="16"/>
        </w:rPr>
        <w:t xml:space="preserve"> </w:t>
      </w:r>
      <w:r>
        <w:rPr>
          <w:sz w:val="16"/>
        </w:rPr>
        <w:t>temporário</w:t>
      </w:r>
      <w:r>
        <w:rPr>
          <w:spacing w:val="18"/>
          <w:sz w:val="16"/>
        </w:rPr>
        <w:t xml:space="preserve"> </w:t>
      </w:r>
      <w:r>
        <w:rPr>
          <w:sz w:val="16"/>
        </w:rPr>
        <w:t>da</w:t>
      </w:r>
      <w:r>
        <w:rPr>
          <w:spacing w:val="19"/>
          <w:sz w:val="16"/>
        </w:rPr>
        <w:t xml:space="preserve"> </w:t>
      </w:r>
      <w:r>
        <w:rPr>
          <w:sz w:val="16"/>
        </w:rPr>
        <w:t>irritação</w:t>
      </w:r>
      <w:r>
        <w:rPr>
          <w:spacing w:val="19"/>
          <w:sz w:val="16"/>
        </w:rPr>
        <w:t xml:space="preserve"> </w:t>
      </w:r>
      <w:r>
        <w:rPr>
          <w:sz w:val="16"/>
        </w:rPr>
        <w:t>e</w:t>
      </w:r>
      <w:r>
        <w:rPr>
          <w:spacing w:val="19"/>
          <w:sz w:val="16"/>
        </w:rPr>
        <w:t xml:space="preserve"> </w:t>
      </w:r>
      <w:r>
        <w:rPr>
          <w:sz w:val="16"/>
        </w:rPr>
        <w:t>ardor</w:t>
      </w:r>
      <w:r>
        <w:rPr>
          <w:spacing w:val="-37"/>
          <w:sz w:val="16"/>
        </w:rPr>
        <w:t xml:space="preserve"> </w:t>
      </w:r>
      <w:r>
        <w:rPr>
          <w:sz w:val="16"/>
        </w:rPr>
        <w:t>dos</w:t>
      </w:r>
      <w:r>
        <w:rPr>
          <w:spacing w:val="35"/>
          <w:sz w:val="16"/>
        </w:rPr>
        <w:t xml:space="preserve"> </w:t>
      </w:r>
      <w:r>
        <w:rPr>
          <w:sz w:val="16"/>
        </w:rPr>
        <w:t>olhos</w:t>
      </w:r>
      <w:r>
        <w:rPr>
          <w:spacing w:val="35"/>
          <w:sz w:val="16"/>
        </w:rPr>
        <w:t xml:space="preserve"> </w:t>
      </w:r>
      <w:r>
        <w:rPr>
          <w:sz w:val="16"/>
        </w:rPr>
        <w:t>e</w:t>
      </w:r>
      <w:r>
        <w:rPr>
          <w:spacing w:val="35"/>
          <w:sz w:val="16"/>
        </w:rPr>
        <w:t xml:space="preserve"> </w:t>
      </w:r>
      <w:r>
        <w:rPr>
          <w:sz w:val="16"/>
        </w:rPr>
        <w:t>para</w:t>
      </w:r>
      <w:r>
        <w:rPr>
          <w:spacing w:val="36"/>
          <w:sz w:val="16"/>
        </w:rPr>
        <w:t xml:space="preserve"> </w:t>
      </w:r>
      <w:r>
        <w:rPr>
          <w:sz w:val="16"/>
        </w:rPr>
        <w:t>o</w:t>
      </w:r>
      <w:r>
        <w:rPr>
          <w:spacing w:val="35"/>
          <w:sz w:val="16"/>
        </w:rPr>
        <w:t xml:space="preserve"> </w:t>
      </w:r>
      <w:r>
        <w:rPr>
          <w:sz w:val="16"/>
        </w:rPr>
        <w:t>alívio</w:t>
      </w:r>
      <w:r>
        <w:rPr>
          <w:spacing w:val="35"/>
          <w:sz w:val="16"/>
        </w:rPr>
        <w:t xml:space="preserve"> </w:t>
      </w:r>
      <w:r>
        <w:rPr>
          <w:sz w:val="16"/>
        </w:rPr>
        <w:t>temporário</w:t>
      </w:r>
      <w:r>
        <w:rPr>
          <w:spacing w:val="36"/>
          <w:sz w:val="16"/>
        </w:rPr>
        <w:t xml:space="preserve"> </w:t>
      </w:r>
      <w:r>
        <w:rPr>
          <w:sz w:val="16"/>
        </w:rPr>
        <w:t>do</w:t>
      </w:r>
      <w:r>
        <w:rPr>
          <w:spacing w:val="35"/>
          <w:sz w:val="16"/>
        </w:rPr>
        <w:t xml:space="preserve"> </w:t>
      </w:r>
      <w:r>
        <w:rPr>
          <w:sz w:val="16"/>
        </w:rPr>
        <w:t>desconforto</w:t>
      </w:r>
    </w:p>
    <w:p w14:paraId="5F1FC0EA">
      <w:pPr>
        <w:spacing w:before="0" w:line="116" w:lineRule="exact"/>
        <w:ind w:left="3620" w:right="0" w:firstLine="0"/>
        <w:jc w:val="left"/>
        <w:rPr>
          <w:sz w:val="16"/>
        </w:rPr>
      </w:pPr>
      <w:r>
        <w:rPr>
          <w:sz w:val="16"/>
        </w:rPr>
        <w:t>300</w:t>
      </w:r>
    </w:p>
    <w:p w14:paraId="796B0E56">
      <w:pPr>
        <w:spacing w:before="0" w:line="159" w:lineRule="exact"/>
        <w:ind w:left="-8" w:right="0" w:firstLine="0"/>
        <w:jc w:val="left"/>
        <w:rPr>
          <w:sz w:val="16"/>
        </w:rPr>
      </w:pPr>
      <w:r>
        <w:rPr>
          <w:sz w:val="16"/>
        </w:rPr>
        <w:t>devido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pequenas</w:t>
      </w:r>
      <w:r>
        <w:rPr>
          <w:spacing w:val="8"/>
          <w:sz w:val="16"/>
        </w:rPr>
        <w:t xml:space="preserve"> </w:t>
      </w:r>
      <w:r>
        <w:rPr>
          <w:sz w:val="16"/>
        </w:rPr>
        <w:t>irritações</w:t>
      </w:r>
      <w:r>
        <w:rPr>
          <w:spacing w:val="8"/>
          <w:sz w:val="16"/>
        </w:rPr>
        <w:t xml:space="preserve"> </w:t>
      </w:r>
      <w:r>
        <w:rPr>
          <w:sz w:val="16"/>
        </w:rPr>
        <w:t>do</w:t>
      </w:r>
      <w:r>
        <w:rPr>
          <w:spacing w:val="7"/>
          <w:sz w:val="16"/>
        </w:rPr>
        <w:t xml:space="preserve"> </w:t>
      </w:r>
      <w:r>
        <w:rPr>
          <w:sz w:val="16"/>
        </w:rPr>
        <w:t>olho</w:t>
      </w:r>
      <w:r>
        <w:rPr>
          <w:spacing w:val="8"/>
          <w:sz w:val="16"/>
        </w:rPr>
        <w:t xml:space="preserve"> </w:t>
      </w:r>
      <w:r>
        <w:rPr>
          <w:sz w:val="16"/>
        </w:rPr>
        <w:t>ou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exposição</w:t>
      </w:r>
      <w:r>
        <w:rPr>
          <w:spacing w:val="7"/>
          <w:sz w:val="16"/>
        </w:rPr>
        <w:t xml:space="preserve"> </w:t>
      </w:r>
      <w:r>
        <w:rPr>
          <w:sz w:val="16"/>
        </w:rPr>
        <w:t>ao</w:t>
      </w:r>
    </w:p>
    <w:p w14:paraId="4BE84D54">
      <w:pPr>
        <w:spacing w:before="84"/>
        <w:ind w:left="-8" w:right="0" w:firstLine="0"/>
        <w:jc w:val="left"/>
        <w:rPr>
          <w:sz w:val="16"/>
        </w:rPr>
      </w:pPr>
      <w:r>
        <w:rPr>
          <w:sz w:val="16"/>
        </w:rPr>
        <w:t>vento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sol.</w:t>
      </w:r>
    </w:p>
    <w:p w14:paraId="179D21CE">
      <w:pPr>
        <w:pStyle w:val="6"/>
        <w:spacing w:before="5"/>
        <w:rPr>
          <w:sz w:val="21"/>
        </w:rPr>
      </w:pPr>
    </w:p>
    <w:p w14:paraId="1DA5E404">
      <w:pPr>
        <w:spacing w:before="0" w:line="348" w:lineRule="auto"/>
        <w:ind w:left="-8" w:right="503" w:firstLine="0"/>
        <w:jc w:val="left"/>
        <w:rPr>
          <w:sz w:val="16"/>
        </w:rPr>
      </w:pPr>
      <w:r>
        <w:rPr>
          <w:w w:val="95"/>
          <w:sz w:val="16"/>
        </w:rPr>
        <w:t>Medicamento</w:t>
      </w:r>
      <w:r>
        <w:rPr>
          <w:spacing w:val="36"/>
          <w:sz w:val="16"/>
        </w:rPr>
        <w:t xml:space="preserve">   </w:t>
      </w:r>
      <w:r>
        <w:rPr>
          <w:w w:val="95"/>
          <w:sz w:val="16"/>
        </w:rPr>
        <w:t>utilizado</w:t>
      </w:r>
      <w:r>
        <w:rPr>
          <w:spacing w:val="36"/>
          <w:sz w:val="16"/>
        </w:rPr>
        <w:t xml:space="preserve">   </w:t>
      </w:r>
      <w:r>
        <w:rPr>
          <w:w w:val="95"/>
          <w:sz w:val="16"/>
        </w:rPr>
        <w:t>para</w:t>
      </w:r>
      <w:r>
        <w:rPr>
          <w:spacing w:val="55"/>
          <w:sz w:val="16"/>
        </w:rPr>
        <w:t xml:space="preserve">  </w:t>
      </w:r>
      <w:r>
        <w:rPr>
          <w:w w:val="95"/>
          <w:sz w:val="16"/>
        </w:rPr>
        <w:t>reduzir</w:t>
      </w:r>
      <w:r>
        <w:rPr>
          <w:spacing w:val="55"/>
          <w:sz w:val="16"/>
        </w:rPr>
        <w:t xml:space="preserve">  </w:t>
      </w:r>
      <w:r>
        <w:rPr>
          <w:w w:val="95"/>
          <w:sz w:val="16"/>
        </w:rPr>
        <w:t>a</w:t>
      </w:r>
      <w:r>
        <w:rPr>
          <w:spacing w:val="55"/>
          <w:sz w:val="16"/>
        </w:rPr>
        <w:t xml:space="preserve">  </w:t>
      </w:r>
      <w:r>
        <w:rPr>
          <w:sz w:val="16"/>
        </w:rPr>
        <w:t>pressão</w:t>
      </w:r>
      <w:r>
        <w:rPr>
          <w:spacing w:val="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38"/>
          <w:sz w:val="16"/>
        </w:rPr>
        <w:t xml:space="preserve"> </w:t>
      </w:r>
      <w:r>
        <w:rPr>
          <w:sz w:val="16"/>
        </w:rPr>
        <w:t>elevada</w:t>
      </w:r>
      <w:r>
        <w:rPr>
          <w:spacing w:val="38"/>
          <w:sz w:val="16"/>
        </w:rPr>
        <w:t xml:space="preserve"> </w:t>
      </w:r>
      <w:r>
        <w:rPr>
          <w:sz w:val="16"/>
        </w:rPr>
        <w:t>destinado</w:t>
      </w:r>
      <w:r>
        <w:rPr>
          <w:spacing w:val="38"/>
          <w:sz w:val="16"/>
        </w:rPr>
        <w:t xml:space="preserve"> </w:t>
      </w:r>
      <w:r>
        <w:rPr>
          <w:sz w:val="16"/>
        </w:rPr>
        <w:t>ao</w:t>
      </w:r>
      <w:r>
        <w:rPr>
          <w:spacing w:val="38"/>
          <w:sz w:val="16"/>
        </w:rPr>
        <w:t xml:space="preserve"> </w:t>
      </w:r>
      <w:r>
        <w:rPr>
          <w:sz w:val="16"/>
        </w:rPr>
        <w:t>tratamento</w:t>
      </w:r>
      <w:r>
        <w:rPr>
          <w:spacing w:val="38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2600</w:t>
      </w:r>
      <w:r>
        <w:rPr>
          <w:spacing w:val="-37"/>
          <w:sz w:val="16"/>
        </w:rPr>
        <w:t xml:space="preserve"> </w:t>
      </w:r>
      <w:r>
        <w:rPr>
          <w:sz w:val="16"/>
        </w:rPr>
        <w:t>glaucoma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-2"/>
          <w:sz w:val="16"/>
        </w:rPr>
        <w:t xml:space="preserve"> </w:t>
      </w:r>
      <w:r>
        <w:rPr>
          <w:sz w:val="16"/>
        </w:rPr>
        <w:t>ocular.</w:t>
      </w:r>
    </w:p>
    <w:p w14:paraId="1D0EEC1F">
      <w:pPr>
        <w:pStyle w:val="6"/>
        <w:rPr>
          <w:sz w:val="26"/>
        </w:rPr>
      </w:pPr>
    </w:p>
    <w:p w14:paraId="2329BDA3">
      <w:pPr>
        <w:spacing w:before="0" w:line="348" w:lineRule="auto"/>
        <w:ind w:left="-8" w:right="503" w:firstLine="0"/>
        <w:jc w:val="left"/>
        <w:rPr>
          <w:sz w:val="16"/>
        </w:rPr>
      </w:pPr>
      <w:r>
        <w:rPr>
          <w:w w:val="95"/>
          <w:sz w:val="16"/>
        </w:rPr>
        <w:t>Medicamento</w:t>
      </w:r>
      <w:r>
        <w:rPr>
          <w:spacing w:val="36"/>
          <w:sz w:val="16"/>
        </w:rPr>
        <w:t xml:space="preserve">   </w:t>
      </w:r>
      <w:r>
        <w:rPr>
          <w:w w:val="95"/>
          <w:sz w:val="16"/>
        </w:rPr>
        <w:t>utilizado</w:t>
      </w:r>
      <w:r>
        <w:rPr>
          <w:spacing w:val="36"/>
          <w:sz w:val="16"/>
        </w:rPr>
        <w:t xml:space="preserve">   </w:t>
      </w:r>
      <w:r>
        <w:rPr>
          <w:w w:val="95"/>
          <w:sz w:val="16"/>
        </w:rPr>
        <w:t>para</w:t>
      </w:r>
      <w:r>
        <w:rPr>
          <w:spacing w:val="55"/>
          <w:sz w:val="16"/>
        </w:rPr>
        <w:t xml:space="preserve">  </w:t>
      </w:r>
      <w:r>
        <w:rPr>
          <w:w w:val="95"/>
          <w:sz w:val="16"/>
        </w:rPr>
        <w:t>reduzir</w:t>
      </w:r>
      <w:r>
        <w:rPr>
          <w:spacing w:val="55"/>
          <w:sz w:val="16"/>
        </w:rPr>
        <w:t xml:space="preserve">  </w:t>
      </w:r>
      <w:r>
        <w:rPr>
          <w:w w:val="95"/>
          <w:sz w:val="16"/>
        </w:rPr>
        <w:t>a</w:t>
      </w:r>
      <w:r>
        <w:rPr>
          <w:spacing w:val="55"/>
          <w:sz w:val="16"/>
        </w:rPr>
        <w:t xml:space="preserve">  </w:t>
      </w:r>
      <w:r>
        <w:rPr>
          <w:sz w:val="16"/>
        </w:rPr>
        <w:t>pressão</w:t>
      </w:r>
      <w:r>
        <w:rPr>
          <w:spacing w:val="1"/>
          <w:sz w:val="16"/>
        </w:rPr>
        <w:t xml:space="preserve"> </w:t>
      </w:r>
      <w:r>
        <w:rPr>
          <w:sz w:val="16"/>
        </w:rPr>
        <w:t>intraocular</w:t>
      </w:r>
      <w:r>
        <w:rPr>
          <w:spacing w:val="38"/>
          <w:sz w:val="16"/>
        </w:rPr>
        <w:t xml:space="preserve"> </w:t>
      </w:r>
      <w:r>
        <w:rPr>
          <w:sz w:val="16"/>
        </w:rPr>
        <w:t>elevada</w:t>
      </w:r>
      <w:r>
        <w:rPr>
          <w:spacing w:val="38"/>
          <w:sz w:val="16"/>
        </w:rPr>
        <w:t xml:space="preserve"> </w:t>
      </w:r>
      <w:r>
        <w:rPr>
          <w:sz w:val="16"/>
        </w:rPr>
        <w:t>destinado</w:t>
      </w:r>
      <w:r>
        <w:rPr>
          <w:spacing w:val="38"/>
          <w:sz w:val="16"/>
        </w:rPr>
        <w:t xml:space="preserve"> </w:t>
      </w:r>
      <w:r>
        <w:rPr>
          <w:sz w:val="16"/>
        </w:rPr>
        <w:t>ao</w:t>
      </w:r>
      <w:r>
        <w:rPr>
          <w:spacing w:val="38"/>
          <w:sz w:val="16"/>
        </w:rPr>
        <w:t xml:space="preserve"> </w:t>
      </w:r>
      <w:r>
        <w:rPr>
          <w:sz w:val="16"/>
        </w:rPr>
        <w:t>tratamento</w:t>
      </w:r>
      <w:r>
        <w:rPr>
          <w:spacing w:val="38"/>
          <w:sz w:val="16"/>
        </w:rPr>
        <w:t xml:space="preserve"> </w:t>
      </w:r>
      <w:r>
        <w:rPr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z w:val="16"/>
        </w:rPr>
        <w:t>2300</w:t>
      </w:r>
      <w:r>
        <w:rPr>
          <w:spacing w:val="-37"/>
          <w:sz w:val="16"/>
        </w:rPr>
        <w:t xml:space="preserve"> </w:t>
      </w:r>
      <w:r>
        <w:rPr>
          <w:sz w:val="16"/>
        </w:rPr>
        <w:t>glaucoma.</w:t>
      </w:r>
    </w:p>
    <w:p w14:paraId="3E90BD1E">
      <w:pPr>
        <w:pStyle w:val="6"/>
        <w:rPr>
          <w:sz w:val="26"/>
        </w:rPr>
      </w:pPr>
    </w:p>
    <w:p w14:paraId="3CD0BAF4">
      <w:pPr>
        <w:tabs>
          <w:tab w:val="left" w:pos="728"/>
          <w:tab w:val="left" w:pos="1566"/>
          <w:tab w:val="left" w:pos="2372"/>
          <w:tab w:val="left" w:pos="3517"/>
        </w:tabs>
        <w:spacing w:before="0" w:line="348" w:lineRule="auto"/>
        <w:ind w:left="-8" w:right="766" w:firstLine="0"/>
        <w:jc w:val="left"/>
        <w:rPr>
          <w:sz w:val="16"/>
        </w:rPr>
      </w:pPr>
      <w:r>
        <w:rPr>
          <w:sz w:val="16"/>
        </w:rPr>
        <w:t>Indicado</w:t>
      </w:r>
      <w:r>
        <w:rPr>
          <w:spacing w:val="5"/>
          <w:sz w:val="16"/>
        </w:rPr>
        <w:t xml:space="preserve"> </w:t>
      </w:r>
      <w:r>
        <w:rPr>
          <w:sz w:val="16"/>
        </w:rPr>
        <w:t>como</w:t>
      </w:r>
      <w:r>
        <w:rPr>
          <w:spacing w:val="6"/>
          <w:sz w:val="16"/>
        </w:rPr>
        <w:t xml:space="preserve"> </w:t>
      </w:r>
      <w:r>
        <w:rPr>
          <w:sz w:val="16"/>
        </w:rPr>
        <w:t>midriático</w:t>
      </w:r>
      <w:r>
        <w:rPr>
          <w:spacing w:val="5"/>
          <w:sz w:val="16"/>
        </w:rPr>
        <w:t xml:space="preserve"> </w:t>
      </w:r>
      <w:r>
        <w:rPr>
          <w:sz w:val="16"/>
        </w:rPr>
        <w:t>para</w:t>
      </w:r>
      <w:r>
        <w:rPr>
          <w:spacing w:val="6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dilatação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6"/>
          <w:sz w:val="16"/>
        </w:rPr>
        <w:t xml:space="preserve"> </w:t>
      </w:r>
      <w:r>
        <w:rPr>
          <w:sz w:val="16"/>
        </w:rPr>
        <w:t>pupila</w:t>
      </w:r>
      <w:r>
        <w:rPr>
          <w:spacing w:val="5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uveítes,</w:t>
      </w:r>
      <w:r>
        <w:rPr>
          <w:sz w:val="16"/>
        </w:rPr>
        <w:tab/>
      </w:r>
      <w:r>
        <w:rPr>
          <w:sz w:val="16"/>
        </w:rPr>
        <w:t>cirurgias,</w:t>
      </w:r>
      <w:r>
        <w:rPr>
          <w:sz w:val="16"/>
        </w:rPr>
        <w:tab/>
      </w:r>
      <w:r>
        <w:rPr>
          <w:sz w:val="16"/>
        </w:rPr>
        <w:t>refração,</w:t>
      </w:r>
      <w:r>
        <w:rPr>
          <w:sz w:val="16"/>
        </w:rPr>
        <w:tab/>
      </w:r>
      <w:r>
        <w:rPr>
          <w:sz w:val="16"/>
        </w:rPr>
        <w:t>oftalmoscopia</w:t>
      </w:r>
      <w:r>
        <w:rPr>
          <w:sz w:val="16"/>
        </w:rPr>
        <w:tab/>
      </w:r>
      <w:r>
        <w:rPr>
          <w:spacing w:val="-5"/>
          <w:sz w:val="16"/>
        </w:rPr>
        <w:t>e 350</w:t>
      </w:r>
      <w:r>
        <w:rPr>
          <w:spacing w:val="-37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2"/>
          <w:sz w:val="16"/>
        </w:rPr>
        <w:t xml:space="preserve"> </w:t>
      </w:r>
      <w:r>
        <w:rPr>
          <w:sz w:val="16"/>
        </w:rPr>
        <w:t>diagnósticos.</w:t>
      </w:r>
    </w:p>
    <w:p w14:paraId="6CD83E1E">
      <w:pPr>
        <w:spacing w:after="0" w:line="348" w:lineRule="auto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83" w:space="90"/>
            <w:col w:w="4780" w:space="40"/>
            <w:col w:w="4627"/>
          </w:cols>
        </w:sectPr>
      </w:pPr>
    </w:p>
    <w:p w14:paraId="7980F40C">
      <w:pPr>
        <w:pStyle w:val="6"/>
        <w:spacing w:before="9"/>
        <w:rPr>
          <w:sz w:val="18"/>
        </w:rPr>
      </w:pPr>
    </w:p>
    <w:p w14:paraId="7CE6B31A">
      <w:pPr>
        <w:tabs>
          <w:tab w:val="left" w:pos="846"/>
        </w:tabs>
        <w:spacing w:before="1"/>
        <w:ind w:left="159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17732</w:t>
      </w:r>
    </w:p>
    <w:p w14:paraId="65417EFF">
      <w:pPr>
        <w:tabs>
          <w:tab w:val="left" w:pos="1222"/>
          <w:tab w:val="left" w:pos="1656"/>
          <w:tab w:val="left" w:pos="2657"/>
          <w:tab w:val="left" w:pos="3466"/>
          <w:tab w:val="left" w:pos="4423"/>
        </w:tabs>
        <w:spacing w:before="83" w:line="348" w:lineRule="auto"/>
        <w:ind w:left="159" w:right="0" w:firstLine="0"/>
        <w:jc w:val="left"/>
        <w:rPr>
          <w:sz w:val="16"/>
        </w:rPr>
      </w:pPr>
      <w:r>
        <w:br w:type="column"/>
      </w:r>
      <w:r>
        <w:rPr>
          <w:w w:val="95"/>
          <w:sz w:val="16"/>
        </w:rPr>
        <w:t>FARMACEUTICA: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SOLUCAO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OFTALMICA,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CONCENTRACAO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Utilizado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como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meio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diagnóstico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ceratites,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úlceras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10,</w:t>
      </w:r>
      <w:r>
        <w:rPr>
          <w:sz w:val="16"/>
        </w:rPr>
        <w:tab/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3ML,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córnea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lesões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conjuntiva.</w:t>
      </w:r>
    </w:p>
    <w:p w14:paraId="5B8844A7">
      <w:pPr>
        <w:spacing w:before="1"/>
        <w:ind w:left="159" w:right="0" w:firstLine="0"/>
        <w:jc w:val="left"/>
        <w:rPr>
          <w:sz w:val="16"/>
        </w:rPr>
      </w:pPr>
      <w:r>
        <w:rPr>
          <w:w w:val="95"/>
          <w:sz w:val="16"/>
        </w:rPr>
        <w:t>APRESENTACAO: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FRASCO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CONTA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GOTAS</w:t>
      </w:r>
    </w:p>
    <w:p w14:paraId="1CE8B324">
      <w:pPr>
        <w:pStyle w:val="6"/>
        <w:spacing w:before="9"/>
        <w:rPr>
          <w:sz w:val="18"/>
        </w:rPr>
      </w:pPr>
      <w:r>
        <w:br w:type="column"/>
      </w:r>
    </w:p>
    <w:p w14:paraId="699404D8">
      <w:pPr>
        <w:spacing w:before="1"/>
        <w:ind w:left="-8" w:right="0" w:firstLine="0"/>
        <w:jc w:val="left"/>
        <w:rPr>
          <w:sz w:val="16"/>
        </w:rPr>
      </w:pPr>
      <w:r>
        <w:rPr>
          <w:sz w:val="16"/>
        </w:rPr>
        <w:t>760</w:t>
      </w:r>
    </w:p>
    <w:p w14:paraId="4E33E1EC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equalWidth="0" w:num="3">
            <w:col w:w="1283" w:space="90"/>
            <w:col w:w="8408" w:space="40"/>
            <w:col w:w="999"/>
          </w:cols>
        </w:sectPr>
      </w:pPr>
    </w:p>
    <w:p w14:paraId="2B8FAEB6">
      <w:pPr>
        <w:pStyle w:val="6"/>
        <w:rPr>
          <w:sz w:val="22"/>
        </w:rPr>
      </w:pPr>
    </w:p>
    <w:p w14:paraId="703EDD3A">
      <w:pPr>
        <w:pStyle w:val="6"/>
        <w:spacing w:before="90"/>
        <w:ind w:left="128"/>
      </w:pP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memória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cálculo</w:t>
      </w:r>
      <w:r>
        <w:rPr>
          <w:spacing w:val="19"/>
          <w:w w:val="95"/>
        </w:rPr>
        <w:t xml:space="preserve"> </w:t>
      </w:r>
      <w:r>
        <w:rPr>
          <w:w w:val="95"/>
        </w:rPr>
        <w:t>para</w:t>
      </w:r>
      <w:r>
        <w:rPr>
          <w:spacing w:val="19"/>
          <w:w w:val="95"/>
        </w:rPr>
        <w:t xml:space="preserve"> </w:t>
      </w:r>
      <w:r>
        <w:rPr>
          <w:w w:val="95"/>
        </w:rPr>
        <w:t>compor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quantidade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ser</w:t>
      </w:r>
      <w:r>
        <w:rPr>
          <w:spacing w:val="19"/>
          <w:w w:val="95"/>
        </w:rPr>
        <w:t xml:space="preserve"> </w:t>
      </w:r>
      <w:r>
        <w:rPr>
          <w:w w:val="95"/>
        </w:rPr>
        <w:t>contratada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cada</w:t>
      </w:r>
      <w:r>
        <w:rPr>
          <w:spacing w:val="18"/>
          <w:w w:val="95"/>
        </w:rPr>
        <w:t xml:space="preserve"> </w:t>
      </w:r>
      <w:r>
        <w:rPr>
          <w:w w:val="95"/>
        </w:rPr>
        <w:t>item,</w:t>
      </w:r>
      <w:r>
        <w:rPr>
          <w:spacing w:val="19"/>
          <w:w w:val="95"/>
        </w:rPr>
        <w:t xml:space="preserve"> </w:t>
      </w:r>
      <w:r>
        <w:rPr>
          <w:w w:val="95"/>
        </w:rPr>
        <w:t>baseia-se:</w:t>
      </w:r>
    </w:p>
    <w:p w14:paraId="72AA317A">
      <w:pPr>
        <w:pStyle w:val="9"/>
        <w:numPr>
          <w:ilvl w:val="0"/>
          <w:numId w:val="61"/>
        </w:numPr>
        <w:tabs>
          <w:tab w:val="left" w:pos="286"/>
        </w:tabs>
        <w:spacing w:before="23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consumo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anterior</w:t>
      </w:r>
      <w:r>
        <w:rPr>
          <w:spacing w:val="10"/>
          <w:sz w:val="20"/>
        </w:rPr>
        <w:t xml:space="preserve"> </w:t>
      </w:r>
      <w:r>
        <w:rPr>
          <w:sz w:val="20"/>
        </w:rPr>
        <w:t>mais</w:t>
      </w:r>
      <w:r>
        <w:rPr>
          <w:spacing w:val="11"/>
          <w:sz w:val="20"/>
        </w:rPr>
        <w:t xml:space="preserve"> </w:t>
      </w:r>
      <w:r>
        <w:rPr>
          <w:sz w:val="20"/>
        </w:rPr>
        <w:t>incremento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segurança</w:t>
      </w:r>
      <w:r>
        <w:rPr>
          <w:spacing w:val="11"/>
          <w:sz w:val="20"/>
        </w:rPr>
        <w:t xml:space="preserve"> </w:t>
      </w:r>
      <w:r>
        <w:rPr>
          <w:sz w:val="20"/>
        </w:rPr>
        <w:t>(20%)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função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1"/>
          <w:sz w:val="20"/>
        </w:rPr>
        <w:t xml:space="preserve"> </w:t>
      </w:r>
      <w:r>
        <w:rPr>
          <w:sz w:val="20"/>
        </w:rPr>
        <w:t>aumentos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consumo</w:t>
      </w:r>
      <w:r>
        <w:rPr>
          <w:spacing w:val="10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fato</w:t>
      </w:r>
      <w:r>
        <w:rPr>
          <w:spacing w:val="-47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2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4F4148C6">
      <w:pPr>
        <w:pStyle w:val="6"/>
        <w:spacing w:before="3"/>
        <w:ind w:left="128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13"/>
        </w:rPr>
        <w:t xml:space="preserve"> </w:t>
      </w:r>
      <w:r>
        <w:t>((consumo</w:t>
      </w:r>
      <w:r>
        <w:rPr>
          <w:spacing w:val="-5"/>
        </w:rPr>
        <w:t xml:space="preserve"> </w:t>
      </w:r>
      <w:r>
        <w:t>médio</w:t>
      </w:r>
      <w:r>
        <w:rPr>
          <w:spacing w:val="-5"/>
        </w:rPr>
        <w:t xml:space="preserve"> </w:t>
      </w:r>
      <w:r>
        <w:t>mensal</w:t>
      </w:r>
      <w:r>
        <w:rPr>
          <w:spacing w:val="-6"/>
        </w:rPr>
        <w:t xml:space="preserve"> </w:t>
      </w:r>
      <w:r>
        <w:t>(média</w:t>
      </w:r>
      <w:r>
        <w:rPr>
          <w:spacing w:val="-5"/>
        </w:rPr>
        <w:t xml:space="preserve"> </w:t>
      </w:r>
      <w:r>
        <w:t>ponderada,</w:t>
      </w:r>
      <w:r>
        <w:rPr>
          <w:spacing w:val="-5"/>
        </w:rPr>
        <w:t xml:space="preserve"> </w:t>
      </w:r>
      <w:r>
        <w:t>desvio</w:t>
      </w:r>
      <w:r>
        <w:rPr>
          <w:spacing w:val="-5"/>
        </w:rPr>
        <w:t xml:space="preserve"> </w:t>
      </w:r>
      <w:r>
        <w:t>padrão,</w:t>
      </w:r>
      <w:r>
        <w:rPr>
          <w:spacing w:val="-6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últimos</w:t>
      </w:r>
      <w:r>
        <w:rPr>
          <w:spacing w:val="-6"/>
        </w:rPr>
        <w:t xml:space="preserve"> </w:t>
      </w:r>
      <w:r>
        <w:rPr>
          <w:b/>
        </w:rPr>
        <w:t>X</w:t>
      </w:r>
      <w:r>
        <w:rPr>
          <w:b/>
          <w:spacing w:val="-5"/>
        </w:rPr>
        <w:t xml:space="preserve"> </w:t>
      </w:r>
      <w:r>
        <w:rPr>
          <w:b/>
        </w:rPr>
        <w:t>meses</w:t>
      </w:r>
      <w:r>
        <w:rPr>
          <w:b/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12)*1,2)</w:t>
      </w:r>
    </w:p>
    <w:p w14:paraId="555F0328">
      <w:pPr>
        <w:pStyle w:val="9"/>
        <w:numPr>
          <w:ilvl w:val="0"/>
          <w:numId w:val="61"/>
        </w:numPr>
        <w:tabs>
          <w:tab w:val="left" w:pos="271"/>
        </w:tabs>
        <w:spacing w:before="7" w:after="0" w:line="276" w:lineRule="auto"/>
        <w:ind w:left="128" w:right="141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unidade</w:t>
      </w:r>
      <w:r>
        <w:rPr>
          <w:spacing w:val="-5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5"/>
          <w:sz w:val="20"/>
        </w:rPr>
        <w:t xml:space="preserve"> </w:t>
      </w:r>
      <w:r>
        <w:rPr>
          <w:sz w:val="20"/>
        </w:rPr>
        <w:t>tendo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vista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capacidade</w:t>
      </w:r>
      <w:r>
        <w:rPr>
          <w:spacing w:val="-5"/>
          <w:sz w:val="20"/>
        </w:rPr>
        <w:t xml:space="preserve"> </w:t>
      </w:r>
      <w:r>
        <w:rPr>
          <w:sz w:val="20"/>
        </w:rPr>
        <w:t>instalada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centro</w:t>
      </w:r>
      <w:r>
        <w:rPr>
          <w:spacing w:val="-5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Gestor</w:t>
      </w:r>
      <w:r>
        <w:rPr>
          <w:spacing w:val="-6"/>
          <w:sz w:val="20"/>
        </w:rPr>
        <w:t xml:space="preserve"> </w:t>
      </w:r>
      <w:r>
        <w:rPr>
          <w:sz w:val="20"/>
        </w:rPr>
        <w:t>Pleno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5BCA045D">
      <w:pPr>
        <w:pStyle w:val="9"/>
        <w:numPr>
          <w:ilvl w:val="0"/>
          <w:numId w:val="61"/>
        </w:numPr>
        <w:tabs>
          <w:tab w:val="left" w:pos="270"/>
        </w:tabs>
        <w:spacing w:before="0" w:after="0" w:line="234" w:lineRule="exact"/>
        <w:ind w:left="269" w:right="0" w:hanging="142"/>
        <w:jc w:val="left"/>
        <w:rPr>
          <w:sz w:val="20"/>
        </w:rPr>
      </w:pP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Direção</w:t>
      </w:r>
      <w:r>
        <w:rPr>
          <w:spacing w:val="-6"/>
          <w:sz w:val="20"/>
        </w:rPr>
        <w:t xml:space="preserve"> </w:t>
      </w:r>
      <w:r>
        <w:rPr>
          <w:sz w:val="20"/>
        </w:rPr>
        <w:t>Geral,</w:t>
      </w:r>
      <w:r>
        <w:rPr>
          <w:spacing w:val="-6"/>
          <w:sz w:val="20"/>
        </w:rPr>
        <w:t xml:space="preserve"> </w:t>
      </w:r>
      <w:r>
        <w:rPr>
          <w:sz w:val="20"/>
        </w:rPr>
        <w:t>sob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6"/>
          <w:sz w:val="20"/>
        </w:rPr>
        <w:t xml:space="preserve"> </w:t>
      </w:r>
      <w:r>
        <w:rPr>
          <w:sz w:val="20"/>
        </w:rPr>
        <w:t>orçamentária.</w:t>
      </w:r>
    </w:p>
    <w:p w14:paraId="4CF92A85">
      <w:pPr>
        <w:pStyle w:val="6"/>
        <w:spacing w:before="5"/>
        <w:rPr>
          <w:sz w:val="26"/>
        </w:rPr>
      </w:pPr>
    </w:p>
    <w:p w14:paraId="60DB5257">
      <w:pPr>
        <w:pStyle w:val="3"/>
        <w:numPr>
          <w:ilvl w:val="1"/>
          <w:numId w:val="60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ESTIMATIVA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VALOR</w:t>
      </w:r>
      <w:r>
        <w:rPr>
          <w:spacing w:val="17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CONTRATAÇÃO</w:t>
      </w:r>
    </w:p>
    <w:p w14:paraId="6AA9E41E">
      <w:pPr>
        <w:pStyle w:val="6"/>
        <w:spacing w:before="37" w:line="278" w:lineRule="auto"/>
        <w:ind w:left="128" w:right="139"/>
      </w:pP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 Sistema</w:t>
      </w:r>
      <w:r>
        <w:rPr>
          <w:spacing w:val="-1"/>
        </w:rPr>
        <w:t xml:space="preserve"> </w:t>
      </w:r>
      <w:r>
        <w:t>Integrado de</w:t>
      </w:r>
      <w:r>
        <w:rPr>
          <w:spacing w:val="-1"/>
        </w:rPr>
        <w:t xml:space="preserve"> </w:t>
      </w:r>
      <w:r>
        <w:t>Gestão de</w:t>
      </w:r>
      <w:r>
        <w:rPr>
          <w:spacing w:val="-11"/>
        </w:rPr>
        <w:t xml:space="preserve"> </w:t>
      </w:r>
      <w:r>
        <w:t>Aquisições (SIGA),</w:t>
      </w:r>
      <w:r>
        <w:rPr>
          <w:spacing w:val="-1"/>
        </w:rPr>
        <w:t xml:space="preserve"> </w:t>
      </w:r>
      <w:r>
        <w:t>constata-se na</w:t>
      </w:r>
      <w:r>
        <w:rPr>
          <w:spacing w:val="-1"/>
        </w:rPr>
        <w:t xml:space="preserve"> </w:t>
      </w:r>
      <w:r>
        <w:t>disputa mais</w:t>
      </w:r>
      <w:r>
        <w:rPr>
          <w:spacing w:val="-1"/>
        </w:rPr>
        <w:t xml:space="preserve"> </w:t>
      </w:r>
      <w:r>
        <w:t>recente o</w:t>
      </w:r>
      <w:r>
        <w:rPr>
          <w:spacing w:val="-1"/>
        </w:rPr>
        <w:t xml:space="preserve"> </w:t>
      </w:r>
      <w:r>
        <w:t>valor unitário</w:t>
      </w:r>
      <w:r>
        <w:rPr>
          <w:spacing w:val="-1"/>
        </w:rPr>
        <w:t xml:space="preserve"> </w:t>
      </w:r>
      <w:r>
        <w:t>da contratação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abaixo.</w:t>
      </w:r>
    </w:p>
    <w:p w14:paraId="692878D0">
      <w:pPr>
        <w:pStyle w:val="6"/>
        <w:spacing w:before="1" w:line="278" w:lineRule="auto"/>
        <w:ind w:left="128" w:right="137"/>
      </w:pPr>
      <w:r>
        <w:t>Considerando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quantidade</w:t>
      </w:r>
      <w:r>
        <w:rPr>
          <w:spacing w:val="21"/>
        </w:rPr>
        <w:t xml:space="preserve"> </w:t>
      </w:r>
      <w:r>
        <w:t>pretendida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supracitado,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estimativa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aquisição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R$</w:t>
      </w:r>
      <w:r>
        <w:rPr>
          <w:spacing w:val="-47"/>
        </w:rPr>
        <w:t xml:space="preserve"> </w:t>
      </w:r>
      <w:r>
        <w:t>255.658,57.</w:t>
      </w:r>
    </w:p>
    <w:p w14:paraId="54D43C81">
      <w:pPr>
        <w:pStyle w:val="6"/>
      </w:pPr>
    </w:p>
    <w:p w14:paraId="1F8A900C">
      <w:pPr>
        <w:pStyle w:val="6"/>
        <w:rPr>
          <w:sz w:val="18"/>
        </w:rPr>
      </w:pPr>
    </w:p>
    <w:p w14:paraId="77D3A7D0">
      <w:pPr>
        <w:spacing w:before="92"/>
        <w:ind w:left="0" w:right="746" w:firstLine="0"/>
        <w:jc w:val="right"/>
        <w:rPr>
          <w:b/>
          <w:sz w:val="16"/>
        </w:rPr>
      </w:pPr>
      <w:r>
        <w:pict>
          <v:shape id="_x0000_s1040" o:spid="_x0000_s1040" o:spt="202" type="#_x0000_t202" style="position:absolute;left:0pt;margin-left:33.45pt;margin-top:0pt;height:131.35pt;width:424.9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22"/>
                    <w:gridCol w:w="581"/>
                    <w:gridCol w:w="733"/>
                    <w:gridCol w:w="6662"/>
                  </w:tblGrid>
                  <w:tr w14:paraId="591C498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75" w:hRule="atLeast"/>
                    </w:trPr>
                    <w:tc>
                      <w:tcPr>
                        <w:tcW w:w="1836" w:type="dxa"/>
                        <w:gridSpan w:val="3"/>
                      </w:tcPr>
                      <w:p w14:paraId="2B1F2234">
                        <w:pPr>
                          <w:pStyle w:val="10"/>
                          <w:spacing w:line="143" w:lineRule="exact"/>
                          <w:ind w:left="5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CÓDIGO</w:t>
                        </w:r>
                        <w:r>
                          <w:rPr>
                            <w:b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ID</w:t>
                        </w:r>
                      </w:p>
                    </w:tc>
                    <w:tc>
                      <w:tcPr>
                        <w:tcW w:w="6662" w:type="dxa"/>
                      </w:tcPr>
                      <w:p w14:paraId="3E9F7197">
                        <w:pPr>
                          <w:pStyle w:val="10"/>
                          <w:spacing w:line="143" w:lineRule="exact"/>
                          <w:ind w:right="4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PREÇO</w:t>
                        </w:r>
                      </w:p>
                    </w:tc>
                  </w:tr>
                  <w:tr w14:paraId="4F43FAA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2" w:hRule="atLeast"/>
                    </w:trPr>
                    <w:tc>
                      <w:tcPr>
                        <w:tcW w:w="522" w:type="dxa"/>
                      </w:tcPr>
                      <w:p w14:paraId="64754BFD">
                        <w:pPr>
                          <w:pStyle w:val="10"/>
                          <w:spacing w:line="101" w:lineRule="exact"/>
                          <w:ind w:left="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ITEM</w:t>
                        </w:r>
                      </w:p>
                      <w:p w14:paraId="4A167626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6698AB08">
                        <w:pPr>
                          <w:pStyle w:val="10"/>
                          <w:spacing w:before="2"/>
                          <w:rPr>
                            <w:sz w:val="20"/>
                          </w:rPr>
                        </w:pPr>
                      </w:p>
                      <w:p w14:paraId="3B06D622">
                        <w:pPr>
                          <w:pStyle w:val="10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</w:tcPr>
                      <w:p w14:paraId="54EDE4A6">
                        <w:pPr>
                          <w:pStyle w:val="10"/>
                          <w:spacing w:before="51"/>
                          <w:ind w:left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MV</w:t>
                        </w:r>
                      </w:p>
                      <w:p w14:paraId="1BA1FDF8">
                        <w:pPr>
                          <w:pStyle w:val="10"/>
                          <w:spacing w:before="7"/>
                          <w:rPr>
                            <w:sz w:val="26"/>
                          </w:rPr>
                        </w:pPr>
                      </w:p>
                      <w:p w14:paraId="6E8DDD70">
                        <w:pPr>
                          <w:pStyle w:val="10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5619</w:t>
                        </w:r>
                      </w:p>
                    </w:tc>
                    <w:tc>
                      <w:tcPr>
                        <w:tcW w:w="7395" w:type="dxa"/>
                        <w:gridSpan w:val="2"/>
                      </w:tcPr>
                      <w:p w14:paraId="20AF5879">
                        <w:pPr>
                          <w:pStyle w:val="10"/>
                          <w:tabs>
                            <w:tab w:val="left" w:pos="3333"/>
                            <w:tab w:val="left" w:pos="3870"/>
                            <w:tab w:val="left" w:pos="4747"/>
                          </w:tabs>
                          <w:spacing w:line="76" w:lineRule="exact"/>
                          <w:ind w:left="7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MEDICAMENTO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PE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PROCESSO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SEI</w:t>
                        </w:r>
                      </w:p>
                      <w:p w14:paraId="116E84B7">
                        <w:pPr>
                          <w:pStyle w:val="10"/>
                          <w:tabs>
                            <w:tab w:val="left" w:pos="6790"/>
                          </w:tabs>
                          <w:spacing w:line="159" w:lineRule="exact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SIGA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UNIT</w:t>
                        </w:r>
                      </w:p>
                      <w:p w14:paraId="15F1D95F">
                        <w:pPr>
                          <w:pStyle w:val="10"/>
                          <w:rPr>
                            <w:sz w:val="15"/>
                          </w:rPr>
                        </w:pPr>
                      </w:p>
                      <w:p w14:paraId="4497DB84">
                        <w:pPr>
                          <w:pStyle w:val="10"/>
                          <w:spacing w:line="159" w:lineRule="exact"/>
                          <w:ind w:left="7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Bimatoprosta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0,03%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(0,3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</w:p>
                      <w:p w14:paraId="3D23B4D2">
                        <w:pPr>
                          <w:pStyle w:val="10"/>
                          <w:tabs>
                            <w:tab w:val="left" w:pos="3333"/>
                            <w:tab w:val="left" w:pos="6790"/>
                          </w:tabs>
                          <w:spacing w:line="134" w:lineRule="exact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118431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087/24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20/02/2024  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SEI-260008/012595/2023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18,30</w:t>
                        </w:r>
                      </w:p>
                      <w:p w14:paraId="50F63FAC">
                        <w:pPr>
                          <w:pStyle w:val="10"/>
                          <w:spacing w:line="159" w:lineRule="exact"/>
                          <w:ind w:left="7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3mL</w:t>
                        </w:r>
                      </w:p>
                    </w:tc>
                  </w:tr>
                  <w:tr w14:paraId="4F44185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522" w:type="dxa"/>
                      </w:tcPr>
                      <w:p w14:paraId="38A1CAB6">
                        <w:pPr>
                          <w:pStyle w:val="10"/>
                          <w:spacing w:before="15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81" w:type="dxa"/>
                      </w:tcPr>
                      <w:p w14:paraId="63386713">
                        <w:pPr>
                          <w:pStyle w:val="10"/>
                          <w:spacing w:before="153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7276</w:t>
                        </w:r>
                      </w:p>
                    </w:tc>
                    <w:tc>
                      <w:tcPr>
                        <w:tcW w:w="7395" w:type="dxa"/>
                        <w:gridSpan w:val="2"/>
                      </w:tcPr>
                      <w:p w14:paraId="6316FB38">
                        <w:pPr>
                          <w:pStyle w:val="10"/>
                          <w:spacing w:before="19" w:line="159" w:lineRule="exact"/>
                          <w:ind w:left="7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Carbacol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Intraocular</w:t>
                        </w:r>
                      </w:p>
                      <w:p w14:paraId="493F3369">
                        <w:pPr>
                          <w:pStyle w:val="10"/>
                          <w:tabs>
                            <w:tab w:val="left" w:pos="3333"/>
                            <w:tab w:val="left" w:pos="6790"/>
                          </w:tabs>
                          <w:spacing w:line="134" w:lineRule="exact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115343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177/24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18/07/2024  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SEI-260007/006539/2024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36,52</w:t>
                        </w:r>
                      </w:p>
                      <w:p w14:paraId="45463901">
                        <w:pPr>
                          <w:pStyle w:val="10"/>
                          <w:spacing w:line="159" w:lineRule="exact"/>
                          <w:ind w:left="779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FA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2</w:t>
                        </w:r>
                        <w:r>
                          <w:rPr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ml</w:t>
                        </w:r>
                      </w:p>
                    </w:tc>
                  </w:tr>
                  <w:tr w14:paraId="4F73DA7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522" w:type="dxa"/>
                      </w:tcPr>
                      <w:p w14:paraId="10E53924">
                        <w:pPr>
                          <w:pStyle w:val="10"/>
                          <w:spacing w:before="15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81" w:type="dxa"/>
                      </w:tcPr>
                      <w:p w14:paraId="2E855E64">
                        <w:pPr>
                          <w:pStyle w:val="10"/>
                          <w:spacing w:before="153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5664</w:t>
                        </w:r>
                      </w:p>
                    </w:tc>
                    <w:tc>
                      <w:tcPr>
                        <w:tcW w:w="7395" w:type="dxa"/>
                        <w:gridSpan w:val="2"/>
                      </w:tcPr>
                      <w:p w14:paraId="2039D4CA">
                        <w:pPr>
                          <w:pStyle w:val="10"/>
                          <w:spacing w:before="19" w:line="159" w:lineRule="exact"/>
                          <w:ind w:left="7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Ciclopentolato,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1%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  <w:p w14:paraId="6757733F">
                        <w:pPr>
                          <w:pStyle w:val="10"/>
                          <w:tabs>
                            <w:tab w:val="left" w:pos="3333"/>
                            <w:tab w:val="left" w:pos="6790"/>
                          </w:tabs>
                          <w:spacing w:line="134" w:lineRule="exact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17365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150/24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08/07/2024  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SEI-260007/005108/2024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12,28</w:t>
                        </w:r>
                      </w:p>
                      <w:p w14:paraId="5C7EF2F4">
                        <w:pPr>
                          <w:pStyle w:val="10"/>
                          <w:spacing w:line="159" w:lineRule="exact"/>
                          <w:ind w:left="7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5mL</w:t>
                        </w:r>
                      </w:p>
                    </w:tc>
                  </w:tr>
                  <w:tr w14:paraId="5AA9AF3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522" w:type="dxa"/>
                      </w:tcPr>
                      <w:p w14:paraId="789857C3">
                        <w:pPr>
                          <w:pStyle w:val="10"/>
                          <w:spacing w:before="153" w:line="18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1" w:type="dxa"/>
                      </w:tcPr>
                      <w:p w14:paraId="5764DDD5">
                        <w:pPr>
                          <w:pStyle w:val="10"/>
                          <w:spacing w:before="153" w:line="18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5649</w:t>
                        </w:r>
                      </w:p>
                    </w:tc>
                    <w:tc>
                      <w:tcPr>
                        <w:tcW w:w="7395" w:type="dxa"/>
                        <w:gridSpan w:val="2"/>
                      </w:tcPr>
                      <w:p w14:paraId="1E2329B2">
                        <w:pPr>
                          <w:pStyle w:val="10"/>
                          <w:spacing w:before="19" w:line="159" w:lineRule="exact"/>
                          <w:ind w:left="7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Ciprofloxacino,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0,35%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(3,5</w:t>
                        </w:r>
                      </w:p>
                      <w:p w14:paraId="13181D80">
                        <w:pPr>
                          <w:pStyle w:val="10"/>
                          <w:tabs>
                            <w:tab w:val="left" w:pos="3333"/>
                            <w:tab w:val="left" w:pos="6790"/>
                          </w:tabs>
                          <w:spacing w:line="158" w:lineRule="exact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84286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335/23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25/08/2023  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SEI-260008/006320/2023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21,10</w:t>
                        </w:r>
                      </w:p>
                    </w:tc>
                  </w:tr>
                </w:tbl>
                <w:p w14:paraId="6F40D1AA">
                  <w:pPr>
                    <w:pStyle w:val="6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52.8pt;margin-top:11.65pt;height:118pt;width:296.5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86"/>
                    <w:gridCol w:w="1922"/>
                    <w:gridCol w:w="905"/>
                    <w:gridCol w:w="626"/>
                    <w:gridCol w:w="1092"/>
                  </w:tblGrid>
                  <w:tr w14:paraId="5F67395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4213" w:type="dxa"/>
                        <w:gridSpan w:val="3"/>
                        <w:vMerge w:val="restart"/>
                      </w:tcPr>
                      <w:p w14:paraId="66FEF66D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 w14:paraId="4BFCC73D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6628EFB1">
                        <w:pPr>
                          <w:pStyle w:val="10"/>
                          <w:spacing w:before="10"/>
                          <w:rPr>
                            <w:sz w:val="23"/>
                          </w:rPr>
                        </w:pPr>
                      </w:p>
                      <w:p w14:paraId="1559864B">
                        <w:pPr>
                          <w:pStyle w:val="10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163B7E65">
                        <w:pPr>
                          <w:pStyle w:val="10"/>
                          <w:rPr>
                            <w:sz w:val="18"/>
                          </w:rPr>
                        </w:pPr>
                      </w:p>
                      <w:p w14:paraId="0AB251EB">
                        <w:pPr>
                          <w:pStyle w:val="10"/>
                          <w:spacing w:before="10"/>
                          <w:rPr>
                            <w:sz w:val="23"/>
                          </w:rPr>
                        </w:pPr>
                      </w:p>
                      <w:p w14:paraId="4FE65FD5">
                        <w:pPr>
                          <w:pStyle w:val="10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42.090,00</w:t>
                        </w:r>
                      </w:p>
                    </w:tc>
                  </w:tr>
                  <w:tr w14:paraId="1505787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4213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 w14:paraId="47AF455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 w14:paraId="51F4B86A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408E90B5">
                        <w:pPr>
                          <w:pStyle w:val="10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2064B8C4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3AE5CC93">
                        <w:pPr>
                          <w:pStyle w:val="10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18.260,00</w:t>
                        </w:r>
                      </w:p>
                    </w:tc>
                  </w:tr>
                  <w:tr w14:paraId="1E9F756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4213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 w14:paraId="3CF02D1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 w14:paraId="0B4E3FB5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2ED70608">
                        <w:pPr>
                          <w:pStyle w:val="10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6FD9CEDE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6FDD60CF">
                        <w:pPr>
                          <w:pStyle w:val="10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3.438,40</w:t>
                        </w:r>
                      </w:p>
                    </w:tc>
                  </w:tr>
                  <w:tr w14:paraId="4CE2529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386" w:type="dxa"/>
                      </w:tcPr>
                      <w:p w14:paraId="798B6D19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 w14:paraId="20292A0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14:paraId="2F8D9A02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26" w:type="dxa"/>
                      </w:tcPr>
                      <w:p w14:paraId="0C19909C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63667991">
                        <w:pPr>
                          <w:pStyle w:val="10"/>
                          <w:spacing w:line="164" w:lineRule="exact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6535FC81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42BE2500">
                        <w:pPr>
                          <w:pStyle w:val="10"/>
                          <w:spacing w:line="164" w:lineRule="exact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2.110,00</w:t>
                        </w:r>
                      </w:p>
                    </w:tc>
                  </w:tr>
                </w:tbl>
                <w:p w14:paraId="1BCD7312"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  <w:sz w:val="16"/>
        </w:rPr>
        <w:t>QUANT.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VALOR</w:t>
      </w:r>
    </w:p>
    <w:p w14:paraId="7072FB68">
      <w:pPr>
        <w:pStyle w:val="6"/>
        <w:rPr>
          <w:b/>
          <w:sz w:val="18"/>
        </w:rPr>
      </w:pPr>
    </w:p>
    <w:p w14:paraId="40E9747A">
      <w:pPr>
        <w:pStyle w:val="6"/>
        <w:rPr>
          <w:b/>
          <w:sz w:val="18"/>
        </w:rPr>
      </w:pPr>
    </w:p>
    <w:p w14:paraId="6992C92E">
      <w:pPr>
        <w:pStyle w:val="6"/>
        <w:rPr>
          <w:b/>
          <w:sz w:val="18"/>
        </w:rPr>
      </w:pPr>
    </w:p>
    <w:p w14:paraId="33272041">
      <w:pPr>
        <w:pStyle w:val="6"/>
        <w:rPr>
          <w:b/>
          <w:sz w:val="18"/>
        </w:rPr>
      </w:pPr>
    </w:p>
    <w:p w14:paraId="73921AEE">
      <w:pPr>
        <w:pStyle w:val="6"/>
        <w:rPr>
          <w:b/>
          <w:sz w:val="18"/>
        </w:rPr>
      </w:pPr>
    </w:p>
    <w:p w14:paraId="5EE63525">
      <w:pPr>
        <w:pStyle w:val="6"/>
        <w:rPr>
          <w:b/>
          <w:sz w:val="18"/>
        </w:rPr>
      </w:pPr>
    </w:p>
    <w:p w14:paraId="42A9A557">
      <w:pPr>
        <w:pStyle w:val="6"/>
        <w:rPr>
          <w:b/>
          <w:sz w:val="18"/>
        </w:rPr>
      </w:pPr>
    </w:p>
    <w:p w14:paraId="732CFEBF">
      <w:pPr>
        <w:pStyle w:val="6"/>
        <w:rPr>
          <w:b/>
          <w:sz w:val="18"/>
        </w:rPr>
      </w:pPr>
    </w:p>
    <w:p w14:paraId="43E2F30E">
      <w:pPr>
        <w:pStyle w:val="6"/>
        <w:rPr>
          <w:b/>
          <w:sz w:val="18"/>
        </w:rPr>
      </w:pPr>
    </w:p>
    <w:p w14:paraId="2B7D9F6A">
      <w:pPr>
        <w:pStyle w:val="6"/>
        <w:rPr>
          <w:b/>
          <w:sz w:val="18"/>
        </w:rPr>
      </w:pPr>
    </w:p>
    <w:p w14:paraId="7C6A5E12">
      <w:pPr>
        <w:pStyle w:val="6"/>
        <w:spacing w:before="2"/>
        <w:rPr>
          <w:b/>
          <w:sz w:val="17"/>
        </w:rPr>
      </w:pPr>
    </w:p>
    <w:p w14:paraId="29876220">
      <w:pPr>
        <w:spacing w:before="0"/>
        <w:ind w:left="1992" w:right="0" w:firstLine="0"/>
        <w:jc w:val="left"/>
        <w:rPr>
          <w:sz w:val="16"/>
        </w:rPr>
      </w:pPr>
      <w:r>
        <w:rPr>
          <w:sz w:val="16"/>
        </w:rPr>
        <w:t>mg</w:t>
      </w:r>
      <w:r>
        <w:rPr>
          <w:spacing w:val="-4"/>
          <w:sz w:val="16"/>
        </w:rPr>
        <w:t xml:space="preserve"> </w:t>
      </w:r>
      <w:r>
        <w:rPr>
          <w:sz w:val="16"/>
        </w:rPr>
        <w:t>/mL)</w:t>
      </w:r>
      <w:r>
        <w:rPr>
          <w:spacing w:val="-3"/>
          <w:sz w:val="16"/>
        </w:rPr>
        <w:t xml:space="preserve"> </w:t>
      </w:r>
      <w:r>
        <w:rPr>
          <w:sz w:val="16"/>
        </w:rPr>
        <w:t>sol</w:t>
      </w:r>
      <w:r>
        <w:rPr>
          <w:spacing w:val="-3"/>
          <w:sz w:val="16"/>
        </w:rPr>
        <w:t xml:space="preserve"> </w:t>
      </w:r>
      <w:r>
        <w:rPr>
          <w:sz w:val="16"/>
        </w:rPr>
        <w:t>oft</w:t>
      </w:r>
      <w:r>
        <w:rPr>
          <w:spacing w:val="-3"/>
          <w:sz w:val="16"/>
        </w:rPr>
        <w:t xml:space="preserve"> </w:t>
      </w:r>
      <w:r>
        <w:rPr>
          <w:sz w:val="16"/>
        </w:rPr>
        <w:t>fr</w:t>
      </w:r>
      <w:r>
        <w:rPr>
          <w:spacing w:val="-3"/>
          <w:sz w:val="16"/>
        </w:rPr>
        <w:t xml:space="preserve"> </w:t>
      </w:r>
      <w:r>
        <w:rPr>
          <w:sz w:val="16"/>
        </w:rPr>
        <w:t>5mL</w:t>
      </w:r>
    </w:p>
    <w:p w14:paraId="25D97996">
      <w:pPr>
        <w:spacing w:after="0"/>
        <w:jc w:val="left"/>
        <w:rPr>
          <w:sz w:val="16"/>
        </w:rPr>
        <w:sectPr>
          <w:type w:val="continuous"/>
          <w:pgSz w:w="11900" w:h="16840"/>
          <w:pgMar w:top="720" w:right="520" w:bottom="280" w:left="560" w:header="720" w:footer="720" w:gutter="0"/>
          <w:cols w:space="720" w:num="1"/>
        </w:sectPr>
      </w:pPr>
    </w:p>
    <w:p w14:paraId="60B08981">
      <w:pPr>
        <w:spacing w:before="70" w:line="348" w:lineRule="auto"/>
        <w:ind w:left="1992" w:right="6299" w:firstLine="0"/>
        <w:jc w:val="left"/>
        <w:rPr>
          <w:sz w:val="16"/>
        </w:rPr>
      </w:pPr>
      <w:r>
        <w:pict>
          <v:shape id="_x0000_s1042" o:spid="_x0000_s1042" o:spt="202" type="#_x0000_t202" style="position:absolute;left:0pt;margin-left:33.45pt;margin-top:10.55pt;height:122.45pt;width:91.8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0"/>
                    <w:gridCol w:w="751"/>
                    <w:gridCol w:w="732"/>
                  </w:tblGrid>
                  <w:tr w14:paraId="769B657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350" w:type="dxa"/>
                      </w:tcPr>
                      <w:p w14:paraId="266641B4">
                        <w:pPr>
                          <w:pStyle w:val="10"/>
                          <w:spacing w:line="176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51" w:type="dxa"/>
                      </w:tcPr>
                      <w:p w14:paraId="1D197B38">
                        <w:pPr>
                          <w:pStyle w:val="10"/>
                          <w:spacing w:line="176" w:lineRule="exact"/>
                          <w:ind w:left="123" w:right="1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717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7316638">
                        <w:pPr>
                          <w:pStyle w:val="10"/>
                          <w:spacing w:line="176" w:lineRule="exact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58262</w:t>
                        </w:r>
                      </w:p>
                    </w:tc>
                  </w:tr>
                  <w:tr w14:paraId="0286FCA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350" w:type="dxa"/>
                      </w:tcPr>
                      <w:p w14:paraId="052F0F61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540B8350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51" w:type="dxa"/>
                      </w:tcPr>
                      <w:p w14:paraId="57EA6D2A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21473AC7">
                        <w:pPr>
                          <w:pStyle w:val="10"/>
                          <w:ind w:left="123" w:right="1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712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A476179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7581E8ED">
                        <w:pPr>
                          <w:pStyle w:val="10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86070</w:t>
                        </w:r>
                      </w:p>
                    </w:tc>
                  </w:tr>
                  <w:tr w14:paraId="7EE877A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1" w:hRule="atLeast"/>
                    </w:trPr>
                    <w:tc>
                      <w:tcPr>
                        <w:tcW w:w="350" w:type="dxa"/>
                      </w:tcPr>
                      <w:p w14:paraId="7F726AC2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2EB01E9B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51" w:type="dxa"/>
                      </w:tcPr>
                      <w:p w14:paraId="5C651E47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5991AECA">
                        <w:pPr>
                          <w:pStyle w:val="10"/>
                          <w:ind w:left="199" w:right="1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5645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1DA60D0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60A3F248">
                        <w:pPr>
                          <w:pStyle w:val="10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113014</w:t>
                        </w:r>
                      </w:p>
                    </w:tc>
                  </w:tr>
                  <w:tr w14:paraId="31B0406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1" w:hRule="atLeast"/>
                    </w:trPr>
                    <w:tc>
                      <w:tcPr>
                        <w:tcW w:w="350" w:type="dxa"/>
                      </w:tcPr>
                      <w:p w14:paraId="1A2F2197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01543CAD">
                        <w:pPr>
                          <w:pStyle w:val="10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51" w:type="dxa"/>
                      </w:tcPr>
                      <w:p w14:paraId="438E1B7B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2EB54053">
                        <w:pPr>
                          <w:pStyle w:val="10"/>
                          <w:ind w:left="199" w:right="1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5665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3027896D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17DF5555">
                        <w:pPr>
                          <w:pStyle w:val="10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17689</w:t>
                        </w:r>
                      </w:p>
                    </w:tc>
                  </w:tr>
                  <w:tr w14:paraId="54D17B6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350" w:type="dxa"/>
                      </w:tcPr>
                      <w:p w14:paraId="7615595B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400F5C29">
                        <w:pPr>
                          <w:pStyle w:val="10"/>
                          <w:spacing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w w:val="98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51" w:type="dxa"/>
                      </w:tcPr>
                      <w:p w14:paraId="537958C1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07759B1D">
                        <w:pPr>
                          <w:pStyle w:val="10"/>
                          <w:spacing w:line="164" w:lineRule="exact"/>
                          <w:ind w:left="199" w:right="1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5655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2F3E8F53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7C213774">
                        <w:pPr>
                          <w:pStyle w:val="10"/>
                          <w:spacing w:line="164" w:lineRule="exact"/>
                          <w:ind w:left="2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17732</w:t>
                        </w:r>
                      </w:p>
                    </w:tc>
                  </w:tr>
                </w:tbl>
                <w:p w14:paraId="65B694DE">
                  <w:pPr>
                    <w:pStyle w:val="6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252.8pt;margin-top:10.55pt;height:122.45pt;width:296.55pt;mso-position-horizont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86"/>
                    <w:gridCol w:w="1922"/>
                    <w:gridCol w:w="905"/>
                    <w:gridCol w:w="626"/>
                    <w:gridCol w:w="1092"/>
                  </w:tblGrid>
                  <w:tr w14:paraId="793174C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386" w:type="dxa"/>
                      </w:tcPr>
                      <w:p w14:paraId="7E71AC31">
                        <w:pPr>
                          <w:pStyle w:val="10"/>
                          <w:spacing w:line="176" w:lineRule="exact"/>
                          <w:ind w:left="48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177/24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18/07/2024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3B330577">
                        <w:pPr>
                          <w:pStyle w:val="10"/>
                          <w:spacing w:line="176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SEI-260007/006539/2024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71815962">
                        <w:pPr>
                          <w:pStyle w:val="10"/>
                          <w:spacing w:line="176" w:lineRule="exact"/>
                          <w:ind w:left="177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17,33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680B59E6">
                        <w:pPr>
                          <w:pStyle w:val="10"/>
                          <w:spacing w:line="176" w:lineRule="exact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EB64405">
                        <w:pPr>
                          <w:pStyle w:val="10"/>
                          <w:spacing w:line="176" w:lineRule="exact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5.199,00</w:t>
                        </w:r>
                      </w:p>
                    </w:tc>
                  </w:tr>
                  <w:tr w14:paraId="62CF4D7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1386" w:type="dxa"/>
                      </w:tcPr>
                      <w:p w14:paraId="175D146F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45D1CBF7">
                        <w:pPr>
                          <w:pStyle w:val="10"/>
                          <w:ind w:left="48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087/24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20/02/2024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48B0F9A1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045CB0DF">
                        <w:pPr>
                          <w:pStyle w:val="10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SEI-260008/012595/2023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25BFF02C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08646757">
                        <w:pPr>
                          <w:pStyle w:val="10"/>
                          <w:ind w:left="177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30,91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52137E7E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143AF183">
                        <w:pPr>
                          <w:pStyle w:val="10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1F9BFAAE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29BC7A92">
                        <w:pPr>
                          <w:pStyle w:val="10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80.357,42</w:t>
                        </w:r>
                      </w:p>
                    </w:tc>
                  </w:tr>
                  <w:tr w14:paraId="353DFF9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1" w:hRule="atLeast"/>
                    </w:trPr>
                    <w:tc>
                      <w:tcPr>
                        <w:tcW w:w="1386" w:type="dxa"/>
                      </w:tcPr>
                      <w:p w14:paraId="64AB297B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2CD69031">
                        <w:pPr>
                          <w:pStyle w:val="10"/>
                          <w:ind w:left="48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087/24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20/02/2024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7F8BDC37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136037EA">
                        <w:pPr>
                          <w:pStyle w:val="10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SEI-260008/012595/2023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3C989D07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39BFD0B0">
                        <w:pPr>
                          <w:pStyle w:val="10"/>
                          <w:ind w:left="177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31,58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292E10C4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1AE8F663">
                        <w:pPr>
                          <w:pStyle w:val="10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640ED621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475254C3">
                        <w:pPr>
                          <w:pStyle w:val="10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72.628,25</w:t>
                        </w:r>
                      </w:p>
                    </w:tc>
                  </w:tr>
                  <w:tr w14:paraId="2AFB485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1" w:hRule="atLeast"/>
                    </w:trPr>
                    <w:tc>
                      <w:tcPr>
                        <w:tcW w:w="1386" w:type="dxa"/>
                      </w:tcPr>
                      <w:p w14:paraId="442EE823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7CE616F3">
                        <w:pPr>
                          <w:pStyle w:val="10"/>
                          <w:ind w:left="48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150/24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08/07/2024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29598069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05BAEC56">
                        <w:pPr>
                          <w:pStyle w:val="10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SEI-260007/005108/2024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3D7FF6F8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435E5D05">
                        <w:pPr>
                          <w:pStyle w:val="10"/>
                          <w:ind w:left="177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35,93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0C4E1B4B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7EF88380">
                        <w:pPr>
                          <w:pStyle w:val="10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44065934">
                        <w:pPr>
                          <w:pStyle w:val="10"/>
                          <w:spacing w:before="9"/>
                          <w:rPr>
                            <w:sz w:val="16"/>
                          </w:rPr>
                        </w:pPr>
                      </w:p>
                      <w:p w14:paraId="18677C00">
                        <w:pPr>
                          <w:pStyle w:val="10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12.575,50</w:t>
                        </w:r>
                      </w:p>
                    </w:tc>
                  </w:tr>
                  <w:tr w14:paraId="02895A2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386" w:type="dxa"/>
                      </w:tcPr>
                      <w:p w14:paraId="552B19A0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029A1388">
                        <w:pPr>
                          <w:pStyle w:val="10"/>
                          <w:spacing w:line="164" w:lineRule="exact"/>
                          <w:ind w:left="48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177/24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18/07/2024</w:t>
                        </w:r>
                      </w:p>
                    </w:tc>
                    <w:tc>
                      <w:tcPr>
                        <w:tcW w:w="1922" w:type="dxa"/>
                      </w:tcPr>
                      <w:p w14:paraId="4D3EE592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4065EBBE">
                        <w:pPr>
                          <w:pStyle w:val="10"/>
                          <w:spacing w:line="164" w:lineRule="exact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SEI-260007/006539/2024</w:t>
                        </w:r>
                      </w:p>
                    </w:tc>
                    <w:tc>
                      <w:tcPr>
                        <w:tcW w:w="905" w:type="dxa"/>
                      </w:tcPr>
                      <w:p w14:paraId="45761977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416266CC">
                        <w:pPr>
                          <w:pStyle w:val="10"/>
                          <w:spacing w:line="164" w:lineRule="exact"/>
                          <w:ind w:left="177" w:right="1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  <w:tc>
                      <w:tcPr>
                        <w:tcW w:w="626" w:type="dxa"/>
                      </w:tcPr>
                      <w:p w14:paraId="1F2578A0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1D30816E">
                        <w:pPr>
                          <w:pStyle w:val="10"/>
                          <w:spacing w:line="164" w:lineRule="exact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760</w:t>
                        </w:r>
                      </w:p>
                    </w:tc>
                    <w:tc>
                      <w:tcPr>
                        <w:tcW w:w="1092" w:type="dxa"/>
                      </w:tcPr>
                      <w:p w14:paraId="7136F2AA">
                        <w:pPr>
                          <w:pStyle w:val="10"/>
                          <w:spacing w:before="2"/>
                          <w:rPr>
                            <w:sz w:val="16"/>
                          </w:rPr>
                        </w:pPr>
                      </w:p>
                      <w:p w14:paraId="116E731C">
                        <w:pPr>
                          <w:pStyle w:val="10"/>
                          <w:spacing w:line="164" w:lineRule="exact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19.000,00</w:t>
                        </w:r>
                      </w:p>
                    </w:tc>
                  </w:tr>
                </w:tbl>
                <w:p w14:paraId="76555B23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Dextrana</w:t>
      </w:r>
      <w:r>
        <w:rPr>
          <w:spacing w:val="-5"/>
          <w:sz w:val="16"/>
        </w:rPr>
        <w:t xml:space="preserve"> </w:t>
      </w:r>
      <w:r>
        <w:rPr>
          <w:sz w:val="16"/>
        </w:rPr>
        <w:t>70</w:t>
      </w:r>
      <w:r>
        <w:rPr>
          <w:spacing w:val="-4"/>
          <w:sz w:val="16"/>
        </w:rPr>
        <w:t xml:space="preserve"> </w:t>
      </w:r>
      <w:r>
        <w:rPr>
          <w:sz w:val="16"/>
        </w:rPr>
        <w:t>0,1%</w:t>
      </w:r>
      <w:r>
        <w:rPr>
          <w:spacing w:val="-4"/>
          <w:sz w:val="16"/>
        </w:rPr>
        <w:t xml:space="preserve"> </w:t>
      </w:r>
      <w:r>
        <w:rPr>
          <w:sz w:val="16"/>
        </w:rPr>
        <w:t>+</w:t>
      </w:r>
      <w:r>
        <w:rPr>
          <w:spacing w:val="-4"/>
          <w:sz w:val="16"/>
        </w:rPr>
        <w:t xml:space="preserve"> </w:t>
      </w:r>
      <w:r>
        <w:rPr>
          <w:sz w:val="16"/>
        </w:rPr>
        <w:t>Hipromelose</w:t>
      </w:r>
      <w:r>
        <w:rPr>
          <w:spacing w:val="-4"/>
          <w:sz w:val="16"/>
        </w:rPr>
        <w:t xml:space="preserve"> </w:t>
      </w:r>
      <w:r>
        <w:rPr>
          <w:sz w:val="16"/>
        </w:rPr>
        <w:t>0,3%</w:t>
      </w:r>
      <w:r>
        <w:rPr>
          <w:spacing w:val="-37"/>
          <w:sz w:val="16"/>
        </w:rPr>
        <w:t xml:space="preserve"> </w:t>
      </w:r>
      <w:r>
        <w:rPr>
          <w:sz w:val="16"/>
        </w:rPr>
        <w:t>Sol.</w:t>
      </w:r>
      <w:r>
        <w:rPr>
          <w:spacing w:val="-2"/>
          <w:sz w:val="16"/>
        </w:rPr>
        <w:t xml:space="preserve"> </w:t>
      </w:r>
      <w:r>
        <w:rPr>
          <w:sz w:val="16"/>
        </w:rPr>
        <w:t>Oft.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ml</w:t>
      </w:r>
    </w:p>
    <w:p w14:paraId="14ACE058">
      <w:pPr>
        <w:spacing w:before="31" w:line="348" w:lineRule="auto"/>
        <w:ind w:left="1992" w:right="6298" w:firstLine="0"/>
        <w:jc w:val="left"/>
        <w:rPr>
          <w:sz w:val="16"/>
        </w:rPr>
      </w:pPr>
      <w:r>
        <w:rPr>
          <w:sz w:val="16"/>
        </w:rPr>
        <w:t>Dorzolamida</w:t>
      </w:r>
      <w:r>
        <w:rPr>
          <w:spacing w:val="19"/>
          <w:sz w:val="16"/>
        </w:rPr>
        <w:t xml:space="preserve"> </w:t>
      </w:r>
      <w:r>
        <w:rPr>
          <w:sz w:val="16"/>
        </w:rPr>
        <w:t>2%</w:t>
      </w:r>
      <w:r>
        <w:rPr>
          <w:spacing w:val="19"/>
          <w:sz w:val="16"/>
        </w:rPr>
        <w:t xml:space="preserve"> </w:t>
      </w:r>
      <w:r>
        <w:rPr>
          <w:sz w:val="16"/>
        </w:rPr>
        <w:t>(20mg/mL)+Timolol</w:t>
      </w:r>
      <w:r>
        <w:rPr>
          <w:spacing w:val="-37"/>
          <w:sz w:val="16"/>
        </w:rPr>
        <w:t xml:space="preserve"> </w:t>
      </w:r>
      <w:r>
        <w:rPr>
          <w:sz w:val="16"/>
        </w:rPr>
        <w:t>0,5%</w:t>
      </w:r>
      <w:r>
        <w:rPr>
          <w:spacing w:val="-2"/>
          <w:sz w:val="16"/>
        </w:rPr>
        <w:t xml:space="preserve"> </w:t>
      </w:r>
      <w:r>
        <w:rPr>
          <w:sz w:val="16"/>
        </w:rPr>
        <w:t>(5mg/mL)</w:t>
      </w:r>
      <w:r>
        <w:rPr>
          <w:spacing w:val="-2"/>
          <w:sz w:val="16"/>
        </w:rPr>
        <w:t xml:space="preserve"> </w:t>
      </w:r>
      <w:r>
        <w:rPr>
          <w:sz w:val="16"/>
        </w:rPr>
        <w:t>sol</w:t>
      </w:r>
      <w:r>
        <w:rPr>
          <w:spacing w:val="-2"/>
          <w:sz w:val="16"/>
        </w:rPr>
        <w:t xml:space="preserve"> </w:t>
      </w:r>
      <w:r>
        <w:rPr>
          <w:sz w:val="16"/>
        </w:rPr>
        <w:t>oft</w:t>
      </w:r>
      <w:r>
        <w:rPr>
          <w:spacing w:val="-2"/>
          <w:sz w:val="16"/>
        </w:rPr>
        <w:t xml:space="preserve"> </w:t>
      </w:r>
      <w:r>
        <w:rPr>
          <w:sz w:val="16"/>
        </w:rPr>
        <w:t>fr5mL</w:t>
      </w:r>
    </w:p>
    <w:p w14:paraId="4CD1440C">
      <w:pPr>
        <w:spacing w:before="31" w:line="348" w:lineRule="auto"/>
        <w:ind w:left="1992" w:right="6300" w:firstLine="0"/>
        <w:jc w:val="left"/>
        <w:rPr>
          <w:sz w:val="16"/>
        </w:rPr>
      </w:pPr>
      <w:r>
        <w:rPr>
          <w:sz w:val="16"/>
        </w:rPr>
        <w:t>Dorzolamida,</w:t>
      </w:r>
      <w:r>
        <w:rPr>
          <w:spacing w:val="19"/>
          <w:sz w:val="16"/>
        </w:rPr>
        <w:t xml:space="preserve"> </w:t>
      </w:r>
      <w:r>
        <w:rPr>
          <w:sz w:val="16"/>
        </w:rPr>
        <w:t>Cloridrato</w:t>
      </w:r>
      <w:r>
        <w:rPr>
          <w:spacing w:val="20"/>
          <w:sz w:val="16"/>
        </w:rPr>
        <w:t xml:space="preserve"> </w:t>
      </w:r>
      <w:r>
        <w:rPr>
          <w:sz w:val="16"/>
        </w:rPr>
        <w:t>2%</w:t>
      </w:r>
      <w:r>
        <w:rPr>
          <w:spacing w:val="20"/>
          <w:sz w:val="16"/>
        </w:rPr>
        <w:t xml:space="preserve"> </w:t>
      </w:r>
      <w:r>
        <w:rPr>
          <w:sz w:val="16"/>
        </w:rPr>
        <w:t>(20</w:t>
      </w:r>
      <w:r>
        <w:rPr>
          <w:spacing w:val="20"/>
          <w:sz w:val="16"/>
        </w:rPr>
        <w:t xml:space="preserve"> </w:t>
      </w:r>
      <w:r>
        <w:rPr>
          <w:sz w:val="16"/>
        </w:rPr>
        <w:t>mg</w:t>
      </w:r>
      <w:r>
        <w:rPr>
          <w:spacing w:val="20"/>
          <w:sz w:val="16"/>
        </w:rPr>
        <w:t xml:space="preserve">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ml)</w:t>
      </w:r>
      <w:r>
        <w:rPr>
          <w:spacing w:val="-2"/>
          <w:sz w:val="16"/>
        </w:rPr>
        <w:t xml:space="preserve"> </w:t>
      </w:r>
      <w:r>
        <w:rPr>
          <w:sz w:val="16"/>
        </w:rPr>
        <w:t>Sol.</w:t>
      </w:r>
      <w:r>
        <w:rPr>
          <w:spacing w:val="-1"/>
          <w:sz w:val="16"/>
        </w:rPr>
        <w:t xml:space="preserve"> </w:t>
      </w:r>
      <w:r>
        <w:rPr>
          <w:sz w:val="16"/>
        </w:rPr>
        <w:t>Oft.</w:t>
      </w:r>
      <w:r>
        <w:rPr>
          <w:spacing w:val="-2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58385F63">
      <w:pPr>
        <w:spacing w:before="46" w:line="348" w:lineRule="auto"/>
        <w:ind w:left="1992" w:right="6300" w:firstLine="0"/>
        <w:jc w:val="left"/>
        <w:rPr>
          <w:sz w:val="16"/>
        </w:rPr>
      </w:pPr>
      <w:r>
        <w:rPr>
          <w:sz w:val="16"/>
        </w:rPr>
        <w:t>Fenilefrina,</w:t>
      </w:r>
      <w:r>
        <w:rPr>
          <w:spacing w:val="14"/>
          <w:sz w:val="16"/>
        </w:rPr>
        <w:t xml:space="preserve"> </w:t>
      </w:r>
      <w:r>
        <w:rPr>
          <w:sz w:val="16"/>
        </w:rPr>
        <w:t>Cloridrato</w:t>
      </w:r>
      <w:r>
        <w:rPr>
          <w:spacing w:val="14"/>
          <w:sz w:val="16"/>
        </w:rPr>
        <w:t xml:space="preserve"> </w:t>
      </w:r>
      <w:r>
        <w:rPr>
          <w:sz w:val="16"/>
        </w:rPr>
        <w:t>10%</w:t>
      </w:r>
      <w:r>
        <w:rPr>
          <w:spacing w:val="15"/>
          <w:sz w:val="16"/>
        </w:rPr>
        <w:t xml:space="preserve"> </w:t>
      </w:r>
      <w:r>
        <w:rPr>
          <w:sz w:val="16"/>
        </w:rPr>
        <w:t>(100</w:t>
      </w:r>
      <w:r>
        <w:rPr>
          <w:spacing w:val="14"/>
          <w:sz w:val="16"/>
        </w:rPr>
        <w:t xml:space="preserve"> </w:t>
      </w:r>
      <w:r>
        <w:rPr>
          <w:sz w:val="16"/>
        </w:rPr>
        <w:t>mg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-37"/>
          <w:sz w:val="16"/>
        </w:rPr>
        <w:t xml:space="preserve"> </w:t>
      </w:r>
      <w:r>
        <w:rPr>
          <w:sz w:val="16"/>
        </w:rPr>
        <w:t>mL)</w:t>
      </w:r>
      <w:r>
        <w:rPr>
          <w:spacing w:val="-2"/>
          <w:sz w:val="16"/>
        </w:rPr>
        <w:t xml:space="preserve"> </w:t>
      </w:r>
      <w:r>
        <w:rPr>
          <w:sz w:val="16"/>
        </w:rPr>
        <w:t>sol</w:t>
      </w:r>
      <w:r>
        <w:rPr>
          <w:spacing w:val="-1"/>
          <w:sz w:val="16"/>
        </w:rPr>
        <w:t xml:space="preserve"> </w:t>
      </w:r>
      <w:r>
        <w:rPr>
          <w:sz w:val="16"/>
        </w:rPr>
        <w:t>oft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2"/>
          <w:sz w:val="16"/>
        </w:rPr>
        <w:t xml:space="preserve"> </w:t>
      </w:r>
      <w:r>
        <w:rPr>
          <w:sz w:val="16"/>
        </w:rPr>
        <w:t>5mL</w:t>
      </w:r>
    </w:p>
    <w:p w14:paraId="4B4B9564">
      <w:pPr>
        <w:spacing w:before="31" w:line="348" w:lineRule="auto"/>
        <w:ind w:left="1992" w:right="6301" w:firstLine="0"/>
        <w:jc w:val="left"/>
        <w:rPr>
          <w:sz w:val="16"/>
        </w:rPr>
      </w:pPr>
      <w:r>
        <w:rPr>
          <w:sz w:val="16"/>
        </w:rPr>
        <w:t>Fluoresceina</w:t>
      </w:r>
      <w:r>
        <w:rPr>
          <w:spacing w:val="19"/>
          <w:sz w:val="16"/>
        </w:rPr>
        <w:t xml:space="preserve"> </w:t>
      </w:r>
      <w:r>
        <w:rPr>
          <w:sz w:val="16"/>
        </w:rPr>
        <w:t>Sodica</w:t>
      </w:r>
      <w:r>
        <w:rPr>
          <w:spacing w:val="19"/>
          <w:sz w:val="16"/>
        </w:rPr>
        <w:t xml:space="preserve"> </w:t>
      </w:r>
      <w:r>
        <w:rPr>
          <w:sz w:val="16"/>
        </w:rPr>
        <w:t>1%</w:t>
      </w:r>
      <w:r>
        <w:rPr>
          <w:spacing w:val="20"/>
          <w:sz w:val="16"/>
        </w:rPr>
        <w:t xml:space="preserve"> </w:t>
      </w:r>
      <w:r>
        <w:rPr>
          <w:sz w:val="16"/>
        </w:rPr>
        <w:t>(10</w:t>
      </w:r>
      <w:r>
        <w:rPr>
          <w:spacing w:val="19"/>
          <w:sz w:val="16"/>
        </w:rPr>
        <w:t xml:space="preserve"> </w:t>
      </w:r>
      <w:r>
        <w:rPr>
          <w:sz w:val="16"/>
        </w:rPr>
        <w:t>mg</w:t>
      </w:r>
      <w:r>
        <w:rPr>
          <w:spacing w:val="19"/>
          <w:sz w:val="16"/>
        </w:rPr>
        <w:t xml:space="preserve"> </w:t>
      </w:r>
      <w:r>
        <w:rPr>
          <w:sz w:val="16"/>
        </w:rPr>
        <w:t>/</w:t>
      </w:r>
      <w:r>
        <w:rPr>
          <w:spacing w:val="20"/>
          <w:sz w:val="16"/>
        </w:rPr>
        <w:t xml:space="preserve"> </w:t>
      </w:r>
      <w:r>
        <w:rPr>
          <w:sz w:val="16"/>
        </w:rPr>
        <w:t>ml)</w:t>
      </w:r>
      <w:r>
        <w:rPr>
          <w:spacing w:val="-37"/>
          <w:sz w:val="16"/>
        </w:rPr>
        <w:t xml:space="preserve"> </w:t>
      </w:r>
      <w:r>
        <w:rPr>
          <w:sz w:val="16"/>
        </w:rPr>
        <w:t>Sol.</w:t>
      </w:r>
      <w:r>
        <w:rPr>
          <w:spacing w:val="-2"/>
          <w:sz w:val="16"/>
        </w:rPr>
        <w:t xml:space="preserve"> </w:t>
      </w:r>
      <w:r>
        <w:rPr>
          <w:sz w:val="16"/>
        </w:rPr>
        <w:t>Oft.</w:t>
      </w:r>
      <w:r>
        <w:rPr>
          <w:spacing w:val="-1"/>
          <w:sz w:val="16"/>
        </w:rPr>
        <w:t xml:space="preserve"> </w:t>
      </w:r>
      <w:r>
        <w:rPr>
          <w:sz w:val="16"/>
        </w:rPr>
        <w:t>FR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ml</w:t>
      </w:r>
    </w:p>
    <w:p w14:paraId="50FA6C2B">
      <w:pPr>
        <w:pStyle w:val="6"/>
        <w:spacing w:before="10"/>
        <w:rPr>
          <w:sz w:val="14"/>
        </w:rPr>
      </w:pPr>
    </w:p>
    <w:p w14:paraId="14201048">
      <w:pPr>
        <w:pStyle w:val="3"/>
        <w:numPr>
          <w:ilvl w:val="1"/>
          <w:numId w:val="60"/>
        </w:numPr>
        <w:tabs>
          <w:tab w:val="left" w:pos="476"/>
        </w:tabs>
        <w:spacing w:before="90" w:after="0" w:line="240" w:lineRule="auto"/>
        <w:ind w:left="475" w:right="0" w:hanging="348"/>
        <w:jc w:val="left"/>
      </w:pPr>
      <w:r>
        <w:rPr>
          <w:w w:val="95"/>
        </w:rPr>
        <w:t>DESENHO</w:t>
      </w:r>
      <w:r>
        <w:rPr>
          <w:spacing w:val="28"/>
          <w:w w:val="95"/>
        </w:rPr>
        <w:t xml:space="preserve"> </w:t>
      </w:r>
      <w:r>
        <w:rPr>
          <w:w w:val="95"/>
        </w:rPr>
        <w:t>DA</w:t>
      </w:r>
      <w:r>
        <w:rPr>
          <w:spacing w:val="11"/>
          <w:w w:val="95"/>
        </w:rPr>
        <w:t xml:space="preserve"> </w:t>
      </w:r>
      <w:r>
        <w:rPr>
          <w:w w:val="95"/>
        </w:rPr>
        <w:t>CONTRATAÇÃO</w:t>
      </w:r>
    </w:p>
    <w:p w14:paraId="7471CD0C">
      <w:pPr>
        <w:pStyle w:val="9"/>
        <w:numPr>
          <w:ilvl w:val="2"/>
          <w:numId w:val="60"/>
        </w:numPr>
        <w:tabs>
          <w:tab w:val="left" w:pos="624"/>
        </w:tabs>
        <w:spacing w:before="37" w:after="0" w:line="240" w:lineRule="auto"/>
        <w:ind w:left="623" w:right="0" w:hanging="496"/>
        <w:jc w:val="left"/>
        <w:rPr>
          <w:b/>
          <w:sz w:val="20"/>
        </w:rPr>
      </w:pPr>
      <w:r>
        <w:rPr>
          <w:b/>
          <w:spacing w:val="-2"/>
          <w:sz w:val="20"/>
        </w:rPr>
        <w:t>REGIME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CONTRATAÇÃO:</w:t>
      </w:r>
    </w:p>
    <w:p w14:paraId="2F5DF100">
      <w:pPr>
        <w:pStyle w:val="6"/>
        <w:spacing w:before="6"/>
        <w:rPr>
          <w:b/>
          <w:sz w:val="26"/>
        </w:rPr>
      </w:pPr>
    </w:p>
    <w:p w14:paraId="6037D212">
      <w:pPr>
        <w:pStyle w:val="6"/>
        <w:spacing w:line="278" w:lineRule="auto"/>
        <w:ind w:left="128" w:right="141"/>
        <w:jc w:val="both"/>
      </w:pPr>
      <w:r>
        <w:t>Pretende-se a aquisição, em âmbito nacional, através de empresa especializada, tendo em vista o cenário descrito no Item 2, em</w:t>
      </w:r>
      <w:r>
        <w:rPr>
          <w:spacing w:val="1"/>
        </w:rPr>
        <w:t xml:space="preserve"> </w:t>
      </w:r>
      <w:r>
        <w:t>conformidade com a Lei nº 14.133/2021 (Regulamenta o art. 37, inciso XXI, da Constituição Federal, que institui normas para</w:t>
      </w:r>
      <w:r>
        <w:rPr>
          <w:spacing w:val="1"/>
        </w:rPr>
        <w:t xml:space="preserve"> </w:t>
      </w:r>
      <w:r>
        <w:t xml:space="preserve">licitações e Contratos da Administração Pública e dá outras providências), por </w:t>
      </w:r>
      <w:r>
        <w:rPr>
          <w:b/>
          <w:u w:val="single"/>
        </w:rPr>
        <w:t>Licitação (pregão eletrônico), no critério de</w:t>
      </w:r>
      <w:r>
        <w:rPr>
          <w:b/>
          <w:spacing w:val="1"/>
        </w:rPr>
        <w:t xml:space="preserve"> </w:t>
      </w:r>
      <w:r>
        <w:rPr>
          <w:b/>
        </w:rPr>
        <w:t>j</w:t>
      </w:r>
      <w:r>
        <w:rPr>
          <w:b/>
          <w:u w:val="single"/>
        </w:rPr>
        <w:t>ulgamento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menor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preço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item</w:t>
      </w:r>
      <w:r>
        <w:t>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48.816/2023</w:t>
      </w:r>
      <w:r>
        <w:rPr>
          <w:spacing w:val="-1"/>
        </w:rPr>
        <w:t xml:space="preserve"> </w:t>
      </w:r>
      <w:r>
        <w:t>(Regulamenta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âmbito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56B3F00">
      <w:pPr>
        <w:pStyle w:val="6"/>
        <w:spacing w:before="6"/>
        <w:rPr>
          <w:sz w:val="23"/>
        </w:rPr>
      </w:pPr>
    </w:p>
    <w:p w14:paraId="2A0F4933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t>REGIME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FORNECIMENTO:</w:t>
      </w:r>
    </w:p>
    <w:p w14:paraId="7BDF3F08">
      <w:pPr>
        <w:pStyle w:val="6"/>
        <w:spacing w:before="37"/>
        <w:ind w:left="128"/>
        <w:jc w:val="both"/>
      </w:pPr>
      <w:r>
        <w:rPr>
          <w:w w:val="95"/>
        </w:rPr>
        <w:t>Venda,</w:t>
      </w:r>
      <w:r>
        <w:rPr>
          <w:spacing w:val="21"/>
          <w:w w:val="95"/>
        </w:rPr>
        <w:t xml:space="preserve"> </w:t>
      </w:r>
      <w:r>
        <w:rPr>
          <w:w w:val="95"/>
        </w:rPr>
        <w:t>com</w:t>
      </w:r>
      <w:r>
        <w:rPr>
          <w:spacing w:val="22"/>
          <w:w w:val="95"/>
        </w:rPr>
        <w:t xml:space="preserve"> </w:t>
      </w:r>
      <w:r>
        <w:rPr>
          <w:w w:val="95"/>
        </w:rPr>
        <w:t>emissão</w:t>
      </w:r>
      <w:r>
        <w:rPr>
          <w:spacing w:val="21"/>
          <w:w w:val="95"/>
        </w:rPr>
        <w:t xml:space="preserve"> </w:t>
      </w:r>
      <w:r>
        <w:rPr>
          <w:w w:val="95"/>
        </w:rPr>
        <w:t>das</w:t>
      </w:r>
      <w:r>
        <w:rPr>
          <w:spacing w:val="6"/>
          <w:w w:val="95"/>
        </w:rPr>
        <w:t xml:space="preserve"> </w:t>
      </w:r>
      <w:r>
        <w:rPr>
          <w:w w:val="95"/>
        </w:rPr>
        <w:t>Autorizações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Fornecimento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acordo</w:t>
      </w:r>
      <w:r>
        <w:rPr>
          <w:spacing w:val="22"/>
          <w:w w:val="95"/>
        </w:rPr>
        <w:t xml:space="preserve"> </w:t>
      </w:r>
      <w:r>
        <w:rPr>
          <w:w w:val="95"/>
        </w:rPr>
        <w:t>com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necessidade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ressuprimento</w:t>
      </w:r>
      <w:r>
        <w:rPr>
          <w:spacing w:val="22"/>
          <w:w w:val="95"/>
        </w:rPr>
        <w:t xml:space="preserve"> </w:t>
      </w:r>
      <w:r>
        <w:rPr>
          <w:w w:val="95"/>
        </w:rPr>
        <w:t>dos</w:t>
      </w:r>
      <w:r>
        <w:rPr>
          <w:spacing w:val="21"/>
          <w:w w:val="95"/>
        </w:rPr>
        <w:t xml:space="preserve"> </w:t>
      </w:r>
      <w:r>
        <w:rPr>
          <w:w w:val="95"/>
        </w:rPr>
        <w:t>estoques.</w:t>
      </w:r>
    </w:p>
    <w:p w14:paraId="16562EF2">
      <w:pPr>
        <w:pStyle w:val="6"/>
        <w:spacing w:before="6"/>
        <w:rPr>
          <w:sz w:val="26"/>
        </w:rPr>
      </w:pPr>
    </w:p>
    <w:p w14:paraId="4573086F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rPr>
          <w:spacing w:val="-1"/>
        </w:rPr>
        <w:t>PARCELAMENTO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OBJETO:</w:t>
      </w:r>
    </w:p>
    <w:p w14:paraId="0F9210F1">
      <w:pPr>
        <w:spacing w:before="38" w:line="278" w:lineRule="auto"/>
        <w:ind w:left="128" w:right="141" w:firstLine="0"/>
        <w:jc w:val="both"/>
        <w:rPr>
          <w:b/>
          <w:sz w:val="20"/>
        </w:rPr>
      </w:pPr>
      <w:r>
        <w:rPr>
          <w:b/>
          <w:sz w:val="20"/>
        </w:rPr>
        <w:t>Optou-se pelo parcelamento do objeto, pelo dever de buscar a ampliação da competição e de evitar a concentração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mercado.</w:t>
      </w:r>
    </w:p>
    <w:p w14:paraId="00EA763B">
      <w:pPr>
        <w:pStyle w:val="6"/>
        <w:spacing w:before="4"/>
        <w:rPr>
          <w:b/>
          <w:sz w:val="23"/>
        </w:rPr>
      </w:pPr>
    </w:p>
    <w:p w14:paraId="7015724F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rPr>
          <w:spacing w:val="-4"/>
        </w:rPr>
        <w:t>PARTICIPAÇÃO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COOPERATIVAS:</w:t>
      </w:r>
    </w:p>
    <w:p w14:paraId="6DE4E7EC">
      <w:pPr>
        <w:pStyle w:val="6"/>
        <w:spacing w:before="37" w:line="278" w:lineRule="auto"/>
        <w:ind w:left="128" w:right="141"/>
        <w:jc w:val="both"/>
      </w:pPr>
      <w:r>
        <w:t>Não será permitida a participação de Cooperativas, uma vez que fere o Princípio Constitucional da Eficiência, considerando que</w:t>
      </w:r>
      <w:r>
        <w:rPr>
          <w:spacing w:val="1"/>
        </w:rPr>
        <w:t xml:space="preserve"> </w:t>
      </w:r>
      <w:r>
        <w:t>todo e qualquer procedimento referente ao contrato, aos aditivos e pagamentos, necessitariam, obrigatoriamente, da assinatura, e da</w:t>
      </w:r>
      <w:r>
        <w:rPr>
          <w:spacing w:val="-47"/>
        </w:rPr>
        <w:t xml:space="preserve"> </w:t>
      </w:r>
      <w:r>
        <w:t>consequente</w:t>
      </w:r>
      <w:r>
        <w:rPr>
          <w:spacing w:val="-5"/>
        </w:rPr>
        <w:t xml:space="preserve"> </w:t>
      </w:r>
      <w:r>
        <w:t>anuência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cooperados</w:t>
      </w:r>
      <w:r>
        <w:rPr>
          <w:spacing w:val="-4"/>
        </w:rPr>
        <w:t xml:space="preserve"> </w:t>
      </w:r>
      <w:r>
        <w:t>dificultando,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até,</w:t>
      </w:r>
      <w:r>
        <w:rPr>
          <w:spacing w:val="-4"/>
        </w:rPr>
        <w:t xml:space="preserve"> </w:t>
      </w:r>
      <w:r>
        <w:t>impossibilitando,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célere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pretendido.</w:t>
      </w:r>
    </w:p>
    <w:p w14:paraId="4D720ACF">
      <w:pPr>
        <w:pStyle w:val="6"/>
        <w:spacing w:before="5"/>
        <w:rPr>
          <w:sz w:val="23"/>
        </w:rPr>
      </w:pPr>
    </w:p>
    <w:p w14:paraId="440ED7CF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rPr>
          <w:spacing w:val="-2"/>
        </w:rPr>
        <w:t>PARTICIPAÇÃO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CONSÓRCIO:</w:t>
      </w:r>
    </w:p>
    <w:p w14:paraId="63E0EED0">
      <w:pPr>
        <w:pStyle w:val="6"/>
        <w:spacing w:before="37" w:line="278" w:lineRule="auto"/>
        <w:ind w:left="128" w:right="141"/>
        <w:jc w:val="both"/>
      </w:pPr>
      <w:r>
        <w:t>Tradicionalmente, a formação de consórcios é admitida quando o objeto a ser licitado envolve questões de alta complexidade ou de</w:t>
      </w:r>
      <w:r>
        <w:rPr>
          <w:spacing w:val="-47"/>
        </w:rPr>
        <w:t xml:space="preserve"> </w:t>
      </w:r>
      <w:r>
        <w:t>relevante</w:t>
      </w:r>
      <w:r>
        <w:rPr>
          <w:spacing w:val="-6"/>
        </w:rPr>
        <w:t xml:space="preserve"> </w:t>
      </w:r>
      <w:r>
        <w:t>vulto,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isoladamente,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teriam</w:t>
      </w:r>
      <w:r>
        <w:rPr>
          <w:spacing w:val="-6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suprir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edital.</w:t>
      </w:r>
      <w:r>
        <w:rPr>
          <w:spacing w:val="-6"/>
        </w:rPr>
        <w:t xml:space="preserve"> </w:t>
      </w:r>
      <w:r>
        <w:t>Nestes</w:t>
      </w:r>
      <w:r>
        <w:rPr>
          <w:spacing w:val="-6"/>
        </w:rPr>
        <w:t xml:space="preserve"> </w:t>
      </w:r>
      <w:r>
        <w:t>casos,</w:t>
      </w:r>
      <w:r>
        <w:rPr>
          <w:spacing w:val="-6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participantes,</w:t>
      </w:r>
      <w:r>
        <w:rPr>
          <w:spacing w:val="-2"/>
        </w:rPr>
        <w:t xml:space="preserve"> </w:t>
      </w:r>
      <w:r>
        <w:t>admite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consórcio.</w:t>
      </w:r>
    </w:p>
    <w:p w14:paraId="325DFA33">
      <w:pPr>
        <w:pStyle w:val="6"/>
        <w:spacing w:before="2" w:line="278" w:lineRule="auto"/>
        <w:ind w:left="128" w:right="141"/>
        <w:jc w:val="both"/>
      </w:pPr>
      <w:r>
        <w:t>O Professor MARÇAL JUSTEN FILHO, in Comentários à Lei de Licitações e Contratos Administrativos, 13 ed.2009, pág. 47 e</w:t>
      </w:r>
      <w:r>
        <w:rPr>
          <w:spacing w:val="1"/>
        </w:rPr>
        <w:t xml:space="preserve"> </w:t>
      </w:r>
      <w:r>
        <w:t>477,</w:t>
      </w:r>
      <w:r>
        <w:rPr>
          <w:spacing w:val="-2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752893FD">
      <w:pPr>
        <w:pStyle w:val="6"/>
        <w:spacing w:before="1" w:line="278" w:lineRule="auto"/>
        <w:ind w:left="128" w:right="141"/>
        <w:jc w:val="both"/>
      </w:pPr>
      <w:r>
        <w:t>“Em regra, o consórcio não é favorecido ou incentivado pelo nosso Direito. Assim se passa porque, como instrumento de atuação</w:t>
      </w:r>
      <w:r>
        <w:rPr>
          <w:spacing w:val="1"/>
        </w:rPr>
        <w:t xml:space="preserve"> </w:t>
      </w:r>
      <w:r>
        <w:t>empresarial, o consórcio pode conduzir a resultados indesejáveis. A formação de consórcios acarreta risco da dominação do</w:t>
      </w:r>
      <w:r>
        <w:rPr>
          <w:spacing w:val="1"/>
        </w:rPr>
        <w:t xml:space="preserve"> </w:t>
      </w:r>
      <w:r>
        <w:t>mercado, através de pactos de eliminação de competição entre os empresários. No campo de licitações, a formação de consórcios</w:t>
      </w:r>
      <w:r>
        <w:rPr>
          <w:spacing w:val="1"/>
        </w:rPr>
        <w:t xml:space="preserve"> </w:t>
      </w:r>
      <w:r>
        <w:t>poderia reduzir o universo da disputa. O consórcio poderia retratar uma composição entre eventuais interessados: em vez de</w:t>
      </w:r>
      <w:r>
        <w:rPr>
          <w:spacing w:val="1"/>
        </w:rPr>
        <w:t xml:space="preserve"> </w:t>
      </w:r>
      <w:r>
        <w:t>estabelecerem</w:t>
      </w:r>
      <w:r>
        <w:rPr>
          <w:spacing w:val="-2"/>
        </w:rPr>
        <w:t xml:space="preserve"> </w:t>
      </w:r>
      <w:r>
        <w:t>disputa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2"/>
        </w:rPr>
        <w:t xml:space="preserve"> </w:t>
      </w:r>
      <w:r>
        <w:t>formalizariam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526D5235">
      <w:pPr>
        <w:pStyle w:val="6"/>
        <w:spacing w:before="3" w:line="278" w:lineRule="auto"/>
        <w:ind w:left="128" w:right="141"/>
        <w:jc w:val="both"/>
      </w:pPr>
      <w:r>
        <w:t>Mas o consórcio também pode prestar-se a resultados positivos e compatíveis com a ordem jurídica. Há hipóteses em que as</w:t>
      </w:r>
      <w:r>
        <w:rPr>
          <w:spacing w:val="1"/>
        </w:rPr>
        <w:t xml:space="preserve"> </w:t>
      </w:r>
      <w:r>
        <w:t>circunstâncias de mercado e (ou) a complexidade do objeto tornam problemática a competição. Isso se passa quando grande</w:t>
      </w:r>
      <w:r>
        <w:rPr>
          <w:spacing w:val="1"/>
        </w:rPr>
        <w:t xml:space="preserve"> </w:t>
      </w:r>
      <w:r>
        <w:t>quantidade de empresas, isoladamente, não dispuseram de condições para participar de licitações. Nesse caso, o instituto do</w:t>
      </w:r>
      <w:r>
        <w:rPr>
          <w:spacing w:val="1"/>
        </w:rPr>
        <w:t xml:space="preserve"> </w:t>
      </w:r>
      <w:r>
        <w:t>consórcio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adequada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ampliação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4771ED29">
      <w:pPr>
        <w:pStyle w:val="6"/>
        <w:spacing w:before="3" w:line="278" w:lineRule="auto"/>
        <w:ind w:left="128" w:right="141"/>
        <w:jc w:val="both"/>
      </w:pPr>
      <w:r>
        <w:rPr>
          <w:w w:val="95"/>
        </w:rPr>
        <w:t>É</w:t>
      </w:r>
      <w:r>
        <w:rPr>
          <w:spacing w:val="25"/>
          <w:w w:val="95"/>
        </w:rPr>
        <w:t xml:space="preserve"> </w:t>
      </w:r>
      <w:r>
        <w:rPr>
          <w:w w:val="95"/>
        </w:rPr>
        <w:t>usual</w:t>
      </w:r>
      <w:r>
        <w:rPr>
          <w:spacing w:val="24"/>
          <w:w w:val="95"/>
        </w:rPr>
        <w:t xml:space="preserve"> </w:t>
      </w:r>
      <w:r>
        <w:rPr>
          <w:w w:val="95"/>
        </w:rPr>
        <w:t>que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25"/>
          <w:w w:val="95"/>
        </w:rPr>
        <w:t xml:space="preserve"> </w:t>
      </w:r>
      <w:r>
        <w:rPr>
          <w:w w:val="95"/>
        </w:rPr>
        <w:t>Pública</w:t>
      </w:r>
      <w:r>
        <w:rPr>
          <w:spacing w:val="25"/>
          <w:w w:val="95"/>
        </w:rPr>
        <w:t xml:space="preserve"> </w:t>
      </w:r>
      <w:r>
        <w:rPr>
          <w:w w:val="95"/>
        </w:rPr>
        <w:t>apenas</w:t>
      </w:r>
      <w:r>
        <w:rPr>
          <w:spacing w:val="25"/>
          <w:w w:val="95"/>
        </w:rPr>
        <w:t xml:space="preserve"> </w:t>
      </w:r>
      <w:r>
        <w:rPr>
          <w:w w:val="95"/>
        </w:rPr>
        <w:t>autorize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participação</w:t>
      </w:r>
      <w:r>
        <w:rPr>
          <w:spacing w:val="25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empresas</w:t>
      </w:r>
      <w:r>
        <w:rPr>
          <w:spacing w:val="25"/>
          <w:w w:val="95"/>
        </w:rPr>
        <w:t xml:space="preserve"> </w:t>
      </w:r>
      <w:r>
        <w:rPr>
          <w:w w:val="95"/>
        </w:rPr>
        <w:t>em</w:t>
      </w:r>
      <w:r>
        <w:rPr>
          <w:spacing w:val="25"/>
          <w:w w:val="95"/>
        </w:rPr>
        <w:t xml:space="preserve"> </w:t>
      </w:r>
      <w:r>
        <w:rPr>
          <w:w w:val="95"/>
        </w:rPr>
        <w:t>consórcio</w:t>
      </w:r>
      <w:r>
        <w:rPr>
          <w:spacing w:val="25"/>
          <w:w w:val="95"/>
        </w:rPr>
        <w:t xml:space="preserve"> </w:t>
      </w:r>
      <w:r>
        <w:rPr>
          <w:w w:val="95"/>
        </w:rPr>
        <w:t>quando</w:t>
      </w:r>
      <w:r>
        <w:rPr>
          <w:spacing w:val="25"/>
          <w:w w:val="95"/>
        </w:rPr>
        <w:t xml:space="preserve"> </w:t>
      </w:r>
      <w:r>
        <w:rPr>
          <w:w w:val="95"/>
        </w:rPr>
        <w:t>as</w:t>
      </w:r>
      <w:r>
        <w:rPr>
          <w:spacing w:val="25"/>
          <w:w w:val="95"/>
        </w:rPr>
        <w:t xml:space="preserve"> </w:t>
      </w:r>
      <w:r>
        <w:rPr>
          <w:w w:val="95"/>
        </w:rPr>
        <w:t>dimensões</w:t>
      </w:r>
      <w:r>
        <w:rPr>
          <w:spacing w:val="25"/>
          <w:w w:val="95"/>
        </w:rPr>
        <w:t xml:space="preserve"> </w:t>
      </w:r>
      <w:r>
        <w:rPr>
          <w:w w:val="95"/>
        </w:rPr>
        <w:t>e</w:t>
      </w:r>
      <w:r>
        <w:rPr>
          <w:spacing w:val="25"/>
          <w:w w:val="95"/>
        </w:rPr>
        <w:t xml:space="preserve"> </w:t>
      </w:r>
      <w:r>
        <w:rPr>
          <w:w w:val="95"/>
        </w:rPr>
        <w:t>complexidade</w:t>
      </w:r>
      <w:r>
        <w:rPr>
          <w:spacing w:val="-45"/>
          <w:w w:val="9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circunstâncias</w:t>
      </w:r>
      <w:r>
        <w:rPr>
          <w:spacing w:val="-4"/>
        </w:rPr>
        <w:t xml:space="preserve"> </w:t>
      </w:r>
      <w:r>
        <w:t>concretas</w:t>
      </w:r>
      <w:r>
        <w:rPr>
          <w:spacing w:val="-3"/>
        </w:rPr>
        <w:t xml:space="preserve"> </w:t>
      </w:r>
      <w:r>
        <w:t>exijam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associação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particulares.São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hipóteses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poucas</w:t>
      </w:r>
      <w:r>
        <w:rPr>
          <w:spacing w:val="-3"/>
        </w:rPr>
        <w:t xml:space="preserve"> </w:t>
      </w:r>
      <w:r>
        <w:t>empresas</w:t>
      </w:r>
      <w:r>
        <w:rPr>
          <w:spacing w:val="-48"/>
        </w:rPr>
        <w:t xml:space="preserve"> </w:t>
      </w:r>
      <w:r>
        <w:t>estariam</w:t>
      </w:r>
      <w:r>
        <w:rPr>
          <w:spacing w:val="-2"/>
        </w:rPr>
        <w:t xml:space="preserve"> </w:t>
      </w:r>
      <w:r>
        <w:t>aptas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licitação.”</w:t>
      </w:r>
    </w:p>
    <w:p w14:paraId="50F84B53">
      <w:pPr>
        <w:pStyle w:val="6"/>
        <w:spacing w:before="2"/>
        <w:ind w:left="128"/>
        <w:jc w:val="both"/>
      </w:pPr>
      <w:r>
        <w:t>Ainda,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questão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discricionaridade,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diz</w:t>
      </w:r>
      <w:r>
        <w:rPr>
          <w:spacing w:val="-5"/>
        </w:rPr>
        <w:t xml:space="preserve"> </w:t>
      </w:r>
      <w:r>
        <w:t>que:</w:t>
      </w:r>
    </w:p>
    <w:p w14:paraId="3AE55820">
      <w:pPr>
        <w:pStyle w:val="6"/>
        <w:spacing w:before="37" w:line="278" w:lineRule="auto"/>
        <w:ind w:left="128" w:right="141"/>
        <w:jc w:val="both"/>
      </w:pPr>
      <w:r>
        <w:t>"O ato convocatório admitirá ou não a participação de empresas em consórcio. Trata-se de escolha discricionária da Administração</w:t>
      </w:r>
      <w:r>
        <w:rPr>
          <w:spacing w:val="1"/>
        </w:rPr>
        <w:t xml:space="preserve"> </w:t>
      </w:r>
      <w:r>
        <w:t>Pública."</w:t>
      </w:r>
    </w:p>
    <w:p w14:paraId="502C99E0">
      <w:pPr>
        <w:pStyle w:val="6"/>
        <w:spacing w:before="1" w:line="278" w:lineRule="auto"/>
        <w:ind w:left="128" w:right="141"/>
        <w:jc w:val="both"/>
      </w:pPr>
      <w:r>
        <w:t>A jurisprudência do TCU também avaliou a discricionaridade da Administração quanto a admissibilidade da participação de</w:t>
      </w:r>
      <w:r>
        <w:rPr>
          <w:spacing w:val="1"/>
        </w:rPr>
        <w:t xml:space="preserve"> </w:t>
      </w:r>
      <w:r>
        <w:t>consorcios:</w:t>
      </w:r>
    </w:p>
    <w:p w14:paraId="464C579F">
      <w:pPr>
        <w:pStyle w:val="6"/>
        <w:spacing w:before="2" w:line="278" w:lineRule="auto"/>
        <w:ind w:left="128" w:right="141"/>
        <w:jc w:val="both"/>
      </w:pPr>
      <w:r>
        <w:t>"Ademais, a participação de consórcios em torneio licitatório não garante aumento de competitividade, consoante arestos do</w:t>
      </w:r>
      <w:r>
        <w:rPr>
          <w:spacing w:val="1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impulsionaram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Acórdão</w:t>
      </w:r>
      <w:r>
        <w:rPr>
          <w:spacing w:val="-3"/>
        </w:rPr>
        <w:t xml:space="preserve"> </w:t>
      </w:r>
      <w:r>
        <w:t>nº2.813/2004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1ª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(...)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art.33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expressamente</w:t>
      </w:r>
      <w:r>
        <w:rPr>
          <w:spacing w:val="-2"/>
        </w:rPr>
        <w:t xml:space="preserve"> </w:t>
      </w:r>
      <w:r>
        <w:t>atribui</w:t>
      </w:r>
      <w:r>
        <w:rPr>
          <w:spacing w:val="-3"/>
        </w:rPr>
        <w:t xml:space="preserve"> </w:t>
      </w:r>
      <w:r>
        <w:t>à</w:t>
      </w:r>
      <w:r>
        <w:rPr>
          <w:spacing w:val="-48"/>
        </w:rPr>
        <w:t xml:space="preserve"> </w:t>
      </w:r>
      <w:r>
        <w:t>Administração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prerrogativa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admitir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participação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consórcios.</w:t>
      </w:r>
      <w:r>
        <w:rPr>
          <w:spacing w:val="15"/>
        </w:rPr>
        <w:t xml:space="preserve"> </w:t>
      </w:r>
      <w:r>
        <w:t>Isto</w:t>
      </w:r>
      <w:r>
        <w:rPr>
          <w:spacing w:val="15"/>
        </w:rPr>
        <w:t xml:space="preserve"> </w:t>
      </w:r>
      <w:r>
        <w:t>porque,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nosso</w:t>
      </w:r>
      <w:r>
        <w:rPr>
          <w:spacing w:val="15"/>
        </w:rPr>
        <w:t xml:space="preserve"> </w:t>
      </w:r>
      <w:r>
        <w:t>ver,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formação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consórcio</w:t>
      </w:r>
      <w:r>
        <w:rPr>
          <w:spacing w:val="15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se</w:t>
      </w:r>
    </w:p>
    <w:p w14:paraId="2F1431B6">
      <w:pPr>
        <w:spacing w:after="0" w:line="278" w:lineRule="auto"/>
        <w:jc w:val="both"/>
        <w:sectPr>
          <w:pgSz w:w="11900" w:h="16840"/>
          <w:pgMar w:top="540" w:right="520" w:bottom="280" w:left="560" w:header="720" w:footer="720" w:gutter="0"/>
          <w:cols w:space="720" w:num="1"/>
        </w:sectPr>
      </w:pPr>
    </w:p>
    <w:p w14:paraId="3E2CFA23">
      <w:pPr>
        <w:pStyle w:val="6"/>
        <w:spacing w:before="73" w:line="278" w:lineRule="auto"/>
        <w:ind w:left="128" w:right="141"/>
        <w:jc w:val="both"/>
      </w:pPr>
      <w:r>
        <w:t>prestar a fomentar a concorrência (consórcio de empresas menores ou, de outra forma, não participariam do certame), quanto a</w:t>
      </w:r>
      <w:r>
        <w:rPr>
          <w:spacing w:val="1"/>
        </w:rPr>
        <w:t xml:space="preserve"> </w:t>
      </w:r>
      <w:r>
        <w:t>cerceá-la (associação de empresas que, caso contrário, concorreriam entre si). Com os exemplos fornecidos pelo BACEN, vemos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consórcios."</w:t>
      </w:r>
    </w:p>
    <w:p w14:paraId="31D5DD50">
      <w:pPr>
        <w:pStyle w:val="6"/>
        <w:spacing w:before="1"/>
        <w:ind w:left="128"/>
        <w:jc w:val="both"/>
      </w:pPr>
      <w:r>
        <w:t>(Acórdão</w:t>
      </w:r>
      <w:r>
        <w:rPr>
          <w:spacing w:val="-6"/>
        </w:rPr>
        <w:t xml:space="preserve"> </w:t>
      </w:r>
      <w:r>
        <w:t>nº1.946/2006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Plénário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TCU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rel.</w:t>
      </w:r>
      <w:r>
        <w:rPr>
          <w:spacing w:val="-5"/>
        </w:rPr>
        <w:t xml:space="preserve"> </w:t>
      </w:r>
      <w:r>
        <w:t>Min.</w:t>
      </w:r>
      <w:r>
        <w:rPr>
          <w:spacing w:val="-6"/>
        </w:rPr>
        <w:t xml:space="preserve"> </w:t>
      </w:r>
      <w:r>
        <w:t>Marcos</w:t>
      </w:r>
      <w:r>
        <w:rPr>
          <w:spacing w:val="-5"/>
        </w:rPr>
        <w:t xml:space="preserve"> </w:t>
      </w:r>
      <w:r>
        <w:t>Bemquerer)</w:t>
      </w:r>
    </w:p>
    <w:p w14:paraId="1A5669E5">
      <w:pPr>
        <w:pStyle w:val="6"/>
        <w:spacing w:before="38" w:line="278" w:lineRule="auto"/>
        <w:ind w:left="128" w:right="141"/>
        <w:jc w:val="both"/>
      </w:pPr>
      <w:r>
        <w:t>"A aceitação de consórcios na disputa licitatória situa-se no âmbito o poder discricionário da administração contratante, conforme</w:t>
      </w:r>
      <w:r>
        <w:rPr>
          <w:spacing w:val="1"/>
        </w:rPr>
        <w:t xml:space="preserve"> </w:t>
      </w:r>
      <w:r>
        <w:t>art.33,</w:t>
      </w:r>
      <w:r>
        <w:rPr>
          <w:spacing w:val="-3"/>
        </w:rPr>
        <w:t xml:space="preserve"> </w:t>
      </w:r>
      <w:r>
        <w:t>caput,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8.666/1993,</w:t>
      </w:r>
      <w:r>
        <w:rPr>
          <w:spacing w:val="-2"/>
        </w:rPr>
        <w:t xml:space="preserve"> </w:t>
      </w:r>
      <w:r>
        <w:t>requerendo-se,</w:t>
      </w:r>
      <w:r>
        <w:rPr>
          <w:spacing w:val="-2"/>
        </w:rPr>
        <w:t xml:space="preserve"> </w:t>
      </w:r>
      <w:r>
        <w:t>porém,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opção</w:t>
      </w:r>
      <w:r>
        <w:rPr>
          <w:spacing w:val="-2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justificada."</w:t>
      </w:r>
    </w:p>
    <w:p w14:paraId="42E055B3">
      <w:pPr>
        <w:pStyle w:val="6"/>
        <w:spacing w:before="1"/>
        <w:ind w:left="128"/>
        <w:jc w:val="both"/>
      </w:pPr>
      <w:r>
        <w:t>(Acórdão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566/2006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Plenário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TCU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rel.</w:t>
      </w:r>
      <w:r>
        <w:rPr>
          <w:spacing w:val="-7"/>
        </w:rPr>
        <w:t xml:space="preserve"> </w:t>
      </w:r>
      <w:r>
        <w:t>Min.</w:t>
      </w:r>
      <w:r>
        <w:rPr>
          <w:spacing w:val="-7"/>
        </w:rPr>
        <w:t xml:space="preserve"> </w:t>
      </w:r>
      <w:r>
        <w:t>Marcus</w:t>
      </w:r>
      <w:r>
        <w:rPr>
          <w:spacing w:val="-10"/>
        </w:rPr>
        <w:t xml:space="preserve"> </w:t>
      </w:r>
      <w:r>
        <w:t>Vinícius</w:t>
      </w:r>
      <w:r>
        <w:rPr>
          <w:spacing w:val="-11"/>
        </w:rPr>
        <w:t xml:space="preserve"> </w:t>
      </w:r>
      <w:r>
        <w:t>Vilaça).</w:t>
      </w:r>
    </w:p>
    <w:p w14:paraId="645F159C">
      <w:pPr>
        <w:pStyle w:val="6"/>
        <w:spacing w:before="37" w:line="278" w:lineRule="auto"/>
        <w:ind w:left="128" w:right="141"/>
        <w:jc w:val="both"/>
      </w:pPr>
      <w:r>
        <w:t>Dado o exposto e considerando que da análise dos instrumentos da fase preparatória e da pesquisa de mercado depreendeu-se a</w:t>
      </w:r>
      <w:r>
        <w:rPr>
          <w:spacing w:val="1"/>
        </w:rPr>
        <w:t xml:space="preserve"> </w:t>
      </w:r>
      <w:r>
        <w:t>existência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fornecedor,</w:t>
      </w:r>
      <w:r>
        <w:rPr>
          <w:spacing w:val="-3"/>
        </w:rPr>
        <w:t xml:space="preserve"> </w:t>
      </w:r>
      <w:r>
        <w:t>recomenda-se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vedação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consórcios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certame,</w:t>
      </w:r>
      <w:r>
        <w:rPr>
          <w:spacing w:val="-3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ausência</w:t>
      </w:r>
      <w:r>
        <w:rPr>
          <w:spacing w:val="-2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competitividade.</w:t>
      </w:r>
    </w:p>
    <w:p w14:paraId="321175DA">
      <w:pPr>
        <w:pStyle w:val="6"/>
        <w:spacing w:before="5"/>
        <w:rPr>
          <w:sz w:val="23"/>
        </w:rPr>
      </w:pPr>
    </w:p>
    <w:p w14:paraId="08A01F22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rPr>
          <w:spacing w:val="-1"/>
        </w:rPr>
        <w:t>DURAÇÃO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t>CONTRATO:</w:t>
      </w:r>
    </w:p>
    <w:p w14:paraId="1C3CE9FF">
      <w:pPr>
        <w:pStyle w:val="6"/>
        <w:spacing w:before="38" w:line="278" w:lineRule="auto"/>
        <w:ind w:left="128" w:right="141"/>
        <w:jc w:val="both"/>
      </w:pPr>
      <w:r>
        <w:t>Uma vez que se trata de material caracterizado como de fornecimento contínuo, o prazo de vigência do contrato será de 12 meses,</w:t>
      </w:r>
      <w:r>
        <w:rPr>
          <w:spacing w:val="1"/>
        </w:rPr>
        <w:t xml:space="preserve"> </w:t>
      </w:r>
      <w:r>
        <w:rPr>
          <w:spacing w:val="-1"/>
        </w:rPr>
        <w:t>contados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Contratações</w:t>
      </w:r>
      <w:r>
        <w:rPr>
          <w:spacing w:val="-3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(PNCP),</w:t>
      </w:r>
      <w:r>
        <w:rPr>
          <w:spacing w:val="-3"/>
        </w:rPr>
        <w:t xml:space="preserve"> </w:t>
      </w:r>
      <w:r>
        <w:t>podendo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prorrogado</w:t>
      </w:r>
      <w:r>
        <w:rPr>
          <w:spacing w:val="-2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107,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BD17D23">
      <w:pPr>
        <w:pStyle w:val="6"/>
        <w:spacing w:before="4"/>
        <w:rPr>
          <w:sz w:val="23"/>
        </w:rPr>
      </w:pPr>
    </w:p>
    <w:p w14:paraId="26AF9D49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rPr>
          <w:spacing w:val="-1"/>
        </w:rPr>
        <w:t>REAJUSTAMENTO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PREÇOS:</w:t>
      </w:r>
    </w:p>
    <w:p w14:paraId="2E2C2741">
      <w:pPr>
        <w:pStyle w:val="6"/>
        <w:spacing w:before="38" w:line="278" w:lineRule="auto"/>
        <w:ind w:left="128" w:right="141"/>
        <w:jc w:val="both"/>
      </w:pPr>
      <w:r>
        <w:t>O reajustamento de preços ocorrerá conforme o índice IPCA, após período de 12 meses, em caso de haver prorrogação contratual,</w:t>
      </w:r>
      <w:r>
        <w:rPr>
          <w:spacing w:val="1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5D6A8868">
      <w:pPr>
        <w:pStyle w:val="6"/>
        <w:spacing w:before="4"/>
        <w:rPr>
          <w:sz w:val="23"/>
        </w:rPr>
      </w:pPr>
    </w:p>
    <w:p w14:paraId="0967D1A2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t>GARANTIA:</w:t>
      </w:r>
    </w:p>
    <w:p w14:paraId="15BB5CFD">
      <w:pPr>
        <w:pStyle w:val="6"/>
        <w:spacing w:before="28" w:line="276" w:lineRule="auto"/>
        <w:ind w:left="128" w:right="141"/>
        <w:jc w:val="both"/>
      </w:pP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cobertura</w:t>
      </w:r>
      <w:r>
        <w:rPr>
          <w:spacing w:val="31"/>
          <w:w w:val="95"/>
        </w:rPr>
        <w:t xml:space="preserve"> </w:t>
      </w:r>
      <w:r>
        <w:rPr>
          <w:w w:val="95"/>
        </w:rPr>
        <w:t>de</w:t>
      </w:r>
      <w:r>
        <w:rPr>
          <w:spacing w:val="32"/>
          <w:w w:val="95"/>
        </w:rPr>
        <w:t xml:space="preserve"> </w:t>
      </w:r>
      <w:r>
        <w:rPr>
          <w:w w:val="95"/>
        </w:rPr>
        <w:t>garantia</w:t>
      </w:r>
      <w:r>
        <w:rPr>
          <w:spacing w:val="31"/>
          <w:w w:val="95"/>
        </w:rPr>
        <w:t xml:space="preserve"> </w:t>
      </w:r>
      <w:r>
        <w:rPr>
          <w:w w:val="95"/>
        </w:rPr>
        <w:t>contratual</w:t>
      </w:r>
      <w:r>
        <w:rPr>
          <w:spacing w:val="31"/>
          <w:w w:val="95"/>
        </w:rPr>
        <w:t xml:space="preserve"> </w:t>
      </w:r>
      <w:r>
        <w:rPr>
          <w:w w:val="95"/>
        </w:rPr>
        <w:t>será</w:t>
      </w:r>
      <w:r>
        <w:rPr>
          <w:spacing w:val="32"/>
          <w:w w:val="95"/>
        </w:rPr>
        <w:t xml:space="preserve"> </w:t>
      </w:r>
      <w:r>
        <w:rPr>
          <w:w w:val="95"/>
        </w:rPr>
        <w:t>avaliada</w:t>
      </w:r>
      <w:r>
        <w:rPr>
          <w:spacing w:val="31"/>
          <w:w w:val="95"/>
        </w:rPr>
        <w:t xml:space="preserve"> </w:t>
      </w:r>
      <w:r>
        <w:rPr>
          <w:w w:val="95"/>
        </w:rPr>
        <w:t>de</w:t>
      </w:r>
      <w:r>
        <w:rPr>
          <w:spacing w:val="32"/>
          <w:w w:val="95"/>
        </w:rPr>
        <w:t xml:space="preserve"> </w:t>
      </w:r>
      <w:r>
        <w:rPr>
          <w:w w:val="95"/>
        </w:rPr>
        <w:t>acordo</w:t>
      </w:r>
      <w:r>
        <w:rPr>
          <w:spacing w:val="31"/>
          <w:w w:val="95"/>
        </w:rPr>
        <w:t xml:space="preserve"> </w:t>
      </w:r>
      <w:r>
        <w:rPr>
          <w:w w:val="95"/>
        </w:rPr>
        <w:t>com</w:t>
      </w:r>
      <w:r>
        <w:rPr>
          <w:spacing w:val="32"/>
          <w:w w:val="95"/>
        </w:rPr>
        <w:t xml:space="preserve"> </w:t>
      </w:r>
      <w:r>
        <w:rPr>
          <w:w w:val="95"/>
        </w:rPr>
        <w:t>a</w:t>
      </w:r>
      <w:r>
        <w:rPr>
          <w:spacing w:val="31"/>
          <w:w w:val="95"/>
        </w:rPr>
        <w:t xml:space="preserve"> </w:t>
      </w:r>
      <w:r>
        <w:rPr>
          <w:b/>
          <w:w w:val="95"/>
        </w:rPr>
        <w:t>OS-003-GDG-2024</w:t>
      </w:r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conforme</w:t>
      </w:r>
      <w:r>
        <w:rPr>
          <w:spacing w:val="31"/>
          <w:w w:val="95"/>
        </w:rPr>
        <w:t xml:space="preserve"> </w:t>
      </w:r>
      <w:r>
        <w:rPr>
          <w:w w:val="95"/>
        </w:rPr>
        <w:t>documento</w:t>
      </w:r>
      <w:r>
        <w:rPr>
          <w:spacing w:val="32"/>
          <w:w w:val="95"/>
        </w:rPr>
        <w:t xml:space="preserve"> </w:t>
      </w:r>
      <w:r>
        <w:rPr>
          <w:w w:val="95"/>
          <w:sz w:val="21"/>
        </w:rPr>
        <w:t>70136509</w:t>
      </w:r>
      <w:r>
        <w:rPr>
          <w:w w:val="95"/>
        </w:rPr>
        <w:t>,</w:t>
      </w:r>
      <w:r>
        <w:rPr>
          <w:spacing w:val="31"/>
          <w:w w:val="95"/>
        </w:rPr>
        <w:t xml:space="preserve"> </w:t>
      </w:r>
      <w:r>
        <w:rPr>
          <w:w w:val="95"/>
        </w:rPr>
        <w:t>obedecendo</w:t>
      </w:r>
      <w:r>
        <w:rPr>
          <w:spacing w:val="-45"/>
          <w:w w:val="9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14.133/21.</w:t>
      </w:r>
    </w:p>
    <w:p w14:paraId="1125FF68">
      <w:pPr>
        <w:pStyle w:val="6"/>
        <w:spacing w:before="5"/>
        <w:rPr>
          <w:sz w:val="23"/>
        </w:rPr>
      </w:pPr>
    </w:p>
    <w:p w14:paraId="6A709C51">
      <w:pPr>
        <w:pStyle w:val="3"/>
        <w:numPr>
          <w:ilvl w:val="2"/>
          <w:numId w:val="60"/>
        </w:numPr>
        <w:tabs>
          <w:tab w:val="left" w:pos="624"/>
        </w:tabs>
        <w:spacing w:before="0" w:after="0" w:line="240" w:lineRule="auto"/>
        <w:ind w:left="623" w:right="0" w:hanging="496"/>
        <w:jc w:val="left"/>
      </w:pPr>
      <w:r>
        <w:rPr>
          <w:spacing w:val="-2"/>
        </w:rPr>
        <w:t>POSSIBILIDADE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SUBCONTRATAÇÃO:</w:t>
      </w:r>
    </w:p>
    <w:p w14:paraId="1EC00F58">
      <w:pPr>
        <w:pStyle w:val="6"/>
        <w:spacing w:before="37"/>
        <w:ind w:left="128"/>
        <w:jc w:val="both"/>
      </w:pP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admitida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subcontratação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licitatório.</w:t>
      </w:r>
    </w:p>
    <w:p w14:paraId="7A4B0A97">
      <w:pPr>
        <w:pStyle w:val="6"/>
        <w:spacing w:before="6"/>
        <w:rPr>
          <w:sz w:val="26"/>
        </w:rPr>
      </w:pPr>
    </w:p>
    <w:p w14:paraId="5A7B1131">
      <w:pPr>
        <w:pStyle w:val="3"/>
        <w:numPr>
          <w:ilvl w:val="2"/>
          <w:numId w:val="60"/>
        </w:numPr>
        <w:tabs>
          <w:tab w:val="left" w:pos="723"/>
        </w:tabs>
        <w:spacing w:before="0" w:after="0" w:line="240" w:lineRule="auto"/>
        <w:ind w:left="722" w:right="0" w:hanging="595"/>
        <w:jc w:val="left"/>
      </w:pPr>
      <w:r>
        <w:rPr>
          <w:w w:val="95"/>
        </w:rPr>
        <w:t>INCIDÊNCIA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38"/>
          <w:w w:val="95"/>
        </w:rPr>
        <w:t xml:space="preserve"> </w:t>
      </w:r>
      <w:r>
        <w:rPr>
          <w:w w:val="95"/>
        </w:rPr>
        <w:t>PROGRAMA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  <w:w w:val="95"/>
        </w:rPr>
        <w:t xml:space="preserve"> </w:t>
      </w:r>
      <w:r>
        <w:rPr>
          <w:w w:val="95"/>
        </w:rPr>
        <w:t>INTEGRIDADE:</w:t>
      </w:r>
    </w:p>
    <w:p w14:paraId="310EC284">
      <w:pPr>
        <w:pStyle w:val="6"/>
        <w:spacing w:before="38" w:line="278" w:lineRule="auto"/>
        <w:ind w:left="128" w:right="141"/>
        <w:jc w:val="both"/>
      </w:pPr>
      <w:r>
        <w:t>De acordo com a Lei Nº 7753 de 17 outubro de 2017 e com o valor observado no item 3.3, o Programa de Integridade não se aplica</w:t>
      </w:r>
      <w:r>
        <w:rPr>
          <w:spacing w:val="-4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594C9F97">
      <w:pPr>
        <w:pStyle w:val="6"/>
        <w:spacing w:before="4"/>
        <w:rPr>
          <w:sz w:val="23"/>
        </w:rPr>
      </w:pPr>
    </w:p>
    <w:p w14:paraId="71442525">
      <w:pPr>
        <w:pStyle w:val="3"/>
        <w:numPr>
          <w:ilvl w:val="2"/>
          <w:numId w:val="60"/>
        </w:numPr>
        <w:tabs>
          <w:tab w:val="left" w:pos="712"/>
        </w:tabs>
        <w:spacing w:before="0" w:after="0" w:line="240" w:lineRule="auto"/>
        <w:ind w:left="711" w:right="0" w:hanging="584"/>
        <w:jc w:val="left"/>
      </w:pPr>
      <w:r>
        <w:rPr>
          <w:w w:val="95"/>
        </w:rPr>
        <w:t>POSSÍVEIS</w:t>
      </w:r>
      <w:r>
        <w:rPr>
          <w:spacing w:val="35"/>
          <w:w w:val="95"/>
        </w:rPr>
        <w:t xml:space="preserve"> </w:t>
      </w:r>
      <w:r>
        <w:rPr>
          <w:w w:val="95"/>
        </w:rPr>
        <w:t>IMPACTOS</w:t>
      </w:r>
      <w:r>
        <w:rPr>
          <w:spacing w:val="16"/>
          <w:w w:val="95"/>
        </w:rPr>
        <w:t xml:space="preserve"> </w:t>
      </w:r>
      <w:r>
        <w:rPr>
          <w:w w:val="95"/>
        </w:rPr>
        <w:t>AMBIENTAIS:</w:t>
      </w:r>
    </w:p>
    <w:p w14:paraId="7083A2BA">
      <w:pPr>
        <w:pStyle w:val="6"/>
        <w:spacing w:before="37" w:line="278" w:lineRule="auto"/>
        <w:ind w:left="128" w:right="141"/>
        <w:jc w:val="both"/>
      </w:pPr>
      <w:r>
        <w:t>Não haverá impactos ambientais para os itens de consumo que se pretende adquirir. Os resíduos gerados serão acondicionados em</w:t>
      </w:r>
      <w:r>
        <w:rPr>
          <w:spacing w:val="1"/>
        </w:rPr>
        <w:t xml:space="preserve"> </w:t>
      </w:r>
      <w:r>
        <w:t>locais adequados e posteriormente recolhidos pela empresa contratada pela UERJ/HUPE, para realizar o descarte correto, sob a</w:t>
      </w:r>
      <w:r>
        <w:rPr>
          <w:spacing w:val="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6973CDCE">
      <w:pPr>
        <w:pStyle w:val="6"/>
        <w:spacing w:before="5"/>
        <w:rPr>
          <w:sz w:val="23"/>
        </w:rPr>
      </w:pPr>
    </w:p>
    <w:p w14:paraId="52325C89">
      <w:pPr>
        <w:pStyle w:val="3"/>
        <w:numPr>
          <w:ilvl w:val="2"/>
          <w:numId w:val="60"/>
        </w:numPr>
        <w:tabs>
          <w:tab w:val="left" w:pos="723"/>
        </w:tabs>
        <w:spacing w:before="0" w:after="0" w:line="240" w:lineRule="auto"/>
        <w:ind w:left="722" w:right="0" w:hanging="595"/>
        <w:jc w:val="left"/>
      </w:pPr>
      <w:r>
        <w:rPr>
          <w:w w:val="95"/>
        </w:rPr>
        <w:t>REQUISITOS</w:t>
      </w:r>
      <w:r>
        <w:rPr>
          <w:spacing w:val="29"/>
          <w:w w:val="95"/>
        </w:rPr>
        <w:t xml:space="preserve"> </w:t>
      </w:r>
      <w:r>
        <w:rPr>
          <w:w w:val="95"/>
        </w:rPr>
        <w:t>MÍNIMOS</w:t>
      </w:r>
      <w:r>
        <w:rPr>
          <w:spacing w:val="30"/>
          <w:w w:val="95"/>
        </w:rPr>
        <w:t xml:space="preserve"> </w:t>
      </w:r>
      <w:r>
        <w:rPr>
          <w:w w:val="95"/>
        </w:rPr>
        <w:t>PARA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CONTRATAÇÃO:</w:t>
      </w:r>
    </w:p>
    <w:p w14:paraId="6ED75A9D">
      <w:pPr>
        <w:pStyle w:val="9"/>
        <w:numPr>
          <w:ilvl w:val="3"/>
          <w:numId w:val="60"/>
        </w:numPr>
        <w:tabs>
          <w:tab w:val="left" w:pos="861"/>
        </w:tabs>
        <w:spacing w:before="37" w:after="0" w:line="240" w:lineRule="auto"/>
        <w:ind w:left="860" w:right="0" w:hanging="73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7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10"/>
          <w:sz w:val="20"/>
        </w:rPr>
        <w:t xml:space="preserve"> </w:t>
      </w:r>
      <w:r>
        <w:rPr>
          <w:sz w:val="20"/>
        </w:rPr>
        <w:t>Técnica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termos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Edital.</w:t>
      </w:r>
    </w:p>
    <w:p w14:paraId="529AFF91">
      <w:pPr>
        <w:pStyle w:val="6"/>
        <w:spacing w:before="38" w:line="278" w:lineRule="auto"/>
        <w:ind w:left="128" w:right="141"/>
        <w:jc w:val="both"/>
      </w:pPr>
      <w:r>
        <w:t>3.4.12..2. Cumprir com o fornecimento do objeto contratado em conformidade com prazo, local, emissão de documentos fiscais,</w:t>
      </w:r>
      <w:r>
        <w:rPr>
          <w:spacing w:val="1"/>
        </w:rPr>
        <w:t xml:space="preserve"> </w:t>
      </w:r>
      <w:r>
        <w:t>quantidade,</w:t>
      </w:r>
      <w:r>
        <w:rPr>
          <w:spacing w:val="-2"/>
        </w:rPr>
        <w:t xml:space="preserve"> </w:t>
      </w:r>
      <w:r>
        <w:t>embalagem,</w:t>
      </w:r>
      <w:r>
        <w:rPr>
          <w:spacing w:val="-2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45366E93">
      <w:pPr>
        <w:pStyle w:val="6"/>
        <w:spacing w:before="4"/>
        <w:rPr>
          <w:sz w:val="23"/>
        </w:rPr>
      </w:pPr>
    </w:p>
    <w:p w14:paraId="339011E3">
      <w:pPr>
        <w:pStyle w:val="3"/>
        <w:numPr>
          <w:ilvl w:val="0"/>
          <w:numId w:val="60"/>
        </w:numPr>
        <w:tabs>
          <w:tab w:val="left" w:pos="327"/>
        </w:tabs>
        <w:spacing w:before="0" w:after="0" w:line="240" w:lineRule="auto"/>
        <w:ind w:left="326" w:right="0" w:hanging="199"/>
        <w:jc w:val="left"/>
      </w:pPr>
      <w:r>
        <w:t>PLANEJAMENTO</w:t>
      </w:r>
    </w:p>
    <w:p w14:paraId="3F13C4FC">
      <w:pPr>
        <w:pStyle w:val="9"/>
        <w:numPr>
          <w:ilvl w:val="1"/>
          <w:numId w:val="60"/>
        </w:numPr>
        <w:tabs>
          <w:tab w:val="left" w:pos="476"/>
        </w:tabs>
        <w:spacing w:before="37" w:after="0" w:line="240" w:lineRule="auto"/>
        <w:ind w:left="475" w:right="0" w:hanging="348"/>
        <w:jc w:val="left"/>
        <w:rPr>
          <w:b/>
          <w:sz w:val="20"/>
        </w:rPr>
      </w:pPr>
      <w:r>
        <w:rPr>
          <w:b/>
          <w:w w:val="95"/>
          <w:sz w:val="20"/>
        </w:rPr>
        <w:t>BENEFÍCIOS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SEREM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ALCANÇADOS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COM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6"/>
          <w:w w:val="95"/>
          <w:sz w:val="20"/>
        </w:rPr>
        <w:t xml:space="preserve"> </w:t>
      </w:r>
      <w:r>
        <w:rPr>
          <w:b/>
          <w:w w:val="95"/>
          <w:sz w:val="20"/>
        </w:rPr>
        <w:t>CONTRATAÇÃO</w:t>
      </w:r>
    </w:p>
    <w:p w14:paraId="7CC93A65">
      <w:pPr>
        <w:pStyle w:val="6"/>
        <w:spacing w:before="38" w:line="278" w:lineRule="auto"/>
        <w:ind w:left="128" w:right="141"/>
        <w:jc w:val="both"/>
      </w:pPr>
      <w:r>
        <w:t>Tendo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tripé</w:t>
      </w:r>
      <w:r>
        <w:rPr>
          <w:spacing w:val="-6"/>
        </w:rPr>
        <w:t xml:space="preserve"> </w:t>
      </w:r>
      <w:r>
        <w:t>Ensino,</w:t>
      </w:r>
      <w:r>
        <w:rPr>
          <w:spacing w:val="-7"/>
        </w:rPr>
        <w:t xml:space="preserve"> </w:t>
      </w:r>
      <w:r>
        <w:t>Pesquisa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Extensão,</w:t>
      </w:r>
      <w:r>
        <w:rPr>
          <w:spacing w:val="-6"/>
        </w:rPr>
        <w:t xml:space="preserve"> </w:t>
      </w:r>
      <w:r>
        <w:t>entende-se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i/>
        </w:rPr>
        <w:t>conditio</w:t>
      </w:r>
      <w:r>
        <w:rPr>
          <w:i/>
          <w:spacing w:val="-6"/>
        </w:rPr>
        <w:t xml:space="preserve"> </w:t>
      </w:r>
      <w:r>
        <w:rPr>
          <w:i/>
        </w:rPr>
        <w:t>sine</w:t>
      </w:r>
      <w:r>
        <w:rPr>
          <w:i/>
          <w:spacing w:val="-7"/>
        </w:rPr>
        <w:t xml:space="preserve"> </w:t>
      </w:r>
      <w:r>
        <w:rPr>
          <w:i/>
        </w:rPr>
        <w:t>qua</w:t>
      </w:r>
      <w:r>
        <w:rPr>
          <w:i/>
          <w:spacing w:val="-6"/>
        </w:rPr>
        <w:t xml:space="preserve"> </w:t>
      </w:r>
      <w:r>
        <w:rPr>
          <w:i/>
        </w:rPr>
        <w:t>non</w:t>
      </w:r>
      <w:r>
        <w:rPr>
          <w:i/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manutenção</w:t>
      </w:r>
      <w:r>
        <w:rPr>
          <w:spacing w:val="-6"/>
        </w:rPr>
        <w:t xml:space="preserve"> </w:t>
      </w:r>
      <w:r>
        <w:t>dos</w:t>
      </w:r>
      <w:r>
        <w:rPr>
          <w:spacing w:val="-48"/>
        </w:rPr>
        <w:t xml:space="preserve"> </w:t>
      </w:r>
      <w:r>
        <w:t>atendimentos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SUS,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pioneirismo</w:t>
      </w:r>
      <w:r>
        <w:rPr>
          <w:spacing w:val="1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prático</w:t>
      </w:r>
      <w:r>
        <w:rPr>
          <w:spacing w:val="1"/>
        </w:rPr>
        <w:t xml:space="preserve"> </w:t>
      </w:r>
      <w:r>
        <w:t>desenvolvido</w:t>
      </w:r>
      <w:r>
        <w:rPr>
          <w:spacing w:val="-2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universidade.</w:t>
      </w:r>
    </w:p>
    <w:p w14:paraId="2C4B6C7B">
      <w:pPr>
        <w:pStyle w:val="6"/>
        <w:spacing w:before="4"/>
        <w:rPr>
          <w:sz w:val="23"/>
        </w:rPr>
      </w:pPr>
    </w:p>
    <w:p w14:paraId="72EDBFBA">
      <w:pPr>
        <w:pStyle w:val="3"/>
        <w:numPr>
          <w:ilvl w:val="1"/>
          <w:numId w:val="60"/>
        </w:numPr>
        <w:tabs>
          <w:tab w:val="left" w:pos="476"/>
        </w:tabs>
        <w:spacing w:before="1" w:after="0" w:line="240" w:lineRule="auto"/>
        <w:ind w:left="475" w:right="0" w:hanging="348"/>
        <w:jc w:val="left"/>
      </w:pPr>
      <w:r>
        <w:rPr>
          <w:w w:val="95"/>
        </w:rPr>
        <w:t>PROVIDÊNCIAS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SEREM</w:t>
      </w:r>
      <w:r>
        <w:rPr>
          <w:spacing w:val="17"/>
          <w:w w:val="95"/>
        </w:rPr>
        <w:t xml:space="preserve"> </w:t>
      </w:r>
      <w:r>
        <w:rPr>
          <w:w w:val="95"/>
        </w:rPr>
        <w:t>ADOTADAS</w:t>
      </w:r>
    </w:p>
    <w:p w14:paraId="6CDA33A9">
      <w:pPr>
        <w:spacing w:before="37"/>
        <w:ind w:left="128" w:right="0" w:firstLine="0"/>
        <w:jc w:val="both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contratação.</w:t>
      </w:r>
    </w:p>
    <w:p w14:paraId="1F5FC3CE">
      <w:pPr>
        <w:pStyle w:val="6"/>
        <w:spacing w:before="6"/>
        <w:rPr>
          <w:b/>
          <w:sz w:val="26"/>
        </w:rPr>
      </w:pPr>
    </w:p>
    <w:p w14:paraId="0883DD33">
      <w:pPr>
        <w:pStyle w:val="3"/>
        <w:numPr>
          <w:ilvl w:val="1"/>
          <w:numId w:val="60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t>CRITÉRIOS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PRÁTICAS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SUSTENTABILIDADE</w:t>
      </w:r>
    </w:p>
    <w:p w14:paraId="2A49A80B">
      <w:pPr>
        <w:pStyle w:val="6"/>
        <w:spacing w:before="37" w:line="278" w:lineRule="auto"/>
        <w:ind w:left="128" w:right="141"/>
        <w:jc w:val="both"/>
      </w:pPr>
      <w:r>
        <w:t>A contratada deverá, tendo em vista o princípio constitucional da promoção do desenvolvimento sustentável e no que for aplicável</w:t>
      </w:r>
      <w:r>
        <w:rPr>
          <w:spacing w:val="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2"/>
        </w:rPr>
        <w:t xml:space="preserve"> </w:t>
      </w:r>
      <w:r>
        <w:t>obedecer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43.629/2012.</w:t>
      </w:r>
    </w:p>
    <w:p w14:paraId="2A556F8E">
      <w:pPr>
        <w:pStyle w:val="6"/>
        <w:spacing w:before="4"/>
        <w:rPr>
          <w:sz w:val="23"/>
        </w:rPr>
      </w:pPr>
    </w:p>
    <w:p w14:paraId="70A42DBC">
      <w:pPr>
        <w:pStyle w:val="3"/>
        <w:numPr>
          <w:ilvl w:val="1"/>
          <w:numId w:val="60"/>
        </w:numPr>
        <w:tabs>
          <w:tab w:val="left" w:pos="476"/>
        </w:tabs>
        <w:spacing w:before="0" w:after="0" w:line="240" w:lineRule="auto"/>
        <w:ind w:left="475" w:right="0" w:hanging="348"/>
        <w:jc w:val="left"/>
      </w:pPr>
      <w:r>
        <w:rPr>
          <w:w w:val="95"/>
        </w:rPr>
        <w:t>CONTRATAÇÕES</w:t>
      </w:r>
      <w:r>
        <w:rPr>
          <w:spacing w:val="28"/>
          <w:w w:val="95"/>
        </w:rPr>
        <w:t xml:space="preserve"> </w:t>
      </w:r>
      <w:r>
        <w:rPr>
          <w:w w:val="95"/>
        </w:rPr>
        <w:t>CORRELATAS</w:t>
      </w:r>
    </w:p>
    <w:p w14:paraId="3320E1D5">
      <w:pPr>
        <w:pStyle w:val="6"/>
        <w:spacing w:before="38" w:line="278" w:lineRule="auto"/>
        <w:ind w:left="128" w:right="141"/>
        <w:jc w:val="both"/>
      </w:pPr>
      <w:r>
        <w:t>Conforme pode ser observado no rol de itens de fornecimento contínuo, para os itens da mesma subclasse do objeto da presente</w:t>
      </w:r>
      <w:r>
        <w:rPr>
          <w:spacing w:val="1"/>
        </w:rPr>
        <w:t xml:space="preserve"> </w:t>
      </w:r>
      <w:r>
        <w:t>contratação,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contratações</w:t>
      </w:r>
      <w:r>
        <w:rPr>
          <w:spacing w:val="-2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configuram</w:t>
      </w:r>
      <w:r>
        <w:rPr>
          <w:spacing w:val="-2"/>
        </w:rPr>
        <w:t xml:space="preserve"> </w:t>
      </w:r>
      <w:r>
        <w:t>contratações</w:t>
      </w:r>
      <w:r>
        <w:rPr>
          <w:spacing w:val="-2"/>
        </w:rPr>
        <w:t xml:space="preserve"> </w:t>
      </w:r>
      <w:r>
        <w:t>correlatas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elencadas</w:t>
      </w:r>
      <w:r>
        <w:rPr>
          <w:spacing w:val="-2"/>
        </w:rPr>
        <w:t xml:space="preserve"> </w:t>
      </w:r>
      <w:r>
        <w:t>abaixo:</w:t>
      </w:r>
    </w:p>
    <w:p w14:paraId="48C166CD">
      <w:pPr>
        <w:spacing w:after="0" w:line="278" w:lineRule="auto"/>
        <w:jc w:val="both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252E05A7">
      <w:pPr>
        <w:tabs>
          <w:tab w:val="left" w:pos="1146"/>
          <w:tab w:val="left" w:pos="7359"/>
          <w:tab w:val="left" w:pos="8981"/>
        </w:tabs>
        <w:spacing w:before="80"/>
        <w:ind w:left="159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MV</w:t>
      </w:r>
      <w:r>
        <w:rPr>
          <w:b/>
          <w:sz w:val="16"/>
        </w:rPr>
        <w:tab/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FORMA</w:t>
      </w:r>
      <w:r>
        <w:rPr>
          <w:b/>
          <w:sz w:val="16"/>
        </w:rPr>
        <w:tab/>
      </w:r>
      <w:r>
        <w:rPr>
          <w:b/>
          <w:sz w:val="16"/>
        </w:rPr>
        <w:t>PROCESSO</w:t>
      </w:r>
    </w:p>
    <w:p w14:paraId="114FC7BB">
      <w:pPr>
        <w:spacing w:before="113"/>
        <w:ind w:left="159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ANÁLOGOS</w:t>
      </w:r>
      <w:r>
        <w:rPr>
          <w:b/>
          <w:spacing w:val="30"/>
          <w:w w:val="95"/>
          <w:sz w:val="16"/>
        </w:rPr>
        <w:t xml:space="preserve"> </w:t>
      </w:r>
      <w:r>
        <w:rPr>
          <w:b/>
          <w:w w:val="95"/>
          <w:sz w:val="16"/>
        </w:rPr>
        <w:t>DA</w:t>
      </w:r>
      <w:r>
        <w:rPr>
          <w:b/>
          <w:spacing w:val="16"/>
          <w:w w:val="95"/>
          <w:sz w:val="16"/>
        </w:rPr>
        <w:t xml:space="preserve"> </w:t>
      </w:r>
      <w:r>
        <w:rPr>
          <w:b/>
          <w:w w:val="95"/>
          <w:sz w:val="16"/>
        </w:rPr>
        <w:t>PROSTAGLANDINA</w:t>
      </w:r>
    </w:p>
    <w:p w14:paraId="063452A5">
      <w:pPr>
        <w:pStyle w:val="6"/>
        <w:spacing w:before="6"/>
        <w:rPr>
          <w:b/>
          <w:sz w:val="10"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613"/>
        <w:gridCol w:w="4876"/>
        <w:gridCol w:w="2914"/>
        <w:gridCol w:w="1822"/>
      </w:tblGrid>
      <w:tr w14:paraId="3957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44" w:type="dxa"/>
          </w:tcPr>
          <w:p w14:paraId="2BB3408A">
            <w:pPr>
              <w:pStyle w:val="10"/>
              <w:spacing w:line="176" w:lineRule="exact"/>
              <w:ind w:left="50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613" w:type="dxa"/>
          </w:tcPr>
          <w:p w14:paraId="2F40D9BF">
            <w:pPr>
              <w:pStyle w:val="10"/>
              <w:spacing w:line="176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5619</w:t>
            </w:r>
          </w:p>
        </w:tc>
        <w:tc>
          <w:tcPr>
            <w:tcW w:w="4876" w:type="dxa"/>
          </w:tcPr>
          <w:p w14:paraId="0DB04308">
            <w:pPr>
              <w:pStyle w:val="10"/>
              <w:spacing w:line="176" w:lineRule="exact"/>
              <w:ind w:left="79"/>
              <w:rPr>
                <w:sz w:val="16"/>
              </w:rPr>
            </w:pPr>
            <w:r>
              <w:rPr>
                <w:sz w:val="16"/>
              </w:rPr>
              <w:t>Bimatoprosta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0,03%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(0,3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3mL</w:t>
            </w:r>
          </w:p>
        </w:tc>
        <w:tc>
          <w:tcPr>
            <w:tcW w:w="2914" w:type="dxa"/>
          </w:tcPr>
          <w:p w14:paraId="0B24B119">
            <w:pPr>
              <w:pStyle w:val="10"/>
              <w:spacing w:line="176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822" w:type="dxa"/>
          </w:tcPr>
          <w:p w14:paraId="4F4C6EA7">
            <w:pPr>
              <w:pStyle w:val="10"/>
              <w:spacing w:line="176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52C1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4" w:type="dxa"/>
          </w:tcPr>
          <w:p w14:paraId="7E59AC24">
            <w:pPr>
              <w:pStyle w:val="10"/>
              <w:rPr>
                <w:sz w:val="16"/>
              </w:rPr>
            </w:pPr>
          </w:p>
        </w:tc>
        <w:tc>
          <w:tcPr>
            <w:tcW w:w="613" w:type="dxa"/>
          </w:tcPr>
          <w:p w14:paraId="15BC1F00">
            <w:pPr>
              <w:pStyle w:val="10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5646</w:t>
            </w:r>
          </w:p>
        </w:tc>
        <w:tc>
          <w:tcPr>
            <w:tcW w:w="4876" w:type="dxa"/>
          </w:tcPr>
          <w:p w14:paraId="6A1A747C">
            <w:pPr>
              <w:pStyle w:val="10"/>
              <w:spacing w:before="60"/>
              <w:ind w:left="79"/>
              <w:rPr>
                <w:sz w:val="16"/>
              </w:rPr>
            </w:pPr>
            <w:r>
              <w:rPr>
                <w:sz w:val="16"/>
              </w:rPr>
              <w:t>Latanoprosta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0,005%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(0,05mg/mL)sol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2,5mL</w:t>
            </w:r>
          </w:p>
        </w:tc>
        <w:tc>
          <w:tcPr>
            <w:tcW w:w="2914" w:type="dxa"/>
          </w:tcPr>
          <w:p w14:paraId="1B30D35B">
            <w:pPr>
              <w:pStyle w:val="10"/>
              <w:spacing w:before="60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82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822" w:type="dxa"/>
          </w:tcPr>
          <w:p w14:paraId="7269E62F">
            <w:pPr>
              <w:pStyle w:val="10"/>
              <w:spacing w:before="6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SEI-260007/005108/2024</w:t>
            </w:r>
          </w:p>
        </w:tc>
      </w:tr>
      <w:tr w14:paraId="0565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44" w:type="dxa"/>
          </w:tcPr>
          <w:p w14:paraId="0F807DEF">
            <w:pPr>
              <w:pStyle w:val="10"/>
              <w:rPr>
                <w:sz w:val="16"/>
              </w:rPr>
            </w:pPr>
          </w:p>
        </w:tc>
        <w:tc>
          <w:tcPr>
            <w:tcW w:w="613" w:type="dxa"/>
          </w:tcPr>
          <w:p w14:paraId="1BE65651">
            <w:pPr>
              <w:pStyle w:val="10"/>
              <w:spacing w:before="52" w:line="164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5648</w:t>
            </w:r>
          </w:p>
        </w:tc>
        <w:tc>
          <w:tcPr>
            <w:tcW w:w="4876" w:type="dxa"/>
          </w:tcPr>
          <w:p w14:paraId="4552B220">
            <w:pPr>
              <w:pStyle w:val="10"/>
              <w:spacing w:before="52" w:line="164" w:lineRule="exact"/>
              <w:ind w:left="79"/>
              <w:rPr>
                <w:sz w:val="16"/>
              </w:rPr>
            </w:pPr>
            <w:r>
              <w:rPr>
                <w:sz w:val="16"/>
              </w:rPr>
              <w:t>Travoprosta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0,004%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(0,04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914" w:type="dxa"/>
          </w:tcPr>
          <w:p w14:paraId="13BD6489">
            <w:pPr>
              <w:pStyle w:val="10"/>
              <w:spacing w:before="52" w:line="164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822" w:type="dxa"/>
          </w:tcPr>
          <w:p w14:paraId="125CB95F">
            <w:pPr>
              <w:pStyle w:val="10"/>
              <w:spacing w:before="52"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SEI-260007/005108/2024</w:t>
            </w:r>
          </w:p>
        </w:tc>
      </w:tr>
    </w:tbl>
    <w:p w14:paraId="470EEBF1">
      <w:pPr>
        <w:spacing w:before="113"/>
        <w:ind w:left="159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AGONISTAS</w:t>
      </w:r>
      <w:r>
        <w:rPr>
          <w:b/>
          <w:spacing w:val="32"/>
          <w:w w:val="95"/>
          <w:sz w:val="16"/>
        </w:rPr>
        <w:t xml:space="preserve"> </w:t>
      </w:r>
      <w:r>
        <w:rPr>
          <w:b/>
          <w:w w:val="95"/>
          <w:sz w:val="16"/>
        </w:rPr>
        <w:t>COLINÉRGICOS</w:t>
      </w:r>
    </w:p>
    <w:p w14:paraId="05434019">
      <w:pPr>
        <w:pStyle w:val="9"/>
        <w:numPr>
          <w:ilvl w:val="0"/>
          <w:numId w:val="62"/>
        </w:numPr>
        <w:tabs>
          <w:tab w:val="left" w:pos="667"/>
          <w:tab w:val="left" w:pos="669"/>
          <w:tab w:val="left" w:pos="7359"/>
        </w:tabs>
        <w:spacing w:before="113" w:after="0" w:line="240" w:lineRule="auto"/>
        <w:ind w:left="668" w:right="0" w:hanging="510"/>
        <w:jc w:val="left"/>
        <w:rPr>
          <w:sz w:val="16"/>
        </w:rPr>
      </w:pPr>
      <w:r>
        <w:rPr>
          <w:sz w:val="16"/>
        </w:rPr>
        <w:t xml:space="preserve">7276  </w:t>
      </w:r>
      <w:r>
        <w:rPr>
          <w:spacing w:val="33"/>
          <w:sz w:val="16"/>
        </w:rPr>
        <w:t xml:space="preserve"> </w:t>
      </w:r>
      <w:r>
        <w:rPr>
          <w:sz w:val="16"/>
        </w:rPr>
        <w:t>Carbacol</w:t>
      </w:r>
      <w:r>
        <w:rPr>
          <w:spacing w:val="-3"/>
          <w:sz w:val="16"/>
        </w:rPr>
        <w:t xml:space="preserve"> </w:t>
      </w:r>
      <w:r>
        <w:rPr>
          <w:sz w:val="16"/>
        </w:rPr>
        <w:t>0,1</w:t>
      </w:r>
      <w:r>
        <w:rPr>
          <w:spacing w:val="-3"/>
          <w:sz w:val="16"/>
        </w:rPr>
        <w:t xml:space="preserve"> </w:t>
      </w:r>
      <w:r>
        <w:rPr>
          <w:sz w:val="16"/>
        </w:rPr>
        <w:t>mg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mL</w:t>
      </w:r>
      <w:r>
        <w:rPr>
          <w:spacing w:val="-9"/>
          <w:sz w:val="16"/>
        </w:rPr>
        <w:t xml:space="preserve"> </w:t>
      </w:r>
      <w:r>
        <w:rPr>
          <w:sz w:val="16"/>
        </w:rPr>
        <w:t>sol</w:t>
      </w:r>
      <w:r>
        <w:rPr>
          <w:spacing w:val="-3"/>
          <w:sz w:val="16"/>
        </w:rPr>
        <w:t xml:space="preserve"> </w:t>
      </w:r>
      <w:r>
        <w:rPr>
          <w:sz w:val="16"/>
        </w:rPr>
        <w:t>intraocular</w:t>
      </w:r>
      <w:r>
        <w:rPr>
          <w:spacing w:val="-3"/>
          <w:sz w:val="16"/>
        </w:rPr>
        <w:t xml:space="preserve"> </w:t>
      </w:r>
      <w:r>
        <w:rPr>
          <w:sz w:val="16"/>
        </w:rPr>
        <w:t>fa</w:t>
      </w:r>
      <w:r>
        <w:rPr>
          <w:spacing w:val="-3"/>
          <w:sz w:val="16"/>
        </w:rPr>
        <w:t xml:space="preserve"> </w:t>
      </w:r>
      <w:r>
        <w:rPr>
          <w:sz w:val="16"/>
        </w:rPr>
        <w:t>2mL</w:t>
      </w:r>
      <w:r>
        <w:rPr>
          <w:sz w:val="16"/>
        </w:rPr>
        <w:tab/>
      </w:r>
      <w:r>
        <w:rPr>
          <w:w w:val="95"/>
          <w:sz w:val="16"/>
        </w:rPr>
        <w:t>FA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C/2ML</w:t>
      </w:r>
    </w:p>
    <w:p w14:paraId="5C19F03B">
      <w:pPr>
        <w:spacing w:before="113"/>
        <w:ind w:left="159" w:right="0" w:firstLine="0"/>
        <w:jc w:val="left"/>
        <w:rPr>
          <w:b/>
          <w:sz w:val="16"/>
        </w:rPr>
      </w:pPr>
      <w:r>
        <w:rPr>
          <w:b/>
          <w:sz w:val="16"/>
        </w:rPr>
        <w:t>ANTIPSICÓTICOS</w:t>
      </w:r>
    </w:p>
    <w:p w14:paraId="5359F0E7">
      <w:pPr>
        <w:pStyle w:val="9"/>
        <w:numPr>
          <w:ilvl w:val="0"/>
          <w:numId w:val="62"/>
        </w:numPr>
        <w:tabs>
          <w:tab w:val="left" w:pos="667"/>
          <w:tab w:val="left" w:pos="669"/>
          <w:tab w:val="left" w:pos="7359"/>
        </w:tabs>
        <w:spacing w:before="128" w:after="0" w:line="240" w:lineRule="auto"/>
        <w:ind w:left="668" w:right="0" w:hanging="510"/>
        <w:jc w:val="left"/>
        <w:rPr>
          <w:sz w:val="16"/>
        </w:rPr>
      </w:pPr>
      <w:r>
        <w:rPr>
          <w:sz w:val="16"/>
        </w:rPr>
        <w:t xml:space="preserve">5664  </w:t>
      </w:r>
      <w:r>
        <w:rPr>
          <w:spacing w:val="32"/>
          <w:sz w:val="16"/>
        </w:rPr>
        <w:t xml:space="preserve"> </w:t>
      </w:r>
      <w:r>
        <w:rPr>
          <w:sz w:val="16"/>
        </w:rPr>
        <w:t>Ciclopentolato,</w:t>
      </w:r>
      <w:r>
        <w:rPr>
          <w:spacing w:val="-3"/>
          <w:sz w:val="16"/>
        </w:rPr>
        <w:t xml:space="preserve"> </w:t>
      </w:r>
      <w:r>
        <w:rPr>
          <w:sz w:val="16"/>
        </w:rPr>
        <w:t>Cloridrato</w:t>
      </w:r>
      <w:r>
        <w:rPr>
          <w:spacing w:val="-4"/>
          <w:sz w:val="16"/>
        </w:rPr>
        <w:t xml:space="preserve"> </w:t>
      </w:r>
      <w:r>
        <w:rPr>
          <w:sz w:val="16"/>
        </w:rPr>
        <w:t>1%</w:t>
      </w:r>
      <w:r>
        <w:rPr>
          <w:spacing w:val="-3"/>
          <w:sz w:val="16"/>
        </w:rPr>
        <w:t xml:space="preserve"> </w:t>
      </w:r>
      <w:r>
        <w:rPr>
          <w:sz w:val="16"/>
        </w:rPr>
        <w:t>(10</w:t>
      </w:r>
      <w:r>
        <w:rPr>
          <w:spacing w:val="-3"/>
          <w:sz w:val="16"/>
        </w:rPr>
        <w:t xml:space="preserve"> </w:t>
      </w:r>
      <w:r>
        <w:rPr>
          <w:sz w:val="16"/>
        </w:rPr>
        <w:t>mg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mL)</w:t>
      </w:r>
      <w:r>
        <w:rPr>
          <w:spacing w:val="-3"/>
          <w:sz w:val="16"/>
        </w:rPr>
        <w:t xml:space="preserve"> </w:t>
      </w:r>
      <w:r>
        <w:rPr>
          <w:sz w:val="16"/>
        </w:rPr>
        <w:t>sol</w:t>
      </w:r>
      <w:r>
        <w:rPr>
          <w:spacing w:val="-3"/>
          <w:sz w:val="16"/>
        </w:rPr>
        <w:t xml:space="preserve"> </w:t>
      </w:r>
      <w:r>
        <w:rPr>
          <w:sz w:val="16"/>
        </w:rPr>
        <w:t>oft</w:t>
      </w:r>
      <w:r>
        <w:rPr>
          <w:spacing w:val="-4"/>
          <w:sz w:val="16"/>
        </w:rPr>
        <w:t xml:space="preserve"> </w:t>
      </w:r>
      <w:r>
        <w:rPr>
          <w:sz w:val="16"/>
        </w:rPr>
        <w:t>fr</w:t>
      </w:r>
      <w:r>
        <w:rPr>
          <w:spacing w:val="-3"/>
          <w:sz w:val="16"/>
        </w:rPr>
        <w:t xml:space="preserve"> </w:t>
      </w:r>
      <w:r>
        <w:rPr>
          <w:sz w:val="16"/>
        </w:rPr>
        <w:t>5mL</w:t>
      </w:r>
      <w:r>
        <w:rPr>
          <w:sz w:val="16"/>
        </w:rPr>
        <w:tab/>
      </w:r>
      <w:r>
        <w:rPr>
          <w:sz w:val="16"/>
        </w:rPr>
        <w:t>FRASCO</w:t>
      </w:r>
      <w:r>
        <w:rPr>
          <w:spacing w:val="-9"/>
          <w:sz w:val="16"/>
        </w:rPr>
        <w:t xml:space="preserve"> </w:t>
      </w:r>
      <w:r>
        <w:rPr>
          <w:sz w:val="16"/>
        </w:rPr>
        <w:t>165</w:t>
      </w:r>
      <w:r>
        <w:rPr>
          <w:spacing w:val="-9"/>
          <w:sz w:val="16"/>
        </w:rPr>
        <w:t xml:space="preserve"> </w:t>
      </w:r>
      <w:r>
        <w:rPr>
          <w:sz w:val="16"/>
        </w:rPr>
        <w:t>GOTAS</w:t>
      </w:r>
    </w:p>
    <w:p w14:paraId="76630F35">
      <w:pPr>
        <w:spacing w:before="114"/>
        <w:ind w:left="159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QUINOLONAS,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ANTAGONISTAS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DO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ÁCIDO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FÓLICO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E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ANTISSÉPTICOS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DO</w:t>
      </w:r>
      <w:r>
        <w:rPr>
          <w:b/>
          <w:spacing w:val="20"/>
          <w:w w:val="95"/>
          <w:sz w:val="16"/>
        </w:rPr>
        <w:t xml:space="preserve"> </w:t>
      </w:r>
      <w:r>
        <w:rPr>
          <w:b/>
          <w:w w:val="95"/>
          <w:sz w:val="16"/>
        </w:rPr>
        <w:t>TRATO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URINÁRIO</w:t>
      </w:r>
    </w:p>
    <w:p w14:paraId="174C26D1">
      <w:pPr>
        <w:pStyle w:val="9"/>
        <w:numPr>
          <w:ilvl w:val="0"/>
          <w:numId w:val="62"/>
        </w:numPr>
        <w:tabs>
          <w:tab w:val="left" w:pos="667"/>
          <w:tab w:val="left" w:pos="669"/>
          <w:tab w:val="left" w:pos="7359"/>
        </w:tabs>
        <w:spacing w:before="113" w:after="0" w:line="240" w:lineRule="auto"/>
        <w:ind w:left="668" w:right="0" w:hanging="510"/>
        <w:jc w:val="left"/>
        <w:rPr>
          <w:sz w:val="16"/>
        </w:rPr>
      </w:pPr>
      <w:r>
        <w:rPr>
          <w:sz w:val="16"/>
        </w:rPr>
        <w:t xml:space="preserve">5649  </w:t>
      </w:r>
      <w:r>
        <w:rPr>
          <w:spacing w:val="31"/>
          <w:sz w:val="16"/>
        </w:rPr>
        <w:t xml:space="preserve"> </w:t>
      </w:r>
      <w:r>
        <w:rPr>
          <w:sz w:val="16"/>
        </w:rPr>
        <w:t>Ciprofloxacino,</w:t>
      </w:r>
      <w:r>
        <w:rPr>
          <w:spacing w:val="-4"/>
          <w:sz w:val="16"/>
        </w:rPr>
        <w:t xml:space="preserve"> </w:t>
      </w:r>
      <w:r>
        <w:rPr>
          <w:sz w:val="16"/>
        </w:rPr>
        <w:t>Cloridrato</w:t>
      </w:r>
      <w:r>
        <w:rPr>
          <w:spacing w:val="-4"/>
          <w:sz w:val="16"/>
        </w:rPr>
        <w:t xml:space="preserve"> </w:t>
      </w:r>
      <w:r>
        <w:rPr>
          <w:sz w:val="16"/>
        </w:rPr>
        <w:t>0,35%</w:t>
      </w:r>
      <w:r>
        <w:rPr>
          <w:spacing w:val="-3"/>
          <w:sz w:val="16"/>
        </w:rPr>
        <w:t xml:space="preserve"> </w:t>
      </w:r>
      <w:r>
        <w:rPr>
          <w:sz w:val="16"/>
        </w:rPr>
        <w:t>(3,5</w:t>
      </w:r>
      <w:r>
        <w:rPr>
          <w:spacing w:val="-4"/>
          <w:sz w:val="16"/>
        </w:rPr>
        <w:t xml:space="preserve"> </w:t>
      </w:r>
      <w:r>
        <w:rPr>
          <w:sz w:val="16"/>
        </w:rPr>
        <w:t>mg</w:t>
      </w:r>
      <w:r>
        <w:rPr>
          <w:spacing w:val="-3"/>
          <w:sz w:val="16"/>
        </w:rPr>
        <w:t xml:space="preserve"> </w:t>
      </w:r>
      <w:r>
        <w:rPr>
          <w:sz w:val="16"/>
        </w:rPr>
        <w:t>/mL)</w:t>
      </w:r>
      <w:r>
        <w:rPr>
          <w:spacing w:val="-4"/>
          <w:sz w:val="16"/>
        </w:rPr>
        <w:t xml:space="preserve"> </w:t>
      </w:r>
      <w:r>
        <w:rPr>
          <w:sz w:val="16"/>
        </w:rPr>
        <w:t>sol</w:t>
      </w:r>
      <w:r>
        <w:rPr>
          <w:spacing w:val="-4"/>
          <w:sz w:val="16"/>
        </w:rPr>
        <w:t xml:space="preserve"> </w:t>
      </w:r>
      <w:r>
        <w:rPr>
          <w:sz w:val="16"/>
        </w:rPr>
        <w:t>oft</w:t>
      </w:r>
      <w:r>
        <w:rPr>
          <w:spacing w:val="-3"/>
          <w:sz w:val="16"/>
        </w:rPr>
        <w:t xml:space="preserve"> </w:t>
      </w:r>
      <w:r>
        <w:rPr>
          <w:sz w:val="16"/>
        </w:rPr>
        <w:t>fr</w:t>
      </w:r>
      <w:r>
        <w:rPr>
          <w:spacing w:val="-4"/>
          <w:sz w:val="16"/>
        </w:rPr>
        <w:t xml:space="preserve"> </w:t>
      </w:r>
      <w:r>
        <w:rPr>
          <w:sz w:val="16"/>
        </w:rPr>
        <w:t>5mL</w:t>
      </w:r>
      <w:r>
        <w:rPr>
          <w:sz w:val="16"/>
        </w:rPr>
        <w:tab/>
      </w:r>
      <w:r>
        <w:rPr>
          <w:sz w:val="16"/>
        </w:rPr>
        <w:t>FRASCO</w:t>
      </w:r>
      <w:r>
        <w:rPr>
          <w:spacing w:val="-7"/>
          <w:sz w:val="16"/>
        </w:rPr>
        <w:t xml:space="preserve"> </w:t>
      </w:r>
      <w:r>
        <w:rPr>
          <w:sz w:val="16"/>
        </w:rPr>
        <w:t>110</w:t>
      </w:r>
      <w:r>
        <w:rPr>
          <w:spacing w:val="-8"/>
          <w:sz w:val="16"/>
        </w:rPr>
        <w:t xml:space="preserve"> </w:t>
      </w:r>
      <w:r>
        <w:rPr>
          <w:sz w:val="16"/>
        </w:rPr>
        <w:t>GOTAS</w:t>
      </w:r>
      <w:r>
        <w:rPr>
          <w:spacing w:val="71"/>
          <w:sz w:val="16"/>
        </w:rPr>
        <w:t xml:space="preserve"> </w:t>
      </w:r>
      <w:r>
        <w:rPr>
          <w:sz w:val="16"/>
        </w:rPr>
        <w:t>SEI-260008/012422/2023</w:t>
      </w:r>
    </w:p>
    <w:p w14:paraId="70F24699">
      <w:pPr>
        <w:spacing w:before="113"/>
        <w:ind w:left="159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OFTALMOLÓGICOS</w:t>
      </w:r>
      <w:r>
        <w:rPr>
          <w:b/>
          <w:spacing w:val="32"/>
          <w:w w:val="95"/>
          <w:sz w:val="16"/>
        </w:rPr>
        <w:t xml:space="preserve"> </w:t>
      </w:r>
      <w:r>
        <w:rPr>
          <w:b/>
          <w:w w:val="95"/>
          <w:sz w:val="16"/>
        </w:rPr>
        <w:t>-</w:t>
      </w:r>
      <w:r>
        <w:rPr>
          <w:b/>
          <w:spacing w:val="32"/>
          <w:w w:val="95"/>
          <w:sz w:val="16"/>
        </w:rPr>
        <w:t xml:space="preserve"> </w:t>
      </w:r>
      <w:r>
        <w:rPr>
          <w:b/>
          <w:w w:val="95"/>
          <w:sz w:val="16"/>
        </w:rPr>
        <w:t>LUBRIFICANTES</w:t>
      </w:r>
    </w:p>
    <w:p w14:paraId="7243BAD4">
      <w:pPr>
        <w:pStyle w:val="6"/>
        <w:spacing w:before="6"/>
        <w:rPr>
          <w:b/>
          <w:sz w:val="10"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652"/>
        <w:gridCol w:w="5340"/>
        <w:gridCol w:w="2449"/>
        <w:gridCol w:w="1782"/>
      </w:tblGrid>
      <w:tr w14:paraId="582D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44" w:type="dxa"/>
          </w:tcPr>
          <w:p w14:paraId="69713F6D">
            <w:pPr>
              <w:pStyle w:val="10"/>
              <w:spacing w:line="176" w:lineRule="exact"/>
              <w:ind w:left="50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652" w:type="dxa"/>
          </w:tcPr>
          <w:p w14:paraId="23F0CEB6">
            <w:pPr>
              <w:pStyle w:val="10"/>
              <w:spacing w:line="176" w:lineRule="exact"/>
              <w:ind w:left="214"/>
              <w:rPr>
                <w:sz w:val="16"/>
              </w:rPr>
            </w:pPr>
            <w:r>
              <w:rPr>
                <w:sz w:val="16"/>
              </w:rPr>
              <w:t>717</w:t>
            </w:r>
          </w:p>
        </w:tc>
        <w:tc>
          <w:tcPr>
            <w:tcW w:w="5340" w:type="dxa"/>
          </w:tcPr>
          <w:p w14:paraId="103FD519">
            <w:pPr>
              <w:pStyle w:val="10"/>
              <w:spacing w:line="176" w:lineRule="exact"/>
              <w:ind w:left="40"/>
              <w:rPr>
                <w:sz w:val="16"/>
              </w:rPr>
            </w:pPr>
            <w:r>
              <w:rPr>
                <w:sz w:val="16"/>
              </w:rPr>
              <w:t>Dextrana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0,1%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Hipromelose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0,3%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15mL</w:t>
            </w:r>
          </w:p>
        </w:tc>
        <w:tc>
          <w:tcPr>
            <w:tcW w:w="2449" w:type="dxa"/>
          </w:tcPr>
          <w:p w14:paraId="25399F50">
            <w:pPr>
              <w:pStyle w:val="10"/>
              <w:spacing w:line="176" w:lineRule="exact"/>
              <w:ind w:left="91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225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782" w:type="dxa"/>
          </w:tcPr>
          <w:p w14:paraId="7E3BC3F0">
            <w:pPr>
              <w:pStyle w:val="10"/>
              <w:spacing w:line="176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SEI-260008/007228/2023</w:t>
            </w:r>
          </w:p>
        </w:tc>
      </w:tr>
      <w:tr w14:paraId="58DC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4" w:type="dxa"/>
          </w:tcPr>
          <w:p w14:paraId="47BFD3B8">
            <w:pPr>
              <w:pStyle w:val="10"/>
              <w:rPr>
                <w:sz w:val="16"/>
              </w:rPr>
            </w:pPr>
          </w:p>
        </w:tc>
        <w:tc>
          <w:tcPr>
            <w:tcW w:w="652" w:type="dxa"/>
          </w:tcPr>
          <w:p w14:paraId="0F1038D0">
            <w:pPr>
              <w:pStyle w:val="10"/>
              <w:spacing w:before="60"/>
              <w:ind w:left="214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  <w:tc>
          <w:tcPr>
            <w:tcW w:w="5340" w:type="dxa"/>
          </w:tcPr>
          <w:p w14:paraId="0E9810D1">
            <w:pPr>
              <w:pStyle w:val="10"/>
              <w:spacing w:before="60"/>
              <w:ind w:left="40"/>
              <w:rPr>
                <w:sz w:val="16"/>
              </w:rPr>
            </w:pPr>
            <w:r>
              <w:rPr>
                <w:sz w:val="16"/>
              </w:rPr>
              <w:t>Metilcelulose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1,5mL</w:t>
            </w:r>
          </w:p>
        </w:tc>
        <w:tc>
          <w:tcPr>
            <w:tcW w:w="2449" w:type="dxa"/>
          </w:tcPr>
          <w:p w14:paraId="615BB165">
            <w:pPr>
              <w:pStyle w:val="10"/>
              <w:spacing w:before="60"/>
              <w:ind w:left="913"/>
              <w:rPr>
                <w:sz w:val="16"/>
              </w:rPr>
            </w:pPr>
            <w:r>
              <w:rPr>
                <w:w w:val="95"/>
                <w:sz w:val="16"/>
              </w:rPr>
              <w:t>SERINGA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30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MG</w:t>
            </w:r>
          </w:p>
        </w:tc>
        <w:tc>
          <w:tcPr>
            <w:tcW w:w="1782" w:type="dxa"/>
          </w:tcPr>
          <w:p w14:paraId="55E8EA86">
            <w:pPr>
              <w:pStyle w:val="10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1CEF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44" w:type="dxa"/>
          </w:tcPr>
          <w:p w14:paraId="100CF75F">
            <w:pPr>
              <w:pStyle w:val="10"/>
              <w:rPr>
                <w:sz w:val="16"/>
              </w:rPr>
            </w:pPr>
          </w:p>
        </w:tc>
        <w:tc>
          <w:tcPr>
            <w:tcW w:w="652" w:type="dxa"/>
          </w:tcPr>
          <w:p w14:paraId="713D7735">
            <w:pPr>
              <w:pStyle w:val="10"/>
              <w:spacing w:before="52"/>
              <w:ind w:left="214"/>
              <w:rPr>
                <w:sz w:val="16"/>
              </w:rPr>
            </w:pPr>
            <w:r>
              <w:rPr>
                <w:sz w:val="16"/>
              </w:rPr>
              <w:t>11950</w:t>
            </w:r>
          </w:p>
        </w:tc>
        <w:tc>
          <w:tcPr>
            <w:tcW w:w="5340" w:type="dxa"/>
          </w:tcPr>
          <w:p w14:paraId="2A4226C4">
            <w:pPr>
              <w:pStyle w:val="10"/>
              <w:spacing w:before="52"/>
              <w:ind w:left="40"/>
              <w:rPr>
                <w:sz w:val="16"/>
              </w:rPr>
            </w:pPr>
            <w:r>
              <w:rPr>
                <w:sz w:val="16"/>
              </w:rPr>
              <w:t>Metilcelulose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1,5ml</w:t>
            </w:r>
          </w:p>
        </w:tc>
        <w:tc>
          <w:tcPr>
            <w:tcW w:w="2449" w:type="dxa"/>
          </w:tcPr>
          <w:p w14:paraId="4E3E0A65">
            <w:pPr>
              <w:pStyle w:val="10"/>
              <w:spacing w:before="52"/>
              <w:ind w:left="913"/>
              <w:rPr>
                <w:sz w:val="16"/>
              </w:rPr>
            </w:pPr>
            <w:r>
              <w:rPr>
                <w:w w:val="95"/>
                <w:sz w:val="16"/>
              </w:rPr>
              <w:t>SERINGA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60MG</w:t>
            </w:r>
          </w:p>
        </w:tc>
        <w:tc>
          <w:tcPr>
            <w:tcW w:w="1782" w:type="dxa"/>
          </w:tcPr>
          <w:p w14:paraId="261074BA">
            <w:pPr>
              <w:pStyle w:val="10"/>
              <w:spacing w:before="52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1DA35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44" w:type="dxa"/>
          </w:tcPr>
          <w:p w14:paraId="03E84711">
            <w:pPr>
              <w:pStyle w:val="10"/>
              <w:rPr>
                <w:sz w:val="16"/>
              </w:rPr>
            </w:pPr>
          </w:p>
        </w:tc>
        <w:tc>
          <w:tcPr>
            <w:tcW w:w="652" w:type="dxa"/>
          </w:tcPr>
          <w:p w14:paraId="65FDD2FF">
            <w:pPr>
              <w:pStyle w:val="10"/>
              <w:spacing w:before="52"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12056</w:t>
            </w:r>
          </w:p>
        </w:tc>
        <w:tc>
          <w:tcPr>
            <w:tcW w:w="5340" w:type="dxa"/>
          </w:tcPr>
          <w:p w14:paraId="103EE223">
            <w:pPr>
              <w:pStyle w:val="10"/>
              <w:spacing w:before="52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>Metilcelulose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(20mg/mL)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50mL</w:t>
            </w:r>
          </w:p>
        </w:tc>
        <w:tc>
          <w:tcPr>
            <w:tcW w:w="2449" w:type="dxa"/>
          </w:tcPr>
          <w:p w14:paraId="46CD5E0F">
            <w:pPr>
              <w:pStyle w:val="10"/>
              <w:spacing w:before="52" w:line="164" w:lineRule="exact"/>
              <w:ind w:left="91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1782" w:type="dxa"/>
          </w:tcPr>
          <w:p w14:paraId="6F75E70C">
            <w:pPr>
              <w:pStyle w:val="10"/>
              <w:rPr>
                <w:sz w:val="16"/>
              </w:rPr>
            </w:pPr>
          </w:p>
        </w:tc>
      </w:tr>
      <w:tr w14:paraId="27A4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567" w:type="dxa"/>
            <w:gridSpan w:val="5"/>
          </w:tcPr>
          <w:p w14:paraId="5630828F">
            <w:pPr>
              <w:pStyle w:val="10"/>
              <w:spacing w:before="113" w:line="164" w:lineRule="exact"/>
              <w:ind w:lef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INIBIDORES</w:t>
            </w:r>
            <w:r>
              <w:rPr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DA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ANIDRASE</w:t>
            </w:r>
            <w:r>
              <w:rPr>
                <w:b/>
                <w:spacing w:val="3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CARBÔNICA</w:t>
            </w:r>
          </w:p>
        </w:tc>
      </w:tr>
      <w:tr w14:paraId="461A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44" w:type="dxa"/>
          </w:tcPr>
          <w:p w14:paraId="09E7457A">
            <w:pPr>
              <w:pStyle w:val="10"/>
              <w:rPr>
                <w:sz w:val="16"/>
              </w:rPr>
            </w:pPr>
          </w:p>
        </w:tc>
        <w:tc>
          <w:tcPr>
            <w:tcW w:w="5992" w:type="dxa"/>
            <w:gridSpan w:val="2"/>
          </w:tcPr>
          <w:p w14:paraId="642CEBB0">
            <w:pPr>
              <w:pStyle w:val="10"/>
              <w:spacing w:before="113"/>
              <w:ind w:left="214"/>
              <w:rPr>
                <w:sz w:val="16"/>
              </w:rPr>
            </w:pPr>
            <w:r>
              <w:rPr>
                <w:sz w:val="16"/>
              </w:rPr>
              <w:t>5643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Brinzolamida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449" w:type="dxa"/>
          </w:tcPr>
          <w:p w14:paraId="1E2A90F3">
            <w:pPr>
              <w:pStyle w:val="10"/>
              <w:spacing w:before="113"/>
              <w:ind w:left="91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140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782" w:type="dxa"/>
          </w:tcPr>
          <w:p w14:paraId="6E29FDED">
            <w:pPr>
              <w:pStyle w:val="10"/>
              <w:rPr>
                <w:sz w:val="16"/>
              </w:rPr>
            </w:pPr>
          </w:p>
        </w:tc>
      </w:tr>
      <w:tr w14:paraId="71C3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44" w:type="dxa"/>
          </w:tcPr>
          <w:p w14:paraId="3E093FF8">
            <w:pPr>
              <w:pStyle w:val="10"/>
              <w:spacing w:before="52" w:line="164" w:lineRule="exact"/>
              <w:ind w:left="50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5992" w:type="dxa"/>
            <w:gridSpan w:val="2"/>
          </w:tcPr>
          <w:p w14:paraId="30AFE9BB">
            <w:pPr>
              <w:pStyle w:val="10"/>
              <w:spacing w:before="52"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5645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Dorzolamida,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5mL</w:t>
            </w:r>
          </w:p>
        </w:tc>
        <w:tc>
          <w:tcPr>
            <w:tcW w:w="2449" w:type="dxa"/>
          </w:tcPr>
          <w:p w14:paraId="78DF585F">
            <w:pPr>
              <w:pStyle w:val="10"/>
              <w:spacing w:before="52" w:line="164" w:lineRule="exact"/>
              <w:ind w:left="91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120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782" w:type="dxa"/>
          </w:tcPr>
          <w:p w14:paraId="7844F03C">
            <w:pPr>
              <w:pStyle w:val="10"/>
              <w:spacing w:before="52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6DC4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567" w:type="dxa"/>
            <w:gridSpan w:val="5"/>
          </w:tcPr>
          <w:p w14:paraId="0AB2C00A">
            <w:pPr>
              <w:pStyle w:val="10"/>
              <w:spacing w:before="128" w:line="164" w:lineRule="exact"/>
              <w:ind w:left="5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INIBIDORES</w:t>
            </w:r>
            <w:r>
              <w:rPr>
                <w:b/>
                <w:spacing w:val="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DA</w:t>
            </w:r>
            <w:r>
              <w:rPr>
                <w:b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ANIDRASE</w:t>
            </w:r>
            <w:r>
              <w:rPr>
                <w:b/>
                <w:spacing w:val="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CARBÔNICA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+</w:t>
            </w:r>
            <w:r>
              <w:rPr>
                <w:b/>
                <w:spacing w:val="3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BETABLOQUEADORES</w:t>
            </w:r>
          </w:p>
        </w:tc>
      </w:tr>
      <w:tr w14:paraId="1BFD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44" w:type="dxa"/>
          </w:tcPr>
          <w:p w14:paraId="75EB392F">
            <w:pPr>
              <w:pStyle w:val="10"/>
              <w:spacing w:before="113" w:line="164" w:lineRule="exact"/>
              <w:ind w:left="50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652" w:type="dxa"/>
          </w:tcPr>
          <w:p w14:paraId="04DA00AF">
            <w:pPr>
              <w:pStyle w:val="10"/>
              <w:spacing w:before="113"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5340" w:type="dxa"/>
          </w:tcPr>
          <w:p w14:paraId="3229B054">
            <w:pPr>
              <w:pStyle w:val="10"/>
              <w:spacing w:before="113" w:line="164" w:lineRule="exact"/>
              <w:ind w:left="40"/>
              <w:rPr>
                <w:sz w:val="16"/>
              </w:rPr>
            </w:pPr>
            <w:r>
              <w:rPr>
                <w:sz w:val="16"/>
              </w:rPr>
              <w:t>Dorzolamida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(20mg/mL)+Timolol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(5mg/mL)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fr5mL</w:t>
            </w:r>
          </w:p>
        </w:tc>
        <w:tc>
          <w:tcPr>
            <w:tcW w:w="2449" w:type="dxa"/>
          </w:tcPr>
          <w:p w14:paraId="02004108">
            <w:pPr>
              <w:pStyle w:val="10"/>
              <w:spacing w:before="113" w:line="164" w:lineRule="exact"/>
              <w:ind w:left="91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105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782" w:type="dxa"/>
          </w:tcPr>
          <w:p w14:paraId="7861FD6B">
            <w:pPr>
              <w:pStyle w:val="10"/>
              <w:spacing w:before="113" w:line="164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</w:tbl>
    <w:p w14:paraId="465D9BC8">
      <w:pPr>
        <w:spacing w:before="113"/>
        <w:ind w:left="159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AGONISTAS</w:t>
      </w:r>
      <w:r>
        <w:rPr>
          <w:b/>
          <w:spacing w:val="19"/>
          <w:w w:val="95"/>
          <w:sz w:val="16"/>
        </w:rPr>
        <w:t xml:space="preserve"> </w:t>
      </w:r>
      <w:r>
        <w:rPr>
          <w:b/>
          <w:w w:val="95"/>
          <w:sz w:val="16"/>
        </w:rPr>
        <w:t>ADRENÉRGICOS</w:t>
      </w:r>
    </w:p>
    <w:p w14:paraId="7A00FFA1">
      <w:pPr>
        <w:tabs>
          <w:tab w:val="left" w:pos="667"/>
          <w:tab w:val="left" w:pos="7359"/>
        </w:tabs>
        <w:spacing w:before="113"/>
        <w:ind w:left="159" w:right="0" w:firstLine="0"/>
        <w:jc w:val="left"/>
        <w:rPr>
          <w:sz w:val="16"/>
        </w:rPr>
      </w:pPr>
      <w:r>
        <w:rPr>
          <w:sz w:val="16"/>
        </w:rPr>
        <w:t>8</w:t>
      </w:r>
      <w:r>
        <w:rPr>
          <w:sz w:val="16"/>
        </w:rPr>
        <w:tab/>
      </w:r>
      <w:r>
        <w:rPr>
          <w:sz w:val="16"/>
        </w:rPr>
        <w:t xml:space="preserve">5665  </w:t>
      </w:r>
      <w:r>
        <w:rPr>
          <w:spacing w:val="32"/>
          <w:sz w:val="16"/>
        </w:rPr>
        <w:t xml:space="preserve"> </w:t>
      </w:r>
      <w:r>
        <w:rPr>
          <w:sz w:val="16"/>
        </w:rPr>
        <w:t>Fenilefrina,</w:t>
      </w:r>
      <w:r>
        <w:rPr>
          <w:spacing w:val="-3"/>
          <w:sz w:val="16"/>
        </w:rPr>
        <w:t xml:space="preserve"> </w:t>
      </w:r>
      <w:r>
        <w:rPr>
          <w:sz w:val="16"/>
        </w:rPr>
        <w:t>Cloridrato</w:t>
      </w:r>
      <w:r>
        <w:rPr>
          <w:spacing w:val="-3"/>
          <w:sz w:val="16"/>
        </w:rPr>
        <w:t xml:space="preserve"> </w:t>
      </w:r>
      <w:r>
        <w:rPr>
          <w:sz w:val="16"/>
        </w:rPr>
        <w:t>10%</w:t>
      </w:r>
      <w:r>
        <w:rPr>
          <w:spacing w:val="-4"/>
          <w:sz w:val="16"/>
        </w:rPr>
        <w:t xml:space="preserve"> </w:t>
      </w:r>
      <w:r>
        <w:rPr>
          <w:sz w:val="16"/>
        </w:rPr>
        <w:t>(100</w:t>
      </w:r>
      <w:r>
        <w:rPr>
          <w:spacing w:val="-3"/>
          <w:sz w:val="16"/>
        </w:rPr>
        <w:t xml:space="preserve"> </w:t>
      </w:r>
      <w:r>
        <w:rPr>
          <w:sz w:val="16"/>
        </w:rPr>
        <w:t>mg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mL)</w:t>
      </w:r>
      <w:r>
        <w:rPr>
          <w:spacing w:val="-3"/>
          <w:sz w:val="16"/>
        </w:rPr>
        <w:t xml:space="preserve"> </w:t>
      </w:r>
      <w:r>
        <w:rPr>
          <w:sz w:val="16"/>
        </w:rPr>
        <w:t>sol</w:t>
      </w:r>
      <w:r>
        <w:rPr>
          <w:spacing w:val="-4"/>
          <w:sz w:val="16"/>
        </w:rPr>
        <w:t xml:space="preserve"> </w:t>
      </w:r>
      <w:r>
        <w:rPr>
          <w:sz w:val="16"/>
        </w:rPr>
        <w:t>oft</w:t>
      </w:r>
      <w:r>
        <w:rPr>
          <w:spacing w:val="-3"/>
          <w:sz w:val="16"/>
        </w:rPr>
        <w:t xml:space="preserve"> </w:t>
      </w:r>
      <w:r>
        <w:rPr>
          <w:sz w:val="16"/>
        </w:rPr>
        <w:t>fr</w:t>
      </w:r>
      <w:r>
        <w:rPr>
          <w:spacing w:val="-3"/>
          <w:sz w:val="16"/>
        </w:rPr>
        <w:t xml:space="preserve"> </w:t>
      </w:r>
      <w:r>
        <w:rPr>
          <w:sz w:val="16"/>
        </w:rPr>
        <w:t>5mL</w:t>
      </w:r>
      <w:r>
        <w:rPr>
          <w:sz w:val="16"/>
        </w:rPr>
        <w:tab/>
      </w:r>
      <w:r>
        <w:rPr>
          <w:sz w:val="16"/>
        </w:rPr>
        <w:t>FRASCO</w:t>
      </w:r>
      <w:r>
        <w:rPr>
          <w:spacing w:val="-9"/>
          <w:sz w:val="16"/>
        </w:rPr>
        <w:t xml:space="preserve"> </w:t>
      </w:r>
      <w:r>
        <w:rPr>
          <w:sz w:val="16"/>
        </w:rPr>
        <w:t>140</w:t>
      </w:r>
      <w:r>
        <w:rPr>
          <w:spacing w:val="-9"/>
          <w:sz w:val="16"/>
        </w:rPr>
        <w:t xml:space="preserve"> </w:t>
      </w:r>
      <w:r>
        <w:rPr>
          <w:sz w:val="16"/>
        </w:rPr>
        <w:t>GOTAS</w:t>
      </w:r>
    </w:p>
    <w:p w14:paraId="37830805">
      <w:pPr>
        <w:spacing w:before="113"/>
        <w:ind w:left="159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OFTALMOLÓGICOS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-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DIAGNÓSTICO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E</w:t>
      </w:r>
      <w:r>
        <w:rPr>
          <w:b/>
          <w:spacing w:val="11"/>
          <w:w w:val="95"/>
          <w:sz w:val="16"/>
        </w:rPr>
        <w:t xml:space="preserve"> </w:t>
      </w:r>
      <w:r>
        <w:rPr>
          <w:b/>
          <w:w w:val="95"/>
          <w:sz w:val="16"/>
        </w:rPr>
        <w:t>AUXILIAR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DE</w:t>
      </w:r>
      <w:r>
        <w:rPr>
          <w:b/>
          <w:spacing w:val="25"/>
          <w:w w:val="95"/>
          <w:sz w:val="16"/>
        </w:rPr>
        <w:t xml:space="preserve"> </w:t>
      </w:r>
      <w:r>
        <w:rPr>
          <w:b/>
          <w:w w:val="95"/>
          <w:sz w:val="16"/>
        </w:rPr>
        <w:t>CIRURGIA</w:t>
      </w:r>
    </w:p>
    <w:p w14:paraId="0398CC7E">
      <w:pPr>
        <w:pStyle w:val="6"/>
        <w:spacing w:before="10"/>
        <w:rPr>
          <w:b/>
          <w:sz w:val="11"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613"/>
        <w:gridCol w:w="5182"/>
        <w:gridCol w:w="2429"/>
        <w:gridCol w:w="2000"/>
      </w:tblGrid>
      <w:tr w14:paraId="02DD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44" w:type="dxa"/>
          </w:tcPr>
          <w:p w14:paraId="52F27049">
            <w:pPr>
              <w:pStyle w:val="10"/>
              <w:spacing w:line="176" w:lineRule="exact"/>
              <w:ind w:left="50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  <w:tc>
          <w:tcPr>
            <w:tcW w:w="613" w:type="dxa"/>
          </w:tcPr>
          <w:p w14:paraId="5FCC4FD4">
            <w:pPr>
              <w:pStyle w:val="10"/>
              <w:spacing w:line="176" w:lineRule="exact"/>
              <w:ind w:left="214"/>
              <w:rPr>
                <w:sz w:val="16"/>
              </w:rPr>
            </w:pPr>
            <w:r>
              <w:rPr>
                <w:sz w:val="16"/>
              </w:rPr>
              <w:t>5655</w:t>
            </w:r>
          </w:p>
        </w:tc>
        <w:tc>
          <w:tcPr>
            <w:tcW w:w="5182" w:type="dxa"/>
          </w:tcPr>
          <w:p w14:paraId="40CD11DB">
            <w:pPr>
              <w:pStyle w:val="10"/>
              <w:spacing w:line="176" w:lineRule="exact"/>
              <w:ind w:left="79"/>
              <w:rPr>
                <w:sz w:val="16"/>
              </w:rPr>
            </w:pPr>
            <w:r>
              <w:rPr>
                <w:sz w:val="16"/>
              </w:rPr>
              <w:t>Fluoresceina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Sodica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3mL</w:t>
            </w:r>
          </w:p>
        </w:tc>
        <w:tc>
          <w:tcPr>
            <w:tcW w:w="2429" w:type="dxa"/>
          </w:tcPr>
          <w:p w14:paraId="1D0776C4">
            <w:pPr>
              <w:pStyle w:val="10"/>
              <w:spacing w:line="176" w:lineRule="exact"/>
              <w:ind w:left="1110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2000" w:type="dxa"/>
          </w:tcPr>
          <w:p w14:paraId="14820274">
            <w:pPr>
              <w:pStyle w:val="10"/>
              <w:spacing w:line="176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SEI-260008/007228/2023</w:t>
            </w:r>
          </w:p>
        </w:tc>
      </w:tr>
      <w:tr w14:paraId="79E1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44" w:type="dxa"/>
          </w:tcPr>
          <w:p w14:paraId="5C3E59BD">
            <w:pPr>
              <w:pStyle w:val="10"/>
              <w:rPr>
                <w:sz w:val="16"/>
              </w:rPr>
            </w:pPr>
          </w:p>
        </w:tc>
        <w:tc>
          <w:tcPr>
            <w:tcW w:w="613" w:type="dxa"/>
          </w:tcPr>
          <w:p w14:paraId="322342B1">
            <w:pPr>
              <w:pStyle w:val="10"/>
              <w:spacing w:before="52"/>
              <w:ind w:left="214"/>
              <w:rPr>
                <w:sz w:val="16"/>
              </w:rPr>
            </w:pPr>
            <w:r>
              <w:rPr>
                <w:sz w:val="16"/>
              </w:rPr>
              <w:t>7284</w:t>
            </w:r>
          </w:p>
        </w:tc>
        <w:tc>
          <w:tcPr>
            <w:tcW w:w="5182" w:type="dxa"/>
          </w:tcPr>
          <w:p w14:paraId="10B346EB">
            <w:pPr>
              <w:pStyle w:val="10"/>
              <w:spacing w:before="52"/>
              <w:ind w:left="79"/>
              <w:rPr>
                <w:sz w:val="16"/>
              </w:rPr>
            </w:pPr>
            <w:r>
              <w:rPr>
                <w:sz w:val="16"/>
              </w:rPr>
              <w:t>Fluoresceina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Sodica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20%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mg/mL)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29" w:type="dxa"/>
          </w:tcPr>
          <w:p w14:paraId="576A8FC6">
            <w:pPr>
              <w:pStyle w:val="10"/>
              <w:spacing w:before="52"/>
              <w:ind w:left="1110"/>
              <w:rPr>
                <w:sz w:val="16"/>
              </w:rPr>
            </w:pPr>
            <w:r>
              <w:rPr>
                <w:w w:val="95"/>
                <w:sz w:val="16"/>
              </w:rPr>
              <w:t>FA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C/5ML</w:t>
            </w:r>
          </w:p>
        </w:tc>
        <w:tc>
          <w:tcPr>
            <w:tcW w:w="2000" w:type="dxa"/>
          </w:tcPr>
          <w:p w14:paraId="4D5C0CE8">
            <w:pPr>
              <w:pStyle w:val="10"/>
              <w:spacing w:before="5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20C9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44" w:type="dxa"/>
          </w:tcPr>
          <w:p w14:paraId="6F6F1ADE">
            <w:pPr>
              <w:pStyle w:val="10"/>
              <w:rPr>
                <w:sz w:val="16"/>
              </w:rPr>
            </w:pPr>
          </w:p>
        </w:tc>
        <w:tc>
          <w:tcPr>
            <w:tcW w:w="613" w:type="dxa"/>
          </w:tcPr>
          <w:p w14:paraId="32CB4A4D">
            <w:pPr>
              <w:pStyle w:val="10"/>
              <w:spacing w:before="52"/>
              <w:ind w:left="214"/>
              <w:rPr>
                <w:sz w:val="16"/>
              </w:rPr>
            </w:pPr>
            <w:r>
              <w:rPr>
                <w:sz w:val="16"/>
              </w:rPr>
              <w:t>684</w:t>
            </w:r>
          </w:p>
        </w:tc>
        <w:tc>
          <w:tcPr>
            <w:tcW w:w="5182" w:type="dxa"/>
          </w:tcPr>
          <w:p w14:paraId="147805D1">
            <w:pPr>
              <w:pStyle w:val="10"/>
              <w:spacing w:before="52"/>
              <w:ind w:left="79"/>
              <w:rPr>
                <w:sz w:val="16"/>
              </w:rPr>
            </w:pPr>
            <w:r>
              <w:rPr>
                <w:sz w:val="16"/>
              </w:rPr>
              <w:t>Perfluoroctano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429" w:type="dxa"/>
          </w:tcPr>
          <w:p w14:paraId="01A45720">
            <w:pPr>
              <w:pStyle w:val="10"/>
              <w:spacing w:before="52"/>
              <w:ind w:left="1110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000" w:type="dxa"/>
          </w:tcPr>
          <w:p w14:paraId="70654831">
            <w:pPr>
              <w:pStyle w:val="10"/>
              <w:spacing w:before="52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SEI-260008/012595/2023</w:t>
            </w:r>
          </w:p>
        </w:tc>
      </w:tr>
      <w:tr w14:paraId="5333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44" w:type="dxa"/>
          </w:tcPr>
          <w:p w14:paraId="0212000D">
            <w:pPr>
              <w:pStyle w:val="10"/>
              <w:rPr>
                <w:sz w:val="16"/>
              </w:rPr>
            </w:pPr>
          </w:p>
        </w:tc>
        <w:tc>
          <w:tcPr>
            <w:tcW w:w="613" w:type="dxa"/>
          </w:tcPr>
          <w:p w14:paraId="567F57E6">
            <w:pPr>
              <w:pStyle w:val="10"/>
              <w:spacing w:before="52"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7361</w:t>
            </w:r>
          </w:p>
        </w:tc>
        <w:tc>
          <w:tcPr>
            <w:tcW w:w="5182" w:type="dxa"/>
          </w:tcPr>
          <w:p w14:paraId="6C0F1DA3">
            <w:pPr>
              <w:pStyle w:val="10"/>
              <w:spacing w:before="52" w:line="164" w:lineRule="exact"/>
              <w:ind w:left="79"/>
              <w:rPr>
                <w:sz w:val="16"/>
              </w:rPr>
            </w:pPr>
            <w:r>
              <w:rPr>
                <w:sz w:val="16"/>
              </w:rPr>
              <w:t>Oleo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Silicone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intraocular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8mL</w:t>
            </w:r>
          </w:p>
        </w:tc>
        <w:tc>
          <w:tcPr>
            <w:tcW w:w="2429" w:type="dxa"/>
          </w:tcPr>
          <w:p w14:paraId="7D6AA1D0">
            <w:pPr>
              <w:pStyle w:val="10"/>
              <w:spacing w:before="52" w:line="164" w:lineRule="exact"/>
              <w:ind w:left="1110"/>
              <w:rPr>
                <w:sz w:val="16"/>
              </w:rPr>
            </w:pP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C/8ML</w:t>
            </w:r>
          </w:p>
        </w:tc>
        <w:tc>
          <w:tcPr>
            <w:tcW w:w="2000" w:type="dxa"/>
          </w:tcPr>
          <w:p w14:paraId="77E35521">
            <w:pPr>
              <w:pStyle w:val="10"/>
              <w:spacing w:before="52"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SEI-260007/006539/2024</w:t>
            </w:r>
          </w:p>
        </w:tc>
      </w:tr>
    </w:tbl>
    <w:p w14:paraId="667073F2">
      <w:pPr>
        <w:pStyle w:val="6"/>
        <w:rPr>
          <w:b/>
          <w:sz w:val="18"/>
        </w:rPr>
      </w:pPr>
    </w:p>
    <w:p w14:paraId="10F7D3FB">
      <w:pPr>
        <w:pStyle w:val="3"/>
        <w:numPr>
          <w:ilvl w:val="1"/>
          <w:numId w:val="60"/>
        </w:numPr>
        <w:tabs>
          <w:tab w:val="left" w:pos="476"/>
        </w:tabs>
        <w:spacing w:before="136" w:after="0" w:line="240" w:lineRule="auto"/>
        <w:ind w:left="475" w:right="0" w:hanging="348"/>
        <w:jc w:val="left"/>
      </w:pPr>
      <w:r>
        <w:rPr>
          <w:w w:val="95"/>
        </w:rPr>
        <w:t>CONTRATAÇÕES</w:t>
      </w:r>
      <w:r>
        <w:rPr>
          <w:spacing w:val="54"/>
        </w:rPr>
        <w:t xml:space="preserve"> </w:t>
      </w:r>
      <w:r>
        <w:rPr>
          <w:w w:val="95"/>
        </w:rPr>
        <w:t>INTERDEPENDENTES</w:t>
      </w:r>
    </w:p>
    <w:p w14:paraId="1F7BFBCA">
      <w:pPr>
        <w:spacing w:before="38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contratação.</w:t>
      </w:r>
    </w:p>
    <w:p w14:paraId="23873AEC">
      <w:pPr>
        <w:pStyle w:val="6"/>
        <w:spacing w:before="5"/>
        <w:rPr>
          <w:b/>
          <w:sz w:val="26"/>
        </w:rPr>
      </w:pPr>
    </w:p>
    <w:p w14:paraId="37D9DA24">
      <w:pPr>
        <w:pStyle w:val="3"/>
        <w:numPr>
          <w:ilvl w:val="0"/>
          <w:numId w:val="60"/>
        </w:numPr>
        <w:tabs>
          <w:tab w:val="left" w:pos="316"/>
        </w:tabs>
        <w:spacing w:before="1" w:after="0" w:line="240" w:lineRule="auto"/>
        <w:ind w:left="315" w:right="0" w:hanging="188"/>
        <w:jc w:val="left"/>
      </w:pPr>
      <w:r>
        <w:t>ANÁLISE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RISCOS</w:t>
      </w:r>
    </w:p>
    <w:p w14:paraId="73CD56EB">
      <w:pPr>
        <w:pStyle w:val="6"/>
        <w:spacing w:before="37" w:line="278" w:lineRule="auto"/>
        <w:ind w:left="128" w:right="141"/>
        <w:jc w:val="both"/>
      </w:pPr>
      <w:r>
        <w:t>Os</w:t>
      </w:r>
      <w:r>
        <w:rPr>
          <w:spacing w:val="-4"/>
        </w:rPr>
        <w:t xml:space="preserve"> </w:t>
      </w:r>
      <w:r>
        <w:t>riscos</w:t>
      </w:r>
      <w:r>
        <w:rPr>
          <w:spacing w:val="-4"/>
        </w:rPr>
        <w:t xml:space="preserve"> </w:t>
      </w:r>
      <w:r>
        <w:t>envolvidos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perpassam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desabastecimento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insumo,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incorre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vida</w:t>
      </w:r>
      <w:r>
        <w:rPr>
          <w:spacing w:val="-48"/>
        </w:rPr>
        <w:t xml:space="preserve"> </w:t>
      </w:r>
      <w:r>
        <w:t>dos pacientes e justifica a necessidade de boas práticas na fase de planejamento e de execução contratual. O Mapa de Riscos deverá</w:t>
      </w:r>
      <w:r>
        <w:rPr>
          <w:spacing w:val="-47"/>
        </w:rPr>
        <w:t xml:space="preserve"> </w:t>
      </w:r>
      <w:r>
        <w:t>definir</w:t>
      </w:r>
      <w:r>
        <w:rPr>
          <w:spacing w:val="-3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contingência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mitigar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desabastecimento.</w:t>
      </w:r>
    </w:p>
    <w:p w14:paraId="0FF7E5ED">
      <w:pPr>
        <w:pStyle w:val="6"/>
        <w:spacing w:before="5"/>
        <w:rPr>
          <w:sz w:val="23"/>
        </w:rPr>
      </w:pPr>
    </w:p>
    <w:p w14:paraId="46433397">
      <w:pPr>
        <w:pStyle w:val="3"/>
        <w:numPr>
          <w:ilvl w:val="0"/>
          <w:numId w:val="60"/>
        </w:numPr>
        <w:tabs>
          <w:tab w:val="left" w:pos="327"/>
        </w:tabs>
        <w:spacing w:before="0" w:after="0" w:line="240" w:lineRule="auto"/>
        <w:ind w:left="326" w:right="0" w:hanging="199"/>
        <w:jc w:val="left"/>
      </w:pPr>
      <w:r>
        <w:rPr>
          <w:w w:val="95"/>
        </w:rPr>
        <w:t>DECLARAÇÃO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VIABILIDADE</w:t>
      </w:r>
      <w:r>
        <w:rPr>
          <w:spacing w:val="35"/>
          <w:w w:val="95"/>
        </w:rPr>
        <w:t xml:space="preserve"> </w:t>
      </w:r>
      <w:r>
        <w:rPr>
          <w:w w:val="95"/>
        </w:rPr>
        <w:t>DA</w:t>
      </w:r>
      <w:r>
        <w:rPr>
          <w:spacing w:val="17"/>
          <w:w w:val="95"/>
        </w:rPr>
        <w:t xml:space="preserve"> </w:t>
      </w:r>
      <w:r>
        <w:rPr>
          <w:w w:val="95"/>
        </w:rPr>
        <w:t>CONTRATAÇÃO</w:t>
      </w:r>
    </w:p>
    <w:p w14:paraId="1880A1DD">
      <w:pPr>
        <w:pStyle w:val="6"/>
        <w:spacing w:before="37" w:line="278" w:lineRule="auto"/>
        <w:ind w:left="128" w:right="141"/>
        <w:jc w:val="both"/>
      </w:pPr>
      <w:r>
        <w:t>O presente estudo levantou os elementos essenciais que irão compor o Termo de Referência e demonstrou ser viável a contratação</w:t>
      </w:r>
      <w:r>
        <w:rPr>
          <w:spacing w:val="1"/>
        </w:rPr>
        <w:t xml:space="preserve"> </w:t>
      </w:r>
      <w:r>
        <w:t>demandada, cabendo ressaltar que os riscos envolvidos são administráveis e os custos previstos são compatíveis e se caracterizam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economicidade.</w:t>
      </w:r>
    </w:p>
    <w:p w14:paraId="53C3C7B0">
      <w:pPr>
        <w:pStyle w:val="6"/>
        <w:spacing w:before="5"/>
        <w:rPr>
          <w:sz w:val="23"/>
        </w:rPr>
      </w:pPr>
    </w:p>
    <w:p w14:paraId="1A9805C9">
      <w:pPr>
        <w:pStyle w:val="3"/>
        <w:numPr>
          <w:ilvl w:val="0"/>
          <w:numId w:val="60"/>
        </w:numPr>
        <w:tabs>
          <w:tab w:val="left" w:pos="327"/>
        </w:tabs>
        <w:spacing w:before="0" w:after="0" w:line="240" w:lineRule="auto"/>
        <w:ind w:left="326" w:right="0" w:hanging="199"/>
        <w:jc w:val="left"/>
      </w:pPr>
      <w:r>
        <w:t>RESPONSÁVEIS</w:t>
      </w:r>
    </w:p>
    <w:p w14:paraId="36EFBD05">
      <w:pPr>
        <w:pStyle w:val="6"/>
        <w:spacing w:before="6"/>
        <w:rPr>
          <w:b/>
          <w:sz w:val="26"/>
        </w:rPr>
      </w:pPr>
    </w:p>
    <w:p w14:paraId="6C8DE427">
      <w:pPr>
        <w:spacing w:before="0"/>
        <w:ind w:left="128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Luiz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Souza</w:t>
      </w:r>
    </w:p>
    <w:p w14:paraId="5486FE75">
      <w:pPr>
        <w:pStyle w:val="6"/>
        <w:spacing w:before="37"/>
        <w:ind w:left="128"/>
      </w:pPr>
      <w:r>
        <w:t>Matrícula:</w:t>
      </w:r>
      <w:r>
        <w:rPr>
          <w:spacing w:val="-8"/>
        </w:rPr>
        <w:t xml:space="preserve"> </w:t>
      </w:r>
      <w:r>
        <w:t>36229-3</w:t>
      </w:r>
    </w:p>
    <w:p w14:paraId="775AAD92">
      <w:pPr>
        <w:pStyle w:val="6"/>
        <w:spacing w:before="38"/>
        <w:ind w:left="128"/>
      </w:pPr>
      <w:r>
        <w:t>ID</w:t>
      </w:r>
      <w:r>
        <w:rPr>
          <w:spacing w:val="-7"/>
        </w:rPr>
        <w:t xml:space="preserve"> </w:t>
      </w:r>
      <w:r>
        <w:t>Funcional:</w:t>
      </w:r>
      <w:r>
        <w:rPr>
          <w:spacing w:val="-6"/>
        </w:rPr>
        <w:t xml:space="preserve"> </w:t>
      </w:r>
      <w:r>
        <w:t>443098-4</w:t>
      </w:r>
    </w:p>
    <w:p w14:paraId="13B16D1F">
      <w:pPr>
        <w:pStyle w:val="6"/>
        <w:spacing w:before="37"/>
        <w:ind w:left="128"/>
      </w:pPr>
      <w:r>
        <w:t>Telefone:</w:t>
      </w:r>
      <w:r>
        <w:rPr>
          <w:spacing w:val="-11"/>
        </w:rPr>
        <w:t xml:space="preserve"> </w:t>
      </w:r>
      <w:r>
        <w:t>(21)</w:t>
      </w:r>
      <w:r>
        <w:rPr>
          <w:spacing w:val="-11"/>
        </w:rPr>
        <w:t xml:space="preserve"> </w:t>
      </w:r>
      <w:r>
        <w:t>2868-8352</w:t>
      </w:r>
    </w:p>
    <w:p w14:paraId="5151A2A9">
      <w:pPr>
        <w:spacing w:before="28"/>
        <w:ind w:left="128" w:right="0" w:firstLine="0"/>
        <w:jc w:val="left"/>
        <w:rPr>
          <w:sz w:val="21"/>
        </w:rPr>
      </w:pPr>
      <w:r>
        <w:rPr>
          <w:sz w:val="20"/>
        </w:rPr>
        <w:t>E-mail</w:t>
      </w:r>
      <w:r>
        <w:rPr>
          <w:spacing w:val="16"/>
          <w:sz w:val="20"/>
        </w:rPr>
        <w:t xml:space="preserve"> </w:t>
      </w:r>
      <w:r>
        <w:rPr>
          <w:sz w:val="20"/>
        </w:rPr>
        <w:t>institucional:</w:t>
      </w:r>
      <w:r>
        <w:rPr>
          <w:spacing w:val="17"/>
          <w:sz w:val="20"/>
        </w:rPr>
        <w:t xml:space="preserve">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1"/>
          <w:u w:val="single" w:color="0000ED"/>
        </w:rPr>
        <w:t>luiz.souza</w:t>
      </w:r>
      <w:r>
        <w:rPr>
          <w:color w:val="0000ED"/>
          <w:sz w:val="21"/>
        </w:rPr>
        <w:t>@</w:t>
      </w:r>
      <w:r>
        <w:rPr>
          <w:color w:val="0000ED"/>
          <w:sz w:val="21"/>
          <w:u w:val="single" w:color="0000ED"/>
        </w:rPr>
        <w:t>hupe.uerj.br</w:t>
      </w:r>
      <w:r>
        <w:rPr>
          <w:color w:val="0000ED"/>
          <w:sz w:val="21"/>
          <w:u w:val="single" w:color="0000ED"/>
        </w:rPr>
        <w:fldChar w:fldCharType="end"/>
      </w:r>
    </w:p>
    <w:p w14:paraId="2C787031">
      <w:pPr>
        <w:pStyle w:val="6"/>
        <w:spacing w:before="4"/>
        <w:rPr>
          <w:sz w:val="26"/>
        </w:rPr>
      </w:pPr>
    </w:p>
    <w:p w14:paraId="5F12CAA4">
      <w:pPr>
        <w:pStyle w:val="3"/>
        <w:ind w:left="128"/>
      </w:pPr>
      <w:r>
        <w:t>Simone</w:t>
      </w:r>
      <w:r>
        <w:rPr>
          <w:spacing w:val="-6"/>
        </w:rPr>
        <w:t xml:space="preserve"> </w:t>
      </w:r>
      <w:r>
        <w:t>Oliveira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Rocha</w:t>
      </w:r>
    </w:p>
    <w:p w14:paraId="167F6B0A">
      <w:pPr>
        <w:pStyle w:val="6"/>
        <w:spacing w:before="37"/>
        <w:ind w:left="128"/>
      </w:pPr>
      <w:r>
        <w:t>Matrícula:</w:t>
      </w:r>
      <w:r>
        <w:rPr>
          <w:spacing w:val="-8"/>
        </w:rPr>
        <w:t xml:space="preserve"> </w:t>
      </w:r>
      <w:r>
        <w:t>33.775-8</w:t>
      </w:r>
    </w:p>
    <w:p w14:paraId="72CEDF9C">
      <w:pPr>
        <w:pStyle w:val="6"/>
        <w:spacing w:before="38"/>
        <w:ind w:left="128"/>
      </w:pPr>
      <w:r>
        <w:t>ID</w:t>
      </w:r>
      <w:r>
        <w:rPr>
          <w:spacing w:val="-7"/>
        </w:rPr>
        <w:t xml:space="preserve"> </w:t>
      </w:r>
      <w:r>
        <w:t>Funcional:</w:t>
      </w:r>
      <w:r>
        <w:rPr>
          <w:spacing w:val="-6"/>
        </w:rPr>
        <w:t xml:space="preserve"> </w:t>
      </w:r>
      <w:r>
        <w:t>2040816</w:t>
      </w:r>
    </w:p>
    <w:p w14:paraId="35166165">
      <w:pPr>
        <w:pStyle w:val="6"/>
        <w:spacing w:before="37"/>
        <w:ind w:left="128"/>
      </w:pPr>
      <w:r>
        <w:t>Telefone:</w:t>
      </w:r>
      <w:r>
        <w:rPr>
          <w:spacing w:val="-11"/>
        </w:rPr>
        <w:t xml:space="preserve"> </w:t>
      </w:r>
      <w:r>
        <w:t>(21)</w:t>
      </w:r>
      <w:r>
        <w:rPr>
          <w:spacing w:val="-11"/>
        </w:rPr>
        <w:t xml:space="preserve"> </w:t>
      </w:r>
      <w:r>
        <w:t>2868-8464</w:t>
      </w:r>
    </w:p>
    <w:p w14:paraId="66916A96">
      <w:pPr>
        <w:spacing w:before="28"/>
        <w:ind w:left="128" w:right="0" w:firstLine="0"/>
        <w:jc w:val="left"/>
        <w:rPr>
          <w:sz w:val="21"/>
        </w:rPr>
      </w:pPr>
      <w:r>
        <w:rPr>
          <w:sz w:val="20"/>
        </w:rPr>
        <w:t>E-mail</w:t>
      </w:r>
      <w:r>
        <w:rPr>
          <w:spacing w:val="20"/>
          <w:sz w:val="20"/>
        </w:rPr>
        <w:t xml:space="preserve"> </w:t>
      </w:r>
      <w:r>
        <w:rPr>
          <w:sz w:val="20"/>
        </w:rPr>
        <w:t>institucional:</w:t>
      </w:r>
      <w:r>
        <w:rPr>
          <w:spacing w:val="20"/>
          <w:sz w:val="20"/>
        </w:rPr>
        <w:t xml:space="preserve">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1"/>
          <w:u w:val="single" w:color="0000ED"/>
        </w:rPr>
        <w:t>simone.rocha</w:t>
      </w:r>
      <w:r>
        <w:rPr>
          <w:color w:val="0000ED"/>
          <w:sz w:val="21"/>
        </w:rPr>
        <w:t>@</w:t>
      </w:r>
      <w:r>
        <w:rPr>
          <w:color w:val="0000ED"/>
          <w:sz w:val="21"/>
          <w:u w:val="single" w:color="0000ED"/>
        </w:rPr>
        <w:t>hupe.uerj.br</w:t>
      </w:r>
      <w:r>
        <w:rPr>
          <w:color w:val="0000ED"/>
          <w:sz w:val="21"/>
          <w:u w:val="single" w:color="0000ED"/>
        </w:rPr>
        <w:fldChar w:fldCharType="end"/>
      </w:r>
    </w:p>
    <w:p w14:paraId="26C3E875">
      <w:pPr>
        <w:spacing w:after="0"/>
        <w:jc w:val="left"/>
        <w:rPr>
          <w:sz w:val="21"/>
        </w:rPr>
        <w:sectPr>
          <w:pgSz w:w="11900" w:h="16840"/>
          <w:pgMar w:top="560" w:right="520" w:bottom="280" w:left="560" w:header="720" w:footer="720" w:gutter="0"/>
          <w:cols w:space="720" w:num="1"/>
        </w:sectPr>
      </w:pPr>
    </w:p>
    <w:p w14:paraId="7565CAD1">
      <w:pPr>
        <w:pStyle w:val="6"/>
      </w:pPr>
    </w:p>
    <w:p w14:paraId="07D1ED8D">
      <w:pPr>
        <w:pStyle w:val="6"/>
      </w:pPr>
    </w:p>
    <w:p w14:paraId="3202D315">
      <w:pPr>
        <w:pStyle w:val="6"/>
      </w:pPr>
    </w:p>
    <w:p w14:paraId="03D5417B">
      <w:pPr>
        <w:pStyle w:val="6"/>
      </w:pPr>
    </w:p>
    <w:p w14:paraId="3C470D73">
      <w:pPr>
        <w:pStyle w:val="6"/>
      </w:pPr>
    </w:p>
    <w:p w14:paraId="37A59DE8">
      <w:pPr>
        <w:pStyle w:val="6"/>
      </w:pPr>
    </w:p>
    <w:p w14:paraId="320F0881">
      <w:pPr>
        <w:pStyle w:val="6"/>
      </w:pPr>
    </w:p>
    <w:p w14:paraId="539E721F">
      <w:pPr>
        <w:pStyle w:val="6"/>
      </w:pPr>
    </w:p>
    <w:p w14:paraId="4D7D11FB">
      <w:pPr>
        <w:pStyle w:val="6"/>
      </w:pPr>
    </w:p>
    <w:p w14:paraId="518BF247">
      <w:pPr>
        <w:pStyle w:val="6"/>
      </w:pPr>
    </w:p>
    <w:p w14:paraId="3EB768A7">
      <w:pPr>
        <w:pStyle w:val="6"/>
      </w:pPr>
    </w:p>
    <w:p w14:paraId="0818DE41">
      <w:pPr>
        <w:pStyle w:val="6"/>
      </w:pPr>
    </w:p>
    <w:p w14:paraId="53FC4307">
      <w:pPr>
        <w:pStyle w:val="6"/>
      </w:pPr>
    </w:p>
    <w:p w14:paraId="54793079">
      <w:pPr>
        <w:pStyle w:val="6"/>
      </w:pPr>
    </w:p>
    <w:p w14:paraId="57ABC81F">
      <w:pPr>
        <w:pStyle w:val="6"/>
        <w:spacing w:before="10"/>
        <w:rPr>
          <w:sz w:val="19"/>
        </w:rPr>
      </w:pPr>
    </w:p>
    <w:p w14:paraId="4FFE8A7C">
      <w:pPr>
        <w:pStyle w:val="3"/>
        <w:spacing w:before="90"/>
        <w:ind w:left="0" w:right="116"/>
        <w:jc w:val="center"/>
      </w:pPr>
      <w:r>
        <w:pict>
          <v:shape id="_x0000_s1044" o:spid="_x0000_s1044" style="position:absolute;left:0pt;margin-left:278.6pt;margin-top:14.55pt;height:0.75pt;width:163.75pt;mso-position-horizontal-relative:page;z-index:251664384;mso-width-relative:page;mso-height-relative:page;" fillcolor="#000000" filled="t" stroked="f" coordorigin="5572,292" coordsize="3275,15" path="m8846,292l8519,292,5572,292,5572,306,8519,306,8846,306,8846,29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95"/>
          <w:u w:val="single"/>
        </w:rPr>
        <w:t>ANEXO</w:t>
      </w:r>
      <w:r>
        <w:rPr>
          <w:spacing w:val="28"/>
          <w:w w:val="95"/>
          <w:u w:val="single"/>
        </w:rPr>
        <w:t xml:space="preserve"> </w:t>
      </w:r>
      <w:r>
        <w:rPr>
          <w:w w:val="95"/>
          <w:u w:val="single"/>
        </w:rPr>
        <w:t>IV</w:t>
      </w:r>
      <w:r>
        <w:rPr>
          <w:spacing w:val="22"/>
          <w:w w:val="95"/>
          <w:u w:val="single"/>
        </w:rPr>
        <w:t xml:space="preserve"> </w:t>
      </w:r>
      <w:r>
        <w:rPr>
          <w:w w:val="95"/>
          <w:u w:val="single"/>
        </w:rPr>
        <w:t>–</w:t>
      </w:r>
      <w:r>
        <w:rPr>
          <w:spacing w:val="28"/>
          <w:w w:val="95"/>
          <w:u w:val="single"/>
        </w:rPr>
        <w:t xml:space="preserve"> </w:t>
      </w:r>
      <w:r>
        <w:rPr>
          <w:w w:val="95"/>
          <w:u w:val="single"/>
        </w:rPr>
        <w:t>DOCUMENTA</w:t>
      </w:r>
      <w:r>
        <w:rPr>
          <w:w w:val="95"/>
        </w:rPr>
        <w:t>ÇÃO</w:t>
      </w:r>
      <w:r>
        <w:rPr>
          <w:spacing w:val="29"/>
          <w:w w:val="95"/>
        </w:rPr>
        <w:t xml:space="preserve"> </w:t>
      </w:r>
      <w:r>
        <w:rPr>
          <w:w w:val="95"/>
        </w:rPr>
        <w:t>EXIGIDA</w:t>
      </w:r>
      <w:r>
        <w:rPr>
          <w:spacing w:val="11"/>
          <w:w w:val="95"/>
        </w:rPr>
        <w:t xml:space="preserve"> </w:t>
      </w:r>
      <w:r>
        <w:rPr>
          <w:w w:val="95"/>
        </w:rPr>
        <w:t>PARA</w:t>
      </w:r>
      <w:r>
        <w:rPr>
          <w:spacing w:val="12"/>
          <w:w w:val="95"/>
        </w:rPr>
        <w:t xml:space="preserve"> </w:t>
      </w:r>
      <w:r>
        <w:rPr>
          <w:w w:val="95"/>
        </w:rPr>
        <w:t>HABILITAÇÃO</w:t>
      </w:r>
    </w:p>
    <w:p w14:paraId="1B7A1E25">
      <w:pPr>
        <w:pStyle w:val="6"/>
        <w:spacing w:before="6"/>
        <w:rPr>
          <w:b/>
          <w:sz w:val="26"/>
        </w:rPr>
      </w:pPr>
    </w:p>
    <w:p w14:paraId="2A9817F0">
      <w:pPr>
        <w:pStyle w:val="9"/>
        <w:numPr>
          <w:ilvl w:val="0"/>
          <w:numId w:val="63"/>
        </w:numPr>
        <w:tabs>
          <w:tab w:val="left" w:pos="328"/>
        </w:tabs>
        <w:spacing w:before="0" w:after="0" w:line="240" w:lineRule="auto"/>
        <w:ind w:left="327" w:right="0" w:hanging="200"/>
        <w:jc w:val="both"/>
        <w:rPr>
          <w:b/>
          <w:sz w:val="20"/>
        </w:rPr>
      </w:pPr>
      <w:r>
        <w:rPr>
          <w:b/>
          <w:spacing w:val="-1"/>
          <w:sz w:val="20"/>
        </w:rPr>
        <w:t>HABILITAÇÃO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JURÍDICA</w:t>
      </w:r>
    </w:p>
    <w:p w14:paraId="0D54BA5B">
      <w:pPr>
        <w:pStyle w:val="6"/>
        <w:spacing w:before="6"/>
        <w:rPr>
          <w:b/>
          <w:sz w:val="26"/>
        </w:rPr>
      </w:pPr>
    </w:p>
    <w:p w14:paraId="1EB3FD4F">
      <w:pPr>
        <w:pStyle w:val="9"/>
        <w:numPr>
          <w:ilvl w:val="1"/>
          <w:numId w:val="63"/>
        </w:numPr>
        <w:tabs>
          <w:tab w:val="left" w:pos="481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física:</w:t>
      </w:r>
      <w:r>
        <w:rPr>
          <w:spacing w:val="1"/>
          <w:sz w:val="20"/>
        </w:rPr>
        <w:t xml:space="preserve"> </w:t>
      </w:r>
      <w:r>
        <w:rPr>
          <w:sz w:val="20"/>
        </w:rPr>
        <w:t>cédula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identidade</w:t>
      </w:r>
      <w:r>
        <w:rPr>
          <w:spacing w:val="1"/>
          <w:sz w:val="20"/>
        </w:rPr>
        <w:t xml:space="preserve"> </w:t>
      </w:r>
      <w:r>
        <w:rPr>
          <w:sz w:val="20"/>
        </w:rPr>
        <w:t>(RG)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força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lei,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2"/>
          <w:sz w:val="20"/>
        </w:rPr>
        <w:t xml:space="preserve"> </w:t>
      </w:r>
      <w:r>
        <w:rPr>
          <w:sz w:val="20"/>
        </w:rPr>
        <w:t>nacional.</w:t>
      </w:r>
    </w:p>
    <w:p w14:paraId="36466034">
      <w:pPr>
        <w:pStyle w:val="9"/>
        <w:numPr>
          <w:ilvl w:val="1"/>
          <w:numId w:val="63"/>
        </w:numPr>
        <w:tabs>
          <w:tab w:val="left" w:pos="426"/>
        </w:tabs>
        <w:spacing w:before="1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Público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Mercantis,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Junta</w:t>
      </w:r>
      <w:r>
        <w:rPr>
          <w:spacing w:val="-7"/>
          <w:sz w:val="20"/>
        </w:rPr>
        <w:t xml:space="preserve"> </w:t>
      </w:r>
      <w:r>
        <w:rPr>
          <w:sz w:val="20"/>
        </w:rPr>
        <w:t>Comercial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respectiva</w:t>
      </w:r>
      <w:r>
        <w:rPr>
          <w:spacing w:val="-6"/>
          <w:sz w:val="20"/>
        </w:rPr>
        <w:t xml:space="preserve"> </w:t>
      </w:r>
      <w:r>
        <w:rPr>
          <w:sz w:val="20"/>
        </w:rPr>
        <w:t>sede.</w:t>
      </w:r>
    </w:p>
    <w:p w14:paraId="12DDFA14">
      <w:pPr>
        <w:pStyle w:val="9"/>
        <w:numPr>
          <w:ilvl w:val="1"/>
          <w:numId w:val="63"/>
        </w:numPr>
        <w:tabs>
          <w:tab w:val="left" w:pos="457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-3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autenticidade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pacing w:val="-3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2F6300F7">
      <w:pPr>
        <w:pStyle w:val="9"/>
        <w:numPr>
          <w:ilvl w:val="1"/>
          <w:numId w:val="63"/>
        </w:numPr>
        <w:tabs>
          <w:tab w:val="left" w:pos="451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</w:t>
      </w:r>
      <w:r>
        <w:rPr>
          <w:spacing w:val="1"/>
          <w:sz w:val="20"/>
        </w:rPr>
        <w:t xml:space="preserve"> </w:t>
      </w:r>
      <w:r>
        <w:rPr>
          <w:sz w:val="20"/>
        </w:rPr>
        <w:t>Empresas Mercantis, a cargo da Junta Comercial da respectiva sede, acompanhado de documento comprobatório do administrador,</w:t>
      </w:r>
      <w:r>
        <w:rPr>
          <w:spacing w:val="1"/>
          <w:sz w:val="20"/>
        </w:rPr>
        <w:t xml:space="preserve"> </w:t>
      </w:r>
      <w:r>
        <w:rPr>
          <w:sz w:val="20"/>
        </w:rPr>
        <w:t>sendo assim enquadrada a sociedade identificada como Empresas Individual de Responsabilidade Limitada – EIRELI, na forma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5710E370">
      <w:pPr>
        <w:pStyle w:val="9"/>
        <w:numPr>
          <w:ilvl w:val="1"/>
          <w:numId w:val="63"/>
        </w:numPr>
        <w:tabs>
          <w:tab w:val="left" w:pos="43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Empresária</w:t>
      </w:r>
      <w:r>
        <w:rPr>
          <w:spacing w:val="-1"/>
          <w:sz w:val="20"/>
        </w:rPr>
        <w:t xml:space="preserve"> </w:t>
      </w:r>
      <w:r>
        <w:rPr>
          <w:sz w:val="20"/>
        </w:rPr>
        <w:t>Estrangeira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País:</w:t>
      </w:r>
      <w:r>
        <w:rPr>
          <w:spacing w:val="-2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Brasil,</w:t>
      </w:r>
      <w:r>
        <w:rPr>
          <w:spacing w:val="-1"/>
          <w:sz w:val="20"/>
        </w:rPr>
        <w:t xml:space="preserve"> </w:t>
      </w:r>
      <w:r>
        <w:rPr>
          <w:sz w:val="20"/>
        </w:rPr>
        <w:t>publicada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Diário Oficial da União e arquivada na Junta Comercial da unidade federativa onde se localizar a filial, agência, sucursal ou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estabelecimento, a qual será considerada como sua sede, conforme Instrução Normativa DREI/ME n.º 77, de 18 de março de 2020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matéria.</w:t>
      </w:r>
    </w:p>
    <w:p w14:paraId="4E4E1FA9">
      <w:pPr>
        <w:pStyle w:val="9"/>
        <w:numPr>
          <w:ilvl w:val="1"/>
          <w:numId w:val="63"/>
        </w:numPr>
        <w:tabs>
          <w:tab w:val="left" w:pos="437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Sociedade Simples: inscrição do ato constitutivo no Registro Civil das Pessoas Jurídicas do local de sua sede, acompanhada de</w:t>
      </w:r>
      <w:r>
        <w:rPr>
          <w:spacing w:val="1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administradores.</w:t>
      </w:r>
    </w:p>
    <w:p w14:paraId="3D57532A">
      <w:pPr>
        <w:pStyle w:val="9"/>
        <w:numPr>
          <w:ilvl w:val="1"/>
          <w:numId w:val="63"/>
        </w:numPr>
        <w:tabs>
          <w:tab w:val="left" w:pos="448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</w:t>
      </w:r>
      <w:r>
        <w:rPr>
          <w:spacing w:val="1"/>
          <w:sz w:val="20"/>
        </w:rPr>
        <w:t xml:space="preserve"> </w:t>
      </w:r>
      <w:r>
        <w:rPr>
          <w:sz w:val="20"/>
        </w:rPr>
        <w:t>sociedade simples ou empresária, respectivamente, no Registro Civil das Pessoas Jurídicas ou no Registro Público de Empresas</w:t>
      </w:r>
      <w:r>
        <w:rPr>
          <w:spacing w:val="1"/>
          <w:sz w:val="20"/>
        </w:rPr>
        <w:t xml:space="preserve"> </w:t>
      </w:r>
      <w:r>
        <w:rPr>
          <w:sz w:val="20"/>
        </w:rPr>
        <w:t>Mercantis</w:t>
      </w:r>
      <w:r>
        <w:rPr>
          <w:spacing w:val="-2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334906DD">
      <w:pPr>
        <w:pStyle w:val="9"/>
        <w:numPr>
          <w:ilvl w:val="1"/>
          <w:numId w:val="63"/>
        </w:numPr>
        <w:tabs>
          <w:tab w:val="left" w:pos="46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arquivado na Junta Comercial ou inscrito no Registro Civil das Pessoas Jurídicas da respectiva sede, bem como o registro de que</w:t>
      </w:r>
      <w:r>
        <w:rPr>
          <w:spacing w:val="1"/>
          <w:sz w:val="20"/>
        </w:rPr>
        <w:t xml:space="preserve"> </w:t>
      </w:r>
      <w:r>
        <w:rPr>
          <w:sz w:val="20"/>
        </w:rPr>
        <w:t>trata o art. 107 da Lei nº 5.764, de 16 de dezembro de 1971, demonstrando que a sua constituição e funcionamento observam as</w:t>
      </w:r>
      <w:r>
        <w:rPr>
          <w:spacing w:val="1"/>
          <w:sz w:val="20"/>
        </w:rPr>
        <w:t xml:space="preserve"> </w:t>
      </w:r>
      <w:r>
        <w:rPr>
          <w:sz w:val="20"/>
        </w:rPr>
        <w:t>regras estabelecidas na legislação aplicável, em especial a Lei nº 5.764/1971, a Lei nº 12.690, de 19 de julho de 2012, e 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130,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7CA23614">
      <w:pPr>
        <w:pStyle w:val="9"/>
        <w:numPr>
          <w:ilvl w:val="1"/>
          <w:numId w:val="63"/>
        </w:numPr>
        <w:tabs>
          <w:tab w:val="left" w:pos="426"/>
        </w:tabs>
        <w:spacing w:before="3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7"/>
          <w:sz w:val="20"/>
        </w:rPr>
        <w:t xml:space="preserve"> </w:t>
      </w:r>
      <w:r>
        <w:rPr>
          <w:sz w:val="20"/>
        </w:rPr>
        <w:t>cabível,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7"/>
          <w:sz w:val="20"/>
        </w:rPr>
        <w:t xml:space="preserve"> </w:t>
      </w:r>
      <w:r>
        <w:rPr>
          <w:sz w:val="20"/>
        </w:rPr>
        <w:t>devem</w:t>
      </w:r>
      <w:r>
        <w:rPr>
          <w:spacing w:val="-7"/>
          <w:sz w:val="20"/>
        </w:rPr>
        <w:t xml:space="preserve"> </w:t>
      </w:r>
      <w:r>
        <w:rPr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todas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7"/>
          <w:sz w:val="20"/>
        </w:rPr>
        <w:t xml:space="preserve"> </w:t>
      </w:r>
      <w:r>
        <w:rPr>
          <w:sz w:val="20"/>
        </w:rPr>
        <w:t>respectiva.</w:t>
      </w:r>
    </w:p>
    <w:p w14:paraId="7F6030E5">
      <w:pPr>
        <w:pStyle w:val="6"/>
        <w:rPr>
          <w:sz w:val="22"/>
        </w:rPr>
      </w:pPr>
    </w:p>
    <w:p w14:paraId="6A442353">
      <w:pPr>
        <w:pStyle w:val="6"/>
        <w:spacing w:before="8"/>
        <w:rPr>
          <w:sz w:val="22"/>
        </w:rPr>
      </w:pPr>
    </w:p>
    <w:p w14:paraId="11F0DCF9">
      <w:pPr>
        <w:pStyle w:val="3"/>
        <w:numPr>
          <w:ilvl w:val="0"/>
          <w:numId w:val="63"/>
        </w:numPr>
        <w:tabs>
          <w:tab w:val="left" w:pos="724"/>
        </w:tabs>
        <w:spacing w:before="0" w:after="0" w:line="240" w:lineRule="auto"/>
        <w:ind w:left="723" w:right="0" w:hanging="239"/>
        <w:jc w:val="left"/>
        <w:rPr>
          <w:sz w:val="23"/>
        </w:rPr>
      </w:pPr>
      <w:r>
        <w:rPr>
          <w:w w:val="95"/>
        </w:rPr>
        <w:t>HABILITAÇÃO</w:t>
      </w:r>
      <w:r>
        <w:rPr>
          <w:spacing w:val="32"/>
          <w:w w:val="95"/>
        </w:rPr>
        <w:t xml:space="preserve"> </w:t>
      </w:r>
      <w:r>
        <w:rPr>
          <w:w w:val="95"/>
        </w:rPr>
        <w:t>FISCAL,</w:t>
      </w:r>
      <w:r>
        <w:rPr>
          <w:spacing w:val="32"/>
          <w:w w:val="95"/>
        </w:rPr>
        <w:t xml:space="preserve"> </w:t>
      </w:r>
      <w:r>
        <w:rPr>
          <w:w w:val="95"/>
        </w:rPr>
        <w:t>SOCIAL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26"/>
          <w:w w:val="95"/>
        </w:rPr>
        <w:t xml:space="preserve"> </w:t>
      </w:r>
      <w:r>
        <w:rPr>
          <w:w w:val="95"/>
        </w:rPr>
        <w:t>TRABALHISTA:</w:t>
      </w:r>
    </w:p>
    <w:p w14:paraId="56B46603">
      <w:pPr>
        <w:pStyle w:val="6"/>
        <w:spacing w:before="4"/>
        <w:rPr>
          <w:b/>
          <w:sz w:val="23"/>
        </w:rPr>
      </w:pPr>
    </w:p>
    <w:p w14:paraId="72B5C2DC">
      <w:pPr>
        <w:pStyle w:val="9"/>
        <w:numPr>
          <w:ilvl w:val="1"/>
          <w:numId w:val="64"/>
        </w:numPr>
        <w:tabs>
          <w:tab w:val="left" w:pos="426"/>
        </w:tabs>
        <w:spacing w:before="0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Cadastro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Jurídicas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Cadastro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Pessoas</w:t>
      </w:r>
      <w:r>
        <w:rPr>
          <w:spacing w:val="-6"/>
          <w:sz w:val="20"/>
        </w:rPr>
        <w:t xml:space="preserve"> </w:t>
      </w:r>
      <w:r>
        <w:rPr>
          <w:sz w:val="20"/>
        </w:rPr>
        <w:t>Físicas,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caso.</w:t>
      </w:r>
    </w:p>
    <w:p w14:paraId="2E4BCAA9">
      <w:pPr>
        <w:pStyle w:val="9"/>
        <w:numPr>
          <w:ilvl w:val="1"/>
          <w:numId w:val="64"/>
        </w:numPr>
        <w:tabs>
          <w:tab w:val="left" w:pos="441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</w:t>
      </w:r>
      <w:r>
        <w:rPr>
          <w:spacing w:val="1"/>
          <w:sz w:val="20"/>
        </w:rPr>
        <w:t xml:space="preserve"> </w:t>
      </w:r>
      <w:r>
        <w:rPr>
          <w:sz w:val="20"/>
        </w:rPr>
        <w:t>Receita Federal do Brasil (RFB) e pela Procuradoria-Geral da Fazenda Nacional (PGFN), referente a todos os créditos tributários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federais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Dívida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Ativa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União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(DAU)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elas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administrados,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inclusive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aqueles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relativos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Seguridade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Social.</w:t>
      </w:r>
    </w:p>
    <w:p w14:paraId="74A09204">
      <w:pPr>
        <w:pStyle w:val="9"/>
        <w:numPr>
          <w:ilvl w:val="1"/>
          <w:numId w:val="64"/>
        </w:numPr>
        <w:tabs>
          <w:tab w:val="left" w:pos="426"/>
        </w:tabs>
        <w:spacing w:before="2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Fundo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Garantia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Tempo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Serviço</w:t>
      </w:r>
      <w:r>
        <w:rPr>
          <w:spacing w:val="-6"/>
          <w:sz w:val="20"/>
        </w:rPr>
        <w:t xml:space="preserve"> </w:t>
      </w:r>
      <w:r>
        <w:rPr>
          <w:sz w:val="20"/>
        </w:rPr>
        <w:t>(FGTS).</w:t>
      </w:r>
    </w:p>
    <w:p w14:paraId="7969F5DE">
      <w:pPr>
        <w:pStyle w:val="9"/>
        <w:numPr>
          <w:ilvl w:val="1"/>
          <w:numId w:val="64"/>
        </w:numPr>
        <w:tabs>
          <w:tab w:val="left" w:pos="431"/>
        </w:tabs>
        <w:spacing w:before="37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</w:t>
      </w:r>
      <w:r>
        <w:rPr>
          <w:spacing w:val="-48"/>
          <w:sz w:val="20"/>
        </w:rPr>
        <w:t xml:space="preserve"> </w:t>
      </w:r>
      <w:r>
        <w:rPr>
          <w:sz w:val="20"/>
        </w:rPr>
        <w:t>salvo</w:t>
      </w:r>
      <w:r>
        <w:rPr>
          <w:spacing w:val="-3"/>
          <w:sz w:val="20"/>
        </w:rPr>
        <w:t xml:space="preserve"> </w:t>
      </w:r>
      <w:r>
        <w:rPr>
          <w:sz w:val="20"/>
        </w:rPr>
        <w:t>menor,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anos,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condição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aprendiz,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3"/>
          <w:sz w:val="20"/>
        </w:rPr>
        <w:t xml:space="preserve"> </w:t>
      </w:r>
      <w:r>
        <w:rPr>
          <w:sz w:val="20"/>
        </w:rPr>
        <w:t>7°,</w:t>
      </w:r>
      <w:r>
        <w:rPr>
          <w:spacing w:val="-2"/>
          <w:sz w:val="20"/>
        </w:rPr>
        <w:t xml:space="preserve"> </w:t>
      </w:r>
      <w:r>
        <w:rPr>
          <w:sz w:val="20"/>
        </w:rPr>
        <w:t>XXXIII,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Constituição.</w:t>
      </w:r>
    </w:p>
    <w:p w14:paraId="745902FB">
      <w:pPr>
        <w:pStyle w:val="9"/>
        <w:numPr>
          <w:ilvl w:val="1"/>
          <w:numId w:val="64"/>
        </w:numPr>
        <w:tabs>
          <w:tab w:val="left" w:pos="445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</w:t>
      </w:r>
      <w:r>
        <w:rPr>
          <w:spacing w:val="1"/>
          <w:sz w:val="20"/>
        </w:rPr>
        <w:t xml:space="preserve"> </w:t>
      </w:r>
      <w:r>
        <w:rPr>
          <w:sz w:val="20"/>
        </w:rPr>
        <w:t>positiva com efeito de negativa, nos termos do Título VII-A da Consolidação das Leis do Trabalho, aprovada pelo Decreto-Lei nº</w:t>
      </w:r>
      <w:r>
        <w:rPr>
          <w:spacing w:val="1"/>
          <w:sz w:val="20"/>
        </w:rPr>
        <w:t xml:space="preserve"> </w:t>
      </w:r>
      <w:r>
        <w:rPr>
          <w:sz w:val="20"/>
        </w:rPr>
        <w:t>5.452,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09CCC789">
      <w:pPr>
        <w:spacing w:after="0" w:line="278" w:lineRule="auto"/>
        <w:jc w:val="both"/>
        <w:rPr>
          <w:sz w:val="20"/>
        </w:rPr>
        <w:sectPr>
          <w:pgSz w:w="11900" w:h="16840"/>
          <w:pgMar w:top="1580" w:right="520" w:bottom="280" w:left="560" w:header="720" w:footer="720" w:gutter="0"/>
          <w:cols w:space="720" w:num="1"/>
        </w:sectPr>
      </w:pPr>
    </w:p>
    <w:p w14:paraId="1A39B831">
      <w:pPr>
        <w:pStyle w:val="9"/>
        <w:numPr>
          <w:ilvl w:val="1"/>
          <w:numId w:val="64"/>
        </w:numPr>
        <w:tabs>
          <w:tab w:val="left" w:pos="454"/>
        </w:tabs>
        <w:spacing w:before="7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</w:t>
      </w:r>
      <w:r>
        <w:rPr>
          <w:spacing w:val="1"/>
          <w:sz w:val="20"/>
        </w:rPr>
        <w:t xml:space="preserve"> </w:t>
      </w:r>
      <w:r>
        <w:rPr>
          <w:sz w:val="20"/>
        </w:rPr>
        <w:t>pertinente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ramo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contratual.</w:t>
      </w:r>
    </w:p>
    <w:p w14:paraId="176248BB">
      <w:pPr>
        <w:pStyle w:val="9"/>
        <w:numPr>
          <w:ilvl w:val="2"/>
          <w:numId w:val="64"/>
        </w:numPr>
        <w:tabs>
          <w:tab w:val="left" w:pos="588"/>
        </w:tabs>
        <w:spacing w:before="1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</w:t>
      </w:r>
      <w:r>
        <w:rPr>
          <w:spacing w:val="1"/>
          <w:sz w:val="20"/>
        </w:rPr>
        <w:t xml:space="preserve"> </w:t>
      </w:r>
      <w:r>
        <w:rPr>
          <w:sz w:val="20"/>
        </w:rPr>
        <w:t>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estará dispensado da prova de inscrição nos cadastros de contribuintes estadual e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5"/>
          <w:sz w:val="20"/>
        </w:rPr>
        <w:t xml:space="preserve"> </w:t>
      </w:r>
      <w:r>
        <w:rPr>
          <w:sz w:val="20"/>
        </w:rPr>
        <w:t>eis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CCMEI</w:t>
      </w:r>
      <w:r>
        <w:rPr>
          <w:spacing w:val="-5"/>
          <w:sz w:val="20"/>
        </w:rPr>
        <w:t xml:space="preserve"> </w:t>
      </w:r>
      <w:r>
        <w:rPr>
          <w:sz w:val="20"/>
        </w:rPr>
        <w:t>supre</w:t>
      </w:r>
      <w:r>
        <w:rPr>
          <w:spacing w:val="-5"/>
          <w:sz w:val="20"/>
        </w:rPr>
        <w:t xml:space="preserve"> </w:t>
      </w:r>
      <w:r>
        <w:rPr>
          <w:sz w:val="20"/>
        </w:rPr>
        <w:t>tais</w:t>
      </w:r>
      <w:r>
        <w:rPr>
          <w:spacing w:val="-5"/>
          <w:sz w:val="20"/>
        </w:rPr>
        <w:t xml:space="preserve"> </w:t>
      </w:r>
      <w:r>
        <w:rPr>
          <w:sz w:val="20"/>
        </w:rPr>
        <w:t>requisitos.</w:t>
      </w:r>
    </w:p>
    <w:p w14:paraId="38E5153F">
      <w:pPr>
        <w:pStyle w:val="9"/>
        <w:numPr>
          <w:ilvl w:val="1"/>
          <w:numId w:val="64"/>
        </w:numPr>
        <w:tabs>
          <w:tab w:val="left" w:pos="426"/>
        </w:tabs>
        <w:spacing w:before="2" w:after="0" w:line="240" w:lineRule="auto"/>
        <w:ind w:left="425" w:right="0" w:hanging="298"/>
        <w:jc w:val="both"/>
        <w:rPr>
          <w:sz w:val="20"/>
        </w:rPr>
      </w:pPr>
      <w:r>
        <w:rPr>
          <w:sz w:val="20"/>
        </w:rPr>
        <w:t>Prova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Fazenda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Janeiro,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5"/>
          <w:sz w:val="20"/>
        </w:rPr>
        <w:t xml:space="preserve"> </w:t>
      </w:r>
      <w:r>
        <w:rPr>
          <w:sz w:val="20"/>
        </w:rPr>
        <w:t>de:</w:t>
      </w:r>
    </w:p>
    <w:p w14:paraId="33D81FE9">
      <w:pPr>
        <w:pStyle w:val="9"/>
        <w:numPr>
          <w:ilvl w:val="2"/>
          <w:numId w:val="64"/>
        </w:numPr>
        <w:tabs>
          <w:tab w:val="left" w:pos="575"/>
        </w:tabs>
        <w:spacing w:before="37" w:after="0" w:line="240" w:lineRule="auto"/>
        <w:ind w:left="574" w:right="0" w:hanging="447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6"/>
          <w:sz w:val="20"/>
        </w:rPr>
        <w:t xml:space="preserve"> </w:t>
      </w:r>
      <w:r>
        <w:rPr>
          <w:sz w:val="20"/>
        </w:rPr>
        <w:t>Negativa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Débitos,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Certidão</w:t>
      </w:r>
      <w:r>
        <w:rPr>
          <w:spacing w:val="-6"/>
          <w:sz w:val="20"/>
        </w:rPr>
        <w:t xml:space="preserve"> </w:t>
      </w:r>
      <w:r>
        <w:rPr>
          <w:sz w:val="20"/>
        </w:rPr>
        <w:t>Positiva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efeito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Negativa,</w:t>
      </w:r>
      <w:r>
        <w:rPr>
          <w:spacing w:val="-6"/>
          <w:sz w:val="20"/>
        </w:rPr>
        <w:t xml:space="preserve"> </w:t>
      </w:r>
      <w:r>
        <w:rPr>
          <w:sz w:val="20"/>
        </w:rPr>
        <w:t>expedida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Secretaria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Fazenda;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</w:p>
    <w:p w14:paraId="1FF9E13A">
      <w:pPr>
        <w:pStyle w:val="9"/>
        <w:numPr>
          <w:ilvl w:val="2"/>
          <w:numId w:val="64"/>
        </w:numPr>
        <w:tabs>
          <w:tab w:val="left" w:pos="599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2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2"/>
          <w:sz w:val="20"/>
        </w:rPr>
        <w:t xml:space="preserve"> </w:t>
      </w:r>
      <w:r>
        <w:rPr>
          <w:sz w:val="20"/>
        </w:rPr>
        <w:t>Geral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5005BC5E">
      <w:pPr>
        <w:pStyle w:val="9"/>
        <w:numPr>
          <w:ilvl w:val="1"/>
          <w:numId w:val="64"/>
        </w:numPr>
        <w:tabs>
          <w:tab w:val="left" w:pos="443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</w:t>
      </w:r>
      <w:r>
        <w:rPr>
          <w:spacing w:val="1"/>
          <w:sz w:val="20"/>
        </w:rPr>
        <w:t xml:space="preserve"> </w:t>
      </w:r>
      <w:r>
        <w:rPr>
          <w:sz w:val="20"/>
        </w:rPr>
        <w:t>contrata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concorre,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de:</w:t>
      </w:r>
    </w:p>
    <w:p w14:paraId="4EEE76E3">
      <w:pPr>
        <w:pStyle w:val="9"/>
        <w:numPr>
          <w:ilvl w:val="2"/>
          <w:numId w:val="64"/>
        </w:numPr>
        <w:tabs>
          <w:tab w:val="left" w:pos="592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</w:t>
      </w:r>
      <w:r>
        <w:rPr>
          <w:spacing w:val="1"/>
          <w:sz w:val="20"/>
        </w:rPr>
        <w:t xml:space="preserve"> </w:t>
      </w:r>
      <w:r>
        <w:rPr>
          <w:sz w:val="20"/>
        </w:rPr>
        <w:t>sobre Operações relativas à Circulação de Mercadorias e sobre Prestações de Serviços de Transporte Interestadual, Intermunicipal e</w:t>
      </w:r>
      <w:r>
        <w:rPr>
          <w:spacing w:val="-47"/>
          <w:sz w:val="20"/>
        </w:rPr>
        <w:t xml:space="preserve"> </w:t>
      </w:r>
      <w:r>
        <w:rPr>
          <w:sz w:val="20"/>
        </w:rPr>
        <w:t>de Comunicação – ICMS, bem como de Certidão perante a Dívida Ativa estadual, podendo ser apresentada Certidão Conjunta 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4A2CCD9D">
      <w:pPr>
        <w:pStyle w:val="9"/>
        <w:numPr>
          <w:ilvl w:val="2"/>
          <w:numId w:val="64"/>
        </w:numPr>
        <w:tabs>
          <w:tab w:val="left" w:pos="578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 xml:space="preserve"> </w:t>
      </w:r>
      <w:r>
        <w:rPr>
          <w:sz w:val="20"/>
        </w:rPr>
        <w:t>Negativa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Débitos,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Positiva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efeito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Negativa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Imposto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Natureza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8"/>
          <w:sz w:val="20"/>
        </w:rPr>
        <w:t xml:space="preserve"> </w:t>
      </w:r>
      <w:r>
        <w:rPr>
          <w:sz w:val="20"/>
        </w:rPr>
        <w:t>ISS.</w:t>
      </w:r>
    </w:p>
    <w:p w14:paraId="0E214C83">
      <w:pPr>
        <w:pStyle w:val="9"/>
        <w:numPr>
          <w:ilvl w:val="1"/>
          <w:numId w:val="64"/>
        </w:numPr>
        <w:tabs>
          <w:tab w:val="left" w:pos="470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Fazenda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-47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3EC53422">
      <w:pPr>
        <w:pStyle w:val="9"/>
        <w:numPr>
          <w:ilvl w:val="1"/>
          <w:numId w:val="64"/>
        </w:numPr>
        <w:tabs>
          <w:tab w:val="left" w:pos="554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</w:t>
      </w:r>
      <w:r>
        <w:rPr>
          <w:spacing w:val="1"/>
          <w:sz w:val="20"/>
        </w:rPr>
        <w:t xml:space="preserve"> </w:t>
      </w:r>
      <w:r>
        <w:rPr>
          <w:sz w:val="20"/>
        </w:rPr>
        <w:t>123/2016,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exigida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efeito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sagre</w:t>
      </w:r>
      <w:r>
        <w:rPr>
          <w:spacing w:val="-3"/>
          <w:sz w:val="20"/>
        </w:rPr>
        <w:t xml:space="preserve"> </w:t>
      </w:r>
      <w:r>
        <w:rPr>
          <w:sz w:val="20"/>
        </w:rPr>
        <w:t>vencedora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certame.</w:t>
      </w:r>
    </w:p>
    <w:p w14:paraId="0E71C653">
      <w:pPr>
        <w:pStyle w:val="9"/>
        <w:numPr>
          <w:ilvl w:val="2"/>
          <w:numId w:val="64"/>
        </w:numPr>
        <w:tabs>
          <w:tab w:val="left" w:pos="696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48"/>
          <w:sz w:val="20"/>
        </w:rPr>
        <w:t xml:space="preserve"> </w:t>
      </w:r>
      <w:r>
        <w:rPr>
          <w:sz w:val="20"/>
        </w:rPr>
        <w:t>assegurado,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partir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então,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prazo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8"/>
          <w:sz w:val="20"/>
        </w:rPr>
        <w:t xml:space="preserve"> </w:t>
      </w:r>
      <w:r>
        <w:rPr>
          <w:sz w:val="20"/>
        </w:rPr>
        <w:t>5</w:t>
      </w:r>
      <w:r>
        <w:rPr>
          <w:spacing w:val="49"/>
          <w:sz w:val="20"/>
        </w:rPr>
        <w:t xml:space="preserve"> </w:t>
      </w:r>
      <w:r>
        <w:rPr>
          <w:sz w:val="20"/>
        </w:rPr>
        <w:t>(cinco)</w:t>
      </w:r>
      <w:r>
        <w:rPr>
          <w:spacing w:val="48"/>
          <w:sz w:val="20"/>
        </w:rPr>
        <w:t xml:space="preserve"> </w:t>
      </w:r>
      <w:r>
        <w:rPr>
          <w:sz w:val="20"/>
        </w:rPr>
        <w:t>dias</w:t>
      </w:r>
      <w:r>
        <w:rPr>
          <w:spacing w:val="49"/>
          <w:sz w:val="20"/>
        </w:rPr>
        <w:t xml:space="preserve"> </w:t>
      </w:r>
      <w:r>
        <w:rPr>
          <w:sz w:val="20"/>
        </w:rPr>
        <w:t>úteis</w:t>
      </w:r>
      <w:r>
        <w:rPr>
          <w:spacing w:val="48"/>
          <w:sz w:val="20"/>
        </w:rPr>
        <w:t xml:space="preserve"> </w:t>
      </w:r>
      <w:r>
        <w:rPr>
          <w:sz w:val="20"/>
        </w:rPr>
        <w:t>para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49"/>
          <w:sz w:val="20"/>
        </w:rPr>
        <w:t xml:space="preserve"> </w:t>
      </w:r>
      <w:r>
        <w:rPr>
          <w:sz w:val="20"/>
        </w:rPr>
        <w:t>da</w:t>
      </w:r>
      <w:r>
        <w:rPr>
          <w:spacing w:val="48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49"/>
          <w:sz w:val="20"/>
        </w:rPr>
        <w:t xml:space="preserve"> </w:t>
      </w:r>
      <w:r>
        <w:rPr>
          <w:sz w:val="20"/>
        </w:rPr>
        <w:t>pagamento</w:t>
      </w:r>
      <w:r>
        <w:rPr>
          <w:spacing w:val="48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parcelamento do débito, e emissão de eventuais certidões negativas ou positivas com efeito de negativas, na forma do art. 42, § 1º,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0BD51E71">
      <w:pPr>
        <w:pStyle w:val="9"/>
        <w:numPr>
          <w:ilvl w:val="2"/>
          <w:numId w:val="64"/>
        </w:numPr>
        <w:tabs>
          <w:tab w:val="left" w:pos="674"/>
        </w:tabs>
        <w:spacing w:before="2" w:after="0" w:line="240" w:lineRule="auto"/>
        <w:ind w:left="673" w:right="0" w:hanging="546"/>
        <w:jc w:val="both"/>
        <w:rPr>
          <w:sz w:val="20"/>
        </w:rPr>
      </w:pPr>
      <w:r>
        <w:rPr>
          <w:w w:val="95"/>
          <w:sz w:val="20"/>
        </w:rPr>
        <w:t>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prazo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acima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poderá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prorrogado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igual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período,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critério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exclusivo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Pública.</w:t>
      </w:r>
    </w:p>
    <w:p w14:paraId="3D643117">
      <w:pPr>
        <w:pStyle w:val="9"/>
        <w:numPr>
          <w:ilvl w:val="2"/>
          <w:numId w:val="64"/>
        </w:numPr>
        <w:tabs>
          <w:tab w:val="left" w:pos="671"/>
        </w:tabs>
        <w:spacing w:before="38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42,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Complementar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nº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123/2016,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sem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prejuízo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aplicação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sanções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previstas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neste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Aviso.</w:t>
      </w:r>
    </w:p>
    <w:p w14:paraId="1F19AD96">
      <w:pPr>
        <w:pStyle w:val="6"/>
        <w:rPr>
          <w:sz w:val="22"/>
        </w:rPr>
      </w:pPr>
    </w:p>
    <w:p w14:paraId="2540C9B3">
      <w:pPr>
        <w:pStyle w:val="6"/>
        <w:spacing w:before="6"/>
        <w:rPr>
          <w:sz w:val="19"/>
        </w:rPr>
      </w:pPr>
    </w:p>
    <w:p w14:paraId="56F4A7F4">
      <w:pPr>
        <w:pStyle w:val="3"/>
        <w:numPr>
          <w:ilvl w:val="0"/>
          <w:numId w:val="63"/>
        </w:numPr>
        <w:tabs>
          <w:tab w:val="left" w:pos="724"/>
        </w:tabs>
        <w:spacing w:before="1" w:after="0" w:line="240" w:lineRule="auto"/>
        <w:ind w:left="723" w:right="0" w:hanging="239"/>
        <w:jc w:val="left"/>
        <w:rPr>
          <w:sz w:val="23"/>
        </w:rPr>
      </w:pPr>
      <w:r>
        <w:rPr>
          <w:w w:val="95"/>
        </w:rPr>
        <w:t>HABILITAÇÃO</w:t>
      </w:r>
      <w:r>
        <w:rPr>
          <w:spacing w:val="53"/>
        </w:rPr>
        <w:t xml:space="preserve"> </w:t>
      </w:r>
      <w:r>
        <w:rPr>
          <w:w w:val="95"/>
        </w:rPr>
        <w:t>ECONÔMICO-FINANCEIRA:</w:t>
      </w:r>
    </w:p>
    <w:p w14:paraId="4A4AC22B">
      <w:pPr>
        <w:pStyle w:val="6"/>
        <w:spacing w:before="4"/>
        <w:rPr>
          <w:b/>
          <w:sz w:val="23"/>
        </w:rPr>
      </w:pPr>
    </w:p>
    <w:p w14:paraId="227D982B">
      <w:pPr>
        <w:pStyle w:val="9"/>
        <w:numPr>
          <w:ilvl w:val="1"/>
          <w:numId w:val="65"/>
        </w:numPr>
        <w:tabs>
          <w:tab w:val="left" w:pos="453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Certidão negativa de falência expedida pelo distribuidor da sede do fornecedor, caso se trate de pessoa jurídica, ou 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 de insolvência civil expedida pelo distribuidor do domicílio ou sede do fornecedor, caso se trate de pessoa física ou 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simples.</w:t>
      </w:r>
    </w:p>
    <w:p w14:paraId="7E5D6AAF">
      <w:pPr>
        <w:pStyle w:val="9"/>
        <w:numPr>
          <w:ilvl w:val="2"/>
          <w:numId w:val="65"/>
        </w:numPr>
        <w:tabs>
          <w:tab w:val="left" w:pos="599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63DDD2B8">
      <w:pPr>
        <w:pStyle w:val="9"/>
        <w:numPr>
          <w:ilvl w:val="1"/>
          <w:numId w:val="65"/>
        </w:numPr>
        <w:tabs>
          <w:tab w:val="left" w:pos="439"/>
        </w:tabs>
        <w:spacing w:before="1" w:after="0" w:line="278" w:lineRule="auto"/>
        <w:ind w:left="128" w:right="111" w:firstLine="0"/>
        <w:jc w:val="both"/>
        <w:rPr>
          <w:sz w:val="20"/>
        </w:rPr>
      </w:pPr>
      <w:r>
        <w:rPr>
          <w:sz w:val="20"/>
        </w:rPr>
        <w:t>Balanço patrimonial, demonstração de resultado de exercício e demais demonstrações contábeis dos 2 (dois) últimos exercícios</w:t>
      </w:r>
      <w:r>
        <w:rPr>
          <w:spacing w:val="1"/>
          <w:sz w:val="20"/>
        </w:rPr>
        <w:t xml:space="preserve"> </w:t>
      </w:r>
      <w:r>
        <w:rPr>
          <w:sz w:val="20"/>
        </w:rPr>
        <w:t>sociais,</w:t>
      </w:r>
      <w:r>
        <w:rPr>
          <w:spacing w:val="-2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755F3F60">
      <w:pPr>
        <w:pStyle w:val="9"/>
        <w:numPr>
          <w:ilvl w:val="2"/>
          <w:numId w:val="65"/>
        </w:numPr>
        <w:tabs>
          <w:tab w:val="left" w:pos="598"/>
        </w:tabs>
        <w:spacing w:before="1" w:after="0" w:line="278" w:lineRule="auto"/>
        <w:ind w:left="128" w:right="111" w:firstLine="0"/>
        <w:jc w:val="both"/>
        <w:rPr>
          <w:sz w:val="20"/>
        </w:rPr>
      </w:pPr>
      <w:r>
        <w:rPr>
          <w:sz w:val="20"/>
        </w:rPr>
        <w:t>Os documentos referidos acima limitar-se-ão ao último exercício social no caso de a pessoa jurídica ter sido constituída há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4CB31B89">
      <w:pPr>
        <w:pStyle w:val="9"/>
        <w:numPr>
          <w:ilvl w:val="2"/>
          <w:numId w:val="65"/>
        </w:numPr>
        <w:tabs>
          <w:tab w:val="left" w:pos="594"/>
        </w:tabs>
        <w:spacing w:before="1" w:after="0" w:line="278" w:lineRule="auto"/>
        <w:ind w:left="128" w:right="111" w:firstLine="0"/>
        <w:jc w:val="both"/>
        <w:rPr>
          <w:sz w:val="20"/>
        </w:rPr>
      </w:pPr>
      <w:r>
        <w:rPr>
          <w:sz w:val="20"/>
        </w:rPr>
        <w:t>Os fornecedores criados no exercício financeiro da contratação deverão atender a todas as exigências da habilitação e ficam</w:t>
      </w:r>
      <w:r>
        <w:rPr>
          <w:spacing w:val="1"/>
          <w:sz w:val="20"/>
        </w:rPr>
        <w:t xml:space="preserve"> </w:t>
      </w:r>
      <w:r>
        <w:rPr>
          <w:sz w:val="20"/>
        </w:rPr>
        <w:t>autorizados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demonstrativos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balanço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abertura;</w:t>
      </w:r>
    </w:p>
    <w:p w14:paraId="21717E3F">
      <w:pPr>
        <w:pStyle w:val="9"/>
        <w:numPr>
          <w:ilvl w:val="3"/>
          <w:numId w:val="65"/>
        </w:numPr>
        <w:tabs>
          <w:tab w:val="left" w:pos="724"/>
        </w:tabs>
        <w:spacing w:before="2" w:after="0" w:line="240" w:lineRule="auto"/>
        <w:ind w:left="723" w:right="0" w:hanging="596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balanço</w:t>
      </w:r>
      <w:r>
        <w:rPr>
          <w:spacing w:val="-6"/>
          <w:sz w:val="20"/>
        </w:rPr>
        <w:t xml:space="preserve"> </w:t>
      </w:r>
      <w:r>
        <w:rPr>
          <w:sz w:val="20"/>
        </w:rPr>
        <w:t>intermediário,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autorizado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contrato/estatuto</w:t>
      </w:r>
      <w:r>
        <w:rPr>
          <w:spacing w:val="-6"/>
          <w:sz w:val="20"/>
        </w:rPr>
        <w:t xml:space="preserve"> </w:t>
      </w:r>
      <w:r>
        <w:rPr>
          <w:sz w:val="20"/>
        </w:rPr>
        <w:t>social.</w:t>
      </w:r>
    </w:p>
    <w:p w14:paraId="1482C8B3">
      <w:pPr>
        <w:pStyle w:val="6"/>
        <w:rPr>
          <w:sz w:val="22"/>
        </w:rPr>
      </w:pPr>
    </w:p>
    <w:p w14:paraId="6C4C7162">
      <w:pPr>
        <w:pStyle w:val="6"/>
        <w:spacing w:before="8"/>
        <w:rPr>
          <w:sz w:val="22"/>
        </w:rPr>
      </w:pPr>
    </w:p>
    <w:p w14:paraId="782CA693">
      <w:pPr>
        <w:pStyle w:val="3"/>
        <w:numPr>
          <w:ilvl w:val="0"/>
          <w:numId w:val="63"/>
        </w:numPr>
        <w:tabs>
          <w:tab w:val="left" w:pos="724"/>
        </w:tabs>
        <w:spacing w:before="0" w:after="0" w:line="240" w:lineRule="auto"/>
        <w:ind w:left="723" w:right="0" w:hanging="239"/>
        <w:jc w:val="left"/>
        <w:rPr>
          <w:sz w:val="23"/>
        </w:rPr>
      </w:pPr>
      <w:r>
        <w:rPr>
          <w:w w:val="95"/>
        </w:rPr>
        <w:t>HABILITAÇÃO</w:t>
      </w:r>
      <w:r>
        <w:rPr>
          <w:spacing w:val="29"/>
          <w:w w:val="95"/>
        </w:rPr>
        <w:t xml:space="preserve"> </w:t>
      </w:r>
      <w:r>
        <w:rPr>
          <w:w w:val="95"/>
        </w:rPr>
        <w:t>TÉCNICA</w:t>
      </w:r>
    </w:p>
    <w:p w14:paraId="006014A5">
      <w:pPr>
        <w:pStyle w:val="6"/>
        <w:spacing w:before="4"/>
        <w:rPr>
          <w:b/>
          <w:sz w:val="23"/>
        </w:rPr>
      </w:pPr>
    </w:p>
    <w:p w14:paraId="2E88714B">
      <w:pPr>
        <w:pStyle w:val="9"/>
        <w:numPr>
          <w:ilvl w:val="1"/>
          <w:numId w:val="66"/>
        </w:numPr>
        <w:tabs>
          <w:tab w:val="left" w:pos="435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</w:t>
      </w:r>
      <w:r>
        <w:rPr>
          <w:spacing w:val="1"/>
          <w:sz w:val="20"/>
        </w:rPr>
        <w:t xml:space="preserve"> </w:t>
      </w:r>
      <w:r>
        <w:rPr>
          <w:sz w:val="20"/>
        </w:rPr>
        <w:t>privado, que tenha executado fornecimentos compatíveis em características, quantidades e prazos com o pleiteado nesse certame,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E6F0E23">
      <w:pPr>
        <w:pStyle w:val="9"/>
        <w:numPr>
          <w:ilvl w:val="0"/>
          <w:numId w:val="67"/>
        </w:numPr>
        <w:tabs>
          <w:tab w:val="left" w:pos="333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um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mais</w:t>
      </w:r>
      <w:r>
        <w:rPr>
          <w:spacing w:val="-6"/>
          <w:sz w:val="20"/>
        </w:rPr>
        <w:t xml:space="preserve"> </w:t>
      </w:r>
      <w:r>
        <w:rPr>
          <w:sz w:val="20"/>
        </w:rPr>
        <w:t>atestados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capacidade</w:t>
      </w:r>
      <w:r>
        <w:rPr>
          <w:spacing w:val="-6"/>
          <w:sz w:val="20"/>
        </w:rPr>
        <w:t xml:space="preserve"> </w:t>
      </w:r>
      <w:r>
        <w:rPr>
          <w:sz w:val="20"/>
        </w:rPr>
        <w:t>técnica,</w:t>
      </w:r>
      <w:r>
        <w:rPr>
          <w:spacing w:val="-6"/>
          <w:sz w:val="20"/>
        </w:rPr>
        <w:t xml:space="preserve"> </w:t>
      </w:r>
      <w:r>
        <w:rPr>
          <w:sz w:val="20"/>
        </w:rPr>
        <w:t>emitidos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jurídica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direito</w:t>
      </w:r>
      <w:r>
        <w:rPr>
          <w:spacing w:val="-6"/>
          <w:sz w:val="20"/>
        </w:rPr>
        <w:t xml:space="preserve"> </w:t>
      </w:r>
      <w:r>
        <w:rPr>
          <w:sz w:val="20"/>
        </w:rPr>
        <w:t>público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privado,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comprove</w:t>
      </w:r>
      <w:r>
        <w:rPr>
          <w:spacing w:val="-6"/>
          <w:sz w:val="20"/>
        </w:rPr>
        <w:t xml:space="preserve"> </w:t>
      </w:r>
      <w:r>
        <w:rPr>
          <w:sz w:val="20"/>
        </w:rPr>
        <w:t>(m)</w:t>
      </w:r>
      <w:r>
        <w:rPr>
          <w:spacing w:val="-6"/>
          <w:sz w:val="20"/>
        </w:rPr>
        <w:t xml:space="preserve"> </w:t>
      </w:r>
      <w:r>
        <w:rPr>
          <w:sz w:val="20"/>
        </w:rPr>
        <w:t>aptidão</w:t>
      </w:r>
      <w:r>
        <w:rPr>
          <w:spacing w:val="-48"/>
          <w:sz w:val="20"/>
        </w:rPr>
        <w:t xml:space="preserve"> </w:t>
      </w:r>
      <w:r>
        <w:rPr>
          <w:sz w:val="20"/>
        </w:rPr>
        <w:t>pertinente e compatível em características, quantidades e prazos com o objeto da licitação, na forma do artigo 67, § 2º, da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 nº 14.133/2021, que indiquem nome, função, endereço, telefone, e-mail ou telefax de contato do (s) atestador (es), ou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UERJ;</w:t>
      </w:r>
    </w:p>
    <w:p w14:paraId="599C738B">
      <w:pPr>
        <w:pStyle w:val="9"/>
        <w:numPr>
          <w:ilvl w:val="1"/>
          <w:numId w:val="67"/>
        </w:numPr>
        <w:tabs>
          <w:tab w:val="left" w:pos="484"/>
        </w:tabs>
        <w:spacing w:before="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atestado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capacidade</w:t>
      </w:r>
      <w:r>
        <w:rPr>
          <w:spacing w:val="-4"/>
          <w:sz w:val="20"/>
        </w:rPr>
        <w:t xml:space="preserve"> </w:t>
      </w:r>
      <w:r>
        <w:rPr>
          <w:sz w:val="20"/>
        </w:rPr>
        <w:t>técnica,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4"/>
          <w:sz w:val="20"/>
        </w:rPr>
        <w:t xml:space="preserve"> </w:t>
      </w:r>
      <w:r>
        <w:rPr>
          <w:sz w:val="20"/>
        </w:rPr>
        <w:t>aceito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4"/>
          <w:sz w:val="20"/>
        </w:rPr>
        <w:t xml:space="preserve"> </w:t>
      </w:r>
      <w:r>
        <w:rPr>
          <w:sz w:val="20"/>
        </w:rPr>
        <w:t>desde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reste</w:t>
      </w:r>
      <w:r>
        <w:rPr>
          <w:spacing w:val="-4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6DAD4315">
      <w:pPr>
        <w:spacing w:after="0" w:line="278" w:lineRule="auto"/>
        <w:jc w:val="both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390CA4EA">
      <w:pPr>
        <w:pStyle w:val="9"/>
        <w:numPr>
          <w:ilvl w:val="1"/>
          <w:numId w:val="67"/>
        </w:numPr>
        <w:tabs>
          <w:tab w:val="left" w:pos="491"/>
        </w:tabs>
        <w:spacing w:before="73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O(s) atestado(s) deve(m) comprovar a aptidão para fornecimento de um quantitativo de pelo menos 50% (cinquenta por cento)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4CC75002">
      <w:pPr>
        <w:pStyle w:val="9"/>
        <w:numPr>
          <w:ilvl w:val="1"/>
          <w:numId w:val="67"/>
        </w:numPr>
        <w:tabs>
          <w:tab w:val="left" w:pos="499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Para atendimento do percentual indicado no subitem anterior, será admitido o somatório de atestados, desde que se refiram a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2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licitação;</w:t>
      </w:r>
    </w:p>
    <w:p w14:paraId="7D477032">
      <w:pPr>
        <w:pStyle w:val="9"/>
        <w:numPr>
          <w:ilvl w:val="1"/>
          <w:numId w:val="67"/>
        </w:numPr>
        <w:tabs>
          <w:tab w:val="left" w:pos="494"/>
        </w:tabs>
        <w:spacing w:before="1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</w:t>
      </w:r>
      <w:r>
        <w:rPr>
          <w:spacing w:val="1"/>
          <w:sz w:val="20"/>
        </w:rPr>
        <w:t xml:space="preserve"> </w:t>
      </w:r>
      <w:r>
        <w:rPr>
          <w:sz w:val="20"/>
        </w:rPr>
        <w:t>qual a UERJ possa valer-se para manter contato com a(s) pessoa(s) declarante(s), e a razão social e dados de identificação da</w:t>
      </w:r>
      <w:r>
        <w:rPr>
          <w:spacing w:val="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2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42FBCDDF">
      <w:pPr>
        <w:pStyle w:val="6"/>
        <w:spacing w:before="5"/>
        <w:rPr>
          <w:sz w:val="23"/>
        </w:rPr>
      </w:pPr>
    </w:p>
    <w:p w14:paraId="0EDB2B10">
      <w:pPr>
        <w:pStyle w:val="9"/>
        <w:numPr>
          <w:ilvl w:val="1"/>
          <w:numId w:val="66"/>
        </w:numPr>
        <w:tabs>
          <w:tab w:val="left" w:pos="529"/>
        </w:tabs>
        <w:spacing w:before="0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AUTORIZAÇÃO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1"/>
          <w:sz w:val="20"/>
        </w:rPr>
        <w:t xml:space="preserve"> </w:t>
      </w:r>
      <w:r>
        <w:rPr>
          <w:sz w:val="20"/>
        </w:rPr>
        <w:t>expedida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Sanitária/ANVISA, 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 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  <w:r>
        <w:rPr>
          <w:spacing w:val="-3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feita ainda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48"/>
          <w:sz w:val="20"/>
        </w:rPr>
        <w:t xml:space="preserve"> </w:t>
      </w:r>
      <w:r>
        <w:rPr>
          <w:sz w:val="20"/>
        </w:rPr>
        <w:t>de cópia da respectiva publicação no Diário Oficial da União ou respectivos “prints” da página do DOU na internet ou “prints” da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página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ANVISA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internet,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quais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estarão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sujeitos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confirmação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setor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técnico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competente;</w:t>
      </w:r>
    </w:p>
    <w:p w14:paraId="1F679E1D">
      <w:pPr>
        <w:pStyle w:val="9"/>
        <w:numPr>
          <w:ilvl w:val="1"/>
          <w:numId w:val="66"/>
        </w:numPr>
        <w:tabs>
          <w:tab w:val="left" w:pos="482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 TÉCNICA,</w:t>
      </w:r>
      <w:r>
        <w:rPr>
          <w:spacing w:val="1"/>
          <w:sz w:val="20"/>
        </w:rPr>
        <w:t xml:space="preserve"> </w:t>
      </w:r>
      <w:r>
        <w:rPr>
          <w:sz w:val="20"/>
        </w:rPr>
        <w:t>expedido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Conselho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Farmácia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onde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domiciliado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licitante,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4"/>
          <w:sz w:val="20"/>
        </w:rPr>
        <w:t xml:space="preserve"> </w:t>
      </w:r>
      <w:r>
        <w:rPr>
          <w:sz w:val="20"/>
        </w:rPr>
        <w:t>técnico,</w:t>
      </w:r>
      <w:r>
        <w:rPr>
          <w:spacing w:val="-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z w:val="20"/>
        </w:rPr>
        <w:t>válido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4"/>
          <w:sz w:val="20"/>
        </w:rPr>
        <w:t xml:space="preserve"> </w:t>
      </w:r>
      <w:r>
        <w:rPr>
          <w:sz w:val="20"/>
        </w:rPr>
        <w:t>vigente;</w:t>
      </w:r>
    </w:p>
    <w:p w14:paraId="0D70F7DD">
      <w:pPr>
        <w:pStyle w:val="9"/>
        <w:numPr>
          <w:ilvl w:val="1"/>
          <w:numId w:val="66"/>
        </w:numPr>
        <w:tabs>
          <w:tab w:val="left" w:pos="426"/>
        </w:tabs>
        <w:spacing w:before="2" w:after="0" w:line="240" w:lineRule="auto"/>
        <w:ind w:left="425" w:right="0" w:hanging="298"/>
        <w:jc w:val="both"/>
        <w:rPr>
          <w:sz w:val="20"/>
        </w:rPr>
      </w:pPr>
      <w:r>
        <w:rPr>
          <w:w w:val="95"/>
          <w:sz w:val="20"/>
        </w:rPr>
        <w:t>LICENÇA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FUNCIONAMENTO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empresa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licitante,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emitida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Vigilância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Sanitária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Estadual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Municipal;</w:t>
      </w:r>
    </w:p>
    <w:p w14:paraId="08C302E2">
      <w:pPr>
        <w:pStyle w:val="9"/>
        <w:numPr>
          <w:ilvl w:val="1"/>
          <w:numId w:val="66"/>
        </w:numPr>
        <w:tabs>
          <w:tab w:val="left" w:pos="486"/>
        </w:tabs>
        <w:spacing w:before="37" w:after="0" w:line="278" w:lineRule="auto"/>
        <w:ind w:left="128" w:right="140" w:firstLine="0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PRODUTO,</w:t>
      </w:r>
      <w:r>
        <w:rPr>
          <w:spacing w:val="1"/>
          <w:sz w:val="20"/>
        </w:rPr>
        <w:t xml:space="preserve"> </w:t>
      </w:r>
      <w:r>
        <w:rPr>
          <w:sz w:val="20"/>
        </w:rPr>
        <w:t>expedido</w:t>
      </w:r>
      <w:r>
        <w:rPr>
          <w:spacing w:val="1"/>
          <w:sz w:val="20"/>
        </w:rPr>
        <w:t xml:space="preserve"> </w:t>
      </w:r>
      <w:r>
        <w:rPr>
          <w:sz w:val="20"/>
        </w:rPr>
        <w:t>pela Agência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 Vigilância</w:t>
      </w:r>
      <w:r>
        <w:rPr>
          <w:spacing w:val="1"/>
          <w:sz w:val="20"/>
        </w:rPr>
        <w:t xml:space="preserve"> </w:t>
      </w:r>
      <w:r>
        <w:rPr>
          <w:sz w:val="20"/>
        </w:rPr>
        <w:t>Sanitária</w:t>
      </w:r>
      <w:r>
        <w:rPr>
          <w:spacing w:val="1"/>
          <w:sz w:val="20"/>
        </w:rPr>
        <w:t xml:space="preserve"> </w:t>
      </w:r>
      <w:r>
        <w:rPr>
          <w:sz w:val="20"/>
        </w:rPr>
        <w:t>- ANVISA,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 válido na forma da legislação específica vigente ou cópia da respectiva publicação no Diário Oficial da União 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respectivos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“prints”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página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ANVISA na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internet,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quais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estarão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sujeitos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confirmação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setor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técnico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competente.</w:t>
      </w:r>
    </w:p>
    <w:p w14:paraId="5DE57FB1">
      <w:pPr>
        <w:pStyle w:val="9"/>
        <w:numPr>
          <w:ilvl w:val="2"/>
          <w:numId w:val="66"/>
        </w:numPr>
        <w:tabs>
          <w:tab w:val="left" w:pos="578"/>
        </w:tabs>
        <w:spacing w:before="2" w:after="0" w:line="278" w:lineRule="auto"/>
        <w:ind w:left="128" w:right="141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encontrar-se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renovação,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cópia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respectivo</w:t>
      </w:r>
      <w:r>
        <w:rPr>
          <w:spacing w:val="-4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8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renovação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revalidação,</w:t>
      </w:r>
      <w:r>
        <w:rPr>
          <w:spacing w:val="-3"/>
          <w:sz w:val="20"/>
        </w:rPr>
        <w:t xml:space="preserve"> </w:t>
      </w:r>
      <w:r>
        <w:rPr>
          <w:sz w:val="20"/>
        </w:rPr>
        <w:t>contendo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(13</w:t>
      </w:r>
      <w:r>
        <w:rPr>
          <w:spacing w:val="-3"/>
          <w:sz w:val="20"/>
        </w:rPr>
        <w:t xml:space="preserve"> </w:t>
      </w:r>
      <w:r>
        <w:rPr>
          <w:sz w:val="20"/>
        </w:rPr>
        <w:t>dígitos)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8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3"/>
          <w:sz w:val="20"/>
        </w:rPr>
        <w:t xml:space="preserve"> </w:t>
      </w:r>
      <w:r>
        <w:rPr>
          <w:sz w:val="20"/>
        </w:rPr>
        <w:t>ofertado,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§§</w:t>
      </w:r>
      <w:r>
        <w:rPr>
          <w:spacing w:val="-2"/>
          <w:sz w:val="20"/>
        </w:rPr>
        <w:t xml:space="preserve"> </w:t>
      </w:r>
      <w:r>
        <w:rPr>
          <w:sz w:val="20"/>
        </w:rPr>
        <w:t>2º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3º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8º,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8.077/2013.</w:t>
      </w:r>
    </w:p>
    <w:p w14:paraId="2367B08E">
      <w:pPr>
        <w:pStyle w:val="6"/>
      </w:pPr>
    </w:p>
    <w:p w14:paraId="21B829C6">
      <w:pPr>
        <w:pStyle w:val="6"/>
      </w:pPr>
    </w:p>
    <w:p w14:paraId="5FFB6AF0">
      <w:pPr>
        <w:pStyle w:val="6"/>
      </w:pPr>
    </w:p>
    <w:p w14:paraId="3861E649">
      <w:pPr>
        <w:pStyle w:val="6"/>
      </w:pPr>
    </w:p>
    <w:p w14:paraId="1D0E0315">
      <w:pPr>
        <w:pStyle w:val="6"/>
      </w:pPr>
    </w:p>
    <w:p w14:paraId="5C5B7A97">
      <w:pPr>
        <w:pStyle w:val="6"/>
      </w:pPr>
    </w:p>
    <w:p w14:paraId="027CF359">
      <w:pPr>
        <w:pStyle w:val="6"/>
      </w:pPr>
    </w:p>
    <w:p w14:paraId="2FAEBBF9">
      <w:pPr>
        <w:pStyle w:val="6"/>
      </w:pPr>
    </w:p>
    <w:p w14:paraId="2B6D2905">
      <w:pPr>
        <w:pStyle w:val="6"/>
      </w:pPr>
    </w:p>
    <w:p w14:paraId="1865ABD6">
      <w:pPr>
        <w:pStyle w:val="6"/>
      </w:pPr>
    </w:p>
    <w:p w14:paraId="73AB416A">
      <w:pPr>
        <w:pStyle w:val="6"/>
      </w:pPr>
    </w:p>
    <w:p w14:paraId="7386B195">
      <w:pPr>
        <w:pStyle w:val="6"/>
      </w:pPr>
    </w:p>
    <w:p w14:paraId="65188E28">
      <w:pPr>
        <w:pStyle w:val="6"/>
      </w:pPr>
    </w:p>
    <w:p w14:paraId="7FB889BB">
      <w:pPr>
        <w:pStyle w:val="6"/>
      </w:pPr>
    </w:p>
    <w:p w14:paraId="1D0421E6">
      <w:pPr>
        <w:pStyle w:val="6"/>
      </w:pPr>
    </w:p>
    <w:p w14:paraId="601D24C8">
      <w:pPr>
        <w:pStyle w:val="6"/>
        <w:spacing w:before="7"/>
        <w:rPr>
          <w:sz w:val="25"/>
        </w:rPr>
      </w:pPr>
    </w:p>
    <w:p w14:paraId="19291B48">
      <w:pPr>
        <w:pStyle w:val="3"/>
        <w:spacing w:before="90"/>
        <w:ind w:left="0" w:right="116"/>
        <w:jc w:val="center"/>
      </w:pPr>
      <w:r>
        <w:pict>
          <v:rect id="_x0000_s1045" o:spid="_x0000_s1045" o:spt="1" style="position:absolute;left:0pt;margin-left:340.55pt;margin-top:14.55pt;height:0.7pt;width:88.2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95"/>
          <w:u w:val="single"/>
        </w:rPr>
        <w:t>ANEXO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V-</w:t>
      </w:r>
      <w:r>
        <w:rPr>
          <w:spacing w:val="25"/>
          <w:w w:val="95"/>
          <w:u w:val="single"/>
        </w:rPr>
        <w:t xml:space="preserve"> </w:t>
      </w:r>
      <w:r>
        <w:rPr>
          <w:w w:val="95"/>
          <w:u w:val="single"/>
        </w:rPr>
        <w:t>MODELO</w:t>
      </w:r>
      <w:r>
        <w:rPr>
          <w:spacing w:val="25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9"/>
          <w:w w:val="95"/>
          <w:u w:val="single"/>
        </w:rPr>
        <w:t xml:space="preserve"> </w:t>
      </w:r>
      <w:r>
        <w:rPr>
          <w:w w:val="95"/>
          <w:u w:val="single"/>
        </w:rPr>
        <w:t>APRESENTA</w:t>
      </w:r>
      <w:r>
        <w:rPr>
          <w:w w:val="95"/>
        </w:rPr>
        <w:t>ÇÃO</w:t>
      </w:r>
      <w:r>
        <w:rPr>
          <w:spacing w:val="25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PROPOSTA</w:t>
      </w:r>
    </w:p>
    <w:p w14:paraId="1DFD2A87">
      <w:pPr>
        <w:pStyle w:val="6"/>
        <w:spacing w:before="8"/>
        <w:rPr>
          <w:b/>
          <w:sz w:val="24"/>
        </w:rPr>
      </w:pPr>
    </w:p>
    <w:tbl>
      <w:tblPr>
        <w:tblStyle w:val="5"/>
        <w:tblW w:w="0" w:type="auto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487"/>
        <w:gridCol w:w="699"/>
        <w:gridCol w:w="788"/>
        <w:gridCol w:w="966"/>
        <w:gridCol w:w="951"/>
        <w:gridCol w:w="951"/>
        <w:gridCol w:w="951"/>
      </w:tblGrid>
      <w:tr w14:paraId="0CAF3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5230" w:type="dxa"/>
            <w:gridSpan w:val="2"/>
          </w:tcPr>
          <w:p w14:paraId="77E8EC86">
            <w:pPr>
              <w:pStyle w:val="10"/>
              <w:spacing w:before="144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7EB5A607">
            <w:pPr>
              <w:pStyle w:val="10"/>
              <w:spacing w:before="60" w:line="309" w:lineRule="auto"/>
              <w:ind w:left="1690" w:right="1330" w:firstLine="58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w w:val="95"/>
                <w:sz w:val="18"/>
              </w:rPr>
              <w:t>PROPOSTA</w:t>
            </w:r>
            <w:r>
              <w:rPr>
                <w:b/>
                <w:smallCaps w:val="0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smallCaps w:val="0"/>
                <w:w w:val="95"/>
                <w:sz w:val="18"/>
              </w:rPr>
              <w:t>DETALHE</w:t>
            </w:r>
          </w:p>
        </w:tc>
        <w:tc>
          <w:tcPr>
            <w:tcW w:w="5306" w:type="dxa"/>
            <w:gridSpan w:val="6"/>
          </w:tcPr>
          <w:p w14:paraId="0F9D5F7A">
            <w:pPr>
              <w:pStyle w:val="10"/>
              <w:spacing w:before="99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396/2024.</w:t>
            </w:r>
          </w:p>
          <w:p w14:paraId="48F65046">
            <w:pPr>
              <w:pStyle w:val="10"/>
              <w:spacing w:before="105"/>
              <w:ind w:left="213"/>
              <w:rPr>
                <w:b/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realizar-se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02/12/2024</w:t>
            </w:r>
            <w:r>
              <w:rPr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às</w:t>
            </w:r>
            <w:r>
              <w:rPr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10</w:t>
            </w:r>
            <w:r>
              <w:rPr>
                <w:b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horas.</w:t>
            </w:r>
          </w:p>
          <w:p w14:paraId="290733A2">
            <w:pPr>
              <w:pStyle w:val="10"/>
              <w:spacing w:before="105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Processo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SEI-260007/014183/2024.</w:t>
            </w:r>
          </w:p>
        </w:tc>
      </w:tr>
      <w:tr w14:paraId="5AF3A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230" w:type="dxa"/>
            <w:gridSpan w:val="2"/>
          </w:tcPr>
          <w:p w14:paraId="7EAAF43F">
            <w:pPr>
              <w:pStyle w:val="10"/>
              <w:spacing w:before="8"/>
              <w:rPr>
                <w:b/>
                <w:sz w:val="26"/>
              </w:rPr>
            </w:pPr>
          </w:p>
          <w:p w14:paraId="4C9751A9">
            <w:pPr>
              <w:pStyle w:val="10"/>
              <w:spacing w:line="309" w:lineRule="auto"/>
              <w:ind w:left="200" w:right="323"/>
              <w:rPr>
                <w:b/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firma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lado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mencionada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propõe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fornecer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à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Universidade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Estado do Rio de Janeiro, pelos preços abaixo assinados,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obedecendo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rigorosamente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estipulado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396/2024.</w:t>
            </w:r>
          </w:p>
        </w:tc>
        <w:tc>
          <w:tcPr>
            <w:tcW w:w="5306" w:type="dxa"/>
            <w:gridSpan w:val="6"/>
          </w:tcPr>
          <w:p w14:paraId="56F2F99B">
            <w:pPr>
              <w:pStyle w:val="10"/>
              <w:spacing w:before="40"/>
              <w:ind w:left="202" w:right="4101"/>
              <w:rPr>
                <w:sz w:val="18"/>
              </w:rPr>
            </w:pPr>
            <w:r>
              <w:rPr>
                <w:spacing w:val="-2"/>
                <w:sz w:val="18"/>
              </w:rPr>
              <w:t>Razão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Social:</w:t>
            </w:r>
          </w:p>
          <w:p w14:paraId="61D1B55E">
            <w:pPr>
              <w:pStyle w:val="10"/>
              <w:spacing w:before="60"/>
              <w:ind w:left="202" w:right="4101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02E404E0">
            <w:pPr>
              <w:pStyle w:val="10"/>
              <w:spacing w:before="60" w:line="309" w:lineRule="auto"/>
              <w:ind w:left="202" w:right="3713"/>
              <w:rPr>
                <w:sz w:val="18"/>
              </w:rPr>
            </w:pPr>
            <w:r>
              <w:rPr>
                <w:spacing w:val="-1"/>
                <w:sz w:val="18"/>
              </w:rPr>
              <w:t>Inscrição Estadual: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F3E293E">
            <w:pPr>
              <w:pStyle w:val="10"/>
              <w:spacing w:before="1"/>
              <w:ind w:left="202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31EF8132">
            <w:pPr>
              <w:pStyle w:val="10"/>
              <w:spacing w:before="61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2EB77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3" w:type="dxa"/>
            <w:vMerge w:val="restart"/>
          </w:tcPr>
          <w:p w14:paraId="3F8C24CA">
            <w:pPr>
              <w:pStyle w:val="10"/>
              <w:rPr>
                <w:b/>
                <w:sz w:val="18"/>
              </w:rPr>
            </w:pPr>
          </w:p>
          <w:p w14:paraId="7D212BE5">
            <w:pPr>
              <w:pStyle w:val="10"/>
              <w:spacing w:before="3"/>
              <w:rPr>
                <w:b/>
                <w:sz w:val="23"/>
              </w:rPr>
            </w:pPr>
          </w:p>
          <w:p w14:paraId="34C4DF00">
            <w:pPr>
              <w:pStyle w:val="10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487" w:type="dxa"/>
            <w:vMerge w:val="restart"/>
          </w:tcPr>
          <w:p w14:paraId="7A903B85">
            <w:pPr>
              <w:pStyle w:val="10"/>
              <w:rPr>
                <w:b/>
                <w:sz w:val="18"/>
              </w:rPr>
            </w:pPr>
          </w:p>
          <w:p w14:paraId="3D33B865">
            <w:pPr>
              <w:pStyle w:val="10"/>
              <w:spacing w:before="3"/>
              <w:rPr>
                <w:b/>
                <w:sz w:val="23"/>
              </w:rPr>
            </w:pPr>
          </w:p>
          <w:p w14:paraId="241620D7">
            <w:pPr>
              <w:pStyle w:val="10"/>
              <w:ind w:left="1570" w:right="15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699" w:type="dxa"/>
            <w:vMerge w:val="restart"/>
          </w:tcPr>
          <w:p w14:paraId="16849E8F">
            <w:pPr>
              <w:pStyle w:val="10"/>
              <w:rPr>
                <w:b/>
                <w:sz w:val="18"/>
              </w:rPr>
            </w:pPr>
          </w:p>
          <w:p w14:paraId="31649D49">
            <w:pPr>
              <w:pStyle w:val="10"/>
              <w:spacing w:before="3"/>
              <w:rPr>
                <w:b/>
                <w:sz w:val="23"/>
              </w:rPr>
            </w:pPr>
          </w:p>
          <w:p w14:paraId="1FD966B3">
            <w:pPr>
              <w:pStyle w:val="10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788" w:type="dxa"/>
            <w:vMerge w:val="restart"/>
          </w:tcPr>
          <w:p w14:paraId="6981A045">
            <w:pPr>
              <w:pStyle w:val="10"/>
              <w:rPr>
                <w:b/>
                <w:sz w:val="18"/>
              </w:rPr>
            </w:pPr>
          </w:p>
          <w:p w14:paraId="6CD98E3E">
            <w:pPr>
              <w:pStyle w:val="10"/>
              <w:spacing w:before="3"/>
              <w:rPr>
                <w:b/>
                <w:sz w:val="23"/>
              </w:rPr>
            </w:pPr>
          </w:p>
          <w:p w14:paraId="633454F3">
            <w:pPr>
              <w:pStyle w:val="10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1917" w:type="dxa"/>
            <w:gridSpan w:val="2"/>
          </w:tcPr>
          <w:p w14:paraId="62455C4D">
            <w:pPr>
              <w:pStyle w:val="10"/>
              <w:spacing w:before="58"/>
              <w:ind w:left="451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69DDBCFC">
            <w:pPr>
              <w:pStyle w:val="10"/>
              <w:spacing w:before="84"/>
              <w:ind w:left="437" w:right="4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902" w:type="dxa"/>
            <w:gridSpan w:val="2"/>
          </w:tcPr>
          <w:p w14:paraId="06DF5C05">
            <w:pPr>
              <w:pStyle w:val="10"/>
              <w:spacing w:before="58"/>
              <w:ind w:left="483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79A11B2A">
            <w:pPr>
              <w:pStyle w:val="10"/>
              <w:spacing w:before="84"/>
              <w:ind w:left="569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3D71C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 w14:paraId="4590376D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 w:val="continue"/>
            <w:tcBorders>
              <w:top w:val="nil"/>
            </w:tcBorders>
          </w:tcPr>
          <w:p w14:paraId="1CED4E87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</w:tcPr>
          <w:p w14:paraId="1C41608B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</w:tcPr>
          <w:p w14:paraId="3156D230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14:paraId="453F86B6">
            <w:pPr>
              <w:pStyle w:val="10"/>
              <w:spacing w:before="58"/>
              <w:ind w:left="55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9B77B4C">
            <w:pPr>
              <w:pStyle w:val="10"/>
              <w:spacing w:before="84"/>
              <w:ind w:left="55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51" w:type="dxa"/>
          </w:tcPr>
          <w:p w14:paraId="3C111BF0">
            <w:pPr>
              <w:pStyle w:val="10"/>
              <w:spacing w:before="8"/>
              <w:rPr>
                <w:b/>
                <w:sz w:val="16"/>
              </w:rPr>
            </w:pPr>
          </w:p>
          <w:p w14:paraId="0648B10D">
            <w:pPr>
              <w:pStyle w:val="10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51" w:type="dxa"/>
          </w:tcPr>
          <w:p w14:paraId="0540AB7C">
            <w:pPr>
              <w:pStyle w:val="10"/>
              <w:spacing w:before="58"/>
              <w:ind w:left="43" w:righ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E130EB9">
            <w:pPr>
              <w:pStyle w:val="10"/>
              <w:spacing w:before="84"/>
              <w:ind w:left="43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51" w:type="dxa"/>
          </w:tcPr>
          <w:p w14:paraId="18662C4F">
            <w:pPr>
              <w:pStyle w:val="10"/>
              <w:spacing w:before="8"/>
              <w:rPr>
                <w:b/>
                <w:sz w:val="16"/>
              </w:rPr>
            </w:pPr>
          </w:p>
          <w:p w14:paraId="22654332">
            <w:pPr>
              <w:pStyle w:val="10"/>
              <w:ind w:right="1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39A47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43" w:type="dxa"/>
          </w:tcPr>
          <w:p w14:paraId="72236501">
            <w:pPr>
              <w:pStyle w:val="10"/>
              <w:rPr>
                <w:b/>
                <w:sz w:val="20"/>
              </w:rPr>
            </w:pPr>
          </w:p>
          <w:p w14:paraId="63A86191">
            <w:pPr>
              <w:pStyle w:val="10"/>
              <w:rPr>
                <w:b/>
                <w:sz w:val="20"/>
              </w:rPr>
            </w:pPr>
          </w:p>
          <w:p w14:paraId="54017C7F">
            <w:pPr>
              <w:pStyle w:val="10"/>
              <w:rPr>
                <w:b/>
                <w:sz w:val="20"/>
              </w:rPr>
            </w:pPr>
          </w:p>
          <w:p w14:paraId="6FCECCCD">
            <w:pPr>
              <w:pStyle w:val="10"/>
              <w:spacing w:before="152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487" w:type="dxa"/>
          </w:tcPr>
          <w:p w14:paraId="5633C473">
            <w:pPr>
              <w:pStyle w:val="10"/>
              <w:tabs>
                <w:tab w:val="left" w:pos="2011"/>
                <w:tab w:val="left" w:pos="3336"/>
              </w:tabs>
              <w:spacing w:before="40" w:line="309" w:lineRule="auto"/>
              <w:ind w:left="85" w:right="62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BIMATOPROSTA,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SOLUCAO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OFTALMICA,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MG/ML,</w:t>
            </w:r>
            <w:r>
              <w:rPr>
                <w:spacing w:val="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VOLUME: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ML,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APRESENTACAO: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FRASCO.</w:t>
            </w:r>
          </w:p>
          <w:p w14:paraId="1E67FAD5">
            <w:pPr>
              <w:pStyle w:val="10"/>
              <w:spacing w:before="10"/>
              <w:rPr>
                <w:b/>
                <w:sz w:val="20"/>
              </w:rPr>
            </w:pPr>
          </w:p>
          <w:p w14:paraId="1B296AB6">
            <w:pPr>
              <w:pStyle w:val="10"/>
              <w:spacing w:before="1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057609B7">
            <w:pPr>
              <w:pStyle w:val="10"/>
              <w:spacing w:before="25" w:line="235" w:lineRule="exact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99" w:type="dxa"/>
          </w:tcPr>
          <w:p w14:paraId="16934342">
            <w:pPr>
              <w:pStyle w:val="10"/>
              <w:rPr>
                <w:b/>
                <w:sz w:val="20"/>
              </w:rPr>
            </w:pPr>
          </w:p>
          <w:p w14:paraId="689B3B6A">
            <w:pPr>
              <w:pStyle w:val="10"/>
              <w:rPr>
                <w:b/>
                <w:sz w:val="20"/>
              </w:rPr>
            </w:pPr>
          </w:p>
          <w:p w14:paraId="071DE802">
            <w:pPr>
              <w:pStyle w:val="10"/>
              <w:rPr>
                <w:b/>
                <w:sz w:val="20"/>
              </w:rPr>
            </w:pPr>
          </w:p>
          <w:p w14:paraId="3B348711">
            <w:pPr>
              <w:pStyle w:val="10"/>
              <w:spacing w:before="152"/>
              <w:ind w:left="187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8" w:type="dxa"/>
          </w:tcPr>
          <w:p w14:paraId="08DD9ADC">
            <w:pPr>
              <w:pStyle w:val="10"/>
              <w:rPr>
                <w:b/>
                <w:sz w:val="20"/>
              </w:rPr>
            </w:pPr>
          </w:p>
          <w:p w14:paraId="70A55B12">
            <w:pPr>
              <w:pStyle w:val="10"/>
              <w:rPr>
                <w:b/>
                <w:sz w:val="20"/>
              </w:rPr>
            </w:pPr>
          </w:p>
          <w:p w14:paraId="27A7090B">
            <w:pPr>
              <w:pStyle w:val="10"/>
              <w:rPr>
                <w:b/>
                <w:sz w:val="20"/>
              </w:rPr>
            </w:pPr>
          </w:p>
          <w:p w14:paraId="43A5030D">
            <w:pPr>
              <w:pStyle w:val="10"/>
              <w:spacing w:before="152"/>
              <w:ind w:left="168"/>
              <w:rPr>
                <w:sz w:val="18"/>
              </w:rPr>
            </w:pPr>
            <w:r>
              <w:rPr>
                <w:sz w:val="18"/>
              </w:rPr>
              <w:t>2.300</w:t>
            </w:r>
          </w:p>
        </w:tc>
        <w:tc>
          <w:tcPr>
            <w:tcW w:w="966" w:type="dxa"/>
          </w:tcPr>
          <w:p w14:paraId="18CBE05B">
            <w:pPr>
              <w:pStyle w:val="10"/>
              <w:rPr>
                <w:b/>
                <w:sz w:val="24"/>
              </w:rPr>
            </w:pPr>
          </w:p>
          <w:p w14:paraId="0B857B9E">
            <w:pPr>
              <w:pStyle w:val="10"/>
              <w:rPr>
                <w:b/>
                <w:sz w:val="24"/>
              </w:rPr>
            </w:pPr>
          </w:p>
          <w:p w14:paraId="017D183E">
            <w:pPr>
              <w:pStyle w:val="10"/>
              <w:spacing w:before="9"/>
              <w:rPr>
                <w:b/>
                <w:sz w:val="22"/>
              </w:rPr>
            </w:pPr>
          </w:p>
          <w:p w14:paraId="1126C45D">
            <w:pPr>
              <w:pStyle w:val="10"/>
              <w:ind w:left="218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  <w:tc>
          <w:tcPr>
            <w:tcW w:w="951" w:type="dxa"/>
          </w:tcPr>
          <w:p w14:paraId="5E9E0C03">
            <w:pPr>
              <w:pStyle w:val="10"/>
              <w:rPr>
                <w:b/>
                <w:sz w:val="24"/>
              </w:rPr>
            </w:pPr>
          </w:p>
          <w:p w14:paraId="1B24231E">
            <w:pPr>
              <w:pStyle w:val="10"/>
              <w:rPr>
                <w:b/>
                <w:sz w:val="24"/>
              </w:rPr>
            </w:pPr>
          </w:p>
          <w:p w14:paraId="013FA37C">
            <w:pPr>
              <w:pStyle w:val="10"/>
              <w:spacing w:before="9"/>
              <w:rPr>
                <w:b/>
                <w:sz w:val="22"/>
              </w:rPr>
            </w:pPr>
          </w:p>
          <w:p w14:paraId="05AD5DCA">
            <w:pPr>
              <w:pStyle w:val="10"/>
              <w:ind w:left="205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  <w:tc>
          <w:tcPr>
            <w:tcW w:w="951" w:type="dxa"/>
          </w:tcPr>
          <w:p w14:paraId="2AE0B172">
            <w:pPr>
              <w:pStyle w:val="10"/>
              <w:rPr>
                <w:b/>
                <w:sz w:val="24"/>
              </w:rPr>
            </w:pPr>
          </w:p>
          <w:p w14:paraId="18F79E0D">
            <w:pPr>
              <w:pStyle w:val="10"/>
              <w:rPr>
                <w:b/>
                <w:sz w:val="24"/>
              </w:rPr>
            </w:pPr>
          </w:p>
          <w:p w14:paraId="2A59D56F">
            <w:pPr>
              <w:pStyle w:val="10"/>
              <w:spacing w:before="9"/>
              <w:rPr>
                <w:b/>
                <w:sz w:val="22"/>
              </w:rPr>
            </w:pPr>
          </w:p>
          <w:p w14:paraId="660272ED">
            <w:pPr>
              <w:pStyle w:val="10"/>
              <w:ind w:left="206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  <w:tc>
          <w:tcPr>
            <w:tcW w:w="951" w:type="dxa"/>
          </w:tcPr>
          <w:p w14:paraId="1B7B8127">
            <w:pPr>
              <w:pStyle w:val="10"/>
              <w:rPr>
                <w:b/>
                <w:sz w:val="24"/>
              </w:rPr>
            </w:pPr>
          </w:p>
          <w:p w14:paraId="15ABA726">
            <w:pPr>
              <w:pStyle w:val="10"/>
              <w:rPr>
                <w:b/>
                <w:sz w:val="24"/>
              </w:rPr>
            </w:pPr>
          </w:p>
          <w:p w14:paraId="0C7D0CA3">
            <w:pPr>
              <w:pStyle w:val="10"/>
              <w:spacing w:before="9"/>
              <w:rPr>
                <w:b/>
                <w:sz w:val="22"/>
              </w:rPr>
            </w:pPr>
          </w:p>
          <w:p w14:paraId="1EEECEA4">
            <w:pPr>
              <w:pStyle w:val="10"/>
              <w:ind w:right="18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     </w:t>
            </w:r>
          </w:p>
        </w:tc>
      </w:tr>
    </w:tbl>
    <w:p w14:paraId="1E5918B4">
      <w:pPr>
        <w:spacing w:after="0"/>
        <w:jc w:val="right"/>
        <w:rPr>
          <w:sz w:val="21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996"/>
        <w:gridCol w:w="490"/>
        <w:gridCol w:w="698"/>
        <w:gridCol w:w="787"/>
        <w:gridCol w:w="965"/>
        <w:gridCol w:w="950"/>
        <w:gridCol w:w="950"/>
        <w:gridCol w:w="950"/>
      </w:tblGrid>
      <w:tr w14:paraId="2BC86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743" w:type="dxa"/>
          </w:tcPr>
          <w:p w14:paraId="08D28FCF">
            <w:pPr>
              <w:pStyle w:val="10"/>
              <w:rPr>
                <w:b/>
                <w:sz w:val="20"/>
              </w:rPr>
            </w:pPr>
          </w:p>
          <w:p w14:paraId="0F555281">
            <w:pPr>
              <w:pStyle w:val="10"/>
              <w:rPr>
                <w:b/>
                <w:sz w:val="20"/>
              </w:rPr>
            </w:pPr>
          </w:p>
          <w:p w14:paraId="5D29FB88">
            <w:pPr>
              <w:pStyle w:val="10"/>
              <w:rPr>
                <w:b/>
                <w:sz w:val="20"/>
              </w:rPr>
            </w:pPr>
          </w:p>
          <w:p w14:paraId="15144891">
            <w:pPr>
              <w:pStyle w:val="10"/>
              <w:spacing w:before="1"/>
              <w:rPr>
                <w:b/>
                <w:sz w:val="24"/>
              </w:rPr>
            </w:pPr>
          </w:p>
          <w:p w14:paraId="1889447E">
            <w:pPr>
              <w:pStyle w:val="10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486" w:type="dxa"/>
            <w:gridSpan w:val="2"/>
          </w:tcPr>
          <w:p w14:paraId="6B00D93B">
            <w:pPr>
              <w:pStyle w:val="10"/>
              <w:spacing w:before="31" w:line="309" w:lineRule="auto"/>
              <w:ind w:left="85" w:right="61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CARBACOL,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INTRAOCULAR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0,1,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FRASCO-AMPOLA.</w:t>
            </w:r>
          </w:p>
          <w:p w14:paraId="31406990">
            <w:pPr>
              <w:pStyle w:val="10"/>
              <w:rPr>
                <w:b/>
                <w:sz w:val="21"/>
              </w:rPr>
            </w:pPr>
          </w:p>
          <w:p w14:paraId="0363ED63">
            <w:pPr>
              <w:pStyle w:val="10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71FFF41A">
            <w:pPr>
              <w:pStyle w:val="10"/>
              <w:spacing w:before="26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98" w:type="dxa"/>
          </w:tcPr>
          <w:p w14:paraId="142FCD42">
            <w:pPr>
              <w:pStyle w:val="10"/>
              <w:rPr>
                <w:b/>
                <w:sz w:val="20"/>
              </w:rPr>
            </w:pPr>
          </w:p>
          <w:p w14:paraId="08FB30E4">
            <w:pPr>
              <w:pStyle w:val="10"/>
              <w:rPr>
                <w:b/>
                <w:sz w:val="20"/>
              </w:rPr>
            </w:pPr>
          </w:p>
          <w:p w14:paraId="527BD937">
            <w:pPr>
              <w:pStyle w:val="10"/>
              <w:rPr>
                <w:b/>
                <w:sz w:val="20"/>
              </w:rPr>
            </w:pPr>
          </w:p>
          <w:p w14:paraId="02496BB6">
            <w:pPr>
              <w:pStyle w:val="10"/>
              <w:spacing w:before="1"/>
              <w:rPr>
                <w:b/>
                <w:sz w:val="24"/>
              </w:rPr>
            </w:pPr>
          </w:p>
          <w:p w14:paraId="5A26FC42">
            <w:pPr>
              <w:pStyle w:val="10"/>
              <w:ind w:left="188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2C4B0FCD">
            <w:pPr>
              <w:pStyle w:val="10"/>
              <w:rPr>
                <w:b/>
                <w:sz w:val="20"/>
              </w:rPr>
            </w:pPr>
          </w:p>
          <w:p w14:paraId="2F26DC52">
            <w:pPr>
              <w:pStyle w:val="10"/>
              <w:rPr>
                <w:b/>
                <w:sz w:val="20"/>
              </w:rPr>
            </w:pPr>
          </w:p>
          <w:p w14:paraId="1219A93A">
            <w:pPr>
              <w:pStyle w:val="10"/>
              <w:rPr>
                <w:b/>
                <w:sz w:val="20"/>
              </w:rPr>
            </w:pPr>
          </w:p>
          <w:p w14:paraId="5C541111">
            <w:pPr>
              <w:pStyle w:val="10"/>
              <w:spacing w:before="1"/>
              <w:rPr>
                <w:b/>
                <w:sz w:val="24"/>
              </w:rPr>
            </w:pPr>
          </w:p>
          <w:p w14:paraId="264D36E6">
            <w:pPr>
              <w:pStyle w:val="10"/>
              <w:ind w:left="237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5" w:type="dxa"/>
          </w:tcPr>
          <w:p w14:paraId="0CF904E3">
            <w:pPr>
              <w:pStyle w:val="10"/>
              <w:rPr>
                <w:b/>
                <w:sz w:val="26"/>
              </w:rPr>
            </w:pPr>
          </w:p>
          <w:p w14:paraId="2455A2B0">
            <w:pPr>
              <w:pStyle w:val="10"/>
              <w:rPr>
                <w:b/>
                <w:sz w:val="26"/>
              </w:rPr>
            </w:pPr>
          </w:p>
          <w:p w14:paraId="2D105AE5">
            <w:pPr>
              <w:pStyle w:val="10"/>
              <w:rPr>
                <w:b/>
                <w:sz w:val="28"/>
              </w:rPr>
            </w:pPr>
          </w:p>
          <w:p w14:paraId="3A6C770F">
            <w:pPr>
              <w:pStyle w:val="10"/>
              <w:spacing w:before="1"/>
              <w:ind w:left="172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4584D643">
            <w:pPr>
              <w:pStyle w:val="10"/>
              <w:rPr>
                <w:b/>
                <w:sz w:val="26"/>
              </w:rPr>
            </w:pPr>
          </w:p>
          <w:p w14:paraId="2A415E95">
            <w:pPr>
              <w:pStyle w:val="10"/>
              <w:rPr>
                <w:b/>
                <w:sz w:val="26"/>
              </w:rPr>
            </w:pPr>
          </w:p>
          <w:p w14:paraId="2E7BF92C">
            <w:pPr>
              <w:pStyle w:val="10"/>
              <w:rPr>
                <w:b/>
                <w:sz w:val="28"/>
              </w:rPr>
            </w:pPr>
          </w:p>
          <w:p w14:paraId="659F8F42">
            <w:pPr>
              <w:pStyle w:val="10"/>
              <w:spacing w:before="1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465D2A79">
            <w:pPr>
              <w:pStyle w:val="10"/>
              <w:rPr>
                <w:b/>
                <w:sz w:val="26"/>
              </w:rPr>
            </w:pPr>
          </w:p>
          <w:p w14:paraId="2BDB16EA">
            <w:pPr>
              <w:pStyle w:val="10"/>
              <w:rPr>
                <w:b/>
                <w:sz w:val="26"/>
              </w:rPr>
            </w:pPr>
          </w:p>
          <w:p w14:paraId="05EA3008">
            <w:pPr>
              <w:pStyle w:val="10"/>
              <w:rPr>
                <w:b/>
                <w:sz w:val="28"/>
              </w:rPr>
            </w:pPr>
          </w:p>
          <w:p w14:paraId="3BAE90AE">
            <w:pPr>
              <w:pStyle w:val="10"/>
              <w:spacing w:before="1"/>
              <w:ind w:left="46" w:right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34D9EBF7">
            <w:pPr>
              <w:pStyle w:val="10"/>
              <w:rPr>
                <w:b/>
                <w:sz w:val="26"/>
              </w:rPr>
            </w:pPr>
          </w:p>
          <w:p w14:paraId="0FF03580">
            <w:pPr>
              <w:pStyle w:val="10"/>
              <w:rPr>
                <w:b/>
                <w:sz w:val="26"/>
              </w:rPr>
            </w:pPr>
          </w:p>
          <w:p w14:paraId="5FB2C9D3">
            <w:pPr>
              <w:pStyle w:val="10"/>
              <w:rPr>
                <w:b/>
                <w:sz w:val="28"/>
              </w:rPr>
            </w:pPr>
          </w:p>
          <w:p w14:paraId="585C3026">
            <w:pPr>
              <w:pStyle w:val="10"/>
              <w:spacing w:before="1"/>
              <w:ind w:right="1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09FD0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743" w:type="dxa"/>
          </w:tcPr>
          <w:p w14:paraId="38B13979">
            <w:pPr>
              <w:pStyle w:val="10"/>
              <w:rPr>
                <w:b/>
                <w:sz w:val="20"/>
              </w:rPr>
            </w:pPr>
          </w:p>
          <w:p w14:paraId="17975607">
            <w:pPr>
              <w:pStyle w:val="10"/>
              <w:rPr>
                <w:b/>
                <w:sz w:val="20"/>
              </w:rPr>
            </w:pPr>
          </w:p>
          <w:p w14:paraId="7084AC1C">
            <w:pPr>
              <w:pStyle w:val="10"/>
              <w:rPr>
                <w:b/>
                <w:sz w:val="20"/>
              </w:rPr>
            </w:pPr>
          </w:p>
          <w:p w14:paraId="52B07C12">
            <w:pPr>
              <w:pStyle w:val="10"/>
              <w:spacing w:before="1"/>
              <w:rPr>
                <w:b/>
                <w:sz w:val="24"/>
              </w:rPr>
            </w:pPr>
          </w:p>
          <w:p w14:paraId="5C37DBD1">
            <w:pPr>
              <w:pStyle w:val="10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4486" w:type="dxa"/>
            <w:gridSpan w:val="2"/>
          </w:tcPr>
          <w:p w14:paraId="4FF483F2">
            <w:pPr>
              <w:pStyle w:val="10"/>
              <w:tabs>
                <w:tab w:val="left" w:pos="2011"/>
                <w:tab w:val="left" w:pos="3336"/>
              </w:tabs>
              <w:spacing w:before="31" w:line="309" w:lineRule="auto"/>
              <w:ind w:left="85" w:right="61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CICLOPENTOLATO,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SOLUCAO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OFTALMICA,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MG/ML, VOLUME: 5ML, APRESENTACAO: 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GOTAS.</w:t>
            </w:r>
          </w:p>
          <w:p w14:paraId="2C728C66">
            <w:pPr>
              <w:pStyle w:val="10"/>
              <w:rPr>
                <w:b/>
                <w:sz w:val="21"/>
              </w:rPr>
            </w:pPr>
          </w:p>
          <w:p w14:paraId="1C6035AD">
            <w:pPr>
              <w:pStyle w:val="10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28CA8EC1">
            <w:pPr>
              <w:pStyle w:val="10"/>
              <w:spacing w:before="26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98" w:type="dxa"/>
          </w:tcPr>
          <w:p w14:paraId="263B0F3D">
            <w:pPr>
              <w:pStyle w:val="10"/>
              <w:rPr>
                <w:b/>
                <w:sz w:val="20"/>
              </w:rPr>
            </w:pPr>
          </w:p>
          <w:p w14:paraId="6173D282">
            <w:pPr>
              <w:pStyle w:val="10"/>
              <w:rPr>
                <w:b/>
                <w:sz w:val="20"/>
              </w:rPr>
            </w:pPr>
          </w:p>
          <w:p w14:paraId="5B6FBB92">
            <w:pPr>
              <w:pStyle w:val="10"/>
              <w:rPr>
                <w:b/>
                <w:sz w:val="20"/>
              </w:rPr>
            </w:pPr>
          </w:p>
          <w:p w14:paraId="2404BD01">
            <w:pPr>
              <w:pStyle w:val="10"/>
              <w:spacing w:before="1"/>
              <w:rPr>
                <w:b/>
                <w:sz w:val="24"/>
              </w:rPr>
            </w:pPr>
          </w:p>
          <w:p w14:paraId="093FAC8E">
            <w:pPr>
              <w:pStyle w:val="10"/>
              <w:ind w:left="188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7B29561B">
            <w:pPr>
              <w:pStyle w:val="10"/>
              <w:rPr>
                <w:b/>
                <w:sz w:val="20"/>
              </w:rPr>
            </w:pPr>
          </w:p>
          <w:p w14:paraId="4C1D4797">
            <w:pPr>
              <w:pStyle w:val="10"/>
              <w:rPr>
                <w:b/>
                <w:sz w:val="20"/>
              </w:rPr>
            </w:pPr>
          </w:p>
          <w:p w14:paraId="7A89E0F5">
            <w:pPr>
              <w:pStyle w:val="10"/>
              <w:rPr>
                <w:b/>
                <w:sz w:val="20"/>
              </w:rPr>
            </w:pPr>
          </w:p>
          <w:p w14:paraId="4E2643E1">
            <w:pPr>
              <w:pStyle w:val="10"/>
              <w:spacing w:before="1"/>
              <w:rPr>
                <w:b/>
                <w:sz w:val="24"/>
              </w:rPr>
            </w:pPr>
          </w:p>
          <w:p w14:paraId="767E0411">
            <w:pPr>
              <w:pStyle w:val="10"/>
              <w:ind w:left="237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5" w:type="dxa"/>
          </w:tcPr>
          <w:p w14:paraId="1E5EA2BC">
            <w:pPr>
              <w:pStyle w:val="10"/>
              <w:rPr>
                <w:b/>
                <w:sz w:val="26"/>
              </w:rPr>
            </w:pPr>
          </w:p>
          <w:p w14:paraId="11DC375E">
            <w:pPr>
              <w:pStyle w:val="10"/>
              <w:rPr>
                <w:b/>
                <w:sz w:val="26"/>
              </w:rPr>
            </w:pPr>
          </w:p>
          <w:p w14:paraId="4D06FC32">
            <w:pPr>
              <w:pStyle w:val="10"/>
              <w:rPr>
                <w:b/>
                <w:sz w:val="28"/>
              </w:rPr>
            </w:pPr>
          </w:p>
          <w:p w14:paraId="3EB833DB">
            <w:pPr>
              <w:pStyle w:val="10"/>
              <w:spacing w:before="1"/>
              <w:ind w:left="172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4BC3B57A">
            <w:pPr>
              <w:pStyle w:val="10"/>
              <w:rPr>
                <w:b/>
                <w:sz w:val="26"/>
              </w:rPr>
            </w:pPr>
          </w:p>
          <w:p w14:paraId="3CBD97EB">
            <w:pPr>
              <w:pStyle w:val="10"/>
              <w:rPr>
                <w:b/>
                <w:sz w:val="26"/>
              </w:rPr>
            </w:pPr>
          </w:p>
          <w:p w14:paraId="4997FC91">
            <w:pPr>
              <w:pStyle w:val="10"/>
              <w:rPr>
                <w:b/>
                <w:sz w:val="28"/>
              </w:rPr>
            </w:pPr>
          </w:p>
          <w:p w14:paraId="144BF9ED">
            <w:pPr>
              <w:pStyle w:val="10"/>
              <w:spacing w:before="1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794A59AE">
            <w:pPr>
              <w:pStyle w:val="10"/>
              <w:rPr>
                <w:b/>
                <w:sz w:val="26"/>
              </w:rPr>
            </w:pPr>
          </w:p>
          <w:p w14:paraId="2850E298">
            <w:pPr>
              <w:pStyle w:val="10"/>
              <w:rPr>
                <w:b/>
                <w:sz w:val="26"/>
              </w:rPr>
            </w:pPr>
          </w:p>
          <w:p w14:paraId="456995D4">
            <w:pPr>
              <w:pStyle w:val="10"/>
              <w:rPr>
                <w:b/>
                <w:sz w:val="28"/>
              </w:rPr>
            </w:pPr>
          </w:p>
          <w:p w14:paraId="77D5FB11">
            <w:pPr>
              <w:pStyle w:val="10"/>
              <w:spacing w:before="1"/>
              <w:ind w:left="46" w:right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124FED9D">
            <w:pPr>
              <w:pStyle w:val="10"/>
              <w:rPr>
                <w:b/>
                <w:sz w:val="26"/>
              </w:rPr>
            </w:pPr>
          </w:p>
          <w:p w14:paraId="77D6C2CE">
            <w:pPr>
              <w:pStyle w:val="10"/>
              <w:rPr>
                <w:b/>
                <w:sz w:val="26"/>
              </w:rPr>
            </w:pPr>
          </w:p>
          <w:p w14:paraId="57634132">
            <w:pPr>
              <w:pStyle w:val="10"/>
              <w:rPr>
                <w:b/>
                <w:sz w:val="28"/>
              </w:rPr>
            </w:pPr>
          </w:p>
          <w:p w14:paraId="33E50665">
            <w:pPr>
              <w:pStyle w:val="10"/>
              <w:spacing w:before="1"/>
              <w:ind w:right="1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1F914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43" w:type="dxa"/>
          </w:tcPr>
          <w:p w14:paraId="53301694">
            <w:pPr>
              <w:pStyle w:val="10"/>
              <w:rPr>
                <w:b/>
                <w:sz w:val="20"/>
              </w:rPr>
            </w:pPr>
          </w:p>
          <w:p w14:paraId="41DD8DD1">
            <w:pPr>
              <w:pStyle w:val="10"/>
              <w:rPr>
                <w:b/>
                <w:sz w:val="20"/>
              </w:rPr>
            </w:pPr>
          </w:p>
          <w:p w14:paraId="2F794FB5">
            <w:pPr>
              <w:pStyle w:val="10"/>
              <w:rPr>
                <w:b/>
                <w:sz w:val="20"/>
              </w:rPr>
            </w:pPr>
          </w:p>
          <w:p w14:paraId="2C624668">
            <w:pPr>
              <w:pStyle w:val="10"/>
              <w:spacing w:before="143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486" w:type="dxa"/>
            <w:gridSpan w:val="2"/>
          </w:tcPr>
          <w:p w14:paraId="50865F9E">
            <w:pPr>
              <w:pStyle w:val="10"/>
              <w:spacing w:before="31" w:line="309" w:lineRule="auto"/>
              <w:ind w:left="85" w:right="6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PRINCIPIO ATIVO: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CIPROFLOXACINO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CLORIDRATO,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FORMA 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OFTALMICA,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VOLUME: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5ML,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APRESENTACAO: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FRASCO.</w:t>
            </w:r>
          </w:p>
          <w:p w14:paraId="74E8C6BD">
            <w:pPr>
              <w:pStyle w:val="10"/>
              <w:rPr>
                <w:b/>
                <w:sz w:val="21"/>
              </w:rPr>
            </w:pPr>
          </w:p>
          <w:p w14:paraId="58F1EE41">
            <w:pPr>
              <w:pStyle w:val="10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4AE1AB4C">
            <w:pPr>
              <w:pStyle w:val="10"/>
              <w:spacing w:before="26"/>
              <w:ind w:left="85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98" w:type="dxa"/>
          </w:tcPr>
          <w:p w14:paraId="2F46B981">
            <w:pPr>
              <w:pStyle w:val="10"/>
              <w:rPr>
                <w:b/>
                <w:sz w:val="20"/>
              </w:rPr>
            </w:pPr>
          </w:p>
          <w:p w14:paraId="521016C7">
            <w:pPr>
              <w:pStyle w:val="10"/>
              <w:rPr>
                <w:b/>
                <w:sz w:val="20"/>
              </w:rPr>
            </w:pPr>
          </w:p>
          <w:p w14:paraId="7379E84B">
            <w:pPr>
              <w:pStyle w:val="10"/>
              <w:rPr>
                <w:b/>
                <w:sz w:val="20"/>
              </w:rPr>
            </w:pPr>
          </w:p>
          <w:p w14:paraId="042FCA54">
            <w:pPr>
              <w:pStyle w:val="10"/>
              <w:spacing w:before="143"/>
              <w:ind w:left="188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250AAC15">
            <w:pPr>
              <w:pStyle w:val="10"/>
              <w:rPr>
                <w:b/>
                <w:sz w:val="20"/>
              </w:rPr>
            </w:pPr>
          </w:p>
          <w:p w14:paraId="7CC35ECF">
            <w:pPr>
              <w:pStyle w:val="10"/>
              <w:rPr>
                <w:b/>
                <w:sz w:val="20"/>
              </w:rPr>
            </w:pPr>
          </w:p>
          <w:p w14:paraId="4FDC30F2">
            <w:pPr>
              <w:pStyle w:val="10"/>
              <w:rPr>
                <w:b/>
                <w:sz w:val="20"/>
              </w:rPr>
            </w:pPr>
          </w:p>
          <w:p w14:paraId="3DC5DF0D">
            <w:pPr>
              <w:pStyle w:val="10"/>
              <w:spacing w:before="143"/>
              <w:ind w:left="23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5" w:type="dxa"/>
          </w:tcPr>
          <w:p w14:paraId="6741456D">
            <w:pPr>
              <w:pStyle w:val="10"/>
              <w:rPr>
                <w:b/>
                <w:sz w:val="26"/>
              </w:rPr>
            </w:pPr>
          </w:p>
          <w:p w14:paraId="0EF14B36">
            <w:pPr>
              <w:pStyle w:val="10"/>
              <w:rPr>
                <w:b/>
                <w:sz w:val="26"/>
              </w:rPr>
            </w:pPr>
          </w:p>
          <w:p w14:paraId="72902AB3">
            <w:pPr>
              <w:pStyle w:val="10"/>
              <w:spacing w:before="189"/>
              <w:ind w:left="172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6ADB689B">
            <w:pPr>
              <w:pStyle w:val="10"/>
              <w:rPr>
                <w:b/>
                <w:sz w:val="26"/>
              </w:rPr>
            </w:pPr>
          </w:p>
          <w:p w14:paraId="366073FA">
            <w:pPr>
              <w:pStyle w:val="10"/>
              <w:rPr>
                <w:b/>
                <w:sz w:val="26"/>
              </w:rPr>
            </w:pPr>
          </w:p>
          <w:p w14:paraId="726BC01E">
            <w:pPr>
              <w:pStyle w:val="10"/>
              <w:spacing w:before="189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1C9119EC">
            <w:pPr>
              <w:pStyle w:val="10"/>
              <w:rPr>
                <w:b/>
                <w:sz w:val="26"/>
              </w:rPr>
            </w:pPr>
          </w:p>
          <w:p w14:paraId="2578C93D">
            <w:pPr>
              <w:pStyle w:val="10"/>
              <w:rPr>
                <w:b/>
                <w:sz w:val="26"/>
              </w:rPr>
            </w:pPr>
          </w:p>
          <w:p w14:paraId="048F4794">
            <w:pPr>
              <w:pStyle w:val="10"/>
              <w:spacing w:before="189"/>
              <w:ind w:left="46" w:right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6CCC42FA">
            <w:pPr>
              <w:pStyle w:val="10"/>
              <w:rPr>
                <w:b/>
                <w:sz w:val="26"/>
              </w:rPr>
            </w:pPr>
          </w:p>
          <w:p w14:paraId="1CF5FB6C">
            <w:pPr>
              <w:pStyle w:val="10"/>
              <w:rPr>
                <w:b/>
                <w:sz w:val="26"/>
              </w:rPr>
            </w:pPr>
          </w:p>
          <w:p w14:paraId="3DA36B69">
            <w:pPr>
              <w:pStyle w:val="10"/>
              <w:spacing w:before="189"/>
              <w:ind w:right="1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44A0D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</w:trPr>
        <w:tc>
          <w:tcPr>
            <w:tcW w:w="4739" w:type="dxa"/>
            <w:gridSpan w:val="2"/>
          </w:tcPr>
          <w:p w14:paraId="3CAA73CB">
            <w:pPr>
              <w:pStyle w:val="10"/>
              <w:spacing w:before="11"/>
              <w:rPr>
                <w:b/>
                <w:sz w:val="25"/>
              </w:rPr>
            </w:pPr>
          </w:p>
          <w:p w14:paraId="54F37451">
            <w:pPr>
              <w:pStyle w:val="10"/>
              <w:ind w:left="1674" w:right="16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6E229B66">
            <w:pPr>
              <w:pStyle w:val="10"/>
              <w:spacing w:before="6"/>
              <w:rPr>
                <w:b/>
                <w:sz w:val="28"/>
              </w:rPr>
            </w:pPr>
          </w:p>
          <w:p w14:paraId="57ED7EE4">
            <w:pPr>
              <w:pStyle w:val="10"/>
              <w:ind w:left="139"/>
              <w:rPr>
                <w:sz w:val="18"/>
              </w:rPr>
            </w:pPr>
            <w:r>
              <w:rPr>
                <w:w w:val="95"/>
                <w:sz w:val="18"/>
              </w:rPr>
              <w:t>1ª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PROPOSTA-DETALHE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deverá:</w:t>
            </w:r>
          </w:p>
          <w:p w14:paraId="7372BCFA">
            <w:pPr>
              <w:pStyle w:val="10"/>
              <w:numPr>
                <w:ilvl w:val="0"/>
                <w:numId w:val="68"/>
              </w:numPr>
              <w:tabs>
                <w:tab w:val="left" w:pos="407"/>
              </w:tabs>
              <w:spacing w:before="60" w:after="0" w:line="309" w:lineRule="auto"/>
              <w:ind w:left="571" w:right="355" w:hanging="270"/>
              <w:jc w:val="left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preenchida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integralmente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mecânico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eletrônico,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emendas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rasuras;</w:t>
            </w:r>
          </w:p>
          <w:p w14:paraId="3269DFA1">
            <w:pPr>
              <w:pStyle w:val="10"/>
              <w:numPr>
                <w:ilvl w:val="0"/>
                <w:numId w:val="68"/>
              </w:numPr>
              <w:tabs>
                <w:tab w:val="left" w:pos="407"/>
              </w:tabs>
              <w:spacing w:before="1" w:after="0" w:line="309" w:lineRule="auto"/>
              <w:ind w:left="571" w:right="432" w:hanging="270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incluídas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despesas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fretes,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impostos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federais,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estaduais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descontos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especiais;</w:t>
            </w:r>
          </w:p>
          <w:p w14:paraId="69F64846">
            <w:pPr>
              <w:pStyle w:val="10"/>
              <w:spacing w:before="1" w:line="309" w:lineRule="auto"/>
              <w:ind w:left="349" w:right="63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28E47185">
            <w:pPr>
              <w:pStyle w:val="10"/>
              <w:spacing w:before="1" w:line="309" w:lineRule="auto"/>
              <w:ind w:left="139" w:right="535" w:firstLine="16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14:paraId="342DCABF">
            <w:pPr>
              <w:pStyle w:val="10"/>
              <w:spacing w:before="1" w:line="309" w:lineRule="auto"/>
              <w:ind w:left="408" w:right="694"/>
              <w:rPr>
                <w:sz w:val="18"/>
              </w:rPr>
            </w:pPr>
            <w:r>
              <w:rPr>
                <w:spacing w:val="-1"/>
                <w:sz w:val="18"/>
              </w:rPr>
              <w:t>PROPOSTA-DETALHE,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cumprir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contidos.</w:t>
            </w:r>
          </w:p>
          <w:p w14:paraId="55F45432">
            <w:pPr>
              <w:pStyle w:val="10"/>
              <w:spacing w:before="1" w:line="309" w:lineRule="auto"/>
              <w:ind w:left="408" w:right="482" w:hanging="270"/>
              <w:rPr>
                <w:sz w:val="18"/>
              </w:rPr>
            </w:pPr>
            <w:r>
              <w:rPr>
                <w:w w:val="95"/>
                <w:sz w:val="18"/>
              </w:rPr>
              <w:t>3ª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licitação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poderá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anulada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todo,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ou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parte,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</w:tc>
        <w:tc>
          <w:tcPr>
            <w:tcW w:w="5790" w:type="dxa"/>
            <w:gridSpan w:val="7"/>
          </w:tcPr>
          <w:p w14:paraId="759B1094">
            <w:pPr>
              <w:pStyle w:val="10"/>
              <w:rPr>
                <w:b/>
                <w:sz w:val="20"/>
              </w:rPr>
            </w:pPr>
          </w:p>
          <w:p w14:paraId="3E33A197">
            <w:pPr>
              <w:pStyle w:val="10"/>
              <w:spacing w:before="2"/>
              <w:rPr>
                <w:b/>
                <w:sz w:val="20"/>
              </w:rPr>
            </w:pPr>
          </w:p>
          <w:p w14:paraId="4A678A47">
            <w:pPr>
              <w:pStyle w:val="10"/>
              <w:spacing w:line="309" w:lineRule="auto"/>
              <w:ind w:left="136" w:right="194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Prazo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entrega: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63485F4A">
            <w:pPr>
              <w:pStyle w:val="10"/>
              <w:spacing w:before="5"/>
              <w:rPr>
                <w:b/>
                <w:sz w:val="22"/>
              </w:rPr>
            </w:pPr>
          </w:p>
          <w:p w14:paraId="0A05981B">
            <w:pPr>
              <w:pStyle w:val="10"/>
              <w:spacing w:line="29" w:lineRule="exact"/>
              <w:ind w:left="140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6" o:spid="_x0000_s1046" o:spt="203" style="height:1.5pt;width:275.6pt;" coordsize="5512,30">
                  <o:lock v:ext="edit"/>
                  <v:rect id="_x0000_s1047" o:spid="_x0000_s1047" o:spt="1" style="position:absolute;left:0;top:0;height:30;width:5512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778C104D">
            <w:pPr>
              <w:pStyle w:val="10"/>
              <w:spacing w:before="9"/>
              <w:rPr>
                <w:b/>
                <w:sz w:val="26"/>
              </w:rPr>
            </w:pPr>
          </w:p>
          <w:p w14:paraId="253B5D3B">
            <w:pPr>
              <w:pStyle w:val="10"/>
              <w:ind w:left="136"/>
              <w:rPr>
                <w:sz w:val="18"/>
              </w:rPr>
            </w:pPr>
            <w:r>
              <w:rPr>
                <w:sz w:val="18"/>
              </w:rPr>
              <w:t>Declaramos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submissão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  <w:p w14:paraId="2F9FC9BC">
            <w:pPr>
              <w:pStyle w:val="10"/>
              <w:rPr>
                <w:b/>
                <w:sz w:val="20"/>
              </w:rPr>
            </w:pPr>
          </w:p>
          <w:p w14:paraId="0C4F6D48">
            <w:pPr>
              <w:pStyle w:val="10"/>
              <w:spacing w:before="9"/>
              <w:rPr>
                <w:b/>
                <w:sz w:val="18"/>
              </w:rPr>
            </w:pPr>
          </w:p>
          <w:p w14:paraId="4AC41215">
            <w:pPr>
              <w:pStyle w:val="10"/>
              <w:tabs>
                <w:tab w:val="left" w:pos="874"/>
                <w:tab w:val="left" w:pos="1636"/>
              </w:tabs>
              <w:ind w:left="136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4039F966">
            <w:pPr>
              <w:pStyle w:val="10"/>
              <w:rPr>
                <w:b/>
                <w:sz w:val="20"/>
              </w:rPr>
            </w:pPr>
          </w:p>
          <w:p w14:paraId="1B0B6C13">
            <w:pPr>
              <w:pStyle w:val="10"/>
              <w:spacing w:before="10"/>
              <w:rPr>
                <w:b/>
                <w:sz w:val="25"/>
              </w:rPr>
            </w:pPr>
          </w:p>
          <w:p w14:paraId="5BD535A5">
            <w:pPr>
              <w:pStyle w:val="10"/>
              <w:spacing w:line="20" w:lineRule="exact"/>
              <w:ind w:left="1018"/>
              <w:rPr>
                <w:sz w:val="2"/>
              </w:rPr>
            </w:pPr>
            <w:r>
              <w:rPr>
                <w:sz w:val="2"/>
              </w:rPr>
              <w:pict>
                <v:group id="_x0000_s1048" o:spid="_x0000_s1048" o:spt="203" style="height:0.4pt;width:187.2pt;" coordsize="3744,8">
                  <o:lock v:ext="edit"/>
                  <v:line id="_x0000_s1049" o:spid="_x0000_s1049" o:spt="20" style="position:absolute;left:0;top:4;height:0;width:3744;" stroked="t" coordsize="21600,21600">
                    <v:path arrowok="t"/>
                    <v:fill focussize="0,0"/>
                    <v:stroke weight="0.35653543307086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33972ABC">
            <w:pPr>
              <w:pStyle w:val="10"/>
              <w:spacing w:before="48"/>
              <w:ind w:left="1924"/>
              <w:rPr>
                <w:sz w:val="18"/>
              </w:rPr>
            </w:pPr>
            <w:r>
              <w:rPr>
                <w:sz w:val="18"/>
              </w:rPr>
              <w:t>(assinatura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responsável)</w:t>
            </w:r>
          </w:p>
          <w:p w14:paraId="6F22AB8B">
            <w:pPr>
              <w:pStyle w:val="10"/>
              <w:spacing w:before="6"/>
              <w:rPr>
                <w:b/>
                <w:sz w:val="28"/>
              </w:rPr>
            </w:pPr>
          </w:p>
          <w:p w14:paraId="43DEA5E0">
            <w:pPr>
              <w:pStyle w:val="10"/>
              <w:ind w:left="147" w:right="5091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3CCAAA74">
            <w:pPr>
              <w:pStyle w:val="10"/>
              <w:spacing w:before="75"/>
              <w:ind w:left="147" w:right="50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Cargo:</w:t>
            </w:r>
          </w:p>
        </w:tc>
      </w:tr>
    </w:tbl>
    <w:p w14:paraId="0EA23639">
      <w:pPr>
        <w:pStyle w:val="6"/>
        <w:rPr>
          <w:b/>
        </w:rPr>
      </w:pPr>
    </w:p>
    <w:p w14:paraId="575C3FE2">
      <w:pPr>
        <w:pStyle w:val="6"/>
        <w:rPr>
          <w:b/>
        </w:rPr>
      </w:pPr>
    </w:p>
    <w:p w14:paraId="519AC129">
      <w:pPr>
        <w:pStyle w:val="6"/>
        <w:rPr>
          <w:b/>
        </w:rPr>
      </w:pPr>
    </w:p>
    <w:p w14:paraId="147E3BFB">
      <w:pPr>
        <w:pStyle w:val="6"/>
        <w:rPr>
          <w:b/>
        </w:rPr>
      </w:pPr>
    </w:p>
    <w:p w14:paraId="4A964D29">
      <w:pPr>
        <w:pStyle w:val="6"/>
        <w:rPr>
          <w:b/>
        </w:rPr>
      </w:pPr>
    </w:p>
    <w:p w14:paraId="038BF157">
      <w:pPr>
        <w:pStyle w:val="6"/>
        <w:rPr>
          <w:b/>
        </w:rPr>
      </w:pPr>
    </w:p>
    <w:p w14:paraId="7D0F69C2">
      <w:pPr>
        <w:pStyle w:val="6"/>
        <w:rPr>
          <w:b/>
        </w:rPr>
      </w:pPr>
    </w:p>
    <w:p w14:paraId="0839D609">
      <w:pPr>
        <w:pStyle w:val="6"/>
        <w:rPr>
          <w:b/>
        </w:rPr>
      </w:pPr>
    </w:p>
    <w:p w14:paraId="5B6BF1B8">
      <w:pPr>
        <w:pStyle w:val="6"/>
        <w:rPr>
          <w:b/>
        </w:rPr>
      </w:pPr>
    </w:p>
    <w:p w14:paraId="512B8AE7">
      <w:pPr>
        <w:pStyle w:val="6"/>
        <w:rPr>
          <w:b/>
        </w:rPr>
      </w:pPr>
    </w:p>
    <w:p w14:paraId="6AE9434B">
      <w:pPr>
        <w:pStyle w:val="6"/>
        <w:rPr>
          <w:b/>
        </w:rPr>
      </w:pPr>
    </w:p>
    <w:p w14:paraId="600094B1">
      <w:pPr>
        <w:pStyle w:val="6"/>
        <w:rPr>
          <w:b/>
        </w:rPr>
      </w:pPr>
    </w:p>
    <w:p w14:paraId="6B618C1C">
      <w:pPr>
        <w:pStyle w:val="6"/>
        <w:rPr>
          <w:b/>
        </w:rPr>
      </w:pPr>
    </w:p>
    <w:p w14:paraId="5BAE092B">
      <w:pPr>
        <w:pStyle w:val="6"/>
        <w:rPr>
          <w:b/>
        </w:rPr>
      </w:pPr>
    </w:p>
    <w:p w14:paraId="67A6DCD5">
      <w:pPr>
        <w:pStyle w:val="6"/>
        <w:rPr>
          <w:b/>
        </w:rPr>
      </w:pPr>
    </w:p>
    <w:p w14:paraId="1DC5F7B0">
      <w:pPr>
        <w:pStyle w:val="6"/>
        <w:rPr>
          <w:b/>
        </w:rPr>
      </w:pPr>
    </w:p>
    <w:p w14:paraId="0249D25F">
      <w:pPr>
        <w:pStyle w:val="6"/>
        <w:spacing w:before="3"/>
        <w:rPr>
          <w:b/>
          <w:sz w:val="27"/>
        </w:rPr>
      </w:pPr>
      <w:r>
        <w:pict>
          <v:group id="_x0000_s1050" o:spid="_x0000_s1050" o:spt="203" style="position:absolute;left:0pt;margin-left:34.4pt;margin-top:17.6pt;height:31.4pt;width:527.4pt;mso-position-horizontal-relative:page;mso-wrap-distance-bottom:0pt;mso-wrap-distance-top:0pt;z-index:-251643904;mso-width-relative:page;mso-height-relative:page;" coordorigin="689,353" coordsize="10548,628">
            <o:lock v:ext="edit"/>
            <v:shape id="_x0000_s1051" o:spid="_x0000_s1051" style="position:absolute;left:688;top:352;height:628;width:10548;" fillcolor="#000000" filled="t" stroked="f" coordorigin="689,353" coordsize="10548,628" path="m11236,353l11221,353,10300,353,704,353,689,353,689,368,689,980,704,980,704,368,1432,368,5487,368,5977,368,5977,980,5992,980,5992,368,6676,368,11221,368,11221,980,11236,980,11236,368,11236,353x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199;top:416;height:465;width:43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B74247E">
                    <w:pPr>
                      <w:spacing w:before="0" w:line="198" w:lineRule="exact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RIO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JANEIRO</w:t>
                    </w:r>
                  </w:p>
                  <w:p w14:paraId="145CBA7C">
                    <w:pPr>
                      <w:spacing w:before="60" w:line="207" w:lineRule="exact"/>
                      <w:ind w:left="0" w:right="1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mallCaps/>
                        <w:sz w:val="18"/>
                      </w:rPr>
                      <w:t>nezo</w:t>
                    </w:r>
                    <w:r>
                      <w:rPr>
                        <w:b/>
                        <w:smallCaps w:val="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mallCaps w:val="0"/>
                        <w:sz w:val="18"/>
                      </w:rPr>
                      <w:t>V</w:t>
                    </w:r>
                  </w:p>
                </w:txbxContent>
              </v:textbox>
            </v:shape>
            <v:shape id="_x0000_s1053" o:spid="_x0000_s1053" o:spt="202" type="#_x0000_t202" style="position:absolute;left:6199;top:416;height:510;width:29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6042B84">
                    <w:pPr>
                      <w:spacing w:before="0" w:line="198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Licitação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Pregão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396/2024.</w:t>
                    </w:r>
                  </w:p>
                  <w:p w14:paraId="59C9B11D">
                    <w:pPr>
                      <w:spacing w:before="105" w:line="207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realizar-se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em</w:t>
                    </w:r>
                    <w:r>
                      <w:rPr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02/12/2024</w:t>
                    </w:r>
                    <w:r>
                      <w:rPr>
                        <w:b/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às</w:t>
                    </w:r>
                    <w:r>
                      <w:rPr>
                        <w:b/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10</w:t>
                    </w:r>
                    <w:r>
                      <w:rPr>
                        <w:b/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horas.</w:t>
                    </w:r>
                  </w:p>
                </w:txbxContent>
              </v:textbox>
            </v:shape>
            <w10:wrap type="topAndBottom"/>
          </v:group>
        </w:pict>
      </w:r>
    </w:p>
    <w:p w14:paraId="787981D6">
      <w:pPr>
        <w:spacing w:after="0"/>
        <w:rPr>
          <w:sz w:val="27"/>
        </w:rPr>
        <w:sectPr>
          <w:pgSz w:w="11900" w:h="16840"/>
          <w:pgMar w:top="560" w:right="52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4041"/>
        <w:gridCol w:w="505"/>
        <w:gridCol w:w="683"/>
        <w:gridCol w:w="787"/>
        <w:gridCol w:w="950"/>
        <w:gridCol w:w="935"/>
        <w:gridCol w:w="950"/>
        <w:gridCol w:w="935"/>
      </w:tblGrid>
      <w:tr w14:paraId="36929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289" w:type="dxa"/>
            <w:gridSpan w:val="3"/>
            <w:tcBorders>
              <w:top w:val="nil"/>
            </w:tcBorders>
          </w:tcPr>
          <w:p w14:paraId="2273D04F">
            <w:pPr>
              <w:pStyle w:val="10"/>
              <w:spacing w:before="40"/>
              <w:ind w:left="172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PROPOSTA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DETALHE</w:t>
            </w:r>
          </w:p>
        </w:tc>
        <w:tc>
          <w:tcPr>
            <w:tcW w:w="5240" w:type="dxa"/>
            <w:gridSpan w:val="6"/>
            <w:tcBorders>
              <w:top w:val="nil"/>
            </w:tcBorders>
          </w:tcPr>
          <w:p w14:paraId="14F24CA6">
            <w:pPr>
              <w:pStyle w:val="10"/>
              <w:spacing w:before="40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Processo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SEI-260007/014183/2024.</w:t>
            </w:r>
          </w:p>
        </w:tc>
      </w:tr>
      <w:tr w14:paraId="01F2C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289" w:type="dxa"/>
            <w:gridSpan w:val="3"/>
          </w:tcPr>
          <w:p w14:paraId="08DA8897">
            <w:pPr>
              <w:pStyle w:val="10"/>
              <w:spacing w:before="8"/>
              <w:rPr>
                <w:b/>
                <w:sz w:val="26"/>
              </w:rPr>
            </w:pPr>
          </w:p>
          <w:p w14:paraId="0BB425EF">
            <w:pPr>
              <w:pStyle w:val="10"/>
              <w:spacing w:line="309" w:lineRule="auto"/>
              <w:ind w:left="200" w:right="181"/>
              <w:rPr>
                <w:b/>
                <w:sz w:val="18"/>
              </w:rPr>
            </w:pPr>
            <w:r>
              <w:rPr>
                <w:w w:val="95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firma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mencionada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propõe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fornecer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à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Universidade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Estado do Rio de Janeiro, pelos preços abaixo assinados,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obedecendo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rigorosamente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ao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estipulado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constante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EDITAL</w:t>
            </w:r>
            <w:r>
              <w:rPr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n°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396/2024.</w:t>
            </w:r>
          </w:p>
        </w:tc>
        <w:tc>
          <w:tcPr>
            <w:tcW w:w="5240" w:type="dxa"/>
            <w:gridSpan w:val="6"/>
          </w:tcPr>
          <w:p w14:paraId="1C710CCB">
            <w:pPr>
              <w:pStyle w:val="10"/>
              <w:spacing w:before="40"/>
              <w:ind w:left="203" w:right="4034"/>
              <w:rPr>
                <w:sz w:val="18"/>
              </w:rPr>
            </w:pPr>
            <w:r>
              <w:rPr>
                <w:spacing w:val="-2"/>
                <w:sz w:val="18"/>
              </w:rPr>
              <w:t>Razão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Social:</w:t>
            </w:r>
          </w:p>
          <w:p w14:paraId="5C748958">
            <w:pPr>
              <w:pStyle w:val="10"/>
              <w:spacing w:before="60"/>
              <w:ind w:left="203" w:right="4034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5DC0C10E">
            <w:pPr>
              <w:pStyle w:val="10"/>
              <w:spacing w:before="60" w:line="309" w:lineRule="auto"/>
              <w:ind w:left="203" w:right="3646"/>
              <w:rPr>
                <w:sz w:val="18"/>
              </w:rPr>
            </w:pPr>
            <w:r>
              <w:rPr>
                <w:spacing w:val="-1"/>
                <w:sz w:val="18"/>
              </w:rPr>
              <w:t>Inscrição Estadual: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4A5A8F6A">
            <w:pPr>
              <w:pStyle w:val="10"/>
              <w:spacing w:before="1"/>
              <w:ind w:left="203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7AD82DD2">
            <w:pPr>
              <w:pStyle w:val="10"/>
              <w:spacing w:before="61"/>
              <w:ind w:left="203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2B152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3" w:type="dxa"/>
            <w:vMerge w:val="restart"/>
          </w:tcPr>
          <w:p w14:paraId="5C7C547C">
            <w:pPr>
              <w:pStyle w:val="10"/>
              <w:rPr>
                <w:b/>
                <w:sz w:val="18"/>
              </w:rPr>
            </w:pPr>
          </w:p>
          <w:p w14:paraId="347C50BD">
            <w:pPr>
              <w:pStyle w:val="10"/>
              <w:spacing w:before="11"/>
              <w:rPr>
                <w:b/>
                <w:sz w:val="21"/>
              </w:rPr>
            </w:pPr>
          </w:p>
          <w:p w14:paraId="0C3D4222">
            <w:pPr>
              <w:pStyle w:val="10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546" w:type="dxa"/>
            <w:gridSpan w:val="2"/>
            <w:vMerge w:val="restart"/>
          </w:tcPr>
          <w:p w14:paraId="270519B9">
            <w:pPr>
              <w:pStyle w:val="10"/>
              <w:rPr>
                <w:b/>
                <w:sz w:val="18"/>
              </w:rPr>
            </w:pPr>
          </w:p>
          <w:p w14:paraId="6FCCD1D3">
            <w:pPr>
              <w:pStyle w:val="10"/>
              <w:spacing w:before="11"/>
              <w:rPr>
                <w:b/>
                <w:sz w:val="21"/>
              </w:rPr>
            </w:pPr>
          </w:p>
          <w:p w14:paraId="64D2A203">
            <w:pPr>
              <w:pStyle w:val="10"/>
              <w:ind w:left="1597" w:right="1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683" w:type="dxa"/>
            <w:vMerge w:val="restart"/>
          </w:tcPr>
          <w:p w14:paraId="4B4A04A2">
            <w:pPr>
              <w:pStyle w:val="10"/>
              <w:rPr>
                <w:b/>
                <w:sz w:val="18"/>
              </w:rPr>
            </w:pPr>
          </w:p>
          <w:p w14:paraId="3B6737F8">
            <w:pPr>
              <w:pStyle w:val="10"/>
              <w:spacing w:before="11"/>
              <w:rPr>
                <w:b/>
                <w:sz w:val="21"/>
              </w:rPr>
            </w:pPr>
          </w:p>
          <w:p w14:paraId="1CC67439">
            <w:pPr>
              <w:pStyle w:val="10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787" w:type="dxa"/>
            <w:vMerge w:val="restart"/>
          </w:tcPr>
          <w:p w14:paraId="5C7A61EF">
            <w:pPr>
              <w:pStyle w:val="10"/>
              <w:rPr>
                <w:b/>
                <w:sz w:val="18"/>
              </w:rPr>
            </w:pPr>
          </w:p>
          <w:p w14:paraId="0DB0BE3E">
            <w:pPr>
              <w:pStyle w:val="10"/>
              <w:spacing w:before="11"/>
              <w:rPr>
                <w:b/>
                <w:sz w:val="21"/>
              </w:rPr>
            </w:pPr>
          </w:p>
          <w:p w14:paraId="60659803">
            <w:pPr>
              <w:pStyle w:val="10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1885" w:type="dxa"/>
            <w:gridSpan w:val="2"/>
          </w:tcPr>
          <w:p w14:paraId="0C9AA430">
            <w:pPr>
              <w:pStyle w:val="10"/>
              <w:spacing w:before="58"/>
              <w:ind w:left="436" w:right="4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46B2445B">
            <w:pPr>
              <w:pStyle w:val="10"/>
              <w:spacing w:before="84"/>
              <w:ind w:left="423" w:right="4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885" w:type="dxa"/>
            <w:gridSpan w:val="2"/>
          </w:tcPr>
          <w:p w14:paraId="15DA518C">
            <w:pPr>
              <w:pStyle w:val="10"/>
              <w:spacing w:before="58"/>
              <w:ind w:left="482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37E63F43">
            <w:pPr>
              <w:pStyle w:val="10"/>
              <w:spacing w:before="84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751E5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43" w:type="dxa"/>
            <w:vMerge w:val="continue"/>
            <w:tcBorders>
              <w:top w:val="nil"/>
            </w:tcBorders>
          </w:tcPr>
          <w:p w14:paraId="520B9B90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gridSpan w:val="2"/>
            <w:vMerge w:val="continue"/>
            <w:tcBorders>
              <w:top w:val="nil"/>
            </w:tcBorders>
          </w:tcPr>
          <w:p w14:paraId="69028CF7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</w:tcPr>
          <w:p w14:paraId="419B1E4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continue"/>
            <w:tcBorders>
              <w:top w:val="nil"/>
            </w:tcBorders>
          </w:tcPr>
          <w:p w14:paraId="3399BD6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50495149">
            <w:pPr>
              <w:pStyle w:val="10"/>
              <w:spacing w:before="58"/>
              <w:ind w:left="46"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A87FE42">
            <w:pPr>
              <w:pStyle w:val="10"/>
              <w:spacing w:before="84"/>
              <w:ind w:left="44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35" w:type="dxa"/>
          </w:tcPr>
          <w:p w14:paraId="39065BBE">
            <w:pPr>
              <w:pStyle w:val="10"/>
              <w:spacing w:before="8"/>
              <w:rPr>
                <w:b/>
                <w:sz w:val="16"/>
              </w:rPr>
            </w:pPr>
          </w:p>
          <w:p w14:paraId="66D65998">
            <w:pPr>
              <w:pStyle w:val="10"/>
              <w:ind w:left="79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950" w:type="dxa"/>
          </w:tcPr>
          <w:p w14:paraId="0D3F6044">
            <w:pPr>
              <w:pStyle w:val="10"/>
              <w:spacing w:before="58"/>
              <w:ind w:left="46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5870A823">
            <w:pPr>
              <w:pStyle w:val="10"/>
              <w:spacing w:before="84"/>
              <w:ind w:left="46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35" w:type="dxa"/>
          </w:tcPr>
          <w:p w14:paraId="52868780">
            <w:pPr>
              <w:pStyle w:val="10"/>
              <w:spacing w:before="8"/>
              <w:rPr>
                <w:b/>
                <w:sz w:val="16"/>
              </w:rPr>
            </w:pPr>
          </w:p>
          <w:p w14:paraId="5D14279B">
            <w:pPr>
              <w:pStyle w:val="10"/>
              <w:ind w:left="139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6EDCAD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43" w:type="dxa"/>
          </w:tcPr>
          <w:p w14:paraId="2D886650">
            <w:pPr>
              <w:pStyle w:val="10"/>
              <w:rPr>
                <w:b/>
                <w:sz w:val="20"/>
              </w:rPr>
            </w:pPr>
          </w:p>
          <w:p w14:paraId="77C5EA17">
            <w:pPr>
              <w:pStyle w:val="10"/>
              <w:rPr>
                <w:b/>
                <w:sz w:val="20"/>
              </w:rPr>
            </w:pPr>
          </w:p>
          <w:p w14:paraId="6271760A">
            <w:pPr>
              <w:pStyle w:val="10"/>
              <w:rPr>
                <w:b/>
                <w:sz w:val="20"/>
              </w:rPr>
            </w:pPr>
          </w:p>
          <w:p w14:paraId="4BB58C4F">
            <w:pPr>
              <w:pStyle w:val="10"/>
              <w:spacing w:before="152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546" w:type="dxa"/>
            <w:gridSpan w:val="2"/>
          </w:tcPr>
          <w:p w14:paraId="06F79D90">
            <w:pPr>
              <w:pStyle w:val="10"/>
              <w:spacing w:before="40" w:line="309" w:lineRule="auto"/>
              <w:ind w:left="78" w:right="62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HIPROMELOSE+DEXTRANO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OFTALMICA,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0,1,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</w:p>
          <w:p w14:paraId="1C675193">
            <w:pPr>
              <w:pStyle w:val="10"/>
              <w:spacing w:before="1"/>
              <w:ind w:left="78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%,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APRESENTACAO: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FRASCO.</w:t>
            </w:r>
          </w:p>
          <w:p w14:paraId="246A07A6">
            <w:pPr>
              <w:pStyle w:val="10"/>
              <w:rPr>
                <w:b/>
                <w:sz w:val="26"/>
              </w:rPr>
            </w:pPr>
          </w:p>
          <w:p w14:paraId="4ADA975C">
            <w:pPr>
              <w:pStyle w:val="10"/>
              <w:spacing w:before="1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2DD2C60E">
            <w:pPr>
              <w:pStyle w:val="10"/>
              <w:spacing w:before="25" w:line="235" w:lineRule="exact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83" w:type="dxa"/>
          </w:tcPr>
          <w:p w14:paraId="11F1C0DC">
            <w:pPr>
              <w:pStyle w:val="10"/>
              <w:rPr>
                <w:b/>
                <w:sz w:val="20"/>
              </w:rPr>
            </w:pPr>
          </w:p>
          <w:p w14:paraId="0FA618B2">
            <w:pPr>
              <w:pStyle w:val="10"/>
              <w:rPr>
                <w:b/>
                <w:sz w:val="20"/>
              </w:rPr>
            </w:pPr>
          </w:p>
          <w:p w14:paraId="171F59E0">
            <w:pPr>
              <w:pStyle w:val="10"/>
              <w:rPr>
                <w:b/>
                <w:sz w:val="20"/>
              </w:rPr>
            </w:pPr>
          </w:p>
          <w:p w14:paraId="5201C8BE">
            <w:pPr>
              <w:pStyle w:val="10"/>
              <w:spacing w:before="152"/>
              <w:ind w:left="121" w:right="102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5FA42309">
            <w:pPr>
              <w:pStyle w:val="10"/>
              <w:rPr>
                <w:b/>
                <w:sz w:val="20"/>
              </w:rPr>
            </w:pPr>
          </w:p>
          <w:p w14:paraId="675A1697">
            <w:pPr>
              <w:pStyle w:val="10"/>
              <w:rPr>
                <w:b/>
                <w:sz w:val="20"/>
              </w:rPr>
            </w:pPr>
          </w:p>
          <w:p w14:paraId="27692018">
            <w:pPr>
              <w:pStyle w:val="10"/>
              <w:rPr>
                <w:b/>
                <w:sz w:val="20"/>
              </w:rPr>
            </w:pPr>
          </w:p>
          <w:p w14:paraId="59E58520">
            <w:pPr>
              <w:pStyle w:val="10"/>
              <w:spacing w:before="152"/>
              <w:ind w:left="150" w:right="176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50" w:type="dxa"/>
          </w:tcPr>
          <w:p w14:paraId="0F03AFB2">
            <w:pPr>
              <w:pStyle w:val="10"/>
              <w:rPr>
                <w:b/>
                <w:sz w:val="26"/>
              </w:rPr>
            </w:pPr>
          </w:p>
          <w:p w14:paraId="15A3B170">
            <w:pPr>
              <w:pStyle w:val="10"/>
              <w:rPr>
                <w:b/>
                <w:sz w:val="26"/>
              </w:rPr>
            </w:pPr>
          </w:p>
          <w:p w14:paraId="0009C3E5">
            <w:pPr>
              <w:pStyle w:val="10"/>
              <w:spacing w:before="197"/>
              <w:ind w:right="1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1268D0C1">
            <w:pPr>
              <w:pStyle w:val="10"/>
              <w:rPr>
                <w:b/>
                <w:sz w:val="26"/>
              </w:rPr>
            </w:pPr>
          </w:p>
          <w:p w14:paraId="245C097A">
            <w:pPr>
              <w:pStyle w:val="10"/>
              <w:rPr>
                <w:b/>
                <w:sz w:val="26"/>
              </w:rPr>
            </w:pPr>
          </w:p>
          <w:p w14:paraId="1F26E056">
            <w:pPr>
              <w:pStyle w:val="10"/>
              <w:spacing w:before="197"/>
              <w:ind w:left="139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5E1BDBBA">
            <w:pPr>
              <w:pStyle w:val="10"/>
              <w:rPr>
                <w:b/>
                <w:sz w:val="26"/>
              </w:rPr>
            </w:pPr>
          </w:p>
          <w:p w14:paraId="2F0FCBA0">
            <w:pPr>
              <w:pStyle w:val="10"/>
              <w:rPr>
                <w:b/>
                <w:sz w:val="26"/>
              </w:rPr>
            </w:pPr>
          </w:p>
          <w:p w14:paraId="08315D71">
            <w:pPr>
              <w:pStyle w:val="10"/>
              <w:spacing w:before="197"/>
              <w:ind w:left="46" w:right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63EBA1F1">
            <w:pPr>
              <w:pStyle w:val="10"/>
              <w:rPr>
                <w:b/>
                <w:sz w:val="26"/>
              </w:rPr>
            </w:pPr>
          </w:p>
          <w:p w14:paraId="59162439">
            <w:pPr>
              <w:pStyle w:val="10"/>
              <w:rPr>
                <w:b/>
                <w:sz w:val="26"/>
              </w:rPr>
            </w:pPr>
          </w:p>
          <w:p w14:paraId="3E712F70">
            <w:pPr>
              <w:pStyle w:val="10"/>
              <w:spacing w:before="197"/>
              <w:ind w:left="139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2A0A9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743" w:type="dxa"/>
          </w:tcPr>
          <w:p w14:paraId="66191211">
            <w:pPr>
              <w:pStyle w:val="10"/>
              <w:rPr>
                <w:b/>
                <w:sz w:val="20"/>
              </w:rPr>
            </w:pPr>
          </w:p>
          <w:p w14:paraId="644A0B5F">
            <w:pPr>
              <w:pStyle w:val="10"/>
              <w:rPr>
                <w:b/>
                <w:sz w:val="20"/>
              </w:rPr>
            </w:pPr>
          </w:p>
          <w:p w14:paraId="265597AD">
            <w:pPr>
              <w:pStyle w:val="10"/>
              <w:rPr>
                <w:b/>
                <w:sz w:val="20"/>
              </w:rPr>
            </w:pPr>
          </w:p>
          <w:p w14:paraId="0220DF2F">
            <w:pPr>
              <w:pStyle w:val="10"/>
              <w:spacing w:before="9"/>
              <w:rPr>
                <w:b/>
                <w:sz w:val="24"/>
              </w:rPr>
            </w:pPr>
          </w:p>
          <w:p w14:paraId="0FAEF015">
            <w:pPr>
              <w:pStyle w:val="10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4546" w:type="dxa"/>
            <w:gridSpan w:val="2"/>
          </w:tcPr>
          <w:p w14:paraId="006F7E73">
            <w:pPr>
              <w:pStyle w:val="10"/>
              <w:spacing w:before="40"/>
              <w:ind w:left="78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ATIVO: CLORIDRATO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DORZOLAMIDA</w:t>
            </w:r>
          </w:p>
          <w:p w14:paraId="3134D995">
            <w:pPr>
              <w:pStyle w:val="10"/>
              <w:spacing w:before="60" w:line="309" w:lineRule="auto"/>
              <w:ind w:left="78" w:right="6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MALEATO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TIMOLOL,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OFTALMICA,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VOLUME: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ML,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APRESENTACAO: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FRASCO.</w:t>
            </w:r>
          </w:p>
          <w:p w14:paraId="101A401B">
            <w:pPr>
              <w:pStyle w:val="10"/>
              <w:spacing w:before="11"/>
              <w:rPr>
                <w:b/>
                <w:sz w:val="20"/>
              </w:rPr>
            </w:pPr>
          </w:p>
          <w:p w14:paraId="681B59BD">
            <w:pPr>
              <w:pStyle w:val="10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0C4AADEC">
            <w:pPr>
              <w:pStyle w:val="10"/>
              <w:spacing w:before="26" w:line="235" w:lineRule="exact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83" w:type="dxa"/>
          </w:tcPr>
          <w:p w14:paraId="120AF668">
            <w:pPr>
              <w:pStyle w:val="10"/>
              <w:rPr>
                <w:b/>
                <w:sz w:val="20"/>
              </w:rPr>
            </w:pPr>
          </w:p>
          <w:p w14:paraId="1D383AA3">
            <w:pPr>
              <w:pStyle w:val="10"/>
              <w:rPr>
                <w:b/>
                <w:sz w:val="20"/>
              </w:rPr>
            </w:pPr>
          </w:p>
          <w:p w14:paraId="25B21293">
            <w:pPr>
              <w:pStyle w:val="10"/>
              <w:rPr>
                <w:b/>
                <w:sz w:val="20"/>
              </w:rPr>
            </w:pPr>
          </w:p>
          <w:p w14:paraId="3F4CC0FE">
            <w:pPr>
              <w:pStyle w:val="10"/>
              <w:spacing w:before="9"/>
              <w:rPr>
                <w:b/>
                <w:sz w:val="24"/>
              </w:rPr>
            </w:pPr>
          </w:p>
          <w:p w14:paraId="339A9FE8">
            <w:pPr>
              <w:pStyle w:val="10"/>
              <w:spacing w:before="1"/>
              <w:ind w:left="121" w:right="102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6B8BEF32">
            <w:pPr>
              <w:pStyle w:val="10"/>
              <w:rPr>
                <w:b/>
                <w:sz w:val="20"/>
              </w:rPr>
            </w:pPr>
          </w:p>
          <w:p w14:paraId="02970C04">
            <w:pPr>
              <w:pStyle w:val="10"/>
              <w:rPr>
                <w:b/>
                <w:sz w:val="20"/>
              </w:rPr>
            </w:pPr>
          </w:p>
          <w:p w14:paraId="1C736048">
            <w:pPr>
              <w:pStyle w:val="10"/>
              <w:rPr>
                <w:b/>
                <w:sz w:val="20"/>
              </w:rPr>
            </w:pPr>
          </w:p>
          <w:p w14:paraId="2CEC8A02">
            <w:pPr>
              <w:pStyle w:val="10"/>
              <w:spacing w:before="9"/>
              <w:rPr>
                <w:b/>
                <w:sz w:val="24"/>
              </w:rPr>
            </w:pPr>
          </w:p>
          <w:p w14:paraId="723523E9">
            <w:pPr>
              <w:pStyle w:val="10"/>
              <w:spacing w:before="1"/>
              <w:ind w:left="150" w:right="176"/>
              <w:jc w:val="center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50" w:type="dxa"/>
          </w:tcPr>
          <w:p w14:paraId="45F0D2A1">
            <w:pPr>
              <w:pStyle w:val="10"/>
              <w:rPr>
                <w:b/>
                <w:sz w:val="26"/>
              </w:rPr>
            </w:pPr>
          </w:p>
          <w:p w14:paraId="541E76D4">
            <w:pPr>
              <w:pStyle w:val="10"/>
              <w:rPr>
                <w:b/>
                <w:sz w:val="26"/>
              </w:rPr>
            </w:pPr>
          </w:p>
          <w:p w14:paraId="3272206C">
            <w:pPr>
              <w:pStyle w:val="10"/>
              <w:spacing w:before="9"/>
              <w:rPr>
                <w:b/>
                <w:sz w:val="28"/>
              </w:rPr>
            </w:pPr>
          </w:p>
          <w:p w14:paraId="57918844">
            <w:pPr>
              <w:pStyle w:val="10"/>
              <w:ind w:right="1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5058A512">
            <w:pPr>
              <w:pStyle w:val="10"/>
              <w:rPr>
                <w:b/>
                <w:sz w:val="26"/>
              </w:rPr>
            </w:pPr>
          </w:p>
          <w:p w14:paraId="224962F4">
            <w:pPr>
              <w:pStyle w:val="10"/>
              <w:rPr>
                <w:b/>
                <w:sz w:val="26"/>
              </w:rPr>
            </w:pPr>
          </w:p>
          <w:p w14:paraId="291637F4">
            <w:pPr>
              <w:pStyle w:val="10"/>
              <w:spacing w:before="9"/>
              <w:rPr>
                <w:b/>
                <w:sz w:val="28"/>
              </w:rPr>
            </w:pPr>
          </w:p>
          <w:p w14:paraId="65B9373A">
            <w:pPr>
              <w:pStyle w:val="10"/>
              <w:ind w:left="139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45CF4C34">
            <w:pPr>
              <w:pStyle w:val="10"/>
              <w:rPr>
                <w:b/>
                <w:sz w:val="26"/>
              </w:rPr>
            </w:pPr>
          </w:p>
          <w:p w14:paraId="281BFE02">
            <w:pPr>
              <w:pStyle w:val="10"/>
              <w:rPr>
                <w:b/>
                <w:sz w:val="26"/>
              </w:rPr>
            </w:pPr>
          </w:p>
          <w:p w14:paraId="09F9DCDD">
            <w:pPr>
              <w:pStyle w:val="10"/>
              <w:spacing w:before="9"/>
              <w:rPr>
                <w:b/>
                <w:sz w:val="28"/>
              </w:rPr>
            </w:pPr>
          </w:p>
          <w:p w14:paraId="1F937F23">
            <w:pPr>
              <w:pStyle w:val="10"/>
              <w:ind w:left="46" w:right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54B62016">
            <w:pPr>
              <w:pStyle w:val="10"/>
              <w:rPr>
                <w:b/>
                <w:sz w:val="26"/>
              </w:rPr>
            </w:pPr>
          </w:p>
          <w:p w14:paraId="13CBE008">
            <w:pPr>
              <w:pStyle w:val="10"/>
              <w:rPr>
                <w:b/>
                <w:sz w:val="26"/>
              </w:rPr>
            </w:pPr>
          </w:p>
          <w:p w14:paraId="64B7DA3A">
            <w:pPr>
              <w:pStyle w:val="10"/>
              <w:spacing w:before="9"/>
              <w:rPr>
                <w:b/>
                <w:sz w:val="28"/>
              </w:rPr>
            </w:pPr>
          </w:p>
          <w:p w14:paraId="76BC2868">
            <w:pPr>
              <w:pStyle w:val="10"/>
              <w:ind w:left="139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04E39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43" w:type="dxa"/>
          </w:tcPr>
          <w:p w14:paraId="3CA7E753">
            <w:pPr>
              <w:pStyle w:val="10"/>
              <w:rPr>
                <w:b/>
                <w:sz w:val="20"/>
              </w:rPr>
            </w:pPr>
          </w:p>
          <w:p w14:paraId="12F2E63D">
            <w:pPr>
              <w:pStyle w:val="10"/>
              <w:rPr>
                <w:b/>
                <w:sz w:val="20"/>
              </w:rPr>
            </w:pPr>
          </w:p>
          <w:p w14:paraId="5B8F1488">
            <w:pPr>
              <w:pStyle w:val="10"/>
              <w:rPr>
                <w:b/>
                <w:sz w:val="20"/>
              </w:rPr>
            </w:pPr>
          </w:p>
          <w:p w14:paraId="536E2DBC">
            <w:pPr>
              <w:pStyle w:val="10"/>
              <w:spacing w:before="152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4546" w:type="dxa"/>
            <w:gridSpan w:val="2"/>
          </w:tcPr>
          <w:p w14:paraId="5AA82939">
            <w:pPr>
              <w:pStyle w:val="10"/>
              <w:spacing w:before="40" w:line="309" w:lineRule="auto"/>
              <w:ind w:left="78" w:right="6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PRINCIPIO ATIVO: CLORIDRATO DE DORZOLAMIDA,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OFTALMICA,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MG/ML,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VOLUME: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ML,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APRESENTACAO: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FRASCO.</w:t>
            </w:r>
          </w:p>
          <w:p w14:paraId="2F0CDE6D">
            <w:pPr>
              <w:pStyle w:val="10"/>
              <w:spacing w:before="10"/>
              <w:rPr>
                <w:b/>
                <w:sz w:val="20"/>
              </w:rPr>
            </w:pPr>
          </w:p>
          <w:p w14:paraId="4F9FA923">
            <w:pPr>
              <w:pStyle w:val="10"/>
              <w:spacing w:before="1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5CBB7380">
            <w:pPr>
              <w:pStyle w:val="10"/>
              <w:spacing w:before="25" w:line="235" w:lineRule="exact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83" w:type="dxa"/>
          </w:tcPr>
          <w:p w14:paraId="15C582C9">
            <w:pPr>
              <w:pStyle w:val="10"/>
              <w:rPr>
                <w:b/>
                <w:sz w:val="20"/>
              </w:rPr>
            </w:pPr>
          </w:p>
          <w:p w14:paraId="037AA769">
            <w:pPr>
              <w:pStyle w:val="10"/>
              <w:rPr>
                <w:b/>
                <w:sz w:val="20"/>
              </w:rPr>
            </w:pPr>
          </w:p>
          <w:p w14:paraId="38C2FF08">
            <w:pPr>
              <w:pStyle w:val="10"/>
              <w:rPr>
                <w:b/>
                <w:sz w:val="20"/>
              </w:rPr>
            </w:pPr>
          </w:p>
          <w:p w14:paraId="239EE3D2">
            <w:pPr>
              <w:pStyle w:val="10"/>
              <w:spacing w:before="152"/>
              <w:ind w:left="121" w:right="102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37539061">
            <w:pPr>
              <w:pStyle w:val="10"/>
              <w:rPr>
                <w:b/>
                <w:sz w:val="20"/>
              </w:rPr>
            </w:pPr>
          </w:p>
          <w:p w14:paraId="157F28E2">
            <w:pPr>
              <w:pStyle w:val="10"/>
              <w:rPr>
                <w:b/>
                <w:sz w:val="20"/>
              </w:rPr>
            </w:pPr>
          </w:p>
          <w:p w14:paraId="29493D59">
            <w:pPr>
              <w:pStyle w:val="10"/>
              <w:rPr>
                <w:b/>
                <w:sz w:val="20"/>
              </w:rPr>
            </w:pPr>
          </w:p>
          <w:p w14:paraId="37316953">
            <w:pPr>
              <w:pStyle w:val="10"/>
              <w:spacing w:before="152"/>
              <w:ind w:left="150" w:right="176"/>
              <w:jc w:val="center"/>
              <w:rPr>
                <w:sz w:val="18"/>
              </w:rPr>
            </w:pPr>
            <w:r>
              <w:rPr>
                <w:sz w:val="18"/>
              </w:rPr>
              <w:t>2.300</w:t>
            </w:r>
          </w:p>
        </w:tc>
        <w:tc>
          <w:tcPr>
            <w:tcW w:w="950" w:type="dxa"/>
          </w:tcPr>
          <w:p w14:paraId="43AA543F">
            <w:pPr>
              <w:pStyle w:val="10"/>
              <w:rPr>
                <w:b/>
                <w:sz w:val="26"/>
              </w:rPr>
            </w:pPr>
          </w:p>
          <w:p w14:paraId="13F6D065">
            <w:pPr>
              <w:pStyle w:val="10"/>
              <w:rPr>
                <w:b/>
                <w:sz w:val="26"/>
              </w:rPr>
            </w:pPr>
          </w:p>
          <w:p w14:paraId="24AFF9D9">
            <w:pPr>
              <w:pStyle w:val="10"/>
              <w:spacing w:before="197"/>
              <w:ind w:right="1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23B05457">
            <w:pPr>
              <w:pStyle w:val="10"/>
              <w:rPr>
                <w:b/>
                <w:sz w:val="26"/>
              </w:rPr>
            </w:pPr>
          </w:p>
          <w:p w14:paraId="47B6F7D3">
            <w:pPr>
              <w:pStyle w:val="10"/>
              <w:rPr>
                <w:b/>
                <w:sz w:val="26"/>
              </w:rPr>
            </w:pPr>
          </w:p>
          <w:p w14:paraId="5FA46B2F">
            <w:pPr>
              <w:pStyle w:val="10"/>
              <w:spacing w:before="197"/>
              <w:ind w:left="139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6F3CDA9E">
            <w:pPr>
              <w:pStyle w:val="10"/>
              <w:rPr>
                <w:b/>
                <w:sz w:val="26"/>
              </w:rPr>
            </w:pPr>
          </w:p>
          <w:p w14:paraId="53223791">
            <w:pPr>
              <w:pStyle w:val="10"/>
              <w:rPr>
                <w:b/>
                <w:sz w:val="26"/>
              </w:rPr>
            </w:pPr>
          </w:p>
          <w:p w14:paraId="7129D91E">
            <w:pPr>
              <w:pStyle w:val="10"/>
              <w:spacing w:before="197"/>
              <w:ind w:left="46" w:right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22BAE6D0">
            <w:pPr>
              <w:pStyle w:val="10"/>
              <w:rPr>
                <w:b/>
                <w:sz w:val="26"/>
              </w:rPr>
            </w:pPr>
          </w:p>
          <w:p w14:paraId="31D6E1CB">
            <w:pPr>
              <w:pStyle w:val="10"/>
              <w:rPr>
                <w:b/>
                <w:sz w:val="26"/>
              </w:rPr>
            </w:pPr>
          </w:p>
          <w:p w14:paraId="33637063">
            <w:pPr>
              <w:pStyle w:val="10"/>
              <w:spacing w:before="197"/>
              <w:ind w:left="139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021C7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743" w:type="dxa"/>
          </w:tcPr>
          <w:p w14:paraId="7F2723E3">
            <w:pPr>
              <w:pStyle w:val="10"/>
              <w:rPr>
                <w:b/>
                <w:sz w:val="20"/>
              </w:rPr>
            </w:pPr>
          </w:p>
          <w:p w14:paraId="5105D54E">
            <w:pPr>
              <w:pStyle w:val="10"/>
              <w:rPr>
                <w:b/>
                <w:sz w:val="20"/>
              </w:rPr>
            </w:pPr>
          </w:p>
          <w:p w14:paraId="5D30D972">
            <w:pPr>
              <w:pStyle w:val="10"/>
              <w:rPr>
                <w:b/>
                <w:sz w:val="20"/>
              </w:rPr>
            </w:pPr>
          </w:p>
          <w:p w14:paraId="7D7C715C">
            <w:pPr>
              <w:pStyle w:val="10"/>
              <w:spacing w:before="9"/>
              <w:rPr>
                <w:b/>
                <w:sz w:val="24"/>
              </w:rPr>
            </w:pPr>
          </w:p>
          <w:p w14:paraId="0A57FB81">
            <w:pPr>
              <w:pStyle w:val="10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4546" w:type="dxa"/>
            <w:gridSpan w:val="2"/>
          </w:tcPr>
          <w:p w14:paraId="1AE5391D">
            <w:pPr>
              <w:pStyle w:val="10"/>
              <w:spacing w:before="40" w:line="309" w:lineRule="auto"/>
              <w:ind w:left="78" w:right="62"/>
              <w:jc w:val="both"/>
              <w:rPr>
                <w:sz w:val="18"/>
              </w:rPr>
            </w:pPr>
            <w:r>
              <w:rPr>
                <w:sz w:val="18"/>
              </w:rPr>
              <w:t>PRINCIPIO ATIVO: CLORIDRATO DE FENILEFRINA,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OFTALMICA,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MG/ML, VOLUME: 5ML, APRESENTACAO: 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GOTAS.</w:t>
            </w:r>
          </w:p>
          <w:p w14:paraId="2D61DD61">
            <w:pPr>
              <w:pStyle w:val="10"/>
              <w:spacing w:before="11"/>
              <w:rPr>
                <w:b/>
                <w:sz w:val="20"/>
              </w:rPr>
            </w:pPr>
          </w:p>
          <w:p w14:paraId="744B1666">
            <w:pPr>
              <w:pStyle w:val="10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4D9B8E67">
            <w:pPr>
              <w:pStyle w:val="10"/>
              <w:spacing w:before="26" w:line="235" w:lineRule="exact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83" w:type="dxa"/>
          </w:tcPr>
          <w:p w14:paraId="6BD6D717">
            <w:pPr>
              <w:pStyle w:val="10"/>
              <w:rPr>
                <w:b/>
                <w:sz w:val="20"/>
              </w:rPr>
            </w:pPr>
          </w:p>
          <w:p w14:paraId="3DEF87C1">
            <w:pPr>
              <w:pStyle w:val="10"/>
              <w:rPr>
                <w:b/>
                <w:sz w:val="20"/>
              </w:rPr>
            </w:pPr>
          </w:p>
          <w:p w14:paraId="3F16F106">
            <w:pPr>
              <w:pStyle w:val="10"/>
              <w:rPr>
                <w:b/>
                <w:sz w:val="20"/>
              </w:rPr>
            </w:pPr>
          </w:p>
          <w:p w14:paraId="5F1E9B5B">
            <w:pPr>
              <w:pStyle w:val="10"/>
              <w:spacing w:before="9"/>
              <w:rPr>
                <w:b/>
                <w:sz w:val="24"/>
              </w:rPr>
            </w:pPr>
          </w:p>
          <w:p w14:paraId="13FFC206">
            <w:pPr>
              <w:pStyle w:val="10"/>
              <w:spacing w:before="1"/>
              <w:ind w:left="121" w:right="102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208F319C">
            <w:pPr>
              <w:pStyle w:val="10"/>
              <w:rPr>
                <w:b/>
                <w:sz w:val="20"/>
              </w:rPr>
            </w:pPr>
          </w:p>
          <w:p w14:paraId="77C4F171">
            <w:pPr>
              <w:pStyle w:val="10"/>
              <w:rPr>
                <w:b/>
                <w:sz w:val="20"/>
              </w:rPr>
            </w:pPr>
          </w:p>
          <w:p w14:paraId="5A5DBBA1">
            <w:pPr>
              <w:pStyle w:val="10"/>
              <w:rPr>
                <w:b/>
                <w:sz w:val="20"/>
              </w:rPr>
            </w:pPr>
          </w:p>
          <w:p w14:paraId="3AD6418D">
            <w:pPr>
              <w:pStyle w:val="10"/>
              <w:spacing w:before="9"/>
              <w:rPr>
                <w:b/>
                <w:sz w:val="24"/>
              </w:rPr>
            </w:pPr>
          </w:p>
          <w:p w14:paraId="4E48E67B">
            <w:pPr>
              <w:pStyle w:val="10"/>
              <w:spacing w:before="1"/>
              <w:ind w:left="150" w:right="176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950" w:type="dxa"/>
          </w:tcPr>
          <w:p w14:paraId="7A81AC28">
            <w:pPr>
              <w:pStyle w:val="10"/>
              <w:rPr>
                <w:b/>
                <w:sz w:val="26"/>
              </w:rPr>
            </w:pPr>
          </w:p>
          <w:p w14:paraId="65D50DDB">
            <w:pPr>
              <w:pStyle w:val="10"/>
              <w:rPr>
                <w:b/>
                <w:sz w:val="26"/>
              </w:rPr>
            </w:pPr>
          </w:p>
          <w:p w14:paraId="327D27CE">
            <w:pPr>
              <w:pStyle w:val="10"/>
              <w:spacing w:before="9"/>
              <w:rPr>
                <w:b/>
                <w:sz w:val="28"/>
              </w:rPr>
            </w:pPr>
          </w:p>
          <w:p w14:paraId="50A10A57">
            <w:pPr>
              <w:pStyle w:val="10"/>
              <w:ind w:right="1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42337EB9">
            <w:pPr>
              <w:pStyle w:val="10"/>
              <w:rPr>
                <w:b/>
                <w:sz w:val="26"/>
              </w:rPr>
            </w:pPr>
          </w:p>
          <w:p w14:paraId="273382FB">
            <w:pPr>
              <w:pStyle w:val="10"/>
              <w:rPr>
                <w:b/>
                <w:sz w:val="26"/>
              </w:rPr>
            </w:pPr>
          </w:p>
          <w:p w14:paraId="3BF46B9C">
            <w:pPr>
              <w:pStyle w:val="10"/>
              <w:spacing w:before="9"/>
              <w:rPr>
                <w:b/>
                <w:sz w:val="28"/>
              </w:rPr>
            </w:pPr>
          </w:p>
          <w:p w14:paraId="29ED0527">
            <w:pPr>
              <w:pStyle w:val="10"/>
              <w:ind w:left="139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4A0F0D09">
            <w:pPr>
              <w:pStyle w:val="10"/>
              <w:rPr>
                <w:b/>
                <w:sz w:val="26"/>
              </w:rPr>
            </w:pPr>
          </w:p>
          <w:p w14:paraId="18024611">
            <w:pPr>
              <w:pStyle w:val="10"/>
              <w:rPr>
                <w:b/>
                <w:sz w:val="26"/>
              </w:rPr>
            </w:pPr>
          </w:p>
          <w:p w14:paraId="06E757B5">
            <w:pPr>
              <w:pStyle w:val="10"/>
              <w:spacing w:before="9"/>
              <w:rPr>
                <w:b/>
                <w:sz w:val="28"/>
              </w:rPr>
            </w:pPr>
          </w:p>
          <w:p w14:paraId="0F589EFD">
            <w:pPr>
              <w:pStyle w:val="10"/>
              <w:ind w:left="46" w:right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229E7F5A">
            <w:pPr>
              <w:pStyle w:val="10"/>
              <w:rPr>
                <w:b/>
                <w:sz w:val="26"/>
              </w:rPr>
            </w:pPr>
          </w:p>
          <w:p w14:paraId="6EDAEDF9">
            <w:pPr>
              <w:pStyle w:val="10"/>
              <w:rPr>
                <w:b/>
                <w:sz w:val="26"/>
              </w:rPr>
            </w:pPr>
          </w:p>
          <w:p w14:paraId="697A8C8E">
            <w:pPr>
              <w:pStyle w:val="10"/>
              <w:spacing w:before="9"/>
              <w:rPr>
                <w:b/>
                <w:sz w:val="28"/>
              </w:rPr>
            </w:pPr>
          </w:p>
          <w:p w14:paraId="7EAF8C71">
            <w:pPr>
              <w:pStyle w:val="10"/>
              <w:ind w:left="139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314A5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743" w:type="dxa"/>
          </w:tcPr>
          <w:p w14:paraId="1D1B6CBC">
            <w:pPr>
              <w:pStyle w:val="10"/>
              <w:rPr>
                <w:b/>
                <w:sz w:val="20"/>
              </w:rPr>
            </w:pPr>
          </w:p>
          <w:p w14:paraId="2A5650F9">
            <w:pPr>
              <w:pStyle w:val="10"/>
              <w:rPr>
                <w:b/>
                <w:sz w:val="20"/>
              </w:rPr>
            </w:pPr>
          </w:p>
          <w:p w14:paraId="38857C0A">
            <w:pPr>
              <w:pStyle w:val="10"/>
              <w:rPr>
                <w:b/>
                <w:sz w:val="20"/>
              </w:rPr>
            </w:pPr>
          </w:p>
          <w:p w14:paraId="1A9A7964">
            <w:pPr>
              <w:pStyle w:val="10"/>
              <w:spacing w:before="9"/>
              <w:rPr>
                <w:b/>
                <w:sz w:val="24"/>
              </w:rPr>
            </w:pPr>
          </w:p>
          <w:p w14:paraId="10231C1F">
            <w:pPr>
              <w:pStyle w:val="10"/>
              <w:spacing w:before="1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4546" w:type="dxa"/>
            <w:gridSpan w:val="2"/>
          </w:tcPr>
          <w:p w14:paraId="10FE19C0">
            <w:pPr>
              <w:pStyle w:val="10"/>
              <w:tabs>
                <w:tab w:val="left" w:pos="2038"/>
                <w:tab w:val="left" w:pos="3396"/>
              </w:tabs>
              <w:spacing w:before="40" w:line="309" w:lineRule="auto"/>
              <w:ind w:left="78" w:right="62"/>
              <w:jc w:val="both"/>
              <w:rPr>
                <w:sz w:val="18"/>
              </w:rPr>
            </w:pPr>
            <w:r>
              <w:rPr>
                <w:sz w:val="18"/>
              </w:rPr>
              <w:t>PRINCIPIO ATIVO: FLUORESCEINA SODICA, FORMA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SOLUCAO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OFTALMICA,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 VOLUME: 3ML, APRESENTACAO: FRASCO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GOTAS.</w:t>
            </w:r>
          </w:p>
          <w:p w14:paraId="473E9A8A">
            <w:pPr>
              <w:pStyle w:val="10"/>
              <w:spacing w:before="11"/>
              <w:rPr>
                <w:b/>
                <w:sz w:val="20"/>
              </w:rPr>
            </w:pPr>
          </w:p>
          <w:p w14:paraId="4E345F90">
            <w:pPr>
              <w:pStyle w:val="10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Marca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ofertada: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  <w:p w14:paraId="0C1509D6">
            <w:pPr>
              <w:pStyle w:val="10"/>
              <w:spacing w:before="26" w:line="235" w:lineRule="exact"/>
              <w:ind w:left="78"/>
              <w:jc w:val="both"/>
              <w:rPr>
                <w:sz w:val="21"/>
              </w:rPr>
            </w:pPr>
            <w:r>
              <w:rPr>
                <w:sz w:val="18"/>
              </w:rPr>
              <w:t>Registro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21"/>
              </w:rPr>
              <w:t>     </w:t>
            </w:r>
          </w:p>
        </w:tc>
        <w:tc>
          <w:tcPr>
            <w:tcW w:w="683" w:type="dxa"/>
          </w:tcPr>
          <w:p w14:paraId="768EAFC8">
            <w:pPr>
              <w:pStyle w:val="10"/>
              <w:rPr>
                <w:b/>
                <w:sz w:val="20"/>
              </w:rPr>
            </w:pPr>
          </w:p>
          <w:p w14:paraId="7DDAB57D">
            <w:pPr>
              <w:pStyle w:val="10"/>
              <w:rPr>
                <w:b/>
                <w:sz w:val="20"/>
              </w:rPr>
            </w:pPr>
          </w:p>
          <w:p w14:paraId="7E663EA8">
            <w:pPr>
              <w:pStyle w:val="10"/>
              <w:rPr>
                <w:b/>
                <w:sz w:val="20"/>
              </w:rPr>
            </w:pPr>
          </w:p>
          <w:p w14:paraId="4A01B432">
            <w:pPr>
              <w:pStyle w:val="10"/>
              <w:spacing w:before="9"/>
              <w:rPr>
                <w:b/>
                <w:sz w:val="24"/>
              </w:rPr>
            </w:pPr>
          </w:p>
          <w:p w14:paraId="0BE9C4C9">
            <w:pPr>
              <w:pStyle w:val="10"/>
              <w:spacing w:before="1"/>
              <w:ind w:left="121" w:right="102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7" w:type="dxa"/>
          </w:tcPr>
          <w:p w14:paraId="6CC0D729">
            <w:pPr>
              <w:pStyle w:val="10"/>
              <w:rPr>
                <w:b/>
                <w:sz w:val="20"/>
              </w:rPr>
            </w:pPr>
          </w:p>
          <w:p w14:paraId="6D44145A">
            <w:pPr>
              <w:pStyle w:val="10"/>
              <w:rPr>
                <w:b/>
                <w:sz w:val="20"/>
              </w:rPr>
            </w:pPr>
          </w:p>
          <w:p w14:paraId="52FCAED8">
            <w:pPr>
              <w:pStyle w:val="10"/>
              <w:rPr>
                <w:b/>
                <w:sz w:val="20"/>
              </w:rPr>
            </w:pPr>
          </w:p>
          <w:p w14:paraId="1BB7F074">
            <w:pPr>
              <w:pStyle w:val="10"/>
              <w:spacing w:before="9"/>
              <w:rPr>
                <w:b/>
                <w:sz w:val="24"/>
              </w:rPr>
            </w:pPr>
          </w:p>
          <w:p w14:paraId="53DFF08A">
            <w:pPr>
              <w:pStyle w:val="10"/>
              <w:spacing w:before="1"/>
              <w:ind w:left="150" w:right="176"/>
              <w:jc w:val="center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950" w:type="dxa"/>
          </w:tcPr>
          <w:p w14:paraId="7386085B">
            <w:pPr>
              <w:pStyle w:val="10"/>
              <w:rPr>
                <w:b/>
                <w:sz w:val="26"/>
              </w:rPr>
            </w:pPr>
          </w:p>
          <w:p w14:paraId="57EF59A2">
            <w:pPr>
              <w:pStyle w:val="10"/>
              <w:rPr>
                <w:b/>
                <w:sz w:val="26"/>
              </w:rPr>
            </w:pPr>
          </w:p>
          <w:p w14:paraId="2BE30170">
            <w:pPr>
              <w:pStyle w:val="10"/>
              <w:spacing w:before="9"/>
              <w:rPr>
                <w:b/>
                <w:sz w:val="28"/>
              </w:rPr>
            </w:pPr>
          </w:p>
          <w:p w14:paraId="5281CCB9">
            <w:pPr>
              <w:pStyle w:val="10"/>
              <w:ind w:right="1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0B875069">
            <w:pPr>
              <w:pStyle w:val="10"/>
              <w:rPr>
                <w:b/>
                <w:sz w:val="26"/>
              </w:rPr>
            </w:pPr>
          </w:p>
          <w:p w14:paraId="0B7AB817">
            <w:pPr>
              <w:pStyle w:val="10"/>
              <w:rPr>
                <w:b/>
                <w:sz w:val="26"/>
              </w:rPr>
            </w:pPr>
          </w:p>
          <w:p w14:paraId="36D732EA">
            <w:pPr>
              <w:pStyle w:val="10"/>
              <w:spacing w:before="9"/>
              <w:rPr>
                <w:b/>
                <w:sz w:val="28"/>
              </w:rPr>
            </w:pPr>
          </w:p>
          <w:p w14:paraId="60556851">
            <w:pPr>
              <w:pStyle w:val="10"/>
              <w:ind w:left="139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50" w:type="dxa"/>
          </w:tcPr>
          <w:p w14:paraId="1435A534">
            <w:pPr>
              <w:pStyle w:val="10"/>
              <w:rPr>
                <w:b/>
                <w:sz w:val="26"/>
              </w:rPr>
            </w:pPr>
          </w:p>
          <w:p w14:paraId="14E5190C">
            <w:pPr>
              <w:pStyle w:val="10"/>
              <w:rPr>
                <w:b/>
                <w:sz w:val="26"/>
              </w:rPr>
            </w:pPr>
          </w:p>
          <w:p w14:paraId="5E30B4D4">
            <w:pPr>
              <w:pStyle w:val="10"/>
              <w:spacing w:before="9"/>
              <w:rPr>
                <w:b/>
                <w:sz w:val="28"/>
              </w:rPr>
            </w:pPr>
          </w:p>
          <w:p w14:paraId="251BC463">
            <w:pPr>
              <w:pStyle w:val="10"/>
              <w:ind w:left="46" w:right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  <w:tc>
          <w:tcPr>
            <w:tcW w:w="935" w:type="dxa"/>
          </w:tcPr>
          <w:p w14:paraId="7AF82AD1">
            <w:pPr>
              <w:pStyle w:val="10"/>
              <w:rPr>
                <w:b/>
                <w:sz w:val="26"/>
              </w:rPr>
            </w:pPr>
          </w:p>
          <w:p w14:paraId="55DCE551">
            <w:pPr>
              <w:pStyle w:val="10"/>
              <w:rPr>
                <w:b/>
                <w:sz w:val="26"/>
              </w:rPr>
            </w:pPr>
          </w:p>
          <w:p w14:paraId="39CA5559">
            <w:pPr>
              <w:pStyle w:val="10"/>
              <w:spacing w:before="9"/>
              <w:rPr>
                <w:b/>
                <w:sz w:val="28"/>
              </w:rPr>
            </w:pPr>
          </w:p>
          <w:p w14:paraId="5B768C0D">
            <w:pPr>
              <w:pStyle w:val="10"/>
              <w:ind w:left="139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     </w:t>
            </w:r>
          </w:p>
        </w:tc>
      </w:tr>
      <w:tr w14:paraId="6708C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4784" w:type="dxa"/>
            <w:gridSpan w:val="2"/>
            <w:tcBorders>
              <w:bottom w:val="nil"/>
            </w:tcBorders>
          </w:tcPr>
          <w:p w14:paraId="7E0BB1AA">
            <w:pPr>
              <w:pStyle w:val="10"/>
              <w:spacing w:before="8"/>
              <w:rPr>
                <w:b/>
                <w:sz w:val="26"/>
              </w:rPr>
            </w:pPr>
          </w:p>
          <w:p w14:paraId="0E756DAA">
            <w:pPr>
              <w:pStyle w:val="10"/>
              <w:ind w:left="1699" w:right="16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37F3C5AF">
            <w:pPr>
              <w:pStyle w:val="10"/>
              <w:spacing w:before="6"/>
              <w:rPr>
                <w:b/>
                <w:sz w:val="28"/>
              </w:rPr>
            </w:pPr>
          </w:p>
          <w:p w14:paraId="755F1265">
            <w:pPr>
              <w:pStyle w:val="10"/>
              <w:ind w:left="139"/>
              <w:rPr>
                <w:sz w:val="18"/>
              </w:rPr>
            </w:pPr>
            <w:r>
              <w:rPr>
                <w:w w:val="95"/>
                <w:sz w:val="18"/>
              </w:rPr>
              <w:t>1ª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PROPOSTA-DETALHE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deverá:</w:t>
            </w:r>
          </w:p>
          <w:p w14:paraId="4B6E6FB5">
            <w:pPr>
              <w:pStyle w:val="10"/>
              <w:numPr>
                <w:ilvl w:val="0"/>
                <w:numId w:val="69"/>
              </w:numPr>
              <w:tabs>
                <w:tab w:val="left" w:pos="407"/>
              </w:tabs>
              <w:spacing w:before="60" w:after="0" w:line="309" w:lineRule="auto"/>
              <w:ind w:left="571" w:right="400" w:hanging="270"/>
              <w:jc w:val="left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preenchida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integralmente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mecânico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eletrônico,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emendas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rasuras;</w:t>
            </w:r>
          </w:p>
          <w:p w14:paraId="6F67170F">
            <w:pPr>
              <w:pStyle w:val="10"/>
              <w:numPr>
                <w:ilvl w:val="0"/>
                <w:numId w:val="69"/>
              </w:numPr>
              <w:tabs>
                <w:tab w:val="left" w:pos="407"/>
              </w:tabs>
              <w:spacing w:before="1" w:after="0" w:line="309" w:lineRule="auto"/>
              <w:ind w:left="571" w:right="147" w:hanging="270"/>
              <w:jc w:val="left"/>
              <w:rPr>
                <w:sz w:val="18"/>
              </w:rPr>
            </w:pPr>
            <w:r>
              <w:rPr>
                <w:sz w:val="18"/>
              </w:rPr>
              <w:t>conter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preços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algarismos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extenso,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incluídas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despesas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fretes,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impostos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federais,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</w:p>
        </w:tc>
        <w:tc>
          <w:tcPr>
            <w:tcW w:w="5745" w:type="dxa"/>
            <w:gridSpan w:val="7"/>
            <w:tcBorders>
              <w:bottom w:val="nil"/>
            </w:tcBorders>
          </w:tcPr>
          <w:p w14:paraId="38D74FEC">
            <w:pPr>
              <w:pStyle w:val="10"/>
              <w:spacing w:before="40" w:line="309" w:lineRule="auto"/>
              <w:ind w:left="143" w:right="189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Prazo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entrega: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713FE3BA">
            <w:pPr>
              <w:pStyle w:val="10"/>
              <w:spacing w:before="1" w:after="1"/>
              <w:rPr>
                <w:b/>
                <w:sz w:val="21"/>
              </w:rPr>
            </w:pPr>
          </w:p>
          <w:p w14:paraId="04CF7306">
            <w:pPr>
              <w:pStyle w:val="10"/>
              <w:spacing w:line="29" w:lineRule="exact"/>
              <w:ind w:left="140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54" o:spid="_x0000_s1054" o:spt="203" style="height:1.5pt;width:273.35pt;" coordsize="5467,30">
                  <o:lock v:ext="edit"/>
                  <v:rect id="_x0000_s1055" o:spid="_x0000_s1055" o:spt="1" style="position:absolute;left:0;top:0;height:30;width:5467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44AC3DAB">
            <w:pPr>
              <w:pStyle w:val="10"/>
              <w:spacing w:before="9"/>
              <w:rPr>
                <w:b/>
                <w:sz w:val="26"/>
              </w:rPr>
            </w:pPr>
          </w:p>
          <w:p w14:paraId="35077AF6">
            <w:pPr>
              <w:pStyle w:val="10"/>
              <w:ind w:left="143"/>
              <w:rPr>
                <w:sz w:val="18"/>
              </w:rPr>
            </w:pPr>
            <w:r>
              <w:rPr>
                <w:sz w:val="18"/>
              </w:rPr>
              <w:t>Declaramos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submissão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vigente.</w:t>
            </w:r>
          </w:p>
          <w:p w14:paraId="4E8B8844">
            <w:pPr>
              <w:pStyle w:val="10"/>
              <w:rPr>
                <w:b/>
                <w:sz w:val="20"/>
              </w:rPr>
            </w:pPr>
          </w:p>
          <w:p w14:paraId="005F65F0">
            <w:pPr>
              <w:pStyle w:val="10"/>
              <w:spacing w:before="9"/>
              <w:rPr>
                <w:b/>
                <w:sz w:val="18"/>
              </w:rPr>
            </w:pPr>
          </w:p>
          <w:p w14:paraId="74DF783A">
            <w:pPr>
              <w:pStyle w:val="10"/>
              <w:tabs>
                <w:tab w:val="left" w:pos="880"/>
                <w:tab w:val="left" w:pos="1643"/>
              </w:tabs>
              <w:ind w:left="143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</w:tc>
      </w:tr>
    </w:tbl>
    <w:p w14:paraId="35F568EB">
      <w:pPr>
        <w:spacing w:after="0"/>
        <w:rPr>
          <w:sz w:val="18"/>
        </w:rPr>
        <w:sectPr>
          <w:pgSz w:w="11900" w:h="16840"/>
          <w:pgMar w:top="540" w:right="520" w:bottom="280" w:left="560" w:header="720" w:footer="720" w:gutter="0"/>
          <w:cols w:space="720" w:num="1"/>
        </w:sectPr>
      </w:pPr>
    </w:p>
    <w:p w14:paraId="04FB87F2">
      <w:pPr>
        <w:pStyle w:val="6"/>
        <w:ind w:left="128"/>
      </w:pPr>
      <w:r>
        <w:pict>
          <v:group id="_x0000_s1056" o:spid="_x0000_s1056" o:spt="203" style="height:134.45pt;width:527.4pt;" coordsize="10548,2689">
            <o:lock v:ext="edit"/>
            <v:shape id="_x0000_s1057" o:spid="_x0000_s1057" style="position:absolute;left:0;top:-1;height:2689;width:10548;" fillcolor="#000000" filled="t" stroked="f" coordsize="10548,2689" path="m10547,0l10532,0,10532,2674,9611,2674,4798,2674,4798,0,4783,0,4783,2674,743,2674,15,2674,15,0,0,0,0,2674,0,2689,15,2689,10547,2689,10547,2674,10547,0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5795;top:510;height:0;width:3744;" stroked="t" coordsize="21600,21600">
              <v:path arrowok="t"/>
              <v:fill focussize="0,0"/>
              <v:stroke weight="0.356535433070866pt" color="#000000"/>
              <v:imagedata o:title=""/>
              <o:lock v:ext="edit"/>
            </v:line>
            <v:shape id="_x0000_s1059" o:spid="_x0000_s1059" o:spt="202" type="#_x0000_t202" style="position:absolute;left:146;top:49;height:2337;width:411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562A410">
                    <w:pPr>
                      <w:spacing w:before="0" w:line="198" w:lineRule="exact"/>
                      <w:ind w:left="43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estaduais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descontos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especiais;</w:t>
                    </w:r>
                  </w:p>
                  <w:p w14:paraId="04ACFD87">
                    <w:pPr>
                      <w:spacing w:before="60" w:line="309" w:lineRule="auto"/>
                      <w:ind w:left="209" w:right="16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ser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apresentada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com,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máximo,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(duas)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casas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decimais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após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vírgula.</w:t>
                    </w:r>
                  </w:p>
                  <w:p w14:paraId="481D7F02">
                    <w:pPr>
                      <w:spacing w:before="1" w:line="309" w:lineRule="auto"/>
                      <w:ind w:left="0" w:right="65" w:firstLine="16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assinada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pelo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gerente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seu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procurador.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2ª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Proponente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obrigará,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mediante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devolução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</w:p>
                  <w:p w14:paraId="6B99328F">
                    <w:pPr>
                      <w:spacing w:before="1" w:line="309" w:lineRule="auto"/>
                      <w:ind w:left="269" w:right="22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PROPOSTA-DETALHE,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cumprir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os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termos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nela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contidos.</w:t>
                    </w:r>
                  </w:p>
                  <w:p w14:paraId="6D0C8B29"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3ª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licitação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poderá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ser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anulada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no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todo,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ou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em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parte,</w:t>
                    </w:r>
                    <w:r>
                      <w:rPr>
                        <w:spacing w:val="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</w:p>
                  <w:p w14:paraId="3D645FE2">
                    <w:pPr>
                      <w:spacing w:before="61" w:line="207" w:lineRule="exact"/>
                      <w:ind w:left="2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conformidade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legislação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vigente.</w:t>
                    </w:r>
                  </w:p>
                </w:txbxContent>
              </v:textbox>
            </v:shape>
            <v:shape id="_x0000_s1060" o:spid="_x0000_s1060" o:spt="202" type="#_x0000_t202" style="position:absolute;left:6696;top:583;height:198;width:196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09E1810">
                    <w:pPr>
                      <w:spacing w:before="0" w:line="197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(assinatura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responsável)</w:t>
                    </w:r>
                  </w:p>
                </w:txbxContent>
              </v:textbox>
            </v:shape>
            <v:shape id="_x0000_s1061" o:spid="_x0000_s1061" o:spt="202" type="#_x0000_t202" style="position:absolute;left:4934;top:1118;height:480;width:5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1E25970">
                    <w:pPr>
                      <w:spacing w:before="0" w:line="198" w:lineRule="exact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Nome:</w:t>
                    </w:r>
                  </w:p>
                  <w:p w14:paraId="785B09E2">
                    <w:pPr>
                      <w:spacing w:before="75" w:line="207" w:lineRule="exact"/>
                      <w:ind w:left="1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Cargo: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8C0DED4">
      <w:pPr>
        <w:pStyle w:val="6"/>
        <w:rPr>
          <w:b/>
        </w:rPr>
      </w:pPr>
    </w:p>
    <w:p w14:paraId="7B917839">
      <w:pPr>
        <w:pStyle w:val="6"/>
        <w:rPr>
          <w:b/>
        </w:rPr>
      </w:pPr>
    </w:p>
    <w:p w14:paraId="0BA213E9">
      <w:pPr>
        <w:pStyle w:val="6"/>
        <w:rPr>
          <w:b/>
        </w:rPr>
      </w:pPr>
    </w:p>
    <w:p w14:paraId="50CC7FC0">
      <w:pPr>
        <w:pStyle w:val="6"/>
        <w:rPr>
          <w:b/>
        </w:rPr>
      </w:pPr>
    </w:p>
    <w:p w14:paraId="31C1D89B">
      <w:pPr>
        <w:pStyle w:val="6"/>
        <w:rPr>
          <w:b/>
        </w:rPr>
      </w:pPr>
    </w:p>
    <w:p w14:paraId="163AB569">
      <w:pPr>
        <w:pStyle w:val="6"/>
        <w:rPr>
          <w:b/>
        </w:rPr>
      </w:pPr>
    </w:p>
    <w:p w14:paraId="72668D8C">
      <w:pPr>
        <w:pStyle w:val="6"/>
        <w:rPr>
          <w:b/>
        </w:rPr>
      </w:pPr>
    </w:p>
    <w:p w14:paraId="43A3DB39">
      <w:pPr>
        <w:pStyle w:val="6"/>
        <w:rPr>
          <w:b/>
        </w:rPr>
      </w:pPr>
    </w:p>
    <w:p w14:paraId="54E4F424">
      <w:pPr>
        <w:pStyle w:val="6"/>
        <w:rPr>
          <w:b/>
        </w:rPr>
      </w:pPr>
    </w:p>
    <w:p w14:paraId="514F2939">
      <w:pPr>
        <w:pStyle w:val="6"/>
        <w:spacing w:before="6"/>
        <w:rPr>
          <w:b/>
          <w:sz w:val="29"/>
        </w:rPr>
      </w:pPr>
    </w:p>
    <w:p w14:paraId="052B0930">
      <w:pPr>
        <w:spacing w:before="90"/>
        <w:ind w:left="263" w:right="0" w:firstLine="0"/>
        <w:jc w:val="left"/>
        <w:rPr>
          <w:b/>
          <w:sz w:val="20"/>
        </w:rPr>
      </w:pPr>
      <w:r>
        <w:pict>
          <v:shape id="_x0000_s1062" o:spid="_x0000_s1062" style="position:absolute;left:0pt;margin-left:153.05pt;margin-top:14.55pt;height:0.75pt;width:353pt;mso-position-horizontal-relative:page;z-index:251665408;mso-width-relative:page;mso-height-relative:page;" fillcolor="#000000" filled="t" stroked="f" coordorigin="3062,292" coordsize="7060,15" path="m10122,292l10107,292,10053,292,8039,292,6910,292,3062,292,3062,306,6910,306,8039,306,10053,306,10107,306,10122,306,10122,29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w w:val="95"/>
          <w:sz w:val="20"/>
          <w:u w:val="single"/>
        </w:rPr>
        <w:t>ANEXO</w:t>
      </w:r>
      <w:r>
        <w:rPr>
          <w:b/>
          <w:spacing w:val="14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VI</w:t>
      </w:r>
      <w:r>
        <w:rPr>
          <w:b/>
          <w:spacing w:val="2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-</w:t>
      </w:r>
      <w:r>
        <w:rPr>
          <w:b/>
          <w:spacing w:val="2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DECLARA</w:t>
      </w:r>
      <w:r>
        <w:rPr>
          <w:b/>
          <w:w w:val="95"/>
          <w:sz w:val="20"/>
        </w:rPr>
        <w:t>ÇÃO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PARA</w:t>
      </w:r>
      <w:r>
        <w:rPr>
          <w:b/>
          <w:spacing w:val="-10"/>
          <w:w w:val="95"/>
          <w:sz w:val="20"/>
        </w:rPr>
        <w:t xml:space="preserve"> </w:t>
      </w:r>
      <w:r>
        <w:rPr>
          <w:b/>
          <w:w w:val="95"/>
          <w:sz w:val="20"/>
        </w:rPr>
        <w:t>ATENDIMENTO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AO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INCISO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VI,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DO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ART.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68,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LEI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Nº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14.133/2021</w:t>
      </w:r>
      <w:r>
        <w:rPr>
          <w:b/>
          <w:spacing w:val="27"/>
          <w:w w:val="95"/>
          <w:sz w:val="20"/>
        </w:rPr>
        <w:t xml:space="preserve"> </w:t>
      </w:r>
      <w:r>
        <w:rPr>
          <w:b/>
          <w:w w:val="95"/>
          <w:sz w:val="20"/>
        </w:rPr>
        <w:t>(</w:t>
      </w:r>
      <w:r>
        <w:rPr>
          <w:b/>
          <w:w w:val="95"/>
          <w:sz w:val="20"/>
          <w:u w:val="single"/>
        </w:rPr>
        <w:t>EM</w:t>
      </w:r>
      <w:r>
        <w:rPr>
          <w:b/>
          <w:spacing w:val="2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PAPEL</w:t>
      </w:r>
    </w:p>
    <w:p w14:paraId="1BD2A7D1">
      <w:pPr>
        <w:pStyle w:val="6"/>
        <w:spacing w:before="3"/>
        <w:rPr>
          <w:b/>
          <w:sz w:val="21"/>
        </w:rPr>
      </w:pPr>
    </w:p>
    <w:p w14:paraId="7A580583">
      <w:pPr>
        <w:pStyle w:val="3"/>
        <w:spacing w:before="90"/>
        <w:ind w:left="723"/>
      </w:pPr>
      <w:r>
        <w:rPr>
          <w:u w:val="single"/>
        </w:rPr>
        <w:t>TIMBRADO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DO</w:t>
      </w:r>
      <w:r>
        <w:rPr>
          <w:spacing w:val="-9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-9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-9"/>
          <w:u w:val="single"/>
        </w:rPr>
        <w:t xml:space="preserve"> </w:t>
      </w:r>
      <w:r>
        <w:rPr>
          <w:u w:val="single"/>
        </w:rPr>
        <w:t>EM</w:t>
      </w:r>
      <w:r>
        <w:rPr>
          <w:spacing w:val="-10"/>
          <w:u w:val="single"/>
        </w:rPr>
        <w:t xml:space="preserve"> </w:t>
      </w:r>
      <w:r>
        <w:rPr>
          <w:u w:val="single"/>
        </w:rPr>
        <w:t>CASO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9"/>
          <w:u w:val="single"/>
        </w:rPr>
        <w:t xml:space="preserve"> </w:t>
      </w:r>
      <w:r>
        <w:rPr>
          <w:u w:val="single"/>
        </w:rPr>
        <w:t>COM</w:t>
      </w:r>
      <w:r>
        <w:rPr>
          <w:spacing w:val="-9"/>
          <w:u w:val="single"/>
        </w:rPr>
        <w:t xml:space="preserve"> </w:t>
      </w:r>
      <w:r>
        <w:rPr>
          <w:u w:val="single"/>
        </w:rPr>
        <w:t>CNPJ)</w:t>
      </w:r>
    </w:p>
    <w:p w14:paraId="7096B9CD">
      <w:pPr>
        <w:pStyle w:val="6"/>
        <w:spacing w:before="126"/>
        <w:ind w:left="336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</w:p>
    <w:p w14:paraId="244CA4B0">
      <w:pPr>
        <w:pStyle w:val="6"/>
        <w:spacing w:before="142"/>
        <w:ind w:left="336"/>
      </w:pPr>
      <w:r>
        <w:rPr>
          <w:w w:val="99"/>
        </w:rPr>
        <w:t>À</w:t>
      </w:r>
    </w:p>
    <w:p w14:paraId="5F4C09ED">
      <w:pPr>
        <w:pStyle w:val="6"/>
        <w:spacing w:before="141"/>
        <w:ind w:left="336"/>
      </w:pPr>
      <w:r>
        <w:t>UNIVERSIDADE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</w:p>
    <w:p w14:paraId="77E91B86">
      <w:pPr>
        <w:pStyle w:val="6"/>
        <w:spacing w:before="141"/>
        <w:ind w:left="336"/>
      </w:pPr>
      <w:r>
        <w:t>Prezados</w:t>
      </w:r>
      <w:r>
        <w:rPr>
          <w:spacing w:val="-8"/>
        </w:rPr>
        <w:t xml:space="preserve"> </w:t>
      </w:r>
      <w:r>
        <w:t>Senhores</w:t>
      </w:r>
    </w:p>
    <w:p w14:paraId="1F63D625">
      <w:pPr>
        <w:spacing w:before="142"/>
        <w:ind w:left="336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396/2024:</w:t>
      </w:r>
    </w:p>
    <w:p w14:paraId="6B29E6A8">
      <w:pPr>
        <w:pStyle w:val="6"/>
        <w:rPr>
          <w:b/>
          <w:sz w:val="22"/>
        </w:rPr>
      </w:pPr>
    </w:p>
    <w:p w14:paraId="7E673E96">
      <w:pPr>
        <w:pStyle w:val="6"/>
        <w:spacing w:before="7"/>
        <w:rPr>
          <w:b/>
          <w:sz w:val="22"/>
        </w:rPr>
      </w:pPr>
    </w:p>
    <w:p w14:paraId="6D62A6D2">
      <w:pPr>
        <w:pStyle w:val="6"/>
        <w:spacing w:line="309" w:lineRule="auto"/>
        <w:ind w:left="336" w:right="438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-3"/>
        </w:rPr>
        <w:t xml:space="preserve"> </w:t>
      </w:r>
      <w:r>
        <w:t>Sr.(a)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inscrito(a)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portador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DECLARA,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penas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48"/>
        </w:rPr>
        <w:t xml:space="preserve"> </w:t>
      </w:r>
      <w:r>
        <w:t>para fins do disposto no inciso VI do art. 68 da Lei nº 14.133, de 1º de abril de 1993, acrescido pela Lei nº 9.854, de 27 de</w:t>
      </w:r>
      <w:r>
        <w:rPr>
          <w:spacing w:val="1"/>
        </w:rPr>
        <w:t xml:space="preserve"> </w:t>
      </w:r>
      <w:r>
        <w:t>outubro de 1999, em conformidade com o previsto no inciso XXXIII, do art. 7º, da Constituição Federal, que não possui em</w:t>
      </w:r>
      <w:r>
        <w:rPr>
          <w:spacing w:val="1"/>
        </w:rPr>
        <w:t xml:space="preserve"> </w:t>
      </w:r>
      <w:r>
        <w:t>seu quadro de pessoal empregado(s) menor(es) de 18 (dezoito) anos em trabalho noturno, perigoso ou insalubre e de 16</w:t>
      </w:r>
      <w:r>
        <w:rPr>
          <w:spacing w:val="1"/>
        </w:rPr>
        <w:t xml:space="preserve"> </w:t>
      </w:r>
      <w:r>
        <w:t>(dezesseis)</w:t>
      </w:r>
      <w:r>
        <w:rPr>
          <w:spacing w:val="-3"/>
        </w:rPr>
        <w:t xml:space="preserve"> </w:t>
      </w:r>
      <w:r>
        <w:t>anos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trabalho,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(quatorze)</w:t>
      </w:r>
      <w:r>
        <w:rPr>
          <w:spacing w:val="-2"/>
        </w:rPr>
        <w:t xml:space="preserve"> </w:t>
      </w:r>
      <w:r>
        <w:t>anos.</w:t>
      </w:r>
    </w:p>
    <w:p w14:paraId="111B1132">
      <w:pPr>
        <w:pStyle w:val="6"/>
        <w:rPr>
          <w:sz w:val="22"/>
        </w:rPr>
      </w:pPr>
    </w:p>
    <w:p w14:paraId="03FD3971">
      <w:pPr>
        <w:pStyle w:val="6"/>
        <w:rPr>
          <w:sz w:val="22"/>
        </w:rPr>
      </w:pPr>
    </w:p>
    <w:p w14:paraId="71487457">
      <w:pPr>
        <w:pStyle w:val="6"/>
        <w:rPr>
          <w:sz w:val="22"/>
        </w:rPr>
      </w:pPr>
    </w:p>
    <w:p w14:paraId="688B003B">
      <w:pPr>
        <w:pStyle w:val="6"/>
        <w:rPr>
          <w:sz w:val="22"/>
        </w:rPr>
      </w:pPr>
    </w:p>
    <w:p w14:paraId="43466218">
      <w:pPr>
        <w:pStyle w:val="6"/>
        <w:rPr>
          <w:sz w:val="22"/>
        </w:rPr>
      </w:pPr>
    </w:p>
    <w:p w14:paraId="68FFF315">
      <w:pPr>
        <w:pStyle w:val="6"/>
        <w:spacing w:before="4"/>
        <w:rPr>
          <w:sz w:val="19"/>
        </w:rPr>
      </w:pPr>
    </w:p>
    <w:p w14:paraId="7077BD6E">
      <w:pPr>
        <w:pStyle w:val="6"/>
        <w:ind w:left="4971"/>
      </w:pPr>
      <w:r>
        <w:t>ENTIDADE</w:t>
      </w:r>
    </w:p>
    <w:p w14:paraId="482E6A38">
      <w:pPr>
        <w:pStyle w:val="6"/>
        <w:spacing w:before="142" w:line="309" w:lineRule="auto"/>
        <w:ind w:left="752" w:right="689" w:firstLine="734"/>
      </w:pPr>
      <w:r>
        <w:rPr>
          <w:w w:val="95"/>
        </w:rPr>
        <w:t>NOME</w:t>
      </w:r>
      <w:r>
        <w:rPr>
          <w:spacing w:val="1"/>
          <w:w w:val="95"/>
        </w:rPr>
        <w:t xml:space="preserve"> </w:t>
      </w:r>
      <w:r>
        <w:rPr>
          <w:w w:val="95"/>
        </w:rPr>
        <w:t>DA ENTIDADE</w:t>
      </w:r>
      <w:r>
        <w:rPr>
          <w:spacing w:val="1"/>
          <w:w w:val="95"/>
        </w:rPr>
        <w:t xml:space="preserve"> </w:t>
      </w:r>
      <w:r>
        <w:rPr>
          <w:w w:val="95"/>
        </w:rPr>
        <w:t>COM ASSINATURA DO(S)</w:t>
      </w:r>
      <w:r>
        <w:rPr>
          <w:spacing w:val="45"/>
        </w:rPr>
        <w:t xml:space="preserve"> </w:t>
      </w:r>
      <w:r>
        <w:rPr>
          <w:w w:val="95"/>
        </w:rPr>
        <w:t>SEU(S)</w:t>
      </w:r>
      <w:r>
        <w:rPr>
          <w:spacing w:val="45"/>
        </w:rPr>
        <w:t xml:space="preserve"> </w:t>
      </w:r>
      <w:r>
        <w:rPr>
          <w:w w:val="95"/>
        </w:rPr>
        <w:t>REPRESENTANTE(S)</w:t>
      </w:r>
      <w:r>
        <w:rPr>
          <w:spacing w:val="45"/>
        </w:rPr>
        <w:t xml:space="preserve"> </w:t>
      </w:r>
      <w:r>
        <w:rPr>
          <w:w w:val="95"/>
        </w:rPr>
        <w:t>LEGAL(IS)</w:t>
      </w:r>
      <w:r>
        <w:rPr>
          <w:spacing w:val="1"/>
          <w:w w:val="95"/>
        </w:rPr>
        <w:t xml:space="preserve"> </w:t>
      </w:r>
      <w:r>
        <w:rPr>
          <w:w w:val="95"/>
        </w:rPr>
        <w:t>CARIMBO</w:t>
      </w:r>
      <w:r>
        <w:rPr>
          <w:spacing w:val="28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PESSOA</w:t>
      </w:r>
      <w:r>
        <w:rPr>
          <w:spacing w:val="12"/>
          <w:w w:val="95"/>
        </w:rPr>
        <w:t xml:space="preserve"> </w:t>
      </w:r>
      <w:r>
        <w:rPr>
          <w:w w:val="95"/>
        </w:rPr>
        <w:t>JURÍDICA</w:t>
      </w:r>
      <w:r>
        <w:rPr>
          <w:spacing w:val="11"/>
          <w:w w:val="95"/>
        </w:rPr>
        <w:t xml:space="preserve"> </w:t>
      </w:r>
      <w:r>
        <w:rPr>
          <w:w w:val="95"/>
        </w:rPr>
        <w:t>COM</w:t>
      </w:r>
      <w:r>
        <w:rPr>
          <w:spacing w:val="29"/>
          <w:w w:val="95"/>
        </w:rPr>
        <w:t xml:space="preserve"> </w:t>
      </w:r>
      <w:r>
        <w:rPr>
          <w:w w:val="95"/>
        </w:rPr>
        <w:t>CNPJ</w:t>
      </w:r>
      <w:r>
        <w:rPr>
          <w:spacing w:val="29"/>
          <w:w w:val="95"/>
        </w:rPr>
        <w:t xml:space="preserve"> </w:t>
      </w:r>
      <w:r>
        <w:rPr>
          <w:w w:val="95"/>
        </w:rPr>
        <w:t>(DISPENSADO</w:t>
      </w:r>
      <w:r>
        <w:rPr>
          <w:spacing w:val="29"/>
          <w:w w:val="95"/>
        </w:rPr>
        <w:t xml:space="preserve"> </w:t>
      </w:r>
      <w:r>
        <w:rPr>
          <w:w w:val="95"/>
        </w:rPr>
        <w:t>EM</w:t>
      </w:r>
      <w:r>
        <w:rPr>
          <w:spacing w:val="29"/>
          <w:w w:val="95"/>
        </w:rPr>
        <w:t xml:space="preserve"> </w:t>
      </w:r>
      <w:r>
        <w:rPr>
          <w:w w:val="95"/>
        </w:rPr>
        <w:t>CASO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PAPEL</w:t>
      </w:r>
      <w:r>
        <w:rPr>
          <w:spacing w:val="12"/>
          <w:w w:val="95"/>
        </w:rPr>
        <w:t xml:space="preserve"> </w:t>
      </w:r>
      <w:r>
        <w:rPr>
          <w:w w:val="95"/>
        </w:rPr>
        <w:t>TIMBRADO</w:t>
      </w:r>
      <w:r>
        <w:rPr>
          <w:spacing w:val="29"/>
          <w:w w:val="95"/>
        </w:rPr>
        <w:t xml:space="preserve"> </w:t>
      </w:r>
      <w:r>
        <w:rPr>
          <w:w w:val="95"/>
        </w:rPr>
        <w:t>COM</w:t>
      </w:r>
      <w:r>
        <w:rPr>
          <w:spacing w:val="29"/>
          <w:w w:val="95"/>
        </w:rPr>
        <w:t xml:space="preserve"> </w:t>
      </w:r>
      <w:r>
        <w:rPr>
          <w:w w:val="95"/>
        </w:rPr>
        <w:t>CNPJ)</w:t>
      </w:r>
    </w:p>
    <w:p w14:paraId="3B3A4687">
      <w:pPr>
        <w:pStyle w:val="6"/>
      </w:pPr>
    </w:p>
    <w:p w14:paraId="6FA9E0F6">
      <w:pPr>
        <w:pStyle w:val="6"/>
      </w:pPr>
    </w:p>
    <w:p w14:paraId="21FAADDD">
      <w:pPr>
        <w:pStyle w:val="6"/>
      </w:pPr>
    </w:p>
    <w:p w14:paraId="59166F23">
      <w:pPr>
        <w:pStyle w:val="6"/>
        <w:spacing w:before="2"/>
        <w:rPr>
          <w:sz w:val="16"/>
        </w:rPr>
      </w:pPr>
    </w:p>
    <w:p w14:paraId="0DFAB194">
      <w:pPr>
        <w:spacing w:before="90"/>
        <w:ind w:left="662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-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MODELO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DECLARAÇÃO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CUMPRIMENTO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DOS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REQUISITOS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HABILITAÇÃO</w:t>
      </w:r>
    </w:p>
    <w:p w14:paraId="5488400E">
      <w:pPr>
        <w:pStyle w:val="6"/>
        <w:spacing w:before="3"/>
        <w:rPr>
          <w:b/>
          <w:sz w:val="26"/>
        </w:rPr>
      </w:pPr>
    </w:p>
    <w:p w14:paraId="1EB25E7B">
      <w:pPr>
        <w:pStyle w:val="2"/>
        <w:spacing w:line="427" w:lineRule="auto"/>
        <w:ind w:left="1086" w:right="1226"/>
        <w:jc w:val="center"/>
        <w:rPr>
          <w:u w:val="none"/>
        </w:rPr>
      </w:pPr>
      <w:r>
        <w:pict>
          <v:shape id="_x0000_s1063" o:spid="_x0000_s1063" style="position:absolute;left:0pt;margin-left:205.8pt;margin-top:15.4pt;height:0.75pt;width:301.75pt;mso-position-horizontal-relative:page;z-index:-251646976;mso-width-relative:page;mso-height-relative:page;" fillcolor="#000000" filled="t" stroked="f" coordorigin="4116,309" coordsize="6035,15" path="m10151,309l9802,309,7429,309,4116,309,4116,324,7429,324,9802,324,10151,324,10151,309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w w:val="105"/>
          <w:u w:val="single"/>
        </w:rPr>
        <w:t>MODELO</w:t>
      </w:r>
      <w:r>
        <w:rPr>
          <w:spacing w:val="-1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DE</w:t>
      </w:r>
      <w:r>
        <w:rPr>
          <w:spacing w:val="-1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DECLARA</w:t>
      </w:r>
      <w:r>
        <w:rPr>
          <w:spacing w:val="-1"/>
          <w:w w:val="105"/>
          <w:u w:val="none"/>
        </w:rPr>
        <w:t>ÇÃO</w:t>
      </w:r>
      <w:r>
        <w:rPr>
          <w:spacing w:val="-12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DE</w:t>
      </w:r>
      <w:r>
        <w:rPr>
          <w:spacing w:val="-11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CUMPRIMENTO</w:t>
      </w:r>
      <w:r>
        <w:rPr>
          <w:spacing w:val="-12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DOS</w:t>
      </w:r>
      <w:r>
        <w:rPr>
          <w:spacing w:val="-12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REQUISITOS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11"/>
          <w:w w:val="105"/>
          <w:u w:val="none"/>
        </w:rPr>
        <w:t xml:space="preserve"> </w:t>
      </w:r>
      <w:r>
        <w:rPr>
          <w:w w:val="105"/>
          <w:u w:val="none"/>
        </w:rPr>
        <w:t>HABILITAÇÃO</w:t>
      </w:r>
      <w:r>
        <w:rPr>
          <w:spacing w:val="-52"/>
          <w:w w:val="105"/>
          <w:u w:val="none"/>
        </w:rPr>
        <w:t xml:space="preserve"> </w:t>
      </w:r>
      <w:r>
        <w:rPr>
          <w:u w:val="none"/>
        </w:rPr>
        <w:t>(</w:t>
      </w:r>
      <w:r>
        <w:rPr>
          <w:u w:val="single"/>
        </w:rPr>
        <w:t>EM</w:t>
      </w:r>
      <w:r>
        <w:rPr>
          <w:spacing w:val="18"/>
          <w:u w:val="single"/>
        </w:rPr>
        <w:t xml:space="preserve"> </w:t>
      </w:r>
      <w:r>
        <w:rPr>
          <w:u w:val="single"/>
        </w:rPr>
        <w:t>PAPEL</w:t>
      </w:r>
      <w:r>
        <w:rPr>
          <w:spacing w:val="2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18"/>
          <w:u w:val="single"/>
        </w:rPr>
        <w:t xml:space="preserve"> </w:t>
      </w:r>
      <w:r>
        <w:rPr>
          <w:u w:val="single"/>
        </w:rPr>
        <w:t>DO</w:t>
      </w:r>
      <w:r>
        <w:rPr>
          <w:spacing w:val="18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19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18"/>
          <w:u w:val="single"/>
        </w:rPr>
        <w:t xml:space="preserve"> </w:t>
      </w:r>
      <w:r>
        <w:rPr>
          <w:u w:val="single"/>
        </w:rPr>
        <w:t>EM</w:t>
      </w:r>
      <w:r>
        <w:rPr>
          <w:spacing w:val="18"/>
          <w:u w:val="single"/>
        </w:rPr>
        <w:t xml:space="preserve"> </w:t>
      </w:r>
      <w:r>
        <w:rPr>
          <w:u w:val="single"/>
        </w:rPr>
        <w:t>CASO</w:t>
      </w:r>
      <w:r>
        <w:rPr>
          <w:spacing w:val="18"/>
          <w:u w:val="single"/>
        </w:rPr>
        <w:t xml:space="preserve"> </w:t>
      </w:r>
      <w:r>
        <w:rPr>
          <w:u w:val="single"/>
        </w:rPr>
        <w:t>DE</w:t>
      </w:r>
      <w:r>
        <w:rPr>
          <w:spacing w:val="19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18"/>
          <w:u w:val="single"/>
        </w:rPr>
        <w:t xml:space="preserve"> </w:t>
      </w:r>
      <w:r>
        <w:rPr>
          <w:u w:val="single"/>
        </w:rPr>
        <w:t>COM</w:t>
      </w:r>
    </w:p>
    <w:p w14:paraId="3017989A">
      <w:pPr>
        <w:spacing w:before="17"/>
        <w:ind w:left="0" w:right="175" w:firstLine="0"/>
        <w:jc w:val="center"/>
        <w:rPr>
          <w:sz w:val="21"/>
        </w:rPr>
      </w:pPr>
      <w:r>
        <w:rPr>
          <w:w w:val="105"/>
          <w:sz w:val="21"/>
          <w:u w:val="single"/>
        </w:rPr>
        <w:t>CNPJ</w:t>
      </w:r>
      <w:r>
        <w:rPr>
          <w:w w:val="105"/>
          <w:sz w:val="21"/>
        </w:rPr>
        <w:t>)</w:t>
      </w:r>
    </w:p>
    <w:p w14:paraId="4BDF595C">
      <w:pPr>
        <w:pStyle w:val="6"/>
        <w:spacing w:before="94"/>
        <w:ind w:left="336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</w:p>
    <w:p w14:paraId="3A9E3428">
      <w:pPr>
        <w:spacing w:after="0"/>
        <w:sectPr>
          <w:pgSz w:w="11900" w:h="16840"/>
          <w:pgMar w:top="560" w:right="520" w:bottom="280" w:left="560" w:header="720" w:footer="720" w:gutter="0"/>
          <w:cols w:space="720" w:num="1"/>
        </w:sectPr>
      </w:pPr>
    </w:p>
    <w:p w14:paraId="2EC8AB5E">
      <w:pPr>
        <w:pStyle w:val="6"/>
        <w:spacing w:before="73"/>
        <w:ind w:left="336"/>
      </w:pPr>
      <w:r>
        <w:rPr>
          <w:w w:val="99"/>
        </w:rPr>
        <w:t>À</w:t>
      </w:r>
    </w:p>
    <w:p w14:paraId="6CFBBAC8">
      <w:pPr>
        <w:pStyle w:val="6"/>
        <w:spacing w:before="141"/>
        <w:ind w:left="336"/>
      </w:pPr>
      <w:r>
        <w:t>UNIVERSIDADE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</w:p>
    <w:p w14:paraId="34E12C00">
      <w:pPr>
        <w:pStyle w:val="6"/>
        <w:spacing w:before="141"/>
        <w:ind w:left="336"/>
      </w:pPr>
      <w:r>
        <w:t>Prezados</w:t>
      </w:r>
      <w:r>
        <w:rPr>
          <w:spacing w:val="-8"/>
        </w:rPr>
        <w:t xml:space="preserve"> </w:t>
      </w:r>
      <w:r>
        <w:t>Senhores</w:t>
      </w:r>
    </w:p>
    <w:p w14:paraId="764AF018">
      <w:pPr>
        <w:spacing w:before="142"/>
        <w:ind w:left="336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396/2024:</w:t>
      </w:r>
    </w:p>
    <w:p w14:paraId="48224B39">
      <w:pPr>
        <w:pStyle w:val="6"/>
        <w:rPr>
          <w:b/>
          <w:sz w:val="22"/>
        </w:rPr>
      </w:pPr>
    </w:p>
    <w:p w14:paraId="6DC03F31">
      <w:pPr>
        <w:pStyle w:val="6"/>
        <w:spacing w:before="170" w:line="309" w:lineRule="auto"/>
        <w:ind w:left="336" w:right="452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 xml:space="preserve">o(a) Sr.(a) , inscrito(a) no CPF sob o nº , portador da cédula de identidade nº , expedida por , </w:t>
      </w:r>
      <w:r>
        <w:rPr>
          <w:b/>
        </w:rPr>
        <w:t>DECLARA</w:t>
      </w:r>
      <w:r>
        <w:t>, que cumpre</w:t>
      </w:r>
      <w:r>
        <w:rPr>
          <w:spacing w:val="1"/>
        </w:rPr>
        <w:t xml:space="preserve"> </w:t>
      </w:r>
      <w:r>
        <w:rPr>
          <w:w w:val="95"/>
        </w:rPr>
        <w:t>plenamente</w:t>
      </w:r>
      <w:r>
        <w:rPr>
          <w:spacing w:val="8"/>
          <w:w w:val="95"/>
        </w:rPr>
        <w:t xml:space="preserve"> </w:t>
      </w:r>
      <w:r>
        <w:rPr>
          <w:w w:val="95"/>
        </w:rPr>
        <w:t>os</w:t>
      </w:r>
      <w:r>
        <w:rPr>
          <w:spacing w:val="9"/>
          <w:w w:val="95"/>
        </w:rPr>
        <w:t xml:space="preserve"> </w:t>
      </w:r>
      <w:r>
        <w:rPr>
          <w:w w:val="95"/>
        </w:rPr>
        <w:t>requisitos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habilitação,</w:t>
      </w:r>
      <w:r>
        <w:rPr>
          <w:spacing w:val="9"/>
          <w:w w:val="95"/>
        </w:rPr>
        <w:t xml:space="preserve"> </w:t>
      </w:r>
      <w:r>
        <w:rPr>
          <w:w w:val="95"/>
        </w:rPr>
        <w:t>nos</w:t>
      </w:r>
      <w:r>
        <w:rPr>
          <w:spacing w:val="9"/>
          <w:w w:val="95"/>
        </w:rPr>
        <w:t xml:space="preserve"> </w:t>
      </w:r>
      <w:r>
        <w:rPr>
          <w:w w:val="95"/>
        </w:rPr>
        <w:t>termos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art.</w:t>
      </w:r>
      <w:r>
        <w:rPr>
          <w:spacing w:val="9"/>
          <w:w w:val="95"/>
        </w:rPr>
        <w:t xml:space="preserve"> </w:t>
      </w:r>
      <w:r>
        <w:rPr>
          <w:w w:val="95"/>
        </w:rPr>
        <w:t>10,</w:t>
      </w:r>
      <w:r>
        <w:rPr>
          <w:spacing w:val="4"/>
          <w:w w:val="95"/>
        </w:rPr>
        <w:t xml:space="preserve"> </w:t>
      </w:r>
      <w:r>
        <w:rPr>
          <w:w w:val="95"/>
        </w:rPr>
        <w:t>V,</w:t>
      </w:r>
      <w:r>
        <w:rPr>
          <w:spacing w:val="9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Decreto</w:t>
      </w:r>
      <w:r>
        <w:rPr>
          <w:spacing w:val="9"/>
          <w:w w:val="95"/>
        </w:rPr>
        <w:t xml:space="preserve"> </w:t>
      </w:r>
      <w:r>
        <w:rPr>
          <w:w w:val="95"/>
        </w:rPr>
        <w:t>Estadual</w:t>
      </w:r>
      <w:r>
        <w:rPr>
          <w:spacing w:val="9"/>
          <w:w w:val="95"/>
        </w:rPr>
        <w:t xml:space="preserve"> </w:t>
      </w:r>
      <w:r>
        <w:rPr>
          <w:w w:val="95"/>
        </w:rPr>
        <w:t>nº.</w:t>
      </w:r>
      <w:r>
        <w:rPr>
          <w:spacing w:val="9"/>
          <w:w w:val="95"/>
        </w:rPr>
        <w:t xml:space="preserve"> </w:t>
      </w:r>
      <w:r>
        <w:rPr>
          <w:w w:val="95"/>
        </w:rPr>
        <w:t>31.863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16/09/2002.</w:t>
      </w:r>
    </w:p>
    <w:p w14:paraId="7AC8D6DB">
      <w:pPr>
        <w:pStyle w:val="6"/>
        <w:rPr>
          <w:sz w:val="22"/>
        </w:rPr>
      </w:pPr>
    </w:p>
    <w:p w14:paraId="631AE321">
      <w:pPr>
        <w:pStyle w:val="6"/>
        <w:rPr>
          <w:sz w:val="22"/>
        </w:rPr>
      </w:pPr>
    </w:p>
    <w:p w14:paraId="2CDBC9B0">
      <w:pPr>
        <w:pStyle w:val="6"/>
        <w:rPr>
          <w:sz w:val="22"/>
        </w:rPr>
      </w:pPr>
    </w:p>
    <w:p w14:paraId="7524DD58">
      <w:pPr>
        <w:pStyle w:val="6"/>
        <w:spacing w:before="194"/>
        <w:ind w:left="4971"/>
      </w:pPr>
      <w:r>
        <w:t>ENTIDADE</w:t>
      </w:r>
    </w:p>
    <w:p w14:paraId="641E8E09">
      <w:pPr>
        <w:pStyle w:val="6"/>
        <w:spacing w:before="141" w:line="309" w:lineRule="auto"/>
        <w:ind w:left="767" w:right="1251" w:firstLine="734"/>
      </w:pPr>
      <w:r>
        <w:rPr>
          <w:w w:val="95"/>
        </w:rPr>
        <w:t>NOME</w:t>
      </w:r>
      <w:r>
        <w:rPr>
          <w:spacing w:val="1"/>
          <w:w w:val="95"/>
        </w:rPr>
        <w:t xml:space="preserve"> </w:t>
      </w:r>
      <w:r>
        <w:rPr>
          <w:w w:val="95"/>
        </w:rPr>
        <w:t>DA ENTIDADE</w:t>
      </w:r>
      <w:r>
        <w:rPr>
          <w:spacing w:val="1"/>
          <w:w w:val="95"/>
        </w:rPr>
        <w:t xml:space="preserve"> </w:t>
      </w:r>
      <w:r>
        <w:rPr>
          <w:w w:val="95"/>
        </w:rPr>
        <w:t>COM ASSINATURA DO(S)</w:t>
      </w:r>
      <w:r>
        <w:rPr>
          <w:spacing w:val="1"/>
          <w:w w:val="95"/>
        </w:rPr>
        <w:t xml:space="preserve"> </w:t>
      </w:r>
      <w:r>
        <w:rPr>
          <w:w w:val="95"/>
        </w:rPr>
        <w:t>SEU(S)</w:t>
      </w:r>
      <w:r>
        <w:rPr>
          <w:spacing w:val="1"/>
          <w:w w:val="95"/>
        </w:rPr>
        <w:t xml:space="preserve"> </w:t>
      </w:r>
      <w:r>
        <w:rPr>
          <w:w w:val="95"/>
        </w:rPr>
        <w:t>REPRESENTANTE(S)</w:t>
      </w:r>
      <w:r>
        <w:rPr>
          <w:spacing w:val="1"/>
          <w:w w:val="95"/>
        </w:rPr>
        <w:t xml:space="preserve"> </w:t>
      </w:r>
      <w:r>
        <w:rPr>
          <w:w w:val="95"/>
        </w:rPr>
        <w:t>LEGAL(IS)</w:t>
      </w:r>
      <w:r>
        <w:rPr>
          <w:spacing w:val="1"/>
          <w:w w:val="95"/>
        </w:rPr>
        <w:t xml:space="preserve"> </w:t>
      </w:r>
      <w:r>
        <w:rPr>
          <w:w w:val="95"/>
        </w:rPr>
        <w:t>CARIMBO</w:t>
      </w:r>
      <w:r>
        <w:rPr>
          <w:spacing w:val="29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PESSOA</w:t>
      </w:r>
      <w:r>
        <w:rPr>
          <w:spacing w:val="12"/>
          <w:w w:val="95"/>
        </w:rPr>
        <w:t xml:space="preserve"> </w:t>
      </w:r>
      <w:r>
        <w:rPr>
          <w:w w:val="95"/>
        </w:rPr>
        <w:t>JURÍDICA</w:t>
      </w:r>
      <w:r>
        <w:rPr>
          <w:spacing w:val="12"/>
          <w:w w:val="95"/>
        </w:rPr>
        <w:t xml:space="preserve"> </w:t>
      </w:r>
      <w:r>
        <w:rPr>
          <w:w w:val="95"/>
        </w:rPr>
        <w:t>COM</w:t>
      </w:r>
      <w:r>
        <w:rPr>
          <w:spacing w:val="30"/>
          <w:w w:val="95"/>
        </w:rPr>
        <w:t xml:space="preserve"> </w:t>
      </w:r>
      <w:r>
        <w:rPr>
          <w:w w:val="95"/>
        </w:rPr>
        <w:t>CNPJ</w:t>
      </w:r>
      <w:r>
        <w:rPr>
          <w:spacing w:val="29"/>
          <w:w w:val="95"/>
        </w:rPr>
        <w:t xml:space="preserve"> </w:t>
      </w:r>
      <w:r>
        <w:rPr>
          <w:w w:val="95"/>
        </w:rPr>
        <w:t>(DISPENSADO</w:t>
      </w:r>
      <w:r>
        <w:rPr>
          <w:spacing w:val="29"/>
          <w:w w:val="95"/>
        </w:rPr>
        <w:t xml:space="preserve"> </w:t>
      </w:r>
      <w:r>
        <w:rPr>
          <w:w w:val="95"/>
        </w:rPr>
        <w:t>EM</w:t>
      </w:r>
      <w:r>
        <w:rPr>
          <w:spacing w:val="30"/>
          <w:w w:val="95"/>
        </w:rPr>
        <w:t xml:space="preserve"> </w:t>
      </w:r>
      <w:r>
        <w:rPr>
          <w:w w:val="95"/>
        </w:rPr>
        <w:t>CASO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30"/>
          <w:w w:val="95"/>
        </w:rPr>
        <w:t xml:space="preserve"> </w:t>
      </w:r>
      <w:r>
        <w:rPr>
          <w:w w:val="95"/>
        </w:rPr>
        <w:t>PAPEL</w:t>
      </w:r>
      <w:r>
        <w:rPr>
          <w:spacing w:val="12"/>
          <w:w w:val="95"/>
        </w:rPr>
        <w:t xml:space="preserve"> </w:t>
      </w:r>
      <w:r>
        <w:rPr>
          <w:w w:val="95"/>
        </w:rPr>
        <w:t>TIMBRADO</w:t>
      </w:r>
      <w:r>
        <w:rPr>
          <w:spacing w:val="29"/>
          <w:w w:val="95"/>
        </w:rPr>
        <w:t xml:space="preserve"> </w:t>
      </w:r>
      <w:r>
        <w:rPr>
          <w:w w:val="95"/>
        </w:rPr>
        <w:t>COM</w:t>
      </w:r>
      <w:r>
        <w:rPr>
          <w:spacing w:val="-44"/>
          <w:w w:val="95"/>
        </w:rPr>
        <w:t xml:space="preserve"> </w:t>
      </w:r>
      <w:r>
        <w:t>CNPJ)</w:t>
      </w:r>
    </w:p>
    <w:p w14:paraId="2279B6ED">
      <w:pPr>
        <w:pStyle w:val="6"/>
      </w:pPr>
    </w:p>
    <w:p w14:paraId="002AB3B3">
      <w:pPr>
        <w:pStyle w:val="6"/>
      </w:pPr>
    </w:p>
    <w:p w14:paraId="209598FD">
      <w:pPr>
        <w:pStyle w:val="6"/>
      </w:pPr>
    </w:p>
    <w:p w14:paraId="3300E572">
      <w:pPr>
        <w:pStyle w:val="6"/>
      </w:pPr>
    </w:p>
    <w:p w14:paraId="4F4BEA23">
      <w:pPr>
        <w:pStyle w:val="6"/>
      </w:pPr>
    </w:p>
    <w:p w14:paraId="3EA87502">
      <w:pPr>
        <w:pStyle w:val="6"/>
      </w:pPr>
    </w:p>
    <w:p w14:paraId="0B608A90">
      <w:pPr>
        <w:pStyle w:val="6"/>
      </w:pPr>
    </w:p>
    <w:p w14:paraId="27451173">
      <w:pPr>
        <w:pStyle w:val="6"/>
      </w:pPr>
    </w:p>
    <w:p w14:paraId="56F10C8F">
      <w:pPr>
        <w:pStyle w:val="6"/>
      </w:pPr>
    </w:p>
    <w:p w14:paraId="3F53F38D">
      <w:pPr>
        <w:pStyle w:val="6"/>
      </w:pPr>
    </w:p>
    <w:p w14:paraId="3917941A">
      <w:pPr>
        <w:pStyle w:val="6"/>
      </w:pPr>
    </w:p>
    <w:p w14:paraId="22EB468D">
      <w:pPr>
        <w:pStyle w:val="6"/>
      </w:pPr>
    </w:p>
    <w:p w14:paraId="251BCD74">
      <w:pPr>
        <w:pStyle w:val="6"/>
      </w:pPr>
    </w:p>
    <w:p w14:paraId="0AFE3499">
      <w:pPr>
        <w:pStyle w:val="6"/>
      </w:pPr>
    </w:p>
    <w:p w14:paraId="16ED5D60">
      <w:pPr>
        <w:pStyle w:val="6"/>
      </w:pPr>
    </w:p>
    <w:p w14:paraId="7A9625C8">
      <w:pPr>
        <w:pStyle w:val="6"/>
      </w:pPr>
    </w:p>
    <w:p w14:paraId="274615A6">
      <w:pPr>
        <w:pStyle w:val="6"/>
        <w:spacing w:before="3"/>
        <w:rPr>
          <w:sz w:val="17"/>
        </w:rPr>
      </w:pPr>
    </w:p>
    <w:p w14:paraId="637519D9">
      <w:pPr>
        <w:pStyle w:val="3"/>
        <w:spacing w:before="89"/>
        <w:ind w:left="550"/>
      </w:pPr>
      <w:r>
        <w:rPr>
          <w:w w:val="95"/>
          <w:u w:val="single"/>
        </w:rPr>
        <w:t>ANEXO</w:t>
      </w:r>
      <w:r>
        <w:rPr>
          <w:spacing w:val="26"/>
          <w:w w:val="95"/>
          <w:u w:val="single"/>
        </w:rPr>
        <w:t xml:space="preserve"> </w:t>
      </w:r>
      <w:r>
        <w:rPr>
          <w:w w:val="95"/>
          <w:u w:val="single"/>
        </w:rPr>
        <w:t>VIII</w:t>
      </w:r>
      <w:r>
        <w:rPr>
          <w:spacing w:val="34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33"/>
          <w:w w:val="95"/>
          <w:u w:val="single"/>
        </w:rPr>
        <w:t xml:space="preserve"> </w:t>
      </w:r>
      <w:r>
        <w:rPr>
          <w:w w:val="95"/>
          <w:u w:val="single"/>
        </w:rPr>
        <w:t>DECLARAÇÃO</w:t>
      </w:r>
      <w:r>
        <w:rPr>
          <w:spacing w:val="33"/>
          <w:w w:val="95"/>
          <w:u w:val="single"/>
        </w:rPr>
        <w:t xml:space="preserve"> </w:t>
      </w:r>
      <w:r>
        <w:rPr>
          <w:w w:val="95"/>
          <w:u w:val="single"/>
        </w:rPr>
        <w:t>PARA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MICROEMPRESA,</w:t>
      </w:r>
      <w:r>
        <w:rPr>
          <w:spacing w:val="33"/>
          <w:w w:val="95"/>
          <w:u w:val="single"/>
        </w:rPr>
        <w:t xml:space="preserve"> </w:t>
      </w:r>
      <w:r>
        <w:rPr>
          <w:w w:val="95"/>
          <w:u w:val="single"/>
        </w:rPr>
        <w:t>EMPRESA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34"/>
          <w:w w:val="95"/>
          <w:u w:val="single"/>
        </w:rPr>
        <w:t xml:space="preserve"> </w:t>
      </w:r>
      <w:r>
        <w:rPr>
          <w:w w:val="95"/>
          <w:u w:val="single"/>
        </w:rPr>
        <w:t>PEQUENO</w:t>
      </w:r>
      <w:r>
        <w:rPr>
          <w:spacing w:val="33"/>
          <w:w w:val="95"/>
          <w:u w:val="single"/>
        </w:rPr>
        <w:t xml:space="preserve"> </w:t>
      </w:r>
      <w:r>
        <w:rPr>
          <w:w w:val="95"/>
          <w:u w:val="single"/>
        </w:rPr>
        <w:t>PORTE,</w:t>
      </w:r>
      <w:r>
        <w:rPr>
          <w:spacing w:val="42"/>
          <w:w w:val="95"/>
          <w:u w:val="single"/>
        </w:rPr>
        <w:t xml:space="preserve"> </w:t>
      </w:r>
      <w:r>
        <w:rPr>
          <w:w w:val="95"/>
          <w:u w:val="single"/>
        </w:rPr>
        <w:t>EMPRESÁRIO</w:t>
      </w:r>
    </w:p>
    <w:p w14:paraId="2D70322E">
      <w:pPr>
        <w:pStyle w:val="6"/>
        <w:rPr>
          <w:b/>
        </w:rPr>
      </w:pPr>
    </w:p>
    <w:p w14:paraId="2C0F2D59">
      <w:pPr>
        <w:spacing w:before="90" w:line="340" w:lineRule="auto"/>
        <w:ind w:left="1041" w:right="1202" w:firstLine="261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INDIVIDUAL E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COOPERATIVAS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ENQUADRADAS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NO ART.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34,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DA LEI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Nº</w:t>
      </w:r>
      <w:r>
        <w:rPr>
          <w:b/>
          <w:spacing w:val="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11.488,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</w:t>
      </w:r>
      <w:r>
        <w:rPr>
          <w:b/>
          <w:spacing w:val="4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2007</w:t>
      </w:r>
      <w:r>
        <w:rPr>
          <w:b/>
          <w:spacing w:val="-45"/>
          <w:w w:val="95"/>
          <w:sz w:val="20"/>
        </w:rPr>
        <w:t xml:space="preserve"> </w:t>
      </w:r>
      <w:r>
        <w:rPr>
          <w:b/>
          <w:w w:val="95"/>
          <w:sz w:val="20"/>
        </w:rPr>
        <w:t>(</w:t>
      </w:r>
      <w:r>
        <w:rPr>
          <w:b/>
          <w:w w:val="95"/>
          <w:sz w:val="20"/>
          <w:u w:val="single"/>
        </w:rPr>
        <w:t>EM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PAPEL</w:t>
      </w:r>
      <w:r>
        <w:rPr>
          <w:b/>
          <w:spacing w:val="5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TIMBRADO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DO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LICITANTE,</w:t>
      </w:r>
      <w:r>
        <w:rPr>
          <w:b/>
          <w:spacing w:val="28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DISPENSADO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EM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CASO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CARIMBO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COM</w:t>
      </w:r>
      <w:r>
        <w:rPr>
          <w:b/>
          <w:spacing w:val="2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CNPJ)</w:t>
      </w:r>
    </w:p>
    <w:p w14:paraId="5B4CA786">
      <w:pPr>
        <w:pStyle w:val="6"/>
        <w:spacing w:before="149"/>
        <w:ind w:left="336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</w:p>
    <w:p w14:paraId="09835A57">
      <w:pPr>
        <w:pStyle w:val="6"/>
        <w:spacing w:before="142"/>
        <w:ind w:left="336"/>
      </w:pPr>
      <w:r>
        <w:rPr>
          <w:w w:val="99"/>
        </w:rPr>
        <w:t>À</w:t>
      </w:r>
    </w:p>
    <w:p w14:paraId="619EF162">
      <w:pPr>
        <w:pStyle w:val="6"/>
        <w:spacing w:before="141"/>
        <w:ind w:left="336"/>
      </w:pPr>
      <w:r>
        <w:t>UNIVERSIDADE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</w:p>
    <w:p w14:paraId="7115997C">
      <w:pPr>
        <w:pStyle w:val="6"/>
        <w:spacing w:before="141"/>
        <w:ind w:left="336"/>
      </w:pPr>
      <w:r>
        <w:t>Prezados</w:t>
      </w:r>
      <w:r>
        <w:rPr>
          <w:spacing w:val="-8"/>
        </w:rPr>
        <w:t xml:space="preserve"> </w:t>
      </w:r>
      <w:r>
        <w:t>Senhores</w:t>
      </w:r>
    </w:p>
    <w:p w14:paraId="7785F5BB">
      <w:pPr>
        <w:spacing w:before="142"/>
        <w:ind w:left="336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396/2024:</w:t>
      </w:r>
    </w:p>
    <w:p w14:paraId="10EFACBA">
      <w:pPr>
        <w:pStyle w:val="6"/>
        <w:rPr>
          <w:b/>
          <w:sz w:val="22"/>
        </w:rPr>
      </w:pPr>
    </w:p>
    <w:p w14:paraId="64118F60">
      <w:pPr>
        <w:pStyle w:val="6"/>
        <w:spacing w:before="6"/>
        <w:rPr>
          <w:b/>
          <w:sz w:val="22"/>
        </w:rPr>
      </w:pPr>
    </w:p>
    <w:p w14:paraId="04F8CF6F">
      <w:pPr>
        <w:pStyle w:val="6"/>
        <w:spacing w:before="1" w:line="309" w:lineRule="auto"/>
        <w:ind w:left="336" w:right="438"/>
        <w:jc w:val="both"/>
      </w:pPr>
      <w:r>
        <w:t>(Entidade),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48"/>
        </w:rPr>
        <w:t xml:space="preserve"> </w:t>
      </w:r>
      <w:r>
        <w:t>Sr.(a)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inscrito(a)</w:t>
      </w:r>
      <w:r>
        <w:rPr>
          <w:spacing w:val="48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CPF</w:t>
      </w:r>
      <w:r>
        <w:rPr>
          <w:spacing w:val="48"/>
        </w:rPr>
        <w:t xml:space="preserve"> </w:t>
      </w:r>
      <w:r>
        <w:t>sob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portador</w:t>
      </w:r>
      <w:r>
        <w:rPr>
          <w:spacing w:val="48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cédula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identidade</w:t>
      </w:r>
      <w:r>
        <w:rPr>
          <w:spacing w:val="48"/>
        </w:rPr>
        <w:t xml:space="preserve"> </w:t>
      </w:r>
      <w:r>
        <w:t>nº</w:t>
      </w:r>
      <w:r>
        <w:rPr>
          <w:spacing w:val="48"/>
        </w:rPr>
        <w:t xml:space="preserve"> </w:t>
      </w:r>
      <w:r>
        <w:t>,</w:t>
      </w:r>
      <w:r>
        <w:rPr>
          <w:spacing w:val="48"/>
        </w:rPr>
        <w:t xml:space="preserve"> </w:t>
      </w:r>
      <w:r>
        <w:t>expedida</w:t>
      </w:r>
      <w:r>
        <w:rPr>
          <w:spacing w:val="48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,</w:t>
      </w:r>
      <w:r>
        <w:rPr>
          <w:spacing w:val="49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é</w:t>
      </w:r>
      <w:r>
        <w:rPr>
          <w:spacing w:val="-48"/>
        </w:rPr>
        <w:t xml:space="preserve"> </w:t>
      </w:r>
      <w:r>
        <w:t>Microempresa, Empresa de Pequeno Porte, empresário individual ou Cooperativa enquadrada no artigo 34 da Lei nº 11.488,</w:t>
      </w:r>
      <w:r>
        <w:rPr>
          <w:spacing w:val="1"/>
        </w:rPr>
        <w:t xml:space="preserve"> </w:t>
      </w:r>
      <w:r>
        <w:t>de 2007, cumprindo, assim, os requisitos legais para tal qualificação, nos termos da Lei Complementar nº 123 / 2006, e que</w:t>
      </w:r>
      <w:r>
        <w:rPr>
          <w:spacing w:val="1"/>
        </w:rPr>
        <w:t xml:space="preserve"> </w:t>
      </w:r>
      <w:r>
        <w:t>não possui quaisquer dos impedimentos da referida norma, estando apta a exercer o direito de tratamento privilegiado na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6A7ECD3E">
      <w:pPr>
        <w:pStyle w:val="6"/>
        <w:rPr>
          <w:sz w:val="22"/>
        </w:rPr>
      </w:pPr>
    </w:p>
    <w:p w14:paraId="41CC4E82">
      <w:pPr>
        <w:pStyle w:val="6"/>
        <w:rPr>
          <w:sz w:val="22"/>
        </w:rPr>
      </w:pPr>
    </w:p>
    <w:p w14:paraId="7C840E88">
      <w:pPr>
        <w:pStyle w:val="6"/>
        <w:rPr>
          <w:sz w:val="22"/>
        </w:rPr>
      </w:pPr>
    </w:p>
    <w:p w14:paraId="6DA6853A">
      <w:pPr>
        <w:pStyle w:val="6"/>
        <w:rPr>
          <w:sz w:val="22"/>
        </w:rPr>
      </w:pPr>
    </w:p>
    <w:p w14:paraId="33F3C129">
      <w:pPr>
        <w:pStyle w:val="6"/>
        <w:spacing w:before="1"/>
        <w:rPr>
          <w:sz w:val="18"/>
        </w:rPr>
      </w:pPr>
    </w:p>
    <w:p w14:paraId="3EA92967">
      <w:pPr>
        <w:pStyle w:val="6"/>
        <w:spacing w:before="1"/>
        <w:ind w:left="3307" w:right="3182"/>
        <w:jc w:val="center"/>
      </w:pPr>
      <w:r>
        <w:t>ENTIDADE</w:t>
      </w:r>
    </w:p>
    <w:p w14:paraId="591B04C1">
      <w:pPr>
        <w:spacing w:after="0"/>
        <w:jc w:val="center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18A33AEE">
      <w:pPr>
        <w:pStyle w:val="6"/>
        <w:spacing w:before="73" w:line="309" w:lineRule="auto"/>
        <w:ind w:left="767" w:right="1251" w:firstLine="734"/>
      </w:pPr>
      <w:r>
        <w:rPr>
          <w:w w:val="95"/>
        </w:rPr>
        <w:t>NOME</w:t>
      </w:r>
      <w:r>
        <w:rPr>
          <w:spacing w:val="1"/>
          <w:w w:val="95"/>
        </w:rPr>
        <w:t xml:space="preserve"> </w:t>
      </w:r>
      <w:r>
        <w:rPr>
          <w:w w:val="95"/>
        </w:rPr>
        <w:t>DA ENTIDADE</w:t>
      </w:r>
      <w:r>
        <w:rPr>
          <w:spacing w:val="1"/>
          <w:w w:val="95"/>
        </w:rPr>
        <w:t xml:space="preserve"> </w:t>
      </w:r>
      <w:r>
        <w:rPr>
          <w:w w:val="95"/>
        </w:rPr>
        <w:t>COM ASSINATURA DO(S)</w:t>
      </w:r>
      <w:r>
        <w:rPr>
          <w:spacing w:val="1"/>
          <w:w w:val="95"/>
        </w:rPr>
        <w:t xml:space="preserve"> </w:t>
      </w:r>
      <w:r>
        <w:rPr>
          <w:w w:val="95"/>
        </w:rPr>
        <w:t>SEU(S)</w:t>
      </w:r>
      <w:r>
        <w:rPr>
          <w:spacing w:val="1"/>
          <w:w w:val="95"/>
        </w:rPr>
        <w:t xml:space="preserve"> </w:t>
      </w:r>
      <w:r>
        <w:rPr>
          <w:w w:val="95"/>
        </w:rPr>
        <w:t>REPRESENTANTE(S)</w:t>
      </w:r>
      <w:r>
        <w:rPr>
          <w:spacing w:val="1"/>
          <w:w w:val="95"/>
        </w:rPr>
        <w:t xml:space="preserve"> </w:t>
      </w:r>
      <w:r>
        <w:rPr>
          <w:w w:val="95"/>
        </w:rPr>
        <w:t>LEGAL(IS)</w:t>
      </w:r>
      <w:r>
        <w:rPr>
          <w:spacing w:val="1"/>
          <w:w w:val="95"/>
        </w:rPr>
        <w:t xml:space="preserve"> </w:t>
      </w:r>
      <w:r>
        <w:rPr>
          <w:w w:val="95"/>
        </w:rPr>
        <w:t>CARIMBO</w:t>
      </w:r>
      <w:r>
        <w:rPr>
          <w:spacing w:val="29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PESSOA</w:t>
      </w:r>
      <w:r>
        <w:rPr>
          <w:spacing w:val="12"/>
          <w:w w:val="95"/>
        </w:rPr>
        <w:t xml:space="preserve"> </w:t>
      </w:r>
      <w:r>
        <w:rPr>
          <w:w w:val="95"/>
        </w:rPr>
        <w:t>JURÍDICA</w:t>
      </w:r>
      <w:r>
        <w:rPr>
          <w:spacing w:val="12"/>
          <w:w w:val="95"/>
        </w:rPr>
        <w:t xml:space="preserve"> </w:t>
      </w:r>
      <w:r>
        <w:rPr>
          <w:w w:val="95"/>
        </w:rPr>
        <w:t>COM</w:t>
      </w:r>
      <w:r>
        <w:rPr>
          <w:spacing w:val="30"/>
          <w:w w:val="95"/>
        </w:rPr>
        <w:t xml:space="preserve"> </w:t>
      </w:r>
      <w:r>
        <w:rPr>
          <w:w w:val="95"/>
        </w:rPr>
        <w:t>CNPJ</w:t>
      </w:r>
      <w:r>
        <w:rPr>
          <w:spacing w:val="29"/>
          <w:w w:val="95"/>
        </w:rPr>
        <w:t xml:space="preserve"> </w:t>
      </w:r>
      <w:r>
        <w:rPr>
          <w:w w:val="95"/>
        </w:rPr>
        <w:t>(DISPENSADO</w:t>
      </w:r>
      <w:r>
        <w:rPr>
          <w:spacing w:val="29"/>
          <w:w w:val="95"/>
        </w:rPr>
        <w:t xml:space="preserve"> </w:t>
      </w:r>
      <w:r>
        <w:rPr>
          <w:w w:val="95"/>
        </w:rPr>
        <w:t>EM</w:t>
      </w:r>
      <w:r>
        <w:rPr>
          <w:spacing w:val="30"/>
          <w:w w:val="95"/>
        </w:rPr>
        <w:t xml:space="preserve"> </w:t>
      </w:r>
      <w:r>
        <w:rPr>
          <w:w w:val="95"/>
        </w:rPr>
        <w:t>CASO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30"/>
          <w:w w:val="95"/>
        </w:rPr>
        <w:t xml:space="preserve"> </w:t>
      </w:r>
      <w:r>
        <w:rPr>
          <w:w w:val="95"/>
        </w:rPr>
        <w:t>PAPEL</w:t>
      </w:r>
      <w:r>
        <w:rPr>
          <w:spacing w:val="12"/>
          <w:w w:val="95"/>
        </w:rPr>
        <w:t xml:space="preserve"> </w:t>
      </w:r>
      <w:r>
        <w:rPr>
          <w:w w:val="95"/>
        </w:rPr>
        <w:t>TIMBRADO</w:t>
      </w:r>
      <w:r>
        <w:rPr>
          <w:spacing w:val="29"/>
          <w:w w:val="95"/>
        </w:rPr>
        <w:t xml:space="preserve"> </w:t>
      </w:r>
      <w:r>
        <w:rPr>
          <w:w w:val="95"/>
        </w:rPr>
        <w:t>COM</w:t>
      </w:r>
      <w:r>
        <w:rPr>
          <w:spacing w:val="-44"/>
          <w:w w:val="95"/>
        </w:rPr>
        <w:t xml:space="preserve"> </w:t>
      </w:r>
      <w:r>
        <w:t>CNPJ)</w:t>
      </w:r>
    </w:p>
    <w:p w14:paraId="1D10AD31">
      <w:pPr>
        <w:pStyle w:val="6"/>
      </w:pPr>
    </w:p>
    <w:p w14:paraId="1C8BC8FA">
      <w:pPr>
        <w:pStyle w:val="6"/>
      </w:pPr>
    </w:p>
    <w:p w14:paraId="59725C82">
      <w:pPr>
        <w:pStyle w:val="6"/>
      </w:pPr>
    </w:p>
    <w:p w14:paraId="74EC432A">
      <w:pPr>
        <w:pStyle w:val="6"/>
      </w:pPr>
    </w:p>
    <w:p w14:paraId="5132CB59">
      <w:pPr>
        <w:pStyle w:val="6"/>
      </w:pPr>
    </w:p>
    <w:p w14:paraId="30ABD4D6">
      <w:pPr>
        <w:pStyle w:val="6"/>
      </w:pPr>
    </w:p>
    <w:p w14:paraId="0D28CC1C">
      <w:pPr>
        <w:pStyle w:val="6"/>
      </w:pPr>
    </w:p>
    <w:p w14:paraId="74704972">
      <w:pPr>
        <w:pStyle w:val="6"/>
      </w:pPr>
    </w:p>
    <w:p w14:paraId="1C95242D">
      <w:pPr>
        <w:pStyle w:val="6"/>
      </w:pPr>
    </w:p>
    <w:p w14:paraId="3268908C">
      <w:pPr>
        <w:pStyle w:val="6"/>
      </w:pPr>
    </w:p>
    <w:p w14:paraId="36563AE3">
      <w:pPr>
        <w:pStyle w:val="6"/>
      </w:pPr>
    </w:p>
    <w:p w14:paraId="66FADB4A">
      <w:pPr>
        <w:pStyle w:val="6"/>
      </w:pPr>
    </w:p>
    <w:p w14:paraId="6EF947E5">
      <w:pPr>
        <w:pStyle w:val="6"/>
        <w:spacing w:before="1"/>
        <w:rPr>
          <w:sz w:val="17"/>
        </w:rPr>
      </w:pPr>
    </w:p>
    <w:p w14:paraId="0357D840">
      <w:pPr>
        <w:pStyle w:val="3"/>
        <w:spacing w:before="90"/>
        <w:ind w:left="428"/>
      </w:pPr>
      <w:r>
        <w:rPr>
          <w:w w:val="95"/>
          <w:u w:val="single"/>
        </w:rPr>
        <w:t>ANEXO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IX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DECLARAÇÃO</w:t>
      </w:r>
      <w:r>
        <w:rPr>
          <w:spacing w:val="31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ELABORAÇÃO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INDEPENDENTE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PROPOSTA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PARA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ATENDIMENTO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AO</w:t>
      </w:r>
    </w:p>
    <w:p w14:paraId="2244BA81">
      <w:pPr>
        <w:pStyle w:val="6"/>
        <w:rPr>
          <w:b/>
        </w:rPr>
      </w:pPr>
    </w:p>
    <w:p w14:paraId="03475F02">
      <w:pPr>
        <w:spacing w:before="90"/>
        <w:ind w:left="0" w:right="116" w:firstLine="0"/>
        <w:jc w:val="center"/>
        <w:rPr>
          <w:b/>
          <w:sz w:val="20"/>
        </w:rPr>
      </w:pPr>
      <w:r>
        <w:rPr>
          <w:b/>
          <w:w w:val="95"/>
          <w:sz w:val="20"/>
          <w:u w:val="single"/>
        </w:rPr>
        <w:t>DECRETO</w:t>
      </w:r>
      <w:r>
        <w:rPr>
          <w:b/>
          <w:spacing w:val="2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ESTADUAL</w:t>
      </w:r>
      <w:r>
        <w:rPr>
          <w:b/>
          <w:spacing w:val="7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Nº</w:t>
      </w:r>
      <w:r>
        <w:rPr>
          <w:b/>
          <w:spacing w:val="22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43.150,</w:t>
      </w:r>
      <w:r>
        <w:rPr>
          <w:b/>
          <w:spacing w:val="22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</w:t>
      </w:r>
      <w:r>
        <w:rPr>
          <w:b/>
          <w:spacing w:val="22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24/08/11</w:t>
      </w:r>
    </w:p>
    <w:p w14:paraId="43F51908">
      <w:pPr>
        <w:pStyle w:val="6"/>
        <w:spacing w:before="2"/>
        <w:rPr>
          <w:b/>
          <w:sz w:val="26"/>
        </w:rPr>
      </w:pPr>
    </w:p>
    <w:p w14:paraId="4459A0B6">
      <w:pPr>
        <w:pStyle w:val="2"/>
        <w:rPr>
          <w:u w:val="none"/>
        </w:rPr>
      </w:pPr>
      <w:r>
        <w:rPr>
          <w:u w:val="none"/>
        </w:rPr>
        <w:t>(</w:t>
      </w:r>
      <w:r>
        <w:rPr>
          <w:u w:val="single"/>
        </w:rPr>
        <w:t>EM</w:t>
      </w:r>
      <w:r>
        <w:rPr>
          <w:spacing w:val="22"/>
          <w:u w:val="single"/>
        </w:rPr>
        <w:t xml:space="preserve"> </w:t>
      </w:r>
      <w:r>
        <w:rPr>
          <w:u w:val="single"/>
        </w:rPr>
        <w:t>PAPEL</w:t>
      </w:r>
      <w:r>
        <w:rPr>
          <w:spacing w:val="6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23"/>
          <w:u w:val="single"/>
        </w:rPr>
        <w:t xml:space="preserve"> </w:t>
      </w:r>
      <w:r>
        <w:rPr>
          <w:u w:val="single"/>
        </w:rPr>
        <w:t>DO</w:t>
      </w:r>
      <w:r>
        <w:rPr>
          <w:spacing w:val="22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23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22"/>
          <w:u w:val="single"/>
        </w:rPr>
        <w:t xml:space="preserve"> </w:t>
      </w:r>
      <w:r>
        <w:rPr>
          <w:u w:val="single"/>
        </w:rPr>
        <w:t>EM</w:t>
      </w:r>
      <w:r>
        <w:rPr>
          <w:spacing w:val="23"/>
          <w:u w:val="single"/>
        </w:rPr>
        <w:t xml:space="preserve"> </w:t>
      </w:r>
      <w:r>
        <w:rPr>
          <w:u w:val="single"/>
        </w:rPr>
        <w:t>CASO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2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23"/>
          <w:u w:val="single"/>
        </w:rPr>
        <w:t xml:space="preserve"> </w:t>
      </w:r>
      <w:r>
        <w:rPr>
          <w:u w:val="single"/>
        </w:rPr>
        <w:t>COM</w:t>
      </w:r>
      <w:r>
        <w:rPr>
          <w:spacing w:val="23"/>
          <w:u w:val="single"/>
        </w:rPr>
        <w:t xml:space="preserve"> </w:t>
      </w:r>
      <w:r>
        <w:rPr>
          <w:u w:val="single"/>
        </w:rPr>
        <w:t>CNPJ)</w:t>
      </w:r>
    </w:p>
    <w:p w14:paraId="37132236">
      <w:pPr>
        <w:pStyle w:val="6"/>
        <w:spacing w:before="8"/>
        <w:rPr>
          <w:sz w:val="23"/>
        </w:rPr>
      </w:pPr>
    </w:p>
    <w:p w14:paraId="73A90A9C">
      <w:pPr>
        <w:pStyle w:val="6"/>
        <w:spacing w:before="1"/>
        <w:ind w:left="336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</w:p>
    <w:p w14:paraId="5C2CB709">
      <w:pPr>
        <w:pStyle w:val="6"/>
        <w:spacing w:before="141"/>
        <w:ind w:left="336"/>
      </w:pPr>
      <w:r>
        <w:rPr>
          <w:w w:val="99"/>
        </w:rPr>
        <w:t>À</w:t>
      </w:r>
    </w:p>
    <w:p w14:paraId="18AA3BBA">
      <w:pPr>
        <w:pStyle w:val="6"/>
        <w:spacing w:before="141"/>
        <w:ind w:left="336"/>
      </w:pPr>
      <w:r>
        <w:t>UNIVERSIDADE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</w:p>
    <w:p w14:paraId="7B912345">
      <w:pPr>
        <w:pStyle w:val="6"/>
        <w:spacing w:before="142"/>
        <w:ind w:left="336"/>
      </w:pPr>
      <w:r>
        <w:t>Prezados</w:t>
      </w:r>
      <w:r>
        <w:rPr>
          <w:spacing w:val="-8"/>
        </w:rPr>
        <w:t xml:space="preserve"> </w:t>
      </w:r>
      <w:r>
        <w:t>Senhores</w:t>
      </w:r>
    </w:p>
    <w:p w14:paraId="7AEB7D32">
      <w:pPr>
        <w:spacing w:before="141"/>
        <w:ind w:left="336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396/2024:</w:t>
      </w:r>
    </w:p>
    <w:p w14:paraId="71A37558">
      <w:pPr>
        <w:pStyle w:val="6"/>
        <w:rPr>
          <w:b/>
          <w:sz w:val="22"/>
        </w:rPr>
      </w:pPr>
    </w:p>
    <w:p w14:paraId="114B89F8">
      <w:pPr>
        <w:pStyle w:val="6"/>
        <w:spacing w:before="7"/>
        <w:rPr>
          <w:b/>
          <w:sz w:val="22"/>
        </w:rPr>
      </w:pPr>
    </w:p>
    <w:p w14:paraId="595ACBD4">
      <w:pPr>
        <w:pStyle w:val="6"/>
        <w:spacing w:line="309" w:lineRule="auto"/>
        <w:ind w:left="336" w:right="438"/>
        <w:jc w:val="both"/>
      </w:pPr>
      <w:r>
        <w:t>(Entidade) 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-2"/>
        </w:rPr>
        <w:t xml:space="preserve"> </w:t>
      </w:r>
      <w:r>
        <w:t>Sr.(a)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inscrito(a)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6EA9207A">
      <w:pPr>
        <w:pStyle w:val="6"/>
        <w:rPr>
          <w:sz w:val="22"/>
        </w:rPr>
      </w:pPr>
    </w:p>
    <w:p w14:paraId="25A2BF7E">
      <w:pPr>
        <w:pStyle w:val="6"/>
        <w:spacing w:before="2"/>
        <w:rPr>
          <w:sz w:val="27"/>
        </w:rPr>
      </w:pPr>
    </w:p>
    <w:p w14:paraId="726C080F">
      <w:pPr>
        <w:pStyle w:val="9"/>
        <w:numPr>
          <w:ilvl w:val="3"/>
          <w:numId w:val="66"/>
        </w:numPr>
        <w:tabs>
          <w:tab w:val="left" w:pos="671"/>
        </w:tabs>
        <w:spacing w:before="0" w:after="0" w:line="357" w:lineRule="auto"/>
        <w:ind w:left="827" w:right="141" w:hanging="356"/>
        <w:jc w:val="both"/>
        <w:rPr>
          <w:sz w:val="20"/>
        </w:rPr>
      </w:pPr>
      <w:r>
        <w:rPr>
          <w:sz w:val="20"/>
        </w:rPr>
        <w:t>A proposta anexa foi elaborada de maneira independente, e que o conteúdo da proposta anexa não foi, no todo ou em parte,</w:t>
      </w:r>
      <w:r>
        <w:rPr>
          <w:spacing w:val="1"/>
          <w:sz w:val="20"/>
        </w:rPr>
        <w:t xml:space="preserve"> </w:t>
      </w:r>
      <w:r>
        <w:rPr>
          <w:sz w:val="20"/>
        </w:rPr>
        <w:t>direta ou indiretamente, informado a, discutido com ou recebido de qualquer outro participante potencial ou de fato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SEI-260007/014183/2024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pessoa;</w:t>
      </w:r>
    </w:p>
    <w:p w14:paraId="745B6E18">
      <w:pPr>
        <w:pStyle w:val="9"/>
        <w:numPr>
          <w:ilvl w:val="3"/>
          <w:numId w:val="66"/>
        </w:numPr>
        <w:tabs>
          <w:tab w:val="left" w:pos="683"/>
        </w:tabs>
        <w:spacing w:before="57" w:after="0" w:line="357" w:lineRule="auto"/>
        <w:ind w:left="827" w:right="141" w:hanging="357"/>
        <w:jc w:val="both"/>
        <w:rPr>
          <w:sz w:val="20"/>
        </w:rPr>
      </w:pPr>
      <w:r>
        <w:rPr>
          <w:sz w:val="20"/>
        </w:rPr>
        <w:t>A intenção de apresentar a proposta anexa não foi informada a, discutida com ou recebida de qualquer outro 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potencial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fato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nº.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SEI-260007/014183/2024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pessoa;</w:t>
      </w:r>
    </w:p>
    <w:p w14:paraId="6D9A6A17">
      <w:pPr>
        <w:pStyle w:val="9"/>
        <w:numPr>
          <w:ilvl w:val="3"/>
          <w:numId w:val="66"/>
        </w:numPr>
        <w:tabs>
          <w:tab w:val="left" w:pos="680"/>
        </w:tabs>
        <w:spacing w:before="72" w:after="0" w:line="278" w:lineRule="auto"/>
        <w:ind w:left="827" w:right="141" w:hanging="356"/>
        <w:jc w:val="both"/>
        <w:rPr>
          <w:sz w:val="20"/>
        </w:rPr>
      </w:pPr>
      <w:r>
        <w:rPr>
          <w:sz w:val="20"/>
        </w:rPr>
        <w:t>Que não tentou, por qualquer meio ou por qualquer pessoa, influir na decisão de qualquer outro participante potencial ou de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nº.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SEI-260007/014183/2024,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referida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licitação;</w:t>
      </w:r>
    </w:p>
    <w:p w14:paraId="0C4D39F7">
      <w:pPr>
        <w:pStyle w:val="9"/>
        <w:numPr>
          <w:ilvl w:val="3"/>
          <w:numId w:val="66"/>
        </w:numPr>
        <w:tabs>
          <w:tab w:val="left" w:pos="694"/>
        </w:tabs>
        <w:spacing w:before="105" w:after="0" w:line="278" w:lineRule="auto"/>
        <w:ind w:left="827" w:right="141" w:hanging="356"/>
        <w:jc w:val="both"/>
        <w:rPr>
          <w:sz w:val="20"/>
        </w:rPr>
      </w:pPr>
      <w:r>
        <w:rPr>
          <w:sz w:val="20"/>
        </w:rPr>
        <w:t>Que o conteúdo da proposta anexa não será, no todo ou em parte, direta ou indiretamente, comunicado ou discutido com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qualquer outro participante potencial ou de fato do Processo nº. </w:t>
      </w:r>
      <w:r>
        <w:rPr>
          <w:b/>
          <w:sz w:val="20"/>
        </w:rPr>
        <w:t xml:space="preserve">SEI-260007/014183/2024 </w:t>
      </w:r>
      <w:r>
        <w:rPr>
          <w:sz w:val="20"/>
        </w:rPr>
        <w:t>antes da adjudicação do objeto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39A893AC">
      <w:pPr>
        <w:pStyle w:val="9"/>
        <w:numPr>
          <w:ilvl w:val="3"/>
          <w:numId w:val="66"/>
        </w:numPr>
        <w:tabs>
          <w:tab w:val="left" w:pos="695"/>
        </w:tabs>
        <w:spacing w:before="91" w:after="0" w:line="278" w:lineRule="auto"/>
        <w:ind w:left="827" w:right="141" w:hanging="356"/>
        <w:jc w:val="both"/>
        <w:rPr>
          <w:sz w:val="20"/>
        </w:rPr>
      </w:pPr>
      <w:r>
        <w:rPr>
          <w:sz w:val="20"/>
        </w:rPr>
        <w:t>Que o conteúdo da proposta anexa não foi, no todo ou em parte, direta ou indiretamente, informado a, discutido com ou</w:t>
      </w:r>
      <w:r>
        <w:rPr>
          <w:spacing w:val="1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UERJ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2"/>
          <w:sz w:val="20"/>
        </w:rPr>
        <w:t xml:space="preserve"> </w:t>
      </w:r>
      <w:r>
        <w:rPr>
          <w:sz w:val="20"/>
        </w:rPr>
        <w:t>e;</w:t>
      </w:r>
    </w:p>
    <w:p w14:paraId="0B6D3A90">
      <w:pPr>
        <w:pStyle w:val="9"/>
        <w:numPr>
          <w:ilvl w:val="3"/>
          <w:numId w:val="66"/>
        </w:numPr>
        <w:tabs>
          <w:tab w:val="left" w:pos="669"/>
        </w:tabs>
        <w:spacing w:before="106" w:after="0" w:line="240" w:lineRule="auto"/>
        <w:ind w:left="668" w:right="0" w:hanging="199"/>
        <w:jc w:val="both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está</w:t>
      </w:r>
      <w:r>
        <w:rPr>
          <w:spacing w:val="-5"/>
          <w:sz w:val="20"/>
        </w:rPr>
        <w:t xml:space="preserve"> </w:t>
      </w:r>
      <w:r>
        <w:rPr>
          <w:sz w:val="20"/>
        </w:rPr>
        <w:t>plenamente</w:t>
      </w:r>
      <w:r>
        <w:rPr>
          <w:spacing w:val="-5"/>
          <w:sz w:val="20"/>
        </w:rPr>
        <w:t xml:space="preserve"> </w:t>
      </w:r>
      <w:r>
        <w:rPr>
          <w:sz w:val="20"/>
        </w:rPr>
        <w:t>ciente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teor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extensão</w:t>
      </w:r>
      <w:r>
        <w:rPr>
          <w:spacing w:val="-5"/>
          <w:sz w:val="20"/>
        </w:rPr>
        <w:t xml:space="preserve"> </w:t>
      </w:r>
      <w:r>
        <w:rPr>
          <w:sz w:val="20"/>
        </w:rPr>
        <w:t>desta</w:t>
      </w:r>
      <w:r>
        <w:rPr>
          <w:spacing w:val="-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detém</w:t>
      </w:r>
      <w:r>
        <w:rPr>
          <w:spacing w:val="-5"/>
          <w:sz w:val="20"/>
        </w:rPr>
        <w:t xml:space="preserve"> </w:t>
      </w:r>
      <w:r>
        <w:rPr>
          <w:sz w:val="20"/>
        </w:rPr>
        <w:t>plenos</w:t>
      </w:r>
      <w:r>
        <w:rPr>
          <w:spacing w:val="-6"/>
          <w:sz w:val="20"/>
        </w:rPr>
        <w:t xml:space="preserve"> </w:t>
      </w:r>
      <w:r>
        <w:rPr>
          <w:sz w:val="20"/>
        </w:rPr>
        <w:t>poderes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firmá-la.</w:t>
      </w:r>
    </w:p>
    <w:p w14:paraId="50E8B35D">
      <w:pPr>
        <w:pStyle w:val="6"/>
        <w:rPr>
          <w:sz w:val="22"/>
        </w:rPr>
      </w:pPr>
    </w:p>
    <w:p w14:paraId="4EBB8401">
      <w:pPr>
        <w:pStyle w:val="6"/>
        <w:rPr>
          <w:sz w:val="22"/>
        </w:rPr>
      </w:pPr>
    </w:p>
    <w:p w14:paraId="00F276FE">
      <w:pPr>
        <w:pStyle w:val="6"/>
        <w:rPr>
          <w:sz w:val="22"/>
        </w:rPr>
      </w:pPr>
    </w:p>
    <w:p w14:paraId="7D7BC0F6">
      <w:pPr>
        <w:pStyle w:val="6"/>
        <w:spacing w:before="9"/>
        <w:rPr>
          <w:sz w:val="32"/>
        </w:rPr>
      </w:pPr>
    </w:p>
    <w:p w14:paraId="12F5A73E">
      <w:pPr>
        <w:pStyle w:val="6"/>
        <w:ind w:left="4971"/>
      </w:pPr>
      <w:r>
        <w:t>ENTIDADE</w:t>
      </w:r>
    </w:p>
    <w:p w14:paraId="551C4572">
      <w:pPr>
        <w:pStyle w:val="6"/>
        <w:spacing w:before="142" w:line="309" w:lineRule="auto"/>
        <w:ind w:left="767" w:right="1251" w:firstLine="734"/>
      </w:pPr>
      <w:r>
        <w:rPr>
          <w:w w:val="95"/>
        </w:rPr>
        <w:t>NOME</w:t>
      </w:r>
      <w:r>
        <w:rPr>
          <w:spacing w:val="1"/>
          <w:w w:val="95"/>
        </w:rPr>
        <w:t xml:space="preserve"> </w:t>
      </w:r>
      <w:r>
        <w:rPr>
          <w:w w:val="95"/>
        </w:rPr>
        <w:t>DA ENTIDADE</w:t>
      </w:r>
      <w:r>
        <w:rPr>
          <w:spacing w:val="1"/>
          <w:w w:val="95"/>
        </w:rPr>
        <w:t xml:space="preserve"> </w:t>
      </w:r>
      <w:r>
        <w:rPr>
          <w:w w:val="95"/>
        </w:rPr>
        <w:t>COM ASSINATURA DO(S)</w:t>
      </w:r>
      <w:r>
        <w:rPr>
          <w:spacing w:val="1"/>
          <w:w w:val="95"/>
        </w:rPr>
        <w:t xml:space="preserve"> </w:t>
      </w:r>
      <w:r>
        <w:rPr>
          <w:w w:val="95"/>
        </w:rPr>
        <w:t>SEU(S)</w:t>
      </w:r>
      <w:r>
        <w:rPr>
          <w:spacing w:val="1"/>
          <w:w w:val="95"/>
        </w:rPr>
        <w:t xml:space="preserve"> </w:t>
      </w:r>
      <w:r>
        <w:rPr>
          <w:w w:val="95"/>
        </w:rPr>
        <w:t>REPRESENTANTE(S)</w:t>
      </w:r>
      <w:r>
        <w:rPr>
          <w:spacing w:val="1"/>
          <w:w w:val="95"/>
        </w:rPr>
        <w:t xml:space="preserve"> </w:t>
      </w:r>
      <w:r>
        <w:rPr>
          <w:w w:val="95"/>
        </w:rPr>
        <w:t>LEGAL(IS)</w:t>
      </w:r>
      <w:r>
        <w:rPr>
          <w:spacing w:val="1"/>
          <w:w w:val="95"/>
        </w:rPr>
        <w:t xml:space="preserve"> </w:t>
      </w:r>
      <w:r>
        <w:rPr>
          <w:w w:val="95"/>
        </w:rPr>
        <w:t>CARIMBO</w:t>
      </w:r>
      <w:r>
        <w:rPr>
          <w:spacing w:val="29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PESSOA</w:t>
      </w:r>
      <w:r>
        <w:rPr>
          <w:spacing w:val="12"/>
          <w:w w:val="95"/>
        </w:rPr>
        <w:t xml:space="preserve"> </w:t>
      </w:r>
      <w:r>
        <w:rPr>
          <w:w w:val="95"/>
        </w:rPr>
        <w:t>JURÍDICA</w:t>
      </w:r>
      <w:r>
        <w:rPr>
          <w:spacing w:val="12"/>
          <w:w w:val="95"/>
        </w:rPr>
        <w:t xml:space="preserve"> </w:t>
      </w:r>
      <w:r>
        <w:rPr>
          <w:w w:val="95"/>
        </w:rPr>
        <w:t>COM</w:t>
      </w:r>
      <w:r>
        <w:rPr>
          <w:spacing w:val="30"/>
          <w:w w:val="95"/>
        </w:rPr>
        <w:t xml:space="preserve"> </w:t>
      </w:r>
      <w:r>
        <w:rPr>
          <w:w w:val="95"/>
        </w:rPr>
        <w:t>CNPJ</w:t>
      </w:r>
      <w:r>
        <w:rPr>
          <w:spacing w:val="29"/>
          <w:w w:val="95"/>
        </w:rPr>
        <w:t xml:space="preserve"> </w:t>
      </w:r>
      <w:r>
        <w:rPr>
          <w:w w:val="95"/>
        </w:rPr>
        <w:t>(DISPENSADO</w:t>
      </w:r>
      <w:r>
        <w:rPr>
          <w:spacing w:val="29"/>
          <w:w w:val="95"/>
        </w:rPr>
        <w:t xml:space="preserve"> </w:t>
      </w:r>
      <w:r>
        <w:rPr>
          <w:w w:val="95"/>
        </w:rPr>
        <w:t>EM</w:t>
      </w:r>
      <w:r>
        <w:rPr>
          <w:spacing w:val="30"/>
          <w:w w:val="95"/>
        </w:rPr>
        <w:t xml:space="preserve"> </w:t>
      </w:r>
      <w:r>
        <w:rPr>
          <w:w w:val="95"/>
        </w:rPr>
        <w:t>CASO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30"/>
          <w:w w:val="95"/>
        </w:rPr>
        <w:t xml:space="preserve"> </w:t>
      </w:r>
      <w:r>
        <w:rPr>
          <w:w w:val="95"/>
        </w:rPr>
        <w:t>PAPEL</w:t>
      </w:r>
      <w:r>
        <w:rPr>
          <w:spacing w:val="12"/>
          <w:w w:val="95"/>
        </w:rPr>
        <w:t xml:space="preserve"> </w:t>
      </w:r>
      <w:r>
        <w:rPr>
          <w:w w:val="95"/>
        </w:rPr>
        <w:t>TIMBRADO</w:t>
      </w:r>
      <w:r>
        <w:rPr>
          <w:spacing w:val="29"/>
          <w:w w:val="95"/>
        </w:rPr>
        <w:t xml:space="preserve"> </w:t>
      </w:r>
      <w:r>
        <w:rPr>
          <w:w w:val="95"/>
        </w:rPr>
        <w:t>COM</w:t>
      </w:r>
    </w:p>
    <w:p w14:paraId="0921D95B">
      <w:pPr>
        <w:spacing w:after="0" w:line="309" w:lineRule="auto"/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5676C9C0">
      <w:pPr>
        <w:pStyle w:val="6"/>
        <w:spacing w:before="73"/>
        <w:ind w:left="767"/>
      </w:pPr>
      <w:r>
        <w:t>CNPJ)</w:t>
      </w:r>
    </w:p>
    <w:p w14:paraId="23210066">
      <w:pPr>
        <w:pStyle w:val="6"/>
      </w:pPr>
    </w:p>
    <w:p w14:paraId="4DCD0AD4">
      <w:pPr>
        <w:pStyle w:val="6"/>
      </w:pPr>
    </w:p>
    <w:p w14:paraId="5EC8521E">
      <w:pPr>
        <w:pStyle w:val="6"/>
      </w:pPr>
    </w:p>
    <w:p w14:paraId="4651F437">
      <w:pPr>
        <w:pStyle w:val="6"/>
      </w:pPr>
    </w:p>
    <w:p w14:paraId="5CABEA62">
      <w:pPr>
        <w:pStyle w:val="6"/>
      </w:pPr>
    </w:p>
    <w:p w14:paraId="789FCB1A">
      <w:pPr>
        <w:pStyle w:val="6"/>
      </w:pPr>
    </w:p>
    <w:p w14:paraId="29077E37">
      <w:pPr>
        <w:pStyle w:val="6"/>
        <w:spacing w:before="6"/>
        <w:rPr>
          <w:sz w:val="26"/>
        </w:rPr>
      </w:pPr>
    </w:p>
    <w:p w14:paraId="2BEFB354">
      <w:pPr>
        <w:spacing w:before="90"/>
        <w:ind w:left="0" w:right="146" w:firstLine="0"/>
        <w:jc w:val="center"/>
        <w:rPr>
          <w:b/>
          <w:sz w:val="20"/>
        </w:rPr>
      </w:pPr>
      <w:r>
        <w:rPr>
          <w:b/>
          <w:w w:val="95"/>
          <w:sz w:val="20"/>
          <w:u w:val="single"/>
        </w:rPr>
        <w:t>ANEXO</w:t>
      </w:r>
      <w:r>
        <w:rPr>
          <w:b/>
          <w:spacing w:val="2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X</w:t>
      </w:r>
      <w:r>
        <w:rPr>
          <w:b/>
          <w:spacing w:val="3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-</w:t>
      </w:r>
      <w:r>
        <w:rPr>
          <w:b/>
          <w:spacing w:val="2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DECLARAÇÃO</w:t>
      </w:r>
      <w:r>
        <w:rPr>
          <w:b/>
          <w:spacing w:val="3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</w:t>
      </w:r>
      <w:r>
        <w:rPr>
          <w:b/>
          <w:spacing w:val="3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INEXISTÊNCIA</w:t>
      </w:r>
      <w:r>
        <w:rPr>
          <w:b/>
          <w:spacing w:val="12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</w:t>
      </w:r>
      <w:r>
        <w:rPr>
          <w:b/>
          <w:spacing w:val="30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PENALIDADE</w:t>
      </w:r>
    </w:p>
    <w:p w14:paraId="347387A8">
      <w:pPr>
        <w:pStyle w:val="6"/>
        <w:spacing w:before="2"/>
        <w:rPr>
          <w:b/>
          <w:sz w:val="26"/>
        </w:rPr>
      </w:pPr>
    </w:p>
    <w:p w14:paraId="2E9C44A2">
      <w:pPr>
        <w:pStyle w:val="2"/>
        <w:spacing w:before="99"/>
        <w:rPr>
          <w:u w:val="none"/>
        </w:rPr>
      </w:pPr>
      <w:r>
        <w:pict>
          <v:rect id="_x0000_s1064" o:spid="_x0000_s1064" o:spt="1" style="position:absolute;left:0pt;margin-left:70.8pt;margin-top:15.45pt;height:0.7pt;width:0.65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u w:val="none"/>
        </w:rPr>
        <w:t>(</w:t>
      </w:r>
      <w:r>
        <w:rPr>
          <w:u w:val="single"/>
        </w:rPr>
        <w:t>EM</w:t>
      </w:r>
      <w:r>
        <w:rPr>
          <w:spacing w:val="22"/>
          <w:u w:val="single"/>
        </w:rPr>
        <w:t xml:space="preserve"> </w:t>
      </w:r>
      <w:r>
        <w:rPr>
          <w:u w:val="single"/>
        </w:rPr>
        <w:t>PAPEL</w:t>
      </w:r>
      <w:r>
        <w:rPr>
          <w:spacing w:val="6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23"/>
          <w:u w:val="single"/>
        </w:rPr>
        <w:t xml:space="preserve"> </w:t>
      </w:r>
      <w:r>
        <w:rPr>
          <w:u w:val="single"/>
        </w:rPr>
        <w:t>DO</w:t>
      </w:r>
      <w:r>
        <w:rPr>
          <w:spacing w:val="22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23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22"/>
          <w:u w:val="single"/>
        </w:rPr>
        <w:t xml:space="preserve"> </w:t>
      </w:r>
      <w:r>
        <w:rPr>
          <w:u w:val="single"/>
        </w:rPr>
        <w:t>EM</w:t>
      </w:r>
      <w:r>
        <w:rPr>
          <w:spacing w:val="23"/>
          <w:u w:val="single"/>
        </w:rPr>
        <w:t xml:space="preserve"> </w:t>
      </w:r>
      <w:r>
        <w:rPr>
          <w:u w:val="single"/>
        </w:rPr>
        <w:t>CASO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2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23"/>
          <w:u w:val="single"/>
        </w:rPr>
        <w:t xml:space="preserve"> </w:t>
      </w:r>
      <w:r>
        <w:rPr>
          <w:u w:val="single"/>
        </w:rPr>
        <w:t>COM</w:t>
      </w:r>
      <w:r>
        <w:rPr>
          <w:spacing w:val="23"/>
          <w:u w:val="single"/>
        </w:rPr>
        <w:t xml:space="preserve"> </w:t>
      </w:r>
      <w:r>
        <w:rPr>
          <w:u w:val="single"/>
        </w:rPr>
        <w:t>CNPJ)</w:t>
      </w:r>
    </w:p>
    <w:p w14:paraId="3CA38015">
      <w:pPr>
        <w:pStyle w:val="6"/>
        <w:spacing w:before="8"/>
        <w:rPr>
          <w:sz w:val="23"/>
        </w:rPr>
      </w:pPr>
    </w:p>
    <w:p w14:paraId="62D2B309">
      <w:pPr>
        <w:pStyle w:val="6"/>
        <w:ind w:left="336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</w:p>
    <w:p w14:paraId="61E24A37">
      <w:pPr>
        <w:pStyle w:val="6"/>
        <w:spacing w:before="142"/>
        <w:ind w:left="336"/>
      </w:pPr>
      <w:r>
        <w:rPr>
          <w:w w:val="99"/>
        </w:rPr>
        <w:t>À</w:t>
      </w:r>
    </w:p>
    <w:p w14:paraId="013E7E1A">
      <w:pPr>
        <w:pStyle w:val="6"/>
        <w:spacing w:before="141"/>
        <w:ind w:left="336"/>
      </w:pPr>
      <w:r>
        <w:t>UNIVERSIDADE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</w:p>
    <w:p w14:paraId="59C7809A">
      <w:pPr>
        <w:pStyle w:val="6"/>
        <w:spacing w:before="141"/>
        <w:ind w:left="336"/>
      </w:pPr>
      <w:r>
        <w:t>Prezados</w:t>
      </w:r>
      <w:r>
        <w:rPr>
          <w:spacing w:val="-8"/>
        </w:rPr>
        <w:t xml:space="preserve"> </w:t>
      </w:r>
      <w:r>
        <w:t>Senhores</w:t>
      </w:r>
    </w:p>
    <w:p w14:paraId="0DD48ABA">
      <w:pPr>
        <w:spacing w:before="142"/>
        <w:ind w:left="336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396/2024:</w:t>
      </w:r>
    </w:p>
    <w:p w14:paraId="4CDACC35">
      <w:pPr>
        <w:pStyle w:val="6"/>
        <w:rPr>
          <w:b/>
          <w:sz w:val="22"/>
        </w:rPr>
      </w:pPr>
    </w:p>
    <w:p w14:paraId="7AB95A29">
      <w:pPr>
        <w:pStyle w:val="6"/>
        <w:spacing w:before="6"/>
        <w:rPr>
          <w:b/>
          <w:sz w:val="22"/>
        </w:rPr>
      </w:pPr>
    </w:p>
    <w:p w14:paraId="108B27CB">
      <w:pPr>
        <w:pStyle w:val="6"/>
        <w:spacing w:before="1" w:line="309" w:lineRule="auto"/>
        <w:ind w:left="336" w:right="438"/>
        <w:jc w:val="both"/>
      </w:pPr>
      <w:r>
        <w:t>(Entidade), inscrita no CNPJ sob o nº , sediada na (endereço completo) , neste ato representada pelo seu representante legal,</w:t>
      </w:r>
      <w:r>
        <w:rPr>
          <w:spacing w:val="1"/>
        </w:rPr>
        <w:t xml:space="preserve"> </w:t>
      </w:r>
      <w:r>
        <w:t>o(a)</w:t>
      </w:r>
      <w:r>
        <w:rPr>
          <w:spacing w:val="-2"/>
        </w:rPr>
        <w:t xml:space="preserve"> </w:t>
      </w:r>
      <w:r>
        <w:t>Sr.(a)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inscrito(a)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portador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-2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47"/>
        </w:rPr>
        <w:t xml:space="preserve"> </w:t>
      </w:r>
      <w:r>
        <w:t>que não foram aplicadas penalidades de suspensão temporária da participação em licitação, impedimento de contratar ou</w:t>
      </w:r>
      <w:r>
        <w:rPr>
          <w:spacing w:val="1"/>
        </w:rPr>
        <w:t xml:space="preserve"> </w:t>
      </w:r>
      <w:r>
        <w:rPr>
          <w:w w:val="95"/>
        </w:rPr>
        <w:t>declaração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inidoneidade</w:t>
      </w:r>
      <w:r>
        <w:rPr>
          <w:spacing w:val="25"/>
          <w:w w:val="95"/>
        </w:rPr>
        <w:t xml:space="preserve"> </w:t>
      </w:r>
      <w:r>
        <w:rPr>
          <w:w w:val="95"/>
        </w:rPr>
        <w:t>para</w:t>
      </w:r>
      <w:r>
        <w:rPr>
          <w:spacing w:val="25"/>
          <w:w w:val="95"/>
        </w:rPr>
        <w:t xml:space="preserve"> </w:t>
      </w:r>
      <w:r>
        <w:rPr>
          <w:w w:val="95"/>
        </w:rPr>
        <w:t>licitar</w:t>
      </w:r>
      <w:r>
        <w:rPr>
          <w:spacing w:val="25"/>
          <w:w w:val="95"/>
        </w:rPr>
        <w:t xml:space="preserve"> </w:t>
      </w:r>
      <w:r>
        <w:rPr>
          <w:w w:val="95"/>
        </w:rPr>
        <w:t>e</w:t>
      </w:r>
      <w:r>
        <w:rPr>
          <w:spacing w:val="25"/>
          <w:w w:val="95"/>
        </w:rPr>
        <w:t xml:space="preserve"> </w:t>
      </w:r>
      <w:r>
        <w:rPr>
          <w:w w:val="95"/>
        </w:rPr>
        <w:t>contratar</w:t>
      </w:r>
      <w:r>
        <w:rPr>
          <w:spacing w:val="25"/>
          <w:w w:val="95"/>
        </w:rPr>
        <w:t xml:space="preserve"> </w:t>
      </w:r>
      <w:r>
        <w:rPr>
          <w:w w:val="95"/>
        </w:rPr>
        <w:t>por</w:t>
      </w:r>
      <w:r>
        <w:rPr>
          <w:spacing w:val="25"/>
          <w:w w:val="95"/>
        </w:rPr>
        <w:t xml:space="preserve"> </w:t>
      </w:r>
      <w:r>
        <w:rPr>
          <w:w w:val="95"/>
        </w:rPr>
        <w:t>qualquer</w:t>
      </w:r>
      <w:r>
        <w:rPr>
          <w:spacing w:val="25"/>
          <w:w w:val="95"/>
        </w:rPr>
        <w:t xml:space="preserve"> </w:t>
      </w:r>
      <w:r>
        <w:rPr>
          <w:w w:val="95"/>
        </w:rPr>
        <w:t>Ente</w:t>
      </w:r>
      <w:r>
        <w:rPr>
          <w:spacing w:val="25"/>
          <w:w w:val="95"/>
        </w:rPr>
        <w:t xml:space="preserve"> </w:t>
      </w:r>
      <w:r>
        <w:rPr>
          <w:w w:val="95"/>
        </w:rPr>
        <w:t>ou</w:t>
      </w:r>
      <w:r>
        <w:rPr>
          <w:spacing w:val="24"/>
          <w:w w:val="95"/>
        </w:rPr>
        <w:t xml:space="preserve"> </w:t>
      </w:r>
      <w:r>
        <w:rPr>
          <w:w w:val="95"/>
        </w:rPr>
        <w:t>Entidade</w:t>
      </w:r>
      <w:r>
        <w:rPr>
          <w:spacing w:val="25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25"/>
          <w:w w:val="95"/>
        </w:rPr>
        <w:t xml:space="preserve"> </w:t>
      </w:r>
      <w:r>
        <w:rPr>
          <w:w w:val="95"/>
        </w:rPr>
        <w:t>Federal,</w:t>
      </w:r>
      <w:r>
        <w:rPr>
          <w:spacing w:val="25"/>
          <w:w w:val="95"/>
        </w:rPr>
        <w:t xml:space="preserve"> </w:t>
      </w:r>
      <w:r>
        <w:rPr>
          <w:w w:val="95"/>
        </w:rPr>
        <w:t>Estadual,</w:t>
      </w:r>
      <w:r>
        <w:rPr>
          <w:spacing w:val="25"/>
          <w:w w:val="95"/>
        </w:rPr>
        <w:t xml:space="preserve"> </w:t>
      </w:r>
      <w:r>
        <w:rPr>
          <w:w w:val="95"/>
        </w:rPr>
        <w:t>Distrital</w:t>
      </w:r>
      <w:r>
        <w:rPr>
          <w:spacing w:val="-45"/>
          <w:w w:val="9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cujos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vigorem.</w:t>
      </w:r>
    </w:p>
    <w:p w14:paraId="700BBF6E">
      <w:pPr>
        <w:pStyle w:val="6"/>
        <w:rPr>
          <w:sz w:val="22"/>
        </w:rPr>
      </w:pPr>
    </w:p>
    <w:p w14:paraId="2D5FD7FD">
      <w:pPr>
        <w:pStyle w:val="6"/>
        <w:rPr>
          <w:sz w:val="22"/>
        </w:rPr>
      </w:pPr>
    </w:p>
    <w:p w14:paraId="44CE1380">
      <w:pPr>
        <w:pStyle w:val="6"/>
        <w:rPr>
          <w:sz w:val="22"/>
        </w:rPr>
      </w:pPr>
    </w:p>
    <w:p w14:paraId="5F0B0444">
      <w:pPr>
        <w:pStyle w:val="6"/>
        <w:rPr>
          <w:sz w:val="22"/>
        </w:rPr>
      </w:pPr>
    </w:p>
    <w:p w14:paraId="00614033">
      <w:pPr>
        <w:pStyle w:val="6"/>
        <w:spacing w:before="1"/>
        <w:rPr>
          <w:sz w:val="18"/>
        </w:rPr>
      </w:pPr>
    </w:p>
    <w:p w14:paraId="40BBFA6E">
      <w:pPr>
        <w:pStyle w:val="6"/>
        <w:ind w:left="4971"/>
      </w:pPr>
      <w:r>
        <w:t>ENTIDADE</w:t>
      </w:r>
    </w:p>
    <w:p w14:paraId="1625D360">
      <w:pPr>
        <w:pStyle w:val="6"/>
        <w:spacing w:before="141" w:line="309" w:lineRule="auto"/>
        <w:ind w:left="767" w:right="1251" w:firstLine="734"/>
      </w:pPr>
      <w:r>
        <w:rPr>
          <w:w w:val="95"/>
        </w:rPr>
        <w:t>NOME</w:t>
      </w:r>
      <w:r>
        <w:rPr>
          <w:spacing w:val="1"/>
          <w:w w:val="95"/>
        </w:rPr>
        <w:t xml:space="preserve"> </w:t>
      </w:r>
      <w:r>
        <w:rPr>
          <w:w w:val="95"/>
        </w:rPr>
        <w:t>DA ENTIDADE</w:t>
      </w:r>
      <w:r>
        <w:rPr>
          <w:spacing w:val="1"/>
          <w:w w:val="95"/>
        </w:rPr>
        <w:t xml:space="preserve"> </w:t>
      </w:r>
      <w:r>
        <w:rPr>
          <w:w w:val="95"/>
        </w:rPr>
        <w:t>COM ASSINATURA DO(S)</w:t>
      </w:r>
      <w:r>
        <w:rPr>
          <w:spacing w:val="1"/>
          <w:w w:val="95"/>
        </w:rPr>
        <w:t xml:space="preserve"> </w:t>
      </w:r>
      <w:r>
        <w:rPr>
          <w:w w:val="95"/>
        </w:rPr>
        <w:t>SEU(S)</w:t>
      </w:r>
      <w:r>
        <w:rPr>
          <w:spacing w:val="1"/>
          <w:w w:val="95"/>
        </w:rPr>
        <w:t xml:space="preserve"> </w:t>
      </w:r>
      <w:r>
        <w:rPr>
          <w:w w:val="95"/>
        </w:rPr>
        <w:t>REPRESENTANTE(S)</w:t>
      </w:r>
      <w:r>
        <w:rPr>
          <w:spacing w:val="1"/>
          <w:w w:val="95"/>
        </w:rPr>
        <w:t xml:space="preserve"> </w:t>
      </w:r>
      <w:r>
        <w:rPr>
          <w:w w:val="95"/>
        </w:rPr>
        <w:t>LEGAL(IS)</w:t>
      </w:r>
      <w:r>
        <w:rPr>
          <w:spacing w:val="1"/>
          <w:w w:val="95"/>
        </w:rPr>
        <w:t xml:space="preserve"> </w:t>
      </w:r>
      <w:r>
        <w:rPr>
          <w:w w:val="95"/>
        </w:rPr>
        <w:t>CARIMBO</w:t>
      </w:r>
      <w:r>
        <w:rPr>
          <w:spacing w:val="29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PESSOA</w:t>
      </w:r>
      <w:r>
        <w:rPr>
          <w:spacing w:val="12"/>
          <w:w w:val="95"/>
        </w:rPr>
        <w:t xml:space="preserve"> </w:t>
      </w:r>
      <w:r>
        <w:rPr>
          <w:w w:val="95"/>
        </w:rPr>
        <w:t>JURÍDICA</w:t>
      </w:r>
      <w:r>
        <w:rPr>
          <w:spacing w:val="12"/>
          <w:w w:val="95"/>
        </w:rPr>
        <w:t xml:space="preserve"> </w:t>
      </w:r>
      <w:r>
        <w:rPr>
          <w:w w:val="95"/>
        </w:rPr>
        <w:t>COM</w:t>
      </w:r>
      <w:r>
        <w:rPr>
          <w:spacing w:val="30"/>
          <w:w w:val="95"/>
        </w:rPr>
        <w:t xml:space="preserve"> </w:t>
      </w:r>
      <w:r>
        <w:rPr>
          <w:w w:val="95"/>
        </w:rPr>
        <w:t>CNPJ</w:t>
      </w:r>
      <w:r>
        <w:rPr>
          <w:spacing w:val="29"/>
          <w:w w:val="95"/>
        </w:rPr>
        <w:t xml:space="preserve"> </w:t>
      </w:r>
      <w:r>
        <w:rPr>
          <w:w w:val="95"/>
        </w:rPr>
        <w:t>(DISPENSADO</w:t>
      </w:r>
      <w:r>
        <w:rPr>
          <w:spacing w:val="29"/>
          <w:w w:val="95"/>
        </w:rPr>
        <w:t xml:space="preserve"> </w:t>
      </w:r>
      <w:r>
        <w:rPr>
          <w:w w:val="95"/>
        </w:rPr>
        <w:t>EM</w:t>
      </w:r>
      <w:r>
        <w:rPr>
          <w:spacing w:val="30"/>
          <w:w w:val="95"/>
        </w:rPr>
        <w:t xml:space="preserve"> </w:t>
      </w:r>
      <w:r>
        <w:rPr>
          <w:w w:val="95"/>
        </w:rPr>
        <w:t>CASO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30"/>
          <w:w w:val="95"/>
        </w:rPr>
        <w:t xml:space="preserve"> </w:t>
      </w:r>
      <w:r>
        <w:rPr>
          <w:w w:val="95"/>
        </w:rPr>
        <w:t>PAPEL</w:t>
      </w:r>
      <w:r>
        <w:rPr>
          <w:spacing w:val="12"/>
          <w:w w:val="95"/>
        </w:rPr>
        <w:t xml:space="preserve"> </w:t>
      </w:r>
      <w:r>
        <w:rPr>
          <w:w w:val="95"/>
        </w:rPr>
        <w:t>TIMBRADO</w:t>
      </w:r>
      <w:r>
        <w:rPr>
          <w:spacing w:val="29"/>
          <w:w w:val="95"/>
        </w:rPr>
        <w:t xml:space="preserve"> </w:t>
      </w:r>
      <w:r>
        <w:rPr>
          <w:w w:val="95"/>
        </w:rPr>
        <w:t>COM</w:t>
      </w:r>
      <w:r>
        <w:rPr>
          <w:spacing w:val="-44"/>
          <w:w w:val="95"/>
        </w:rPr>
        <w:t xml:space="preserve"> </w:t>
      </w:r>
      <w:r>
        <w:t>CNPJ)</w:t>
      </w:r>
    </w:p>
    <w:p w14:paraId="57130705">
      <w:pPr>
        <w:pStyle w:val="6"/>
      </w:pPr>
    </w:p>
    <w:p w14:paraId="1BADA368">
      <w:pPr>
        <w:pStyle w:val="6"/>
      </w:pPr>
    </w:p>
    <w:p w14:paraId="2FBF10CD">
      <w:pPr>
        <w:pStyle w:val="6"/>
      </w:pPr>
    </w:p>
    <w:p w14:paraId="0A307B45">
      <w:pPr>
        <w:pStyle w:val="6"/>
      </w:pPr>
    </w:p>
    <w:p w14:paraId="1916BEFC">
      <w:pPr>
        <w:pStyle w:val="6"/>
      </w:pPr>
    </w:p>
    <w:p w14:paraId="2B22DA3F">
      <w:pPr>
        <w:pStyle w:val="6"/>
      </w:pPr>
    </w:p>
    <w:p w14:paraId="53686E50">
      <w:pPr>
        <w:pStyle w:val="6"/>
      </w:pPr>
    </w:p>
    <w:p w14:paraId="403315C7">
      <w:pPr>
        <w:pStyle w:val="6"/>
      </w:pPr>
    </w:p>
    <w:p w14:paraId="6459F0CB">
      <w:pPr>
        <w:pStyle w:val="6"/>
      </w:pPr>
    </w:p>
    <w:p w14:paraId="25A3EDE2">
      <w:pPr>
        <w:pStyle w:val="6"/>
      </w:pPr>
    </w:p>
    <w:p w14:paraId="49A738F0">
      <w:pPr>
        <w:pStyle w:val="6"/>
      </w:pPr>
    </w:p>
    <w:p w14:paraId="302E7CCF">
      <w:pPr>
        <w:pStyle w:val="6"/>
      </w:pPr>
    </w:p>
    <w:p w14:paraId="2D7A43AF">
      <w:pPr>
        <w:pStyle w:val="6"/>
      </w:pPr>
    </w:p>
    <w:p w14:paraId="33DC5F87">
      <w:pPr>
        <w:pStyle w:val="6"/>
        <w:spacing w:before="5"/>
      </w:pPr>
    </w:p>
    <w:p w14:paraId="2E4CB491">
      <w:pPr>
        <w:spacing w:before="90"/>
        <w:ind w:left="0" w:right="160" w:firstLine="0"/>
        <w:jc w:val="center"/>
        <w:rPr>
          <w:b/>
          <w:sz w:val="20"/>
        </w:rPr>
      </w:pPr>
      <w:r>
        <w:rPr>
          <w:b/>
          <w:w w:val="95"/>
          <w:sz w:val="20"/>
          <w:u w:val="single"/>
        </w:rPr>
        <w:t>ANEXO</w:t>
      </w:r>
      <w:r>
        <w:rPr>
          <w:b/>
          <w:spacing w:val="28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XI</w:t>
      </w:r>
      <w:r>
        <w:rPr>
          <w:b/>
          <w:spacing w:val="2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-</w:t>
      </w:r>
      <w:r>
        <w:rPr>
          <w:b/>
          <w:spacing w:val="28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DECLARAÇÃO</w:t>
      </w:r>
      <w:r>
        <w:rPr>
          <w:b/>
          <w:spacing w:val="2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</w:t>
      </w:r>
      <w:r>
        <w:rPr>
          <w:b/>
          <w:spacing w:val="28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REPRESENTANTE</w:t>
      </w:r>
      <w:r>
        <w:rPr>
          <w:b/>
          <w:spacing w:val="2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LEGAL</w:t>
      </w:r>
      <w:r>
        <w:rPr>
          <w:b/>
          <w:spacing w:val="1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E</w:t>
      </w:r>
      <w:r>
        <w:rPr>
          <w:b/>
          <w:spacing w:val="29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DADOS</w:t>
      </w:r>
      <w:r>
        <w:rPr>
          <w:b/>
          <w:spacing w:val="28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BANCÁRIOS</w:t>
      </w:r>
    </w:p>
    <w:p w14:paraId="2DFE0D46">
      <w:pPr>
        <w:pStyle w:val="6"/>
        <w:spacing w:before="2"/>
        <w:rPr>
          <w:b/>
          <w:sz w:val="26"/>
        </w:rPr>
      </w:pPr>
    </w:p>
    <w:p w14:paraId="2769D74B">
      <w:pPr>
        <w:pStyle w:val="2"/>
        <w:rPr>
          <w:u w:val="none"/>
        </w:rPr>
      </w:pPr>
      <w:r>
        <w:pict>
          <v:rect id="_x0000_s1065" o:spid="_x0000_s1065" o:spt="1" style="position:absolute;left:0pt;margin-left:70.8pt;margin-top:15.4pt;height:0.7pt;width:0.55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u w:val="none"/>
        </w:rPr>
        <w:t>(</w:t>
      </w:r>
      <w:r>
        <w:rPr>
          <w:u w:val="single"/>
        </w:rPr>
        <w:t>EM</w:t>
      </w:r>
      <w:r>
        <w:rPr>
          <w:spacing w:val="22"/>
          <w:u w:val="single"/>
        </w:rPr>
        <w:t xml:space="preserve"> </w:t>
      </w:r>
      <w:r>
        <w:rPr>
          <w:u w:val="single"/>
        </w:rPr>
        <w:t>PAPEL</w:t>
      </w:r>
      <w:r>
        <w:rPr>
          <w:spacing w:val="6"/>
          <w:u w:val="single"/>
        </w:rPr>
        <w:t xml:space="preserve"> </w:t>
      </w:r>
      <w:r>
        <w:rPr>
          <w:u w:val="single"/>
        </w:rPr>
        <w:t>TIMBRADO</w:t>
      </w:r>
      <w:r>
        <w:rPr>
          <w:spacing w:val="23"/>
          <w:u w:val="single"/>
        </w:rPr>
        <w:t xml:space="preserve"> </w:t>
      </w:r>
      <w:r>
        <w:rPr>
          <w:u w:val="single"/>
        </w:rPr>
        <w:t>DO</w:t>
      </w:r>
      <w:r>
        <w:rPr>
          <w:spacing w:val="22"/>
          <w:u w:val="single"/>
        </w:rPr>
        <w:t xml:space="preserve"> </w:t>
      </w:r>
      <w:r>
        <w:rPr>
          <w:u w:val="single"/>
        </w:rPr>
        <w:t>LICITANTE,</w:t>
      </w:r>
      <w:r>
        <w:rPr>
          <w:spacing w:val="23"/>
          <w:u w:val="single"/>
        </w:rPr>
        <w:t xml:space="preserve"> </w:t>
      </w:r>
      <w:r>
        <w:rPr>
          <w:u w:val="single"/>
        </w:rPr>
        <w:t>DISPENSADO</w:t>
      </w:r>
      <w:r>
        <w:rPr>
          <w:spacing w:val="22"/>
          <w:u w:val="single"/>
        </w:rPr>
        <w:t xml:space="preserve"> </w:t>
      </w:r>
      <w:r>
        <w:rPr>
          <w:u w:val="single"/>
        </w:rPr>
        <w:t>EM</w:t>
      </w:r>
      <w:r>
        <w:rPr>
          <w:spacing w:val="23"/>
          <w:u w:val="single"/>
        </w:rPr>
        <w:t xml:space="preserve"> </w:t>
      </w:r>
      <w:r>
        <w:rPr>
          <w:u w:val="single"/>
        </w:rPr>
        <w:t>CASO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2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23"/>
          <w:u w:val="single"/>
        </w:rPr>
        <w:t xml:space="preserve"> </w:t>
      </w:r>
      <w:r>
        <w:rPr>
          <w:u w:val="single"/>
        </w:rPr>
        <w:t>COM</w:t>
      </w:r>
      <w:r>
        <w:rPr>
          <w:spacing w:val="23"/>
          <w:u w:val="single"/>
        </w:rPr>
        <w:t xml:space="preserve"> </w:t>
      </w:r>
      <w:r>
        <w:rPr>
          <w:u w:val="single"/>
        </w:rPr>
        <w:t>CNPJ)</w:t>
      </w:r>
    </w:p>
    <w:p w14:paraId="758CE9FD">
      <w:pPr>
        <w:pStyle w:val="6"/>
        <w:spacing w:before="8"/>
        <w:rPr>
          <w:sz w:val="23"/>
        </w:rPr>
      </w:pPr>
    </w:p>
    <w:p w14:paraId="1DB76A4A">
      <w:pPr>
        <w:pStyle w:val="6"/>
        <w:spacing w:before="1"/>
        <w:ind w:left="336"/>
      </w:pP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</w:p>
    <w:p w14:paraId="26B242C4">
      <w:pPr>
        <w:pStyle w:val="6"/>
        <w:spacing w:before="141"/>
        <w:ind w:left="336"/>
      </w:pPr>
      <w:r>
        <w:rPr>
          <w:w w:val="99"/>
        </w:rPr>
        <w:t>À</w:t>
      </w:r>
    </w:p>
    <w:p w14:paraId="6D6193E9">
      <w:pPr>
        <w:pStyle w:val="6"/>
        <w:spacing w:before="141"/>
        <w:ind w:left="336"/>
      </w:pPr>
      <w:r>
        <w:t>UNIVERSIDADE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</w:t>
      </w:r>
    </w:p>
    <w:p w14:paraId="52CCDD0D">
      <w:pPr>
        <w:pStyle w:val="6"/>
        <w:spacing w:before="142"/>
        <w:ind w:left="336"/>
      </w:pPr>
      <w:r>
        <w:t>Prezados</w:t>
      </w:r>
      <w:r>
        <w:rPr>
          <w:spacing w:val="-8"/>
        </w:rPr>
        <w:t xml:space="preserve"> </w:t>
      </w:r>
      <w:r>
        <w:t>Senhores</w:t>
      </w:r>
    </w:p>
    <w:p w14:paraId="02BF7DC4">
      <w:pPr>
        <w:spacing w:before="141"/>
        <w:ind w:left="336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396/2024:</w:t>
      </w:r>
    </w:p>
    <w:p w14:paraId="65DE2FB2">
      <w:pPr>
        <w:spacing w:after="0"/>
        <w:jc w:val="left"/>
        <w:rPr>
          <w:sz w:val="20"/>
        </w:rPr>
        <w:sectPr>
          <w:pgSz w:w="11900" w:h="16840"/>
          <w:pgMar w:top="500" w:right="520" w:bottom="280" w:left="560" w:header="720" w:footer="720" w:gutter="0"/>
          <w:cols w:space="720" w:num="1"/>
        </w:sectPr>
      </w:pPr>
    </w:p>
    <w:p w14:paraId="463DF687">
      <w:pPr>
        <w:pStyle w:val="6"/>
        <w:spacing w:before="64" w:line="309" w:lineRule="auto"/>
        <w:ind w:left="336" w:right="438"/>
        <w:jc w:val="both"/>
      </w:pPr>
      <w:r>
        <w:t>(Entidade), inscrita no CNPJ sob o nº , sediada na (endereço completo) . Na hipótese de nossa empresa vir a assinar</w:t>
      </w:r>
      <w:r>
        <w:rPr>
          <w:spacing w:val="1"/>
        </w:rPr>
        <w:t xml:space="preserve"> </w:t>
      </w:r>
      <w:r>
        <w:t>CONTRATO com a UERJ, o(s) representantes legal(is) para será(ão) o(s) Sr.(s) , (função): ; CPF: ; Identidade: , (órgão</w:t>
      </w:r>
      <w:r>
        <w:rPr>
          <w:spacing w:val="1"/>
        </w:rPr>
        <w:t xml:space="preserve"> </w:t>
      </w:r>
      <w:r>
        <w:t>emissor).</w:t>
      </w:r>
    </w:p>
    <w:p w14:paraId="60560045">
      <w:pPr>
        <w:pStyle w:val="6"/>
        <w:rPr>
          <w:sz w:val="22"/>
        </w:rPr>
      </w:pPr>
    </w:p>
    <w:p w14:paraId="0A582A34">
      <w:pPr>
        <w:pStyle w:val="6"/>
        <w:rPr>
          <w:sz w:val="22"/>
        </w:rPr>
      </w:pPr>
    </w:p>
    <w:p w14:paraId="6E77FED9">
      <w:pPr>
        <w:pStyle w:val="6"/>
        <w:rPr>
          <w:sz w:val="31"/>
        </w:rPr>
      </w:pPr>
    </w:p>
    <w:p w14:paraId="7E1B032C">
      <w:pPr>
        <w:pStyle w:val="3"/>
        <w:ind w:left="336"/>
      </w:pPr>
      <w:r>
        <w:t>Dados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Empresa:</w:t>
      </w:r>
    </w:p>
    <w:p w14:paraId="1411359B">
      <w:pPr>
        <w:pStyle w:val="6"/>
        <w:rPr>
          <w:b/>
          <w:sz w:val="22"/>
        </w:rPr>
      </w:pPr>
    </w:p>
    <w:p w14:paraId="6E32A98F">
      <w:pPr>
        <w:pStyle w:val="6"/>
        <w:spacing w:before="186"/>
        <w:ind w:left="336"/>
      </w:pPr>
      <w:r>
        <w:t>Razão</w:t>
      </w:r>
      <w:r>
        <w:rPr>
          <w:spacing w:val="-5"/>
        </w:rPr>
        <w:t xml:space="preserve"> </w:t>
      </w:r>
      <w:r>
        <w:t>Social:</w:t>
      </w:r>
      <w:r>
        <w:rPr>
          <w:spacing w:val="-4"/>
        </w:rPr>
        <w:t xml:space="preserve"> </w:t>
      </w:r>
      <w:r>
        <w:t>.</w:t>
      </w:r>
    </w:p>
    <w:p w14:paraId="2E951F16">
      <w:pPr>
        <w:pStyle w:val="6"/>
        <w:spacing w:before="141"/>
        <w:ind w:left="336"/>
      </w:pPr>
      <w:r>
        <w:t>C.G.C: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Municipal:</w:t>
      </w:r>
      <w:r>
        <w:rPr>
          <w:spacing w:val="-4"/>
        </w:rPr>
        <w:t xml:space="preserve"> </w:t>
      </w:r>
      <w:r>
        <w:t>.</w:t>
      </w:r>
    </w:p>
    <w:p w14:paraId="41029758">
      <w:pPr>
        <w:pStyle w:val="6"/>
        <w:spacing w:before="142" w:line="309" w:lineRule="auto"/>
        <w:ind w:left="336" w:right="6346"/>
      </w:pPr>
      <w:r>
        <w:t>Endereço</w:t>
      </w:r>
      <w:r>
        <w:rPr>
          <w:spacing w:val="-12"/>
        </w:rPr>
        <w:t xml:space="preserve"> </w:t>
      </w:r>
      <w:r>
        <w:t>(Av.,</w:t>
      </w:r>
      <w:r>
        <w:rPr>
          <w:spacing w:val="-12"/>
        </w:rPr>
        <w:t xml:space="preserve"> </w:t>
      </w:r>
      <w:r>
        <w:t>Rua,</w:t>
      </w:r>
      <w:r>
        <w:rPr>
          <w:spacing w:val="-11"/>
        </w:rPr>
        <w:t xml:space="preserve"> </w:t>
      </w:r>
      <w:r>
        <w:t>Bairro,</w:t>
      </w:r>
      <w:r>
        <w:rPr>
          <w:spacing w:val="-12"/>
        </w:rPr>
        <w:t xml:space="preserve"> </w:t>
      </w:r>
      <w:r>
        <w:t>Cidade,</w:t>
      </w:r>
      <w:r>
        <w:rPr>
          <w:spacing w:val="-12"/>
        </w:rPr>
        <w:t xml:space="preserve"> </w:t>
      </w:r>
      <w:r>
        <w:t>Estado,</w:t>
      </w:r>
      <w:r>
        <w:rPr>
          <w:spacing w:val="-11"/>
        </w:rPr>
        <w:t xml:space="preserve"> </w:t>
      </w:r>
      <w:r>
        <w:t>CEP):</w:t>
      </w:r>
      <w:r>
        <w:rPr>
          <w:spacing w:val="-12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Fax,</w:t>
      </w:r>
      <w:r>
        <w:rPr>
          <w:spacing w:val="-2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t>.</w:t>
      </w:r>
    </w:p>
    <w:p w14:paraId="20D24397">
      <w:pPr>
        <w:pStyle w:val="6"/>
        <w:spacing w:before="1"/>
        <w:ind w:left="336"/>
      </w:pPr>
      <w:r>
        <w:t>Banco: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Código:</w:t>
      </w:r>
      <w:r>
        <w:rPr>
          <w:spacing w:val="-4"/>
        </w:rPr>
        <w:t xml:space="preserve"> </w:t>
      </w:r>
      <w:r>
        <w:t>.</w:t>
      </w:r>
    </w:p>
    <w:p w14:paraId="41BC4B11">
      <w:pPr>
        <w:pStyle w:val="6"/>
        <w:spacing w:before="141"/>
        <w:ind w:left="336"/>
      </w:pPr>
      <w:r>
        <w:t>Agência: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Código: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Corrente:</w:t>
      </w:r>
      <w:r>
        <w:rPr>
          <w:spacing w:val="-5"/>
        </w:rPr>
        <w:t xml:space="preserve"> </w:t>
      </w:r>
      <w:r>
        <w:t>.</w:t>
      </w:r>
    </w:p>
    <w:p w14:paraId="3FA39DD9">
      <w:pPr>
        <w:pStyle w:val="6"/>
        <w:spacing w:before="141"/>
        <w:ind w:left="336"/>
      </w:pPr>
      <w:r>
        <w:rPr>
          <w:w w:val="95"/>
        </w:rPr>
        <w:t>Endereço</w:t>
      </w:r>
      <w:r>
        <w:rPr>
          <w:spacing w:val="4"/>
          <w:w w:val="95"/>
        </w:rPr>
        <w:t xml:space="preserve"> </w:t>
      </w:r>
      <w:r>
        <w:rPr>
          <w:w w:val="95"/>
        </w:rPr>
        <w:t>Agência</w:t>
      </w:r>
      <w:r>
        <w:rPr>
          <w:spacing w:val="19"/>
          <w:w w:val="95"/>
        </w:rPr>
        <w:t xml:space="preserve"> </w:t>
      </w:r>
      <w:r>
        <w:rPr>
          <w:w w:val="95"/>
        </w:rPr>
        <w:t>Bancária</w:t>
      </w:r>
      <w:r>
        <w:rPr>
          <w:spacing w:val="20"/>
          <w:w w:val="95"/>
        </w:rPr>
        <w:t xml:space="preserve"> </w:t>
      </w:r>
      <w:r>
        <w:rPr>
          <w:w w:val="95"/>
        </w:rPr>
        <w:t>(Av.,</w:t>
      </w:r>
      <w:r>
        <w:rPr>
          <w:spacing w:val="19"/>
          <w:w w:val="95"/>
        </w:rPr>
        <w:t xml:space="preserve"> </w:t>
      </w:r>
      <w:r>
        <w:rPr>
          <w:w w:val="95"/>
        </w:rPr>
        <w:t>Rua,</w:t>
      </w:r>
      <w:r>
        <w:rPr>
          <w:spacing w:val="20"/>
          <w:w w:val="95"/>
        </w:rPr>
        <w:t xml:space="preserve"> </w:t>
      </w:r>
      <w:r>
        <w:rPr>
          <w:w w:val="95"/>
        </w:rPr>
        <w:t>Bairro,</w:t>
      </w:r>
      <w:r>
        <w:rPr>
          <w:spacing w:val="19"/>
          <w:w w:val="95"/>
        </w:rPr>
        <w:t xml:space="preserve"> </w:t>
      </w:r>
      <w:r>
        <w:rPr>
          <w:w w:val="95"/>
        </w:rPr>
        <w:t>Cidade,</w:t>
      </w:r>
      <w:r>
        <w:rPr>
          <w:spacing w:val="19"/>
          <w:w w:val="95"/>
        </w:rPr>
        <w:t xml:space="preserve"> </w:t>
      </w:r>
      <w:r>
        <w:rPr>
          <w:w w:val="95"/>
        </w:rPr>
        <w:t>Estado,</w:t>
      </w:r>
      <w:r>
        <w:rPr>
          <w:spacing w:val="20"/>
          <w:w w:val="95"/>
        </w:rPr>
        <w:t xml:space="preserve"> </w:t>
      </w:r>
      <w:r>
        <w:rPr>
          <w:w w:val="95"/>
        </w:rPr>
        <w:t>CEP):</w:t>
      </w:r>
      <w:r>
        <w:rPr>
          <w:spacing w:val="19"/>
          <w:w w:val="95"/>
        </w:rPr>
        <w:t xml:space="preserve"> </w:t>
      </w:r>
      <w:r>
        <w:rPr>
          <w:w w:val="95"/>
        </w:rPr>
        <w:t>.</w:t>
      </w:r>
    </w:p>
    <w:p w14:paraId="61C26883">
      <w:pPr>
        <w:pStyle w:val="6"/>
        <w:rPr>
          <w:sz w:val="22"/>
        </w:rPr>
      </w:pPr>
    </w:p>
    <w:p w14:paraId="4553E5CC">
      <w:pPr>
        <w:pStyle w:val="6"/>
        <w:rPr>
          <w:sz w:val="22"/>
        </w:rPr>
      </w:pPr>
    </w:p>
    <w:p w14:paraId="7DCD930D">
      <w:pPr>
        <w:pStyle w:val="6"/>
        <w:rPr>
          <w:sz w:val="22"/>
        </w:rPr>
      </w:pPr>
    </w:p>
    <w:p w14:paraId="072F4663">
      <w:pPr>
        <w:pStyle w:val="6"/>
        <w:spacing w:before="11"/>
        <w:rPr>
          <w:sz w:val="19"/>
        </w:rPr>
      </w:pPr>
    </w:p>
    <w:p w14:paraId="1C4A61F4">
      <w:pPr>
        <w:pStyle w:val="6"/>
        <w:ind w:left="4971"/>
      </w:pPr>
      <w:r>
        <w:t>ENTIDADE</w:t>
      </w:r>
    </w:p>
    <w:p w14:paraId="0B4F02C7">
      <w:pPr>
        <w:pStyle w:val="6"/>
        <w:spacing w:before="142" w:line="309" w:lineRule="auto"/>
        <w:ind w:left="752" w:right="689" w:firstLine="734"/>
      </w:pPr>
      <w:r>
        <w:rPr>
          <w:w w:val="95"/>
        </w:rPr>
        <w:t>NOME</w:t>
      </w:r>
      <w:r>
        <w:rPr>
          <w:spacing w:val="1"/>
          <w:w w:val="95"/>
        </w:rPr>
        <w:t xml:space="preserve"> </w:t>
      </w:r>
      <w:r>
        <w:rPr>
          <w:w w:val="95"/>
        </w:rPr>
        <w:t>DA ENTIDADE</w:t>
      </w:r>
      <w:r>
        <w:rPr>
          <w:spacing w:val="1"/>
          <w:w w:val="95"/>
        </w:rPr>
        <w:t xml:space="preserve"> </w:t>
      </w:r>
      <w:r>
        <w:rPr>
          <w:w w:val="95"/>
        </w:rPr>
        <w:t>COM ASSINATURA DO(S)</w:t>
      </w:r>
      <w:r>
        <w:rPr>
          <w:spacing w:val="45"/>
        </w:rPr>
        <w:t xml:space="preserve"> </w:t>
      </w:r>
      <w:r>
        <w:rPr>
          <w:w w:val="95"/>
        </w:rPr>
        <w:t>SEU(S)</w:t>
      </w:r>
      <w:r>
        <w:rPr>
          <w:spacing w:val="45"/>
        </w:rPr>
        <w:t xml:space="preserve"> </w:t>
      </w:r>
      <w:r>
        <w:rPr>
          <w:w w:val="95"/>
        </w:rPr>
        <w:t>REPRESENTANTE(S)</w:t>
      </w:r>
      <w:r>
        <w:rPr>
          <w:spacing w:val="45"/>
        </w:rPr>
        <w:t xml:space="preserve"> </w:t>
      </w:r>
      <w:r>
        <w:rPr>
          <w:w w:val="95"/>
        </w:rPr>
        <w:t>LEGAL(IS)</w:t>
      </w:r>
      <w:r>
        <w:rPr>
          <w:spacing w:val="1"/>
          <w:w w:val="95"/>
        </w:rPr>
        <w:t xml:space="preserve"> </w:t>
      </w:r>
      <w:r>
        <w:rPr>
          <w:w w:val="95"/>
        </w:rPr>
        <w:t>CARIMBO</w:t>
      </w:r>
      <w:r>
        <w:rPr>
          <w:spacing w:val="28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PESSOA</w:t>
      </w:r>
      <w:r>
        <w:rPr>
          <w:spacing w:val="12"/>
          <w:w w:val="95"/>
        </w:rPr>
        <w:t xml:space="preserve"> </w:t>
      </w:r>
      <w:r>
        <w:rPr>
          <w:w w:val="95"/>
        </w:rPr>
        <w:t>JURÍDICA</w:t>
      </w:r>
      <w:r>
        <w:rPr>
          <w:spacing w:val="11"/>
          <w:w w:val="95"/>
        </w:rPr>
        <w:t xml:space="preserve"> </w:t>
      </w:r>
      <w:r>
        <w:rPr>
          <w:w w:val="95"/>
        </w:rPr>
        <w:t>COM</w:t>
      </w:r>
      <w:r>
        <w:rPr>
          <w:spacing w:val="29"/>
          <w:w w:val="95"/>
        </w:rPr>
        <w:t xml:space="preserve"> </w:t>
      </w:r>
      <w:r>
        <w:rPr>
          <w:w w:val="95"/>
        </w:rPr>
        <w:t>CNPJ</w:t>
      </w:r>
      <w:r>
        <w:rPr>
          <w:spacing w:val="29"/>
          <w:w w:val="95"/>
        </w:rPr>
        <w:t xml:space="preserve"> </w:t>
      </w:r>
      <w:r>
        <w:rPr>
          <w:w w:val="95"/>
        </w:rPr>
        <w:t>(DISPENSADO</w:t>
      </w:r>
      <w:r>
        <w:rPr>
          <w:spacing w:val="29"/>
          <w:w w:val="95"/>
        </w:rPr>
        <w:t xml:space="preserve"> </w:t>
      </w:r>
      <w:r>
        <w:rPr>
          <w:w w:val="95"/>
        </w:rPr>
        <w:t>EM</w:t>
      </w:r>
      <w:r>
        <w:rPr>
          <w:spacing w:val="29"/>
          <w:w w:val="95"/>
        </w:rPr>
        <w:t xml:space="preserve"> </w:t>
      </w:r>
      <w:r>
        <w:rPr>
          <w:w w:val="95"/>
        </w:rPr>
        <w:t>CASO</w:t>
      </w:r>
      <w:r>
        <w:rPr>
          <w:spacing w:val="29"/>
          <w:w w:val="95"/>
        </w:rPr>
        <w:t xml:space="preserve"> </w:t>
      </w:r>
      <w:r>
        <w:rPr>
          <w:w w:val="95"/>
        </w:rPr>
        <w:t>DE</w:t>
      </w:r>
      <w:r>
        <w:rPr>
          <w:spacing w:val="28"/>
          <w:w w:val="95"/>
        </w:rPr>
        <w:t xml:space="preserve"> </w:t>
      </w:r>
      <w:r>
        <w:rPr>
          <w:w w:val="95"/>
        </w:rPr>
        <w:t>PAPEL</w:t>
      </w:r>
      <w:r>
        <w:rPr>
          <w:spacing w:val="12"/>
          <w:w w:val="95"/>
        </w:rPr>
        <w:t xml:space="preserve"> </w:t>
      </w:r>
      <w:r>
        <w:rPr>
          <w:w w:val="95"/>
        </w:rPr>
        <w:t>TIMBRADO</w:t>
      </w:r>
      <w:r>
        <w:rPr>
          <w:spacing w:val="29"/>
          <w:w w:val="95"/>
        </w:rPr>
        <w:t xml:space="preserve"> </w:t>
      </w:r>
      <w:r>
        <w:rPr>
          <w:w w:val="95"/>
        </w:rPr>
        <w:t>COM</w:t>
      </w:r>
      <w:r>
        <w:rPr>
          <w:spacing w:val="29"/>
          <w:w w:val="95"/>
        </w:rPr>
        <w:t xml:space="preserve"> </w:t>
      </w:r>
      <w:r>
        <w:rPr>
          <w:w w:val="95"/>
        </w:rPr>
        <w:t>CNPJ)</w:t>
      </w:r>
    </w:p>
    <w:p w14:paraId="4D0FAA91">
      <w:pPr>
        <w:pStyle w:val="6"/>
      </w:pPr>
    </w:p>
    <w:p w14:paraId="3C60C1A4">
      <w:pPr>
        <w:pStyle w:val="6"/>
      </w:pPr>
    </w:p>
    <w:p w14:paraId="3ADF595D">
      <w:pPr>
        <w:pStyle w:val="6"/>
      </w:pPr>
    </w:p>
    <w:p w14:paraId="3FE5B398">
      <w:pPr>
        <w:pStyle w:val="6"/>
      </w:pPr>
    </w:p>
    <w:p w14:paraId="322FC587">
      <w:pPr>
        <w:pStyle w:val="6"/>
        <w:spacing w:before="5"/>
        <w:rPr>
          <w:sz w:val="19"/>
        </w:rPr>
      </w:pPr>
      <w:r>
        <w:pict>
          <v:shape id="_x0000_s1066" o:spid="_x0000_s1066" style="position:absolute;left:0pt;margin-left:35.9pt;margin-top:13.1pt;height:2.25pt;width:524.4pt;mso-position-horizontal-relative:page;mso-wrap-distance-bottom:0pt;mso-wrap-distance-top:0pt;z-index:-251642880;mso-width-relative:page;mso-height-relative:page;" fillcolor="#333333" filled="t" stroked="f" coordorigin="719,263" coordsize="10488,45" path="m11206,293l719,293,719,307,11206,307,11206,293xm11206,263l719,263,719,278,11206,278,11206,263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44DFE069">
      <w:pPr>
        <w:tabs>
          <w:tab w:val="left" w:pos="9460"/>
        </w:tabs>
        <w:spacing w:before="0"/>
        <w:ind w:left="15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10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9"/>
          <w:sz w:val="18"/>
        </w:rPr>
        <w:t xml:space="preserve"> </w:t>
      </w:r>
      <w:r>
        <w:rPr>
          <w:rFonts w:ascii="Calibri" w:hAnsi="Calibri"/>
          <w:sz w:val="18"/>
        </w:rPr>
        <w:t>SEI-260007/014183/2024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87446829</w:t>
      </w:r>
    </w:p>
    <w:sectPr>
      <w:pgSz w:w="11900" w:h="16840"/>
      <w:pgMar w:top="880" w:right="52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475" w:hanging="347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475" w:hanging="34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53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77" w:hanging="53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6" w:hanging="53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5" w:hanging="53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24" w:hanging="53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72" w:hanging="53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533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425" w:hanging="29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5" w:hanging="29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4" w:hanging="44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28" w:hanging="61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39" w:hanging="6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19" w:hanging="6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6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6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614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28" w:hanging="37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128" w:hanging="50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8" w:hanging="5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33" w:hanging="5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97" w:hanging="5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61" w:hanging="5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5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0" w:hanging="503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29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69" w:hanging="2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19" w:hanging="2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69" w:hanging="2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19" w:hanging="2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69" w:hanging="2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19" w:hanging="2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9" w:hanging="2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19" w:hanging="201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36" w:hanging="20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5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26" w:hanging="19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28" w:hanging="379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37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8" w:hanging="37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28" w:hanging="37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7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0" w:hanging="37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364" w:hanging="37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849" w:hanging="379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336" w:hanging="24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4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44"/>
      </w:pPr>
      <w:rPr>
        <w:rFonts w:hint="default"/>
        <w:lang w:val="pt-PT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0"/>
      <w:numFmt w:val="bullet"/>
      <w:lvlText w:val="-"/>
      <w:lvlJc w:val="left"/>
      <w:pPr>
        <w:ind w:left="571" w:hanging="104"/>
      </w:pPr>
      <w:rPr>
        <w:rFonts w:hint="default" w:ascii="Times New Roman" w:hAnsi="Times New Roman" w:eastAsia="Times New Roman" w:cs="Times New Roman"/>
        <w:w w:val="99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98" w:hanging="1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17" w:hanging="1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36" w:hanging="1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55" w:hanging="1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674" w:hanging="1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093" w:hanging="1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512" w:hanging="1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931" w:hanging="104"/>
      </w:pPr>
      <w:rPr>
        <w:rFonts w:hint="default"/>
        <w:lang w:val="pt-PT" w:eastAsia="en-US" w:bidi="ar-SA"/>
      </w:rPr>
    </w:lvl>
  </w:abstractNum>
  <w:abstractNum w:abstractNumId="9">
    <w:nsid w:val="B0F1ACD9"/>
    <w:multiLevelType w:val="multilevel"/>
    <w:tmpl w:val="B0F1ACD9"/>
    <w:lvl w:ilvl="0" w:tentative="0">
      <w:start w:val="1"/>
      <w:numFmt w:val="lowerLetter"/>
      <w:lvlText w:val="%1)"/>
      <w:lvlJc w:val="left"/>
      <w:pPr>
        <w:ind w:left="542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1"/>
      </w:pPr>
      <w:rPr>
        <w:rFonts w:hint="default"/>
        <w:lang w:val="pt-PT" w:eastAsia="en-US" w:bidi="ar-SA"/>
      </w:rPr>
    </w:lvl>
  </w:abstractNum>
  <w:abstractNum w:abstractNumId="10">
    <w:nsid w:val="B23A94A9"/>
    <w:multiLevelType w:val="multilevel"/>
    <w:tmpl w:val="B23A94A9"/>
    <w:lvl w:ilvl="0" w:tentative="0">
      <w:start w:val="1"/>
      <w:numFmt w:val="lowerLetter"/>
      <w:lvlText w:val="%1)"/>
      <w:lvlJc w:val="left"/>
      <w:pPr>
        <w:ind w:left="128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28" w:hanging="35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35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35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35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35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5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35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355"/>
      </w:pPr>
      <w:rPr>
        <w:rFonts w:hint="default"/>
        <w:lang w:val="pt-PT" w:eastAsia="en-US" w:bidi="ar-SA"/>
      </w:rPr>
    </w:lvl>
  </w:abstractNum>
  <w:abstractNum w:abstractNumId="11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15" w:hanging="18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5" w:hanging="34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3" w:hanging="4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0" w:hanging="73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82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05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28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73" w:hanging="732"/>
      </w:pPr>
      <w:rPr>
        <w:rFonts w:hint="default"/>
        <w:lang w:val="pt-PT" w:eastAsia="en-US" w:bidi="ar-SA"/>
      </w:rPr>
    </w:lvl>
  </w:abstractNum>
  <w:abstractNum w:abstractNumId="12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78" w:hanging="34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78" w:hanging="34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27" w:hanging="496"/>
        <w:jc w:val="left"/>
      </w:pPr>
      <w:rPr>
        <w:rFonts w:hint="default"/>
        <w:w w:val="99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42" w:hanging="49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3" w:hanging="49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64" w:hanging="49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49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49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7" w:hanging="496"/>
      </w:pPr>
      <w:rPr>
        <w:rFonts w:hint="default"/>
        <w:lang w:val="pt-PT" w:eastAsia="en-US" w:bidi="ar-SA"/>
      </w:rPr>
    </w:lvl>
  </w:abstractNum>
  <w:abstractNum w:abstractNumId="13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425" w:hanging="29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5" w:hanging="29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51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59" w:hanging="5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39" w:hanging="5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19" w:hanging="5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5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5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517"/>
      </w:pPr>
      <w:rPr>
        <w:rFonts w:hint="default"/>
        <w:lang w:val="pt-PT" w:eastAsia="en-US" w:bidi="ar-SA"/>
      </w:rPr>
    </w:lvl>
  </w:abstractNum>
  <w:abstractNum w:abstractNumId="14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128" w:hanging="32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22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7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47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47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7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7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47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476"/>
      </w:pPr>
      <w:rPr>
        <w:rFonts w:hint="default"/>
        <w:lang w:val="pt-PT" w:eastAsia="en-US" w:bidi="ar-SA"/>
      </w:rPr>
    </w:lvl>
  </w:abstractNum>
  <w:abstractNum w:abstractNumId="15">
    <w:nsid w:val="BE923771"/>
    <w:multiLevelType w:val="multilevel"/>
    <w:tmpl w:val="BE923771"/>
    <w:lvl w:ilvl="0" w:tentative="0">
      <w:start w:val="1"/>
      <w:numFmt w:val="lowerLetter"/>
      <w:lvlText w:val="%1)"/>
      <w:lvlJc w:val="left"/>
      <w:pPr>
        <w:ind w:left="336" w:hanging="21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1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1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1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1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1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1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15"/>
      </w:pPr>
      <w:rPr>
        <w:rFonts w:hint="default"/>
        <w:lang w:val="pt-PT" w:eastAsia="en-US" w:bidi="ar-SA"/>
      </w:rPr>
    </w:lvl>
  </w:abstractNum>
  <w:abstractNum w:abstractNumId="16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336" w:hanging="38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38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6" w:hanging="517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5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5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5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5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517"/>
      </w:pPr>
      <w:rPr>
        <w:rFonts w:hint="default"/>
        <w:lang w:val="pt-PT" w:eastAsia="en-US" w:bidi="ar-SA"/>
      </w:rPr>
    </w:lvl>
  </w:abstractNum>
  <w:abstractNum w:abstractNumId="17">
    <w:nsid w:val="C0915F4F"/>
    <w:multiLevelType w:val="multilevel"/>
    <w:tmpl w:val="C0915F4F"/>
    <w:lvl w:ilvl="0" w:tentative="0">
      <w:start w:val="3"/>
      <w:numFmt w:val="decimal"/>
      <w:lvlText w:val="%1"/>
      <w:lvlJc w:val="left"/>
      <w:pPr>
        <w:ind w:left="128" w:hanging="32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2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7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23" w:hanging="59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59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08" w:hanging="59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0" w:hanging="59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52" w:hanging="59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74" w:hanging="595"/>
      </w:pPr>
      <w:rPr>
        <w:rFonts w:hint="default"/>
        <w:lang w:val="pt-PT" w:eastAsia="en-US" w:bidi="ar-SA"/>
      </w:rPr>
    </w:lvl>
  </w:abstractNum>
  <w:abstractNum w:abstractNumId="18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2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1"/>
      </w:pPr>
      <w:rPr>
        <w:rFonts w:hint="default"/>
        <w:lang w:val="pt-PT" w:eastAsia="en-US" w:bidi="ar-SA"/>
      </w:rPr>
    </w:lvl>
  </w:abstractNum>
  <w:abstractNum w:abstractNumId="19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36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40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400"/>
      </w:pPr>
      <w:rPr>
        <w:rFonts w:hint="default"/>
        <w:lang w:val="pt-PT" w:eastAsia="en-US" w:bidi="ar-SA"/>
      </w:rPr>
    </w:lvl>
  </w:abstractNum>
  <w:abstractNum w:abstractNumId="20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21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2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1"/>
      </w:pPr>
      <w:rPr>
        <w:rFonts w:hint="default"/>
        <w:lang w:val="pt-PT" w:eastAsia="en-US" w:bidi="ar-SA"/>
      </w:rPr>
    </w:lvl>
  </w:abstractNum>
  <w:abstractNum w:abstractNumId="22">
    <w:nsid w:val="DCBA6B53"/>
    <w:multiLevelType w:val="multilevel"/>
    <w:tmpl w:val="DCBA6B53"/>
    <w:lvl w:ilvl="0" w:tentative="0">
      <w:start w:val="1"/>
      <w:numFmt w:val="lowerLetter"/>
      <w:lvlText w:val="%1)"/>
      <w:lvlJc w:val="left"/>
      <w:pPr>
        <w:ind w:left="542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694" w:hanging="36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24" w:hanging="36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48" w:hanging="36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73" w:hanging="36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97" w:hanging="36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1" w:hanging="36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46" w:hanging="36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70" w:hanging="364"/>
      </w:pPr>
      <w:rPr>
        <w:rFonts w:hint="default"/>
        <w:lang w:val="pt-PT" w:eastAsia="en-US" w:bidi="ar-SA"/>
      </w:rPr>
    </w:lvl>
  </w:abstractNum>
  <w:abstractNum w:abstractNumId="23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24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128" w:hanging="40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0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4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4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4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4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403"/>
      </w:pPr>
      <w:rPr>
        <w:rFonts w:hint="default"/>
        <w:lang w:val="pt-PT" w:eastAsia="en-US" w:bidi="ar-SA"/>
      </w:rPr>
    </w:lvl>
  </w:abstractNum>
  <w:abstractNum w:abstractNumId="25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542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1"/>
      </w:pPr>
      <w:rPr>
        <w:rFonts w:hint="default"/>
        <w:lang w:val="pt-PT" w:eastAsia="en-US" w:bidi="ar-SA"/>
      </w:rPr>
    </w:lvl>
  </w:abstractNum>
  <w:abstractNum w:abstractNumId="26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128" w:hanging="32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2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4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44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44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44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4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44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443"/>
      </w:pPr>
      <w:rPr>
        <w:rFonts w:hint="default"/>
        <w:lang w:val="pt-PT" w:eastAsia="en-US" w:bidi="ar-SA"/>
      </w:rPr>
    </w:lvl>
  </w:abstractNum>
  <w:abstractNum w:abstractNumId="2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3" w:hanging="238"/>
        <w:jc w:val="right"/>
      </w:pPr>
      <w:rPr>
        <w:rFonts w:hint="default" w:ascii="Times New Roman" w:hAnsi="Times New Roman" w:eastAsia="Times New Roman" w:cs="Times New Roman"/>
        <w:w w:val="82"/>
        <w:sz w:val="23"/>
        <w:szCs w:val="23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43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02" w:hanging="675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000" w:hanging="67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402" w:hanging="67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805" w:hanging="67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08" w:hanging="67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10" w:hanging="67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13" w:hanging="675"/>
      </w:pPr>
      <w:rPr>
        <w:rFonts w:hint="default"/>
        <w:lang w:val="pt-PT" w:eastAsia="en-US" w:bidi="ar-SA"/>
      </w:rPr>
    </w:lvl>
  </w:abstractNum>
  <w:abstractNum w:abstractNumId="28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336" w:hanging="35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35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6" w:hanging="49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4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4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4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4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4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498"/>
      </w:pPr>
      <w:rPr>
        <w:rFonts w:hint="default"/>
        <w:lang w:val="pt-PT" w:eastAsia="en-US" w:bidi="ar-SA"/>
      </w:rPr>
    </w:lvl>
  </w:abstractNum>
  <w:abstractNum w:abstractNumId="29">
    <w:nsid w:val="03A63A41"/>
    <w:multiLevelType w:val="multilevel"/>
    <w:tmpl w:val="03A63A41"/>
    <w:lvl w:ilvl="0" w:tentative="0">
      <w:start w:val="2"/>
      <w:numFmt w:val="decimal"/>
      <w:lvlText w:val="%1"/>
      <w:lvlJc w:val="left"/>
      <w:pPr>
        <w:ind w:left="425" w:hanging="29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5" w:hanging="29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5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59" w:hanging="45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39" w:hanging="45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419" w:hanging="45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699" w:hanging="45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79" w:hanging="45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59" w:hanging="459"/>
      </w:pPr>
      <w:rPr>
        <w:rFonts w:hint="default"/>
        <w:lang w:val="pt-PT" w:eastAsia="en-US" w:bidi="ar-SA"/>
      </w:rPr>
    </w:lvl>
  </w:abstractNum>
  <w:abstractNum w:abstractNumId="30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336" w:hanging="37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379"/>
        <w:jc w:val="right"/>
      </w:pPr>
      <w:rPr>
        <w:rFonts w:hint="default"/>
        <w:w w:val="99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6" w:hanging="59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63" w:hanging="725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13" w:hanging="7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97" w:hanging="7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81" w:hanging="7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6" w:hanging="7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0" w:hanging="725"/>
      </w:pPr>
      <w:rPr>
        <w:rFonts w:hint="default"/>
        <w:lang w:val="pt-PT" w:eastAsia="en-US" w:bidi="ar-SA"/>
      </w:rPr>
    </w:lvl>
  </w:abstractNum>
  <w:abstractNum w:abstractNumId="31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128" w:hanging="43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3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30" w:hanging="60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999" w:hanging="6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259" w:hanging="6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19" w:hanging="6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6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39" w:hanging="6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99" w:hanging="602"/>
      </w:pPr>
      <w:rPr>
        <w:rFonts w:hint="default"/>
        <w:lang w:val="pt-PT" w:eastAsia="en-US" w:bidi="ar-SA"/>
      </w:rPr>
    </w:lvl>
  </w:abstractNum>
  <w:abstractNum w:abstractNumId="32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128" w:hanging="23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23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23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23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23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23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3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23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233"/>
      </w:pPr>
      <w:rPr>
        <w:rFonts w:hint="default"/>
        <w:lang w:val="pt-PT" w:eastAsia="en-US" w:bidi="ar-SA"/>
      </w:rPr>
    </w:lvl>
  </w:abstractNum>
  <w:abstractNum w:abstractNumId="33">
    <w:nsid w:val="0E640482"/>
    <w:multiLevelType w:val="multilevel"/>
    <w:tmpl w:val="0E640482"/>
    <w:lvl w:ilvl="0" w:tentative="0">
      <w:start w:val="12"/>
      <w:numFmt w:val="decimal"/>
      <w:lvlText w:val="%1"/>
      <w:lvlJc w:val="left"/>
      <w:pPr>
        <w:ind w:left="336" w:hanging="46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467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36" w:hanging="56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50" w:hanging="5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5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41" w:hanging="5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37" w:hanging="5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5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28" w:hanging="562"/>
      </w:pPr>
      <w:rPr>
        <w:rFonts w:hint="default"/>
        <w:lang w:val="pt-PT" w:eastAsia="en-US" w:bidi="ar-SA"/>
      </w:rPr>
    </w:lvl>
  </w:abstractNum>
  <w:abstractNum w:abstractNumId="34">
    <w:nsid w:val="0F9F9CCA"/>
    <w:multiLevelType w:val="multilevel"/>
    <w:tmpl w:val="0F9F9CCA"/>
    <w:lvl w:ilvl="0" w:tentative="0">
      <w:start w:val="2"/>
      <w:numFmt w:val="decimal"/>
      <w:lvlText w:val="%1"/>
      <w:lvlJc w:val="left"/>
      <w:pPr>
        <w:ind w:left="668" w:hanging="509"/>
        <w:jc w:val="left"/>
      </w:pPr>
      <w:rPr>
        <w:rFonts w:hint="default" w:ascii="Times New Roman" w:hAnsi="Times New Roman" w:eastAsia="Times New Roman" w:cs="Times New Roman"/>
        <w:w w:val="98"/>
        <w:sz w:val="16"/>
        <w:szCs w:val="16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75" w:hanging="5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1" w:hanging="5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23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39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5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71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7" w:hanging="509"/>
      </w:pPr>
      <w:rPr>
        <w:rFonts w:hint="default"/>
        <w:lang w:val="pt-PT" w:eastAsia="en-US" w:bidi="ar-SA"/>
      </w:rPr>
    </w:lvl>
  </w:abstractNum>
  <w:abstractNum w:abstractNumId="35">
    <w:nsid w:val="12EADF99"/>
    <w:multiLevelType w:val="multilevel"/>
    <w:tmpl w:val="12EADF99"/>
    <w:lvl w:ilvl="0" w:tentative="0">
      <w:start w:val="4"/>
      <w:numFmt w:val="decimal"/>
      <w:lvlText w:val="%1"/>
      <w:lvlJc w:val="left"/>
      <w:pPr>
        <w:ind w:left="128" w:hanging="30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4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27" w:hanging="20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3" w:hanging="2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64" w:hanging="2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2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2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7" w:hanging="200"/>
      </w:pPr>
      <w:rPr>
        <w:rFonts w:hint="default"/>
        <w:lang w:val="pt-PT" w:eastAsia="en-US" w:bidi="ar-SA"/>
      </w:rPr>
    </w:lvl>
  </w:abstractNum>
  <w:abstractNum w:abstractNumId="36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128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5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45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28" w:hanging="59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59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59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59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59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595"/>
      </w:pPr>
      <w:rPr>
        <w:rFonts w:hint="default"/>
        <w:lang w:val="pt-PT" w:eastAsia="en-US" w:bidi="ar-SA"/>
      </w:rPr>
    </w:lvl>
  </w:abstractNum>
  <w:abstractNum w:abstractNumId="37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524" w:hanging="39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4" w:hanging="39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79" w:hanging="39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9" w:hanging="39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9" w:hanging="39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69" w:hanging="39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9" w:hanging="39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9" w:hanging="39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9" w:hanging="397"/>
      </w:pPr>
      <w:rPr>
        <w:rFonts w:hint="default"/>
        <w:lang w:val="pt-PT" w:eastAsia="en-US" w:bidi="ar-SA"/>
      </w:rPr>
    </w:lvl>
  </w:abstractNum>
  <w:abstractNum w:abstractNumId="38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128" w:hanging="42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2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28" w:hanging="53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5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5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5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5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5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535"/>
      </w:pPr>
      <w:rPr>
        <w:rFonts w:hint="default"/>
        <w:lang w:val="pt-PT" w:eastAsia="en-US" w:bidi="ar-SA"/>
      </w:rPr>
    </w:lvl>
  </w:abstractNum>
  <w:abstractNum w:abstractNumId="39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75" w:hanging="347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75" w:hanging="34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50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8" w:hanging="66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6" w:hanging="6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5" w:hanging="6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24" w:hanging="6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72" w:hanging="6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661"/>
      </w:pPr>
      <w:rPr>
        <w:rFonts w:hint="default"/>
        <w:lang w:val="pt-PT" w:eastAsia="en-US" w:bidi="ar-SA"/>
      </w:rPr>
    </w:lvl>
  </w:abstractNum>
  <w:abstractNum w:abstractNumId="40">
    <w:nsid w:val="2470EC97"/>
    <w:multiLevelType w:val="multilevel"/>
    <w:tmpl w:val="2470EC97"/>
    <w:lvl w:ilvl="0" w:tentative="0">
      <w:start w:val="1"/>
      <w:numFmt w:val="lowerRoman"/>
      <w:lvlText w:val="%1)"/>
      <w:lvlJc w:val="left"/>
      <w:pPr>
        <w:ind w:left="497" w:hanging="16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31" w:hanging="16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63" w:hanging="16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16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27" w:hanging="16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59" w:hanging="16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16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3" w:hanging="16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5" w:hanging="168"/>
      </w:pPr>
      <w:rPr>
        <w:rFonts w:hint="default"/>
        <w:lang w:val="pt-PT" w:eastAsia="en-US" w:bidi="ar-SA"/>
      </w:rPr>
    </w:lvl>
  </w:abstractNum>
  <w:abstractNum w:abstractNumId="41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2" w:hanging="34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2" w:hanging="34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46" w:hanging="4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06" w:hanging="64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00" w:hanging="6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553" w:hanging="6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206" w:hanging="6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859" w:hanging="6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512" w:hanging="644"/>
      </w:pPr>
      <w:rPr>
        <w:rFonts w:hint="default"/>
        <w:lang w:val="pt-PT" w:eastAsia="en-US" w:bidi="ar-SA"/>
      </w:rPr>
    </w:lvl>
  </w:abstractNum>
  <w:abstractNum w:abstractNumId="42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36" w:hanging="21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1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1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1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1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1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1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13"/>
      </w:pPr>
      <w:rPr>
        <w:rFonts w:hint="default"/>
        <w:lang w:val="pt-PT" w:eastAsia="en-US" w:bidi="ar-SA"/>
      </w:rPr>
    </w:lvl>
  </w:abstractNum>
  <w:abstractNum w:abstractNumId="43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475" w:hanging="347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5" w:hanging="34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34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34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15" w:hanging="34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49" w:hanging="34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83" w:hanging="34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7" w:hanging="34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347"/>
      </w:pPr>
      <w:rPr>
        <w:rFonts w:hint="default"/>
        <w:lang w:val="pt-PT" w:eastAsia="en-US" w:bidi="ar-SA"/>
      </w:rPr>
    </w:lvl>
  </w:abstractNum>
  <w:abstractNum w:abstractNumId="44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45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574" w:hanging="446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574" w:hanging="44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3" w:hanging="54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3" w:hanging="5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59" w:hanging="5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86" w:hanging="5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5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39" w:hanging="5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6" w:hanging="545"/>
      </w:pPr>
      <w:rPr>
        <w:rFonts w:hint="default"/>
        <w:lang w:val="pt-PT" w:eastAsia="en-US" w:bidi="ar-SA"/>
      </w:rPr>
    </w:lvl>
  </w:abstractNum>
  <w:abstractNum w:abstractNumId="46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327" w:hanging="199"/>
        <w:jc w:val="right"/>
      </w:pPr>
      <w:rPr>
        <w:rFonts w:hint="default"/>
        <w:b/>
        <w:bCs/>
        <w:w w:val="99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5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86" w:hanging="3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53" w:hanging="3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19" w:hanging="3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6" w:hanging="3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52" w:hanging="3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19" w:hanging="3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86" w:hanging="353"/>
      </w:pPr>
      <w:rPr>
        <w:rFonts w:hint="default"/>
        <w:lang w:val="pt-PT" w:eastAsia="en-US" w:bidi="ar-SA"/>
      </w:rPr>
    </w:lvl>
  </w:abstractNum>
  <w:abstractNum w:abstractNumId="47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48">
    <w:nsid w:val="3B8127DF"/>
    <w:multiLevelType w:val="multilevel"/>
    <w:tmpl w:val="3B8127DF"/>
    <w:lvl w:ilvl="0" w:tentative="0">
      <w:start w:val="0"/>
      <w:numFmt w:val="bullet"/>
      <w:lvlText w:val="-"/>
      <w:lvlJc w:val="left"/>
      <w:pPr>
        <w:ind w:left="571" w:hanging="104"/>
      </w:pPr>
      <w:rPr>
        <w:rFonts w:hint="default" w:ascii="Times New Roman" w:hAnsi="Times New Roman" w:eastAsia="Times New Roman" w:cs="Times New Roman"/>
        <w:w w:val="99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94" w:hanging="1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408" w:hanging="1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823" w:hanging="1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237" w:hanging="1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652" w:hanging="1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066" w:hanging="1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480" w:hanging="1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895" w:hanging="104"/>
      </w:pPr>
      <w:rPr>
        <w:rFonts w:hint="default"/>
        <w:lang w:val="pt-PT" w:eastAsia="en-US" w:bidi="ar-SA"/>
      </w:rPr>
    </w:lvl>
  </w:abstractNum>
  <w:abstractNum w:abstractNumId="49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128" w:hanging="161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16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1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1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1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1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1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1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161"/>
      </w:pPr>
      <w:rPr>
        <w:rFonts w:hint="default"/>
        <w:lang w:val="pt-PT" w:eastAsia="en-US" w:bidi="ar-SA"/>
      </w:rPr>
    </w:lvl>
  </w:abstractNum>
  <w:abstractNum w:abstractNumId="50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542" w:hanging="20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67" w:hanging="20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95" w:hanging="20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3" w:hanging="2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51" w:hanging="2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9" w:hanging="2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35" w:hanging="2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3" w:hanging="201"/>
      </w:pPr>
      <w:rPr>
        <w:rFonts w:hint="default"/>
        <w:lang w:val="pt-PT" w:eastAsia="en-US" w:bidi="ar-SA"/>
      </w:rPr>
    </w:lvl>
  </w:abstractNum>
  <w:abstractNum w:abstractNumId="51">
    <w:nsid w:val="4C1BAE26"/>
    <w:multiLevelType w:val="multilevel"/>
    <w:tmpl w:val="4C1BAE26"/>
    <w:lvl w:ilvl="0" w:tentative="0">
      <w:start w:val="10"/>
      <w:numFmt w:val="decimal"/>
      <w:lvlText w:val="%1"/>
      <w:lvlJc w:val="left"/>
      <w:pPr>
        <w:ind w:left="336" w:hanging="46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4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6" w:hanging="63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63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63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63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63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63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635"/>
      </w:pPr>
      <w:rPr>
        <w:rFonts w:hint="default"/>
        <w:lang w:val="pt-PT" w:eastAsia="en-US" w:bidi="ar-SA"/>
      </w:rPr>
    </w:lvl>
  </w:abstractNum>
  <w:abstractNum w:abstractNumId="52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1" w:hanging="363"/>
        <w:jc w:val="left"/>
      </w:pPr>
      <w:rPr>
        <w:rFonts w:hint="default"/>
        <w:w w:val="99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46" w:hanging="36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793" w:hanging="36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36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86" w:hanging="36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32" w:hanging="36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79" w:hanging="36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26" w:hanging="363"/>
      </w:pPr>
      <w:rPr>
        <w:rFonts w:hint="default"/>
        <w:lang w:val="pt-PT" w:eastAsia="en-US" w:bidi="ar-SA"/>
      </w:rPr>
    </w:lvl>
  </w:abstractNum>
  <w:abstractNum w:abstractNumId="53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336" w:hanging="315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36" w:hanging="31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83" w:hanging="446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32" w:hanging="59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419" w:hanging="59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819" w:hanging="59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19" w:hanging="59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19" w:hanging="59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19" w:hanging="595"/>
      </w:pPr>
      <w:rPr>
        <w:rFonts w:hint="default"/>
        <w:lang w:val="pt-PT" w:eastAsia="en-US" w:bidi="ar-SA"/>
      </w:rPr>
    </w:lvl>
  </w:abstractNum>
  <w:abstractNum w:abstractNumId="54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128" w:hanging="36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36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4" w:hanging="44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55" w:hanging="44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93" w:hanging="44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44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68" w:hanging="44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06" w:hanging="44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43" w:hanging="446"/>
      </w:pPr>
      <w:rPr>
        <w:rFonts w:hint="default"/>
        <w:lang w:val="pt-PT" w:eastAsia="en-US" w:bidi="ar-SA"/>
      </w:rPr>
    </w:lvl>
  </w:abstractNum>
  <w:abstractNum w:abstractNumId="55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128" w:hanging="501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28" w:hanging="501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128" w:hanging="50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50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50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50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50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50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501"/>
      </w:pPr>
      <w:rPr>
        <w:rFonts w:hint="default"/>
        <w:lang w:val="pt-PT" w:eastAsia="en-US" w:bidi="ar-SA"/>
      </w:rPr>
    </w:lvl>
  </w:abstractNum>
  <w:abstractNum w:abstractNumId="56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36" w:hanging="36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36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6" w:hanging="51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42" w:hanging="5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53" w:hanging="5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264" w:hanging="5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5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5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97" w:hanging="514"/>
      </w:pPr>
      <w:rPr>
        <w:rFonts w:hint="default"/>
        <w:lang w:val="pt-PT" w:eastAsia="en-US" w:bidi="ar-SA"/>
      </w:rPr>
    </w:lvl>
  </w:abstractNum>
  <w:abstractNum w:abstractNumId="57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36" w:hanging="38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36" w:hanging="38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36" w:hanging="50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50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0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50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50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50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502"/>
      </w:pPr>
      <w:rPr>
        <w:rFonts w:hint="default"/>
        <w:lang w:val="pt-PT" w:eastAsia="en-US" w:bidi="ar-SA"/>
      </w:rPr>
    </w:lvl>
  </w:abstractNum>
  <w:abstractNum w:abstractNumId="58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128" w:hanging="2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21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21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21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21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21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1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21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217"/>
      </w:pPr>
      <w:rPr>
        <w:rFonts w:hint="default"/>
        <w:lang w:val="pt-PT" w:eastAsia="en-US" w:bidi="ar-SA"/>
      </w:rPr>
    </w:lvl>
  </w:abstractNum>
  <w:abstractNum w:abstractNumId="59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128" w:hanging="42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28" w:hanging="423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66" w:hanging="538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14" w:hanging="686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334" w:hanging="6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48" w:hanging="6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162" w:hanging="6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76" w:hanging="6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90" w:hanging="686"/>
      </w:pPr>
      <w:rPr>
        <w:rFonts w:hint="default"/>
        <w:lang w:val="pt-PT" w:eastAsia="en-US" w:bidi="ar-SA"/>
      </w:rPr>
    </w:lvl>
  </w:abstractNum>
  <w:abstractNum w:abstractNumId="60">
    <w:nsid w:val="60382F6E"/>
    <w:multiLevelType w:val="multilevel"/>
    <w:tmpl w:val="60382F6E"/>
    <w:lvl w:ilvl="0" w:tentative="0">
      <w:start w:val="11"/>
      <w:numFmt w:val="decimal"/>
      <w:lvlText w:val="%1"/>
      <w:lvlJc w:val="left"/>
      <w:pPr>
        <w:ind w:left="776" w:hanging="43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76" w:hanging="439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87" w:hanging="43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43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95" w:hanging="4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99" w:hanging="4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4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7" w:hanging="4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11" w:hanging="439"/>
      </w:pPr>
      <w:rPr>
        <w:rFonts w:hint="default"/>
        <w:lang w:val="pt-PT" w:eastAsia="en-US" w:bidi="ar-SA"/>
      </w:rPr>
    </w:lvl>
  </w:abstractNum>
  <w:abstractNum w:abstractNumId="61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962" w:hanging="626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62" w:hanging="626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62" w:hanging="626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17" w:hanging="62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62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89" w:hanging="62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75" w:hanging="62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1" w:hanging="62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47" w:hanging="626"/>
      </w:pPr>
      <w:rPr>
        <w:rFonts w:hint="default"/>
        <w:lang w:val="pt-PT" w:eastAsia="en-US" w:bidi="ar-SA"/>
      </w:rPr>
    </w:lvl>
  </w:abstractNum>
  <w:abstractNum w:abstractNumId="62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128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189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204"/>
      </w:pPr>
      <w:rPr>
        <w:rFonts w:hint="default"/>
        <w:lang w:val="pt-PT" w:eastAsia="en-US" w:bidi="ar-SA"/>
      </w:rPr>
    </w:lvl>
  </w:abstractNum>
  <w:abstractNum w:abstractNumId="63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65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95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31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3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3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5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11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204"/>
      </w:pPr>
      <w:rPr>
        <w:rFonts w:hint="default"/>
        <w:lang w:val="pt-PT" w:eastAsia="en-US" w:bidi="ar-SA"/>
      </w:rPr>
    </w:lvl>
  </w:abstractNum>
  <w:abstractNum w:abstractNumId="64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2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87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204"/>
      </w:pPr>
      <w:rPr>
        <w:rFonts w:hint="default"/>
        <w:lang w:val="pt-PT" w:eastAsia="en-US" w:bidi="ar-SA"/>
      </w:rPr>
    </w:lvl>
  </w:abstractNum>
  <w:abstractNum w:abstractNumId="65">
    <w:nsid w:val="77ECEA79"/>
    <w:multiLevelType w:val="multilevel"/>
    <w:tmpl w:val="77ECEA79"/>
    <w:lvl w:ilvl="0" w:tentative="0">
      <w:start w:val="14"/>
      <w:numFmt w:val="decimal"/>
      <w:lvlText w:val="%1"/>
      <w:lvlJc w:val="left"/>
      <w:pPr>
        <w:ind w:left="783" w:hanging="446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83" w:hanging="44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36" w:hanging="54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22" w:hanging="5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64" w:hanging="5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607" w:hanging="5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49" w:hanging="5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5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545"/>
      </w:pPr>
      <w:rPr>
        <w:rFonts w:hint="default"/>
        <w:lang w:val="pt-PT" w:eastAsia="en-US" w:bidi="ar-SA"/>
      </w:rPr>
    </w:lvl>
  </w:abstractNum>
  <w:abstractNum w:abstractNumId="66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128" w:hanging="326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"/>
      <w:lvlJc w:val="left"/>
      <w:pPr>
        <w:ind w:left="128" w:hanging="32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9" w:hanging="32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329" w:hanging="32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9" w:hanging="32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32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2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9" w:hanging="32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79" w:hanging="326"/>
      </w:pPr>
      <w:rPr>
        <w:rFonts w:hint="default"/>
        <w:lang w:val="pt-PT" w:eastAsia="en-US" w:bidi="ar-SA"/>
      </w:rPr>
    </w:lvl>
  </w:abstractNum>
  <w:abstractNum w:abstractNumId="67">
    <w:nsid w:val="7C246926"/>
    <w:multiLevelType w:val="multilevel"/>
    <w:tmpl w:val="7C246926"/>
    <w:lvl w:ilvl="0" w:tentative="0">
      <w:start w:val="13"/>
      <w:numFmt w:val="decimal"/>
      <w:lvlText w:val="%1"/>
      <w:lvlJc w:val="left"/>
      <w:pPr>
        <w:ind w:left="336" w:hanging="524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36" w:hanging="52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5" w:hanging="5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5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5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5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5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5" w:hanging="5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23" w:hanging="524"/>
      </w:pPr>
      <w:rPr>
        <w:rFonts w:hint="default"/>
        <w:lang w:val="pt-PT" w:eastAsia="en-US" w:bidi="ar-SA"/>
      </w:rPr>
    </w:lvl>
  </w:abstractNum>
  <w:abstractNum w:abstractNumId="68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425" w:hanging="298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25" w:hanging="2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28" w:hanging="51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28" w:hanging="64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6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41" w:hanging="6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97" w:hanging="6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52" w:hanging="6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8" w:hanging="645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19"/>
  </w:num>
  <w:num w:numId="3">
    <w:abstractNumId w:val="56"/>
  </w:num>
  <w:num w:numId="4">
    <w:abstractNumId w:val="16"/>
  </w:num>
  <w:num w:numId="5">
    <w:abstractNumId w:val="12"/>
  </w:num>
  <w:num w:numId="6">
    <w:abstractNumId w:val="30"/>
  </w:num>
  <w:num w:numId="7">
    <w:abstractNumId w:val="41"/>
  </w:num>
  <w:num w:numId="8">
    <w:abstractNumId w:val="63"/>
  </w:num>
  <w:num w:numId="9">
    <w:abstractNumId w:val="28"/>
  </w:num>
  <w:num w:numId="10">
    <w:abstractNumId w:val="5"/>
  </w:num>
  <w:num w:numId="11">
    <w:abstractNumId w:val="42"/>
  </w:num>
  <w:num w:numId="12">
    <w:abstractNumId w:val="57"/>
  </w:num>
  <w:num w:numId="13">
    <w:abstractNumId w:val="18"/>
  </w:num>
  <w:num w:numId="14">
    <w:abstractNumId w:val="53"/>
  </w:num>
  <w:num w:numId="15">
    <w:abstractNumId w:val="25"/>
  </w:num>
  <w:num w:numId="16">
    <w:abstractNumId w:val="40"/>
  </w:num>
  <w:num w:numId="17">
    <w:abstractNumId w:val="22"/>
  </w:num>
  <w:num w:numId="18">
    <w:abstractNumId w:val="21"/>
  </w:num>
  <w:num w:numId="19">
    <w:abstractNumId w:val="7"/>
  </w:num>
  <w:num w:numId="20">
    <w:abstractNumId w:val="51"/>
  </w:num>
  <w:num w:numId="21">
    <w:abstractNumId w:val="60"/>
  </w:num>
  <w:num w:numId="22">
    <w:abstractNumId w:val="33"/>
  </w:num>
  <w:num w:numId="23">
    <w:abstractNumId w:val="50"/>
  </w:num>
  <w:num w:numId="24">
    <w:abstractNumId w:val="9"/>
  </w:num>
  <w:num w:numId="25">
    <w:abstractNumId w:val="67"/>
  </w:num>
  <w:num w:numId="26">
    <w:abstractNumId w:val="65"/>
  </w:num>
  <w:num w:numId="27">
    <w:abstractNumId w:val="15"/>
  </w:num>
  <w:num w:numId="28">
    <w:abstractNumId w:val="61"/>
  </w:num>
  <w:num w:numId="29">
    <w:abstractNumId w:val="6"/>
  </w:num>
  <w:num w:numId="30">
    <w:abstractNumId w:val="47"/>
  </w:num>
  <w:num w:numId="31">
    <w:abstractNumId w:val="2"/>
  </w:num>
  <w:num w:numId="32">
    <w:abstractNumId w:val="55"/>
  </w:num>
  <w:num w:numId="33">
    <w:abstractNumId w:val="68"/>
  </w:num>
  <w:num w:numId="34">
    <w:abstractNumId w:val="0"/>
  </w:num>
  <w:num w:numId="35">
    <w:abstractNumId w:val="39"/>
  </w:num>
  <w:num w:numId="36">
    <w:abstractNumId w:val="54"/>
  </w:num>
  <w:num w:numId="37">
    <w:abstractNumId w:val="26"/>
  </w:num>
  <w:num w:numId="38">
    <w:abstractNumId w:val="23"/>
  </w:num>
  <w:num w:numId="39">
    <w:abstractNumId w:val="43"/>
  </w:num>
  <w:num w:numId="40">
    <w:abstractNumId w:val="66"/>
  </w:num>
  <w:num w:numId="41">
    <w:abstractNumId w:val="14"/>
  </w:num>
  <w:num w:numId="42">
    <w:abstractNumId w:val="4"/>
  </w:num>
  <w:num w:numId="43">
    <w:abstractNumId w:val="13"/>
  </w:num>
  <w:num w:numId="44">
    <w:abstractNumId w:val="58"/>
  </w:num>
  <w:num w:numId="45">
    <w:abstractNumId w:val="1"/>
  </w:num>
  <w:num w:numId="46">
    <w:abstractNumId w:val="36"/>
  </w:num>
  <w:num w:numId="47">
    <w:abstractNumId w:val="3"/>
  </w:num>
  <w:num w:numId="48">
    <w:abstractNumId w:val="59"/>
  </w:num>
  <w:num w:numId="49">
    <w:abstractNumId w:val="64"/>
  </w:num>
  <w:num w:numId="50">
    <w:abstractNumId w:val="52"/>
  </w:num>
  <w:num w:numId="51">
    <w:abstractNumId w:val="44"/>
  </w:num>
  <w:num w:numId="52">
    <w:abstractNumId w:val="62"/>
  </w:num>
  <w:num w:numId="53">
    <w:abstractNumId w:val="31"/>
  </w:num>
  <w:num w:numId="54">
    <w:abstractNumId w:val="32"/>
  </w:num>
  <w:num w:numId="55">
    <w:abstractNumId w:val="20"/>
  </w:num>
  <w:num w:numId="56">
    <w:abstractNumId w:val="45"/>
  </w:num>
  <w:num w:numId="57">
    <w:abstractNumId w:val="37"/>
  </w:num>
  <w:num w:numId="58">
    <w:abstractNumId w:val="24"/>
  </w:num>
  <w:num w:numId="59">
    <w:abstractNumId w:val="38"/>
  </w:num>
  <w:num w:numId="60">
    <w:abstractNumId w:val="11"/>
  </w:num>
  <w:num w:numId="61">
    <w:abstractNumId w:val="49"/>
  </w:num>
  <w:num w:numId="62">
    <w:abstractNumId w:val="34"/>
  </w:num>
  <w:num w:numId="63">
    <w:abstractNumId w:val="46"/>
  </w:num>
  <w:num w:numId="64">
    <w:abstractNumId w:val="29"/>
  </w:num>
  <w:num w:numId="65">
    <w:abstractNumId w:val="17"/>
  </w:num>
  <w:num w:numId="66">
    <w:abstractNumId w:val="35"/>
  </w:num>
  <w:num w:numId="67">
    <w:abstractNumId w:val="10"/>
  </w:num>
  <w:num w:numId="68">
    <w:abstractNumId w:val="48"/>
  </w:num>
  <w:num w:numId="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24A7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8"/>
      <w:ind w:left="856"/>
      <w:outlineLvl w:val="1"/>
    </w:pPr>
    <w:rPr>
      <w:rFonts w:ascii="Times New Roman" w:hAnsi="Times New Roman" w:eastAsia="Times New Roman" w:cs="Times New Roman"/>
      <w:sz w:val="21"/>
      <w:szCs w:val="21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spacing w:before="6"/>
      <w:ind w:right="12"/>
    </w:pPr>
    <w:rPr>
      <w:rFonts w:ascii="Times New Roman" w:hAnsi="Times New Roman" w:eastAsia="Times New Roman" w:cs="Times New Roman"/>
      <w:b/>
      <w:bCs/>
      <w:sz w:val="25"/>
      <w:szCs w:val="25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"/>
      <w:ind w:left="12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1"/>
    <customShpInfo spid="_x0000_s1052"/>
    <customShpInfo spid="_x0000_s1053"/>
    <customShpInfo spid="_x0000_s1050"/>
    <customShpInfo spid="_x0000_s1055"/>
    <customShpInfo spid="_x0000_s1054"/>
    <customShpInfo spid="_x0000_s1057"/>
    <customShpInfo spid="_x0000_s1058"/>
    <customShpInfo spid="_x0000_s1059"/>
    <customShpInfo spid="_x0000_s1060"/>
    <customShpInfo spid="_x0000_s1061"/>
    <customShpInfo spid="_x0000_s1056"/>
    <customShpInfo spid="_x0000_s1062"/>
    <customShpInfo spid="_x0000_s1063"/>
    <customShpInfo spid="_x0000_s1064"/>
    <customShpInfo spid="_x0000_s1065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2024-11-14T15:17:00Z</dcterms:created>
  <dc:creator>jessyca.ferreira</dc:creator>
  <cp:lastModifiedBy>jessyca.ferreira</cp:lastModifiedBy>
  <dcterms:modified xsi:type="dcterms:W3CDTF">2024-11-25T17:50:14Z</dcterms:modified>
  <dc:title>SEI/ERJ - 87446829 -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2024-11-14T00:00:00Z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496742D49E0B4D47AE3DCD5F2ECEEC61_13</vt:lpwstr>
  </property>
</Properties>
</file>