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A2F44">
      <w:pPr>
        <w:pStyle w:val="6"/>
        <w:ind w:left="4840"/>
      </w:pPr>
      <w:bookmarkStart w:id="0" w:name="_GoBack"/>
      <w:bookmarkEnd w:id="0"/>
      <w:r>
        <w:drawing>
          <wp:inline distT="0" distB="0" distL="0" distR="0">
            <wp:extent cx="72517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1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70D6">
      <w:pPr>
        <w:pStyle w:val="6"/>
        <w:spacing w:before="11"/>
        <w:rPr>
          <w:sz w:val="10"/>
        </w:rPr>
      </w:pPr>
    </w:p>
    <w:p w14:paraId="402A01A0">
      <w:pPr>
        <w:spacing w:after="0"/>
        <w:rPr>
          <w:sz w:val="10"/>
        </w:rPr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p w14:paraId="645FD0BB">
      <w:pPr>
        <w:pStyle w:val="6"/>
        <w:rPr>
          <w:sz w:val="26"/>
        </w:rPr>
      </w:pPr>
    </w:p>
    <w:p w14:paraId="4FF21E9A">
      <w:pPr>
        <w:pStyle w:val="6"/>
        <w:rPr>
          <w:sz w:val="26"/>
        </w:rPr>
      </w:pPr>
    </w:p>
    <w:p w14:paraId="7E3DCAF4">
      <w:pPr>
        <w:pStyle w:val="6"/>
        <w:rPr>
          <w:sz w:val="26"/>
        </w:rPr>
      </w:pPr>
    </w:p>
    <w:p w14:paraId="7D41BB7B">
      <w:pPr>
        <w:pStyle w:val="6"/>
        <w:spacing w:before="6"/>
        <w:rPr>
          <w:sz w:val="29"/>
        </w:rPr>
      </w:pPr>
    </w:p>
    <w:p w14:paraId="162F30E8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2CE2B01C">
      <w:pPr>
        <w:pStyle w:val="6"/>
        <w:spacing w:before="4"/>
        <w:rPr>
          <w:b/>
        </w:rPr>
      </w:pPr>
    </w:p>
    <w:p w14:paraId="489B6B81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SEI-260007/014232/2024</w:t>
      </w:r>
    </w:p>
    <w:p w14:paraId="7F93B402">
      <w:pPr>
        <w:spacing w:before="92" w:line="400" w:lineRule="auto"/>
        <w:ind w:left="-24" w:right="3899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Janeiro</w:t>
      </w:r>
    </w:p>
    <w:p w14:paraId="277D5D15">
      <w:pPr>
        <w:spacing w:before="0" w:line="206" w:lineRule="exact"/>
        <w:ind w:left="158" w:right="0" w:firstLine="0"/>
        <w:jc w:val="left"/>
        <w:rPr>
          <w:sz w:val="18"/>
        </w:rPr>
      </w:pPr>
      <w:r>
        <w:rPr>
          <w:sz w:val="18"/>
        </w:rPr>
        <w:t>Hospital Universitário Pedro Ernesto</w:t>
      </w:r>
    </w:p>
    <w:p w14:paraId="39A13372">
      <w:pPr>
        <w:spacing w:after="0" w:line="206" w:lineRule="exact"/>
        <w:jc w:val="left"/>
        <w:rPr>
          <w:sz w:val="18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2">
            <w:col w:w="3872" w:space="40"/>
            <w:col w:w="6908"/>
          </w:cols>
        </w:sectPr>
      </w:pPr>
    </w:p>
    <w:p w14:paraId="197C34F4">
      <w:pPr>
        <w:pStyle w:val="6"/>
      </w:pPr>
    </w:p>
    <w:p w14:paraId="7468C4A3">
      <w:pPr>
        <w:pStyle w:val="6"/>
      </w:pPr>
    </w:p>
    <w:p w14:paraId="01B7CB59">
      <w:pPr>
        <w:pStyle w:val="6"/>
        <w:spacing w:before="6"/>
      </w:pPr>
    </w:p>
    <w:p w14:paraId="79012CA7">
      <w:pPr>
        <w:pStyle w:val="7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398/2024</w:t>
      </w:r>
    </w:p>
    <w:p w14:paraId="37076425">
      <w:pPr>
        <w:pStyle w:val="6"/>
        <w:rPr>
          <w:b/>
          <w:sz w:val="28"/>
        </w:rPr>
      </w:pPr>
    </w:p>
    <w:p w14:paraId="524326F3">
      <w:pPr>
        <w:pStyle w:val="3"/>
        <w:spacing w:before="205" w:line="570" w:lineRule="atLeast"/>
        <w:ind w:left="234" w:right="1276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62D5F937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AQUISIÇÃO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(CLORETO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SÓDIO,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PEDRO</w:t>
      </w:r>
    </w:p>
    <w:p w14:paraId="55E21FE0">
      <w:pPr>
        <w:pStyle w:val="6"/>
        <w:spacing w:before="40"/>
        <w:ind w:left="234"/>
      </w:pPr>
      <w:r>
        <w:rPr>
          <w:b/>
        </w:rPr>
        <w:t>ERNESTO</w:t>
      </w:r>
      <w:r>
        <w:t>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estabelecida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anexos.</w:t>
      </w:r>
    </w:p>
    <w:p w14:paraId="4745CFF5">
      <w:pPr>
        <w:pStyle w:val="6"/>
        <w:rPr>
          <w:sz w:val="22"/>
        </w:rPr>
      </w:pPr>
    </w:p>
    <w:p w14:paraId="5CC4023D">
      <w:pPr>
        <w:pStyle w:val="6"/>
        <w:spacing w:before="4"/>
        <w:rPr>
          <w:sz w:val="32"/>
        </w:rPr>
      </w:pPr>
    </w:p>
    <w:p w14:paraId="602BF6CB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143C3DC6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R$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312.396,96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(trezentos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trezentos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noventa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noventa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centavos).</w:t>
      </w:r>
    </w:p>
    <w:p w14:paraId="1B9468AC">
      <w:pPr>
        <w:pStyle w:val="6"/>
        <w:rPr>
          <w:b/>
          <w:sz w:val="22"/>
        </w:rPr>
      </w:pPr>
    </w:p>
    <w:p w14:paraId="73834CB7">
      <w:pPr>
        <w:pStyle w:val="6"/>
        <w:spacing w:before="6"/>
        <w:rPr>
          <w:b/>
          <w:sz w:val="24"/>
        </w:rPr>
      </w:pPr>
    </w:p>
    <w:p w14:paraId="7B871F8F">
      <w:pPr>
        <w:pStyle w:val="3"/>
        <w:spacing w:before="1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1AE0553B">
      <w:pPr>
        <w:pStyle w:val="6"/>
        <w:spacing w:before="160"/>
        <w:ind w:left="234"/>
      </w:pPr>
      <w:r>
        <w:t>Dia</w:t>
      </w:r>
      <w:r>
        <w:rPr>
          <w:spacing w:val="-1"/>
        </w:rPr>
        <w:t xml:space="preserve"> </w:t>
      </w:r>
      <w:r>
        <w:t>02/12/2024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42795341">
      <w:pPr>
        <w:pStyle w:val="6"/>
        <w:rPr>
          <w:sz w:val="22"/>
        </w:rPr>
      </w:pPr>
    </w:p>
    <w:p w14:paraId="743FAF5A">
      <w:pPr>
        <w:pStyle w:val="6"/>
        <w:spacing w:before="5"/>
        <w:rPr>
          <w:sz w:val="24"/>
        </w:rPr>
      </w:pPr>
    </w:p>
    <w:p w14:paraId="5B0DF8CE">
      <w:pPr>
        <w:pStyle w:val="3"/>
        <w:spacing w:before="1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3C816022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431A0BD9">
      <w:pPr>
        <w:pStyle w:val="6"/>
        <w:rPr>
          <w:b/>
        </w:rPr>
      </w:pPr>
    </w:p>
    <w:p w14:paraId="14E1997D">
      <w:pPr>
        <w:pStyle w:val="6"/>
        <w:spacing w:before="6"/>
        <w:rPr>
          <w:b/>
          <w:sz w:val="18"/>
        </w:rPr>
      </w:pPr>
    </w:p>
    <w:p w14:paraId="73502463">
      <w:pPr>
        <w:pStyle w:val="3"/>
        <w:spacing w:before="92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48D4F91A">
      <w:pPr>
        <w:spacing w:before="160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16C5539A">
      <w:pPr>
        <w:pStyle w:val="6"/>
        <w:spacing w:before="4"/>
        <w:rPr>
          <w:sz w:val="23"/>
        </w:rPr>
      </w:pPr>
    </w:p>
    <w:p w14:paraId="05094B8C">
      <w:pPr>
        <w:pStyle w:val="7"/>
        <w:spacing w:line="446" w:lineRule="auto"/>
        <w:ind w:left="3239" w:right="3251" w:firstLine="693"/>
      </w:pPr>
      <w:r>
        <w:rPr>
          <w:spacing w:val="-3"/>
        </w:rPr>
        <w:t xml:space="preserve">EDITAL </w:t>
      </w:r>
      <w:r>
        <w:rPr>
          <w:spacing w:val="-2"/>
        </w:rPr>
        <w:t>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398/2024</w:t>
      </w:r>
    </w:p>
    <w:p w14:paraId="2EBAAFED">
      <w:pPr>
        <w:pStyle w:val="6"/>
        <w:rPr>
          <w:b/>
        </w:rPr>
      </w:pPr>
    </w:p>
    <w:p w14:paraId="21FBA356">
      <w:pPr>
        <w:pStyle w:val="6"/>
        <w:rPr>
          <w:b/>
          <w:sz w:val="25"/>
        </w:rPr>
      </w:pPr>
    </w:p>
    <w:p w14:paraId="7ED7663D">
      <w:pPr>
        <w:spacing w:before="92" w:line="280" w:lineRule="auto"/>
        <w:ind w:left="339" w:right="457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</w:t>
      </w:r>
      <w:r>
        <w:rPr>
          <w:spacing w:val="1"/>
          <w:sz w:val="20"/>
        </w:rPr>
        <w:t xml:space="preserve"> </w:t>
      </w:r>
      <w:r>
        <w:rPr>
          <w:sz w:val="20"/>
        </w:rPr>
        <w:t>Francisco</w:t>
      </w:r>
      <w:r>
        <w:rPr>
          <w:spacing w:val="1"/>
          <w:sz w:val="20"/>
        </w:rPr>
        <w:t xml:space="preserve"> </w:t>
      </w:r>
      <w:r>
        <w:rPr>
          <w:sz w:val="20"/>
        </w:rPr>
        <w:t>Xavier</w:t>
      </w:r>
      <w:r>
        <w:rPr>
          <w:spacing w:val="1"/>
          <w:sz w:val="20"/>
        </w:rPr>
        <w:t xml:space="preserve"> </w:t>
      </w:r>
      <w:r>
        <w:rPr>
          <w:sz w:val="20"/>
        </w:rPr>
        <w:t>nº.</w:t>
      </w:r>
      <w:r>
        <w:rPr>
          <w:spacing w:val="1"/>
          <w:sz w:val="20"/>
        </w:rPr>
        <w:t xml:space="preserve"> </w:t>
      </w:r>
      <w:r>
        <w:rPr>
          <w:sz w:val="20"/>
        </w:rPr>
        <w:t>524,</w:t>
      </w:r>
      <w:r>
        <w:rPr>
          <w:spacing w:val="1"/>
          <w:sz w:val="20"/>
        </w:rPr>
        <w:t xml:space="preserve"> </w:t>
      </w:r>
      <w:r>
        <w:rPr>
          <w:sz w:val="20"/>
        </w:rPr>
        <w:t>Maracanã/RJ,</w:t>
      </w:r>
      <w:r>
        <w:rPr>
          <w:spacing w:val="1"/>
          <w:sz w:val="20"/>
        </w:rPr>
        <w:t xml:space="preserve"> </w:t>
      </w:r>
      <w:r>
        <w:rPr>
          <w:sz w:val="20"/>
        </w:rPr>
        <w:t>nesta</w:t>
      </w:r>
      <w:r>
        <w:rPr>
          <w:spacing w:val="1"/>
          <w:sz w:val="20"/>
        </w:rPr>
        <w:t xml:space="preserve"> </w:t>
      </w:r>
      <w:r>
        <w:rPr>
          <w:sz w:val="20"/>
        </w:rPr>
        <w:t>cidade,</w:t>
      </w:r>
      <w:r>
        <w:rPr>
          <w:spacing w:val="1"/>
          <w:sz w:val="20"/>
        </w:rPr>
        <w:t xml:space="preserve"> </w:t>
      </w:r>
      <w:r>
        <w:rPr>
          <w:sz w:val="20"/>
        </w:rPr>
        <w:t>inscrita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CNPJ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nº.</w:t>
      </w:r>
      <w:r>
        <w:rPr>
          <w:spacing w:val="1"/>
          <w:sz w:val="20"/>
        </w:rPr>
        <w:t xml:space="preserve"> </w:t>
      </w:r>
      <w:r>
        <w:rPr>
          <w:sz w:val="20"/>
        </w:rPr>
        <w:t>33.540.014/0001-57,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 Portaria nº 176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5F1EA92">
      <w:pPr>
        <w:spacing w:after="0" w:line="280" w:lineRule="auto"/>
        <w:jc w:val="both"/>
        <w:rPr>
          <w:sz w:val="20"/>
        </w:rPr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p w14:paraId="130D007C">
      <w:pPr>
        <w:pStyle w:val="3"/>
        <w:numPr>
          <w:ilvl w:val="0"/>
          <w:numId w:val="1"/>
        </w:numPr>
        <w:tabs>
          <w:tab w:val="left" w:pos="730"/>
        </w:tabs>
        <w:spacing w:before="77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2EB40EA9">
      <w:pPr>
        <w:pStyle w:val="6"/>
        <w:rPr>
          <w:b/>
          <w:sz w:val="26"/>
        </w:rPr>
      </w:pPr>
    </w:p>
    <w:p w14:paraId="01268212">
      <w:pPr>
        <w:pStyle w:val="6"/>
        <w:spacing w:before="3"/>
        <w:rPr>
          <w:b/>
          <w:sz w:val="26"/>
        </w:rPr>
      </w:pPr>
    </w:p>
    <w:p w14:paraId="4CD12B81">
      <w:pPr>
        <w:pStyle w:val="9"/>
        <w:numPr>
          <w:ilvl w:val="1"/>
          <w:numId w:val="2"/>
        </w:numPr>
        <w:tabs>
          <w:tab w:val="left" w:pos="705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 xml:space="preserve">O objeto da presente licitação é a </w:t>
      </w:r>
      <w:r>
        <w:rPr>
          <w:b/>
          <w:sz w:val="20"/>
        </w:rPr>
        <w:t>AQUISIÇÃO DE MEDICAMENTOS (CLORETO DE SÓDIO, ETC) PARA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HOSPITAL UNIVERSITÁRIO PEDRO ERNESTO </w:t>
      </w:r>
      <w:r>
        <w:rPr>
          <w:sz w:val="20"/>
        </w:rPr>
        <w:t>conforme condições, quantidades e exigências estabelecidas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061A0E63">
      <w:pPr>
        <w:pStyle w:val="9"/>
        <w:numPr>
          <w:ilvl w:val="1"/>
          <w:numId w:val="2"/>
        </w:numPr>
        <w:tabs>
          <w:tab w:val="left" w:pos="701"/>
        </w:tabs>
        <w:spacing w:before="2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 licitação será dividida em itens, conforme tabela abaixo, facultando-se ao licitante a participação em quantos itens</w:t>
      </w:r>
      <w:r>
        <w:rPr>
          <w:spacing w:val="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2954E725">
      <w:pPr>
        <w:pStyle w:val="6"/>
        <w:spacing w:before="7" w:after="1"/>
        <w:rPr>
          <w:sz w:val="21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195"/>
        <w:gridCol w:w="810"/>
        <w:gridCol w:w="1080"/>
        <w:gridCol w:w="960"/>
        <w:gridCol w:w="1125"/>
        <w:gridCol w:w="2325"/>
      </w:tblGrid>
      <w:tr w14:paraId="7B40A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645" w:type="dxa"/>
          </w:tcPr>
          <w:p w14:paraId="2221FD59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95" w:type="dxa"/>
          </w:tcPr>
          <w:p w14:paraId="412D87A3">
            <w:pPr>
              <w:pStyle w:val="10"/>
              <w:spacing w:before="60" w:line="352" w:lineRule="auto"/>
              <w:ind w:left="79" w:right="1756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810" w:type="dxa"/>
          </w:tcPr>
          <w:p w14:paraId="50A2E616">
            <w:pPr>
              <w:pStyle w:val="10"/>
              <w:tabs>
                <w:tab w:val="left" w:pos="619"/>
              </w:tabs>
              <w:spacing w:before="60" w:line="352" w:lineRule="auto"/>
              <w:ind w:left="4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080" w:type="dxa"/>
          </w:tcPr>
          <w:p w14:paraId="3BA525D8">
            <w:pPr>
              <w:pStyle w:val="10"/>
              <w:spacing w:before="60" w:line="352" w:lineRule="auto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960" w:type="dxa"/>
          </w:tcPr>
          <w:p w14:paraId="4EAAA5F2">
            <w:pPr>
              <w:pStyle w:val="10"/>
              <w:spacing w:before="60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125" w:type="dxa"/>
          </w:tcPr>
          <w:p w14:paraId="417FED56">
            <w:pPr>
              <w:pStyle w:val="10"/>
              <w:spacing w:before="60" w:line="352" w:lineRule="auto"/>
              <w:ind w:left="13" w:right="-19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334C4AC9">
            <w:pPr>
              <w:pStyle w:val="10"/>
              <w:spacing w:line="183" w:lineRule="exact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325" w:type="dxa"/>
          </w:tcPr>
          <w:p w14:paraId="4A0EC5D9">
            <w:pPr>
              <w:pStyle w:val="10"/>
              <w:spacing w:before="60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2FC7A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5" w:type="dxa"/>
            <w:tcBorders>
              <w:bottom w:val="nil"/>
            </w:tcBorders>
          </w:tcPr>
          <w:p w14:paraId="49828041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95" w:type="dxa"/>
            <w:tcBorders>
              <w:bottom w:val="nil"/>
            </w:tcBorders>
          </w:tcPr>
          <w:p w14:paraId="7720A0D4">
            <w:pPr>
              <w:pStyle w:val="10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BICARBONATO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810" w:type="dxa"/>
            <w:tcBorders>
              <w:bottom w:val="nil"/>
            </w:tcBorders>
          </w:tcPr>
          <w:p w14:paraId="110734F9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6EE1B87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3089F824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27D8BE47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 w14:paraId="1B6FB1EC">
            <w:pPr>
              <w:pStyle w:val="10"/>
              <w:tabs>
                <w:tab w:val="left" w:pos="774"/>
                <w:tab w:val="left" w:pos="1839"/>
              </w:tabs>
              <w:spacing w:before="60"/>
              <w:ind w:left="11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Universitário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Pedro</w:t>
            </w:r>
          </w:p>
        </w:tc>
      </w:tr>
      <w:tr w14:paraId="76214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77F47DD6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265990D3">
            <w:pPr>
              <w:pStyle w:val="10"/>
              <w:tabs>
                <w:tab w:val="left" w:pos="931"/>
                <w:tab w:val="left" w:pos="1784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SÓDIO,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5DDB239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7655158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8601027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2BC60D1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23B7C6A0">
            <w:pPr>
              <w:pStyle w:val="10"/>
              <w:tabs>
                <w:tab w:val="left" w:pos="845"/>
                <w:tab w:val="left" w:pos="1244"/>
                <w:tab w:val="left" w:pos="2061"/>
              </w:tabs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Ernesto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Central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</w:tr>
      <w:tr w14:paraId="7B101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5E23DD1D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6114F5A8">
            <w:pPr>
              <w:pStyle w:val="10"/>
              <w:tabs>
                <w:tab w:val="left" w:pos="221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INJETAVEL,</w:t>
            </w:r>
          </w:p>
          <w:p w14:paraId="6556BB7A">
            <w:pPr>
              <w:pStyle w:val="10"/>
              <w:spacing w:before="86"/>
              <w:ind w:left="109"/>
              <w:rPr>
                <w:sz w:val="16"/>
              </w:rPr>
            </w:pPr>
            <w:r>
              <w:rPr>
                <w:sz w:val="16"/>
              </w:rPr>
              <w:t xml:space="preserve">CONCENTRACAO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/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DOSAGEM: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8.4%,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F157F81">
            <w:pPr>
              <w:pStyle w:val="10"/>
              <w:spacing w:before="2"/>
              <w:rPr>
                <w:sz w:val="15"/>
              </w:rPr>
            </w:pPr>
          </w:p>
          <w:p w14:paraId="333D2AB7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65873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221C5AE">
            <w:pPr>
              <w:pStyle w:val="10"/>
              <w:spacing w:before="2"/>
              <w:rPr>
                <w:sz w:val="15"/>
              </w:rPr>
            </w:pPr>
          </w:p>
          <w:p w14:paraId="56750749">
            <w:pPr>
              <w:pStyle w:val="10"/>
              <w:ind w:left="264" w:right="25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DB23A1C">
            <w:pPr>
              <w:pStyle w:val="10"/>
              <w:spacing w:before="2"/>
              <w:rPr>
                <w:sz w:val="15"/>
              </w:rPr>
            </w:pPr>
          </w:p>
          <w:p w14:paraId="28DE72D1">
            <w:pPr>
              <w:pStyle w:val="10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25.200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2A692106">
            <w:pPr>
              <w:pStyle w:val="10"/>
              <w:spacing w:before="2"/>
              <w:rPr>
                <w:sz w:val="15"/>
              </w:rPr>
            </w:pPr>
          </w:p>
          <w:p w14:paraId="6D6516C8">
            <w:pPr>
              <w:pStyle w:val="10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0,8971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01BA19BC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 xml:space="preserve">Abastecimento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Farmacêutico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5085C39">
            <w:pPr>
              <w:pStyle w:val="10"/>
              <w:spacing w:before="86"/>
              <w:ind w:left="11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3CF11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53A6CDEF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27C696CC">
            <w:pPr>
              <w:pStyle w:val="10"/>
              <w:tabs>
                <w:tab w:val="left" w:pos="1096"/>
                <w:tab w:val="left" w:pos="1481"/>
                <w:tab w:val="left" w:pos="2424"/>
                <w:tab w:val="left" w:pos="279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%,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9AE3134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076D4A8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018B71F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7D1F08B7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6EFBD5B6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726EA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45" w:type="dxa"/>
            <w:tcBorders>
              <w:top w:val="nil"/>
            </w:tcBorders>
          </w:tcPr>
          <w:p w14:paraId="2994A2F3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14:paraId="3F73A7F6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pacing w:val="-1"/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810" w:type="dxa"/>
            <w:tcBorders>
              <w:top w:val="nil"/>
            </w:tcBorders>
          </w:tcPr>
          <w:p w14:paraId="4D6B8B59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64625A6B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29E91CE6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55658D69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14:paraId="1054E617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2A76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5" w:type="dxa"/>
            <w:tcBorders>
              <w:bottom w:val="nil"/>
            </w:tcBorders>
          </w:tcPr>
          <w:p w14:paraId="5B9DA55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95" w:type="dxa"/>
            <w:tcBorders>
              <w:bottom w:val="nil"/>
            </w:tcBorders>
          </w:tcPr>
          <w:p w14:paraId="4B8B8BAF">
            <w:pPr>
              <w:pStyle w:val="10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CLORETO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SODIO</w:t>
            </w:r>
          </w:p>
        </w:tc>
        <w:tc>
          <w:tcPr>
            <w:tcW w:w="810" w:type="dxa"/>
            <w:tcBorders>
              <w:bottom w:val="nil"/>
            </w:tcBorders>
          </w:tcPr>
          <w:p w14:paraId="12DFD37A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4F588E0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0687DEF4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24644719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 w14:paraId="48891C9B">
            <w:pPr>
              <w:pStyle w:val="10"/>
              <w:tabs>
                <w:tab w:val="left" w:pos="774"/>
                <w:tab w:val="left" w:pos="1839"/>
              </w:tabs>
              <w:spacing w:before="60"/>
              <w:ind w:left="11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Universitário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Pedro</w:t>
            </w:r>
          </w:p>
        </w:tc>
      </w:tr>
      <w:tr w14:paraId="43C79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2B2A33F9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62F1F22A">
            <w:pPr>
              <w:pStyle w:val="10"/>
              <w:tabs>
                <w:tab w:val="left" w:pos="833"/>
                <w:tab w:val="left" w:pos="1784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20%,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6A4F8F1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22A886D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CE7D113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2F56B2EB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45E56C32">
            <w:pPr>
              <w:pStyle w:val="10"/>
              <w:tabs>
                <w:tab w:val="left" w:pos="845"/>
                <w:tab w:val="left" w:pos="1244"/>
                <w:tab w:val="left" w:pos="2061"/>
              </w:tabs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Ernesto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Central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</w:tr>
      <w:tr w14:paraId="2268F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19617DA6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42DCC26A">
            <w:pPr>
              <w:pStyle w:val="10"/>
              <w:tabs>
                <w:tab w:val="left" w:pos="221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INJETAVEL,</w:t>
            </w:r>
          </w:p>
          <w:p w14:paraId="2FF09BD2">
            <w:pPr>
              <w:pStyle w:val="10"/>
              <w:spacing w:before="86"/>
              <w:ind w:left="109"/>
              <w:rPr>
                <w:sz w:val="16"/>
              </w:rPr>
            </w:pPr>
            <w:r>
              <w:rPr>
                <w:sz w:val="16"/>
              </w:rPr>
              <w:t xml:space="preserve">CONCENTRACAO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/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DOSAGEM: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200,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E6426AA">
            <w:pPr>
              <w:pStyle w:val="10"/>
              <w:spacing w:before="2"/>
              <w:rPr>
                <w:sz w:val="15"/>
              </w:rPr>
            </w:pPr>
          </w:p>
          <w:p w14:paraId="5AFAD3A6">
            <w:pPr>
              <w:pStyle w:val="10"/>
              <w:ind w:left="203"/>
              <w:rPr>
                <w:sz w:val="16"/>
              </w:rPr>
            </w:pPr>
            <w:r>
              <w:rPr>
                <w:sz w:val="16"/>
              </w:rPr>
              <w:t>13117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A22E4F">
            <w:pPr>
              <w:pStyle w:val="10"/>
              <w:spacing w:before="2"/>
              <w:rPr>
                <w:sz w:val="15"/>
              </w:rPr>
            </w:pPr>
          </w:p>
          <w:p w14:paraId="114823C2">
            <w:pPr>
              <w:pStyle w:val="10"/>
              <w:ind w:left="264" w:right="25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781B569">
            <w:pPr>
              <w:pStyle w:val="10"/>
              <w:spacing w:before="2"/>
              <w:rPr>
                <w:sz w:val="15"/>
              </w:rPr>
            </w:pPr>
          </w:p>
          <w:p w14:paraId="20E82AE8">
            <w:pPr>
              <w:pStyle w:val="10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17.500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692175E8">
            <w:pPr>
              <w:pStyle w:val="10"/>
              <w:spacing w:before="2"/>
              <w:rPr>
                <w:sz w:val="15"/>
              </w:rPr>
            </w:pPr>
          </w:p>
          <w:p w14:paraId="7C549A4F">
            <w:pPr>
              <w:pStyle w:val="10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0,7560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57D7337C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 xml:space="preserve">Abastecimento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Farmacêutico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AA1B0DC">
            <w:pPr>
              <w:pStyle w:val="10"/>
              <w:spacing w:before="86"/>
              <w:ind w:left="11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53669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6E21CBD2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6FE321E2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 xml:space="preserve">MG/ML,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VOLUME: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10ML,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11AC9EA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9337C6A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217DBCD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4EFA76A3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11BB770F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35B7A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45" w:type="dxa"/>
            <w:tcBorders>
              <w:top w:val="nil"/>
            </w:tcBorders>
          </w:tcPr>
          <w:p w14:paraId="22B2FE65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14:paraId="639DA2A7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pacing w:val="-1"/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810" w:type="dxa"/>
            <w:tcBorders>
              <w:top w:val="nil"/>
            </w:tcBorders>
          </w:tcPr>
          <w:p w14:paraId="1710A57E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9C5B46A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77C3D80B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4F5BEA15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14:paraId="004A00A3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5972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5" w:type="dxa"/>
            <w:tcBorders>
              <w:bottom w:val="nil"/>
            </w:tcBorders>
          </w:tcPr>
          <w:p w14:paraId="5B4A5CF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195" w:type="dxa"/>
            <w:tcBorders>
              <w:bottom w:val="nil"/>
            </w:tcBorders>
          </w:tcPr>
          <w:p w14:paraId="69593809">
            <w:pPr>
              <w:pStyle w:val="10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 xml:space="preserve">PRINCIPIO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ATIVO: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GLICONATO</w:t>
            </w:r>
            <w:r>
              <w:rPr>
                <w:spacing w:val="14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810" w:type="dxa"/>
            <w:tcBorders>
              <w:bottom w:val="nil"/>
            </w:tcBorders>
          </w:tcPr>
          <w:p w14:paraId="6128CA70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086531B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0A3E2A8A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2889DE86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 w14:paraId="10D47737">
            <w:pPr>
              <w:pStyle w:val="10"/>
              <w:tabs>
                <w:tab w:val="left" w:pos="774"/>
                <w:tab w:val="left" w:pos="1839"/>
              </w:tabs>
              <w:spacing w:before="60"/>
              <w:ind w:left="11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Universitário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Pedro</w:t>
            </w:r>
          </w:p>
        </w:tc>
      </w:tr>
      <w:tr w14:paraId="19193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0A71A8E5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1F8C81D5">
            <w:pPr>
              <w:pStyle w:val="10"/>
              <w:tabs>
                <w:tab w:val="left" w:pos="984"/>
                <w:tab w:val="left" w:pos="1784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CALCIO,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1D050CB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394D94E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A5395FC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2A978420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1A7C8100">
            <w:pPr>
              <w:pStyle w:val="10"/>
              <w:tabs>
                <w:tab w:val="left" w:pos="845"/>
                <w:tab w:val="left" w:pos="1244"/>
                <w:tab w:val="left" w:pos="2061"/>
              </w:tabs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Ernesto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Central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</w:tr>
      <w:tr w14:paraId="1D4A7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76D19B31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31A530C8">
            <w:pPr>
              <w:pStyle w:val="10"/>
              <w:tabs>
                <w:tab w:val="left" w:pos="221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INJETAVEL,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BF77FE4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35882B0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E94165D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CDD6373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0D0C0957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Abastecimento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Farmacêutico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69E73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30348434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2A2264A0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 xml:space="preserve">CONCENTRACAO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/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DOSAGEM: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1F0D1EE">
            <w:pPr>
              <w:pStyle w:val="10"/>
              <w:spacing w:before="39"/>
              <w:ind w:left="200"/>
              <w:rPr>
                <w:sz w:val="16"/>
              </w:rPr>
            </w:pPr>
            <w:r>
              <w:rPr>
                <w:sz w:val="16"/>
              </w:rPr>
              <w:t>58132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863642">
            <w:pPr>
              <w:pStyle w:val="10"/>
              <w:spacing w:before="39"/>
              <w:ind w:left="264" w:right="25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F8EFDDC">
            <w:pPr>
              <w:pStyle w:val="10"/>
              <w:spacing w:before="39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8.500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4657823">
            <w:pPr>
              <w:pStyle w:val="10"/>
              <w:spacing w:before="39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1,9920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175D3675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04695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47FD2034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4EBD484C">
            <w:pPr>
              <w:pStyle w:val="10"/>
              <w:tabs>
                <w:tab w:val="left" w:pos="1168"/>
                <w:tab w:val="left" w:pos="1624"/>
                <w:tab w:val="left" w:pos="263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%,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10ML,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2D054B7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A6BB4DE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3596099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2FED1654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79CA037D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128A8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2B9FC5C3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54F07E6E">
            <w:pPr>
              <w:pStyle w:val="10"/>
              <w:tabs>
                <w:tab w:val="left" w:pos="2363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APRESENTACAO: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AMPOLA,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78C4E08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7C643A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4DA2B7C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2BD406C2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723A7B1A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F392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45" w:type="dxa"/>
            <w:tcBorders>
              <w:top w:val="nil"/>
            </w:tcBorders>
          </w:tcPr>
          <w:p w14:paraId="1598ACEF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14:paraId="67CBA4A8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pacing w:val="-1"/>
                <w:sz w:val="16"/>
              </w:rPr>
              <w:t>ACESSORIO: NAO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APLICAVEL</w:t>
            </w:r>
          </w:p>
        </w:tc>
        <w:tc>
          <w:tcPr>
            <w:tcW w:w="810" w:type="dxa"/>
            <w:tcBorders>
              <w:top w:val="nil"/>
            </w:tcBorders>
          </w:tcPr>
          <w:p w14:paraId="08E7E0BD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A3D8B1A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621D588F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2EFDA734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14:paraId="0A25BAA2">
            <w:pPr>
              <w:pStyle w:val="10"/>
              <w:rPr>
                <w:sz w:val="16"/>
              </w:rPr>
            </w:pPr>
          </w:p>
        </w:tc>
      </w:tr>
      <w:tr w14:paraId="2C689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5" w:type="dxa"/>
            <w:tcBorders>
              <w:bottom w:val="nil"/>
            </w:tcBorders>
          </w:tcPr>
          <w:p w14:paraId="52F7452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95" w:type="dxa"/>
            <w:tcBorders>
              <w:bottom w:val="nil"/>
            </w:tcBorders>
          </w:tcPr>
          <w:p w14:paraId="02649298">
            <w:pPr>
              <w:pStyle w:val="10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GLICOSE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</w:p>
        </w:tc>
        <w:tc>
          <w:tcPr>
            <w:tcW w:w="810" w:type="dxa"/>
            <w:tcBorders>
              <w:bottom w:val="nil"/>
            </w:tcBorders>
          </w:tcPr>
          <w:p w14:paraId="507F87F4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D2081CF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1517F7D0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32CB0306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 w14:paraId="2A6F335C">
            <w:pPr>
              <w:pStyle w:val="10"/>
              <w:tabs>
                <w:tab w:val="left" w:pos="774"/>
                <w:tab w:val="left" w:pos="1839"/>
              </w:tabs>
              <w:spacing w:before="60"/>
              <w:ind w:left="11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Universitário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Pedro</w:t>
            </w:r>
          </w:p>
        </w:tc>
      </w:tr>
      <w:tr w14:paraId="5CCC3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2474E986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2E230DE7">
            <w:pPr>
              <w:pStyle w:val="10"/>
              <w:tabs>
                <w:tab w:val="left" w:pos="2510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HIPERTONICA,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E0C4B60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C338ED6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3CAC2FD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67151324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61B18D2E">
            <w:pPr>
              <w:pStyle w:val="10"/>
              <w:tabs>
                <w:tab w:val="left" w:pos="845"/>
                <w:tab w:val="left" w:pos="1244"/>
                <w:tab w:val="left" w:pos="2061"/>
              </w:tabs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Ernesto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Central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</w:tr>
      <w:tr w14:paraId="6EA99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4DE25B18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18C1343E">
            <w:pPr>
              <w:pStyle w:val="10"/>
              <w:tabs>
                <w:tab w:val="left" w:pos="2372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LIQUIDO,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05D8C36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9939842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E62EF83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1A17A586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06D59C02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Abastecimento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Farmacêutico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5F8A8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374FB815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10F62AD6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 xml:space="preserve">CONCENTRACAO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/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DOSAGEM: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06A50C4">
            <w:pPr>
              <w:pStyle w:val="10"/>
              <w:spacing w:before="39"/>
              <w:ind w:left="200"/>
              <w:rPr>
                <w:sz w:val="16"/>
              </w:rPr>
            </w:pPr>
            <w:r>
              <w:rPr>
                <w:sz w:val="16"/>
              </w:rPr>
              <w:t>58131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6A453E">
            <w:pPr>
              <w:pStyle w:val="10"/>
              <w:spacing w:before="39"/>
              <w:ind w:left="264" w:right="25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3DCB781">
            <w:pPr>
              <w:pStyle w:val="10"/>
              <w:spacing w:before="39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2.400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73B5371F">
            <w:pPr>
              <w:pStyle w:val="10"/>
              <w:spacing w:before="39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6,4400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59603731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1C52F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15E7177F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67AF9101">
            <w:pPr>
              <w:pStyle w:val="10"/>
              <w:tabs>
                <w:tab w:val="left" w:pos="1141"/>
                <w:tab w:val="left" w:pos="1571"/>
                <w:tab w:val="left" w:pos="255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%,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250ML,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0FD2F4C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127168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22FFB8C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6A1A1D17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2E316E44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500E1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77574422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730D304E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pacing w:val="-1"/>
                <w:sz w:val="16"/>
              </w:rPr>
              <w:t>APRESENTACAO: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z w:val="16"/>
              </w:rPr>
              <w:t xml:space="preserve">FRASCO  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ADD956A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ACA055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6929545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26873177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3072B507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BB4D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45" w:type="dxa"/>
            <w:tcBorders>
              <w:top w:val="nil"/>
            </w:tcBorders>
          </w:tcPr>
          <w:p w14:paraId="2054C4D8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14:paraId="3207C63E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FECHADO</w:t>
            </w:r>
          </w:p>
        </w:tc>
        <w:tc>
          <w:tcPr>
            <w:tcW w:w="810" w:type="dxa"/>
            <w:tcBorders>
              <w:top w:val="nil"/>
            </w:tcBorders>
          </w:tcPr>
          <w:p w14:paraId="3EEF6F66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C95DDE5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3CAA2294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5D7A1DB9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14:paraId="31443FD9">
            <w:pPr>
              <w:pStyle w:val="10"/>
              <w:rPr>
                <w:sz w:val="16"/>
              </w:rPr>
            </w:pPr>
          </w:p>
        </w:tc>
      </w:tr>
      <w:tr w14:paraId="3A0DB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5" w:type="dxa"/>
            <w:tcBorders>
              <w:bottom w:val="nil"/>
            </w:tcBorders>
          </w:tcPr>
          <w:p w14:paraId="0FDBE1A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95" w:type="dxa"/>
            <w:tcBorders>
              <w:bottom w:val="nil"/>
            </w:tcBorders>
          </w:tcPr>
          <w:p w14:paraId="348714E2">
            <w:pPr>
              <w:pStyle w:val="10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GLICOSE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</w:p>
        </w:tc>
        <w:tc>
          <w:tcPr>
            <w:tcW w:w="810" w:type="dxa"/>
            <w:tcBorders>
              <w:bottom w:val="nil"/>
            </w:tcBorders>
          </w:tcPr>
          <w:p w14:paraId="49DB0300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18D3D41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2E87F9EB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385F3295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 w14:paraId="6523B3BF">
            <w:pPr>
              <w:pStyle w:val="10"/>
              <w:tabs>
                <w:tab w:val="left" w:pos="774"/>
                <w:tab w:val="left" w:pos="1839"/>
              </w:tabs>
              <w:spacing w:before="60"/>
              <w:ind w:left="11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Universitário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Pedro</w:t>
            </w:r>
          </w:p>
        </w:tc>
      </w:tr>
      <w:tr w14:paraId="6C7CC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3FCA2C81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631173DF">
            <w:pPr>
              <w:pStyle w:val="10"/>
              <w:tabs>
                <w:tab w:val="left" w:pos="2510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HIPERTONICA,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1FF402B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321F0D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79424A7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2564044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6345D06B">
            <w:pPr>
              <w:pStyle w:val="10"/>
              <w:tabs>
                <w:tab w:val="left" w:pos="845"/>
                <w:tab w:val="left" w:pos="1244"/>
                <w:tab w:val="left" w:pos="2061"/>
              </w:tabs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Ernesto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Central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</w:tr>
      <w:tr w14:paraId="512D7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17335312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03C1CD60">
            <w:pPr>
              <w:pStyle w:val="10"/>
              <w:tabs>
                <w:tab w:val="left" w:pos="2372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LIQUIDO,</w:t>
            </w:r>
          </w:p>
          <w:p w14:paraId="55AAE5CD">
            <w:pPr>
              <w:pStyle w:val="10"/>
              <w:spacing w:before="86"/>
              <w:ind w:left="109"/>
              <w:rPr>
                <w:sz w:val="16"/>
              </w:rPr>
            </w:pPr>
            <w:r>
              <w:rPr>
                <w:sz w:val="16"/>
              </w:rPr>
              <w:t xml:space="preserve">CONCENTRACAO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/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DOSAGEM: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E19BF48">
            <w:pPr>
              <w:pStyle w:val="10"/>
              <w:spacing w:before="2"/>
              <w:rPr>
                <w:sz w:val="15"/>
              </w:rPr>
            </w:pPr>
          </w:p>
          <w:p w14:paraId="3F7A12B1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58130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E97832">
            <w:pPr>
              <w:pStyle w:val="10"/>
              <w:spacing w:before="2"/>
              <w:rPr>
                <w:sz w:val="15"/>
              </w:rPr>
            </w:pPr>
          </w:p>
          <w:p w14:paraId="5368A043">
            <w:pPr>
              <w:pStyle w:val="10"/>
              <w:ind w:left="264" w:right="25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F7924FC">
            <w:pPr>
              <w:pStyle w:val="10"/>
              <w:spacing w:before="2"/>
              <w:rPr>
                <w:sz w:val="15"/>
              </w:rPr>
            </w:pPr>
          </w:p>
          <w:p w14:paraId="60D2E911">
            <w:pPr>
              <w:pStyle w:val="10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13.000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4B836416">
            <w:pPr>
              <w:pStyle w:val="10"/>
              <w:spacing w:before="2"/>
              <w:rPr>
                <w:sz w:val="15"/>
              </w:rPr>
            </w:pPr>
          </w:p>
          <w:p w14:paraId="61C6EE89">
            <w:pPr>
              <w:pStyle w:val="10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0,9499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1C33EAC8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 xml:space="preserve">Abastecimento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Farmacêutico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658AE79">
            <w:pPr>
              <w:pStyle w:val="10"/>
              <w:spacing w:before="86"/>
              <w:ind w:left="11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3084E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256A1DFC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66924B45">
            <w:pPr>
              <w:pStyle w:val="10"/>
              <w:tabs>
                <w:tab w:val="left" w:pos="1168"/>
                <w:tab w:val="left" w:pos="1624"/>
                <w:tab w:val="left" w:pos="263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%,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10ML,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1E0F812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29DEA6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0CEE2D0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3B98B9EF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470A59F5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3E61B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45" w:type="dxa"/>
            <w:tcBorders>
              <w:top w:val="nil"/>
            </w:tcBorders>
          </w:tcPr>
          <w:p w14:paraId="52086303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14:paraId="2DF3930B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pacing w:val="-1"/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810" w:type="dxa"/>
            <w:tcBorders>
              <w:top w:val="nil"/>
            </w:tcBorders>
          </w:tcPr>
          <w:p w14:paraId="0E01B0BD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D0AB26E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66F23F84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3A5C6D71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14:paraId="59DDD53C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58F47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5" w:type="dxa"/>
            <w:tcBorders>
              <w:bottom w:val="nil"/>
            </w:tcBorders>
          </w:tcPr>
          <w:p w14:paraId="63FC7FE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195" w:type="dxa"/>
            <w:tcBorders>
              <w:bottom w:val="nil"/>
            </w:tcBorders>
          </w:tcPr>
          <w:p w14:paraId="19CD6FE3">
            <w:pPr>
              <w:pStyle w:val="10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GLICOSE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</w:p>
        </w:tc>
        <w:tc>
          <w:tcPr>
            <w:tcW w:w="810" w:type="dxa"/>
            <w:tcBorders>
              <w:bottom w:val="nil"/>
            </w:tcBorders>
          </w:tcPr>
          <w:p w14:paraId="21283E73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C38C674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1E9E4209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1F2137F2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 w14:paraId="21647C05">
            <w:pPr>
              <w:pStyle w:val="10"/>
              <w:tabs>
                <w:tab w:val="left" w:pos="774"/>
                <w:tab w:val="left" w:pos="1839"/>
              </w:tabs>
              <w:spacing w:before="60"/>
              <w:ind w:left="11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Universitário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Pedro</w:t>
            </w:r>
          </w:p>
        </w:tc>
      </w:tr>
      <w:tr w14:paraId="30855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56FD55F6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4065EC41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 xml:space="preserve">ESTERIL 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    APIROGENICA,     FORMA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E5A0957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499E62A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F39BDD0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6751A076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2999ACDF">
            <w:pPr>
              <w:pStyle w:val="10"/>
              <w:tabs>
                <w:tab w:val="left" w:pos="845"/>
                <w:tab w:val="left" w:pos="1244"/>
                <w:tab w:val="left" w:pos="2061"/>
              </w:tabs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Ernesto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Central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</w:tr>
      <w:tr w14:paraId="63CB6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33B5DADF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051CB91C">
            <w:pPr>
              <w:pStyle w:val="10"/>
              <w:tabs>
                <w:tab w:val="left" w:pos="2372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LIQUIDO,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2227299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51279BE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5CA4FF2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6E258E08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0D342F09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Abastecimento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Farmacêutico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11344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20D09BCD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4AB0ED2B">
            <w:pPr>
              <w:pStyle w:val="10"/>
              <w:tabs>
                <w:tab w:val="left" w:pos="1642"/>
                <w:tab w:val="left" w:pos="1905"/>
                <w:tab w:val="left" w:pos="295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CONCENTRACAO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DOSAGEM: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5,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81BBC0C">
            <w:pPr>
              <w:pStyle w:val="10"/>
              <w:spacing w:before="39"/>
              <w:ind w:left="200"/>
              <w:rPr>
                <w:sz w:val="16"/>
              </w:rPr>
            </w:pPr>
            <w:r>
              <w:rPr>
                <w:sz w:val="16"/>
              </w:rPr>
              <w:t>58127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79C58A">
            <w:pPr>
              <w:pStyle w:val="10"/>
              <w:spacing w:before="39"/>
              <w:ind w:left="264" w:right="25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174A13D">
            <w:pPr>
              <w:pStyle w:val="10"/>
              <w:spacing w:before="39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21.100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69CD9FE4">
            <w:pPr>
              <w:pStyle w:val="10"/>
              <w:spacing w:before="39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7,5367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186C1A23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13CC1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37D11E35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41B4BCDD">
            <w:pPr>
              <w:pStyle w:val="10"/>
              <w:tabs>
                <w:tab w:val="left" w:pos="1141"/>
                <w:tab w:val="left" w:pos="1571"/>
                <w:tab w:val="left" w:pos="255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%,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500ML,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A1319F4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ECBB32B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13632E6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34CD32E1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29D4A8CC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1A4BE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1C96D03A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3CBF0969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APRESENTACAO: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FECHADO,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919C99F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2A58312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8B0668D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1AEC4433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6BB1808C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C54E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45" w:type="dxa"/>
            <w:tcBorders>
              <w:top w:val="nil"/>
            </w:tcBorders>
          </w:tcPr>
          <w:p w14:paraId="1D22BED9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14:paraId="7152F985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pacing w:val="-1"/>
                <w:sz w:val="16"/>
              </w:rPr>
              <w:t>ACESSORIO: NAO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APLICAVEL</w:t>
            </w:r>
          </w:p>
        </w:tc>
        <w:tc>
          <w:tcPr>
            <w:tcW w:w="810" w:type="dxa"/>
            <w:tcBorders>
              <w:top w:val="nil"/>
            </w:tcBorders>
          </w:tcPr>
          <w:p w14:paraId="3C7E2B16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491E43B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39D6D4AC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2621E270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14:paraId="5C2768DB">
            <w:pPr>
              <w:pStyle w:val="10"/>
              <w:rPr>
                <w:sz w:val="16"/>
              </w:rPr>
            </w:pPr>
          </w:p>
        </w:tc>
      </w:tr>
      <w:tr w14:paraId="62D78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5" w:type="dxa"/>
            <w:tcBorders>
              <w:bottom w:val="nil"/>
            </w:tcBorders>
          </w:tcPr>
          <w:p w14:paraId="4424CC4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195" w:type="dxa"/>
            <w:tcBorders>
              <w:bottom w:val="nil"/>
            </w:tcBorders>
          </w:tcPr>
          <w:p w14:paraId="6D58A11B">
            <w:pPr>
              <w:pStyle w:val="10"/>
              <w:tabs>
                <w:tab w:val="left" w:pos="1116"/>
                <w:tab w:val="left" w:pos="1875"/>
                <w:tab w:val="left" w:pos="2865"/>
              </w:tabs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  <w:tc>
          <w:tcPr>
            <w:tcW w:w="810" w:type="dxa"/>
            <w:tcBorders>
              <w:bottom w:val="nil"/>
            </w:tcBorders>
          </w:tcPr>
          <w:p w14:paraId="5AC38277">
            <w:pPr>
              <w:pStyle w:val="10"/>
              <w:spacing w:before="60"/>
              <w:ind w:left="160"/>
              <w:rPr>
                <w:sz w:val="16"/>
              </w:rPr>
            </w:pPr>
            <w:r>
              <w:rPr>
                <w:sz w:val="16"/>
              </w:rPr>
              <w:t>173340</w:t>
            </w:r>
          </w:p>
        </w:tc>
        <w:tc>
          <w:tcPr>
            <w:tcW w:w="1080" w:type="dxa"/>
            <w:tcBorders>
              <w:bottom w:val="nil"/>
            </w:tcBorders>
          </w:tcPr>
          <w:p w14:paraId="02BAC350">
            <w:pPr>
              <w:pStyle w:val="10"/>
              <w:spacing w:before="60"/>
              <w:ind w:left="264" w:right="25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60" w:type="dxa"/>
            <w:tcBorders>
              <w:bottom w:val="nil"/>
            </w:tcBorders>
          </w:tcPr>
          <w:p w14:paraId="096F03E0">
            <w:pPr>
              <w:pStyle w:val="10"/>
              <w:spacing w:before="60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1.700</w:t>
            </w:r>
          </w:p>
        </w:tc>
        <w:tc>
          <w:tcPr>
            <w:tcW w:w="1125" w:type="dxa"/>
            <w:tcBorders>
              <w:bottom w:val="nil"/>
            </w:tcBorders>
          </w:tcPr>
          <w:p w14:paraId="51DF4D9E">
            <w:pPr>
              <w:pStyle w:val="10"/>
              <w:spacing w:before="60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8,6233</w:t>
            </w:r>
          </w:p>
        </w:tc>
        <w:tc>
          <w:tcPr>
            <w:tcW w:w="2325" w:type="dxa"/>
            <w:tcBorders>
              <w:bottom w:val="nil"/>
            </w:tcBorders>
          </w:tcPr>
          <w:p w14:paraId="0CF9DCD9">
            <w:pPr>
              <w:pStyle w:val="10"/>
              <w:tabs>
                <w:tab w:val="left" w:pos="774"/>
                <w:tab w:val="left" w:pos="1839"/>
              </w:tabs>
              <w:spacing w:before="60"/>
              <w:ind w:left="11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Universitário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Pedro</w:t>
            </w:r>
          </w:p>
        </w:tc>
      </w:tr>
      <w:tr w14:paraId="645F7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4E7F424C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1FB66926">
            <w:pPr>
              <w:pStyle w:val="10"/>
              <w:tabs>
                <w:tab w:val="left" w:pos="1024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GLICOSE,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FORMA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27C3FCF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13F8358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81F05F3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8C44A3A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0665A116">
            <w:pPr>
              <w:pStyle w:val="10"/>
              <w:tabs>
                <w:tab w:val="left" w:pos="845"/>
                <w:tab w:val="left" w:pos="1244"/>
                <w:tab w:val="left" w:pos="2061"/>
              </w:tabs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Ernesto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Central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</w:tr>
      <w:tr w14:paraId="08098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56B5851A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521D5162">
            <w:pPr>
              <w:pStyle w:val="10"/>
              <w:tabs>
                <w:tab w:val="left" w:pos="2186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INJETÁVEL,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56554FC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D868D70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B8FA94A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AEB330E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32520049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Abastecimento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Farmacêutico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4CD1D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3C1B08C1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475D381C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 xml:space="preserve">CONCENTRACAO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/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DOSAGEM: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500,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E5B26A6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BD9B76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2826D0B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659A0839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405B8844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68685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19AFC936">
            <w:pPr>
              <w:pStyle w:val="10"/>
              <w:rPr>
                <w:sz w:val="16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07664504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10D84BA">
            <w:pPr>
              <w:pStyle w:val="10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FB504E1">
            <w:pPr>
              <w:pStyle w:val="10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B22B3B9">
            <w:pPr>
              <w:pStyle w:val="10"/>
              <w:rPr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328B1CBF">
            <w:pPr>
              <w:pStyle w:val="10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49B09BAC">
            <w:pPr>
              <w:pStyle w:val="10"/>
              <w:rPr>
                <w:sz w:val="16"/>
              </w:rPr>
            </w:pPr>
          </w:p>
        </w:tc>
      </w:tr>
    </w:tbl>
    <w:p w14:paraId="4CA7D968">
      <w:pPr>
        <w:spacing w:after="0"/>
        <w:rPr>
          <w:sz w:val="16"/>
        </w:rPr>
        <w:sectPr>
          <w:pgSz w:w="11900" w:h="16840"/>
          <w:pgMar w:top="460" w:right="52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195"/>
        <w:gridCol w:w="810"/>
        <w:gridCol w:w="1080"/>
        <w:gridCol w:w="960"/>
        <w:gridCol w:w="1125"/>
        <w:gridCol w:w="2325"/>
      </w:tblGrid>
      <w:tr w14:paraId="6C290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45" w:type="dxa"/>
            <w:tcBorders>
              <w:top w:val="nil"/>
            </w:tcBorders>
          </w:tcPr>
          <w:p w14:paraId="5CA5CB94">
            <w:pPr>
              <w:pStyle w:val="10"/>
              <w:rPr>
                <w:sz w:val="18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14:paraId="4FB40B0D">
            <w:pPr>
              <w:pStyle w:val="10"/>
              <w:tabs>
                <w:tab w:val="left" w:pos="824"/>
                <w:tab w:val="left" w:pos="1785"/>
              </w:tabs>
              <w:spacing w:before="60" w:line="352" w:lineRule="auto"/>
              <w:ind w:left="109" w:right="9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APRESENTACAO: FRASCO, </w:t>
            </w:r>
            <w:r>
              <w:rPr>
                <w:sz w:val="16"/>
              </w:rPr>
              <w:t>ACESSORIO: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N/A,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FORNECIMENTO:</w:t>
            </w:r>
          </w:p>
          <w:p w14:paraId="3808D8E1">
            <w:pPr>
              <w:pStyle w:val="10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10" w:type="dxa"/>
            <w:tcBorders>
              <w:top w:val="nil"/>
            </w:tcBorders>
          </w:tcPr>
          <w:p w14:paraId="457798BF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8D067EA"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66AC2F2E">
            <w:pPr>
              <w:pStyle w:val="10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6961EAE7">
            <w:pPr>
              <w:pStyle w:val="10"/>
              <w:rPr>
                <w:sz w:val="18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14:paraId="566F5CDC">
            <w:pPr>
              <w:pStyle w:val="10"/>
              <w:spacing w:before="60" w:line="352" w:lineRule="auto"/>
              <w:ind w:left="11" w:right="93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47341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5" w:type="dxa"/>
            <w:tcBorders>
              <w:bottom w:val="nil"/>
            </w:tcBorders>
          </w:tcPr>
          <w:p w14:paraId="386C8DF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195" w:type="dxa"/>
            <w:tcBorders>
              <w:bottom w:val="nil"/>
            </w:tcBorders>
          </w:tcPr>
          <w:p w14:paraId="385B5CE1">
            <w:pPr>
              <w:pStyle w:val="10"/>
              <w:tabs>
                <w:tab w:val="left" w:pos="1139"/>
                <w:tab w:val="left" w:pos="1921"/>
                <w:tab w:val="left" w:pos="2865"/>
              </w:tabs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SULFATO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  <w:tc>
          <w:tcPr>
            <w:tcW w:w="810" w:type="dxa"/>
            <w:tcBorders>
              <w:bottom w:val="nil"/>
            </w:tcBorders>
          </w:tcPr>
          <w:p w14:paraId="44238000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70B4044"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0DE75B15">
            <w:pPr>
              <w:pStyle w:val="10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2E50822B">
            <w:pPr>
              <w:pStyle w:val="10"/>
              <w:rPr>
                <w:sz w:val="18"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 w14:paraId="5AB25C2F">
            <w:pPr>
              <w:pStyle w:val="10"/>
              <w:tabs>
                <w:tab w:val="left" w:pos="774"/>
                <w:tab w:val="left" w:pos="1839"/>
              </w:tabs>
              <w:spacing w:before="60"/>
              <w:ind w:left="11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Universitário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Pedro</w:t>
            </w:r>
          </w:p>
        </w:tc>
      </w:tr>
      <w:tr w14:paraId="642EB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22D90690">
            <w:pPr>
              <w:pStyle w:val="10"/>
              <w:rPr>
                <w:sz w:val="18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3C16FC54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MAGNESIO,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EAB66AA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5C4F09F"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0FC74EA">
            <w:pPr>
              <w:pStyle w:val="10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28F26B25">
            <w:pPr>
              <w:pStyle w:val="10"/>
              <w:rPr>
                <w:sz w:val="18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3E8A3F93">
            <w:pPr>
              <w:pStyle w:val="10"/>
              <w:tabs>
                <w:tab w:val="left" w:pos="845"/>
                <w:tab w:val="left" w:pos="1244"/>
                <w:tab w:val="left" w:pos="2061"/>
              </w:tabs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Ernesto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Central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</w:tr>
      <w:tr w14:paraId="13224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337371AD">
            <w:pPr>
              <w:pStyle w:val="10"/>
              <w:rPr>
                <w:sz w:val="18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3F02509A">
            <w:pPr>
              <w:pStyle w:val="10"/>
              <w:tabs>
                <w:tab w:val="left" w:pos="221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INJETAVEL,</w:t>
            </w:r>
          </w:p>
          <w:p w14:paraId="37116CED">
            <w:pPr>
              <w:pStyle w:val="10"/>
              <w:spacing w:before="86"/>
              <w:ind w:left="109"/>
              <w:rPr>
                <w:sz w:val="16"/>
              </w:rPr>
            </w:pPr>
            <w:r>
              <w:rPr>
                <w:sz w:val="16"/>
              </w:rPr>
              <w:t xml:space="preserve">CONCENTRACAO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/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DOSAGEM: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34302CF">
            <w:pPr>
              <w:pStyle w:val="10"/>
              <w:spacing w:before="2"/>
              <w:rPr>
                <w:sz w:val="15"/>
              </w:rPr>
            </w:pPr>
          </w:p>
          <w:p w14:paraId="19422B23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58144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D49287">
            <w:pPr>
              <w:pStyle w:val="10"/>
              <w:spacing w:before="2"/>
              <w:rPr>
                <w:sz w:val="15"/>
              </w:rPr>
            </w:pPr>
          </w:p>
          <w:p w14:paraId="750087E4">
            <w:pPr>
              <w:pStyle w:val="10"/>
              <w:ind w:left="264" w:right="25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A3C313F">
            <w:pPr>
              <w:pStyle w:val="10"/>
              <w:spacing w:before="2"/>
              <w:rPr>
                <w:sz w:val="15"/>
              </w:rPr>
            </w:pPr>
          </w:p>
          <w:p w14:paraId="4FF7CD02">
            <w:pPr>
              <w:pStyle w:val="10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17.800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429C6A8C">
            <w:pPr>
              <w:pStyle w:val="10"/>
              <w:spacing w:before="2"/>
              <w:rPr>
                <w:sz w:val="15"/>
              </w:rPr>
            </w:pPr>
          </w:p>
          <w:p w14:paraId="00286359">
            <w:pPr>
              <w:pStyle w:val="10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1,5052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443D2A96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 xml:space="preserve">Abastecimento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Farmacêutico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61655E8">
            <w:pPr>
              <w:pStyle w:val="10"/>
              <w:spacing w:before="86"/>
              <w:ind w:left="11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67C87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107D39B6">
            <w:pPr>
              <w:pStyle w:val="10"/>
              <w:rPr>
                <w:sz w:val="18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326752D3">
            <w:pPr>
              <w:pStyle w:val="10"/>
              <w:tabs>
                <w:tab w:val="left" w:pos="1168"/>
                <w:tab w:val="left" w:pos="1624"/>
                <w:tab w:val="left" w:pos="263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%,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10ML,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F58F374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B0D3D95"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24FD245">
            <w:pPr>
              <w:pStyle w:val="10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15CD36C6">
            <w:pPr>
              <w:pStyle w:val="10"/>
              <w:rPr>
                <w:sz w:val="18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0D92C5A2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6DC73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45" w:type="dxa"/>
            <w:tcBorders>
              <w:top w:val="nil"/>
            </w:tcBorders>
          </w:tcPr>
          <w:p w14:paraId="5105B281">
            <w:pPr>
              <w:pStyle w:val="10"/>
              <w:rPr>
                <w:sz w:val="18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14:paraId="068B6545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pacing w:val="-1"/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810" w:type="dxa"/>
            <w:tcBorders>
              <w:top w:val="nil"/>
            </w:tcBorders>
          </w:tcPr>
          <w:p w14:paraId="5504C6F2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F261B7A"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5CFCC081">
            <w:pPr>
              <w:pStyle w:val="10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15AE24D5">
            <w:pPr>
              <w:pStyle w:val="10"/>
              <w:rPr>
                <w:sz w:val="18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14:paraId="6AA77287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B7F9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5" w:type="dxa"/>
            <w:tcBorders>
              <w:bottom w:val="nil"/>
            </w:tcBorders>
          </w:tcPr>
          <w:p w14:paraId="019778F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195" w:type="dxa"/>
            <w:tcBorders>
              <w:bottom w:val="nil"/>
            </w:tcBorders>
          </w:tcPr>
          <w:p w14:paraId="41C8BADC">
            <w:pPr>
              <w:pStyle w:val="10"/>
              <w:tabs>
                <w:tab w:val="left" w:pos="1139"/>
                <w:tab w:val="left" w:pos="1921"/>
                <w:tab w:val="left" w:pos="2865"/>
              </w:tabs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SULFATO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  <w:tc>
          <w:tcPr>
            <w:tcW w:w="810" w:type="dxa"/>
            <w:tcBorders>
              <w:bottom w:val="nil"/>
            </w:tcBorders>
          </w:tcPr>
          <w:p w14:paraId="6FC8FEC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18BFC12"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388F273E">
            <w:pPr>
              <w:pStyle w:val="10"/>
              <w:rPr>
                <w:sz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1F7E8E05">
            <w:pPr>
              <w:pStyle w:val="10"/>
              <w:rPr>
                <w:sz w:val="18"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 w14:paraId="58BB9208">
            <w:pPr>
              <w:pStyle w:val="10"/>
              <w:tabs>
                <w:tab w:val="left" w:pos="774"/>
                <w:tab w:val="left" w:pos="1839"/>
              </w:tabs>
              <w:spacing w:before="60"/>
              <w:ind w:left="11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Universitário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Pedro</w:t>
            </w:r>
          </w:p>
        </w:tc>
      </w:tr>
      <w:tr w14:paraId="28350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0EED4F6F">
            <w:pPr>
              <w:pStyle w:val="10"/>
              <w:rPr>
                <w:sz w:val="18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3E5C8F29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MAGNESIO,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472D89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49E907"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207632A">
            <w:pPr>
              <w:pStyle w:val="10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7487473A">
            <w:pPr>
              <w:pStyle w:val="10"/>
              <w:rPr>
                <w:sz w:val="18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366691CA">
            <w:pPr>
              <w:pStyle w:val="10"/>
              <w:tabs>
                <w:tab w:val="left" w:pos="845"/>
                <w:tab w:val="left" w:pos="1244"/>
                <w:tab w:val="left" w:pos="2061"/>
              </w:tabs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Ernesto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Central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</w:tr>
      <w:tr w14:paraId="1FC68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284A579C">
            <w:pPr>
              <w:pStyle w:val="10"/>
              <w:rPr>
                <w:sz w:val="18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5F257B6A">
            <w:pPr>
              <w:pStyle w:val="10"/>
              <w:tabs>
                <w:tab w:val="left" w:pos="221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INJETAVEL,</w:t>
            </w:r>
          </w:p>
          <w:p w14:paraId="73F8DAC5">
            <w:pPr>
              <w:pStyle w:val="10"/>
              <w:spacing w:before="86"/>
              <w:ind w:left="109"/>
              <w:rPr>
                <w:sz w:val="16"/>
              </w:rPr>
            </w:pPr>
            <w:r>
              <w:rPr>
                <w:sz w:val="16"/>
              </w:rPr>
              <w:t xml:space="preserve">CONCENTRACAO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/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DOSAGEM: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50,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BD24855">
            <w:pPr>
              <w:pStyle w:val="10"/>
              <w:spacing w:before="2"/>
              <w:rPr>
                <w:sz w:val="15"/>
              </w:rPr>
            </w:pPr>
          </w:p>
          <w:p w14:paraId="3DDB05C4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58145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C6A2450">
            <w:pPr>
              <w:pStyle w:val="10"/>
              <w:spacing w:before="2"/>
              <w:rPr>
                <w:sz w:val="15"/>
              </w:rPr>
            </w:pPr>
          </w:p>
          <w:p w14:paraId="420C3C21">
            <w:pPr>
              <w:pStyle w:val="10"/>
              <w:ind w:left="264" w:right="25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E43C986">
            <w:pPr>
              <w:pStyle w:val="10"/>
              <w:spacing w:before="2"/>
              <w:rPr>
                <w:sz w:val="15"/>
              </w:rPr>
            </w:pPr>
          </w:p>
          <w:p w14:paraId="4CB0CA0F">
            <w:pPr>
              <w:pStyle w:val="10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4.000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3AFA764F">
            <w:pPr>
              <w:pStyle w:val="10"/>
              <w:spacing w:before="2"/>
              <w:rPr>
                <w:sz w:val="15"/>
              </w:rPr>
            </w:pPr>
          </w:p>
          <w:p w14:paraId="2B278CDC">
            <w:pPr>
              <w:pStyle w:val="10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7,8367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65956984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 xml:space="preserve">Abastecimento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Farmacêutico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B085BE1">
            <w:pPr>
              <w:pStyle w:val="10"/>
              <w:spacing w:before="86"/>
              <w:ind w:left="11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661E9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 w14:paraId="61C29D10">
            <w:pPr>
              <w:pStyle w:val="10"/>
              <w:rPr>
                <w:sz w:val="18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14:paraId="04C9546C">
            <w:pPr>
              <w:pStyle w:val="10"/>
              <w:tabs>
                <w:tab w:val="left" w:pos="1168"/>
                <w:tab w:val="left" w:pos="1624"/>
                <w:tab w:val="left" w:pos="2639"/>
              </w:tabs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%,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10ML,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BAAA86B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519C3B"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7BA36D1">
            <w:pPr>
              <w:pStyle w:val="10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661A4E2">
            <w:pPr>
              <w:pStyle w:val="10"/>
              <w:rPr>
                <w:sz w:val="18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14:paraId="2ACC0053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1E0DE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45" w:type="dxa"/>
            <w:tcBorders>
              <w:top w:val="nil"/>
            </w:tcBorders>
          </w:tcPr>
          <w:p w14:paraId="06C8A241">
            <w:pPr>
              <w:pStyle w:val="10"/>
              <w:rPr>
                <w:sz w:val="18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14:paraId="30C9DAB2">
            <w:pPr>
              <w:pStyle w:val="10"/>
              <w:spacing w:before="39"/>
              <w:ind w:left="109"/>
              <w:rPr>
                <w:sz w:val="16"/>
              </w:rPr>
            </w:pPr>
            <w:r>
              <w:rPr>
                <w:spacing w:val="-1"/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810" w:type="dxa"/>
            <w:tcBorders>
              <w:top w:val="nil"/>
            </w:tcBorders>
          </w:tcPr>
          <w:p w14:paraId="34474972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450B22C9"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471EF2F6">
            <w:pPr>
              <w:pStyle w:val="10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7E739246">
            <w:pPr>
              <w:pStyle w:val="10"/>
              <w:rPr>
                <w:sz w:val="18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14:paraId="50178213">
            <w:pPr>
              <w:pStyle w:val="10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6F78DE34">
      <w:pPr>
        <w:pStyle w:val="6"/>
      </w:pPr>
    </w:p>
    <w:p w14:paraId="2678DB73">
      <w:pPr>
        <w:pStyle w:val="6"/>
        <w:spacing w:before="10"/>
      </w:pPr>
    </w:p>
    <w:p w14:paraId="0494483D">
      <w:pPr>
        <w:pStyle w:val="3"/>
        <w:numPr>
          <w:ilvl w:val="0"/>
          <w:numId w:val="1"/>
        </w:numPr>
        <w:tabs>
          <w:tab w:val="left" w:pos="730"/>
        </w:tabs>
        <w:spacing w:before="90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3684DFBB">
      <w:pPr>
        <w:pStyle w:val="6"/>
        <w:rPr>
          <w:b/>
          <w:sz w:val="26"/>
        </w:rPr>
      </w:pPr>
    </w:p>
    <w:p w14:paraId="3FFA70D7">
      <w:pPr>
        <w:pStyle w:val="6"/>
        <w:spacing w:before="3"/>
        <w:rPr>
          <w:b/>
          <w:sz w:val="26"/>
        </w:rPr>
      </w:pPr>
    </w:p>
    <w:p w14:paraId="0CE853D3">
      <w:pPr>
        <w:pStyle w:val="9"/>
        <w:numPr>
          <w:ilvl w:val="1"/>
          <w:numId w:val="3"/>
        </w:numPr>
        <w:tabs>
          <w:tab w:val="left" w:pos="702"/>
        </w:tabs>
        <w:spacing w:before="0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Poderão</w:t>
      </w:r>
      <w:r>
        <w:rPr>
          <w:spacing w:val="9"/>
          <w:sz w:val="20"/>
        </w:rPr>
        <w:t xml:space="preserve"> </w:t>
      </w:r>
      <w:r>
        <w:rPr>
          <w:sz w:val="20"/>
        </w:rPr>
        <w:t>participar</w:t>
      </w:r>
      <w:r>
        <w:rPr>
          <w:spacing w:val="10"/>
          <w:sz w:val="20"/>
        </w:rPr>
        <w:t xml:space="preserve"> </w:t>
      </w:r>
      <w:r>
        <w:rPr>
          <w:sz w:val="20"/>
        </w:rPr>
        <w:t>deste</w:t>
      </w:r>
      <w:r>
        <w:rPr>
          <w:spacing w:val="10"/>
          <w:sz w:val="20"/>
        </w:rPr>
        <w:t xml:space="preserve"> </w:t>
      </w:r>
      <w:r>
        <w:rPr>
          <w:sz w:val="20"/>
        </w:rPr>
        <w:t>Pregão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0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estiverem</w:t>
      </w:r>
      <w:r>
        <w:rPr>
          <w:spacing w:val="10"/>
          <w:sz w:val="20"/>
        </w:rPr>
        <w:t xml:space="preserve"> </w:t>
      </w:r>
      <w:r>
        <w:rPr>
          <w:sz w:val="20"/>
        </w:rPr>
        <w:t>previamente</w:t>
      </w:r>
      <w:r>
        <w:rPr>
          <w:spacing w:val="10"/>
          <w:sz w:val="20"/>
        </w:rPr>
        <w:t xml:space="preserve"> </w:t>
      </w:r>
      <w:r>
        <w:rPr>
          <w:sz w:val="20"/>
        </w:rPr>
        <w:t>credenciados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Unificado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7D2F2A6A">
      <w:pPr>
        <w:pStyle w:val="9"/>
        <w:numPr>
          <w:ilvl w:val="2"/>
          <w:numId w:val="3"/>
        </w:numPr>
        <w:tabs>
          <w:tab w:val="left" w:pos="854"/>
        </w:tabs>
        <w:spacing w:before="2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12"/>
          <w:sz w:val="20"/>
        </w:rPr>
        <w:t xml:space="preserve"> </w:t>
      </w:r>
      <w:r>
        <w:rPr>
          <w:sz w:val="20"/>
        </w:rPr>
        <w:t>deverão</w:t>
      </w:r>
      <w:r>
        <w:rPr>
          <w:spacing w:val="12"/>
          <w:sz w:val="20"/>
        </w:rPr>
        <w:t xml:space="preserve"> </w:t>
      </w:r>
      <w:r>
        <w:rPr>
          <w:sz w:val="20"/>
        </w:rPr>
        <w:t>atender</w:t>
      </w:r>
      <w:r>
        <w:rPr>
          <w:spacing w:val="12"/>
          <w:sz w:val="20"/>
        </w:rPr>
        <w:t xml:space="preserve"> </w:t>
      </w:r>
      <w:r>
        <w:rPr>
          <w:sz w:val="20"/>
        </w:rPr>
        <w:t>às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exigidas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SICAF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SIGA até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terceiro</w:t>
      </w:r>
      <w:r>
        <w:rPr>
          <w:spacing w:val="12"/>
          <w:sz w:val="20"/>
        </w:rPr>
        <w:t xml:space="preserve"> </w:t>
      </w:r>
      <w:r>
        <w:rPr>
          <w:sz w:val="20"/>
        </w:rPr>
        <w:t>dia</w:t>
      </w:r>
      <w:r>
        <w:rPr>
          <w:spacing w:val="12"/>
          <w:sz w:val="20"/>
        </w:rPr>
        <w:t xml:space="preserve"> </w:t>
      </w:r>
      <w:r>
        <w:rPr>
          <w:sz w:val="20"/>
        </w:rPr>
        <w:t>útil</w:t>
      </w:r>
      <w:r>
        <w:rPr>
          <w:spacing w:val="-47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374D311C">
      <w:pPr>
        <w:pStyle w:val="9"/>
        <w:numPr>
          <w:ilvl w:val="2"/>
          <w:numId w:val="3"/>
        </w:numPr>
        <w:tabs>
          <w:tab w:val="left" w:pos="870"/>
        </w:tabs>
        <w:spacing w:before="2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29"/>
          <w:sz w:val="20"/>
        </w:rPr>
        <w:t xml:space="preserve"> </w:t>
      </w:r>
      <w:r>
        <w:rPr>
          <w:sz w:val="20"/>
        </w:rPr>
        <w:t>será</w:t>
      </w:r>
      <w:r>
        <w:rPr>
          <w:spacing w:val="29"/>
          <w:sz w:val="20"/>
        </w:rPr>
        <w:t xml:space="preserve"> </w:t>
      </w:r>
      <w:r>
        <w:rPr>
          <w:sz w:val="20"/>
        </w:rPr>
        <w:t>divulgado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sítio</w:t>
      </w:r>
      <w:r>
        <w:rPr>
          <w:spacing w:val="29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9"/>
          <w:sz w:val="20"/>
        </w:rPr>
        <w:t xml:space="preserve"> </w:t>
      </w:r>
      <w:r>
        <w:rPr>
          <w:sz w:val="20"/>
        </w:rPr>
        <w:t>mencionado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item</w:t>
      </w:r>
      <w:r>
        <w:rPr>
          <w:spacing w:val="29"/>
          <w:sz w:val="20"/>
        </w:rPr>
        <w:t xml:space="preserve"> </w:t>
      </w:r>
      <w:r>
        <w:rPr>
          <w:sz w:val="20"/>
        </w:rPr>
        <w:t>2.1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Portal</w:t>
      </w:r>
      <w:r>
        <w:rPr>
          <w:spacing w:val="29"/>
          <w:sz w:val="20"/>
        </w:rPr>
        <w:t xml:space="preserve"> </w:t>
      </w:r>
      <w:r>
        <w:rPr>
          <w:sz w:val="20"/>
        </w:rPr>
        <w:t>Nacional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47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PNCP.</w:t>
      </w:r>
    </w:p>
    <w:p w14:paraId="3A098CEA">
      <w:pPr>
        <w:pStyle w:val="9"/>
        <w:numPr>
          <w:ilvl w:val="1"/>
          <w:numId w:val="3"/>
        </w:numPr>
        <w:tabs>
          <w:tab w:val="left" w:pos="706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</w:t>
      </w:r>
      <w:r>
        <w:rPr>
          <w:spacing w:val="1"/>
          <w:sz w:val="20"/>
        </w:rPr>
        <w:t xml:space="preserve"> </w:t>
      </w:r>
      <w:r>
        <w:rPr>
          <w:sz w:val="20"/>
        </w:rPr>
        <w:t>verdadeiras suas propostas e seus lances, inclusive os atos praticados diretamente ou por seu representante, excluída 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do provedor do sistema ou do órgão ou entidade promotora da licitação por eventuais danos decorrentes de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32730148">
      <w:pPr>
        <w:pStyle w:val="9"/>
        <w:numPr>
          <w:ilvl w:val="1"/>
          <w:numId w:val="3"/>
        </w:numPr>
        <w:tabs>
          <w:tab w:val="left" w:pos="698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cadastrado</w:t>
      </w:r>
      <w:r>
        <w:rPr>
          <w:spacing w:val="6"/>
          <w:sz w:val="20"/>
        </w:rPr>
        <w:t xml:space="preserve"> </w:t>
      </w:r>
      <w:r>
        <w:rPr>
          <w:sz w:val="20"/>
        </w:rPr>
        <w:t>conferir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exatidão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6"/>
          <w:sz w:val="20"/>
        </w:rPr>
        <w:t xml:space="preserve"> </w:t>
      </w:r>
      <w:r>
        <w:rPr>
          <w:sz w:val="20"/>
        </w:rPr>
        <w:t>dados</w:t>
      </w:r>
      <w:r>
        <w:rPr>
          <w:spacing w:val="6"/>
          <w:sz w:val="20"/>
        </w:rPr>
        <w:t xml:space="preserve"> </w:t>
      </w:r>
      <w:r>
        <w:rPr>
          <w:sz w:val="20"/>
        </w:rPr>
        <w:t>cadastrais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Sistemas</w:t>
      </w:r>
      <w:r>
        <w:rPr>
          <w:spacing w:val="6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6"/>
          <w:sz w:val="20"/>
        </w:rPr>
        <w:t xml:space="preserve"> </w:t>
      </w:r>
      <w:r>
        <w:rPr>
          <w:sz w:val="20"/>
        </w:rPr>
        <w:t>neste</w:t>
      </w:r>
      <w:r>
        <w:rPr>
          <w:spacing w:val="6"/>
          <w:sz w:val="20"/>
        </w:rPr>
        <w:t xml:space="preserve"> </w:t>
      </w:r>
      <w:r>
        <w:rPr>
          <w:sz w:val="20"/>
        </w:rPr>
        <w:t>item</w:t>
      </w:r>
      <w:r>
        <w:rPr>
          <w:spacing w:val="-48"/>
          <w:sz w:val="20"/>
        </w:rPr>
        <w:t xml:space="preserve"> </w:t>
      </w:r>
      <w:r>
        <w:rPr>
          <w:sz w:val="20"/>
        </w:rPr>
        <w:t>2 e mantê-los atualizados junto aos órgãos responsáveis pela informação, devendo proceder, imediatamente, à correção ou à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131CA21D">
      <w:pPr>
        <w:pStyle w:val="9"/>
        <w:numPr>
          <w:ilvl w:val="1"/>
          <w:numId w:val="3"/>
        </w:numPr>
        <w:tabs>
          <w:tab w:val="left" w:pos="674"/>
        </w:tabs>
        <w:spacing w:before="3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D473959">
      <w:pPr>
        <w:pStyle w:val="9"/>
        <w:numPr>
          <w:ilvl w:val="1"/>
          <w:numId w:val="3"/>
        </w:numPr>
        <w:tabs>
          <w:tab w:val="left" w:pos="691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</w:t>
      </w:r>
      <w:r>
        <w:rPr>
          <w:spacing w:val="-47"/>
          <w:sz w:val="20"/>
        </w:rPr>
        <w:t xml:space="preserve"> </w:t>
      </w:r>
      <w:r>
        <w:rPr>
          <w:sz w:val="20"/>
        </w:rPr>
        <w:t>42.063, de 2009, para as microempresas e empresas de pequeno porte, para o agricultor familiar, o produtor rural pessoa</w:t>
      </w:r>
      <w:r>
        <w:rPr>
          <w:spacing w:val="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52F6EB9D">
      <w:pPr>
        <w:pStyle w:val="9"/>
        <w:numPr>
          <w:ilvl w:val="1"/>
          <w:numId w:val="3"/>
        </w:numPr>
        <w:tabs>
          <w:tab w:val="left" w:pos="695"/>
        </w:tabs>
        <w:spacing w:before="3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às</w:t>
      </w:r>
      <w:r>
        <w:rPr>
          <w:spacing w:val="49"/>
          <w:sz w:val="20"/>
        </w:rPr>
        <w:t xml:space="preserve"> </w:t>
      </w:r>
      <w:r>
        <w:rPr>
          <w:sz w:val="20"/>
        </w:rPr>
        <w:t>empresas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pequeno</w:t>
      </w:r>
      <w:r>
        <w:rPr>
          <w:spacing w:val="49"/>
          <w:sz w:val="20"/>
        </w:rPr>
        <w:t xml:space="preserve"> </w:t>
      </w:r>
      <w:r>
        <w:rPr>
          <w:sz w:val="20"/>
        </w:rPr>
        <w:t>porte</w:t>
      </w:r>
      <w:r>
        <w:rPr>
          <w:spacing w:val="49"/>
          <w:sz w:val="20"/>
        </w:rPr>
        <w:t xml:space="preserve"> </w:t>
      </w:r>
      <w:r>
        <w:rPr>
          <w:sz w:val="20"/>
        </w:rPr>
        <w:t>que,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ano-calendário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9"/>
          <w:sz w:val="20"/>
        </w:rPr>
        <w:t xml:space="preserve"> </w:t>
      </w:r>
      <w:r>
        <w:rPr>
          <w:sz w:val="20"/>
        </w:rPr>
        <w:t>da</w:t>
      </w:r>
      <w:r>
        <w:rPr>
          <w:spacing w:val="49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49"/>
          <w:sz w:val="20"/>
        </w:rPr>
        <w:t xml:space="preserve"> </w:t>
      </w:r>
      <w:r>
        <w:rPr>
          <w:sz w:val="20"/>
        </w:rPr>
        <w:t>ainda</w:t>
      </w:r>
      <w:r>
        <w:rPr>
          <w:spacing w:val="49"/>
          <w:sz w:val="20"/>
        </w:rPr>
        <w:t xml:space="preserve"> </w:t>
      </w:r>
      <w:r>
        <w:rPr>
          <w:sz w:val="20"/>
        </w:rPr>
        <w:t>não</w:t>
      </w:r>
      <w:r>
        <w:rPr>
          <w:spacing w:val="49"/>
          <w:sz w:val="20"/>
        </w:rPr>
        <w:t xml:space="preserve"> </w:t>
      </w:r>
      <w:r>
        <w:rPr>
          <w:sz w:val="20"/>
        </w:rPr>
        <w:t>tenham</w:t>
      </w:r>
      <w:r>
        <w:rPr>
          <w:spacing w:val="-48"/>
          <w:sz w:val="20"/>
        </w:rPr>
        <w:t xml:space="preserve"> </w:t>
      </w:r>
      <w:r>
        <w:rPr>
          <w:sz w:val="20"/>
        </w:rPr>
        <w:t>celebrado contratos com a Administração Pública cujos valores somados extrapolem a receita bruta máxima admitida 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6B5B2BFD">
      <w:pPr>
        <w:pStyle w:val="9"/>
        <w:numPr>
          <w:ilvl w:val="2"/>
          <w:numId w:val="3"/>
        </w:numPr>
        <w:tabs>
          <w:tab w:val="left" w:pos="836"/>
        </w:tabs>
        <w:spacing w:before="4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4BD65B2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3C8C837A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0D51E9DA">
      <w:pPr>
        <w:pStyle w:val="9"/>
        <w:numPr>
          <w:ilvl w:val="2"/>
          <w:numId w:val="3"/>
        </w:numPr>
        <w:tabs>
          <w:tab w:val="left" w:pos="891"/>
        </w:tabs>
        <w:spacing w:before="40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física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encontre,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622F2DCD">
      <w:pPr>
        <w:pStyle w:val="9"/>
        <w:numPr>
          <w:ilvl w:val="2"/>
          <w:numId w:val="3"/>
        </w:numPr>
        <w:tabs>
          <w:tab w:val="left" w:pos="922"/>
        </w:tabs>
        <w:spacing w:before="2" w:after="0" w:line="280" w:lineRule="auto"/>
        <w:ind w:left="414" w:right="142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projeto</w:t>
      </w:r>
      <w:r>
        <w:rPr>
          <w:spacing w:val="6"/>
          <w:sz w:val="20"/>
        </w:rPr>
        <w:t xml:space="preserve"> </w:t>
      </w:r>
      <w:r>
        <w:rPr>
          <w:sz w:val="20"/>
        </w:rPr>
        <w:t>básico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projeto</w:t>
      </w:r>
      <w:r>
        <w:rPr>
          <w:spacing w:val="6"/>
          <w:sz w:val="20"/>
        </w:rPr>
        <w:t xml:space="preserve"> </w:t>
      </w:r>
      <w:r>
        <w:rPr>
          <w:sz w:val="20"/>
        </w:rPr>
        <w:t>executivo,</w:t>
      </w:r>
      <w:r>
        <w:rPr>
          <w:spacing w:val="6"/>
          <w:sz w:val="20"/>
        </w:rPr>
        <w:t xml:space="preserve"> </w:t>
      </w:r>
      <w:r>
        <w:rPr>
          <w:sz w:val="20"/>
        </w:rPr>
        <w:t>pessoa</w:t>
      </w:r>
      <w:r>
        <w:rPr>
          <w:spacing w:val="6"/>
          <w:sz w:val="20"/>
        </w:rPr>
        <w:t xml:space="preserve"> </w:t>
      </w:r>
      <w:r>
        <w:rPr>
          <w:sz w:val="20"/>
        </w:rPr>
        <w:t>física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jurídica,</w:t>
      </w:r>
      <w:r>
        <w:rPr>
          <w:spacing w:val="6"/>
          <w:sz w:val="20"/>
        </w:rPr>
        <w:t xml:space="preserve"> </w:t>
      </w:r>
      <w:r>
        <w:rPr>
          <w:sz w:val="20"/>
        </w:rPr>
        <w:t>quando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6"/>
          <w:sz w:val="20"/>
        </w:rPr>
        <w:t xml:space="preserve"> </w:t>
      </w:r>
      <w:r>
        <w:rPr>
          <w:sz w:val="20"/>
        </w:rPr>
        <w:t>versar</w:t>
      </w:r>
      <w:r>
        <w:rPr>
          <w:spacing w:val="6"/>
          <w:sz w:val="20"/>
        </w:rPr>
        <w:t xml:space="preserve"> </w:t>
      </w:r>
      <w:r>
        <w:rPr>
          <w:sz w:val="20"/>
        </w:rPr>
        <w:t>sobre</w:t>
      </w:r>
      <w:r>
        <w:rPr>
          <w:spacing w:val="-47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relacionados;</w:t>
      </w:r>
    </w:p>
    <w:p w14:paraId="580A113A">
      <w:pPr>
        <w:pStyle w:val="9"/>
        <w:numPr>
          <w:ilvl w:val="2"/>
          <w:numId w:val="3"/>
        </w:numPr>
        <w:tabs>
          <w:tab w:val="left" w:pos="860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</w:t>
      </w:r>
      <w:r>
        <w:rPr>
          <w:spacing w:val="1"/>
          <w:sz w:val="20"/>
        </w:rPr>
        <w:t xml:space="preserve"> </w:t>
      </w:r>
      <w:r>
        <w:rPr>
          <w:sz w:val="20"/>
        </w:rPr>
        <w:t>empresa da qual o autor do projeto seja dirigente, gerente, controlador, acionista ou detentor de mais de 5% (cinco por cento)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capital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voto,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subcontratado,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50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54BE2FF2">
      <w:pPr>
        <w:pStyle w:val="9"/>
        <w:numPr>
          <w:ilvl w:val="2"/>
          <w:numId w:val="3"/>
        </w:numPr>
        <w:tabs>
          <w:tab w:val="left" w:pos="847"/>
        </w:tabs>
        <w:spacing w:before="4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</w:t>
      </w:r>
      <w:r>
        <w:rPr>
          <w:spacing w:val="1"/>
          <w:sz w:val="20"/>
        </w:rPr>
        <w:t xml:space="preserve"> </w:t>
      </w:r>
      <w:r>
        <w:rPr>
          <w:sz w:val="20"/>
        </w:rPr>
        <w:t>do órgão ou entidade contratante ou com agente público que desempenhe função na licitação ou atue na fiscalização ou na</w:t>
      </w:r>
      <w:r>
        <w:rPr>
          <w:spacing w:val="1"/>
          <w:sz w:val="20"/>
        </w:rPr>
        <w:t xml:space="preserve"> </w:t>
      </w:r>
      <w:r>
        <w:rPr>
          <w:sz w:val="20"/>
        </w:rPr>
        <w:t>gestão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contrato,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deles</w:t>
      </w:r>
      <w:r>
        <w:rPr>
          <w:spacing w:val="33"/>
          <w:sz w:val="20"/>
        </w:rPr>
        <w:t xml:space="preserve"> </w:t>
      </w:r>
      <w:r>
        <w:rPr>
          <w:sz w:val="20"/>
        </w:rPr>
        <w:t>seja</w:t>
      </w:r>
      <w:r>
        <w:rPr>
          <w:spacing w:val="33"/>
          <w:sz w:val="20"/>
        </w:rPr>
        <w:t xml:space="preserve"> </w:t>
      </w:r>
      <w:r>
        <w:rPr>
          <w:sz w:val="20"/>
        </w:rPr>
        <w:t>cônjuge,</w:t>
      </w:r>
      <w:r>
        <w:rPr>
          <w:spacing w:val="34"/>
          <w:sz w:val="20"/>
        </w:rPr>
        <w:t xml:space="preserve"> </w:t>
      </w:r>
      <w:r>
        <w:rPr>
          <w:sz w:val="20"/>
        </w:rPr>
        <w:t>companheiro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parente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linha</w:t>
      </w:r>
      <w:r>
        <w:rPr>
          <w:spacing w:val="34"/>
          <w:sz w:val="20"/>
        </w:rPr>
        <w:t xml:space="preserve"> </w:t>
      </w:r>
      <w:r>
        <w:rPr>
          <w:sz w:val="20"/>
        </w:rPr>
        <w:t>reta,</w:t>
      </w:r>
      <w:r>
        <w:rPr>
          <w:spacing w:val="33"/>
          <w:sz w:val="20"/>
        </w:rPr>
        <w:t xml:space="preserve"> </w:t>
      </w:r>
      <w:r>
        <w:rPr>
          <w:sz w:val="20"/>
        </w:rPr>
        <w:t>colateral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por</w:t>
      </w:r>
      <w:r>
        <w:rPr>
          <w:spacing w:val="33"/>
          <w:sz w:val="20"/>
        </w:rPr>
        <w:t xml:space="preserve"> </w:t>
      </w:r>
      <w:r>
        <w:rPr>
          <w:sz w:val="20"/>
        </w:rPr>
        <w:t>afinidade,</w:t>
      </w:r>
      <w:r>
        <w:rPr>
          <w:spacing w:val="34"/>
          <w:sz w:val="20"/>
        </w:rPr>
        <w:t xml:space="preserve"> </w:t>
      </w:r>
      <w:r>
        <w:rPr>
          <w:sz w:val="20"/>
        </w:rPr>
        <w:t>até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5FEB88BC">
      <w:pPr>
        <w:spacing w:after="0" w:line="280" w:lineRule="auto"/>
        <w:jc w:val="both"/>
        <w:rPr>
          <w:sz w:val="20"/>
        </w:rPr>
        <w:sectPr>
          <w:pgSz w:w="11900" w:h="16840"/>
          <w:pgMar w:top="540" w:right="520" w:bottom="280" w:left="560" w:header="720" w:footer="720" w:gutter="0"/>
          <w:cols w:space="720" w:num="1"/>
        </w:sectPr>
      </w:pPr>
    </w:p>
    <w:p w14:paraId="73D12FD3">
      <w:pPr>
        <w:pStyle w:val="9"/>
        <w:numPr>
          <w:ilvl w:val="2"/>
          <w:numId w:val="3"/>
        </w:numPr>
        <w:tabs>
          <w:tab w:val="left" w:pos="897"/>
        </w:tabs>
        <w:spacing w:before="75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coligadas,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6.404,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1976,</w:t>
      </w:r>
      <w:r>
        <w:rPr>
          <w:spacing w:val="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33F3E302">
      <w:pPr>
        <w:pStyle w:val="9"/>
        <w:numPr>
          <w:ilvl w:val="2"/>
          <w:numId w:val="3"/>
        </w:numPr>
        <w:tabs>
          <w:tab w:val="left" w:pos="843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</w:t>
      </w:r>
      <w:r>
        <w:rPr>
          <w:spacing w:val="-47"/>
          <w:sz w:val="20"/>
        </w:rPr>
        <w:t xml:space="preserve"> </w:t>
      </w:r>
      <w:r>
        <w:rPr>
          <w:sz w:val="20"/>
        </w:rPr>
        <w:t>com trânsito em julgado, por exploração de trabalho infantil, por submissão de trabalhadores a condições análogas às de</w:t>
      </w:r>
      <w:r>
        <w:rPr>
          <w:spacing w:val="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4F9DA45F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5ABF4D94">
      <w:pPr>
        <w:pStyle w:val="9"/>
        <w:numPr>
          <w:ilvl w:val="2"/>
          <w:numId w:val="3"/>
        </w:numPr>
        <w:tabs>
          <w:tab w:val="left" w:pos="863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não poderá participar, direta ou indiretamente, da licitação ou da execução do contrato agente público do órgão ou</w:t>
      </w:r>
      <w:r>
        <w:rPr>
          <w:spacing w:val="1"/>
          <w:sz w:val="20"/>
        </w:rPr>
        <w:t xml:space="preserve"> </w:t>
      </w:r>
      <w:r>
        <w:rPr>
          <w:sz w:val="20"/>
        </w:rPr>
        <w:t>entidade contratante, devendo ser observadas as situações que possam configurar conflito de interesses no exercício ou após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 exercício do cargo ou emprego, nos termos da legislação que disciplina a matéria, conforme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pacing w:val="5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 do art. 9º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42C5D286">
      <w:pPr>
        <w:pStyle w:val="9"/>
        <w:numPr>
          <w:ilvl w:val="2"/>
          <w:numId w:val="3"/>
        </w:numPr>
        <w:tabs>
          <w:tab w:val="left" w:pos="942"/>
        </w:tabs>
        <w:spacing w:before="4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02B544FD">
      <w:pPr>
        <w:pStyle w:val="9"/>
        <w:numPr>
          <w:ilvl w:val="1"/>
          <w:numId w:val="3"/>
        </w:numPr>
        <w:tabs>
          <w:tab w:val="left" w:pos="713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</w:t>
      </w:r>
      <w:r>
        <w:rPr>
          <w:spacing w:val="1"/>
          <w:sz w:val="20"/>
        </w:rPr>
        <w:t xml:space="preserve"> </w:t>
      </w:r>
      <w:r>
        <w:rPr>
          <w:sz w:val="20"/>
        </w:rPr>
        <w:t>física ou jurídica, com o intuito de burlar a efetividade da sanção a ela aplicada, inclusive a sua controladora, controlada ou</w:t>
      </w:r>
      <w:r>
        <w:rPr>
          <w:spacing w:val="1"/>
          <w:sz w:val="20"/>
        </w:rPr>
        <w:t xml:space="preserve"> </w:t>
      </w:r>
      <w:r>
        <w:rPr>
          <w:sz w:val="20"/>
        </w:rPr>
        <w:t>coligada,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comprovado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ilícito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50649C42">
      <w:pPr>
        <w:pStyle w:val="9"/>
        <w:numPr>
          <w:ilvl w:val="1"/>
          <w:numId w:val="3"/>
        </w:numPr>
        <w:tabs>
          <w:tab w:val="left" w:pos="691"/>
        </w:tabs>
        <w:spacing w:before="3" w:after="0" w:line="240" w:lineRule="auto"/>
        <w:ind w:left="690" w:right="0" w:hanging="352"/>
        <w:jc w:val="both"/>
        <w:rPr>
          <w:sz w:val="20"/>
        </w:rPr>
      </w:pPr>
      <w:r>
        <w:rPr>
          <w:sz w:val="20"/>
        </w:rPr>
        <w:t>A critério</w:t>
      </w:r>
      <w:r>
        <w:rPr>
          <w:spacing w:val="11"/>
          <w:sz w:val="20"/>
        </w:rPr>
        <w:t xml:space="preserve"> </w:t>
      </w:r>
      <w:r>
        <w:rPr>
          <w:sz w:val="20"/>
        </w:rPr>
        <w:t>da 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seu</w:t>
      </w:r>
      <w:r>
        <w:rPr>
          <w:spacing w:val="11"/>
          <w:sz w:val="20"/>
        </w:rPr>
        <w:t xml:space="preserve"> </w:t>
      </w:r>
      <w:r>
        <w:rPr>
          <w:sz w:val="20"/>
        </w:rPr>
        <w:t>serviço,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autor</w:t>
      </w:r>
      <w:r>
        <w:rPr>
          <w:spacing w:val="11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projetos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empresa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referem</w:t>
      </w:r>
      <w:r>
        <w:rPr>
          <w:spacing w:val="11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itens</w:t>
      </w:r>
    </w:p>
    <w:p w14:paraId="0A207C32">
      <w:pPr>
        <w:pStyle w:val="6"/>
        <w:spacing w:before="40" w:line="280" w:lineRule="auto"/>
        <w:ind w:left="339" w:right="457"/>
        <w:jc w:val="both"/>
      </w:pPr>
      <w:r>
        <w:t>2.8.3 e 2.8.4 poderão participar no apoio das atividades de planejamento da contratação, de execução da licitação ou de</w:t>
      </w:r>
      <w:r>
        <w:rPr>
          <w:spacing w:val="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supervisão</w:t>
      </w:r>
      <w:r>
        <w:rPr>
          <w:spacing w:val="-1"/>
        </w:rPr>
        <w:t xml:space="preserve"> </w:t>
      </w:r>
      <w:r>
        <w:t>exclusiva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entidade.</w:t>
      </w:r>
    </w:p>
    <w:p w14:paraId="696CC43B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24617EA7">
      <w:pPr>
        <w:pStyle w:val="9"/>
        <w:numPr>
          <w:ilvl w:val="1"/>
          <w:numId w:val="3"/>
        </w:numPr>
        <w:tabs>
          <w:tab w:val="left" w:pos="809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 a elaboração do projeto básico e do projeto executivo, nas contratações integradas, e do projeto executivo, nos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3230E2FC">
      <w:pPr>
        <w:pStyle w:val="9"/>
        <w:numPr>
          <w:ilvl w:val="1"/>
          <w:numId w:val="3"/>
        </w:numPr>
        <w:tabs>
          <w:tab w:val="left" w:pos="794"/>
        </w:tabs>
        <w:spacing w:before="2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</w:t>
      </w:r>
      <w:r>
        <w:rPr>
          <w:spacing w:val="1"/>
          <w:sz w:val="20"/>
        </w:rPr>
        <w:t xml:space="preserve"> </w:t>
      </w:r>
      <w:r>
        <w:rPr>
          <w:sz w:val="20"/>
        </w:rPr>
        <w:t>de cooperação estrangeira ou por organismo financeiro internacional com recursos do financiamento ou da contrapartida</w:t>
      </w:r>
      <w:r>
        <w:rPr>
          <w:spacing w:val="1"/>
          <w:sz w:val="20"/>
        </w:rPr>
        <w:t xml:space="preserve"> </w:t>
      </w:r>
      <w:r>
        <w:rPr>
          <w:sz w:val="20"/>
        </w:rPr>
        <w:t>nacional, não poderá participar pessoa física ou jurídica que integre o rol de pessoas sancionadas por essas entidades ou que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0986241">
      <w:pPr>
        <w:pStyle w:val="9"/>
        <w:numPr>
          <w:ilvl w:val="1"/>
          <w:numId w:val="3"/>
        </w:numPr>
        <w:tabs>
          <w:tab w:val="left" w:pos="812"/>
        </w:tabs>
        <w:spacing w:before="4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 vedação de que trata o item 2.7.8 estende-se a terceiro que auxilie a condução da contratação na qualidade de</w:t>
      </w:r>
      <w:r>
        <w:rPr>
          <w:spacing w:val="1"/>
          <w:sz w:val="20"/>
        </w:rPr>
        <w:t xml:space="preserve"> </w:t>
      </w:r>
      <w:r>
        <w:rPr>
          <w:sz w:val="20"/>
        </w:rPr>
        <w:t>integrante de equipe de apoio, profissional especializado ou funcionário ou representante de empresa que preste assessoria</w:t>
      </w:r>
      <w:r>
        <w:rPr>
          <w:spacing w:val="1"/>
          <w:sz w:val="20"/>
        </w:rPr>
        <w:t xml:space="preserve"> </w:t>
      </w:r>
      <w:r>
        <w:rPr>
          <w:sz w:val="20"/>
        </w:rPr>
        <w:t>técnica.</w:t>
      </w:r>
    </w:p>
    <w:p w14:paraId="7852C9E8">
      <w:pPr>
        <w:pStyle w:val="9"/>
        <w:numPr>
          <w:ilvl w:val="1"/>
          <w:numId w:val="3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2FA1ECCD">
      <w:pPr>
        <w:pStyle w:val="6"/>
        <w:rPr>
          <w:sz w:val="22"/>
        </w:rPr>
      </w:pPr>
    </w:p>
    <w:p w14:paraId="19F56951">
      <w:pPr>
        <w:pStyle w:val="6"/>
        <w:spacing w:before="6"/>
        <w:rPr>
          <w:sz w:val="22"/>
        </w:rPr>
      </w:pPr>
    </w:p>
    <w:p w14:paraId="65A8AC39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both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5543E57E">
      <w:pPr>
        <w:pStyle w:val="6"/>
        <w:rPr>
          <w:b/>
          <w:sz w:val="26"/>
        </w:rPr>
      </w:pPr>
    </w:p>
    <w:p w14:paraId="48E3AFDE">
      <w:pPr>
        <w:pStyle w:val="6"/>
        <w:spacing w:before="3"/>
        <w:rPr>
          <w:b/>
          <w:sz w:val="26"/>
        </w:rPr>
      </w:pPr>
    </w:p>
    <w:p w14:paraId="007370E9">
      <w:pPr>
        <w:pStyle w:val="9"/>
        <w:numPr>
          <w:ilvl w:val="1"/>
          <w:numId w:val="4"/>
        </w:numPr>
        <w:tabs>
          <w:tab w:val="left" w:pos="720"/>
        </w:tabs>
        <w:spacing w:before="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Na presente licitação, a fase de habilitação será realizada após as fases de apresentação de propostas e lances e de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julgamento.</w:t>
      </w:r>
    </w:p>
    <w:p w14:paraId="28553D9B">
      <w:pPr>
        <w:pStyle w:val="9"/>
        <w:numPr>
          <w:ilvl w:val="1"/>
          <w:numId w:val="4"/>
        </w:numPr>
        <w:tabs>
          <w:tab w:val="left" w:pos="699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</w:t>
      </w:r>
      <w:r>
        <w:rPr>
          <w:spacing w:val="1"/>
          <w:sz w:val="20"/>
        </w:rPr>
        <w:t xml:space="preserve"> </w:t>
      </w:r>
      <w:r>
        <w:rPr>
          <w:sz w:val="20"/>
        </w:rPr>
        <w:t>desconto, conforme o critério de julgamento adotado neste Edital, até a data e o horário estabelecidos para abertura da sessão</w:t>
      </w:r>
      <w:r>
        <w:rPr>
          <w:spacing w:val="-47"/>
          <w:sz w:val="20"/>
        </w:rPr>
        <w:t xml:space="preserve"> </w:t>
      </w:r>
      <w:r>
        <w:rPr>
          <w:sz w:val="20"/>
        </w:rPr>
        <w:t>pública.</w:t>
      </w:r>
    </w:p>
    <w:p w14:paraId="6F43A18D">
      <w:pPr>
        <w:pStyle w:val="9"/>
        <w:numPr>
          <w:ilvl w:val="1"/>
          <w:numId w:val="4"/>
        </w:numPr>
        <w:tabs>
          <w:tab w:val="left" w:pos="685"/>
        </w:tabs>
        <w:spacing w:before="3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6D195665">
      <w:pPr>
        <w:pStyle w:val="9"/>
        <w:numPr>
          <w:ilvl w:val="2"/>
          <w:numId w:val="4"/>
        </w:numPr>
        <w:tabs>
          <w:tab w:val="left" w:pos="857"/>
        </w:tabs>
        <w:spacing w:before="40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</w:t>
      </w:r>
      <w:r>
        <w:rPr>
          <w:spacing w:val="1"/>
          <w:sz w:val="20"/>
        </w:rPr>
        <w:t xml:space="preserve"> </w:t>
      </w:r>
      <w:r>
        <w:rPr>
          <w:sz w:val="20"/>
        </w:rPr>
        <w:t>compreende a integralidade dos custos para atendimento dos direitos trabalhistas assegurados na Constituição Federal, nas</w:t>
      </w:r>
      <w:r>
        <w:rPr>
          <w:spacing w:val="1"/>
          <w:sz w:val="20"/>
        </w:rPr>
        <w:t xml:space="preserve"> </w:t>
      </w:r>
      <w:r>
        <w:rPr>
          <w:sz w:val="20"/>
        </w:rPr>
        <w:t>leis trabalhistas, nas normas infralegais, nas convenções coletivas de trabalho e nos termos de ajustamento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vigentes na data de sua entrega em definitivo e que cumpre plenamente os requisitos de habilitação definidos no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convocatório;</w:t>
      </w:r>
    </w:p>
    <w:p w14:paraId="4FD5DD41">
      <w:pPr>
        <w:pStyle w:val="9"/>
        <w:numPr>
          <w:ilvl w:val="2"/>
          <w:numId w:val="4"/>
        </w:numPr>
        <w:tabs>
          <w:tab w:val="left" w:pos="857"/>
        </w:tabs>
        <w:spacing w:before="4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</w:t>
      </w:r>
      <w:r>
        <w:rPr>
          <w:spacing w:val="1"/>
          <w:sz w:val="20"/>
        </w:rPr>
        <w:t xml:space="preserve"> </w:t>
      </w:r>
      <w:r>
        <w:rPr>
          <w:sz w:val="20"/>
        </w:rPr>
        <w:t>menor,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66AB0189">
      <w:pPr>
        <w:pStyle w:val="9"/>
        <w:numPr>
          <w:ilvl w:val="2"/>
          <w:numId w:val="4"/>
        </w:numPr>
        <w:tabs>
          <w:tab w:val="left" w:pos="847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inciso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7F5CC609">
      <w:pPr>
        <w:pStyle w:val="9"/>
        <w:numPr>
          <w:ilvl w:val="2"/>
          <w:numId w:val="4"/>
        </w:numPr>
        <w:tabs>
          <w:tab w:val="left" w:pos="875"/>
        </w:tabs>
        <w:spacing w:before="2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cumpre as exigências de reserva de cargos para pessoa com deficiência e para reabilitado da Previdência Social,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202DC6ED">
      <w:pPr>
        <w:pStyle w:val="9"/>
        <w:numPr>
          <w:ilvl w:val="2"/>
          <w:numId w:val="4"/>
        </w:numPr>
        <w:tabs>
          <w:tab w:val="left" w:pos="836"/>
        </w:tabs>
        <w:spacing w:before="2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43386489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</w:t>
      </w:r>
      <w:r>
        <w:rPr>
          <w:spacing w:val="1"/>
          <w:sz w:val="20"/>
        </w:rPr>
        <w:t xml:space="preserve"> </w:t>
      </w:r>
      <w:r>
        <w:rPr>
          <w:sz w:val="20"/>
        </w:rPr>
        <w:t>doméstica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16D4A796">
      <w:pPr>
        <w:pStyle w:val="9"/>
        <w:numPr>
          <w:ilvl w:val="2"/>
          <w:numId w:val="4"/>
        </w:numPr>
        <w:tabs>
          <w:tab w:val="left" w:pos="918"/>
        </w:tabs>
        <w:spacing w:before="2" w:after="0" w:line="280" w:lineRule="auto"/>
        <w:ind w:left="414" w:right="457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ou declaração de inidoneidade para licitar e contratar cujos efeitos ainda vigorem e sejam aplicáveis no âmbito do Estado do</w:t>
      </w:r>
      <w:r>
        <w:rPr>
          <w:spacing w:val="-48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01794701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3FD4262A">
      <w:pPr>
        <w:pStyle w:val="9"/>
        <w:numPr>
          <w:ilvl w:val="1"/>
          <w:numId w:val="4"/>
        </w:numPr>
        <w:tabs>
          <w:tab w:val="left" w:pos="704"/>
        </w:tabs>
        <w:spacing w:before="75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440AFC0">
      <w:pPr>
        <w:pStyle w:val="9"/>
        <w:numPr>
          <w:ilvl w:val="1"/>
          <w:numId w:val="4"/>
        </w:numPr>
        <w:tabs>
          <w:tab w:val="left" w:pos="717"/>
        </w:tabs>
        <w:spacing w:before="1" w:after="0" w:line="280" w:lineRule="auto"/>
        <w:ind w:left="339" w:right="45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</w:t>
      </w:r>
      <w:r>
        <w:rPr>
          <w:spacing w:val="1"/>
          <w:sz w:val="20"/>
        </w:rPr>
        <w:t xml:space="preserve"> </w:t>
      </w:r>
      <w:r>
        <w:rPr>
          <w:sz w:val="20"/>
        </w:rPr>
        <w:t>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 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123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7"/>
          <w:sz w:val="20"/>
          <w:u w:val="single" w:color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estando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apto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usufruir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tratamento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favorecido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estabelecido</w:t>
      </w:r>
      <w:r>
        <w:rPr>
          <w:color w:val="000080"/>
          <w:spacing w:val="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seus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49,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z w:val="20"/>
          <w:u w:val="single" w:color="000080"/>
        </w:rPr>
        <w:fldChar w:fldCharType="end"/>
      </w:r>
    </w:p>
    <w:p w14:paraId="23FD8AB3">
      <w:pPr>
        <w:pStyle w:val="6"/>
        <w:spacing w:before="3"/>
        <w:ind w:left="339"/>
      </w:pP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</w:rPr>
        <w:t>§</w:t>
      </w:r>
      <w:r>
        <w:rPr>
          <w:color w:val="000080"/>
          <w:u w:val="single" w:color="000080"/>
        </w:rPr>
        <w:t>§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1º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ao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3º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4º</w:t>
      </w:r>
      <w:r>
        <w:rPr>
          <w:color w:val="000080"/>
        </w:rPr>
        <w:t>,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n.º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14.133,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2021.</w:t>
      </w:r>
      <w:r>
        <w:rPr>
          <w:color w:val="000080"/>
          <w:u w:val="single" w:color="000080"/>
        </w:rPr>
        <w:fldChar w:fldCharType="end"/>
      </w:r>
    </w:p>
    <w:p w14:paraId="653AF6A6">
      <w:pPr>
        <w:pStyle w:val="9"/>
        <w:numPr>
          <w:ilvl w:val="2"/>
          <w:numId w:val="4"/>
        </w:numPr>
        <w:tabs>
          <w:tab w:val="left" w:pos="859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</w:t>
      </w:r>
      <w:r>
        <w:rPr>
          <w:spacing w:val="1"/>
          <w:sz w:val="20"/>
        </w:rPr>
        <w:t xml:space="preserve"> </w:t>
      </w:r>
      <w:r>
        <w:rPr>
          <w:sz w:val="20"/>
        </w:rPr>
        <w:t>impedirá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prosseguimento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09DA2371">
      <w:pPr>
        <w:pStyle w:val="9"/>
        <w:numPr>
          <w:ilvl w:val="2"/>
          <w:numId w:val="4"/>
        </w:numPr>
        <w:tabs>
          <w:tab w:val="left" w:pos="850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 licitante não ter direito ao tratamento favorecido previsto na Lei Complementar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mesmo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microempresa,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empresa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pequeno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porte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sociedade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5DA2D38C">
      <w:pPr>
        <w:pStyle w:val="9"/>
        <w:numPr>
          <w:ilvl w:val="1"/>
          <w:numId w:val="4"/>
        </w:numPr>
        <w:tabs>
          <w:tab w:val="left" w:pos="682"/>
        </w:tabs>
        <w:spacing w:before="3" w:after="0" w:line="280" w:lineRule="auto"/>
        <w:ind w:left="339" w:right="457" w:firstLine="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licitante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60329CD8">
      <w:pPr>
        <w:pStyle w:val="9"/>
        <w:numPr>
          <w:ilvl w:val="1"/>
          <w:numId w:val="4"/>
        </w:numPr>
        <w:tabs>
          <w:tab w:val="left" w:pos="722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Os licitantes poderão retirar ou substituir a proposta ou, na hipótese de a fase de habilitação anteceder as fases 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 de propostas e lances e de julgamento, os documentos de habilitação anteriormente inseridos no sistema, até 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CE61275">
      <w:pPr>
        <w:pStyle w:val="9"/>
        <w:numPr>
          <w:ilvl w:val="1"/>
          <w:numId w:val="4"/>
        </w:numPr>
        <w:tabs>
          <w:tab w:val="left" w:pos="696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Não haverá ordem de classificação na etapa de apresentação da proposta e das declarações pelo licitante, o que ocorrerá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FAC156C">
      <w:pPr>
        <w:pStyle w:val="9"/>
        <w:numPr>
          <w:ilvl w:val="1"/>
          <w:numId w:val="4"/>
        </w:numPr>
        <w:tabs>
          <w:tab w:val="left" w:pos="684"/>
        </w:tabs>
        <w:spacing w:before="2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Após a fase de envio de lances, serão disponibilizados para acesso público os documentos que compõem a proposta dos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37AE9CB1">
      <w:pPr>
        <w:pStyle w:val="9"/>
        <w:numPr>
          <w:ilvl w:val="1"/>
          <w:numId w:val="4"/>
        </w:numPr>
        <w:tabs>
          <w:tab w:val="left" w:pos="803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Desde que disponibilizada a funcionalidade no sistema, o licitante poderá parametrizar o seu valor final mínimo ou 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16A28117">
      <w:pPr>
        <w:pStyle w:val="9"/>
        <w:numPr>
          <w:ilvl w:val="2"/>
          <w:numId w:val="4"/>
        </w:numPr>
        <w:tabs>
          <w:tab w:val="left" w:pos="942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 aplicação do intervalo mínimo de diferença de valores ou de percentuais entre os lances, conforme disposto no item</w:t>
      </w:r>
      <w:r>
        <w:rPr>
          <w:spacing w:val="-47"/>
          <w:sz w:val="20"/>
        </w:rPr>
        <w:t xml:space="preserve"> </w:t>
      </w:r>
      <w:r>
        <w:rPr>
          <w:sz w:val="20"/>
        </w:rPr>
        <w:t>5.9,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incidirá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4A295B6">
      <w:pPr>
        <w:pStyle w:val="9"/>
        <w:numPr>
          <w:ilvl w:val="2"/>
          <w:numId w:val="4"/>
        </w:numPr>
        <w:tabs>
          <w:tab w:val="left" w:pos="944"/>
        </w:tabs>
        <w:spacing w:before="2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os lances serão de envio automático pelo sistema, respeitado o valor final mínimo, caso estabelecido, e o intervalo 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2FC3F623">
      <w:pPr>
        <w:pStyle w:val="9"/>
        <w:numPr>
          <w:ilvl w:val="1"/>
          <w:numId w:val="4"/>
        </w:numPr>
        <w:tabs>
          <w:tab w:val="left" w:pos="806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valor final mínimo ou o percentual de desconto final máximo parametrizado no sistema poderá ser alterado pelo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01EE1A5A">
      <w:pPr>
        <w:pStyle w:val="9"/>
        <w:numPr>
          <w:ilvl w:val="2"/>
          <w:numId w:val="4"/>
        </w:numPr>
        <w:tabs>
          <w:tab w:val="left" w:pos="946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valor superior a lance já registrado pelo fornecedor no sistema, quando adotado o critério de julgamento por menor</w:t>
      </w:r>
      <w:r>
        <w:rPr>
          <w:spacing w:val="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CBE2DF4">
      <w:pPr>
        <w:pStyle w:val="9"/>
        <w:numPr>
          <w:ilvl w:val="2"/>
          <w:numId w:val="4"/>
        </w:numPr>
        <w:tabs>
          <w:tab w:val="left" w:pos="974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percentual de desconto inferior a lance já registrado pelo fornecedor no sistema, quando adotado o critério de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11F87E2C">
      <w:pPr>
        <w:pStyle w:val="9"/>
        <w:numPr>
          <w:ilvl w:val="1"/>
          <w:numId w:val="4"/>
        </w:numPr>
        <w:tabs>
          <w:tab w:val="left" w:pos="798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valor final mínimo ou o percentual de desconto final máximo parametrizado na forma do item 3.10 possuirá caráter</w:t>
      </w:r>
      <w:r>
        <w:rPr>
          <w:spacing w:val="1"/>
          <w:sz w:val="20"/>
        </w:rPr>
        <w:t xml:space="preserve"> </w:t>
      </w:r>
      <w:r>
        <w:rPr>
          <w:sz w:val="20"/>
        </w:rPr>
        <w:t>sigiloso para os demais fornecedores e para o órgão ou entidade promotora da licitação, podendo ser disponibilizado estrita e</w:t>
      </w:r>
      <w:r>
        <w:rPr>
          <w:spacing w:val="-47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0D90D28A">
      <w:pPr>
        <w:pStyle w:val="9"/>
        <w:numPr>
          <w:ilvl w:val="1"/>
          <w:numId w:val="4"/>
        </w:numPr>
        <w:tabs>
          <w:tab w:val="left" w:pos="816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Caberá ao licitante interessado em participar da licitação acompanhar as operações no sistema eletrônico durante o</w:t>
      </w:r>
      <w:r>
        <w:rPr>
          <w:spacing w:val="1"/>
          <w:sz w:val="20"/>
        </w:rPr>
        <w:t xml:space="preserve"> </w:t>
      </w:r>
      <w:r>
        <w:rPr>
          <w:sz w:val="20"/>
        </w:rPr>
        <w:t>processo licitatório e se responsabilizar pelo ônus decorrente da perda de negócios diante da inobservância de mensagens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0BC57A52">
      <w:pPr>
        <w:pStyle w:val="9"/>
        <w:numPr>
          <w:ilvl w:val="1"/>
          <w:numId w:val="4"/>
        </w:numPr>
        <w:tabs>
          <w:tab w:val="left" w:pos="794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licitante deverá comunicar imediatamente ao provedor do sistema qualquer acontecimento que possa comprometer o</w:t>
      </w:r>
      <w:r>
        <w:rPr>
          <w:spacing w:val="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imediato</w:t>
      </w:r>
      <w:r>
        <w:rPr>
          <w:spacing w:val="-1"/>
          <w:sz w:val="20"/>
        </w:rPr>
        <w:t xml:space="preserve"> </w:t>
      </w:r>
      <w:r>
        <w:rPr>
          <w:sz w:val="20"/>
        </w:rPr>
        <w:t>bloqueio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acesso.</w:t>
      </w:r>
    </w:p>
    <w:p w14:paraId="5C312B73">
      <w:pPr>
        <w:pStyle w:val="6"/>
        <w:rPr>
          <w:sz w:val="22"/>
        </w:rPr>
      </w:pPr>
    </w:p>
    <w:p w14:paraId="477DCFC6">
      <w:pPr>
        <w:pStyle w:val="6"/>
        <w:spacing w:before="3"/>
        <w:rPr>
          <w:sz w:val="19"/>
        </w:rPr>
      </w:pPr>
    </w:p>
    <w:p w14:paraId="629A0AF4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507F1D38">
      <w:pPr>
        <w:pStyle w:val="6"/>
        <w:rPr>
          <w:b/>
          <w:sz w:val="26"/>
        </w:rPr>
      </w:pPr>
    </w:p>
    <w:p w14:paraId="2CEC8DD7">
      <w:pPr>
        <w:pStyle w:val="6"/>
        <w:spacing w:before="3"/>
        <w:rPr>
          <w:b/>
          <w:sz w:val="26"/>
        </w:rPr>
      </w:pPr>
    </w:p>
    <w:p w14:paraId="69B817BA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5F017388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4FADF67D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64ABB156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21B21370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4F46753E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6019E4A8">
      <w:pPr>
        <w:pStyle w:val="9"/>
        <w:numPr>
          <w:ilvl w:val="1"/>
          <w:numId w:val="5"/>
        </w:numPr>
        <w:tabs>
          <w:tab w:val="left" w:pos="705"/>
        </w:tabs>
        <w:spacing w:before="40" w:after="0" w:line="280" w:lineRule="auto"/>
        <w:ind w:left="339" w:right="442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4"/>
          <w:sz w:val="20"/>
        </w:rPr>
        <w:t xml:space="preserve"> </w:t>
      </w:r>
      <w:r>
        <w:rPr>
          <w:sz w:val="20"/>
        </w:rPr>
        <w:t>propostos</w:t>
      </w:r>
      <w:r>
        <w:rPr>
          <w:spacing w:val="14"/>
          <w:sz w:val="20"/>
        </w:rPr>
        <w:t xml:space="preserve"> </w:t>
      </w:r>
      <w:r>
        <w:rPr>
          <w:sz w:val="20"/>
        </w:rPr>
        <w:t>estarão</w:t>
      </w:r>
      <w:r>
        <w:rPr>
          <w:spacing w:val="13"/>
          <w:sz w:val="20"/>
        </w:rPr>
        <w:t xml:space="preserve"> </w:t>
      </w:r>
      <w:r>
        <w:rPr>
          <w:sz w:val="20"/>
        </w:rPr>
        <w:t>inclusos</w:t>
      </w:r>
      <w:r>
        <w:rPr>
          <w:spacing w:val="14"/>
          <w:sz w:val="20"/>
        </w:rPr>
        <w:t xml:space="preserve"> </w:t>
      </w:r>
      <w:r>
        <w:rPr>
          <w:sz w:val="20"/>
        </w:rPr>
        <w:t>todos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custos</w:t>
      </w:r>
      <w:r>
        <w:rPr>
          <w:spacing w:val="14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4"/>
          <w:sz w:val="20"/>
        </w:rPr>
        <w:t xml:space="preserve"> </w:t>
      </w:r>
      <w:r>
        <w:rPr>
          <w:sz w:val="20"/>
        </w:rPr>
        <w:t>encargos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4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4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-47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incidam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3EAB0C1C">
      <w:pPr>
        <w:pStyle w:val="9"/>
        <w:numPr>
          <w:ilvl w:val="1"/>
          <w:numId w:val="5"/>
        </w:numPr>
        <w:tabs>
          <w:tab w:val="left" w:pos="733"/>
        </w:tabs>
        <w:spacing w:before="2" w:after="0" w:line="280" w:lineRule="auto"/>
        <w:ind w:left="339" w:right="442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1"/>
          <w:sz w:val="20"/>
        </w:rPr>
        <w:t xml:space="preserve"> </w:t>
      </w:r>
      <w:r>
        <w:rPr>
          <w:sz w:val="20"/>
        </w:rPr>
        <w:t>preços</w:t>
      </w:r>
      <w:r>
        <w:rPr>
          <w:spacing w:val="41"/>
          <w:sz w:val="20"/>
        </w:rPr>
        <w:t xml:space="preserve"> </w:t>
      </w:r>
      <w:r>
        <w:rPr>
          <w:sz w:val="20"/>
        </w:rPr>
        <w:t>ofertados,</w:t>
      </w:r>
      <w:r>
        <w:rPr>
          <w:spacing w:val="41"/>
          <w:sz w:val="20"/>
        </w:rPr>
        <w:t xml:space="preserve"> </w:t>
      </w:r>
      <w:r>
        <w:rPr>
          <w:sz w:val="20"/>
        </w:rPr>
        <w:t>tanto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  <w:r>
        <w:rPr>
          <w:spacing w:val="41"/>
          <w:sz w:val="20"/>
        </w:rPr>
        <w:t xml:space="preserve"> </w:t>
      </w:r>
      <w:r>
        <w:rPr>
          <w:sz w:val="20"/>
        </w:rPr>
        <w:t>proposta</w:t>
      </w:r>
      <w:r>
        <w:rPr>
          <w:spacing w:val="41"/>
          <w:sz w:val="20"/>
        </w:rPr>
        <w:t xml:space="preserve"> </w:t>
      </w:r>
      <w:r>
        <w:rPr>
          <w:sz w:val="20"/>
        </w:rPr>
        <w:t>inicial,</w:t>
      </w:r>
      <w:r>
        <w:rPr>
          <w:spacing w:val="41"/>
          <w:sz w:val="20"/>
        </w:rPr>
        <w:t xml:space="preserve"> </w:t>
      </w:r>
      <w:r>
        <w:rPr>
          <w:sz w:val="20"/>
        </w:rPr>
        <w:t>quanto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  <w:r>
        <w:rPr>
          <w:spacing w:val="41"/>
          <w:sz w:val="20"/>
        </w:rPr>
        <w:t xml:space="preserve"> </w:t>
      </w:r>
      <w:r>
        <w:rPr>
          <w:sz w:val="20"/>
        </w:rPr>
        <w:t>etapa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lances,</w:t>
      </w:r>
      <w:r>
        <w:rPr>
          <w:spacing w:val="41"/>
          <w:sz w:val="20"/>
        </w:rPr>
        <w:t xml:space="preserve"> </w:t>
      </w:r>
      <w:r>
        <w:rPr>
          <w:sz w:val="20"/>
        </w:rPr>
        <w:t>serão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exclusiva</w:t>
      </w:r>
      <w:r>
        <w:rPr>
          <w:spacing w:val="4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assistindo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pleitear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4D2AF78A">
      <w:pPr>
        <w:pStyle w:val="9"/>
        <w:numPr>
          <w:ilvl w:val="1"/>
          <w:numId w:val="5"/>
        </w:numPr>
        <w:tabs>
          <w:tab w:val="left" w:pos="694"/>
        </w:tabs>
        <w:spacing w:before="2" w:after="0" w:line="280" w:lineRule="auto"/>
        <w:ind w:left="339" w:right="442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regime</w:t>
      </w:r>
      <w:r>
        <w:rPr>
          <w:spacing w:val="2"/>
          <w:sz w:val="20"/>
        </w:rPr>
        <w:t xml:space="preserve"> </w:t>
      </w:r>
      <w:r>
        <w:rPr>
          <w:sz w:val="20"/>
        </w:rPr>
        <w:t>tributário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2"/>
          <w:sz w:val="20"/>
        </w:rPr>
        <w:t xml:space="preserve"> </w:t>
      </w:r>
      <w:r>
        <w:rPr>
          <w:sz w:val="20"/>
        </w:rPr>
        <w:t>implicar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tributos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percentuais</w:t>
      </w:r>
      <w:r>
        <w:rPr>
          <w:spacing w:val="2"/>
          <w:sz w:val="20"/>
        </w:rPr>
        <w:t xml:space="preserve"> </w:t>
      </w:r>
      <w:r>
        <w:rPr>
          <w:sz w:val="20"/>
        </w:rPr>
        <w:t>variáveis,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cotação</w:t>
      </w:r>
      <w:r>
        <w:rPr>
          <w:spacing w:val="3"/>
          <w:sz w:val="20"/>
        </w:rPr>
        <w:t xml:space="preserve"> </w:t>
      </w:r>
      <w:r>
        <w:rPr>
          <w:sz w:val="20"/>
        </w:rPr>
        <w:t>adequada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efetivos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6B372AF3">
      <w:pPr>
        <w:spacing w:after="0" w:line="280" w:lineRule="auto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4B1DAE23">
      <w:pPr>
        <w:pStyle w:val="9"/>
        <w:numPr>
          <w:ilvl w:val="1"/>
          <w:numId w:val="5"/>
        </w:numPr>
        <w:tabs>
          <w:tab w:val="left" w:pos="712"/>
        </w:tabs>
        <w:spacing w:before="75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Independentemente do percentual de tributo inserido na planilha, no pagamento serão retidos na fonte os percentuais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29A0FBF1">
      <w:pPr>
        <w:pStyle w:val="9"/>
        <w:numPr>
          <w:ilvl w:val="1"/>
          <w:numId w:val="5"/>
        </w:numPr>
        <w:tabs>
          <w:tab w:val="left" w:pos="692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Na presente licitação, a Microempresa e a Empresa de Pequeno Porte poderão se beneficiar do regime de tributação pelo</w:t>
      </w:r>
      <w:r>
        <w:rPr>
          <w:spacing w:val="-47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73B6E817">
      <w:pPr>
        <w:pStyle w:val="9"/>
        <w:numPr>
          <w:ilvl w:val="1"/>
          <w:numId w:val="5"/>
        </w:numPr>
        <w:tabs>
          <w:tab w:val="left" w:pos="719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</w:t>
      </w:r>
      <w:r>
        <w:rPr>
          <w:spacing w:val="1"/>
          <w:sz w:val="20"/>
        </w:rPr>
        <w:t xml:space="preserve"> </w:t>
      </w:r>
      <w:r>
        <w:rPr>
          <w:sz w:val="20"/>
        </w:rPr>
        <w:t>ICMS,</w:t>
      </w:r>
      <w:r>
        <w:rPr>
          <w:spacing w:val="22"/>
          <w:sz w:val="20"/>
        </w:rPr>
        <w:t xml:space="preserve"> </w:t>
      </w:r>
      <w:r>
        <w:rPr>
          <w:sz w:val="20"/>
        </w:rPr>
        <w:t>quando</w:t>
      </w:r>
      <w:r>
        <w:rPr>
          <w:spacing w:val="23"/>
          <w:sz w:val="20"/>
        </w:rPr>
        <w:t xml:space="preserve"> </w:t>
      </w:r>
      <w:r>
        <w:rPr>
          <w:sz w:val="20"/>
        </w:rPr>
        <w:t>cabível,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acordo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Convênio</w:t>
      </w:r>
      <w:r>
        <w:rPr>
          <w:spacing w:val="22"/>
          <w:sz w:val="20"/>
        </w:rPr>
        <w:t xml:space="preserve"> </w:t>
      </w:r>
      <w:r>
        <w:rPr>
          <w:sz w:val="20"/>
        </w:rPr>
        <w:t>CONFAZ</w:t>
      </w:r>
      <w:r>
        <w:rPr>
          <w:spacing w:val="23"/>
          <w:sz w:val="20"/>
        </w:rPr>
        <w:t xml:space="preserve"> </w:t>
      </w:r>
      <w:r>
        <w:rPr>
          <w:sz w:val="20"/>
        </w:rPr>
        <w:t>nº</w:t>
      </w:r>
      <w:r>
        <w:rPr>
          <w:spacing w:val="23"/>
          <w:sz w:val="20"/>
        </w:rPr>
        <w:t xml:space="preserve"> </w:t>
      </w:r>
      <w:r>
        <w:rPr>
          <w:sz w:val="20"/>
        </w:rPr>
        <w:t>26/2003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Resolução</w:t>
      </w:r>
      <w:r>
        <w:rPr>
          <w:spacing w:val="23"/>
          <w:sz w:val="20"/>
        </w:rPr>
        <w:t xml:space="preserve"> </w:t>
      </w:r>
      <w:r>
        <w:rPr>
          <w:sz w:val="20"/>
        </w:rPr>
        <w:t>SEFAZ</w:t>
      </w:r>
      <w:r>
        <w:rPr>
          <w:spacing w:val="22"/>
          <w:sz w:val="20"/>
        </w:rPr>
        <w:t xml:space="preserve"> </w:t>
      </w:r>
      <w:r>
        <w:rPr>
          <w:sz w:val="20"/>
        </w:rPr>
        <w:t>nº</w:t>
      </w:r>
      <w:r>
        <w:rPr>
          <w:spacing w:val="23"/>
          <w:sz w:val="20"/>
        </w:rPr>
        <w:t xml:space="preserve"> </w:t>
      </w:r>
      <w:r>
        <w:rPr>
          <w:sz w:val="20"/>
        </w:rPr>
        <w:t>971/2016,</w:t>
      </w:r>
      <w:r>
        <w:rPr>
          <w:spacing w:val="23"/>
          <w:sz w:val="20"/>
        </w:rPr>
        <w:t xml:space="preserve"> </w:t>
      </w:r>
      <w:r>
        <w:rPr>
          <w:sz w:val="20"/>
        </w:rPr>
        <w:t>sendo</w:t>
      </w:r>
      <w:r>
        <w:rPr>
          <w:spacing w:val="22"/>
          <w:sz w:val="20"/>
        </w:rPr>
        <w:t xml:space="preserve"> </w:t>
      </w:r>
      <w:r>
        <w:rPr>
          <w:sz w:val="20"/>
        </w:rPr>
        <w:t>este</w:t>
      </w:r>
      <w:r>
        <w:rPr>
          <w:spacing w:val="-47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1C9A3E19">
      <w:pPr>
        <w:pStyle w:val="9"/>
        <w:numPr>
          <w:ilvl w:val="1"/>
          <w:numId w:val="5"/>
        </w:numPr>
        <w:tabs>
          <w:tab w:val="left" w:pos="682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</w:t>
      </w:r>
      <w:r>
        <w:rPr>
          <w:spacing w:val="-47"/>
          <w:sz w:val="20"/>
        </w:rPr>
        <w:t xml:space="preserve"> </w:t>
      </w:r>
      <w:r>
        <w:rPr>
          <w:sz w:val="20"/>
        </w:rPr>
        <w:t>com o que dispõe o Termo de Referência, assumindo o proponente o compromisso de executar o objeto licitado nos seus</w:t>
      </w:r>
      <w:r>
        <w:rPr>
          <w:spacing w:val="1"/>
          <w:sz w:val="20"/>
        </w:rPr>
        <w:t xml:space="preserve"> </w:t>
      </w:r>
      <w:r>
        <w:rPr>
          <w:sz w:val="20"/>
        </w:rPr>
        <w:t>termos, bem como de fornecer os materiais, equipamentos, ferramentas e utensílios necessários, em quantidades e qualidades</w:t>
      </w:r>
      <w:r>
        <w:rPr>
          <w:spacing w:val="-47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2FFB89A4">
      <w:pPr>
        <w:pStyle w:val="9"/>
        <w:numPr>
          <w:ilvl w:val="1"/>
          <w:numId w:val="5"/>
        </w:numPr>
        <w:tabs>
          <w:tab w:val="left" w:pos="804"/>
        </w:tabs>
        <w:spacing w:before="4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B4AB428">
      <w:pPr>
        <w:pStyle w:val="9"/>
        <w:numPr>
          <w:ilvl w:val="1"/>
          <w:numId w:val="5"/>
        </w:numPr>
        <w:tabs>
          <w:tab w:val="left" w:pos="826"/>
        </w:tabs>
        <w:spacing w:before="2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 xml:space="preserve">Os licitantes devem respeitar os preços máximos estabelecidos no </w:t>
      </w:r>
      <w:r>
        <w:rPr>
          <w:b/>
          <w:sz w:val="20"/>
        </w:rPr>
        <w:t xml:space="preserve">item 1.2 </w:t>
      </w:r>
      <w:r>
        <w:rPr>
          <w:sz w:val="20"/>
        </w:rPr>
        <w:t>deste Edital referente ao orçamento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3AB600B3">
      <w:pPr>
        <w:pStyle w:val="9"/>
        <w:numPr>
          <w:ilvl w:val="1"/>
          <w:numId w:val="5"/>
        </w:numPr>
        <w:tabs>
          <w:tab w:val="left" w:pos="848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sz w:val="20"/>
        </w:rPr>
        <w:t>supramencionadas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</w:t>
      </w:r>
      <w:r>
        <w:rPr>
          <w:spacing w:val="1"/>
          <w:sz w:val="20"/>
        </w:rPr>
        <w:t xml:space="preserve"> </w:t>
      </w:r>
      <w:r>
        <w:rPr>
          <w:sz w:val="20"/>
        </w:rPr>
        <w:t>pode</w:t>
      </w:r>
      <w:r>
        <w:rPr>
          <w:spacing w:val="1"/>
          <w:sz w:val="20"/>
        </w:rPr>
        <w:t xml:space="preserve"> </w:t>
      </w:r>
      <w:r>
        <w:rPr>
          <w:sz w:val="20"/>
        </w:rPr>
        <w:t>ensejar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responsabilização pelo Tribunal de Contas do Estado e, após o devido processo legal, gerar as seguintes consequências: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 de prazo para a adoção das medidas necessárias ao exato cumprimento da lei, nos termos do art. 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Constituição; ou condenação dos agentes públicos responsáveis e da empresa contratada ao pagamento dos prejuízos ao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7BD3CB1">
      <w:pPr>
        <w:pStyle w:val="6"/>
        <w:rPr>
          <w:sz w:val="22"/>
        </w:rPr>
      </w:pPr>
    </w:p>
    <w:p w14:paraId="311DE8FD">
      <w:pPr>
        <w:pStyle w:val="6"/>
        <w:spacing w:before="6"/>
        <w:rPr>
          <w:sz w:val="19"/>
        </w:rPr>
      </w:pPr>
    </w:p>
    <w:p w14:paraId="77ABDC3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both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4BE6E839">
      <w:pPr>
        <w:pStyle w:val="6"/>
        <w:rPr>
          <w:b/>
          <w:sz w:val="26"/>
        </w:rPr>
      </w:pPr>
    </w:p>
    <w:p w14:paraId="12F4221F">
      <w:pPr>
        <w:pStyle w:val="6"/>
        <w:spacing w:before="3"/>
        <w:rPr>
          <w:b/>
          <w:sz w:val="26"/>
        </w:rPr>
      </w:pPr>
    </w:p>
    <w:p w14:paraId="474B6FA8">
      <w:pPr>
        <w:pStyle w:val="9"/>
        <w:numPr>
          <w:ilvl w:val="1"/>
          <w:numId w:val="6"/>
        </w:numPr>
        <w:tabs>
          <w:tab w:val="left" w:pos="718"/>
        </w:tabs>
        <w:spacing w:before="1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 abertura da presente licitação dar-se-á em sessão pública, por meio de sistema eletrônico, na data, horário e local</w:t>
      </w:r>
      <w:r>
        <w:rPr>
          <w:spacing w:val="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A210021">
      <w:pPr>
        <w:pStyle w:val="9"/>
        <w:numPr>
          <w:ilvl w:val="1"/>
          <w:numId w:val="6"/>
        </w:numPr>
        <w:tabs>
          <w:tab w:val="left" w:pos="726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Os licitantes poderão retirar ou substituir a proposta, quando for o caso, anteriormente inseridos no sistema, até 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16FFA21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154EE0B2">
      <w:pPr>
        <w:pStyle w:val="9"/>
        <w:numPr>
          <w:ilvl w:val="1"/>
          <w:numId w:val="6"/>
        </w:numPr>
        <w:tabs>
          <w:tab w:val="left" w:pos="711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Iniciada a etapa competitiva, os licitantes deverão encaminhar lances exclusivamente por meio de sistema 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5AF5B388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0B7A97CA">
      <w:pPr>
        <w:pStyle w:val="9"/>
        <w:numPr>
          <w:ilvl w:val="1"/>
          <w:numId w:val="6"/>
        </w:numPr>
        <w:tabs>
          <w:tab w:val="left" w:pos="730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Os licitantes poderão oferecer lances sucessivos, observando o horário fixado para abertura da sessão e as regras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04A591A">
      <w:pPr>
        <w:pStyle w:val="9"/>
        <w:numPr>
          <w:ilvl w:val="1"/>
          <w:numId w:val="6"/>
        </w:numPr>
        <w:tabs>
          <w:tab w:val="left" w:pos="692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licitante somente poderá oferecer lance de valor inferior ou percentual de desconto superior ao último por ele ofertado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7E6E0A3B">
      <w:pPr>
        <w:pStyle w:val="9"/>
        <w:numPr>
          <w:ilvl w:val="1"/>
          <w:numId w:val="6"/>
        </w:numPr>
        <w:tabs>
          <w:tab w:val="left" w:pos="715"/>
        </w:tabs>
        <w:spacing w:before="2" w:after="0" w:line="280" w:lineRule="auto"/>
        <w:ind w:left="339" w:right="45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</w:t>
      </w:r>
      <w:r>
        <w:rPr>
          <w:spacing w:val="1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1FCFB8B8">
      <w:pPr>
        <w:pStyle w:val="9"/>
        <w:numPr>
          <w:ilvl w:val="1"/>
          <w:numId w:val="6"/>
        </w:numPr>
        <w:tabs>
          <w:tab w:val="left" w:pos="695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</w:t>
      </w:r>
      <w:r>
        <w:rPr>
          <w:spacing w:val="1"/>
          <w:sz w:val="20"/>
        </w:rPr>
        <w:t xml:space="preserve"> </w:t>
      </w:r>
      <w:r>
        <w:rPr>
          <w:sz w:val="20"/>
        </w:rPr>
        <w:t>durante a realização da etapa de lances da sessão pública, que poderá ser aceita ou não pelo pregoeiro. Todavia, durante o</w:t>
      </w:r>
      <w:r>
        <w:rPr>
          <w:spacing w:val="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randômico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025E6C3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00F169AE">
      <w:pPr>
        <w:pStyle w:val="9"/>
        <w:numPr>
          <w:ilvl w:val="1"/>
          <w:numId w:val="6"/>
        </w:numPr>
        <w:tabs>
          <w:tab w:val="left" w:pos="797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“aberto”, os licitantes apresentarão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78C8741C">
      <w:pPr>
        <w:pStyle w:val="9"/>
        <w:numPr>
          <w:ilvl w:val="2"/>
          <w:numId w:val="6"/>
        </w:numPr>
        <w:tabs>
          <w:tab w:val="left" w:pos="930"/>
        </w:tabs>
        <w:spacing w:before="1" w:after="0" w:line="280" w:lineRule="auto"/>
        <w:ind w:left="339" w:right="487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D58A1B9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502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intermediários.</w:t>
      </w:r>
    </w:p>
    <w:p w14:paraId="0410C4BB">
      <w:pPr>
        <w:pStyle w:val="9"/>
        <w:numPr>
          <w:ilvl w:val="2"/>
          <w:numId w:val="6"/>
        </w:numPr>
        <w:tabs>
          <w:tab w:val="left" w:pos="1035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novos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47"/>
          <w:sz w:val="20"/>
        </w:rPr>
        <w:t xml:space="preserve"> </w:t>
      </w:r>
      <w:r>
        <w:rPr>
          <w:sz w:val="20"/>
        </w:rPr>
        <w:t>automaticamente,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23D0E049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Definida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melhor</w:t>
      </w:r>
      <w:r>
        <w:rPr>
          <w:spacing w:val="15"/>
          <w:sz w:val="20"/>
        </w:rPr>
        <w:t xml:space="preserve"> </w:t>
      </w:r>
      <w:r>
        <w:rPr>
          <w:sz w:val="20"/>
        </w:rPr>
        <w:t>proposta,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diferença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relação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segundo</w:t>
      </w:r>
      <w:r>
        <w:rPr>
          <w:spacing w:val="15"/>
          <w:sz w:val="20"/>
        </w:rPr>
        <w:t xml:space="preserve"> </w:t>
      </w:r>
      <w:r>
        <w:rPr>
          <w:sz w:val="20"/>
        </w:rPr>
        <w:t>lugar</w:t>
      </w:r>
      <w:r>
        <w:rPr>
          <w:spacing w:val="15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pelo</w:t>
      </w:r>
      <w:r>
        <w:rPr>
          <w:spacing w:val="15"/>
          <w:sz w:val="20"/>
        </w:rPr>
        <w:t xml:space="preserve"> </w:t>
      </w:r>
      <w:r>
        <w:rPr>
          <w:sz w:val="20"/>
        </w:rPr>
        <w:t>menos</w:t>
      </w:r>
      <w:r>
        <w:rPr>
          <w:spacing w:val="-48"/>
          <w:sz w:val="20"/>
        </w:rPr>
        <w:t xml:space="preserve"> </w:t>
      </w:r>
      <w:r>
        <w:rPr>
          <w:sz w:val="20"/>
        </w:rPr>
        <w:t>5% (cinco por cento), o pregoeiro, auxiliado pela equipe de apoio, e caso o sistema eletrônico de contratações utilizado</w:t>
      </w:r>
      <w:r>
        <w:rPr>
          <w:spacing w:val="1"/>
          <w:sz w:val="20"/>
        </w:rPr>
        <w:t xml:space="preserve"> </w:t>
      </w:r>
      <w:r>
        <w:rPr>
          <w:sz w:val="20"/>
        </w:rPr>
        <w:t>possua</w:t>
      </w:r>
      <w:r>
        <w:rPr>
          <w:spacing w:val="-1"/>
          <w:sz w:val="20"/>
        </w:rPr>
        <w:t xml:space="preserve"> </w:t>
      </w:r>
      <w:r>
        <w:rPr>
          <w:sz w:val="20"/>
        </w:rPr>
        <w:t>essa</w:t>
      </w:r>
      <w:r>
        <w:rPr>
          <w:spacing w:val="-1"/>
          <w:sz w:val="20"/>
        </w:rPr>
        <w:t xml:space="preserve"> </w:t>
      </w:r>
      <w:r>
        <w:rPr>
          <w:sz w:val="20"/>
        </w:rPr>
        <w:t>funcionalidade,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5F61AAA6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40BA424">
      <w:pPr>
        <w:pStyle w:val="9"/>
        <w:numPr>
          <w:ilvl w:val="1"/>
          <w:numId w:val="6"/>
        </w:numPr>
        <w:tabs>
          <w:tab w:val="left" w:pos="889"/>
        </w:tabs>
        <w:spacing w:before="40" w:after="0" w:line="280" w:lineRule="auto"/>
        <w:ind w:left="414" w:right="397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“aberto e fechado”,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2A03B199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2F287913">
      <w:pPr>
        <w:pStyle w:val="9"/>
        <w:numPr>
          <w:ilvl w:val="2"/>
          <w:numId w:val="6"/>
        </w:numPr>
        <w:tabs>
          <w:tab w:val="left" w:pos="940"/>
        </w:tabs>
        <w:spacing w:before="75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 etapa de lances da sessão pública terá duração inicial de quinze minutos. Após esse prazo, o sistema encaminhará</w:t>
      </w:r>
      <w:r>
        <w:rPr>
          <w:spacing w:val="1"/>
          <w:sz w:val="20"/>
        </w:rPr>
        <w:t xml:space="preserve"> </w:t>
      </w:r>
      <w:r>
        <w:rPr>
          <w:sz w:val="20"/>
        </w:rPr>
        <w:t>aviso de fechamento iminente dos lances, após o que transcorrerá o período de até dez minutos, aleatoriamente determinado,</w:t>
      </w:r>
      <w:r>
        <w:rPr>
          <w:spacing w:val="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B230869">
      <w:pPr>
        <w:pStyle w:val="9"/>
        <w:numPr>
          <w:ilvl w:val="2"/>
          <w:numId w:val="6"/>
        </w:numPr>
        <w:tabs>
          <w:tab w:val="left" w:pos="962"/>
        </w:tabs>
        <w:spacing w:before="2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Encerrado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prazo</w:t>
      </w:r>
      <w:r>
        <w:rPr>
          <w:spacing w:val="20"/>
          <w:sz w:val="20"/>
        </w:rPr>
        <w:t xml:space="preserve"> </w:t>
      </w:r>
      <w:r>
        <w:rPr>
          <w:sz w:val="20"/>
        </w:rPr>
        <w:t>previsto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subitem</w:t>
      </w:r>
      <w:r>
        <w:rPr>
          <w:spacing w:val="21"/>
          <w:sz w:val="20"/>
        </w:rPr>
        <w:t xml:space="preserve"> </w:t>
      </w:r>
      <w:r>
        <w:rPr>
          <w:sz w:val="20"/>
        </w:rPr>
        <w:t>anterior,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sistema</w:t>
      </w:r>
      <w:r>
        <w:rPr>
          <w:spacing w:val="21"/>
          <w:sz w:val="20"/>
        </w:rPr>
        <w:t xml:space="preserve"> </w:t>
      </w:r>
      <w:r>
        <w:rPr>
          <w:sz w:val="20"/>
        </w:rPr>
        <w:t>abrirá</w:t>
      </w:r>
      <w:r>
        <w:rPr>
          <w:spacing w:val="20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autor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oferta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valor</w:t>
      </w:r>
      <w:r>
        <w:rPr>
          <w:spacing w:val="-48"/>
          <w:sz w:val="20"/>
        </w:rPr>
        <w:t xml:space="preserve"> </w:t>
      </w:r>
      <w:r>
        <w:rPr>
          <w:sz w:val="20"/>
        </w:rPr>
        <w:t>mais</w:t>
      </w:r>
      <w:r>
        <w:rPr>
          <w:spacing w:val="12"/>
          <w:sz w:val="20"/>
        </w:rPr>
        <w:t xml:space="preserve"> </w:t>
      </w:r>
      <w:r>
        <w:rPr>
          <w:sz w:val="20"/>
        </w:rPr>
        <w:t>baixo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2"/>
          <w:sz w:val="20"/>
        </w:rPr>
        <w:t xml:space="preserve"> </w:t>
      </w:r>
      <w:r>
        <w:rPr>
          <w:sz w:val="20"/>
        </w:rPr>
        <w:t>até</w:t>
      </w:r>
      <w:r>
        <w:rPr>
          <w:spacing w:val="12"/>
          <w:sz w:val="20"/>
        </w:rPr>
        <w:t xml:space="preserve"> </w:t>
      </w:r>
      <w:r>
        <w:rPr>
          <w:sz w:val="20"/>
        </w:rPr>
        <w:t>10%</w:t>
      </w:r>
      <w:r>
        <w:rPr>
          <w:spacing w:val="12"/>
          <w:sz w:val="20"/>
        </w:rPr>
        <w:t xml:space="preserve"> </w:t>
      </w:r>
      <w:r>
        <w:rPr>
          <w:sz w:val="20"/>
        </w:rPr>
        <w:t>(dez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cento)</w:t>
      </w:r>
      <w:r>
        <w:rPr>
          <w:spacing w:val="12"/>
          <w:sz w:val="20"/>
        </w:rPr>
        <w:t xml:space="preserve"> </w:t>
      </w:r>
      <w:r>
        <w:rPr>
          <w:sz w:val="20"/>
        </w:rPr>
        <w:t>superiores</w:t>
      </w:r>
      <w:r>
        <w:rPr>
          <w:spacing w:val="12"/>
          <w:sz w:val="20"/>
        </w:rPr>
        <w:t xml:space="preserve"> </w:t>
      </w:r>
      <w:r>
        <w:rPr>
          <w:sz w:val="20"/>
        </w:rPr>
        <w:t>àquela</w:t>
      </w:r>
      <w:r>
        <w:rPr>
          <w:spacing w:val="12"/>
          <w:sz w:val="20"/>
        </w:rPr>
        <w:t xml:space="preserve"> </w:t>
      </w:r>
      <w:r>
        <w:rPr>
          <w:sz w:val="20"/>
        </w:rPr>
        <w:t>possam</w:t>
      </w:r>
      <w:r>
        <w:rPr>
          <w:spacing w:val="12"/>
          <w:sz w:val="20"/>
        </w:rPr>
        <w:t xml:space="preserve"> </w:t>
      </w:r>
      <w:r>
        <w:rPr>
          <w:sz w:val="20"/>
        </w:rPr>
        <w:t>ofertar</w:t>
      </w:r>
      <w:r>
        <w:rPr>
          <w:spacing w:val="12"/>
          <w:sz w:val="20"/>
        </w:rPr>
        <w:t xml:space="preserve"> </w:t>
      </w:r>
      <w:r>
        <w:rPr>
          <w:sz w:val="20"/>
        </w:rPr>
        <w:t>um</w:t>
      </w:r>
      <w:r>
        <w:rPr>
          <w:spacing w:val="12"/>
          <w:sz w:val="20"/>
        </w:rPr>
        <w:t xml:space="preserve"> </w:t>
      </w:r>
      <w:r>
        <w:rPr>
          <w:sz w:val="20"/>
        </w:rPr>
        <w:t>lance</w:t>
      </w:r>
      <w:r>
        <w:rPr>
          <w:spacing w:val="12"/>
          <w:sz w:val="20"/>
        </w:rPr>
        <w:t xml:space="preserve"> </w:t>
      </w:r>
      <w:r>
        <w:rPr>
          <w:sz w:val="20"/>
        </w:rPr>
        <w:t>final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fechado</w:t>
      </w:r>
      <w:r>
        <w:rPr>
          <w:spacing w:val="-48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48036603">
      <w:pPr>
        <w:pStyle w:val="9"/>
        <w:numPr>
          <w:ilvl w:val="2"/>
          <w:numId w:val="6"/>
        </w:numPr>
        <w:tabs>
          <w:tab w:val="left" w:pos="943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No procedimento de que trata o subitem supra, o licitante poderá optar por manter o seu último lance da etapa aberta,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7CB95684">
      <w:pPr>
        <w:pStyle w:val="9"/>
        <w:numPr>
          <w:ilvl w:val="2"/>
          <w:numId w:val="6"/>
        </w:numPr>
        <w:tabs>
          <w:tab w:val="left" w:pos="963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Não havendo pelo menos três ofertas nas condições definidas neste item, poderão os autores dos melhores lances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subsequentes, na ordem de classificação, oferecer um lance final e fechado em até cinco minutos, o qual será sigiloso até o</w:t>
      </w:r>
      <w:r>
        <w:rPr>
          <w:spacing w:val="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7631703">
      <w:pPr>
        <w:pStyle w:val="9"/>
        <w:numPr>
          <w:ilvl w:val="2"/>
          <w:numId w:val="6"/>
        </w:numPr>
        <w:tabs>
          <w:tab w:val="left" w:pos="951"/>
        </w:tabs>
        <w:spacing w:before="3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Após o término dos prazos estabelecidos nos itens anteriores, o sistema ordenará e divulgará os lances segundo 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04FB3E96">
      <w:pPr>
        <w:pStyle w:val="9"/>
        <w:numPr>
          <w:ilvl w:val="1"/>
          <w:numId w:val="6"/>
        </w:numPr>
        <w:tabs>
          <w:tab w:val="left" w:pos="832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</w:t>
      </w:r>
      <w:r>
        <w:rPr>
          <w:spacing w:val="1"/>
          <w:sz w:val="20"/>
        </w:rPr>
        <w:t xml:space="preserve"> </w:t>
      </w:r>
      <w:r>
        <w:rPr>
          <w:sz w:val="20"/>
        </w:rPr>
        <w:t>participar da etapa aberta somente os licitantes que apresentarem a proposta de menor preço/ maior percentual de desconto e</w:t>
      </w:r>
      <w:r>
        <w:rPr>
          <w:spacing w:val="1"/>
          <w:sz w:val="20"/>
        </w:rPr>
        <w:t xml:space="preserve"> </w:t>
      </w:r>
      <w:r>
        <w:rPr>
          <w:sz w:val="20"/>
        </w:rPr>
        <w:t>os das propostas até 10% (dez por cento) superiores/inferiores àquela, em que os licitantes apresentarão lances públicos e</w:t>
      </w:r>
      <w:r>
        <w:rPr>
          <w:spacing w:val="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45148B20">
      <w:pPr>
        <w:pStyle w:val="9"/>
        <w:numPr>
          <w:ilvl w:val="2"/>
          <w:numId w:val="6"/>
        </w:numPr>
        <w:tabs>
          <w:tab w:val="left" w:pos="992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definidas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5.13,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apresentaram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três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propostas,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54884A68">
      <w:pPr>
        <w:pStyle w:val="9"/>
        <w:numPr>
          <w:ilvl w:val="2"/>
          <w:numId w:val="6"/>
        </w:numPr>
        <w:tabs>
          <w:tab w:val="left" w:pos="938"/>
        </w:tabs>
        <w:spacing w:before="2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59B1A98">
      <w:pPr>
        <w:pStyle w:val="9"/>
        <w:numPr>
          <w:ilvl w:val="2"/>
          <w:numId w:val="6"/>
        </w:numPr>
        <w:tabs>
          <w:tab w:val="left" w:pos="967"/>
        </w:tabs>
        <w:spacing w:before="2" w:after="0" w:line="280" w:lineRule="auto"/>
        <w:ind w:left="339" w:right="487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intermediários.</w:t>
      </w:r>
    </w:p>
    <w:p w14:paraId="07826C68">
      <w:pPr>
        <w:pStyle w:val="9"/>
        <w:numPr>
          <w:ilvl w:val="2"/>
          <w:numId w:val="6"/>
        </w:numPr>
        <w:tabs>
          <w:tab w:val="left" w:pos="1042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novos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47"/>
          <w:sz w:val="20"/>
        </w:rPr>
        <w:t xml:space="preserve"> </w:t>
      </w:r>
      <w:r>
        <w:rPr>
          <w:sz w:val="20"/>
        </w:rPr>
        <w:t>automaticamente,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2E78C59D">
      <w:pPr>
        <w:pStyle w:val="9"/>
        <w:numPr>
          <w:ilvl w:val="2"/>
          <w:numId w:val="6"/>
        </w:numPr>
        <w:tabs>
          <w:tab w:val="left" w:pos="955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Definida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melhor</w:t>
      </w:r>
      <w:r>
        <w:rPr>
          <w:spacing w:val="14"/>
          <w:sz w:val="20"/>
        </w:rPr>
        <w:t xml:space="preserve"> </w:t>
      </w:r>
      <w:r>
        <w:rPr>
          <w:sz w:val="20"/>
        </w:rPr>
        <w:t>proposta,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diferença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relação</w:t>
      </w:r>
      <w:r>
        <w:rPr>
          <w:spacing w:val="14"/>
          <w:sz w:val="20"/>
        </w:rPr>
        <w:t xml:space="preserve"> </w:t>
      </w:r>
      <w:r>
        <w:rPr>
          <w:sz w:val="20"/>
        </w:rPr>
        <w:t>à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segundo</w:t>
      </w:r>
      <w:r>
        <w:rPr>
          <w:spacing w:val="14"/>
          <w:sz w:val="20"/>
        </w:rPr>
        <w:t xml:space="preserve"> </w:t>
      </w:r>
      <w:r>
        <w:rPr>
          <w:sz w:val="20"/>
        </w:rPr>
        <w:t>lugar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pelo</w:t>
      </w:r>
      <w:r>
        <w:rPr>
          <w:spacing w:val="14"/>
          <w:sz w:val="20"/>
        </w:rPr>
        <w:t xml:space="preserve"> </w:t>
      </w:r>
      <w:r>
        <w:rPr>
          <w:sz w:val="20"/>
        </w:rPr>
        <w:t>menos</w:t>
      </w:r>
      <w:r>
        <w:rPr>
          <w:spacing w:val="-48"/>
          <w:sz w:val="20"/>
        </w:rPr>
        <w:t xml:space="preserve"> </w:t>
      </w:r>
      <w:r>
        <w:rPr>
          <w:sz w:val="20"/>
        </w:rPr>
        <w:t>5% (cinco por cento), o pregoeiro, auxiliado pela equipe de apoio, poderá admitir o reinício da disputa aberta, para a</w:t>
      </w:r>
      <w:r>
        <w:rPr>
          <w:spacing w:val="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608EAD26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77A91CA">
      <w:pPr>
        <w:pStyle w:val="9"/>
        <w:numPr>
          <w:ilvl w:val="1"/>
          <w:numId w:val="6"/>
        </w:numPr>
        <w:tabs>
          <w:tab w:val="left" w:pos="804"/>
        </w:tabs>
        <w:spacing w:before="40" w:after="0" w:line="280" w:lineRule="auto"/>
        <w:ind w:left="339" w:right="472" w:firstLine="0"/>
        <w:jc w:val="both"/>
        <w:rPr>
          <w:i/>
          <w:sz w:val="20"/>
        </w:rPr>
      </w:pPr>
      <w:r>
        <w:rPr>
          <w:sz w:val="20"/>
        </w:rPr>
        <w:t>Após o término dos prazos estabelecidos nos subitens anteriores, o sistema ordenará e divulgará os lances segundo 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386E12FE">
      <w:pPr>
        <w:pStyle w:val="9"/>
        <w:numPr>
          <w:ilvl w:val="1"/>
          <w:numId w:val="6"/>
        </w:numPr>
        <w:tabs>
          <w:tab w:val="left" w:pos="796"/>
        </w:tabs>
        <w:spacing w:before="2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Não serão aceitos dois ou mais lances de mesmo valor, prevalecendo aquele que for recebido e registrado em 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lugar.</w:t>
      </w:r>
    </w:p>
    <w:p w14:paraId="0024F55D">
      <w:pPr>
        <w:pStyle w:val="9"/>
        <w:numPr>
          <w:ilvl w:val="1"/>
          <w:numId w:val="6"/>
        </w:numPr>
        <w:tabs>
          <w:tab w:val="left" w:pos="829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Durante o transcurso da sessão pública, os licitantes serão informados, em tempo real, do valor do menor lance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0821827B">
      <w:pPr>
        <w:pStyle w:val="9"/>
        <w:numPr>
          <w:ilvl w:val="1"/>
          <w:numId w:val="6"/>
        </w:numPr>
        <w:tabs>
          <w:tab w:val="left" w:pos="816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No caso de desconexão com o Pregoeiro, no decorrer da etapa competitiva do Pregão, o sistema eletrônico poderá</w:t>
      </w:r>
      <w:r>
        <w:rPr>
          <w:spacing w:val="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F4586D3">
      <w:pPr>
        <w:pStyle w:val="9"/>
        <w:numPr>
          <w:ilvl w:val="1"/>
          <w:numId w:val="6"/>
        </w:numPr>
        <w:tabs>
          <w:tab w:val="left" w:pos="820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Quando a desconexão do sistema eletrônico para o pregoeiro persistir por tempo superior a dez minutos, 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será suspensa e reiniciada somente após decorridas vinte e quatro horas da comunicação do fato pelo Pregoeiro aos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1F403AD3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84BEC85">
      <w:pPr>
        <w:pStyle w:val="9"/>
        <w:numPr>
          <w:ilvl w:val="1"/>
          <w:numId w:val="6"/>
        </w:numPr>
        <w:tabs>
          <w:tab w:val="left" w:pos="838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47"/>
          <w:sz w:val="20"/>
        </w:rPr>
        <w:t xml:space="preserve"> </w:t>
      </w:r>
      <w:r>
        <w:rPr>
          <w:sz w:val="20"/>
        </w:rPr>
        <w:t>relação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itens</w:t>
      </w:r>
      <w:r>
        <w:rPr>
          <w:spacing w:val="47"/>
          <w:sz w:val="20"/>
        </w:rPr>
        <w:t xml:space="preserve"> </w:t>
      </w:r>
      <w:r>
        <w:rPr>
          <w:sz w:val="20"/>
        </w:rPr>
        <w:t>não</w:t>
      </w:r>
      <w:r>
        <w:rPr>
          <w:spacing w:val="47"/>
          <w:sz w:val="20"/>
        </w:rPr>
        <w:t xml:space="preserve"> </w:t>
      </w:r>
      <w:r>
        <w:rPr>
          <w:sz w:val="20"/>
        </w:rPr>
        <w:t>exclusivos</w:t>
      </w:r>
      <w:r>
        <w:rPr>
          <w:spacing w:val="47"/>
          <w:sz w:val="20"/>
        </w:rPr>
        <w:t xml:space="preserve"> </w:t>
      </w:r>
      <w:r>
        <w:rPr>
          <w:sz w:val="20"/>
        </w:rPr>
        <w:t>para</w:t>
      </w:r>
      <w:r>
        <w:rPr>
          <w:spacing w:val="47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empresas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pequeno</w:t>
      </w:r>
      <w:r>
        <w:rPr>
          <w:spacing w:val="47"/>
          <w:sz w:val="20"/>
        </w:rPr>
        <w:t xml:space="preserve"> </w:t>
      </w:r>
      <w:r>
        <w:rPr>
          <w:sz w:val="20"/>
        </w:rPr>
        <w:t>porte,</w:t>
      </w:r>
      <w:r>
        <w:rPr>
          <w:spacing w:val="47"/>
          <w:sz w:val="20"/>
        </w:rPr>
        <w:t xml:space="preserve"> </w:t>
      </w:r>
      <w:r>
        <w:rPr>
          <w:sz w:val="20"/>
        </w:rPr>
        <w:t>uma</w:t>
      </w:r>
      <w:r>
        <w:rPr>
          <w:spacing w:val="47"/>
          <w:sz w:val="20"/>
        </w:rPr>
        <w:t xml:space="preserve"> </w:t>
      </w:r>
      <w:r>
        <w:rPr>
          <w:sz w:val="20"/>
        </w:rPr>
        <w:t>vez</w:t>
      </w:r>
      <w:r>
        <w:rPr>
          <w:spacing w:val="-48"/>
          <w:sz w:val="20"/>
        </w:rPr>
        <w:t xml:space="preserve"> </w:t>
      </w:r>
      <w:r>
        <w:rPr>
          <w:sz w:val="20"/>
        </w:rPr>
        <w:t>encerrada a etapa de lances, será efetivada a verificação das microempresas e empresas de pequeno porte participantes,</w:t>
      </w:r>
      <w:r>
        <w:rPr>
          <w:spacing w:val="1"/>
          <w:sz w:val="20"/>
        </w:rPr>
        <w:t xml:space="preserve"> </w:t>
      </w:r>
      <w:r>
        <w:rPr>
          <w:sz w:val="20"/>
        </w:rPr>
        <w:t>procedendo à comparação com os valores da primeira colocada, se esta for empresa de maior porte, assim como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classificadas, para o fim de aplicar-se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 44 e 45 da Lei Complementar nº 123, de 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regulamentada pelo</w:t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0B426698">
      <w:pPr>
        <w:pStyle w:val="9"/>
        <w:numPr>
          <w:ilvl w:val="2"/>
          <w:numId w:val="6"/>
        </w:numPr>
        <w:tabs>
          <w:tab w:val="left" w:pos="955"/>
        </w:tabs>
        <w:spacing w:before="4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</w:t>
      </w:r>
      <w:r>
        <w:rPr>
          <w:spacing w:val="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(cinco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2092ED2C">
      <w:pPr>
        <w:pStyle w:val="9"/>
        <w:numPr>
          <w:ilvl w:val="2"/>
          <w:numId w:val="6"/>
        </w:numPr>
        <w:tabs>
          <w:tab w:val="left" w:pos="933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</w:t>
      </w:r>
      <w:r>
        <w:rPr>
          <w:spacing w:val="1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44"/>
          <w:sz w:val="20"/>
        </w:rPr>
        <w:t xml:space="preserve"> </w:t>
      </w:r>
      <w:r>
        <w:rPr>
          <w:sz w:val="20"/>
        </w:rPr>
        <w:t>em</w:t>
      </w:r>
      <w:r>
        <w:rPr>
          <w:spacing w:val="44"/>
          <w:sz w:val="20"/>
        </w:rPr>
        <w:t xml:space="preserve"> </w:t>
      </w:r>
      <w:r>
        <w:rPr>
          <w:sz w:val="20"/>
        </w:rPr>
        <w:t>valor</w:t>
      </w:r>
      <w:r>
        <w:rPr>
          <w:spacing w:val="44"/>
          <w:sz w:val="20"/>
        </w:rPr>
        <w:t xml:space="preserve"> </w:t>
      </w:r>
      <w:r>
        <w:rPr>
          <w:sz w:val="20"/>
        </w:rPr>
        <w:t>inferior</w:t>
      </w:r>
      <w:r>
        <w:rPr>
          <w:spacing w:val="44"/>
          <w:sz w:val="20"/>
        </w:rPr>
        <w:t xml:space="preserve"> </w:t>
      </w:r>
      <w:r>
        <w:rPr>
          <w:sz w:val="20"/>
        </w:rPr>
        <w:t>ao</w:t>
      </w:r>
      <w:r>
        <w:rPr>
          <w:spacing w:val="44"/>
          <w:sz w:val="20"/>
        </w:rPr>
        <w:t xml:space="preserve"> </w:t>
      </w:r>
      <w:r>
        <w:rPr>
          <w:sz w:val="20"/>
        </w:rPr>
        <w:t>da</w:t>
      </w:r>
      <w:r>
        <w:rPr>
          <w:spacing w:val="44"/>
          <w:sz w:val="20"/>
        </w:rPr>
        <w:t xml:space="preserve"> </w:t>
      </w:r>
      <w:r>
        <w:rPr>
          <w:sz w:val="20"/>
        </w:rPr>
        <w:t>primeira</w:t>
      </w:r>
      <w:r>
        <w:rPr>
          <w:spacing w:val="44"/>
          <w:sz w:val="20"/>
        </w:rPr>
        <w:t xml:space="preserve"> </w:t>
      </w:r>
      <w:r>
        <w:rPr>
          <w:sz w:val="20"/>
        </w:rPr>
        <w:t>colocada,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5</w:t>
      </w:r>
      <w:r>
        <w:rPr>
          <w:spacing w:val="44"/>
          <w:sz w:val="20"/>
        </w:rPr>
        <w:t xml:space="preserve"> </w:t>
      </w:r>
      <w:r>
        <w:rPr>
          <w:sz w:val="20"/>
        </w:rPr>
        <w:t>(cinco)</w:t>
      </w:r>
      <w:r>
        <w:rPr>
          <w:spacing w:val="44"/>
          <w:sz w:val="20"/>
        </w:rPr>
        <w:t xml:space="preserve"> </w:t>
      </w:r>
      <w:r>
        <w:rPr>
          <w:sz w:val="20"/>
        </w:rPr>
        <w:t>minutos</w:t>
      </w:r>
      <w:r>
        <w:rPr>
          <w:spacing w:val="44"/>
          <w:sz w:val="20"/>
        </w:rPr>
        <w:t xml:space="preserve"> </w:t>
      </w:r>
      <w:r>
        <w:rPr>
          <w:sz w:val="20"/>
        </w:rPr>
        <w:t>controlados</w:t>
      </w:r>
      <w:r>
        <w:rPr>
          <w:spacing w:val="44"/>
          <w:sz w:val="20"/>
        </w:rPr>
        <w:t xml:space="preserve"> </w:t>
      </w:r>
      <w:r>
        <w:rPr>
          <w:sz w:val="20"/>
        </w:rPr>
        <w:t>pelo</w:t>
      </w:r>
      <w:r>
        <w:rPr>
          <w:spacing w:val="44"/>
          <w:sz w:val="20"/>
        </w:rPr>
        <w:t xml:space="preserve"> </w:t>
      </w:r>
      <w:r>
        <w:rPr>
          <w:sz w:val="20"/>
        </w:rPr>
        <w:t>sistema,</w:t>
      </w:r>
      <w:r>
        <w:rPr>
          <w:spacing w:val="-48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2117AB8C">
      <w:pPr>
        <w:pStyle w:val="9"/>
        <w:numPr>
          <w:ilvl w:val="2"/>
          <w:numId w:val="6"/>
        </w:numPr>
        <w:tabs>
          <w:tab w:val="left" w:pos="974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 serão convocadas as demais licitantes microempresa e empresa de pequeno porte que se encontrem naquele</w:t>
      </w:r>
      <w:r>
        <w:rPr>
          <w:spacing w:val="1"/>
          <w:sz w:val="20"/>
        </w:rPr>
        <w:t xml:space="preserve"> </w:t>
      </w:r>
      <w:r>
        <w:rPr>
          <w:sz w:val="20"/>
        </w:rPr>
        <w:t>intervalo de 5% (cinco por cento), na ordem de classificação, para o exercício do mesmo direito, no prazo estabelecido no</w:t>
      </w:r>
      <w:r>
        <w:rPr>
          <w:spacing w:val="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anterior.</w:t>
      </w:r>
    </w:p>
    <w:p w14:paraId="00643C3C">
      <w:pPr>
        <w:pStyle w:val="9"/>
        <w:numPr>
          <w:ilvl w:val="2"/>
          <w:numId w:val="6"/>
        </w:numPr>
        <w:tabs>
          <w:tab w:val="left" w:pos="990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caso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equivalência</w:t>
      </w:r>
      <w:r>
        <w:rPr>
          <w:spacing w:val="49"/>
          <w:sz w:val="20"/>
        </w:rPr>
        <w:t xml:space="preserve"> </w:t>
      </w:r>
      <w:r>
        <w:rPr>
          <w:sz w:val="20"/>
        </w:rPr>
        <w:t>dos</w:t>
      </w:r>
      <w:r>
        <w:rPr>
          <w:spacing w:val="49"/>
          <w:sz w:val="20"/>
        </w:rPr>
        <w:t xml:space="preserve"> </w:t>
      </w:r>
      <w:r>
        <w:rPr>
          <w:sz w:val="20"/>
        </w:rPr>
        <w:t>valores</w:t>
      </w:r>
      <w:r>
        <w:rPr>
          <w:spacing w:val="49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49"/>
          <w:sz w:val="20"/>
        </w:rPr>
        <w:t xml:space="preserve"> </w:t>
      </w:r>
      <w:r>
        <w:rPr>
          <w:sz w:val="20"/>
        </w:rPr>
        <w:t>pelas</w:t>
      </w:r>
      <w:r>
        <w:rPr>
          <w:spacing w:val="49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empresas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pequeno</w:t>
      </w:r>
      <w:r>
        <w:rPr>
          <w:spacing w:val="49"/>
          <w:sz w:val="20"/>
        </w:rPr>
        <w:t xml:space="preserve"> </w:t>
      </w:r>
      <w:r>
        <w:rPr>
          <w:sz w:val="20"/>
        </w:rPr>
        <w:t>porte</w:t>
      </w:r>
      <w:r>
        <w:rPr>
          <w:spacing w:val="49"/>
          <w:sz w:val="20"/>
        </w:rPr>
        <w:t xml:space="preserve"> </w:t>
      </w:r>
      <w:r>
        <w:rPr>
          <w:sz w:val="20"/>
        </w:rPr>
        <w:t>que</w:t>
      </w:r>
      <w:r>
        <w:rPr>
          <w:spacing w:val="49"/>
          <w:sz w:val="20"/>
        </w:rPr>
        <w:t xml:space="preserve"> </w:t>
      </w:r>
      <w:r>
        <w:rPr>
          <w:sz w:val="20"/>
        </w:rPr>
        <w:t>se</w:t>
      </w:r>
      <w:r>
        <w:rPr>
          <w:spacing w:val="-48"/>
          <w:sz w:val="20"/>
        </w:rPr>
        <w:t xml:space="preserve"> </w:t>
      </w:r>
      <w:r>
        <w:rPr>
          <w:sz w:val="20"/>
        </w:rPr>
        <w:t>encontrem</w:t>
      </w:r>
      <w:r>
        <w:rPr>
          <w:spacing w:val="45"/>
          <w:sz w:val="20"/>
        </w:rPr>
        <w:t xml:space="preserve"> </w:t>
      </w:r>
      <w:r>
        <w:rPr>
          <w:sz w:val="20"/>
        </w:rPr>
        <w:t>nos</w:t>
      </w:r>
      <w:r>
        <w:rPr>
          <w:spacing w:val="45"/>
          <w:sz w:val="20"/>
        </w:rPr>
        <w:t xml:space="preserve"> </w:t>
      </w:r>
      <w:r>
        <w:rPr>
          <w:sz w:val="20"/>
        </w:rPr>
        <w:t>intervalos</w:t>
      </w:r>
      <w:r>
        <w:rPr>
          <w:spacing w:val="45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46"/>
          <w:sz w:val="20"/>
        </w:rPr>
        <w:t xml:space="preserve"> </w:t>
      </w:r>
      <w:r>
        <w:rPr>
          <w:sz w:val="20"/>
        </w:rPr>
        <w:t>nos</w:t>
      </w:r>
      <w:r>
        <w:rPr>
          <w:spacing w:val="45"/>
          <w:sz w:val="20"/>
        </w:rPr>
        <w:t xml:space="preserve"> </w:t>
      </w:r>
      <w:r>
        <w:rPr>
          <w:sz w:val="20"/>
        </w:rPr>
        <w:t>subitens</w:t>
      </w:r>
      <w:r>
        <w:rPr>
          <w:spacing w:val="45"/>
          <w:sz w:val="20"/>
        </w:rPr>
        <w:t xml:space="preserve"> </w:t>
      </w:r>
      <w:r>
        <w:rPr>
          <w:sz w:val="20"/>
        </w:rPr>
        <w:t>anteriores,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sistema</w:t>
      </w:r>
      <w:r>
        <w:rPr>
          <w:spacing w:val="45"/>
          <w:sz w:val="20"/>
        </w:rPr>
        <w:t xml:space="preserve"> </w:t>
      </w:r>
      <w:r>
        <w:rPr>
          <w:sz w:val="20"/>
        </w:rPr>
        <w:t>identificará</w:t>
      </w:r>
      <w:r>
        <w:rPr>
          <w:spacing w:val="45"/>
          <w:sz w:val="20"/>
        </w:rPr>
        <w:t xml:space="preserve"> </w:t>
      </w:r>
      <w:r>
        <w:rPr>
          <w:sz w:val="20"/>
        </w:rPr>
        <w:t>aquela</w:t>
      </w:r>
      <w:r>
        <w:rPr>
          <w:spacing w:val="46"/>
          <w:sz w:val="20"/>
        </w:rPr>
        <w:t xml:space="preserve"> </w:t>
      </w:r>
      <w:r>
        <w:rPr>
          <w:sz w:val="20"/>
        </w:rPr>
        <w:t>que</w:t>
      </w:r>
      <w:r>
        <w:rPr>
          <w:spacing w:val="45"/>
          <w:sz w:val="20"/>
        </w:rPr>
        <w:t xml:space="preserve"> </w:t>
      </w:r>
      <w:r>
        <w:rPr>
          <w:sz w:val="20"/>
        </w:rPr>
        <w:t>primeiro</w:t>
      </w:r>
      <w:r>
        <w:rPr>
          <w:spacing w:val="45"/>
          <w:sz w:val="20"/>
        </w:rPr>
        <w:t xml:space="preserve"> </w:t>
      </w:r>
      <w:r>
        <w:rPr>
          <w:sz w:val="20"/>
        </w:rPr>
        <w:t>inseriu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</w:p>
    <w:p w14:paraId="400CF4E3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345AC02E">
      <w:pPr>
        <w:pStyle w:val="6"/>
        <w:spacing w:before="75"/>
        <w:ind w:left="339"/>
      </w:pPr>
      <w:r>
        <w:t>proposta,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 possibilitar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usufrua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prerrogativa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classificada.</w:t>
      </w:r>
    </w:p>
    <w:p w14:paraId="316F97F0">
      <w:pPr>
        <w:pStyle w:val="9"/>
        <w:numPr>
          <w:ilvl w:val="1"/>
          <w:numId w:val="6"/>
        </w:numPr>
        <w:tabs>
          <w:tab w:val="left" w:pos="791"/>
        </w:tabs>
        <w:spacing w:before="40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Só poderá haver empate entre propostas iguais (não seguidas de lances), ou entre lances finais da fase fechada do modo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4EC896BD">
      <w:pPr>
        <w:pStyle w:val="9"/>
        <w:numPr>
          <w:ilvl w:val="2"/>
          <w:numId w:val="6"/>
        </w:numPr>
        <w:tabs>
          <w:tab w:val="left" w:pos="946"/>
        </w:tabs>
        <w:spacing w:before="1" w:after="0" w:line="280" w:lineRule="auto"/>
        <w:ind w:left="339" w:right="457" w:firstLine="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09302F16">
      <w:pPr>
        <w:pStyle w:val="9"/>
        <w:numPr>
          <w:ilvl w:val="3"/>
          <w:numId w:val="6"/>
        </w:numPr>
        <w:tabs>
          <w:tab w:val="left" w:pos="1137"/>
        </w:tabs>
        <w:spacing w:before="2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45"/>
          <w:sz w:val="20"/>
        </w:rPr>
        <w:t xml:space="preserve"> </w:t>
      </w:r>
      <w:r>
        <w:rPr>
          <w:sz w:val="20"/>
        </w:rPr>
        <w:t>final,</w:t>
      </w:r>
      <w:r>
        <w:rPr>
          <w:spacing w:val="46"/>
          <w:sz w:val="20"/>
        </w:rPr>
        <w:t xml:space="preserve"> </w:t>
      </w:r>
      <w:r>
        <w:rPr>
          <w:sz w:val="20"/>
        </w:rPr>
        <w:t>hipótese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que</w:t>
      </w:r>
      <w:r>
        <w:rPr>
          <w:spacing w:val="45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licitantes</w:t>
      </w:r>
      <w:r>
        <w:rPr>
          <w:spacing w:val="46"/>
          <w:sz w:val="20"/>
        </w:rPr>
        <w:t xml:space="preserve"> </w:t>
      </w:r>
      <w:r>
        <w:rPr>
          <w:sz w:val="20"/>
        </w:rPr>
        <w:t>empatados</w:t>
      </w:r>
      <w:r>
        <w:rPr>
          <w:spacing w:val="46"/>
          <w:sz w:val="20"/>
        </w:rPr>
        <w:t xml:space="preserve"> </w:t>
      </w:r>
      <w:r>
        <w:rPr>
          <w:sz w:val="20"/>
        </w:rPr>
        <w:t>poderão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5"/>
          <w:sz w:val="20"/>
        </w:rPr>
        <w:t xml:space="preserve"> </w:t>
      </w:r>
      <w:r>
        <w:rPr>
          <w:sz w:val="20"/>
        </w:rPr>
        <w:t>nova</w:t>
      </w:r>
      <w:r>
        <w:rPr>
          <w:spacing w:val="46"/>
          <w:sz w:val="20"/>
        </w:rPr>
        <w:t xml:space="preserve"> </w:t>
      </w:r>
      <w:r>
        <w:rPr>
          <w:sz w:val="20"/>
        </w:rPr>
        <w:t>proposta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ato</w:t>
      </w:r>
      <w:r>
        <w:rPr>
          <w:spacing w:val="46"/>
          <w:sz w:val="20"/>
        </w:rPr>
        <w:t xml:space="preserve"> </w:t>
      </w:r>
      <w:r>
        <w:rPr>
          <w:sz w:val="20"/>
        </w:rPr>
        <w:t>contínuo</w:t>
      </w:r>
      <w:r>
        <w:rPr>
          <w:spacing w:val="45"/>
          <w:sz w:val="20"/>
        </w:rPr>
        <w:t xml:space="preserve"> </w:t>
      </w:r>
      <w:r>
        <w:rPr>
          <w:sz w:val="20"/>
        </w:rPr>
        <w:t>à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classificação;</w:t>
      </w:r>
    </w:p>
    <w:p w14:paraId="75EE356E">
      <w:pPr>
        <w:pStyle w:val="9"/>
        <w:numPr>
          <w:ilvl w:val="3"/>
          <w:numId w:val="6"/>
        </w:numPr>
        <w:tabs>
          <w:tab w:val="left" w:pos="1123"/>
        </w:tabs>
        <w:spacing w:before="2" w:after="0" w:line="280" w:lineRule="auto"/>
        <w:ind w:left="339" w:right="442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desempenho</w:t>
      </w:r>
      <w:r>
        <w:rPr>
          <w:spacing w:val="32"/>
          <w:sz w:val="20"/>
        </w:rPr>
        <w:t xml:space="preserve"> </w:t>
      </w:r>
      <w:r>
        <w:rPr>
          <w:sz w:val="20"/>
        </w:rPr>
        <w:t>contratual</w:t>
      </w:r>
      <w:r>
        <w:rPr>
          <w:spacing w:val="32"/>
          <w:sz w:val="20"/>
        </w:rPr>
        <w:t xml:space="preserve"> </w:t>
      </w:r>
      <w:r>
        <w:rPr>
          <w:sz w:val="20"/>
        </w:rPr>
        <w:t>prévio</w:t>
      </w:r>
      <w:r>
        <w:rPr>
          <w:spacing w:val="32"/>
          <w:sz w:val="20"/>
        </w:rPr>
        <w:t xml:space="preserve"> </w:t>
      </w:r>
      <w:r>
        <w:rPr>
          <w:sz w:val="20"/>
        </w:rPr>
        <w:t>dos</w:t>
      </w:r>
      <w:r>
        <w:rPr>
          <w:spacing w:val="32"/>
          <w:sz w:val="20"/>
        </w:rPr>
        <w:t xml:space="preserve"> </w:t>
      </w:r>
      <w:r>
        <w:rPr>
          <w:sz w:val="20"/>
        </w:rPr>
        <w:t>licitantes,</w:t>
      </w:r>
      <w:r>
        <w:rPr>
          <w:spacing w:val="32"/>
          <w:sz w:val="20"/>
        </w:rPr>
        <w:t xml:space="preserve"> </w:t>
      </w:r>
      <w:r>
        <w:rPr>
          <w:sz w:val="20"/>
        </w:rPr>
        <w:t>para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qual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32"/>
          <w:sz w:val="20"/>
        </w:rPr>
        <w:t xml:space="preserve"> </w:t>
      </w:r>
      <w:r>
        <w:rPr>
          <w:sz w:val="20"/>
        </w:rPr>
        <w:t>ser</w:t>
      </w:r>
      <w:r>
        <w:rPr>
          <w:spacing w:val="32"/>
          <w:sz w:val="20"/>
        </w:rPr>
        <w:t xml:space="preserve"> </w:t>
      </w:r>
      <w:r>
        <w:rPr>
          <w:sz w:val="20"/>
        </w:rPr>
        <w:t>utilizados</w:t>
      </w:r>
      <w:r>
        <w:rPr>
          <w:spacing w:val="-47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cadastrais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BED58B2">
      <w:pPr>
        <w:pStyle w:val="9"/>
        <w:numPr>
          <w:ilvl w:val="3"/>
          <w:numId w:val="6"/>
        </w:numPr>
        <w:tabs>
          <w:tab w:val="left" w:pos="1102"/>
        </w:tabs>
        <w:spacing w:before="2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11"/>
          <w:sz w:val="20"/>
        </w:rPr>
        <w:t xml:space="preserve"> </w:t>
      </w:r>
      <w:r>
        <w:rPr>
          <w:sz w:val="20"/>
        </w:rPr>
        <w:t>pelo</w:t>
      </w:r>
      <w:r>
        <w:rPr>
          <w:spacing w:val="11"/>
          <w:sz w:val="20"/>
        </w:rPr>
        <w:t xml:space="preserve"> </w:t>
      </w:r>
      <w:r>
        <w:rPr>
          <w:sz w:val="20"/>
        </w:rPr>
        <w:t>licitante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ações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equidade</w:t>
      </w:r>
      <w:r>
        <w:rPr>
          <w:spacing w:val="11"/>
          <w:sz w:val="20"/>
        </w:rPr>
        <w:t xml:space="preserve"> </w:t>
      </w:r>
      <w:r>
        <w:rPr>
          <w:sz w:val="20"/>
        </w:rPr>
        <w:t>entre</w:t>
      </w:r>
      <w:r>
        <w:rPr>
          <w:spacing w:val="11"/>
          <w:sz w:val="20"/>
        </w:rPr>
        <w:t xml:space="preserve"> </w:t>
      </w:r>
      <w:r>
        <w:rPr>
          <w:sz w:val="20"/>
        </w:rPr>
        <w:t>homens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mulheres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ambiente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trabalho,</w:t>
      </w:r>
      <w:r>
        <w:rPr>
          <w:spacing w:val="11"/>
          <w:sz w:val="20"/>
        </w:rPr>
        <w:t xml:space="preserve"> </w:t>
      </w:r>
      <w:r>
        <w:rPr>
          <w:sz w:val="20"/>
        </w:rPr>
        <w:t>conforme</w:t>
      </w:r>
      <w:r>
        <w:rPr>
          <w:spacing w:val="-47"/>
          <w:sz w:val="20"/>
        </w:rPr>
        <w:t xml:space="preserve"> </w:t>
      </w:r>
      <w:r>
        <w:rPr>
          <w:sz w:val="20"/>
        </w:rPr>
        <w:t>regulamento;</w:t>
      </w:r>
    </w:p>
    <w:p w14:paraId="79489249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333CD5D7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56C338F0">
      <w:pPr>
        <w:pStyle w:val="9"/>
        <w:numPr>
          <w:ilvl w:val="3"/>
          <w:numId w:val="6"/>
        </w:numPr>
        <w:tabs>
          <w:tab w:val="left" w:pos="1126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empresas estabelecidas no território do Estado ou do Distrito Federal do órgão ou entidade da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estadual ou distrital licitante ou, no caso de licitação realizada por órgão ou entidade de Município, no território 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197F1620">
      <w:pPr>
        <w:pStyle w:val="9"/>
        <w:numPr>
          <w:ilvl w:val="3"/>
          <w:numId w:val="6"/>
        </w:numPr>
        <w:tabs>
          <w:tab w:val="left" w:pos="1093"/>
        </w:tabs>
        <w:spacing w:before="3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505EC7B5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7B2424C7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C13FC64">
      <w:pPr>
        <w:pStyle w:val="9"/>
        <w:numPr>
          <w:ilvl w:val="1"/>
          <w:numId w:val="6"/>
        </w:numPr>
        <w:tabs>
          <w:tab w:val="left" w:pos="816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Encerrada a etapa de envio de lances da sessão pública, na hipótese da proposta do primeiro colocado permanecer</w:t>
      </w:r>
      <w:r>
        <w:rPr>
          <w:spacing w:val="1"/>
          <w:sz w:val="20"/>
        </w:rPr>
        <w:t xml:space="preserve"> </w:t>
      </w:r>
      <w:r>
        <w:rPr>
          <w:sz w:val="20"/>
        </w:rPr>
        <w:t>acima do preço máximo ou inferior ao desconto definido para a contratação, o pregoeiro poderá negociar condições mais</w:t>
      </w:r>
      <w:r>
        <w:rPr>
          <w:spacing w:val="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5ADC9198">
      <w:pPr>
        <w:pStyle w:val="9"/>
        <w:numPr>
          <w:ilvl w:val="2"/>
          <w:numId w:val="6"/>
        </w:numPr>
        <w:tabs>
          <w:tab w:val="left" w:pos="940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 negociação poderá ser feita com os demais licitantes, segundo a ordem de classificação inicialmente estabelecida,</w:t>
      </w:r>
      <w:r>
        <w:rPr>
          <w:spacing w:val="1"/>
          <w:sz w:val="20"/>
        </w:rPr>
        <w:t xml:space="preserve"> </w:t>
      </w:r>
      <w:r>
        <w:rPr>
          <w:sz w:val="20"/>
        </w:rPr>
        <w:t>quando o primeiro colocado, mesmo após a negociação, for desclassificado em razão de sua proposta permanecer acima 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A6A67D1">
      <w:pPr>
        <w:pStyle w:val="9"/>
        <w:numPr>
          <w:ilvl w:val="2"/>
          <w:numId w:val="6"/>
        </w:numPr>
        <w:tabs>
          <w:tab w:val="left" w:pos="931"/>
        </w:tabs>
        <w:spacing w:before="3" w:after="0" w:line="240" w:lineRule="auto"/>
        <w:ind w:left="930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0ACF3A18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2D3F9CE7">
      <w:pPr>
        <w:pStyle w:val="9"/>
        <w:numPr>
          <w:ilvl w:val="2"/>
          <w:numId w:val="6"/>
        </w:numPr>
        <w:tabs>
          <w:tab w:val="left" w:pos="956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pregoeiro solicitará ao licitante mais bem classificado que, no prazo mínimo de 2 (duas) horas, envie a proposta</w:t>
      </w:r>
      <w:r>
        <w:rPr>
          <w:spacing w:val="1"/>
          <w:sz w:val="20"/>
        </w:rPr>
        <w:t xml:space="preserve"> </w:t>
      </w:r>
      <w:r>
        <w:rPr>
          <w:sz w:val="20"/>
        </w:rPr>
        <w:t>adequada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ofertado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realizada,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4CAE5A6E">
      <w:pPr>
        <w:pStyle w:val="9"/>
        <w:numPr>
          <w:ilvl w:val="2"/>
          <w:numId w:val="6"/>
        </w:numPr>
        <w:tabs>
          <w:tab w:val="left" w:pos="978"/>
        </w:tabs>
        <w:spacing w:before="3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É facultado ao pregoeiro prorrogar o prazo estabelecido, por igual período, de ofício ou a partir de 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feita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chat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26840C1A">
      <w:pPr>
        <w:pStyle w:val="9"/>
        <w:numPr>
          <w:ilvl w:val="1"/>
          <w:numId w:val="6"/>
        </w:numPr>
        <w:tabs>
          <w:tab w:val="left" w:pos="781"/>
        </w:tabs>
        <w:spacing w:before="2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C41AD85">
      <w:pPr>
        <w:pStyle w:val="6"/>
        <w:rPr>
          <w:sz w:val="22"/>
        </w:rPr>
      </w:pPr>
    </w:p>
    <w:p w14:paraId="25AA1E66">
      <w:pPr>
        <w:pStyle w:val="6"/>
        <w:spacing w:before="6"/>
        <w:rPr>
          <w:sz w:val="22"/>
        </w:rPr>
      </w:pPr>
    </w:p>
    <w:p w14:paraId="711E59A7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7C9464F4">
      <w:pPr>
        <w:pStyle w:val="6"/>
        <w:rPr>
          <w:b/>
          <w:sz w:val="26"/>
        </w:rPr>
      </w:pPr>
    </w:p>
    <w:p w14:paraId="5280E113">
      <w:pPr>
        <w:pStyle w:val="6"/>
        <w:spacing w:before="3"/>
        <w:rPr>
          <w:b/>
          <w:sz w:val="26"/>
        </w:rPr>
      </w:pPr>
    </w:p>
    <w:p w14:paraId="2557CB55">
      <w:pPr>
        <w:pStyle w:val="9"/>
        <w:numPr>
          <w:ilvl w:val="1"/>
          <w:numId w:val="7"/>
        </w:numPr>
        <w:tabs>
          <w:tab w:val="left" w:pos="624"/>
        </w:tabs>
        <w:spacing w:before="0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</w:t>
      </w:r>
      <w:r>
        <w:rPr>
          <w:spacing w:val="1"/>
          <w:sz w:val="20"/>
        </w:rPr>
        <w:t xml:space="preserve"> </w:t>
      </w:r>
      <w:r>
        <w:rPr>
          <w:sz w:val="20"/>
        </w:rPr>
        <w:t>às condições de participação no certame, 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</w:t>
      </w:r>
      <w:r>
        <w:rPr>
          <w:spacing w:val="-47"/>
          <w:sz w:val="20"/>
        </w:rPr>
        <w:t xml:space="preserve"> </w:t>
      </w:r>
      <w:r>
        <w:rPr>
          <w:sz w:val="20"/>
        </w:rPr>
        <w:t>edital, especialmente quanto à existência de sanção que impeça a participação no certame ou a futura contratação, mediante 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5E702801">
      <w:pPr>
        <w:pStyle w:val="9"/>
        <w:numPr>
          <w:ilvl w:val="0"/>
          <w:numId w:val="8"/>
        </w:numPr>
        <w:tabs>
          <w:tab w:val="left" w:pos="471"/>
        </w:tabs>
        <w:spacing w:before="4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218D304C">
      <w:pPr>
        <w:pStyle w:val="9"/>
        <w:numPr>
          <w:ilvl w:val="0"/>
          <w:numId w:val="8"/>
        </w:numPr>
        <w:tabs>
          <w:tab w:val="left" w:pos="598"/>
        </w:tabs>
        <w:spacing w:before="40" w:after="0" w:line="261" w:lineRule="auto"/>
        <w:ind w:left="264" w:right="142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16"/>
          <w:sz w:val="20"/>
        </w:rPr>
        <w:t xml:space="preserve"> </w:t>
      </w:r>
      <w:r>
        <w:rPr>
          <w:sz w:val="20"/>
        </w:rPr>
        <w:t>Nacional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16"/>
          <w:sz w:val="20"/>
        </w:rPr>
        <w:t xml:space="preserve"> </w:t>
      </w:r>
      <w:r>
        <w:rPr>
          <w:sz w:val="20"/>
        </w:rPr>
        <w:t>Inidôneas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Suspensas</w:t>
      </w:r>
      <w:r>
        <w:rPr>
          <w:spacing w:val="16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CEIS,</w:t>
      </w:r>
      <w:r>
        <w:rPr>
          <w:spacing w:val="16"/>
          <w:sz w:val="20"/>
        </w:rPr>
        <w:t xml:space="preserve"> </w:t>
      </w:r>
      <w:r>
        <w:rPr>
          <w:sz w:val="20"/>
        </w:rPr>
        <w:t>mantido</w:t>
      </w:r>
      <w:r>
        <w:rPr>
          <w:spacing w:val="16"/>
          <w:sz w:val="20"/>
        </w:rPr>
        <w:t xml:space="preserve"> </w:t>
      </w:r>
      <w:r>
        <w:rPr>
          <w:sz w:val="20"/>
        </w:rPr>
        <w:t>pela</w:t>
      </w:r>
      <w:r>
        <w:rPr>
          <w:spacing w:val="16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União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53282E63">
      <w:pPr>
        <w:pStyle w:val="9"/>
        <w:numPr>
          <w:ilvl w:val="0"/>
          <w:numId w:val="8"/>
        </w:numPr>
        <w:tabs>
          <w:tab w:val="left" w:pos="508"/>
        </w:tabs>
        <w:spacing w:before="13" w:after="0" w:line="280" w:lineRule="auto"/>
        <w:ind w:left="264" w:right="142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35"/>
          <w:sz w:val="20"/>
        </w:rPr>
        <w:t xml:space="preserve"> </w:t>
      </w:r>
      <w:r>
        <w:rPr>
          <w:sz w:val="20"/>
        </w:rPr>
        <w:t>Nacional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Condenações</w:t>
      </w:r>
      <w:r>
        <w:rPr>
          <w:spacing w:val="36"/>
          <w:sz w:val="20"/>
        </w:rPr>
        <w:t xml:space="preserve"> </w:t>
      </w:r>
      <w:r>
        <w:rPr>
          <w:sz w:val="20"/>
        </w:rPr>
        <w:t>Cíveis</w:t>
      </w:r>
      <w:r>
        <w:rPr>
          <w:spacing w:val="36"/>
          <w:sz w:val="20"/>
        </w:rPr>
        <w:t xml:space="preserve"> </w:t>
      </w:r>
      <w:r>
        <w:rPr>
          <w:sz w:val="20"/>
        </w:rPr>
        <w:t>por</w:t>
      </w:r>
      <w:r>
        <w:rPr>
          <w:spacing w:val="25"/>
          <w:sz w:val="20"/>
        </w:rPr>
        <w:t xml:space="preserve"> </w:t>
      </w:r>
      <w:r>
        <w:rPr>
          <w:sz w:val="20"/>
        </w:rPr>
        <w:t>Atos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Improbidade</w:t>
      </w:r>
      <w:r>
        <w:rPr>
          <w:spacing w:val="25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36"/>
          <w:sz w:val="20"/>
        </w:rPr>
        <w:t xml:space="preserve"> </w:t>
      </w:r>
      <w:r>
        <w:rPr>
          <w:sz w:val="20"/>
        </w:rPr>
        <w:t>mantido</w:t>
      </w:r>
      <w:r>
        <w:rPr>
          <w:spacing w:val="36"/>
          <w:sz w:val="20"/>
        </w:rPr>
        <w:t xml:space="preserve"> </w:t>
      </w:r>
      <w:r>
        <w:rPr>
          <w:sz w:val="20"/>
        </w:rPr>
        <w:t>pelo</w:t>
      </w:r>
      <w:r>
        <w:rPr>
          <w:spacing w:val="36"/>
          <w:sz w:val="20"/>
        </w:rPr>
        <w:t xml:space="preserve"> </w:t>
      </w:r>
      <w:r>
        <w:rPr>
          <w:sz w:val="20"/>
        </w:rPr>
        <w:t>Conselho</w:t>
      </w:r>
      <w:r>
        <w:rPr>
          <w:spacing w:val="36"/>
          <w:sz w:val="20"/>
        </w:rPr>
        <w:t xml:space="preserve"> </w:t>
      </w:r>
      <w:r>
        <w:rPr>
          <w:sz w:val="20"/>
        </w:rPr>
        <w:t>Nacional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Justiça;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17DD9AEB">
      <w:pPr>
        <w:pStyle w:val="9"/>
        <w:numPr>
          <w:ilvl w:val="0"/>
          <w:numId w:val="8"/>
        </w:numPr>
        <w:tabs>
          <w:tab w:val="left" w:pos="705"/>
          <w:tab w:val="left" w:pos="706"/>
          <w:tab w:val="left" w:pos="1689"/>
          <w:tab w:val="left" w:pos="2685"/>
          <w:tab w:val="left" w:pos="3147"/>
          <w:tab w:val="left" w:pos="4199"/>
          <w:tab w:val="left" w:pos="5106"/>
          <w:tab w:val="left" w:pos="5479"/>
          <w:tab w:val="left" w:pos="6292"/>
          <w:tab w:val="left" w:pos="7221"/>
          <w:tab w:val="left" w:pos="7828"/>
          <w:tab w:val="left" w:pos="9723"/>
          <w:tab w:val="left" w:pos="10186"/>
        </w:tabs>
        <w:spacing w:before="2" w:after="0" w:line="261" w:lineRule="auto"/>
        <w:ind w:left="264" w:right="142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Empresas</w:t>
      </w:r>
      <w:r>
        <w:rPr>
          <w:sz w:val="20"/>
        </w:rPr>
        <w:tab/>
      </w:r>
      <w:r>
        <w:rPr>
          <w:sz w:val="20"/>
        </w:rPr>
        <w:t>Punidas</w:t>
      </w:r>
      <w:r>
        <w:rPr>
          <w:sz w:val="20"/>
        </w:rPr>
        <w:tab/>
      </w:r>
      <w:r>
        <w:rPr>
          <w:sz w:val="20"/>
        </w:rPr>
        <w:t>–</w:t>
      </w:r>
      <w:r>
        <w:rPr>
          <w:sz w:val="20"/>
        </w:rPr>
        <w:tab/>
      </w:r>
      <w:r>
        <w:rPr>
          <w:sz w:val="20"/>
        </w:rPr>
        <w:t>CNEP,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pela</w:t>
      </w:r>
      <w:r>
        <w:rPr>
          <w:sz w:val="20"/>
        </w:rPr>
        <w:tab/>
      </w:r>
      <w:r>
        <w:rPr>
          <w:sz w:val="20"/>
        </w:rPr>
        <w:t>Controladoria-Geral</w:t>
      </w:r>
      <w:r>
        <w:rPr>
          <w:sz w:val="20"/>
        </w:rPr>
        <w:tab/>
      </w:r>
      <w:r>
        <w:rPr>
          <w:sz w:val="20"/>
        </w:rPr>
        <w:t>da</w:t>
      </w:r>
      <w:r>
        <w:rPr>
          <w:sz w:val="20"/>
        </w:rPr>
        <w:tab/>
      </w:r>
      <w:r>
        <w:rPr>
          <w:spacing w:val="-1"/>
          <w:sz w:val="20"/>
        </w:rPr>
        <w:t>União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4921D2FE">
      <w:pPr>
        <w:pStyle w:val="9"/>
        <w:numPr>
          <w:ilvl w:val="0"/>
          <w:numId w:val="8"/>
        </w:numPr>
        <w:tabs>
          <w:tab w:val="left" w:pos="471"/>
        </w:tabs>
        <w:spacing w:before="14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2D4A9A24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57FB978C">
      <w:pPr>
        <w:pStyle w:val="9"/>
        <w:numPr>
          <w:ilvl w:val="1"/>
          <w:numId w:val="7"/>
        </w:numPr>
        <w:tabs>
          <w:tab w:val="left" w:pos="638"/>
        </w:tabs>
        <w:spacing w:before="40" w:after="0" w:line="280" w:lineRule="auto"/>
        <w:ind w:left="264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consulta</w:t>
      </w:r>
      <w:r>
        <w:rPr>
          <w:spacing w:val="32"/>
          <w:sz w:val="20"/>
        </w:rPr>
        <w:t xml:space="preserve"> </w:t>
      </w:r>
      <w:r>
        <w:rPr>
          <w:sz w:val="20"/>
        </w:rPr>
        <w:t>aos</w:t>
      </w:r>
      <w:r>
        <w:rPr>
          <w:spacing w:val="33"/>
          <w:sz w:val="20"/>
        </w:rPr>
        <w:t xml:space="preserve"> </w:t>
      </w:r>
      <w:r>
        <w:rPr>
          <w:sz w:val="20"/>
        </w:rPr>
        <w:t>cadastros</w:t>
      </w:r>
      <w:r>
        <w:rPr>
          <w:spacing w:val="32"/>
          <w:sz w:val="20"/>
        </w:rPr>
        <w:t xml:space="preserve"> </w:t>
      </w:r>
      <w:r>
        <w:rPr>
          <w:sz w:val="20"/>
        </w:rPr>
        <w:t>será</w:t>
      </w:r>
      <w:r>
        <w:rPr>
          <w:spacing w:val="32"/>
          <w:sz w:val="20"/>
        </w:rPr>
        <w:t xml:space="preserve"> </w:t>
      </w:r>
      <w:r>
        <w:rPr>
          <w:sz w:val="20"/>
        </w:rPr>
        <w:t>realizada</w:t>
      </w:r>
      <w:r>
        <w:rPr>
          <w:spacing w:val="32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nome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licitante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também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seu</w:t>
      </w:r>
      <w:r>
        <w:rPr>
          <w:spacing w:val="32"/>
          <w:sz w:val="20"/>
        </w:rPr>
        <w:t xml:space="preserve"> </w:t>
      </w:r>
      <w:r>
        <w:rPr>
          <w:sz w:val="20"/>
        </w:rPr>
        <w:t>sócio</w:t>
      </w:r>
      <w:r>
        <w:rPr>
          <w:spacing w:val="33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32"/>
          <w:sz w:val="20"/>
        </w:rPr>
        <w:t xml:space="preserve"> </w:t>
      </w:r>
      <w:r>
        <w:rPr>
          <w:sz w:val="20"/>
        </w:rPr>
        <w:t>por</w:t>
      </w:r>
      <w:r>
        <w:rPr>
          <w:spacing w:val="32"/>
          <w:sz w:val="20"/>
        </w:rPr>
        <w:t xml:space="preserve"> </w:t>
      </w:r>
      <w:r>
        <w:rPr>
          <w:sz w:val="20"/>
        </w:rPr>
        <w:t>força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vedação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E362C3C">
      <w:pPr>
        <w:pStyle w:val="9"/>
        <w:numPr>
          <w:ilvl w:val="1"/>
          <w:numId w:val="7"/>
        </w:numPr>
        <w:tabs>
          <w:tab w:val="left" w:pos="625"/>
        </w:tabs>
        <w:spacing w:before="2" w:after="0" w:line="280" w:lineRule="auto"/>
        <w:ind w:left="264" w:right="142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conste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Consulta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Situação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licitante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existência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9"/>
          <w:sz w:val="20"/>
        </w:rPr>
        <w:t xml:space="preserve"> </w:t>
      </w:r>
      <w:r>
        <w:rPr>
          <w:sz w:val="20"/>
        </w:rPr>
        <w:t>Impeditivas</w:t>
      </w:r>
      <w:r>
        <w:rPr>
          <w:spacing w:val="9"/>
          <w:sz w:val="20"/>
        </w:rPr>
        <w:t xml:space="preserve"> </w:t>
      </w:r>
      <w:r>
        <w:rPr>
          <w:sz w:val="20"/>
        </w:rPr>
        <w:t>Indiretas,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</w:t>
      </w:r>
      <w:r>
        <w:rPr>
          <w:spacing w:val="9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2DBD98E7">
      <w:pPr>
        <w:pStyle w:val="9"/>
        <w:numPr>
          <w:ilvl w:val="2"/>
          <w:numId w:val="7"/>
        </w:numPr>
        <w:tabs>
          <w:tab w:val="left" w:pos="754"/>
        </w:tabs>
        <w:spacing w:before="1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7C2DBBD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1E84A92F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22388D33">
      <w:pPr>
        <w:spacing w:after="0" w:line="240" w:lineRule="auto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2F89C951">
      <w:pPr>
        <w:pStyle w:val="9"/>
        <w:numPr>
          <w:ilvl w:val="1"/>
          <w:numId w:val="7"/>
        </w:numPr>
        <w:tabs>
          <w:tab w:val="left" w:pos="615"/>
        </w:tabs>
        <w:spacing w:before="75" w:after="0" w:line="240" w:lineRule="auto"/>
        <w:ind w:left="614" w:right="0" w:hanging="351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277F7A2">
      <w:pPr>
        <w:pStyle w:val="9"/>
        <w:numPr>
          <w:ilvl w:val="1"/>
          <w:numId w:val="7"/>
        </w:numPr>
        <w:tabs>
          <w:tab w:val="left" w:pos="660"/>
        </w:tabs>
        <w:spacing w:before="40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</w:t>
      </w:r>
      <w:r>
        <w:rPr>
          <w:spacing w:val="1"/>
          <w:sz w:val="20"/>
        </w:rPr>
        <w:t xml:space="preserve"> </w:t>
      </w:r>
      <w:r>
        <w:rPr>
          <w:sz w:val="20"/>
        </w:rPr>
        <w:t>ME/EPPs,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verificará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faz</w:t>
      </w:r>
      <w:r>
        <w:rPr>
          <w:spacing w:val="-1"/>
          <w:sz w:val="20"/>
        </w:rPr>
        <w:t xml:space="preserve"> </w:t>
      </w:r>
      <w:r>
        <w:rPr>
          <w:sz w:val="20"/>
        </w:rPr>
        <w:t>jus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benefício,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AD2D053">
      <w:pPr>
        <w:pStyle w:val="9"/>
        <w:numPr>
          <w:ilvl w:val="1"/>
          <w:numId w:val="7"/>
        </w:numPr>
        <w:tabs>
          <w:tab w:val="left" w:pos="661"/>
        </w:tabs>
        <w:spacing w:before="1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Verificadas</w:t>
      </w:r>
      <w:r>
        <w:rPr>
          <w:spacing w:val="47"/>
          <w:sz w:val="20"/>
        </w:rPr>
        <w:t xml:space="preserve"> </w:t>
      </w:r>
      <w:r>
        <w:rPr>
          <w:sz w:val="20"/>
        </w:rPr>
        <w:t>as</w:t>
      </w:r>
      <w:r>
        <w:rPr>
          <w:spacing w:val="4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tratamento</w:t>
      </w:r>
      <w:r>
        <w:rPr>
          <w:spacing w:val="47"/>
          <w:sz w:val="20"/>
        </w:rPr>
        <w:t xml:space="preserve"> </w:t>
      </w:r>
      <w:r>
        <w:rPr>
          <w:sz w:val="20"/>
        </w:rPr>
        <w:t>favorecido,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pregoeiro</w:t>
      </w:r>
      <w:r>
        <w:rPr>
          <w:spacing w:val="48"/>
          <w:sz w:val="20"/>
        </w:rPr>
        <w:t xml:space="preserve"> </w:t>
      </w:r>
      <w:r>
        <w:rPr>
          <w:sz w:val="20"/>
        </w:rPr>
        <w:t>examinará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proposta</w:t>
      </w:r>
      <w:r>
        <w:rPr>
          <w:spacing w:val="-48"/>
          <w:sz w:val="20"/>
        </w:rPr>
        <w:t xml:space="preserve"> </w:t>
      </w:r>
      <w:r>
        <w:rPr>
          <w:sz w:val="20"/>
        </w:rPr>
        <w:t>classificada em primeiro lugar quanto à adequação ao objeto e à compatibilidade do preço em relação ao máximo estipulado para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 48.778, de 30 de outubro de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61AC9739">
      <w:pPr>
        <w:pStyle w:val="9"/>
        <w:numPr>
          <w:ilvl w:val="1"/>
          <w:numId w:val="7"/>
        </w:numPr>
        <w:tabs>
          <w:tab w:val="left" w:pos="615"/>
        </w:tabs>
        <w:spacing w:before="4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73A8F54D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34D02C5D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504FB387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2F3A232F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150FF727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0A0B3D2D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79ACE437">
      <w:pPr>
        <w:pStyle w:val="9"/>
        <w:numPr>
          <w:ilvl w:val="1"/>
          <w:numId w:val="7"/>
        </w:numPr>
        <w:tabs>
          <w:tab w:val="left" w:pos="636"/>
        </w:tabs>
        <w:spacing w:before="40" w:after="0" w:line="280" w:lineRule="auto"/>
        <w:ind w:left="264" w:right="14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bens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serviços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geral,</w:t>
      </w:r>
      <w:r>
        <w:rPr>
          <w:spacing w:val="20"/>
          <w:sz w:val="20"/>
        </w:rPr>
        <w:t xml:space="preserve"> </w:t>
      </w:r>
      <w:r>
        <w:rPr>
          <w:sz w:val="20"/>
        </w:rPr>
        <w:t>é</w:t>
      </w:r>
      <w:r>
        <w:rPr>
          <w:spacing w:val="20"/>
          <w:sz w:val="20"/>
        </w:rPr>
        <w:t xml:space="preserve"> </w:t>
      </w:r>
      <w:r>
        <w:rPr>
          <w:sz w:val="20"/>
        </w:rPr>
        <w:t>indício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inexequibilidade</w:t>
      </w:r>
      <w:r>
        <w:rPr>
          <w:spacing w:val="20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0"/>
          <w:sz w:val="20"/>
        </w:rPr>
        <w:t xml:space="preserve"> </w:t>
      </w:r>
      <w:r>
        <w:rPr>
          <w:sz w:val="20"/>
        </w:rPr>
        <w:t>valores</w:t>
      </w:r>
      <w:r>
        <w:rPr>
          <w:spacing w:val="20"/>
          <w:sz w:val="20"/>
        </w:rPr>
        <w:t xml:space="preserve"> </w:t>
      </w:r>
      <w:r>
        <w:rPr>
          <w:sz w:val="20"/>
        </w:rPr>
        <w:t>inferiores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50%</w:t>
      </w:r>
      <w:r>
        <w:rPr>
          <w:spacing w:val="20"/>
          <w:sz w:val="20"/>
        </w:rPr>
        <w:t xml:space="preserve"> </w:t>
      </w:r>
      <w:r>
        <w:rPr>
          <w:sz w:val="20"/>
        </w:rPr>
        <w:t>(cinquenta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orçado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609AA919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2A6FFEFB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BDDA84E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694DED38">
      <w:pPr>
        <w:pStyle w:val="9"/>
        <w:numPr>
          <w:ilvl w:val="1"/>
          <w:numId w:val="7"/>
        </w:numPr>
        <w:tabs>
          <w:tab w:val="left" w:pos="715"/>
        </w:tabs>
        <w:spacing w:before="40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Em contratação de serviços de engenharia, além das disposições acima, a análise de exequibilidade e sobrepreço considerará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108D5572">
      <w:pPr>
        <w:pStyle w:val="9"/>
        <w:numPr>
          <w:ilvl w:val="2"/>
          <w:numId w:val="7"/>
        </w:numPr>
        <w:tabs>
          <w:tab w:val="left" w:pos="879"/>
        </w:tabs>
        <w:spacing w:before="2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dará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367F67FB">
      <w:pPr>
        <w:pStyle w:val="9"/>
        <w:numPr>
          <w:ilvl w:val="2"/>
          <w:numId w:val="7"/>
        </w:numPr>
        <w:tabs>
          <w:tab w:val="left" w:pos="901"/>
        </w:tabs>
        <w:spacing w:before="2" w:after="0" w:line="280" w:lineRule="auto"/>
        <w:ind w:left="264" w:right="142" w:firstLine="0"/>
        <w:jc w:val="both"/>
        <w:rPr>
          <w:i/>
          <w:sz w:val="20"/>
        </w:rPr>
      </w:pPr>
      <w:r>
        <w:rPr>
          <w:sz w:val="20"/>
        </w:rPr>
        <w:t>No regime de empreitada por preço unitário, a caracterização do sobrepreço se dará pela superação do valor global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r>
        <w:rPr>
          <w:i/>
          <w:sz w:val="20"/>
        </w:rPr>
        <w:t>pela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superação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custo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unitário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6DB6AC91">
      <w:pPr>
        <w:pStyle w:val="9"/>
        <w:numPr>
          <w:ilvl w:val="2"/>
          <w:numId w:val="7"/>
        </w:numPr>
        <w:tabs>
          <w:tab w:val="left" w:pos="886"/>
        </w:tabs>
        <w:spacing w:before="2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</w:t>
      </w:r>
      <w:r>
        <w:rPr>
          <w:spacing w:val="1"/>
          <w:sz w:val="20"/>
        </w:rPr>
        <w:t xml:space="preserve"> </w:t>
      </w:r>
      <w:r>
        <w:rPr>
          <w:sz w:val="20"/>
        </w:rPr>
        <w:t>(setenta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orçado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01938EF9">
      <w:pPr>
        <w:pStyle w:val="9"/>
        <w:numPr>
          <w:ilvl w:val="2"/>
          <w:numId w:val="7"/>
        </w:numPr>
        <w:tabs>
          <w:tab w:val="left" w:pos="873"/>
        </w:tabs>
        <w:spacing w:before="2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</w:t>
      </w:r>
      <w:r>
        <w:rPr>
          <w:spacing w:val="1"/>
          <w:sz w:val="20"/>
        </w:rPr>
        <w:t xml:space="preserve"> </w:t>
      </w:r>
      <w:r>
        <w:rPr>
          <w:sz w:val="20"/>
        </w:rPr>
        <w:t>orçado pela Administração, equivalente à diferença entre este último e o valor da proposta, sem prejuízo das demais garantias</w:t>
      </w:r>
      <w:r>
        <w:rPr>
          <w:spacing w:val="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D5FC334">
      <w:pPr>
        <w:pStyle w:val="9"/>
        <w:numPr>
          <w:ilvl w:val="1"/>
          <w:numId w:val="7"/>
        </w:numPr>
        <w:tabs>
          <w:tab w:val="left" w:pos="792"/>
        </w:tabs>
        <w:spacing w:before="2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indícios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inexequibilidade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efetuadas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6F88F03">
      <w:pPr>
        <w:pStyle w:val="9"/>
        <w:numPr>
          <w:ilvl w:val="1"/>
          <w:numId w:val="7"/>
        </w:numPr>
        <w:tabs>
          <w:tab w:val="left" w:pos="734"/>
        </w:tabs>
        <w:spacing w:before="2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</w:t>
      </w:r>
      <w:r>
        <w:rPr>
          <w:spacing w:val="1"/>
          <w:sz w:val="20"/>
        </w:rPr>
        <w:t xml:space="preserve"> </w:t>
      </w:r>
      <w:r>
        <w:rPr>
          <w:sz w:val="20"/>
        </w:rPr>
        <w:t>Planilha de Custos e Formação de Preços elaborada pela Administração, o licitante classificado em primeiro lugar será convocado</w:t>
      </w:r>
      <w:r>
        <w:rPr>
          <w:spacing w:val="-47"/>
          <w:sz w:val="20"/>
        </w:rPr>
        <w:t xml:space="preserve"> </w:t>
      </w:r>
      <w:r>
        <w:rPr>
          <w:sz w:val="20"/>
        </w:rPr>
        <w:t>para apresentar Planilha por ele elaborada, com os respectivos valores adequados ao valor final da sua proposta, sob pena de não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000E28F">
      <w:pPr>
        <w:pStyle w:val="9"/>
        <w:numPr>
          <w:ilvl w:val="2"/>
          <w:numId w:val="7"/>
        </w:numPr>
        <w:tabs>
          <w:tab w:val="left" w:pos="885"/>
        </w:tabs>
        <w:spacing w:before="4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 as planilhas com indicação dos quantitativos e dos custos unitários, seguindo o modelo elaborado pela 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bem como com detalhamento das Bonificações e Despesas Indiretas (BDI) e dos Encargos Sociais (ES), com os 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valores adequados ao valor final da proposta vencedora, admitida a utilização dos preços unitários, no caso de empreitada por</w:t>
      </w:r>
      <w:r>
        <w:rPr>
          <w:spacing w:val="1"/>
          <w:sz w:val="20"/>
        </w:rPr>
        <w:t xml:space="preserve"> </w:t>
      </w:r>
      <w:r>
        <w:rPr>
          <w:sz w:val="20"/>
        </w:rPr>
        <w:t>preço global, empreitada integral, contratação semi-integrada e contratação integrada, exclusivamente para eventuais adequações</w:t>
      </w:r>
      <w:r>
        <w:rPr>
          <w:spacing w:val="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cronograma</w:t>
      </w:r>
      <w:r>
        <w:rPr>
          <w:spacing w:val="-1"/>
          <w:sz w:val="20"/>
        </w:rPr>
        <w:t xml:space="preserve"> </w:t>
      </w:r>
      <w:r>
        <w:rPr>
          <w:sz w:val="20"/>
        </w:rPr>
        <w:t>físico-financeiro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balizar</w:t>
      </w:r>
      <w:r>
        <w:rPr>
          <w:spacing w:val="-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4117DBA">
      <w:pPr>
        <w:pStyle w:val="9"/>
        <w:numPr>
          <w:ilvl w:val="2"/>
          <w:numId w:val="7"/>
        </w:numPr>
        <w:tabs>
          <w:tab w:val="left" w:pos="875"/>
        </w:tabs>
        <w:spacing w:before="5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</w:t>
      </w:r>
      <w:r>
        <w:rPr>
          <w:spacing w:val="1"/>
          <w:sz w:val="20"/>
        </w:rPr>
        <w:t xml:space="preserve"> </w:t>
      </w:r>
      <w:r>
        <w:rPr>
          <w:sz w:val="20"/>
        </w:rPr>
        <w:t>mensurável e indicada pela Administração, o licitante deverá indicar a produtividade adotada e a quantidade de pessoal que será</w:t>
      </w:r>
      <w:r>
        <w:rPr>
          <w:spacing w:val="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F95AA1F">
      <w:pPr>
        <w:pStyle w:val="9"/>
        <w:numPr>
          <w:ilvl w:val="2"/>
          <w:numId w:val="7"/>
        </w:numPr>
        <w:tabs>
          <w:tab w:val="left" w:pos="875"/>
        </w:tabs>
        <w:spacing w:before="3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</w:t>
      </w:r>
      <w:r>
        <w:rPr>
          <w:spacing w:val="1"/>
          <w:sz w:val="20"/>
        </w:rPr>
        <w:t xml:space="preserve"> </w:t>
      </w:r>
      <w:r>
        <w:rPr>
          <w:sz w:val="20"/>
        </w:rPr>
        <w:t>referencial de produtividade, mas admitida pelo Termo de Referência, o licitante deverá apresentar a respectiva comprovação de</w:t>
      </w:r>
      <w:r>
        <w:rPr>
          <w:spacing w:val="1"/>
          <w:sz w:val="20"/>
        </w:rPr>
        <w:t xml:space="preserve"> </w:t>
      </w:r>
      <w:r>
        <w:rPr>
          <w:sz w:val="20"/>
        </w:rPr>
        <w:t>exequibilidade.</w:t>
      </w:r>
    </w:p>
    <w:p w14:paraId="2B8F45C7">
      <w:pPr>
        <w:pStyle w:val="9"/>
        <w:numPr>
          <w:ilvl w:val="2"/>
          <w:numId w:val="7"/>
        </w:numPr>
        <w:tabs>
          <w:tab w:val="left" w:pos="883"/>
        </w:tabs>
        <w:spacing w:before="3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Os licitantes poderão apresentar produtividades diferenciadas daquela estabelecida pela Administração como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desde que não alterem o objeto da contratação, não contrariem dispositivos legais vigentes e, caso não estejam contidas nas faixas</w:t>
      </w:r>
      <w:r>
        <w:rPr>
          <w:spacing w:val="-47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2A5D97D">
      <w:pPr>
        <w:pStyle w:val="9"/>
        <w:numPr>
          <w:ilvl w:val="2"/>
          <w:numId w:val="7"/>
        </w:numPr>
        <w:tabs>
          <w:tab w:val="left" w:pos="896"/>
        </w:tabs>
        <w:spacing w:before="3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Para efeito do subitem anterior, admite-se a adequação técnica da metodologia empregada pela contratada, visando a</w:t>
      </w:r>
      <w:r>
        <w:rPr>
          <w:spacing w:val="1"/>
          <w:sz w:val="20"/>
        </w:rPr>
        <w:t xml:space="preserve"> </w:t>
      </w:r>
      <w:r>
        <w:rPr>
          <w:sz w:val="20"/>
        </w:rPr>
        <w:t>assegurar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mantidas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78451860">
      <w:pPr>
        <w:pStyle w:val="9"/>
        <w:numPr>
          <w:ilvl w:val="1"/>
          <w:numId w:val="7"/>
        </w:numPr>
        <w:tabs>
          <w:tab w:val="left" w:pos="750"/>
        </w:tabs>
        <w:spacing w:before="3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ajustada pelo fornecedor, no prazo indicado pelo sistema, desde que não haja majoração do preço e que se comprove que este é o</w:t>
      </w:r>
      <w:r>
        <w:rPr>
          <w:spacing w:val="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561F34ED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063AFCDF">
      <w:pPr>
        <w:spacing w:after="0" w:line="24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5FCCB12">
      <w:pPr>
        <w:pStyle w:val="9"/>
        <w:numPr>
          <w:ilvl w:val="2"/>
          <w:numId w:val="7"/>
        </w:numPr>
        <w:tabs>
          <w:tab w:val="left" w:pos="919"/>
        </w:tabs>
        <w:spacing w:before="75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Considera-se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planilha</w:t>
      </w:r>
      <w:r>
        <w:rPr>
          <w:spacing w:val="1"/>
          <w:sz w:val="20"/>
        </w:rPr>
        <w:t xml:space="preserve"> </w:t>
      </w:r>
      <w:r>
        <w:rPr>
          <w:sz w:val="20"/>
        </w:rPr>
        <w:t>passível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impostos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6903D77C">
      <w:pPr>
        <w:pStyle w:val="9"/>
        <w:numPr>
          <w:ilvl w:val="1"/>
          <w:numId w:val="7"/>
        </w:numPr>
        <w:tabs>
          <w:tab w:val="left" w:pos="735"/>
        </w:tabs>
        <w:spacing w:before="1" w:after="0" w:line="280" w:lineRule="auto"/>
        <w:ind w:left="264" w:right="142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0B53B612">
      <w:pPr>
        <w:pStyle w:val="6"/>
        <w:rPr>
          <w:sz w:val="22"/>
        </w:rPr>
      </w:pPr>
    </w:p>
    <w:p w14:paraId="0BBF746D">
      <w:pPr>
        <w:pStyle w:val="6"/>
        <w:spacing w:before="3"/>
        <w:rPr>
          <w:sz w:val="19"/>
        </w:rPr>
      </w:pPr>
    </w:p>
    <w:p w14:paraId="5C004EE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101F2E8F">
      <w:pPr>
        <w:pStyle w:val="6"/>
        <w:rPr>
          <w:b/>
          <w:sz w:val="26"/>
        </w:rPr>
      </w:pPr>
    </w:p>
    <w:p w14:paraId="6E7B949A">
      <w:pPr>
        <w:pStyle w:val="6"/>
        <w:spacing w:before="4"/>
        <w:rPr>
          <w:b/>
          <w:sz w:val="26"/>
        </w:rPr>
      </w:pPr>
    </w:p>
    <w:p w14:paraId="2AEDC48B">
      <w:pPr>
        <w:pStyle w:val="9"/>
        <w:numPr>
          <w:ilvl w:val="1"/>
          <w:numId w:val="9"/>
        </w:numPr>
        <w:tabs>
          <w:tab w:val="left" w:pos="697"/>
        </w:tabs>
        <w:spacing w:before="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 xml:space="preserve">Será exigida a apresentação dos documentos de habilitação que trata o </w:t>
      </w:r>
      <w:r>
        <w:rPr>
          <w:b/>
          <w:sz w:val="20"/>
        </w:rPr>
        <w:t xml:space="preserve">Anexo IV </w:t>
      </w:r>
      <w:r>
        <w:rPr>
          <w:sz w:val="20"/>
        </w:rPr>
        <w:t>referente aos requisitos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5A188E61">
      <w:pPr>
        <w:pStyle w:val="9"/>
        <w:numPr>
          <w:ilvl w:val="1"/>
          <w:numId w:val="9"/>
        </w:numPr>
        <w:tabs>
          <w:tab w:val="left" w:pos="706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verificada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cadastral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SICAF,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5DB85A94">
      <w:pPr>
        <w:pStyle w:val="9"/>
        <w:numPr>
          <w:ilvl w:val="2"/>
          <w:numId w:val="9"/>
        </w:numPr>
        <w:tabs>
          <w:tab w:val="left" w:pos="864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</w:t>
      </w:r>
      <w:r>
        <w:rPr>
          <w:spacing w:val="1"/>
          <w:sz w:val="20"/>
        </w:rPr>
        <w:t xml:space="preserve"> </w:t>
      </w:r>
      <w:r>
        <w:rPr>
          <w:sz w:val="20"/>
        </w:rPr>
        <w:t>junto aos órgãos responsáveis pela informação, devendo proceder, imediatamente, à correção ou à alteração dos registros tão</w:t>
      </w:r>
      <w:r>
        <w:rPr>
          <w:spacing w:val="-47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70387D65">
      <w:pPr>
        <w:pStyle w:val="9"/>
        <w:numPr>
          <w:ilvl w:val="2"/>
          <w:numId w:val="9"/>
        </w:numPr>
        <w:tabs>
          <w:tab w:val="left" w:pos="830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 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pregoeiro, em consulta aos sítios eletrônicos oficiais de órgãos e entidades emissores de certidões, lograr êxito em encontrar</w:t>
      </w:r>
      <w:r>
        <w:rPr>
          <w:spacing w:val="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52787E01">
      <w:pPr>
        <w:pStyle w:val="9"/>
        <w:numPr>
          <w:ilvl w:val="2"/>
          <w:numId w:val="9"/>
        </w:numPr>
        <w:tabs>
          <w:tab w:val="left" w:pos="869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 para a habilitação, ou de documentos não constantes do SICAF, o licitante provisoriamente classificado em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lugar</w:t>
      </w:r>
      <w:r>
        <w:rPr>
          <w:spacing w:val="24"/>
          <w:sz w:val="20"/>
        </w:rPr>
        <w:t xml:space="preserve"> </w:t>
      </w:r>
      <w:r>
        <w:rPr>
          <w:sz w:val="20"/>
        </w:rPr>
        <w:t>será</w:t>
      </w:r>
      <w:r>
        <w:rPr>
          <w:spacing w:val="24"/>
          <w:sz w:val="20"/>
        </w:rPr>
        <w:t xml:space="preserve"> </w:t>
      </w:r>
      <w:r>
        <w:rPr>
          <w:sz w:val="20"/>
        </w:rPr>
        <w:t>convocado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encaminhá-los,</w:t>
      </w:r>
      <w:r>
        <w:rPr>
          <w:spacing w:val="24"/>
          <w:sz w:val="20"/>
        </w:rPr>
        <w:t xml:space="preserve"> </w:t>
      </w:r>
      <w:r>
        <w:rPr>
          <w:sz w:val="20"/>
        </w:rPr>
        <w:t>em</w:t>
      </w:r>
      <w:r>
        <w:rPr>
          <w:spacing w:val="24"/>
          <w:sz w:val="20"/>
        </w:rPr>
        <w:t xml:space="preserve"> </w:t>
      </w:r>
      <w:r>
        <w:rPr>
          <w:sz w:val="20"/>
        </w:rPr>
        <w:t>formato</w:t>
      </w:r>
      <w:r>
        <w:rPr>
          <w:spacing w:val="24"/>
          <w:sz w:val="20"/>
        </w:rPr>
        <w:t xml:space="preserve"> </w:t>
      </w:r>
      <w:r>
        <w:rPr>
          <w:sz w:val="20"/>
        </w:rPr>
        <w:t>digital,</w:t>
      </w:r>
      <w:r>
        <w:rPr>
          <w:spacing w:val="24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meio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sistema,</w:t>
      </w:r>
      <w:r>
        <w:rPr>
          <w:spacing w:val="24"/>
          <w:sz w:val="20"/>
        </w:rPr>
        <w:t xml:space="preserve"> </w:t>
      </w: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prazo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até</w:t>
      </w:r>
      <w:r>
        <w:rPr>
          <w:spacing w:val="24"/>
          <w:sz w:val="20"/>
        </w:rPr>
        <w:t xml:space="preserve"> </w:t>
      </w:r>
      <w:r>
        <w:rPr>
          <w:sz w:val="20"/>
        </w:rPr>
        <w:t>5</w:t>
      </w:r>
      <w:r>
        <w:rPr>
          <w:spacing w:val="24"/>
          <w:sz w:val="20"/>
        </w:rPr>
        <w:t xml:space="preserve"> </w:t>
      </w:r>
      <w:r>
        <w:rPr>
          <w:sz w:val="20"/>
        </w:rPr>
        <w:t>(cinco)</w:t>
      </w:r>
      <w:r>
        <w:rPr>
          <w:spacing w:val="24"/>
          <w:sz w:val="20"/>
        </w:rPr>
        <w:t xml:space="preserve"> </w:t>
      </w:r>
      <w:r>
        <w:rPr>
          <w:sz w:val="20"/>
        </w:rPr>
        <w:t>dias</w:t>
      </w:r>
      <w:r>
        <w:rPr>
          <w:spacing w:val="-48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6C626EA6">
      <w:pPr>
        <w:pStyle w:val="9"/>
        <w:numPr>
          <w:ilvl w:val="2"/>
          <w:numId w:val="9"/>
        </w:numPr>
        <w:tabs>
          <w:tab w:val="left" w:pos="917"/>
        </w:tabs>
        <w:spacing w:before="4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Somente</w:t>
      </w:r>
      <w:r>
        <w:rPr>
          <w:spacing w:val="1"/>
          <w:sz w:val="20"/>
        </w:rPr>
        <w:t xml:space="preserve"> </w:t>
      </w:r>
      <w:r>
        <w:rPr>
          <w:sz w:val="20"/>
        </w:rPr>
        <w:t>haverá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originais não-digitais quando houver dúvida em relação à integridade do documento digital ou quando a lei</w:t>
      </w:r>
      <w:r>
        <w:rPr>
          <w:spacing w:val="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6AF27F41">
      <w:pPr>
        <w:pStyle w:val="9"/>
        <w:numPr>
          <w:ilvl w:val="1"/>
          <w:numId w:val="9"/>
        </w:numPr>
        <w:tabs>
          <w:tab w:val="left" w:pos="682"/>
        </w:tabs>
        <w:spacing w:before="3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Após a apresentação dos documentos de habilitação, fica vedada a substituição ou a apresentação de novos documentos,</w:t>
      </w:r>
      <w:r>
        <w:rPr>
          <w:spacing w:val="-47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5347F3D8">
      <w:pPr>
        <w:pStyle w:val="9"/>
        <w:numPr>
          <w:ilvl w:val="0"/>
          <w:numId w:val="10"/>
        </w:numPr>
        <w:tabs>
          <w:tab w:val="left" w:pos="577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</w:t>
      </w:r>
      <w:r>
        <w:rPr>
          <w:spacing w:val="1"/>
          <w:sz w:val="20"/>
        </w:rPr>
        <w:t xml:space="preserve"> </w:t>
      </w:r>
      <w:r>
        <w:rPr>
          <w:sz w:val="20"/>
        </w:rPr>
        <w:t>apurar</w:t>
      </w:r>
      <w:r>
        <w:rPr>
          <w:spacing w:val="-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época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7475959">
      <w:pPr>
        <w:pStyle w:val="9"/>
        <w:numPr>
          <w:ilvl w:val="0"/>
          <w:numId w:val="10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75C0997E">
      <w:pPr>
        <w:pStyle w:val="9"/>
        <w:numPr>
          <w:ilvl w:val="1"/>
          <w:numId w:val="9"/>
        </w:numPr>
        <w:tabs>
          <w:tab w:val="left" w:pos="706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pregoeiro poderá, na análise dos documentos de habilitação, sanar erros ou falhas que não alterem a substância 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 sua validade jurídica, mediante decisão fundamentada, registrada em ata e acessível a todos, atribuindo-lhes</w:t>
      </w:r>
      <w:r>
        <w:rPr>
          <w:spacing w:val="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5665C2D6">
      <w:pPr>
        <w:pStyle w:val="9"/>
        <w:numPr>
          <w:ilvl w:val="2"/>
          <w:numId w:val="9"/>
        </w:numPr>
        <w:tabs>
          <w:tab w:val="left" w:pos="844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Na hipótese de necessidade de suspensão da sessão pública para a realização de diligências, com vistas ao saneamento</w:t>
      </w:r>
      <w:r>
        <w:rPr>
          <w:spacing w:val="1"/>
          <w:sz w:val="20"/>
        </w:rPr>
        <w:t xml:space="preserve"> </w:t>
      </w:r>
      <w:r>
        <w:rPr>
          <w:sz w:val="20"/>
        </w:rPr>
        <w:t>de que trata o subitem anterior, a sessão pública somente poderá ser reiniciada mediante aviso prévio no sistema com, no</w:t>
      </w:r>
      <w:r>
        <w:rPr>
          <w:spacing w:val="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7CFC26F7">
      <w:pPr>
        <w:pStyle w:val="9"/>
        <w:numPr>
          <w:ilvl w:val="1"/>
          <w:numId w:val="9"/>
        </w:numPr>
        <w:tabs>
          <w:tab w:val="left" w:pos="694"/>
        </w:tabs>
        <w:spacing w:before="3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Na hipótese de o licitante provisoriamente classificado em primeiro lugar não atender às exigências para a habilitação, o</w:t>
      </w:r>
      <w:r>
        <w:rPr>
          <w:spacing w:val="1"/>
          <w:sz w:val="20"/>
        </w:rPr>
        <w:t xml:space="preserve"> </w:t>
      </w:r>
      <w:r>
        <w:rPr>
          <w:sz w:val="20"/>
        </w:rPr>
        <w:t>órgão ou entidade examinará a proposta subsequente e assim sucessivamente, na ordem de classificação, até a apuração de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2B3262D">
      <w:pPr>
        <w:pStyle w:val="9"/>
        <w:numPr>
          <w:ilvl w:val="1"/>
          <w:numId w:val="9"/>
        </w:numPr>
        <w:tabs>
          <w:tab w:val="left" w:pos="685"/>
        </w:tabs>
        <w:spacing w:before="3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194D16AC">
      <w:pPr>
        <w:pStyle w:val="9"/>
        <w:numPr>
          <w:ilvl w:val="1"/>
          <w:numId w:val="9"/>
        </w:numPr>
        <w:tabs>
          <w:tab w:val="left" w:pos="705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Somente serão disponibilizados para acesso público os documentos de habilitação do licitante cuja proposta atenda ao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7FC87E4">
      <w:pPr>
        <w:pStyle w:val="9"/>
        <w:numPr>
          <w:ilvl w:val="1"/>
          <w:numId w:val="9"/>
        </w:numPr>
        <w:tabs>
          <w:tab w:val="left" w:pos="685"/>
        </w:tabs>
        <w:spacing w:before="1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1BD79160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</w:t>
      </w:r>
      <w:r>
        <w:rPr>
          <w:spacing w:val="1"/>
          <w:sz w:val="20"/>
        </w:rPr>
        <w:t xml:space="preserve"> </w:t>
      </w:r>
      <w:r>
        <w:rPr>
          <w:sz w:val="20"/>
        </w:rPr>
        <w:t>os documentos deverão estar em nome da filial, exceto para atestados de capacidade técnica, e no caso daqueles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3E7AB4FC">
      <w:pPr>
        <w:pStyle w:val="9"/>
        <w:numPr>
          <w:ilvl w:val="2"/>
          <w:numId w:val="9"/>
        </w:numPr>
        <w:tabs>
          <w:tab w:val="left" w:pos="854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</w:t>
      </w:r>
      <w:r>
        <w:rPr>
          <w:spacing w:val="1"/>
          <w:sz w:val="20"/>
        </w:rPr>
        <w:t xml:space="preserve"> </w:t>
      </w:r>
      <w:r>
        <w:rPr>
          <w:sz w:val="20"/>
        </w:rPr>
        <w:t>CND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CRF/FGTS,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16235314">
      <w:pPr>
        <w:pStyle w:val="9"/>
        <w:numPr>
          <w:ilvl w:val="1"/>
          <w:numId w:val="9"/>
        </w:numPr>
        <w:tabs>
          <w:tab w:val="left" w:pos="681"/>
        </w:tabs>
        <w:spacing w:before="2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</w:t>
      </w:r>
      <w:r>
        <w:rPr>
          <w:spacing w:val="-47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42.063/2009.</w:t>
      </w:r>
    </w:p>
    <w:p w14:paraId="2D92CE5E">
      <w:pPr>
        <w:pStyle w:val="9"/>
        <w:numPr>
          <w:ilvl w:val="1"/>
          <w:numId w:val="9"/>
        </w:numPr>
        <w:tabs>
          <w:tab w:val="left" w:pos="816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</w:t>
      </w:r>
      <w:r>
        <w:rPr>
          <w:spacing w:val="1"/>
          <w:sz w:val="20"/>
        </w:rPr>
        <w:t xml:space="preserve"> </w:t>
      </w:r>
      <w:r>
        <w:rPr>
          <w:sz w:val="20"/>
        </w:rPr>
        <w:t>ordem de fornecimento, cujo valor estimado da contratação não supere o limite do disposto na alínea "c" do inciso IV do Art.</w:t>
      </w:r>
      <w:r>
        <w:rPr>
          <w:spacing w:val="-48"/>
          <w:sz w:val="20"/>
        </w:rPr>
        <w:t xml:space="preserve"> </w:t>
      </w:r>
      <w:r>
        <w:rPr>
          <w:sz w:val="20"/>
        </w:rPr>
        <w:t>75 da Lei nº 14.133, de 2021, nas contratações com valores inferiores a 1/4 (um quarto) do limite para dispensa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para compras em geral e nas contratações de produto para pesquisa e desenvolvimento de que trata a alínea "c" do inciso 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2E235B46">
      <w:pPr>
        <w:pStyle w:val="9"/>
        <w:numPr>
          <w:ilvl w:val="0"/>
          <w:numId w:val="11"/>
        </w:numPr>
        <w:tabs>
          <w:tab w:val="left" w:pos="549"/>
        </w:tabs>
        <w:spacing w:before="5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</w:t>
      </w:r>
      <w:r>
        <w:rPr>
          <w:spacing w:val="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Justiça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3FB9B99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CC1E3EC">
      <w:pPr>
        <w:pStyle w:val="9"/>
        <w:numPr>
          <w:ilvl w:val="0"/>
          <w:numId w:val="11"/>
        </w:numPr>
        <w:tabs>
          <w:tab w:val="left" w:pos="547"/>
        </w:tabs>
        <w:spacing w:before="75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3B2F1082">
      <w:pPr>
        <w:pStyle w:val="9"/>
        <w:numPr>
          <w:ilvl w:val="1"/>
          <w:numId w:val="9"/>
        </w:numPr>
        <w:tabs>
          <w:tab w:val="left" w:pos="806"/>
        </w:tabs>
        <w:spacing w:before="40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equivalentes,</w:t>
      </w:r>
      <w:r>
        <w:rPr>
          <w:spacing w:val="-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78C6DD64">
      <w:pPr>
        <w:pStyle w:val="9"/>
        <w:numPr>
          <w:ilvl w:val="2"/>
          <w:numId w:val="9"/>
        </w:numPr>
        <w:tabs>
          <w:tab w:val="left" w:pos="953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</w:t>
      </w:r>
      <w:r>
        <w:rPr>
          <w:spacing w:val="1"/>
          <w:sz w:val="20"/>
        </w:rPr>
        <w:t xml:space="preserve"> </w:t>
      </w:r>
      <w:r>
        <w:rPr>
          <w:sz w:val="20"/>
        </w:rPr>
        <w:t>responder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1"/>
          <w:sz w:val="20"/>
        </w:rPr>
        <w:t xml:space="preserve"> </w:t>
      </w:r>
      <w:r>
        <w:rPr>
          <w:sz w:val="20"/>
        </w:rPr>
        <w:t>juntando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mandato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habilitação.</w:t>
      </w:r>
    </w:p>
    <w:p w14:paraId="037BC6EF">
      <w:pPr>
        <w:pStyle w:val="9"/>
        <w:numPr>
          <w:ilvl w:val="2"/>
          <w:numId w:val="9"/>
        </w:numPr>
        <w:tabs>
          <w:tab w:val="left" w:pos="959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exigidos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traduzidos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50"/>
          <w:sz w:val="20"/>
        </w:rPr>
        <w:t xml:space="preserve"> </w:t>
      </w:r>
      <w:r>
        <w:rPr>
          <w:sz w:val="20"/>
        </w:rPr>
        <w:t>tradutor</w:t>
      </w:r>
      <w:r>
        <w:rPr>
          <w:spacing w:val="1"/>
          <w:sz w:val="20"/>
        </w:rPr>
        <w:t xml:space="preserve"> </w:t>
      </w:r>
      <w:r>
        <w:rPr>
          <w:sz w:val="20"/>
        </w:rPr>
        <w:t>juramentado no País e apostilados nos termos do disposto no Decreto nº 8.660/2016, ou de outro que venha a substituí-lo, ou</w:t>
      </w:r>
      <w:r>
        <w:rPr>
          <w:spacing w:val="-47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76EA2863">
      <w:pPr>
        <w:pStyle w:val="6"/>
        <w:rPr>
          <w:sz w:val="22"/>
        </w:rPr>
      </w:pPr>
    </w:p>
    <w:p w14:paraId="7A7374CF">
      <w:pPr>
        <w:pStyle w:val="6"/>
        <w:spacing w:before="5"/>
        <w:rPr>
          <w:sz w:val="19"/>
        </w:rPr>
      </w:pPr>
    </w:p>
    <w:p w14:paraId="0A98755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5346FB8F">
      <w:pPr>
        <w:pStyle w:val="6"/>
        <w:rPr>
          <w:b/>
          <w:sz w:val="26"/>
        </w:rPr>
      </w:pPr>
    </w:p>
    <w:p w14:paraId="46CEAED3">
      <w:pPr>
        <w:pStyle w:val="6"/>
        <w:spacing w:before="3"/>
        <w:rPr>
          <w:b/>
          <w:sz w:val="26"/>
        </w:rPr>
      </w:pPr>
    </w:p>
    <w:p w14:paraId="45DE8B8C">
      <w:pPr>
        <w:pStyle w:val="9"/>
        <w:numPr>
          <w:ilvl w:val="1"/>
          <w:numId w:val="12"/>
        </w:numPr>
        <w:tabs>
          <w:tab w:val="left" w:pos="722"/>
        </w:tabs>
        <w:spacing w:before="1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Qualquer licitante poderá, durante o prazo de 15 minutos após o término do julgamento das propostas e do ato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7"/>
          <w:sz w:val="20"/>
        </w:rPr>
        <w:t xml:space="preserve"> </w:t>
      </w:r>
      <w:r>
        <w:rPr>
          <w:sz w:val="20"/>
        </w:rPr>
        <w:t>ou</w:t>
      </w:r>
      <w:r>
        <w:rPr>
          <w:spacing w:val="38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38"/>
          <w:sz w:val="20"/>
        </w:rPr>
        <w:t xml:space="preserve"> </w:t>
      </w:r>
      <w:r>
        <w:rPr>
          <w:sz w:val="20"/>
        </w:rPr>
        <w:t>em</w:t>
      </w:r>
      <w:r>
        <w:rPr>
          <w:spacing w:val="38"/>
          <w:sz w:val="20"/>
        </w:rPr>
        <w:t xml:space="preserve"> </w:t>
      </w:r>
      <w:r>
        <w:rPr>
          <w:sz w:val="20"/>
        </w:rPr>
        <w:t>campo</w:t>
      </w:r>
      <w:r>
        <w:rPr>
          <w:spacing w:val="38"/>
          <w:sz w:val="20"/>
        </w:rPr>
        <w:t xml:space="preserve"> </w:t>
      </w:r>
      <w:r>
        <w:rPr>
          <w:sz w:val="20"/>
        </w:rPr>
        <w:t>próprio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sistema,</w:t>
      </w:r>
      <w:r>
        <w:rPr>
          <w:spacing w:val="38"/>
          <w:sz w:val="20"/>
        </w:rPr>
        <w:t xml:space="preserve"> </w:t>
      </w:r>
      <w:r>
        <w:rPr>
          <w:sz w:val="20"/>
        </w:rPr>
        <w:t>manifestar</w:t>
      </w:r>
      <w:r>
        <w:rPr>
          <w:spacing w:val="37"/>
          <w:sz w:val="20"/>
        </w:rPr>
        <w:t xml:space="preserve"> </w:t>
      </w:r>
      <w:r>
        <w:rPr>
          <w:sz w:val="20"/>
        </w:rPr>
        <w:t>sua</w:t>
      </w:r>
      <w:r>
        <w:rPr>
          <w:spacing w:val="38"/>
          <w:sz w:val="20"/>
        </w:rPr>
        <w:t xml:space="preserve"> </w:t>
      </w:r>
      <w:r>
        <w:rPr>
          <w:sz w:val="20"/>
        </w:rPr>
        <w:t>intenção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recorrer,</w:t>
      </w:r>
      <w:r>
        <w:rPr>
          <w:spacing w:val="38"/>
          <w:sz w:val="20"/>
        </w:rPr>
        <w:t xml:space="preserve"> </w:t>
      </w:r>
      <w:r>
        <w:rPr>
          <w:sz w:val="20"/>
        </w:rPr>
        <w:t>sob</w:t>
      </w:r>
      <w:r>
        <w:rPr>
          <w:spacing w:val="38"/>
          <w:sz w:val="20"/>
        </w:rPr>
        <w:t xml:space="preserve"> </w:t>
      </w:r>
      <w:r>
        <w:rPr>
          <w:sz w:val="20"/>
        </w:rPr>
        <w:t>pena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48"/>
          <w:sz w:val="20"/>
        </w:rPr>
        <w:t xml:space="preserve"> </w:t>
      </w:r>
      <w:r>
        <w:rPr>
          <w:sz w:val="20"/>
        </w:rPr>
        <w:t>ficando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7FB56B82">
      <w:pPr>
        <w:pStyle w:val="9"/>
        <w:numPr>
          <w:ilvl w:val="2"/>
          <w:numId w:val="12"/>
        </w:numPr>
        <w:tabs>
          <w:tab w:val="left" w:pos="842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As razões do recurso deverão ser apresentadas em momento único, no prazo de três dias úteis, em campo próprio do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 de contratações ou, em sua indisponibilidade, para o e-mail 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mediante</w:t>
      </w:r>
      <w:r>
        <w:rPr>
          <w:spacing w:val="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08FE6FB2">
      <w:pPr>
        <w:pStyle w:val="9"/>
        <w:numPr>
          <w:ilvl w:val="0"/>
          <w:numId w:val="13"/>
        </w:numPr>
        <w:tabs>
          <w:tab w:val="left" w:pos="548"/>
        </w:tabs>
        <w:spacing w:before="3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7A658A93">
      <w:pPr>
        <w:pStyle w:val="9"/>
        <w:numPr>
          <w:ilvl w:val="0"/>
          <w:numId w:val="13"/>
        </w:numPr>
        <w:tabs>
          <w:tab w:val="left" w:pos="547"/>
        </w:tabs>
        <w:spacing w:before="40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66DB5AC9">
      <w:pPr>
        <w:pStyle w:val="9"/>
        <w:numPr>
          <w:ilvl w:val="2"/>
          <w:numId w:val="12"/>
        </w:numPr>
        <w:tabs>
          <w:tab w:val="left" w:pos="857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Os demais licitantes ficarão intimados para, se desejarem, apresentar suas contrarrazões, no prazo de três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0E103F1D">
      <w:pPr>
        <w:pStyle w:val="9"/>
        <w:numPr>
          <w:ilvl w:val="2"/>
          <w:numId w:val="12"/>
        </w:numPr>
        <w:tabs>
          <w:tab w:val="left" w:pos="836"/>
        </w:tabs>
        <w:spacing w:before="2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26D4BED8">
      <w:pPr>
        <w:pStyle w:val="9"/>
        <w:numPr>
          <w:ilvl w:val="1"/>
          <w:numId w:val="12"/>
        </w:numPr>
        <w:tabs>
          <w:tab w:val="left" w:pos="737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Caberá ao pregoeiro, no prazo de 3 (três) dias úteis, receber, examinar e decidir os recursos e encaminhá-los à</w:t>
      </w:r>
      <w:r>
        <w:rPr>
          <w:spacing w:val="1"/>
          <w:sz w:val="20"/>
        </w:rPr>
        <w:t xml:space="preserve"> </w:t>
      </w:r>
      <w:r>
        <w:rPr>
          <w:sz w:val="20"/>
        </w:rPr>
        <w:t>autoridade superior quando mantiver sua decisão, a qual deverá proferir sua decisão no prazo de 10 (dez) dias úteis, contado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74795DCB">
      <w:pPr>
        <w:pStyle w:val="9"/>
        <w:numPr>
          <w:ilvl w:val="1"/>
          <w:numId w:val="12"/>
        </w:numPr>
        <w:tabs>
          <w:tab w:val="left" w:pos="685"/>
        </w:tabs>
        <w:spacing w:before="3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0D1D8341">
      <w:pPr>
        <w:pStyle w:val="9"/>
        <w:numPr>
          <w:ilvl w:val="1"/>
          <w:numId w:val="12"/>
        </w:numPr>
        <w:tabs>
          <w:tab w:val="left" w:pos="722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recurso e o pedido de reconsideração terão efeito suspensivo do ato ou da decisão recorrida até que sobrevenha</w:t>
      </w:r>
      <w:r>
        <w:rPr>
          <w:spacing w:val="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20C674A0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7D06987A">
      <w:pPr>
        <w:pStyle w:val="6"/>
        <w:rPr>
          <w:sz w:val="22"/>
        </w:rPr>
      </w:pPr>
    </w:p>
    <w:p w14:paraId="721A562E">
      <w:pPr>
        <w:pStyle w:val="6"/>
        <w:spacing w:before="6"/>
        <w:rPr>
          <w:sz w:val="22"/>
        </w:rPr>
      </w:pPr>
    </w:p>
    <w:p w14:paraId="4ACBF165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525DF48E">
      <w:pPr>
        <w:pStyle w:val="6"/>
        <w:rPr>
          <w:b/>
          <w:sz w:val="26"/>
        </w:rPr>
      </w:pPr>
    </w:p>
    <w:p w14:paraId="0A1A2476">
      <w:pPr>
        <w:pStyle w:val="6"/>
        <w:spacing w:before="4"/>
        <w:rPr>
          <w:b/>
          <w:sz w:val="26"/>
        </w:rPr>
      </w:pPr>
    </w:p>
    <w:p w14:paraId="4957156D">
      <w:pPr>
        <w:pStyle w:val="9"/>
        <w:numPr>
          <w:ilvl w:val="1"/>
          <w:numId w:val="14"/>
        </w:numPr>
        <w:tabs>
          <w:tab w:val="left" w:pos="652"/>
        </w:tabs>
        <w:spacing w:before="0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10"/>
          <w:sz w:val="20"/>
        </w:rPr>
        <w:t xml:space="preserve"> </w:t>
      </w:r>
      <w:r>
        <w:rPr>
          <w:sz w:val="20"/>
        </w:rPr>
        <w:t>infração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prática,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licitante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contratado,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seguintes</w:t>
      </w:r>
      <w:r>
        <w:rPr>
          <w:spacing w:val="10"/>
          <w:sz w:val="20"/>
        </w:rPr>
        <w:t xml:space="preserve"> </w:t>
      </w:r>
      <w:r>
        <w:rPr>
          <w:sz w:val="20"/>
        </w:rPr>
        <w:t>condutas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155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40C7EA2F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BD97815">
      <w:pPr>
        <w:pStyle w:val="9"/>
        <w:numPr>
          <w:ilvl w:val="2"/>
          <w:numId w:val="14"/>
        </w:numPr>
        <w:tabs>
          <w:tab w:val="left" w:pos="819"/>
        </w:tabs>
        <w:spacing w:before="40" w:after="0" w:line="280" w:lineRule="auto"/>
        <w:ind w:left="339" w:right="472" w:firstLine="0"/>
        <w:jc w:val="left"/>
        <w:rPr>
          <w:sz w:val="20"/>
        </w:rPr>
      </w:pPr>
      <w:r>
        <w:rPr>
          <w:sz w:val="20"/>
        </w:rPr>
        <w:t>dar</w:t>
      </w:r>
      <w:r>
        <w:rPr>
          <w:spacing w:val="26"/>
          <w:sz w:val="20"/>
        </w:rPr>
        <w:t xml:space="preserve"> </w:t>
      </w:r>
      <w:r>
        <w:rPr>
          <w:sz w:val="20"/>
        </w:rPr>
        <w:t>causa</w:t>
      </w:r>
      <w:r>
        <w:rPr>
          <w:spacing w:val="27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parcial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cause</w:t>
      </w:r>
      <w:r>
        <w:rPr>
          <w:spacing w:val="27"/>
          <w:sz w:val="20"/>
        </w:rPr>
        <w:t xml:space="preserve"> </w:t>
      </w:r>
      <w:r>
        <w:rPr>
          <w:sz w:val="20"/>
        </w:rPr>
        <w:t>grave</w:t>
      </w:r>
      <w:r>
        <w:rPr>
          <w:spacing w:val="27"/>
          <w:sz w:val="20"/>
        </w:rPr>
        <w:t xml:space="preserve"> </w:t>
      </w:r>
      <w:r>
        <w:rPr>
          <w:sz w:val="20"/>
        </w:rPr>
        <w:t>dano</w:t>
      </w:r>
      <w:r>
        <w:rPr>
          <w:spacing w:val="27"/>
          <w:sz w:val="20"/>
        </w:rPr>
        <w:t xml:space="preserve"> </w:t>
      </w:r>
      <w:r>
        <w:rPr>
          <w:sz w:val="20"/>
        </w:rPr>
        <w:t>à</w:t>
      </w:r>
      <w:r>
        <w:rPr>
          <w:spacing w:val="16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6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serviços</w:t>
      </w:r>
      <w:r>
        <w:rPr>
          <w:spacing w:val="-47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280AC12F">
      <w:pPr>
        <w:pStyle w:val="9"/>
        <w:numPr>
          <w:ilvl w:val="2"/>
          <w:numId w:val="14"/>
        </w:numPr>
        <w:tabs>
          <w:tab w:val="left" w:pos="792"/>
        </w:tabs>
        <w:spacing w:before="1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E5D2DEF">
      <w:pPr>
        <w:pStyle w:val="9"/>
        <w:numPr>
          <w:ilvl w:val="2"/>
          <w:numId w:val="14"/>
        </w:numPr>
        <w:tabs>
          <w:tab w:val="left" w:pos="834"/>
        </w:tabs>
        <w:spacing w:before="40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deixar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entregar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42"/>
          <w:sz w:val="20"/>
        </w:rPr>
        <w:t xml:space="preserve"> </w:t>
      </w:r>
      <w:r>
        <w:rPr>
          <w:sz w:val="20"/>
        </w:rPr>
        <w:t>exigida</w:t>
      </w:r>
      <w:r>
        <w:rPr>
          <w:spacing w:val="42"/>
          <w:sz w:val="20"/>
        </w:rPr>
        <w:t xml:space="preserve"> </w:t>
      </w:r>
      <w:r>
        <w:rPr>
          <w:sz w:val="20"/>
        </w:rPr>
        <w:t>para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certame</w:t>
      </w:r>
      <w:r>
        <w:rPr>
          <w:spacing w:val="41"/>
          <w:sz w:val="20"/>
        </w:rPr>
        <w:t xml:space="preserve"> </w:t>
      </w:r>
      <w:r>
        <w:rPr>
          <w:sz w:val="20"/>
        </w:rPr>
        <w:t>ou</w:t>
      </w:r>
      <w:r>
        <w:rPr>
          <w:spacing w:val="42"/>
          <w:sz w:val="20"/>
        </w:rPr>
        <w:t xml:space="preserve"> </w:t>
      </w:r>
      <w:r>
        <w:rPr>
          <w:sz w:val="20"/>
        </w:rPr>
        <w:t>não</w:t>
      </w:r>
      <w:r>
        <w:rPr>
          <w:spacing w:val="42"/>
          <w:sz w:val="20"/>
        </w:rPr>
        <w:t xml:space="preserve"> </w:t>
      </w:r>
      <w:r>
        <w:rPr>
          <w:sz w:val="20"/>
        </w:rPr>
        <w:t>entregar</w:t>
      </w:r>
      <w:r>
        <w:rPr>
          <w:spacing w:val="42"/>
          <w:sz w:val="20"/>
        </w:rPr>
        <w:t xml:space="preserve"> </w:t>
      </w:r>
      <w:r>
        <w:rPr>
          <w:sz w:val="20"/>
        </w:rPr>
        <w:t>qualquer</w:t>
      </w:r>
      <w:r>
        <w:rPr>
          <w:spacing w:val="42"/>
          <w:sz w:val="20"/>
        </w:rPr>
        <w:t xml:space="preserve"> </w:t>
      </w:r>
      <w:r>
        <w:rPr>
          <w:sz w:val="20"/>
        </w:rPr>
        <w:t>documento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tenha</w:t>
      </w:r>
      <w:r>
        <w:rPr>
          <w:spacing w:val="42"/>
          <w:sz w:val="20"/>
        </w:rPr>
        <w:t xml:space="preserve"> </w:t>
      </w:r>
      <w:r>
        <w:rPr>
          <w:sz w:val="20"/>
        </w:rPr>
        <w:t>sido</w:t>
      </w:r>
      <w:r>
        <w:rPr>
          <w:spacing w:val="-47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A6EDD11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44DD01B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542C92FA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4103CE7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0C01C549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61CFBEE0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34D7E0AA">
      <w:pPr>
        <w:pStyle w:val="9"/>
        <w:numPr>
          <w:ilvl w:val="2"/>
          <w:numId w:val="14"/>
        </w:numPr>
        <w:tabs>
          <w:tab w:val="left" w:pos="793"/>
        </w:tabs>
        <w:spacing w:before="40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celebrar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exigida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convocado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13DC18B6">
      <w:pPr>
        <w:pStyle w:val="9"/>
        <w:numPr>
          <w:ilvl w:val="2"/>
          <w:numId w:val="14"/>
        </w:numPr>
        <w:tabs>
          <w:tab w:val="left" w:pos="882"/>
        </w:tabs>
        <w:spacing w:before="2" w:after="0" w:line="280" w:lineRule="auto"/>
        <w:ind w:left="414" w:right="457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15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assinar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contrato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ata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registro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preço,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aceitar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retirar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47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0A2AC17A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5848668E">
      <w:pPr>
        <w:spacing w:after="0" w:line="240" w:lineRule="auto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6D344372">
      <w:pPr>
        <w:pStyle w:val="9"/>
        <w:numPr>
          <w:ilvl w:val="2"/>
          <w:numId w:val="14"/>
        </w:numPr>
        <w:tabs>
          <w:tab w:val="left" w:pos="793"/>
        </w:tabs>
        <w:spacing w:before="75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falsa</w:t>
      </w:r>
      <w:r>
        <w:rPr>
          <w:spacing w:val="2"/>
          <w:sz w:val="20"/>
        </w:rPr>
        <w:t xml:space="preserve"> </w:t>
      </w:r>
      <w:r>
        <w:rPr>
          <w:sz w:val="20"/>
        </w:rPr>
        <w:t>exigida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prestar</w:t>
      </w:r>
      <w:r>
        <w:rPr>
          <w:spacing w:val="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"/>
          <w:sz w:val="20"/>
        </w:rPr>
        <w:t xml:space="preserve"> </w:t>
      </w:r>
      <w:r>
        <w:rPr>
          <w:sz w:val="20"/>
        </w:rPr>
        <w:t>falsa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41AE058">
      <w:pPr>
        <w:pStyle w:val="9"/>
        <w:numPr>
          <w:ilvl w:val="2"/>
          <w:numId w:val="14"/>
        </w:numPr>
        <w:tabs>
          <w:tab w:val="left" w:pos="843"/>
        </w:tabs>
        <w:spacing w:before="1" w:after="0" w:line="240" w:lineRule="auto"/>
        <w:ind w:left="842" w:right="0" w:hanging="502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AB586FB">
      <w:pPr>
        <w:pStyle w:val="9"/>
        <w:numPr>
          <w:ilvl w:val="2"/>
          <w:numId w:val="14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1BA0138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4B016424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5965B44C">
      <w:pPr>
        <w:pStyle w:val="9"/>
        <w:numPr>
          <w:ilvl w:val="3"/>
          <w:numId w:val="14"/>
        </w:numPr>
        <w:tabs>
          <w:tab w:val="left" w:pos="1024"/>
        </w:tabs>
        <w:spacing w:before="41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1818B9AF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054AAF7D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569DF4CA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6" o:spid="_x0000_s1026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4DE830B">
      <w:pPr>
        <w:pStyle w:val="9"/>
        <w:numPr>
          <w:ilvl w:val="1"/>
          <w:numId w:val="14"/>
        </w:numPr>
        <w:tabs>
          <w:tab w:val="left" w:pos="662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licitante ou contratado que cometer qualquer das condutas discriminadas nos subitens anteriores ficará sujeito, 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149BB83D">
      <w:pPr>
        <w:pStyle w:val="9"/>
        <w:numPr>
          <w:ilvl w:val="2"/>
          <w:numId w:val="14"/>
        </w:numPr>
        <w:tabs>
          <w:tab w:val="left" w:pos="816"/>
        </w:tabs>
        <w:spacing w:before="1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9.1.1, de menor</w:t>
      </w:r>
      <w:r>
        <w:rPr>
          <w:spacing w:val="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ofensivo,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49E6BAA0">
      <w:pPr>
        <w:pStyle w:val="9"/>
        <w:numPr>
          <w:ilvl w:val="2"/>
          <w:numId w:val="14"/>
        </w:numPr>
        <w:tabs>
          <w:tab w:val="left" w:pos="792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9.1.1 a 9.1.12, que</w:t>
      </w:r>
      <w:r>
        <w:rPr>
          <w:spacing w:val="-47"/>
          <w:sz w:val="20"/>
        </w:rPr>
        <w:t xml:space="preserve"> </w:t>
      </w:r>
      <w:r>
        <w:rPr>
          <w:sz w:val="20"/>
        </w:rPr>
        <w:t>não poderá ser inferior a 0,5% (cinco décimos por cento) nem superior a 30% (trinta por cento) do valor do Contrato,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117EF3CA">
      <w:pPr>
        <w:pStyle w:val="9"/>
        <w:numPr>
          <w:ilvl w:val="0"/>
          <w:numId w:val="15"/>
        </w:numPr>
        <w:tabs>
          <w:tab w:val="left" w:pos="548"/>
        </w:tabs>
        <w:spacing w:before="3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7509E95">
      <w:pPr>
        <w:pStyle w:val="9"/>
        <w:numPr>
          <w:ilvl w:val="0"/>
          <w:numId w:val="1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4DCBD5A">
      <w:pPr>
        <w:pStyle w:val="9"/>
        <w:numPr>
          <w:ilvl w:val="0"/>
          <w:numId w:val="15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2EBC303">
      <w:pPr>
        <w:pStyle w:val="9"/>
        <w:numPr>
          <w:ilvl w:val="0"/>
          <w:numId w:val="15"/>
        </w:numPr>
        <w:tabs>
          <w:tab w:val="left" w:pos="590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multa de 0,5% a 15% incidente sobre o valor anual do Contrato, caso não comprovado, no prazo estabelecido pela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(FGTS)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48"/>
          <w:sz w:val="20"/>
        </w:rPr>
        <w:t xml:space="preserve"> </w:t>
      </w:r>
      <w:r>
        <w:rPr>
          <w:sz w:val="20"/>
        </w:rPr>
        <w:t>aos empregados diretamente envolvidos na execução, quando for o caso, do contrato de prestação de serviços com dedicação</w:t>
      </w:r>
      <w:r>
        <w:rPr>
          <w:spacing w:val="-47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227094D1">
      <w:pPr>
        <w:pStyle w:val="9"/>
        <w:numPr>
          <w:ilvl w:val="0"/>
          <w:numId w:val="16"/>
        </w:numPr>
        <w:tabs>
          <w:tab w:val="left" w:pos="503"/>
        </w:tabs>
        <w:spacing w:before="4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3C32B233">
      <w:pPr>
        <w:pStyle w:val="9"/>
        <w:numPr>
          <w:ilvl w:val="0"/>
          <w:numId w:val="16"/>
        </w:numPr>
        <w:tabs>
          <w:tab w:val="left" w:pos="562"/>
        </w:tabs>
        <w:spacing w:before="40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1436D89E">
      <w:pPr>
        <w:pStyle w:val="9"/>
        <w:numPr>
          <w:ilvl w:val="0"/>
          <w:numId w:val="16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0FFD206B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3D30569C">
      <w:pPr>
        <w:pStyle w:val="9"/>
        <w:numPr>
          <w:ilvl w:val="0"/>
          <w:numId w:val="16"/>
        </w:numPr>
        <w:tabs>
          <w:tab w:val="left" w:pos="580"/>
        </w:tabs>
        <w:spacing w:before="40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recibo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quitação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25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25"/>
          <w:sz w:val="20"/>
        </w:rPr>
        <w:t xml:space="preserve"> </w:t>
      </w:r>
      <w:r>
        <w:rPr>
          <w:sz w:val="20"/>
        </w:rPr>
        <w:t>dos</w:t>
      </w:r>
      <w:r>
        <w:rPr>
          <w:spacing w:val="25"/>
          <w:sz w:val="20"/>
        </w:rPr>
        <w:t xml:space="preserve"> </w:t>
      </w:r>
      <w:r>
        <w:rPr>
          <w:sz w:val="20"/>
        </w:rPr>
        <w:t>empregados</w:t>
      </w:r>
      <w:r>
        <w:rPr>
          <w:spacing w:val="25"/>
          <w:sz w:val="20"/>
        </w:rPr>
        <w:t xml:space="preserve"> </w:t>
      </w:r>
      <w:r>
        <w:rPr>
          <w:sz w:val="20"/>
        </w:rPr>
        <w:t>dispensados</w:t>
      </w:r>
      <w:r>
        <w:rPr>
          <w:spacing w:val="25"/>
          <w:sz w:val="20"/>
        </w:rPr>
        <w:t xml:space="preserve"> </w:t>
      </w:r>
      <w:r>
        <w:rPr>
          <w:sz w:val="20"/>
        </w:rPr>
        <w:t>até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data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extinção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72F0B92">
      <w:pPr>
        <w:pStyle w:val="9"/>
        <w:numPr>
          <w:ilvl w:val="0"/>
          <w:numId w:val="16"/>
        </w:numPr>
        <w:tabs>
          <w:tab w:val="left" w:pos="607"/>
        </w:tabs>
        <w:spacing w:before="2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35AF24D2">
      <w:pPr>
        <w:pStyle w:val="9"/>
        <w:numPr>
          <w:ilvl w:val="3"/>
          <w:numId w:val="14"/>
        </w:numPr>
        <w:tabs>
          <w:tab w:val="left" w:pos="944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Na hipótese de a infração ser cometida antes da celebração do contrato, a base de cálculo da multa do item 9.2.2 será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F5DDAD5">
      <w:pPr>
        <w:pStyle w:val="9"/>
        <w:numPr>
          <w:ilvl w:val="3"/>
          <w:numId w:val="14"/>
        </w:numPr>
        <w:tabs>
          <w:tab w:val="left" w:pos="969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Em caso de reincidência, o valor total das multas administrativas aplicadas não poderá exceder o limite de 30%</w:t>
      </w:r>
      <w:r>
        <w:rPr>
          <w:spacing w:val="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81A2205">
      <w:pPr>
        <w:pStyle w:val="9"/>
        <w:numPr>
          <w:ilvl w:val="3"/>
          <w:numId w:val="14"/>
        </w:numPr>
        <w:tabs>
          <w:tab w:val="left" w:pos="956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ao contratado, além da perda desse valor, a diferença será descontada da garantia prestada ou será cobrada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8º,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38F80412">
      <w:pPr>
        <w:pStyle w:val="9"/>
        <w:numPr>
          <w:ilvl w:val="3"/>
          <w:numId w:val="14"/>
        </w:numPr>
        <w:tabs>
          <w:tab w:val="left" w:pos="935"/>
        </w:tabs>
        <w:spacing w:before="3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 penalidade de multa pode ser aplicada cumulativamente com as demais sanções, na forma do art. 156, § 7º,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138C817">
      <w:pPr>
        <w:pStyle w:val="9"/>
        <w:numPr>
          <w:ilvl w:val="2"/>
          <w:numId w:val="14"/>
        </w:numPr>
        <w:tabs>
          <w:tab w:val="left" w:pos="824"/>
        </w:tabs>
        <w:spacing w:before="2" w:after="0" w:line="280" w:lineRule="auto"/>
        <w:ind w:left="789" w:right="142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licitar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contratar,</w:t>
      </w:r>
      <w:r>
        <w:rPr>
          <w:spacing w:val="33"/>
          <w:sz w:val="20"/>
        </w:rPr>
        <w:t xml:space="preserve"> </w:t>
      </w:r>
      <w:r>
        <w:rPr>
          <w:sz w:val="20"/>
        </w:rPr>
        <w:t>prevista</w:t>
      </w:r>
      <w:r>
        <w:rPr>
          <w:spacing w:val="34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art.</w:t>
      </w:r>
      <w:r>
        <w:rPr>
          <w:spacing w:val="33"/>
          <w:sz w:val="20"/>
        </w:rPr>
        <w:t xml:space="preserve"> </w:t>
      </w:r>
      <w:r>
        <w:rPr>
          <w:sz w:val="20"/>
        </w:rPr>
        <w:t>156,</w:t>
      </w:r>
      <w:r>
        <w:rPr>
          <w:spacing w:val="34"/>
          <w:sz w:val="20"/>
        </w:rPr>
        <w:t xml:space="preserve"> </w:t>
      </w:r>
      <w:r>
        <w:rPr>
          <w:sz w:val="20"/>
        </w:rPr>
        <w:t>III,</w:t>
      </w:r>
      <w:r>
        <w:rPr>
          <w:spacing w:val="33"/>
          <w:sz w:val="20"/>
        </w:rPr>
        <w:t xml:space="preserve"> </w:t>
      </w:r>
      <w:r>
        <w:rPr>
          <w:sz w:val="20"/>
        </w:rPr>
        <w:t>§</w:t>
      </w:r>
      <w:r>
        <w:rPr>
          <w:spacing w:val="34"/>
          <w:sz w:val="20"/>
        </w:rPr>
        <w:t xml:space="preserve"> </w:t>
      </w:r>
      <w:r>
        <w:rPr>
          <w:sz w:val="20"/>
        </w:rPr>
        <w:t>4º,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</w:t>
      </w:r>
      <w:r>
        <w:rPr>
          <w:spacing w:val="34"/>
          <w:sz w:val="20"/>
        </w:rPr>
        <w:t xml:space="preserve"> </w:t>
      </w:r>
      <w:r>
        <w:rPr>
          <w:sz w:val="20"/>
        </w:rPr>
        <w:t>nº</w:t>
      </w:r>
      <w:r>
        <w:rPr>
          <w:spacing w:val="33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34"/>
          <w:sz w:val="20"/>
        </w:rPr>
        <w:t xml:space="preserve"> </w:t>
      </w:r>
      <w:r>
        <w:rPr>
          <w:sz w:val="20"/>
        </w:rPr>
        <w:t>nos</w:t>
      </w:r>
      <w:r>
        <w:rPr>
          <w:spacing w:val="33"/>
          <w:sz w:val="20"/>
        </w:rPr>
        <w:t xml:space="preserve"> </w:t>
      </w:r>
      <w:r>
        <w:rPr>
          <w:sz w:val="20"/>
        </w:rPr>
        <w:t>casos</w:t>
      </w:r>
      <w:r>
        <w:rPr>
          <w:spacing w:val="3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34"/>
          <w:sz w:val="20"/>
        </w:rPr>
        <w:t xml:space="preserve"> </w:t>
      </w:r>
      <w:r>
        <w:rPr>
          <w:sz w:val="20"/>
        </w:rPr>
        <w:t>nos</w:t>
      </w:r>
      <w:r>
        <w:rPr>
          <w:spacing w:val="-48"/>
          <w:sz w:val="20"/>
        </w:rPr>
        <w:t xml:space="preserve"> </w:t>
      </w:r>
      <w:r>
        <w:rPr>
          <w:sz w:val="20"/>
        </w:rPr>
        <w:t>subitens</w:t>
      </w:r>
    </w:p>
    <w:p w14:paraId="1179C70C">
      <w:pPr>
        <w:pStyle w:val="6"/>
        <w:spacing w:before="2" w:line="280" w:lineRule="auto"/>
        <w:ind w:left="339" w:right="457"/>
        <w:jc w:val="both"/>
      </w:pPr>
      <w:r>
        <w:t>9.1.2 a 9.1.7, quando não se justificar a imposição de penalidade mais grave, e impedirá o responsável de licitar ou contratar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0A5AE3E1">
      <w:pPr>
        <w:pStyle w:val="6"/>
        <w:spacing w:before="2" w:line="280" w:lineRule="auto"/>
        <w:ind w:left="339" w:right="457"/>
        <w:jc w:val="both"/>
      </w:pPr>
      <w:r>
        <w:t>9.2.4 Declaração de inidoneidade para licitar ou contratar, prevista no art. 156, IV, § 5º, da Lei nº 14.133/2021, nos casos</w:t>
      </w:r>
      <w:r>
        <w:rPr>
          <w:spacing w:val="1"/>
        </w:rPr>
        <w:t xml:space="preserve"> </w:t>
      </w:r>
      <w:r>
        <w:t>relacionados nos subitens 9.1.8 a 9.1.12, bem como nos demais casos que justifiquem a imposição da penalidade mais grave,</w:t>
      </w:r>
      <w:r>
        <w:rPr>
          <w:spacing w:val="-47"/>
        </w:rPr>
        <w:t xml:space="preserve"> </w:t>
      </w:r>
      <w:r>
        <w:t>que impedirá o responsável de licitar ou contratar no âmbito da Administração Pública direta e indireta de todos os entes</w:t>
      </w:r>
      <w:r>
        <w:rPr>
          <w:spacing w:val="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095E6BD8">
      <w:pPr>
        <w:pStyle w:val="9"/>
        <w:numPr>
          <w:ilvl w:val="1"/>
          <w:numId w:val="14"/>
        </w:numPr>
        <w:tabs>
          <w:tab w:val="left" w:pos="670"/>
        </w:tabs>
        <w:spacing w:before="3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 das obrigações contratuais sujeitará o contratado, independente de notificação, na forma do art. 408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 à multa de mora no percentual de 1% (um por cento) por dia útil que exceder o prazo estipulado, a incidir sobre o valor</w:t>
      </w:r>
      <w:r>
        <w:rPr>
          <w:spacing w:val="-47"/>
          <w:sz w:val="20"/>
        </w:rPr>
        <w:t xml:space="preserve"> </w:t>
      </w:r>
      <w:r>
        <w:rPr>
          <w:sz w:val="20"/>
        </w:rPr>
        <w:t>da nota de empenho ou do saldo não atendido, nos termos do art. 227 da Lei estadual nº 287, de 04 de dezembro de 1979,</w:t>
      </w:r>
      <w:r>
        <w:rPr>
          <w:spacing w:val="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7C05E2E">
      <w:pPr>
        <w:pStyle w:val="9"/>
        <w:numPr>
          <w:ilvl w:val="2"/>
          <w:numId w:val="14"/>
        </w:numPr>
        <w:tabs>
          <w:tab w:val="left" w:pos="807"/>
        </w:tabs>
        <w:spacing w:before="5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</w:t>
      </w:r>
      <w:r>
        <w:rPr>
          <w:spacing w:val="1"/>
          <w:sz w:val="20"/>
        </w:rPr>
        <w:t xml:space="preserve"> </w:t>
      </w:r>
      <w:r>
        <w:rPr>
          <w:sz w:val="20"/>
        </w:rPr>
        <w:t>0,07% (sete centésimos por cento) sobre o valor total do Contrato por dia útil que exceder o prazo estipulado até o máximo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61492F5A">
      <w:pPr>
        <w:pStyle w:val="9"/>
        <w:numPr>
          <w:ilvl w:val="2"/>
          <w:numId w:val="14"/>
        </w:numPr>
        <w:tabs>
          <w:tab w:val="left" w:pos="852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(vinte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cinco)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9.3.1</w:t>
      </w:r>
      <w:r>
        <w:rPr>
          <w:spacing w:val="1"/>
          <w:sz w:val="20"/>
        </w:rPr>
        <w:t xml:space="preserve"> </w:t>
      </w:r>
      <w:r>
        <w:rPr>
          <w:sz w:val="20"/>
        </w:rPr>
        <w:t>autoriza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740CEA92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30F0F15">
      <w:pPr>
        <w:pStyle w:val="9"/>
        <w:numPr>
          <w:ilvl w:val="2"/>
          <w:numId w:val="14"/>
        </w:numPr>
        <w:tabs>
          <w:tab w:val="left" w:pos="791"/>
        </w:tabs>
        <w:spacing w:before="75" w:after="0" w:line="280" w:lineRule="auto"/>
        <w:ind w:left="339" w:right="487" w:firstLine="0"/>
        <w:jc w:val="left"/>
        <w:rPr>
          <w:sz w:val="20"/>
        </w:rPr>
      </w:pPr>
      <w:r>
        <w:rPr>
          <w:sz w:val="20"/>
        </w:rPr>
        <w:t>A aplicação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multa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mora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impedirá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a 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converta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promova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unilateral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cumulada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31F4854">
      <w:pPr>
        <w:pStyle w:val="9"/>
        <w:numPr>
          <w:ilvl w:val="1"/>
          <w:numId w:val="14"/>
        </w:numPr>
        <w:tabs>
          <w:tab w:val="left" w:pos="641"/>
        </w:tabs>
        <w:spacing w:before="1" w:after="0" w:line="280" w:lineRule="auto"/>
        <w:ind w:left="339" w:right="442" w:firstLine="0"/>
        <w:jc w:val="left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</w:t>
      </w:r>
      <w:r>
        <w:rPr>
          <w:spacing w:val="-47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0A3D298">
      <w:pPr>
        <w:pStyle w:val="9"/>
        <w:numPr>
          <w:ilvl w:val="2"/>
          <w:numId w:val="14"/>
        </w:numPr>
        <w:tabs>
          <w:tab w:val="left" w:pos="788"/>
        </w:tabs>
        <w:spacing w:before="2" w:after="0" w:line="280" w:lineRule="auto"/>
        <w:ind w:left="33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8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8"/>
          <w:sz w:val="20"/>
        </w:rPr>
        <w:t xml:space="preserve"> </w:t>
      </w:r>
      <w:r>
        <w:rPr>
          <w:sz w:val="20"/>
        </w:rPr>
        <w:t>isoladamente</w:t>
      </w:r>
      <w:r>
        <w:rPr>
          <w:spacing w:val="8"/>
          <w:sz w:val="20"/>
        </w:rPr>
        <w:t xml:space="preserve"> </w:t>
      </w:r>
      <w:r>
        <w:rPr>
          <w:sz w:val="20"/>
        </w:rPr>
        <w:t>aplicada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somada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multa</w:t>
      </w:r>
      <w:r>
        <w:rPr>
          <w:spacing w:val="8"/>
          <w:sz w:val="20"/>
        </w:rPr>
        <w:t xml:space="preserve"> </w:t>
      </w:r>
      <w:r>
        <w:rPr>
          <w:sz w:val="20"/>
        </w:rPr>
        <w:t>moratória</w:t>
      </w:r>
      <w:r>
        <w:rPr>
          <w:spacing w:val="8"/>
          <w:sz w:val="20"/>
        </w:rPr>
        <w:t xml:space="preserve"> </w:t>
      </w:r>
      <w:r>
        <w:rPr>
          <w:sz w:val="20"/>
        </w:rPr>
        <w:t>convertida,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poderá</w:t>
      </w:r>
      <w:r>
        <w:rPr>
          <w:spacing w:val="-47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7A275CB9">
      <w:pPr>
        <w:pStyle w:val="9"/>
        <w:numPr>
          <w:ilvl w:val="1"/>
          <w:numId w:val="14"/>
        </w:numPr>
        <w:tabs>
          <w:tab w:val="left" w:pos="650"/>
        </w:tabs>
        <w:spacing w:before="2" w:after="0" w:line="280" w:lineRule="auto"/>
        <w:ind w:left="339" w:right="48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aplicação</w:t>
      </w:r>
      <w:r>
        <w:rPr>
          <w:spacing w:val="8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sanções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7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seguintes</w:t>
      </w:r>
      <w:r>
        <w:rPr>
          <w:spacing w:val="8"/>
          <w:sz w:val="20"/>
        </w:rPr>
        <w:t xml:space="preserve"> </w:t>
      </w:r>
      <w:r>
        <w:rPr>
          <w:sz w:val="20"/>
        </w:rPr>
        <w:t>requisitos,</w:t>
      </w:r>
      <w:r>
        <w:rPr>
          <w:spacing w:val="7"/>
          <w:sz w:val="20"/>
        </w:rPr>
        <w:t xml:space="preserve"> </w:t>
      </w:r>
      <w:r>
        <w:rPr>
          <w:sz w:val="20"/>
        </w:rPr>
        <w:t>previstos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1º,</w:t>
      </w:r>
      <w:r>
        <w:rPr>
          <w:spacing w:val="8"/>
          <w:sz w:val="20"/>
        </w:rPr>
        <w:t xml:space="preserve"> </w:t>
      </w:r>
      <w:r>
        <w:rPr>
          <w:sz w:val="20"/>
        </w:rPr>
        <w:t>incisos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V,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14.133/2021:</w:t>
      </w:r>
    </w:p>
    <w:p w14:paraId="404343A0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62E28F00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00C43695">
      <w:pPr>
        <w:pStyle w:val="9"/>
        <w:numPr>
          <w:ilvl w:val="2"/>
          <w:numId w:val="14"/>
        </w:numPr>
        <w:tabs>
          <w:tab w:val="left" w:pos="810"/>
        </w:tabs>
        <w:spacing w:before="40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19"/>
          <w:sz w:val="20"/>
        </w:rPr>
        <w:t xml:space="preserve"> </w:t>
      </w:r>
      <w:r>
        <w:rPr>
          <w:sz w:val="20"/>
        </w:rPr>
        <w:t>agravantes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atenuantes,</w:t>
      </w:r>
      <w:r>
        <w:rPr>
          <w:spacing w:val="1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9"/>
          <w:sz w:val="20"/>
        </w:rPr>
        <w:t xml:space="preserve"> </w:t>
      </w:r>
      <w:r>
        <w:rPr>
          <w:sz w:val="20"/>
        </w:rPr>
        <w:t>aquelas</w:t>
      </w:r>
      <w:r>
        <w:rPr>
          <w:spacing w:val="19"/>
          <w:sz w:val="20"/>
        </w:rPr>
        <w:t xml:space="preserve"> </w:t>
      </w:r>
      <w:r>
        <w:rPr>
          <w:sz w:val="20"/>
        </w:rPr>
        <w:t>previstas</w:t>
      </w:r>
      <w:r>
        <w:rPr>
          <w:spacing w:val="19"/>
          <w:sz w:val="20"/>
        </w:rPr>
        <w:t xml:space="preserve"> </w:t>
      </w:r>
      <w:r>
        <w:rPr>
          <w:sz w:val="20"/>
        </w:rPr>
        <w:t>nos</w:t>
      </w:r>
      <w:r>
        <w:rPr>
          <w:spacing w:val="19"/>
          <w:sz w:val="20"/>
        </w:rPr>
        <w:t xml:space="preserve"> </w:t>
      </w:r>
      <w:r>
        <w:rPr>
          <w:sz w:val="20"/>
        </w:rPr>
        <w:t>arts.</w:t>
      </w:r>
      <w:r>
        <w:rPr>
          <w:spacing w:val="19"/>
          <w:sz w:val="20"/>
        </w:rPr>
        <w:t xml:space="preserve"> </w:t>
      </w:r>
      <w:r>
        <w:rPr>
          <w:sz w:val="20"/>
        </w:rPr>
        <w:t>71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72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Lei</w:t>
      </w:r>
      <w:r>
        <w:rPr>
          <w:spacing w:val="19"/>
          <w:sz w:val="20"/>
        </w:rPr>
        <w:t xml:space="preserve"> </w:t>
      </w:r>
      <w:r>
        <w:rPr>
          <w:sz w:val="20"/>
        </w:rPr>
        <w:t>n°</w:t>
      </w:r>
      <w:r>
        <w:rPr>
          <w:spacing w:val="19"/>
          <w:sz w:val="20"/>
        </w:rPr>
        <w:t xml:space="preserve"> </w:t>
      </w:r>
      <w:r>
        <w:rPr>
          <w:sz w:val="20"/>
        </w:rPr>
        <w:t>5.427,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1º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2372039A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1689A8FB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478A6EC7">
      <w:pPr>
        <w:pStyle w:val="9"/>
        <w:numPr>
          <w:ilvl w:val="1"/>
          <w:numId w:val="14"/>
        </w:numPr>
        <w:tabs>
          <w:tab w:val="left" w:pos="639"/>
        </w:tabs>
        <w:spacing w:before="40" w:after="0" w:line="280" w:lineRule="auto"/>
        <w:ind w:left="33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penalidades</w:t>
      </w:r>
      <w:r>
        <w:rPr>
          <w:spacing w:val="9"/>
          <w:sz w:val="20"/>
        </w:rPr>
        <w:t xml:space="preserve"> </w:t>
      </w:r>
      <w:r>
        <w:rPr>
          <w:sz w:val="20"/>
        </w:rPr>
        <w:t>é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9"/>
          <w:sz w:val="20"/>
        </w:rPr>
        <w:t xml:space="preserve"> </w:t>
      </w:r>
      <w:r>
        <w:rPr>
          <w:sz w:val="20"/>
        </w:rPr>
        <w:t>exclusiva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órgão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entidade</w:t>
      </w:r>
      <w:r>
        <w:rPr>
          <w:spacing w:val="9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sendo</w:t>
      </w:r>
      <w:r>
        <w:rPr>
          <w:spacing w:val="9"/>
          <w:sz w:val="20"/>
        </w:rPr>
        <w:t xml:space="preserve"> </w:t>
      </w:r>
      <w:r>
        <w:rPr>
          <w:sz w:val="20"/>
        </w:rPr>
        <w:t>competentes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aplicação:</w:t>
      </w:r>
    </w:p>
    <w:p w14:paraId="4993A7B8">
      <w:pPr>
        <w:pStyle w:val="9"/>
        <w:numPr>
          <w:ilvl w:val="0"/>
          <w:numId w:val="17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39607512">
      <w:pPr>
        <w:pStyle w:val="9"/>
        <w:numPr>
          <w:ilvl w:val="0"/>
          <w:numId w:val="17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7111B456">
      <w:pPr>
        <w:pStyle w:val="9"/>
        <w:numPr>
          <w:ilvl w:val="1"/>
          <w:numId w:val="17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6B89516F">
      <w:pPr>
        <w:pStyle w:val="9"/>
        <w:numPr>
          <w:ilvl w:val="1"/>
          <w:numId w:val="17"/>
        </w:numPr>
        <w:tabs>
          <w:tab w:val="left" w:pos="744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em se tratando de contratação realizada pela Administração Pública Indireta (fundação e autarquia), da autoridade</w:t>
      </w:r>
      <w:r>
        <w:rPr>
          <w:spacing w:val="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622AE30A">
      <w:pPr>
        <w:pStyle w:val="9"/>
        <w:numPr>
          <w:ilvl w:val="1"/>
          <w:numId w:val="14"/>
        </w:numPr>
        <w:tabs>
          <w:tab w:val="left" w:pos="664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ampla</w:t>
      </w:r>
      <w:r>
        <w:rPr>
          <w:spacing w:val="48"/>
          <w:sz w:val="20"/>
        </w:rPr>
        <w:t xml:space="preserve"> </w:t>
      </w:r>
      <w:r>
        <w:rPr>
          <w:sz w:val="20"/>
        </w:rPr>
        <w:t>defesa</w:t>
      </w:r>
      <w:r>
        <w:rPr>
          <w:spacing w:val="48"/>
          <w:sz w:val="20"/>
        </w:rPr>
        <w:t xml:space="preserve"> </w:t>
      </w:r>
      <w:r>
        <w:rPr>
          <w:sz w:val="20"/>
        </w:rPr>
        <w:t>ao</w:t>
      </w:r>
      <w:r>
        <w:rPr>
          <w:spacing w:val="49"/>
          <w:sz w:val="20"/>
        </w:rPr>
        <w:t xml:space="preserve"> </w:t>
      </w:r>
      <w:r>
        <w:rPr>
          <w:sz w:val="20"/>
        </w:rPr>
        <w:t>licitante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49"/>
          <w:sz w:val="20"/>
        </w:rPr>
        <w:t xml:space="preserve"> </w:t>
      </w:r>
      <w:r>
        <w:rPr>
          <w:sz w:val="20"/>
        </w:rPr>
        <w:t>contratado,</w:t>
      </w:r>
      <w:r>
        <w:rPr>
          <w:spacing w:val="48"/>
          <w:sz w:val="20"/>
        </w:rPr>
        <w:t xml:space="preserve"> </w:t>
      </w:r>
      <w:r>
        <w:rPr>
          <w:sz w:val="20"/>
        </w:rPr>
        <w:t>devendo</w:t>
      </w:r>
      <w:r>
        <w:rPr>
          <w:spacing w:val="48"/>
          <w:sz w:val="20"/>
        </w:rPr>
        <w:t xml:space="preserve"> </w:t>
      </w:r>
      <w:r>
        <w:rPr>
          <w:sz w:val="20"/>
        </w:rPr>
        <w:t>ser</w:t>
      </w:r>
      <w:r>
        <w:rPr>
          <w:spacing w:val="49"/>
          <w:sz w:val="20"/>
        </w:rPr>
        <w:t xml:space="preserve"> </w:t>
      </w:r>
      <w:r>
        <w:rPr>
          <w:sz w:val="20"/>
        </w:rPr>
        <w:t>observado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49"/>
          <w:sz w:val="20"/>
        </w:rPr>
        <w:t xml:space="preserve"> </w:t>
      </w:r>
      <w:r>
        <w:rPr>
          <w:sz w:val="20"/>
        </w:rPr>
        <w:t>previsto</w:t>
      </w:r>
      <w:r>
        <w:rPr>
          <w:spacing w:val="48"/>
          <w:sz w:val="20"/>
        </w:rPr>
        <w:t xml:space="preserve"> </w:t>
      </w:r>
      <w:r>
        <w:rPr>
          <w:sz w:val="20"/>
        </w:rPr>
        <w:t>na</w:t>
      </w:r>
      <w:r>
        <w:rPr>
          <w:spacing w:val="49"/>
          <w:sz w:val="20"/>
        </w:rPr>
        <w:t xml:space="preserve"> </w:t>
      </w:r>
      <w:r>
        <w:rPr>
          <w:sz w:val="20"/>
        </w:rPr>
        <w:t>Lei</w:t>
      </w:r>
      <w:r>
        <w:rPr>
          <w:spacing w:val="48"/>
          <w:sz w:val="20"/>
        </w:rPr>
        <w:t xml:space="preserve"> </w:t>
      </w:r>
      <w:r>
        <w:rPr>
          <w:sz w:val="20"/>
        </w:rPr>
        <w:t>nº</w:t>
      </w:r>
      <w:r>
        <w:rPr>
          <w:spacing w:val="-4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60D3B3B8">
      <w:pPr>
        <w:pStyle w:val="9"/>
        <w:numPr>
          <w:ilvl w:val="2"/>
          <w:numId w:val="14"/>
        </w:numPr>
        <w:tabs>
          <w:tab w:val="left" w:pos="815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</w:t>
      </w:r>
      <w:r>
        <w:rPr>
          <w:spacing w:val="1"/>
          <w:sz w:val="20"/>
        </w:rPr>
        <w:t xml:space="preserve"> </w:t>
      </w:r>
      <w:r>
        <w:rPr>
          <w:sz w:val="20"/>
        </w:rPr>
        <w:t>fatos,</w:t>
      </w:r>
      <w:r>
        <w:rPr>
          <w:spacing w:val="42"/>
          <w:sz w:val="20"/>
        </w:rPr>
        <w:t xml:space="preserve"> </w:t>
      </w:r>
      <w:r>
        <w:rPr>
          <w:sz w:val="20"/>
        </w:rPr>
        <w:t>os</w:t>
      </w:r>
      <w:r>
        <w:rPr>
          <w:spacing w:val="4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edital</w:t>
      </w:r>
      <w:r>
        <w:rPr>
          <w:spacing w:val="42"/>
          <w:sz w:val="20"/>
        </w:rPr>
        <w:t xml:space="preserve"> </w:t>
      </w:r>
      <w:r>
        <w:rPr>
          <w:sz w:val="20"/>
        </w:rPr>
        <w:t>e/ou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Contrato</w:t>
      </w:r>
      <w:r>
        <w:rPr>
          <w:spacing w:val="42"/>
          <w:sz w:val="20"/>
        </w:rPr>
        <w:t xml:space="preserve"> </w:t>
      </w:r>
      <w:r>
        <w:rPr>
          <w:sz w:val="20"/>
        </w:rPr>
        <w:t>infringidos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os</w:t>
      </w:r>
      <w:r>
        <w:rPr>
          <w:spacing w:val="42"/>
          <w:sz w:val="20"/>
        </w:rPr>
        <w:t xml:space="preserve"> </w:t>
      </w:r>
      <w:r>
        <w:rPr>
          <w:sz w:val="20"/>
        </w:rPr>
        <w:t>fundamentos</w:t>
      </w:r>
      <w:r>
        <w:rPr>
          <w:spacing w:val="42"/>
          <w:sz w:val="20"/>
        </w:rPr>
        <w:t xml:space="preserve"> </w:t>
      </w:r>
      <w:r>
        <w:rPr>
          <w:sz w:val="20"/>
        </w:rPr>
        <w:t>legais</w:t>
      </w:r>
      <w:r>
        <w:rPr>
          <w:spacing w:val="42"/>
          <w:sz w:val="20"/>
        </w:rPr>
        <w:t xml:space="preserve"> </w:t>
      </w:r>
      <w:r>
        <w:rPr>
          <w:sz w:val="20"/>
        </w:rPr>
        <w:t>pertinentes,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penalidade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se</w:t>
      </w:r>
      <w:r>
        <w:rPr>
          <w:spacing w:val="-48"/>
          <w:sz w:val="20"/>
        </w:rPr>
        <w:t xml:space="preserve"> </w:t>
      </w:r>
      <w:r>
        <w:rPr>
          <w:sz w:val="20"/>
        </w:rPr>
        <w:t>pretende imputar e o respectivo prazo e/ou valor, se for o caso, assim como o prazo e o local para a apresentação da defesa,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4F5EB969">
      <w:pPr>
        <w:pStyle w:val="9"/>
        <w:numPr>
          <w:ilvl w:val="2"/>
          <w:numId w:val="14"/>
        </w:numPr>
        <w:tabs>
          <w:tab w:val="left" w:pos="781"/>
        </w:tabs>
        <w:spacing w:before="4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CB1EE6F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72A7F0D0">
      <w:pPr>
        <w:pStyle w:val="9"/>
        <w:numPr>
          <w:ilvl w:val="0"/>
          <w:numId w:val="18"/>
        </w:numPr>
        <w:tabs>
          <w:tab w:val="left" w:pos="569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8F42CE4">
      <w:pPr>
        <w:pStyle w:val="9"/>
        <w:numPr>
          <w:ilvl w:val="2"/>
          <w:numId w:val="14"/>
        </w:numPr>
        <w:tabs>
          <w:tab w:val="left" w:pos="841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emitida</w:t>
      </w:r>
      <w:r>
        <w:rPr>
          <w:spacing w:val="1"/>
          <w:sz w:val="20"/>
        </w:rPr>
        <w:t xml:space="preserve"> </w:t>
      </w:r>
      <w:r>
        <w:rPr>
          <w:sz w:val="20"/>
        </w:rPr>
        <w:t>decisão</w:t>
      </w:r>
      <w:r>
        <w:rPr>
          <w:spacing w:val="1"/>
          <w:sz w:val="20"/>
        </w:rPr>
        <w:t xml:space="preserve"> </w:t>
      </w:r>
      <w:r>
        <w:rPr>
          <w:sz w:val="20"/>
        </w:rPr>
        <w:t>conclusiva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sanção,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1BEA615C">
      <w:pPr>
        <w:pStyle w:val="9"/>
        <w:numPr>
          <w:ilvl w:val="1"/>
          <w:numId w:val="14"/>
        </w:numPr>
        <w:tabs>
          <w:tab w:val="left" w:pos="629"/>
        </w:tabs>
        <w:spacing w:before="2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0F1B7425">
      <w:pPr>
        <w:pStyle w:val="9"/>
        <w:numPr>
          <w:ilvl w:val="0"/>
          <w:numId w:val="19"/>
        </w:numPr>
        <w:tabs>
          <w:tab w:val="left" w:pos="581"/>
        </w:tabs>
        <w:spacing w:before="40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A1F5D7F">
      <w:pPr>
        <w:pStyle w:val="9"/>
        <w:numPr>
          <w:ilvl w:val="0"/>
          <w:numId w:val="19"/>
        </w:numPr>
        <w:tabs>
          <w:tab w:val="left" w:pos="569"/>
        </w:tabs>
        <w:spacing w:before="2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a possibilidade de rescisão administrativa do Contrato, na forma dos arts. 138 e 139 da Lei nº 14.133/2021, garantido 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0B35910">
      <w:pPr>
        <w:pStyle w:val="9"/>
        <w:numPr>
          <w:ilvl w:val="2"/>
          <w:numId w:val="14"/>
        </w:numPr>
        <w:tabs>
          <w:tab w:val="left" w:pos="805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Aplica-se o disposto na alínea a do item 9.8 à multa compensatória, nos termos do parágrafo único do art. 416 do</w:t>
      </w:r>
      <w:r>
        <w:rPr>
          <w:spacing w:val="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75453A91">
      <w:pPr>
        <w:pStyle w:val="9"/>
        <w:numPr>
          <w:ilvl w:val="1"/>
          <w:numId w:val="14"/>
        </w:numPr>
        <w:tabs>
          <w:tab w:val="left" w:pos="641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sanções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licitar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contratar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licitar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contratar</w:t>
      </w:r>
      <w:r>
        <w:rPr>
          <w:spacing w:val="11"/>
          <w:sz w:val="20"/>
        </w:rPr>
        <w:t xml:space="preserve"> </w:t>
      </w:r>
      <w:r>
        <w:rPr>
          <w:sz w:val="20"/>
        </w:rPr>
        <w:t>são</w:t>
      </w:r>
      <w:r>
        <w:rPr>
          <w:spacing w:val="11"/>
          <w:sz w:val="20"/>
        </w:rPr>
        <w:t xml:space="preserve"> </w:t>
      </w:r>
      <w:r>
        <w:rPr>
          <w:sz w:val="20"/>
        </w:rPr>
        <w:t>passíveis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9D65434">
      <w:pPr>
        <w:pStyle w:val="9"/>
        <w:numPr>
          <w:ilvl w:val="1"/>
          <w:numId w:val="14"/>
        </w:numPr>
        <w:tabs>
          <w:tab w:val="left" w:pos="748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</w:t>
      </w:r>
      <w:r>
        <w:rPr>
          <w:spacing w:val="1"/>
          <w:sz w:val="20"/>
        </w:rPr>
        <w:t xml:space="preserve"> </w:t>
      </w:r>
      <w:r>
        <w:rPr>
          <w:sz w:val="20"/>
        </w:rPr>
        <w:t>Lei nº 12.846/2013, como ato lesivo à administração pública nacional, cópias do processo administrativo necessárias à</w:t>
      </w:r>
      <w:r>
        <w:rPr>
          <w:spacing w:val="1"/>
          <w:sz w:val="20"/>
        </w:rPr>
        <w:t xml:space="preserve"> </w:t>
      </w:r>
      <w:r>
        <w:rPr>
          <w:sz w:val="20"/>
        </w:rPr>
        <w:t>apuração da responsabilidade da empresa deverão ser remetidas à autoridade competente, com despacho fundamentado, para</w:t>
      </w:r>
      <w:r>
        <w:rPr>
          <w:spacing w:val="-47"/>
          <w:sz w:val="20"/>
        </w:rPr>
        <w:t xml:space="preserve"> </w:t>
      </w:r>
      <w:r>
        <w:rPr>
          <w:sz w:val="20"/>
        </w:rPr>
        <w:t>ciência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decisão</w:t>
      </w:r>
      <w:r>
        <w:rPr>
          <w:spacing w:val="9"/>
          <w:sz w:val="20"/>
        </w:rPr>
        <w:t xml:space="preserve"> </w:t>
      </w:r>
      <w:r>
        <w:rPr>
          <w:sz w:val="20"/>
        </w:rPr>
        <w:t>sobre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eventual</w:t>
      </w:r>
      <w:r>
        <w:rPr>
          <w:spacing w:val="9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9"/>
          <w:sz w:val="20"/>
        </w:rPr>
        <w:t xml:space="preserve"> </w:t>
      </w:r>
      <w:r>
        <w:rPr>
          <w:sz w:val="20"/>
        </w:rPr>
        <w:t>preliminar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Responsabilização</w:t>
      </w:r>
    </w:p>
    <w:p w14:paraId="79124BFA">
      <w:pPr>
        <w:pStyle w:val="6"/>
        <w:spacing w:before="4"/>
        <w:ind w:left="339"/>
      </w:pPr>
      <w:r>
        <w:t>–</w:t>
      </w:r>
      <w:r>
        <w:rPr>
          <w:spacing w:val="-10"/>
        </w:rPr>
        <w:t xml:space="preserve"> </w:t>
      </w:r>
      <w:r>
        <w:t>PAR.</w:t>
      </w:r>
    </w:p>
    <w:p w14:paraId="25F149B1">
      <w:pPr>
        <w:pStyle w:val="9"/>
        <w:numPr>
          <w:ilvl w:val="2"/>
          <w:numId w:val="14"/>
        </w:numPr>
        <w:tabs>
          <w:tab w:val="left" w:pos="894"/>
        </w:tabs>
        <w:spacing w:before="40" w:after="0" w:line="280" w:lineRule="auto"/>
        <w:ind w:left="339" w:right="487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nacional,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4F8D45F9">
      <w:pPr>
        <w:pStyle w:val="9"/>
        <w:numPr>
          <w:ilvl w:val="2"/>
          <w:numId w:val="14"/>
        </w:numPr>
        <w:tabs>
          <w:tab w:val="left" w:pos="942"/>
        </w:tabs>
        <w:spacing w:before="2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processamento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interfere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seguimento</w:t>
      </w:r>
      <w:r>
        <w:rPr>
          <w:spacing w:val="1"/>
          <w:sz w:val="20"/>
        </w:rPr>
        <w:t xml:space="preserve"> </w:t>
      </w:r>
      <w:r>
        <w:rPr>
          <w:sz w:val="20"/>
        </w:rPr>
        <w:t>regular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processos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apuração da ocorrência de danos e prejuízos à Administração Pública Estadual resultantes de ato lesivo cometido por pessoa</w:t>
      </w:r>
      <w:r>
        <w:rPr>
          <w:spacing w:val="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053B95E7">
      <w:pPr>
        <w:pStyle w:val="9"/>
        <w:numPr>
          <w:ilvl w:val="3"/>
          <w:numId w:val="14"/>
        </w:numPr>
        <w:tabs>
          <w:tab w:val="left" w:pos="1047"/>
        </w:tabs>
        <w:spacing w:before="3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Caso seja possível, a apuração deverá ser promovida em conjunto no PAR, na forma do art. 33, § 1º,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2018.</w:t>
      </w:r>
    </w:p>
    <w:p w14:paraId="4810AC88">
      <w:pPr>
        <w:pStyle w:val="9"/>
        <w:numPr>
          <w:ilvl w:val="1"/>
          <w:numId w:val="14"/>
        </w:numPr>
        <w:tabs>
          <w:tab w:val="left" w:pos="739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conduta</w:t>
      </w:r>
      <w:r>
        <w:rPr>
          <w:spacing w:val="18"/>
          <w:sz w:val="20"/>
        </w:rPr>
        <w:t xml:space="preserve"> </w:t>
      </w:r>
      <w:r>
        <w:rPr>
          <w:sz w:val="20"/>
        </w:rPr>
        <w:t>vedada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edital</w:t>
      </w:r>
      <w:r>
        <w:rPr>
          <w:spacing w:val="17"/>
          <w:sz w:val="20"/>
        </w:rPr>
        <w:t xml:space="preserve"> </w:t>
      </w:r>
      <w:r>
        <w:rPr>
          <w:sz w:val="20"/>
        </w:rPr>
        <w:t>e/ou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contrato,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18"/>
          <w:sz w:val="20"/>
        </w:rPr>
        <w:t xml:space="preserve"> </w:t>
      </w:r>
      <w:r>
        <w:rPr>
          <w:sz w:val="20"/>
        </w:rPr>
        <w:t>serão</w:t>
      </w:r>
      <w:r>
        <w:rPr>
          <w:spacing w:val="17"/>
          <w:sz w:val="20"/>
        </w:rPr>
        <w:t xml:space="preserve"> </w:t>
      </w:r>
      <w:r>
        <w:rPr>
          <w:sz w:val="20"/>
        </w:rPr>
        <w:t>efetuadas</w:t>
      </w:r>
    </w:p>
    <w:p w14:paraId="7BD74CDE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2C2DB7B">
      <w:pPr>
        <w:pStyle w:val="6"/>
        <w:spacing w:before="75" w:line="280" w:lineRule="auto"/>
        <w:ind w:left="339" w:right="457"/>
        <w:jc w:val="both"/>
      </w:pPr>
      <w:r>
        <w:t>por</w:t>
      </w:r>
      <w:r>
        <w:rPr>
          <w:spacing w:val="13"/>
        </w:rPr>
        <w:t xml:space="preserve"> </w:t>
      </w:r>
      <w:r>
        <w:t>meio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endereço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correio</w:t>
      </w:r>
      <w:r>
        <w:rPr>
          <w:spacing w:val="14"/>
        </w:rPr>
        <w:t xml:space="preserve"> </w:t>
      </w:r>
      <w:r>
        <w:t>eletrônico</w:t>
      </w:r>
      <w:r>
        <w:rPr>
          <w:spacing w:val="13"/>
        </w:rPr>
        <w:t xml:space="preserve"> </w:t>
      </w:r>
      <w:r>
        <w:t>("e-mail")</w:t>
      </w:r>
      <w:r>
        <w:rPr>
          <w:spacing w:val="13"/>
        </w:rPr>
        <w:t xml:space="preserve"> </w:t>
      </w:r>
      <w:r>
        <w:t>cadastrado</w:t>
      </w:r>
      <w:r>
        <w:rPr>
          <w:spacing w:val="13"/>
        </w:rPr>
        <w:t xml:space="preserve"> </w:t>
      </w:r>
      <w:r>
        <w:t>pela</w:t>
      </w:r>
      <w:r>
        <w:rPr>
          <w:spacing w:val="13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junto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sistema</w:t>
      </w:r>
      <w:r>
        <w:rPr>
          <w:spacing w:val="13"/>
        </w:rPr>
        <w:t xml:space="preserve"> </w:t>
      </w:r>
      <w:r>
        <w:t>eletrônico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contratações</w:t>
      </w:r>
      <w:r>
        <w:rPr>
          <w:spacing w:val="-4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Estado.</w:t>
      </w:r>
    </w:p>
    <w:p w14:paraId="0E27CBFC">
      <w:pPr>
        <w:pStyle w:val="9"/>
        <w:numPr>
          <w:ilvl w:val="2"/>
          <w:numId w:val="14"/>
        </w:numPr>
        <w:tabs>
          <w:tab w:val="left" w:pos="905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confirmar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mensagens</w:t>
      </w:r>
      <w:r>
        <w:rPr>
          <w:spacing w:val="1"/>
          <w:sz w:val="20"/>
        </w:rPr>
        <w:t xml:space="preserve"> </w:t>
      </w:r>
      <w:r>
        <w:rPr>
          <w:sz w:val="20"/>
        </w:rPr>
        <w:t>encaminhadas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 não podendo alegar o desconhecimento do recebimento das comunicações por este meio como justificativa para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1E4D78E5">
      <w:pPr>
        <w:pStyle w:val="9"/>
        <w:numPr>
          <w:ilvl w:val="1"/>
          <w:numId w:val="14"/>
        </w:numPr>
        <w:tabs>
          <w:tab w:val="left" w:pos="753"/>
        </w:tabs>
        <w:spacing w:before="4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1"/>
          <w:sz w:val="20"/>
        </w:rPr>
        <w:t xml:space="preserve"> </w:t>
      </w:r>
      <w:r>
        <w:rPr>
          <w:sz w:val="20"/>
        </w:rPr>
        <w:t>deverá</w:t>
      </w:r>
      <w:r>
        <w:rPr>
          <w:spacing w:val="11"/>
          <w:sz w:val="20"/>
        </w:rPr>
        <w:t xml:space="preserve"> </w:t>
      </w:r>
      <w:r>
        <w:rPr>
          <w:sz w:val="20"/>
        </w:rPr>
        <w:t>remeter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Órgão</w:t>
      </w:r>
      <w:r>
        <w:rPr>
          <w:spacing w:val="12"/>
          <w:sz w:val="20"/>
        </w:rPr>
        <w:t xml:space="preserve"> </w:t>
      </w:r>
      <w:r>
        <w:rPr>
          <w:sz w:val="20"/>
        </w:rPr>
        <w:t>Central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(SUBLOG)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extrato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Diário</w:t>
      </w:r>
      <w:r>
        <w:rPr>
          <w:spacing w:val="11"/>
          <w:sz w:val="20"/>
        </w:rPr>
        <w:t xml:space="preserve"> </w:t>
      </w:r>
      <w:r>
        <w:rPr>
          <w:sz w:val="20"/>
        </w:rPr>
        <w:t>Oficial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aplicação</w:t>
      </w:r>
      <w:r>
        <w:rPr>
          <w:spacing w:val="6"/>
          <w:sz w:val="20"/>
        </w:rPr>
        <w:t xml:space="preserve"> </w:t>
      </w:r>
      <w:r>
        <w:rPr>
          <w:sz w:val="20"/>
        </w:rPr>
        <w:t>das</w:t>
      </w:r>
      <w:r>
        <w:rPr>
          <w:spacing w:val="6"/>
          <w:sz w:val="20"/>
        </w:rPr>
        <w:t xml:space="preserve"> </w:t>
      </w:r>
      <w:r>
        <w:rPr>
          <w:sz w:val="20"/>
        </w:rPr>
        <w:t>sanções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impedimento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licitar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contratar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licitar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contratar,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modo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possibilitar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formalização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extensão</w:t>
      </w:r>
      <w:r>
        <w:rPr>
          <w:spacing w:val="47"/>
          <w:sz w:val="20"/>
        </w:rPr>
        <w:t xml:space="preserve"> </w:t>
      </w:r>
      <w:r>
        <w:rPr>
          <w:sz w:val="20"/>
        </w:rPr>
        <w:t>dos</w:t>
      </w:r>
      <w:r>
        <w:rPr>
          <w:spacing w:val="47"/>
          <w:sz w:val="20"/>
        </w:rPr>
        <w:t xml:space="preserve"> </w:t>
      </w:r>
      <w:r>
        <w:rPr>
          <w:sz w:val="20"/>
        </w:rPr>
        <w:t>seus</w:t>
      </w:r>
      <w:r>
        <w:rPr>
          <w:spacing w:val="46"/>
          <w:sz w:val="20"/>
        </w:rPr>
        <w:t xml:space="preserve"> </w:t>
      </w:r>
      <w:r>
        <w:rPr>
          <w:sz w:val="20"/>
        </w:rPr>
        <w:t>efeitos</w:t>
      </w:r>
      <w:r>
        <w:rPr>
          <w:spacing w:val="47"/>
          <w:sz w:val="20"/>
        </w:rPr>
        <w:t xml:space="preserve"> </w:t>
      </w:r>
      <w:r>
        <w:rPr>
          <w:sz w:val="20"/>
        </w:rPr>
        <w:t>para</w:t>
      </w:r>
      <w:r>
        <w:rPr>
          <w:spacing w:val="46"/>
          <w:sz w:val="20"/>
        </w:rPr>
        <w:t xml:space="preserve"> </w:t>
      </w:r>
      <w:r>
        <w:rPr>
          <w:sz w:val="20"/>
        </w:rPr>
        <w:t>todos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órgãos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entidades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7FEA419A">
      <w:pPr>
        <w:pStyle w:val="9"/>
        <w:numPr>
          <w:ilvl w:val="2"/>
          <w:numId w:val="14"/>
        </w:numPr>
        <w:tabs>
          <w:tab w:val="left" w:pos="887"/>
        </w:tabs>
        <w:spacing w:before="4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</w:t>
      </w:r>
      <w:r>
        <w:rPr>
          <w:spacing w:val="1"/>
          <w:sz w:val="20"/>
        </w:rPr>
        <w:t xml:space="preserve"> </w:t>
      </w:r>
      <w:r>
        <w:rPr>
          <w:sz w:val="20"/>
        </w:rPr>
        <w:t>deverá ser comunicada à Controladoria Geral do Estado, no prazo de 15 (quinze) dias úteis, contado da sua aplicação, que</w:t>
      </w:r>
      <w:r>
        <w:rPr>
          <w:spacing w:val="1"/>
          <w:sz w:val="20"/>
        </w:rPr>
        <w:t xml:space="preserve"> </w:t>
      </w:r>
      <w:r>
        <w:rPr>
          <w:sz w:val="20"/>
        </w:rPr>
        <w:t>informará, para fins de publicidade, ao Cadastro Nacional de Empresas Inidôneas e Suspensas – CEIS e ao Cadastro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651D2BD">
      <w:pPr>
        <w:pStyle w:val="9"/>
        <w:numPr>
          <w:ilvl w:val="1"/>
          <w:numId w:val="14"/>
        </w:numPr>
        <w:tabs>
          <w:tab w:val="left" w:pos="745"/>
        </w:tabs>
        <w:spacing w:before="4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 ao contratado e da garantia prestada, deverá ser emitida nota de débito no valor total ou do saldo,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60666E23">
      <w:pPr>
        <w:pStyle w:val="9"/>
        <w:numPr>
          <w:ilvl w:val="2"/>
          <w:numId w:val="14"/>
        </w:numPr>
        <w:tabs>
          <w:tab w:val="left" w:pos="892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</w:t>
      </w:r>
      <w:r>
        <w:rPr>
          <w:spacing w:val="1"/>
          <w:sz w:val="20"/>
        </w:rPr>
        <w:t xml:space="preserve"> </w:t>
      </w:r>
      <w:r>
        <w:rPr>
          <w:sz w:val="20"/>
        </w:rPr>
        <w:t>propositura de execução fiscal, na forma do art. 39 da Lei nº 4.320, de 17 de março de 1964, e do art. 1º da Lei nº 1.012, de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00E3D024">
      <w:pPr>
        <w:pStyle w:val="9"/>
        <w:numPr>
          <w:ilvl w:val="2"/>
          <w:numId w:val="14"/>
        </w:numPr>
        <w:tabs>
          <w:tab w:val="left" w:pos="908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</w:t>
      </w:r>
      <w:r>
        <w:rPr>
          <w:spacing w:val="1"/>
          <w:sz w:val="20"/>
        </w:rPr>
        <w:t xml:space="preserve"> </w:t>
      </w:r>
      <w:r>
        <w:rPr>
          <w:sz w:val="20"/>
        </w:rPr>
        <w:t>5.351,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7DBC1025">
      <w:pPr>
        <w:pStyle w:val="6"/>
        <w:rPr>
          <w:sz w:val="22"/>
        </w:rPr>
      </w:pPr>
    </w:p>
    <w:p w14:paraId="1E18D8E1">
      <w:pPr>
        <w:pStyle w:val="6"/>
        <w:spacing w:before="3"/>
        <w:rPr>
          <w:sz w:val="19"/>
        </w:rPr>
      </w:pPr>
    </w:p>
    <w:p w14:paraId="5D03CF9F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3C094771">
      <w:pPr>
        <w:pStyle w:val="6"/>
        <w:rPr>
          <w:b/>
          <w:sz w:val="26"/>
        </w:rPr>
      </w:pPr>
    </w:p>
    <w:p w14:paraId="67DB5A95">
      <w:pPr>
        <w:pStyle w:val="6"/>
        <w:spacing w:before="3"/>
        <w:rPr>
          <w:b/>
          <w:sz w:val="26"/>
        </w:rPr>
      </w:pPr>
    </w:p>
    <w:p w14:paraId="009EA50A">
      <w:pPr>
        <w:pStyle w:val="9"/>
        <w:numPr>
          <w:ilvl w:val="1"/>
          <w:numId w:val="20"/>
        </w:numPr>
        <w:tabs>
          <w:tab w:val="left" w:pos="799"/>
        </w:tabs>
        <w:spacing w:before="0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pessoa</w:t>
      </w:r>
      <w:r>
        <w:rPr>
          <w:spacing w:val="8"/>
          <w:sz w:val="20"/>
        </w:rPr>
        <w:t xml:space="preserve"> </w:t>
      </w:r>
      <w:r>
        <w:rPr>
          <w:sz w:val="20"/>
        </w:rPr>
        <w:t>é</w:t>
      </w:r>
      <w:r>
        <w:rPr>
          <w:spacing w:val="8"/>
          <w:sz w:val="20"/>
        </w:rPr>
        <w:t xml:space="preserve"> </w:t>
      </w:r>
      <w:r>
        <w:rPr>
          <w:sz w:val="20"/>
        </w:rPr>
        <w:t>parte</w:t>
      </w:r>
      <w:r>
        <w:rPr>
          <w:spacing w:val="8"/>
          <w:sz w:val="20"/>
        </w:rPr>
        <w:t xml:space="preserve"> </w:t>
      </w:r>
      <w:r>
        <w:rPr>
          <w:sz w:val="20"/>
        </w:rPr>
        <w:t>legítima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impugnar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Edital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aplicação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8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8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8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protocolar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D0E7C09">
      <w:pPr>
        <w:pStyle w:val="9"/>
        <w:numPr>
          <w:ilvl w:val="1"/>
          <w:numId w:val="20"/>
        </w:numPr>
        <w:tabs>
          <w:tab w:val="left" w:pos="792"/>
        </w:tabs>
        <w:spacing w:before="2" w:after="0" w:line="280" w:lineRule="auto"/>
        <w:ind w:left="33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resposta</w:t>
      </w:r>
      <w:r>
        <w:rPr>
          <w:spacing w:val="12"/>
          <w:sz w:val="20"/>
        </w:rPr>
        <w:t xml:space="preserve"> </w:t>
      </w:r>
      <w:r>
        <w:rPr>
          <w:sz w:val="20"/>
        </w:rPr>
        <w:t>à</w:t>
      </w:r>
      <w:r>
        <w:rPr>
          <w:spacing w:val="1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2"/>
          <w:sz w:val="20"/>
        </w:rPr>
        <w:t xml:space="preserve"> </w:t>
      </w:r>
      <w:r>
        <w:rPr>
          <w:sz w:val="20"/>
        </w:rPr>
        <w:t>pedido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2"/>
          <w:sz w:val="20"/>
        </w:rPr>
        <w:t xml:space="preserve"> </w:t>
      </w:r>
      <w:r>
        <w:rPr>
          <w:sz w:val="20"/>
        </w:rPr>
        <w:t>divulgado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sítio</w:t>
      </w:r>
      <w:r>
        <w:rPr>
          <w:spacing w:val="1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2"/>
          <w:sz w:val="20"/>
        </w:rPr>
        <w:t xml:space="preserve"> </w:t>
      </w:r>
      <w:r>
        <w:rPr>
          <w:sz w:val="20"/>
        </w:rPr>
        <w:t>oficial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prazo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até</w:t>
      </w:r>
      <w:r>
        <w:rPr>
          <w:spacing w:val="12"/>
          <w:sz w:val="20"/>
        </w:rPr>
        <w:t xml:space="preserve"> </w:t>
      </w:r>
      <w:r>
        <w:rPr>
          <w:sz w:val="20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limitado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9FCE55F">
      <w:pPr>
        <w:pStyle w:val="9"/>
        <w:numPr>
          <w:ilvl w:val="1"/>
          <w:numId w:val="20"/>
        </w:numPr>
        <w:tabs>
          <w:tab w:val="left" w:pos="793"/>
        </w:tabs>
        <w:spacing w:before="2" w:after="0" w:line="280" w:lineRule="auto"/>
        <w:ind w:left="33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pedido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3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3"/>
          <w:sz w:val="20"/>
        </w:rPr>
        <w:t xml:space="preserve"> </w:t>
      </w:r>
      <w:r>
        <w:rPr>
          <w:sz w:val="20"/>
        </w:rPr>
        <w:t>realizados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recebimento.</w:t>
      </w:r>
    </w:p>
    <w:p w14:paraId="723E9323">
      <w:pPr>
        <w:pStyle w:val="9"/>
        <w:numPr>
          <w:ilvl w:val="1"/>
          <w:numId w:val="20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4F7DDA10">
      <w:pPr>
        <w:pStyle w:val="9"/>
        <w:numPr>
          <w:ilvl w:val="2"/>
          <w:numId w:val="20"/>
        </w:numPr>
        <w:tabs>
          <w:tab w:val="left" w:pos="975"/>
        </w:tabs>
        <w:spacing w:before="40" w:after="0" w:line="280" w:lineRule="auto"/>
        <w:ind w:left="33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concessão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efeito</w:t>
      </w:r>
      <w:r>
        <w:rPr>
          <w:spacing w:val="44"/>
          <w:sz w:val="20"/>
        </w:rPr>
        <w:t xml:space="preserve"> </w:t>
      </w:r>
      <w:r>
        <w:rPr>
          <w:sz w:val="20"/>
        </w:rPr>
        <w:t>suspensivo</w:t>
      </w:r>
      <w:r>
        <w:rPr>
          <w:spacing w:val="45"/>
          <w:sz w:val="20"/>
        </w:rPr>
        <w:t xml:space="preserve"> </w:t>
      </w:r>
      <w:r>
        <w:rPr>
          <w:sz w:val="20"/>
        </w:rPr>
        <w:t>à</w:t>
      </w:r>
      <w:r>
        <w:rPr>
          <w:spacing w:val="44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44"/>
          <w:sz w:val="20"/>
        </w:rPr>
        <w:t xml:space="preserve"> </w:t>
      </w:r>
      <w:r>
        <w:rPr>
          <w:sz w:val="20"/>
        </w:rPr>
        <w:t>é</w:t>
      </w:r>
      <w:r>
        <w:rPr>
          <w:spacing w:val="44"/>
          <w:sz w:val="20"/>
        </w:rPr>
        <w:t xml:space="preserve"> </w:t>
      </w:r>
      <w:r>
        <w:rPr>
          <w:sz w:val="20"/>
        </w:rPr>
        <w:t>medida</w:t>
      </w:r>
      <w:r>
        <w:rPr>
          <w:spacing w:val="45"/>
          <w:sz w:val="20"/>
        </w:rPr>
        <w:t xml:space="preserve"> </w:t>
      </w:r>
      <w:r>
        <w:rPr>
          <w:sz w:val="20"/>
        </w:rPr>
        <w:t>excepcional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deverá</w:t>
      </w:r>
      <w:r>
        <w:rPr>
          <w:spacing w:val="44"/>
          <w:sz w:val="20"/>
        </w:rPr>
        <w:t xml:space="preserve"> </w:t>
      </w:r>
      <w:r>
        <w:rPr>
          <w:sz w:val="20"/>
        </w:rPr>
        <w:t>ser</w:t>
      </w:r>
      <w:r>
        <w:rPr>
          <w:spacing w:val="44"/>
          <w:sz w:val="20"/>
        </w:rPr>
        <w:t xml:space="preserve"> </w:t>
      </w:r>
      <w:r>
        <w:rPr>
          <w:sz w:val="20"/>
        </w:rPr>
        <w:t>motivada</w:t>
      </w:r>
      <w:r>
        <w:rPr>
          <w:spacing w:val="45"/>
          <w:sz w:val="20"/>
        </w:rPr>
        <w:t xml:space="preserve"> </w:t>
      </w:r>
      <w:r>
        <w:rPr>
          <w:sz w:val="20"/>
        </w:rPr>
        <w:t>pela</w:t>
      </w:r>
      <w:r>
        <w:rPr>
          <w:spacing w:val="44"/>
          <w:sz w:val="20"/>
        </w:rPr>
        <w:t xml:space="preserve"> </w:t>
      </w:r>
      <w:r>
        <w:rPr>
          <w:sz w:val="20"/>
        </w:rPr>
        <w:t>autoridade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33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48.650,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37DB215">
      <w:pPr>
        <w:pStyle w:val="9"/>
        <w:numPr>
          <w:ilvl w:val="1"/>
          <w:numId w:val="20"/>
        </w:numPr>
        <w:tabs>
          <w:tab w:val="left" w:pos="802"/>
        </w:tabs>
        <w:spacing w:before="2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11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edital</w:t>
      </w:r>
      <w:r>
        <w:rPr>
          <w:spacing w:val="11"/>
          <w:sz w:val="20"/>
        </w:rPr>
        <w:t xml:space="preserve"> </w:t>
      </w:r>
      <w:r>
        <w:rPr>
          <w:sz w:val="20"/>
        </w:rPr>
        <w:t>como</w:t>
      </w:r>
      <w:r>
        <w:rPr>
          <w:spacing w:val="11"/>
          <w:sz w:val="20"/>
        </w:rPr>
        <w:t xml:space="preserve"> </w:t>
      </w:r>
      <w:r>
        <w:rPr>
          <w:sz w:val="20"/>
        </w:rPr>
        <w:t>resultado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resposta</w:t>
      </w:r>
      <w:r>
        <w:rPr>
          <w:spacing w:val="11"/>
          <w:sz w:val="20"/>
        </w:rPr>
        <w:t xml:space="preserve"> </w:t>
      </w:r>
      <w:r>
        <w:rPr>
          <w:sz w:val="20"/>
        </w:rPr>
        <w:t>à</w:t>
      </w:r>
      <w:r>
        <w:rPr>
          <w:spacing w:val="1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ao</w:t>
      </w:r>
      <w:r>
        <w:rPr>
          <w:spacing w:val="11"/>
          <w:sz w:val="20"/>
        </w:rPr>
        <w:t xml:space="preserve"> </w:t>
      </w:r>
      <w:r>
        <w:rPr>
          <w:sz w:val="20"/>
        </w:rPr>
        <w:t>pedido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-47"/>
          <w:sz w:val="20"/>
        </w:rPr>
        <w:t xml:space="preserve"> </w:t>
      </w:r>
      <w:r>
        <w:rPr>
          <w:sz w:val="20"/>
        </w:rPr>
        <w:t>definida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publicada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899D2BD">
      <w:pPr>
        <w:pStyle w:val="6"/>
        <w:rPr>
          <w:sz w:val="22"/>
        </w:rPr>
      </w:pPr>
    </w:p>
    <w:p w14:paraId="4C85A1C3">
      <w:pPr>
        <w:pStyle w:val="6"/>
        <w:spacing w:before="3"/>
        <w:rPr>
          <w:sz w:val="19"/>
        </w:rPr>
      </w:pPr>
    </w:p>
    <w:p w14:paraId="732A2081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3E2B009B">
      <w:pPr>
        <w:pStyle w:val="6"/>
        <w:rPr>
          <w:b/>
          <w:sz w:val="26"/>
        </w:rPr>
      </w:pPr>
    </w:p>
    <w:p w14:paraId="5D46F262">
      <w:pPr>
        <w:pStyle w:val="6"/>
        <w:spacing w:before="3"/>
        <w:rPr>
          <w:b/>
          <w:sz w:val="26"/>
        </w:rPr>
      </w:pPr>
    </w:p>
    <w:p w14:paraId="319DFE35">
      <w:pPr>
        <w:pStyle w:val="9"/>
        <w:numPr>
          <w:ilvl w:val="1"/>
          <w:numId w:val="21"/>
        </w:numPr>
        <w:tabs>
          <w:tab w:val="left" w:pos="784"/>
        </w:tabs>
        <w:spacing w:before="0" w:after="0" w:line="240" w:lineRule="auto"/>
        <w:ind w:left="783" w:right="0" w:hanging="443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07B3046">
      <w:pPr>
        <w:pStyle w:val="9"/>
        <w:numPr>
          <w:ilvl w:val="1"/>
          <w:numId w:val="21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haverá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2998BDBB">
      <w:pPr>
        <w:pStyle w:val="6"/>
        <w:rPr>
          <w:sz w:val="22"/>
        </w:rPr>
      </w:pPr>
    </w:p>
    <w:p w14:paraId="21DEC1C0">
      <w:pPr>
        <w:pStyle w:val="6"/>
        <w:spacing w:before="7"/>
        <w:rPr>
          <w:sz w:val="22"/>
        </w:rPr>
      </w:pPr>
    </w:p>
    <w:p w14:paraId="39474E5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PAGAMENTO</w:t>
      </w:r>
    </w:p>
    <w:p w14:paraId="345D49D7">
      <w:pPr>
        <w:pStyle w:val="6"/>
        <w:rPr>
          <w:b/>
          <w:sz w:val="26"/>
        </w:rPr>
      </w:pPr>
    </w:p>
    <w:p w14:paraId="4CF4B637">
      <w:pPr>
        <w:pStyle w:val="6"/>
        <w:spacing w:before="3"/>
        <w:rPr>
          <w:b/>
          <w:sz w:val="26"/>
        </w:rPr>
      </w:pPr>
    </w:p>
    <w:p w14:paraId="6FD8E9D6">
      <w:pPr>
        <w:pStyle w:val="9"/>
        <w:numPr>
          <w:ilvl w:val="1"/>
          <w:numId w:val="22"/>
        </w:numPr>
        <w:tabs>
          <w:tab w:val="left" w:pos="806"/>
        </w:tabs>
        <w:spacing w:before="1" w:after="0" w:line="280" w:lineRule="auto"/>
        <w:ind w:left="339" w:right="48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</w:t>
      </w:r>
      <w:r>
        <w:rPr>
          <w:spacing w:val="1"/>
          <w:sz w:val="20"/>
        </w:rPr>
        <w:t xml:space="preserve"> </w:t>
      </w:r>
      <w:r>
        <w:rPr>
          <w:sz w:val="20"/>
        </w:rPr>
        <w:t>cronograma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indicada,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47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6963A0B9">
      <w:pPr>
        <w:pStyle w:val="9"/>
        <w:numPr>
          <w:ilvl w:val="1"/>
          <w:numId w:val="22"/>
        </w:numPr>
        <w:tabs>
          <w:tab w:val="left" w:pos="822"/>
        </w:tabs>
        <w:spacing w:before="2" w:after="0" w:line="280" w:lineRule="auto"/>
        <w:ind w:left="339" w:right="487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Janeiro</w:t>
      </w:r>
      <w:r>
        <w:rPr>
          <w:spacing w:val="1"/>
          <w:sz w:val="20"/>
        </w:rPr>
        <w:t xml:space="preserve"> </w:t>
      </w:r>
      <w:r>
        <w:rPr>
          <w:sz w:val="20"/>
        </w:rPr>
        <w:t>ou,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verificada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negativa</w:t>
      </w:r>
      <w:r>
        <w:rPr>
          <w:spacing w:val="-2"/>
          <w:sz w:val="20"/>
        </w:rPr>
        <w:t xml:space="preserve"> </w:t>
      </w:r>
      <w:r>
        <w:rPr>
          <w:sz w:val="20"/>
        </w:rPr>
        <w:t>expressa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abrir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48"/>
          <w:sz w:val="20"/>
        </w:rPr>
        <w:t xml:space="preserve"> </w:t>
      </w:r>
      <w:r>
        <w:rPr>
          <w:sz w:val="20"/>
        </w:rPr>
        <w:t>manter</w:t>
      </w:r>
      <w:r>
        <w:rPr>
          <w:spacing w:val="19"/>
          <w:sz w:val="20"/>
        </w:rPr>
        <w:t xml:space="preserve"> </w:t>
      </w:r>
      <w:r>
        <w:rPr>
          <w:sz w:val="20"/>
        </w:rPr>
        <w:t>conta</w:t>
      </w:r>
      <w:r>
        <w:rPr>
          <w:spacing w:val="19"/>
          <w:sz w:val="20"/>
        </w:rPr>
        <w:t xml:space="preserve"> </w:t>
      </w:r>
      <w:r>
        <w:rPr>
          <w:sz w:val="20"/>
        </w:rPr>
        <w:t>corrente</w:t>
      </w:r>
      <w:r>
        <w:rPr>
          <w:spacing w:val="19"/>
          <w:sz w:val="20"/>
        </w:rPr>
        <w:t xml:space="preserve"> </w:t>
      </w:r>
      <w:r>
        <w:rPr>
          <w:sz w:val="20"/>
        </w:rPr>
        <w:t>naquela</w:t>
      </w:r>
      <w:r>
        <w:rPr>
          <w:spacing w:val="19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9"/>
          <w:sz w:val="20"/>
        </w:rPr>
        <w:t xml:space="preserve"> </w:t>
      </w:r>
      <w:r>
        <w:rPr>
          <w:sz w:val="20"/>
        </w:rPr>
        <w:t>financeira,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pagamento</w:t>
      </w:r>
      <w:r>
        <w:rPr>
          <w:spacing w:val="19"/>
          <w:sz w:val="20"/>
        </w:rPr>
        <w:t xml:space="preserve"> </w:t>
      </w:r>
      <w:r>
        <w:rPr>
          <w:sz w:val="20"/>
        </w:rPr>
        <w:t>poderá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feito</w:t>
      </w:r>
      <w:r>
        <w:rPr>
          <w:spacing w:val="19"/>
          <w:sz w:val="20"/>
        </w:rPr>
        <w:t xml:space="preserve"> </w:t>
      </w:r>
      <w:r>
        <w:rPr>
          <w:sz w:val="20"/>
        </w:rPr>
        <w:t>mediante</w:t>
      </w:r>
      <w:r>
        <w:rPr>
          <w:spacing w:val="19"/>
          <w:sz w:val="20"/>
        </w:rPr>
        <w:t xml:space="preserve"> </w:t>
      </w:r>
      <w:r>
        <w:rPr>
          <w:sz w:val="20"/>
        </w:rPr>
        <w:t>crédito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conta</w:t>
      </w:r>
      <w:r>
        <w:rPr>
          <w:spacing w:val="19"/>
          <w:sz w:val="20"/>
        </w:rPr>
        <w:t xml:space="preserve"> </w:t>
      </w:r>
      <w:r>
        <w:rPr>
          <w:sz w:val="20"/>
        </w:rPr>
        <w:t>corrente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</w:p>
    <w:p w14:paraId="4DD250F9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702DF430">
      <w:pPr>
        <w:pStyle w:val="6"/>
        <w:spacing w:before="75" w:line="280" w:lineRule="auto"/>
        <w:ind w:left="339"/>
      </w:pPr>
      <w:r>
        <w:t>outra</w:t>
      </w:r>
      <w:r>
        <w:rPr>
          <w:spacing w:val="38"/>
        </w:rPr>
        <w:t xml:space="preserve"> </w:t>
      </w:r>
      <w:r>
        <w:t>instituição</w:t>
      </w:r>
      <w:r>
        <w:rPr>
          <w:spacing w:val="38"/>
        </w:rPr>
        <w:t xml:space="preserve"> </w:t>
      </w:r>
      <w:r>
        <w:t>financeira.</w:t>
      </w:r>
      <w:r>
        <w:rPr>
          <w:spacing w:val="38"/>
        </w:rPr>
        <w:t xml:space="preserve"> </w:t>
      </w:r>
      <w:r>
        <w:t>Nesse</w:t>
      </w:r>
      <w:r>
        <w:rPr>
          <w:spacing w:val="38"/>
        </w:rPr>
        <w:t xml:space="preserve"> </w:t>
      </w:r>
      <w:r>
        <w:t>caso,</w:t>
      </w:r>
      <w:r>
        <w:rPr>
          <w:spacing w:val="38"/>
        </w:rPr>
        <w:t xml:space="preserve"> </w:t>
      </w:r>
      <w:r>
        <w:t>eventuais</w:t>
      </w:r>
      <w:r>
        <w:rPr>
          <w:spacing w:val="38"/>
        </w:rPr>
        <w:t xml:space="preserve"> </w:t>
      </w:r>
      <w:r>
        <w:t>ônus</w:t>
      </w:r>
      <w:r>
        <w:rPr>
          <w:spacing w:val="38"/>
        </w:rPr>
        <w:t xml:space="preserve"> </w:t>
      </w:r>
      <w:r>
        <w:t>financeiros</w:t>
      </w:r>
      <w:r>
        <w:rPr>
          <w:spacing w:val="38"/>
        </w:rPr>
        <w:t xml:space="preserve"> </w:t>
      </w:r>
      <w:r>
        <w:t>e/ou</w:t>
      </w:r>
      <w:r>
        <w:rPr>
          <w:spacing w:val="38"/>
        </w:rPr>
        <w:t xml:space="preserve"> </w:t>
      </w:r>
      <w:r>
        <w:t>contratuais</w:t>
      </w:r>
      <w:r>
        <w:rPr>
          <w:spacing w:val="38"/>
        </w:rPr>
        <w:t xml:space="preserve"> </w:t>
      </w:r>
      <w:r>
        <w:t>adicionais</w:t>
      </w:r>
      <w:r>
        <w:rPr>
          <w:spacing w:val="38"/>
        </w:rPr>
        <w:t xml:space="preserve"> </w:t>
      </w:r>
      <w:r>
        <w:t>serão</w:t>
      </w:r>
      <w:r>
        <w:rPr>
          <w:spacing w:val="38"/>
        </w:rPr>
        <w:t xml:space="preserve"> </w:t>
      </w:r>
      <w:r>
        <w:t>suportados</w:t>
      </w:r>
      <w:r>
        <w:rPr>
          <w:spacing w:val="-47"/>
        </w:rPr>
        <w:t xml:space="preserve"> </w:t>
      </w:r>
      <w:r>
        <w:t>exclusivamente</w:t>
      </w:r>
      <w:r>
        <w:rPr>
          <w:spacing w:val="-2"/>
        </w:rPr>
        <w:t xml:space="preserve"> </w:t>
      </w:r>
      <w:r>
        <w:t xml:space="preserve">pelo </w:t>
      </w:r>
      <w:r>
        <w:rPr>
          <w:b/>
        </w:rPr>
        <w:t>CONTRATADO</w:t>
      </w:r>
      <w:r>
        <w:t>.</w:t>
      </w:r>
    </w:p>
    <w:p w14:paraId="21A88315">
      <w:pPr>
        <w:pStyle w:val="9"/>
        <w:numPr>
          <w:ilvl w:val="1"/>
          <w:numId w:val="22"/>
        </w:numPr>
        <w:tabs>
          <w:tab w:val="left" w:pos="862"/>
        </w:tabs>
        <w:spacing w:before="1" w:after="0" w:line="280" w:lineRule="auto"/>
        <w:ind w:left="414" w:right="487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</w:t>
      </w:r>
      <w:r>
        <w:rPr>
          <w:spacing w:val="1"/>
          <w:sz w:val="20"/>
        </w:rPr>
        <w:t xml:space="preserve"> </w:t>
      </w:r>
      <w:r>
        <w:rPr>
          <w:sz w:val="20"/>
        </w:rPr>
        <w:t>atestação, que não poderá ser realizada pelo ordenador de despesas, conforme disposto neste instrumento e/ou no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49"/>
          <w:sz w:val="20"/>
        </w:rPr>
        <w:t xml:space="preserve"> </w:t>
      </w:r>
      <w:r>
        <w:rPr>
          <w:sz w:val="20"/>
        </w:rPr>
        <w:t>bem</w:t>
      </w:r>
      <w:r>
        <w:rPr>
          <w:spacing w:val="49"/>
          <w:sz w:val="20"/>
        </w:rPr>
        <w:t xml:space="preserve"> </w:t>
      </w:r>
      <w:r>
        <w:rPr>
          <w:sz w:val="20"/>
        </w:rPr>
        <w:t>ainda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artigo</w:t>
      </w:r>
      <w:r>
        <w:rPr>
          <w:spacing w:val="49"/>
          <w:sz w:val="20"/>
        </w:rPr>
        <w:t xml:space="preserve"> </w:t>
      </w:r>
      <w:r>
        <w:rPr>
          <w:sz w:val="20"/>
        </w:rPr>
        <w:t>140,</w:t>
      </w:r>
      <w:r>
        <w:rPr>
          <w:spacing w:val="49"/>
          <w:sz w:val="20"/>
        </w:rPr>
        <w:t xml:space="preserve"> </w:t>
      </w:r>
      <w:r>
        <w:rPr>
          <w:sz w:val="20"/>
        </w:rPr>
        <w:t>II,</w:t>
      </w:r>
      <w:r>
        <w:rPr>
          <w:spacing w:val="49"/>
          <w:sz w:val="20"/>
        </w:rPr>
        <w:t xml:space="preserve"> </w:t>
      </w:r>
      <w:r>
        <w:rPr>
          <w:sz w:val="20"/>
        </w:rPr>
        <w:t>alínea</w:t>
      </w:r>
      <w:r>
        <w:rPr>
          <w:spacing w:val="49"/>
          <w:sz w:val="20"/>
        </w:rPr>
        <w:t xml:space="preserve"> </w:t>
      </w:r>
      <w:r>
        <w:rPr>
          <w:sz w:val="20"/>
        </w:rPr>
        <w:t>“b”,</w:t>
      </w:r>
      <w:r>
        <w:rPr>
          <w:spacing w:val="49"/>
          <w:sz w:val="20"/>
        </w:rPr>
        <w:t xml:space="preserve"> </w:t>
      </w:r>
      <w:r>
        <w:rPr>
          <w:sz w:val="20"/>
        </w:rPr>
        <w:t>da</w:t>
      </w:r>
      <w:r>
        <w:rPr>
          <w:spacing w:val="49"/>
          <w:sz w:val="20"/>
        </w:rPr>
        <w:t xml:space="preserve"> </w:t>
      </w:r>
      <w:r>
        <w:rPr>
          <w:sz w:val="20"/>
        </w:rPr>
        <w:t>Lei</w:t>
      </w:r>
      <w:r>
        <w:rPr>
          <w:spacing w:val="49"/>
          <w:sz w:val="20"/>
        </w:rPr>
        <w:t xml:space="preserve"> </w:t>
      </w:r>
      <w:r>
        <w:rPr>
          <w:sz w:val="20"/>
        </w:rPr>
        <w:t>nº</w:t>
      </w:r>
      <w:r>
        <w:rPr>
          <w:spacing w:val="49"/>
          <w:sz w:val="20"/>
        </w:rPr>
        <w:t xml:space="preserve"> </w:t>
      </w:r>
      <w:r>
        <w:rPr>
          <w:sz w:val="20"/>
        </w:rPr>
        <w:t>14.133/2021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arts.</w:t>
      </w:r>
      <w:r>
        <w:rPr>
          <w:spacing w:val="49"/>
          <w:sz w:val="20"/>
        </w:rPr>
        <w:t xml:space="preserve"> </w:t>
      </w:r>
      <w:r>
        <w:rPr>
          <w:sz w:val="20"/>
        </w:rPr>
        <w:t>20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22,</w:t>
      </w:r>
      <w:r>
        <w:rPr>
          <w:spacing w:val="49"/>
          <w:sz w:val="20"/>
        </w:rPr>
        <w:t xml:space="preserve"> </w:t>
      </w:r>
      <w:r>
        <w:rPr>
          <w:sz w:val="20"/>
        </w:rPr>
        <w:t>XXIII,</w:t>
      </w:r>
      <w:r>
        <w:rPr>
          <w:spacing w:val="49"/>
          <w:sz w:val="20"/>
        </w:rPr>
        <w:t xml:space="preserve"> </w:t>
      </w:r>
      <w:r>
        <w:rPr>
          <w:sz w:val="20"/>
        </w:rPr>
        <w:t>do</w:t>
      </w:r>
      <w:r>
        <w:rPr>
          <w:spacing w:val="49"/>
          <w:sz w:val="20"/>
        </w:rPr>
        <w:t xml:space="preserve"> </w:t>
      </w:r>
      <w:r>
        <w:rPr>
          <w:sz w:val="20"/>
        </w:rPr>
        <w:t>Decreto</w:t>
      </w:r>
      <w:r>
        <w:rPr>
          <w:spacing w:val="49"/>
          <w:sz w:val="20"/>
        </w:rPr>
        <w:t xml:space="preserve"> </w:t>
      </w:r>
      <w:r>
        <w:rPr>
          <w:sz w:val="20"/>
        </w:rPr>
        <w:t>nº</w:t>
      </w:r>
      <w:r>
        <w:rPr>
          <w:spacing w:val="-48"/>
          <w:sz w:val="20"/>
        </w:rPr>
        <w:t xml:space="preserve"> </w:t>
      </w:r>
      <w:r>
        <w:rPr>
          <w:sz w:val="20"/>
        </w:rPr>
        <w:t>48817/2023.</w:t>
      </w:r>
    </w:p>
    <w:p w14:paraId="4B2B4CF3">
      <w:pPr>
        <w:pStyle w:val="9"/>
        <w:numPr>
          <w:ilvl w:val="2"/>
          <w:numId w:val="22"/>
        </w:numPr>
        <w:tabs>
          <w:tab w:val="left" w:pos="901"/>
        </w:tabs>
        <w:spacing w:before="4" w:after="0" w:line="280" w:lineRule="auto"/>
        <w:ind w:left="339" w:right="48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exato</w:t>
      </w:r>
      <w:r>
        <w:rPr>
          <w:spacing w:val="-1"/>
          <w:sz w:val="20"/>
        </w:rPr>
        <w:t xml:space="preserve"> </w:t>
      </w:r>
      <w:r>
        <w:rPr>
          <w:sz w:val="20"/>
        </w:rPr>
        <w:t>dimensionado.</w:t>
      </w:r>
    </w:p>
    <w:p w14:paraId="1B978CF3">
      <w:pPr>
        <w:pStyle w:val="9"/>
        <w:numPr>
          <w:ilvl w:val="1"/>
          <w:numId w:val="22"/>
        </w:numPr>
        <w:tabs>
          <w:tab w:val="left" w:pos="832"/>
        </w:tabs>
        <w:spacing w:before="2" w:after="0" w:line="280" w:lineRule="auto"/>
        <w:ind w:left="339" w:right="487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</w:t>
      </w:r>
      <w:r>
        <w:rPr>
          <w:spacing w:val="1"/>
          <w:sz w:val="20"/>
        </w:rPr>
        <w:t xml:space="preserve"> </w:t>
      </w:r>
      <w:r>
        <w:rPr>
          <w:sz w:val="20"/>
        </w:rPr>
        <w:t>Ernesto - Central de Abastecimento Farmacêutico - CAF, situado na Boulevard 28 de Setembro, 77 – Vila Isabel,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5BFFA228">
      <w:pPr>
        <w:pStyle w:val="9"/>
        <w:numPr>
          <w:ilvl w:val="2"/>
          <w:numId w:val="22"/>
        </w:numPr>
        <w:tabs>
          <w:tab w:val="left" w:pos="898"/>
        </w:tabs>
        <w:spacing w:before="3" w:after="0" w:line="280" w:lineRule="auto"/>
        <w:ind w:left="339" w:right="487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</w:t>
      </w:r>
      <w:r>
        <w:rPr>
          <w:spacing w:val="1"/>
          <w:sz w:val="20"/>
        </w:rPr>
        <w:t xml:space="preserve"> </w:t>
      </w:r>
      <w:r>
        <w:rPr>
          <w:sz w:val="20"/>
        </w:rPr>
        <w:t>da Lei nº 14.133/2021 e do art. 28, I a VII, §§2º e 3º, do Decreto nº 48.817, de 2023, os documentos descritos no item 12.4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0753D0DF">
      <w:pPr>
        <w:pStyle w:val="9"/>
        <w:numPr>
          <w:ilvl w:val="0"/>
          <w:numId w:val="23"/>
        </w:numPr>
        <w:tabs>
          <w:tab w:val="left" w:pos="548"/>
        </w:tabs>
        <w:spacing w:before="3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574BBA0A">
      <w:pPr>
        <w:pStyle w:val="9"/>
        <w:numPr>
          <w:ilvl w:val="0"/>
          <w:numId w:val="23"/>
        </w:numPr>
        <w:tabs>
          <w:tab w:val="left" w:pos="559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</w:t>
      </w:r>
      <w:r>
        <w:rPr>
          <w:spacing w:val="1"/>
          <w:sz w:val="20"/>
        </w:rPr>
        <w:t xml:space="preserve"> </w:t>
      </w:r>
      <w:r>
        <w:rPr>
          <w:sz w:val="20"/>
        </w:rPr>
        <w:t>décimo terceiro salário e outras verbas que, em razão da percepção com habitualidade, devam integrar os salários; ou a</w:t>
      </w:r>
      <w:r>
        <w:rPr>
          <w:spacing w:val="1"/>
          <w:sz w:val="20"/>
        </w:rPr>
        <w:t xml:space="preserve"> </w:t>
      </w:r>
      <w:r>
        <w:rPr>
          <w:sz w:val="20"/>
        </w:rPr>
        <w:t>repartição das cotas ou retiradas, em se tratando de cooperativas, até o quinto dia útil de cada mês seguinte ao vencimento ou</w:t>
      </w:r>
      <w:r>
        <w:rPr>
          <w:spacing w:val="-47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5A0272F9">
      <w:pPr>
        <w:pStyle w:val="9"/>
        <w:numPr>
          <w:ilvl w:val="0"/>
          <w:numId w:val="23"/>
        </w:numPr>
        <w:tabs>
          <w:tab w:val="left" w:pos="548"/>
        </w:tabs>
        <w:spacing w:before="3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7F6686EE">
      <w:pPr>
        <w:pStyle w:val="9"/>
        <w:numPr>
          <w:ilvl w:val="0"/>
          <w:numId w:val="23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267EE33D">
      <w:pPr>
        <w:pStyle w:val="9"/>
        <w:numPr>
          <w:ilvl w:val="0"/>
          <w:numId w:val="23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599AAC48">
      <w:pPr>
        <w:pStyle w:val="9"/>
        <w:numPr>
          <w:ilvl w:val="0"/>
          <w:numId w:val="23"/>
        </w:numPr>
        <w:tabs>
          <w:tab w:val="left" w:pos="534"/>
        </w:tabs>
        <w:spacing w:before="40" w:after="0" w:line="280" w:lineRule="auto"/>
        <w:ind w:left="339" w:right="442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recibo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quitação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2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empregados</w:t>
      </w:r>
      <w:r>
        <w:rPr>
          <w:spacing w:val="12"/>
          <w:sz w:val="20"/>
        </w:rPr>
        <w:t xml:space="preserve"> </w:t>
      </w:r>
      <w:r>
        <w:rPr>
          <w:sz w:val="20"/>
        </w:rPr>
        <w:t>dispensados</w:t>
      </w:r>
      <w:r>
        <w:rPr>
          <w:spacing w:val="12"/>
          <w:sz w:val="20"/>
        </w:rPr>
        <w:t xml:space="preserve"> </w:t>
      </w:r>
      <w:r>
        <w:rPr>
          <w:sz w:val="20"/>
        </w:rPr>
        <w:t>até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contrato;</w:t>
      </w:r>
    </w:p>
    <w:p w14:paraId="483197FC">
      <w:pPr>
        <w:pStyle w:val="9"/>
        <w:numPr>
          <w:ilvl w:val="0"/>
          <w:numId w:val="23"/>
        </w:numPr>
        <w:tabs>
          <w:tab w:val="left" w:pos="547"/>
        </w:tabs>
        <w:spacing w:before="2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96BB498">
      <w:pPr>
        <w:pStyle w:val="9"/>
        <w:numPr>
          <w:ilvl w:val="0"/>
          <w:numId w:val="23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5BEBDBC6">
      <w:pPr>
        <w:pStyle w:val="9"/>
        <w:numPr>
          <w:ilvl w:val="1"/>
          <w:numId w:val="22"/>
        </w:numPr>
        <w:tabs>
          <w:tab w:val="left" w:pos="800"/>
        </w:tabs>
        <w:spacing w:before="40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Uma</w:t>
      </w:r>
      <w:r>
        <w:rPr>
          <w:spacing w:val="7"/>
          <w:sz w:val="20"/>
        </w:rPr>
        <w:t xml:space="preserve"> </w:t>
      </w:r>
      <w:r>
        <w:rPr>
          <w:sz w:val="20"/>
        </w:rPr>
        <w:t>vez</w:t>
      </w:r>
      <w:r>
        <w:rPr>
          <w:spacing w:val="8"/>
          <w:sz w:val="20"/>
        </w:rPr>
        <w:t xml:space="preserve"> </w:t>
      </w:r>
      <w:r>
        <w:rPr>
          <w:sz w:val="20"/>
        </w:rPr>
        <w:t>recebidos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documentos</w:t>
      </w:r>
      <w:r>
        <w:rPr>
          <w:spacing w:val="8"/>
          <w:sz w:val="20"/>
        </w:rPr>
        <w:t xml:space="preserve"> </w:t>
      </w:r>
      <w:r>
        <w:rPr>
          <w:sz w:val="20"/>
        </w:rPr>
        <w:t>mencionados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12.4,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órgão</w:t>
      </w:r>
      <w:r>
        <w:rPr>
          <w:spacing w:val="8"/>
          <w:sz w:val="20"/>
        </w:rPr>
        <w:t xml:space="preserve"> </w:t>
      </w:r>
      <w:r>
        <w:rPr>
          <w:sz w:val="20"/>
        </w:rPr>
        <w:t>competente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realizar</w:t>
      </w:r>
      <w:r>
        <w:rPr>
          <w:spacing w:val="8"/>
          <w:sz w:val="20"/>
        </w:rPr>
        <w:t xml:space="preserve"> </w:t>
      </w:r>
      <w:r>
        <w:rPr>
          <w:sz w:val="20"/>
        </w:rPr>
        <w:t>consulta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SICAF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2B25323D">
      <w:pPr>
        <w:pStyle w:val="9"/>
        <w:numPr>
          <w:ilvl w:val="0"/>
          <w:numId w:val="24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2690172">
      <w:pPr>
        <w:pStyle w:val="9"/>
        <w:numPr>
          <w:ilvl w:val="0"/>
          <w:numId w:val="24"/>
        </w:numPr>
        <w:tabs>
          <w:tab w:val="left" w:pos="556"/>
        </w:tabs>
        <w:spacing w:before="40" w:after="0" w:line="280" w:lineRule="auto"/>
        <w:ind w:left="339" w:right="502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BE43A28">
      <w:pPr>
        <w:pStyle w:val="9"/>
        <w:numPr>
          <w:ilvl w:val="0"/>
          <w:numId w:val="24"/>
        </w:numPr>
        <w:tabs>
          <w:tab w:val="left" w:pos="577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7712F327">
      <w:pPr>
        <w:pStyle w:val="9"/>
        <w:numPr>
          <w:ilvl w:val="2"/>
          <w:numId w:val="22"/>
        </w:numPr>
        <w:tabs>
          <w:tab w:val="left" w:pos="892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Constatando-se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notificação,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escrito,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que, no prazo de 15 (quinze) dias úteis, regularize sua situação ou, no mesmo prazo, apresente sua defesa e especifique</w:t>
      </w:r>
      <w:r>
        <w:rPr>
          <w:spacing w:val="1"/>
          <w:sz w:val="20"/>
        </w:rPr>
        <w:t xml:space="preserve"> </w:t>
      </w:r>
      <w:r>
        <w:rPr>
          <w:sz w:val="20"/>
        </w:rPr>
        <w:t>provas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pretende</w:t>
      </w:r>
      <w:r>
        <w:rPr>
          <w:spacing w:val="-3"/>
          <w:sz w:val="20"/>
        </w:rPr>
        <w:t xml:space="preserve"> </w:t>
      </w:r>
      <w:r>
        <w:rPr>
          <w:sz w:val="20"/>
        </w:rPr>
        <w:t>produzir.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prorrogado</w:t>
      </w:r>
      <w:r>
        <w:rPr>
          <w:spacing w:val="-3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vez,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critério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452D98A2">
      <w:pPr>
        <w:pStyle w:val="9"/>
        <w:numPr>
          <w:ilvl w:val="2"/>
          <w:numId w:val="22"/>
        </w:numPr>
        <w:tabs>
          <w:tab w:val="left" w:pos="898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órgãos responsáveis pela fiscalização da regularidade 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</w:t>
      </w:r>
      <w:r>
        <w:rPr>
          <w:spacing w:val="1"/>
          <w:sz w:val="20"/>
        </w:rPr>
        <w:t xml:space="preserve"> </w:t>
      </w:r>
      <w:r>
        <w:rPr>
          <w:sz w:val="20"/>
        </w:rPr>
        <w:t>à existência de pagamento a ser efetuado, para que sejam acionados os meios pertinentes e necessários para garantir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5B3773E0">
      <w:pPr>
        <w:pStyle w:val="9"/>
        <w:numPr>
          <w:ilvl w:val="2"/>
          <w:numId w:val="22"/>
        </w:numPr>
        <w:tabs>
          <w:tab w:val="left" w:pos="910"/>
        </w:tabs>
        <w:spacing w:before="4" w:after="0" w:line="280" w:lineRule="auto"/>
        <w:ind w:left="339" w:right="487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</w:t>
      </w:r>
      <w:r>
        <w:rPr>
          <w:spacing w:val="1"/>
          <w:sz w:val="20"/>
        </w:rPr>
        <w:t xml:space="preserve"> </w:t>
      </w:r>
      <w:r>
        <w:rPr>
          <w:sz w:val="20"/>
        </w:rPr>
        <w:t>autos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16F29E0B">
      <w:pPr>
        <w:pStyle w:val="9"/>
        <w:numPr>
          <w:ilvl w:val="2"/>
          <w:numId w:val="22"/>
        </w:numPr>
        <w:tabs>
          <w:tab w:val="left" w:pos="900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Havendo a efetiva execução do objeto, os pagamentos serão realizados normalmente, até que se decida pela rescisão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 situação, ressalvado o disposto no art. 121, § 3º, da Lei nº 14.133,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648BEABC">
      <w:pPr>
        <w:pStyle w:val="9"/>
        <w:numPr>
          <w:ilvl w:val="1"/>
          <w:numId w:val="22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577BEFAC">
      <w:pPr>
        <w:pStyle w:val="9"/>
        <w:numPr>
          <w:ilvl w:val="2"/>
          <w:numId w:val="22"/>
        </w:numPr>
        <w:tabs>
          <w:tab w:val="left" w:pos="920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Havendo erro na apresentação da Nota Fiscal ou Fatura, ou circunstância que impeça a liquidação da despesa,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pagamento ficará sobrestado até que o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iniciar-se-á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acarretando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3BF1392">
      <w:pPr>
        <w:pStyle w:val="9"/>
        <w:numPr>
          <w:ilvl w:val="1"/>
          <w:numId w:val="22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79247194">
      <w:pPr>
        <w:pStyle w:val="9"/>
        <w:numPr>
          <w:ilvl w:val="2"/>
          <w:numId w:val="22"/>
        </w:numPr>
        <w:tabs>
          <w:tab w:val="left" w:pos="899"/>
        </w:tabs>
        <w:spacing w:before="4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Independentemente do percentual de tributo inserido na planilha, no pagamento serão retidos na fonte os percentuais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609FBCE">
      <w:pPr>
        <w:pStyle w:val="9"/>
        <w:numPr>
          <w:ilvl w:val="2"/>
          <w:numId w:val="22"/>
        </w:numPr>
        <w:tabs>
          <w:tab w:val="left" w:pos="897"/>
        </w:tabs>
        <w:spacing w:before="1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</w:t>
      </w:r>
      <w:r>
        <w:rPr>
          <w:spacing w:val="1"/>
          <w:sz w:val="20"/>
        </w:rPr>
        <w:t xml:space="preserve"> </w:t>
      </w:r>
      <w:r>
        <w:rPr>
          <w:sz w:val="20"/>
        </w:rPr>
        <w:t>sofrerá a retenção tributária quanto aos impostos e contribuições abrangidos por aquele Regime. No entanto, o 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 condicionado à apresentação de comprovação, por meio de documento oficial, de que faz jus ao tratamento tributário</w:t>
      </w:r>
      <w:r>
        <w:rPr>
          <w:spacing w:val="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017AFD07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6047A2F9">
      <w:pPr>
        <w:pStyle w:val="9"/>
        <w:numPr>
          <w:ilvl w:val="1"/>
          <w:numId w:val="22"/>
        </w:numPr>
        <w:tabs>
          <w:tab w:val="left" w:pos="860"/>
        </w:tabs>
        <w:spacing w:before="75" w:after="0" w:line="280" w:lineRule="auto"/>
        <w:ind w:left="339" w:right="457" w:firstLine="0"/>
        <w:jc w:val="both"/>
        <w:rPr>
          <w:i/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atraso,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decorram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1"/>
          <w:sz w:val="20"/>
        </w:rPr>
        <w:t xml:space="preserve"> </w:t>
      </w:r>
      <w:r>
        <w:rPr>
          <w:sz w:val="20"/>
        </w:rPr>
        <w:t>atribuível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sofrerão a incidência de atualização 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</w:t>
      </w:r>
      <w:r>
        <w:rPr>
          <w:spacing w:val="1"/>
          <w:sz w:val="20"/>
        </w:rPr>
        <w:t xml:space="preserve"> </w:t>
      </w:r>
      <w:r>
        <w:rPr>
          <w:sz w:val="20"/>
        </w:rPr>
        <w:t>aqueles pagos em prazo inferior ao estabelecido no instrumento convocatório serão feitos mediante desconto de 0,5% (um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4BD81168">
      <w:pPr>
        <w:pStyle w:val="9"/>
        <w:numPr>
          <w:ilvl w:val="1"/>
          <w:numId w:val="22"/>
        </w:numPr>
        <w:tabs>
          <w:tab w:val="left" w:pos="810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</w:t>
      </w:r>
      <w:r>
        <w:rPr>
          <w:spacing w:val="1"/>
          <w:sz w:val="20"/>
        </w:rPr>
        <w:t xml:space="preserve"> </w:t>
      </w:r>
      <w:r>
        <w:rPr>
          <w:sz w:val="20"/>
        </w:rPr>
        <w:t>redação conferida pelo Protocolo ICMS nº 85/2010, e caso seu estabelecimento esteja localizado no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prescrita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59C0F034">
      <w:pPr>
        <w:pStyle w:val="9"/>
        <w:numPr>
          <w:ilvl w:val="1"/>
          <w:numId w:val="22"/>
        </w:numPr>
        <w:tabs>
          <w:tab w:val="left" w:pos="898"/>
        </w:tabs>
        <w:spacing w:before="3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26"/>
          <w:sz w:val="20"/>
        </w:rPr>
        <w:t xml:space="preserve"> </w:t>
      </w:r>
      <w:r>
        <w:rPr>
          <w:sz w:val="20"/>
        </w:rPr>
        <w:t>deste</w:t>
      </w:r>
      <w:r>
        <w:rPr>
          <w:spacing w:val="27"/>
          <w:sz w:val="20"/>
        </w:rPr>
        <w:t xml:space="preserve"> </w:t>
      </w:r>
      <w:r>
        <w:rPr>
          <w:sz w:val="20"/>
        </w:rPr>
        <w:t>edital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6"/>
          <w:sz w:val="20"/>
        </w:rPr>
        <w:t xml:space="preserve"> </w:t>
      </w:r>
      <w:r>
        <w:rPr>
          <w:sz w:val="20"/>
        </w:rPr>
        <w:t>suspender-se-á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pagamento</w:t>
      </w:r>
      <w:r>
        <w:rPr>
          <w:spacing w:val="27"/>
          <w:sz w:val="20"/>
        </w:rPr>
        <w:t xml:space="preserve"> </w:t>
      </w:r>
      <w:r>
        <w:rPr>
          <w:sz w:val="20"/>
        </w:rPr>
        <w:t>devido,</w:t>
      </w:r>
      <w:r>
        <w:rPr>
          <w:spacing w:val="27"/>
          <w:sz w:val="20"/>
        </w:rPr>
        <w:t xml:space="preserve"> </w:t>
      </w:r>
      <w:r>
        <w:rPr>
          <w:sz w:val="20"/>
        </w:rPr>
        <w:t>até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seja</w:t>
      </w:r>
      <w:r>
        <w:rPr>
          <w:spacing w:val="27"/>
          <w:sz w:val="20"/>
        </w:rPr>
        <w:t xml:space="preserve"> </w:t>
      </w:r>
      <w:r>
        <w:rPr>
          <w:sz w:val="20"/>
        </w:rPr>
        <w:t>sanada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26"/>
          <w:sz w:val="20"/>
        </w:rPr>
        <w:t xml:space="preserve"> </w:t>
      </w:r>
      <w:r>
        <w:rPr>
          <w:sz w:val="20"/>
        </w:rPr>
        <w:t>apontada</w:t>
      </w:r>
      <w:r>
        <w:rPr>
          <w:spacing w:val="27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55CFCA2">
      <w:pPr>
        <w:pStyle w:val="9"/>
        <w:numPr>
          <w:ilvl w:val="1"/>
          <w:numId w:val="22"/>
        </w:numPr>
        <w:tabs>
          <w:tab w:val="left" w:pos="944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admita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ficando vedada a emissão de empenho 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48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434B5FEE">
      <w:pPr>
        <w:pStyle w:val="9"/>
        <w:numPr>
          <w:ilvl w:val="2"/>
          <w:numId w:val="22"/>
        </w:numPr>
        <w:tabs>
          <w:tab w:val="left" w:pos="972"/>
        </w:tabs>
        <w:spacing w:before="3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BDFDD4B">
      <w:pPr>
        <w:pStyle w:val="6"/>
        <w:rPr>
          <w:sz w:val="22"/>
        </w:rPr>
      </w:pPr>
    </w:p>
    <w:p w14:paraId="6ED8EBE8">
      <w:pPr>
        <w:pStyle w:val="6"/>
        <w:spacing w:before="6"/>
        <w:rPr>
          <w:sz w:val="22"/>
        </w:rPr>
      </w:pPr>
    </w:p>
    <w:p w14:paraId="10200C4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6F18C566">
      <w:pPr>
        <w:pStyle w:val="6"/>
        <w:rPr>
          <w:b/>
          <w:sz w:val="26"/>
        </w:rPr>
      </w:pPr>
    </w:p>
    <w:p w14:paraId="51D4C909">
      <w:pPr>
        <w:pStyle w:val="6"/>
        <w:spacing w:before="4"/>
        <w:rPr>
          <w:b/>
          <w:sz w:val="26"/>
        </w:rPr>
      </w:pPr>
    </w:p>
    <w:p w14:paraId="3A0426C6">
      <w:pPr>
        <w:pStyle w:val="6"/>
        <w:spacing w:line="280" w:lineRule="auto"/>
        <w:ind w:left="339" w:right="457"/>
        <w:jc w:val="both"/>
      </w:pPr>
      <w:r>
        <w:t>13.1 O prazo de vigência do Contrato é de 12 meses (meses), contado da data da divulgação no Portal Nacional de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6DF1B1B4">
      <w:pPr>
        <w:pStyle w:val="9"/>
        <w:numPr>
          <w:ilvl w:val="1"/>
          <w:numId w:val="25"/>
        </w:numPr>
        <w:tabs>
          <w:tab w:val="left" w:pos="862"/>
        </w:tabs>
        <w:spacing w:before="2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contínuos,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vigência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sucessivamente, até o máximo de 05 (cinco) anos, na forma dos arts. 106 e 107 da Lei n° 14.133/2021, desde que observadas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585F512F">
      <w:pPr>
        <w:pStyle w:val="9"/>
        <w:numPr>
          <w:ilvl w:val="1"/>
          <w:numId w:val="25"/>
        </w:numPr>
        <w:tabs>
          <w:tab w:val="left" w:pos="797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Nos contratos por escopo, o prazo de vigência será automaticamente prorrogado, independentemente de termo aditivo,</w:t>
      </w:r>
      <w:r>
        <w:rPr>
          <w:spacing w:val="1"/>
          <w:sz w:val="20"/>
        </w:rPr>
        <w:t xml:space="preserve"> </w:t>
      </w:r>
      <w:r>
        <w:rPr>
          <w:sz w:val="20"/>
        </w:rPr>
        <w:t>quando o objeto não for concluído no período firmado acima, ressalvadas as providências cabíveis no caso de culpa do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A68E0E8">
      <w:pPr>
        <w:pStyle w:val="6"/>
        <w:rPr>
          <w:sz w:val="22"/>
        </w:rPr>
      </w:pPr>
    </w:p>
    <w:p w14:paraId="593B44E2">
      <w:pPr>
        <w:pStyle w:val="6"/>
        <w:spacing w:before="4"/>
        <w:rPr>
          <w:sz w:val="19"/>
        </w:rPr>
      </w:pPr>
    </w:p>
    <w:p w14:paraId="51A54C26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7688463E">
      <w:pPr>
        <w:pStyle w:val="6"/>
        <w:rPr>
          <w:b/>
          <w:sz w:val="26"/>
        </w:rPr>
      </w:pPr>
    </w:p>
    <w:p w14:paraId="094CD9F8">
      <w:pPr>
        <w:pStyle w:val="6"/>
        <w:spacing w:before="4"/>
        <w:rPr>
          <w:b/>
          <w:sz w:val="26"/>
        </w:rPr>
      </w:pPr>
    </w:p>
    <w:p w14:paraId="01293C31">
      <w:pPr>
        <w:pStyle w:val="9"/>
        <w:numPr>
          <w:ilvl w:val="1"/>
          <w:numId w:val="26"/>
        </w:numPr>
        <w:tabs>
          <w:tab w:val="left" w:pos="792"/>
        </w:tabs>
        <w:spacing w:before="0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83FFCD4">
      <w:pPr>
        <w:pStyle w:val="9"/>
        <w:numPr>
          <w:ilvl w:val="1"/>
          <w:numId w:val="26"/>
        </w:numPr>
        <w:tabs>
          <w:tab w:val="left" w:pos="792"/>
        </w:tabs>
        <w:spacing w:before="40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0BF4A9DA">
      <w:pPr>
        <w:pStyle w:val="9"/>
        <w:numPr>
          <w:ilvl w:val="1"/>
          <w:numId w:val="26"/>
        </w:numPr>
        <w:tabs>
          <w:tab w:val="left" w:pos="799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Nos reajustes subsequentes ao primeiro, o interregno mínimo de um ano será contado a partir do fato gerador que deu</w:t>
      </w:r>
      <w:r>
        <w:rPr>
          <w:spacing w:val="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2D3E4CE9">
      <w:pPr>
        <w:pStyle w:val="9"/>
        <w:numPr>
          <w:ilvl w:val="1"/>
          <w:numId w:val="26"/>
        </w:numPr>
        <w:tabs>
          <w:tab w:val="left" w:pos="802"/>
        </w:tabs>
        <w:spacing w:before="2" w:after="0" w:line="280" w:lineRule="auto"/>
        <w:ind w:left="339" w:right="502" w:firstLine="0"/>
        <w:jc w:val="both"/>
        <w:rPr>
          <w:sz w:val="20"/>
        </w:rPr>
      </w:pPr>
      <w:r>
        <w:rPr>
          <w:sz w:val="20"/>
        </w:rPr>
        <w:t xml:space="preserve">Os preços iniciais serão reajustados, mediante a aplicação, pelo </w:t>
      </w:r>
      <w:r>
        <w:rPr>
          <w:b/>
          <w:sz w:val="20"/>
        </w:rPr>
        <w:t>CONTRATANTE</w:t>
      </w:r>
      <w:r>
        <w:rPr>
          <w:sz w:val="20"/>
        </w:rPr>
        <w:t xml:space="preserve">, do índice </w:t>
      </w:r>
      <w:r>
        <w:rPr>
          <w:b/>
          <w:sz w:val="20"/>
        </w:rPr>
        <w:t>IPCA</w:t>
      </w:r>
      <w:r>
        <w:rPr>
          <w:sz w:val="20"/>
        </w:rPr>
        <w:t>, 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iniciem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anualidade.</w:t>
      </w:r>
    </w:p>
    <w:p w14:paraId="3E7BE39D">
      <w:pPr>
        <w:pStyle w:val="9"/>
        <w:numPr>
          <w:ilvl w:val="1"/>
          <w:numId w:val="26"/>
        </w:numPr>
        <w:tabs>
          <w:tab w:val="left" w:pos="885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1"/>
          <w:sz w:val="20"/>
        </w:rPr>
        <w:t xml:space="preserve"> </w:t>
      </w:r>
      <w:r>
        <w:rPr>
          <w:sz w:val="20"/>
        </w:rPr>
        <w:t>do(s)</w:t>
      </w:r>
      <w:r>
        <w:rPr>
          <w:spacing w:val="1"/>
          <w:sz w:val="20"/>
        </w:rPr>
        <w:t xml:space="preserve"> </w:t>
      </w:r>
      <w:r>
        <w:rPr>
          <w:sz w:val="20"/>
        </w:rPr>
        <w:t>índice(s)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pagará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a importância calculada pela última variação conhecida, liquidando a diferença correspondente tão-logo</w:t>
      </w:r>
      <w:r>
        <w:rPr>
          <w:spacing w:val="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30324D10">
      <w:pPr>
        <w:pStyle w:val="9"/>
        <w:numPr>
          <w:ilvl w:val="2"/>
          <w:numId w:val="26"/>
        </w:numPr>
        <w:tabs>
          <w:tab w:val="left" w:pos="890"/>
        </w:tabs>
        <w:spacing w:before="3" w:after="0" w:line="280" w:lineRule="auto"/>
        <w:ind w:left="339" w:right="879" w:firstLine="0"/>
        <w:jc w:val="both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3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7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ocorrer,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7962053D">
      <w:pPr>
        <w:pStyle w:val="9"/>
        <w:numPr>
          <w:ilvl w:val="1"/>
          <w:numId w:val="26"/>
        </w:numPr>
        <w:tabs>
          <w:tab w:val="left" w:pos="809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Caso o(s) índice(s) estabelecido(s) para reajustamento venha(m) a ser extinto(s) ou de qualquer forma não possa(m)</w:t>
      </w:r>
      <w:r>
        <w:rPr>
          <w:spacing w:val="1"/>
          <w:sz w:val="20"/>
        </w:rPr>
        <w:t xml:space="preserve"> </w:t>
      </w:r>
      <w:r>
        <w:rPr>
          <w:sz w:val="20"/>
        </w:rPr>
        <w:t>mais ser utilizado(s), será(ão) adotado(s), em substituição, o(s) que vier(em) a ser determinado(s) pela legislação então em</w:t>
      </w:r>
      <w:r>
        <w:rPr>
          <w:spacing w:val="1"/>
          <w:sz w:val="20"/>
        </w:rPr>
        <w:t xml:space="preserve"> </w:t>
      </w:r>
      <w:r>
        <w:rPr>
          <w:sz w:val="20"/>
        </w:rPr>
        <w:t>vigor.</w:t>
      </w:r>
    </w:p>
    <w:p w14:paraId="3490577C">
      <w:pPr>
        <w:pStyle w:val="9"/>
        <w:numPr>
          <w:ilvl w:val="1"/>
          <w:numId w:val="26"/>
        </w:numPr>
        <w:tabs>
          <w:tab w:val="left" w:pos="794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Na ausência de previsão legal quanto ao índice substituto, as partes elegerão novo índice oficial, para reajustamento 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0DE87667">
      <w:pPr>
        <w:pStyle w:val="9"/>
        <w:numPr>
          <w:ilvl w:val="1"/>
          <w:numId w:val="26"/>
        </w:numPr>
        <w:tabs>
          <w:tab w:val="left" w:pos="803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 pedido de reajuste deverá ser formulado durante a vigência do contrato e antes de eventual prorrogação contratual,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69403936">
      <w:pPr>
        <w:pStyle w:val="9"/>
        <w:numPr>
          <w:ilvl w:val="2"/>
          <w:numId w:val="26"/>
        </w:numPr>
        <w:tabs>
          <w:tab w:val="left" w:pos="890"/>
        </w:tabs>
        <w:spacing w:before="2" w:after="0" w:line="240" w:lineRule="auto"/>
        <w:ind w:left="889" w:right="0" w:hanging="55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9A0DD30">
      <w:pPr>
        <w:pStyle w:val="9"/>
        <w:numPr>
          <w:ilvl w:val="0"/>
          <w:numId w:val="27"/>
        </w:numPr>
        <w:tabs>
          <w:tab w:val="left" w:pos="552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da data-base prevista no contrato, desde que requerido o reajuste no prazo de 60 (sessenta) dias da data de publicação do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2FA14361">
      <w:pPr>
        <w:pStyle w:val="9"/>
        <w:numPr>
          <w:ilvl w:val="0"/>
          <w:numId w:val="27"/>
        </w:numPr>
        <w:tabs>
          <w:tab w:val="left" w:pos="577"/>
        </w:tabs>
        <w:spacing w:before="1" w:after="0" w:line="280" w:lineRule="auto"/>
        <w:ind w:left="339" w:right="502" w:firstLine="0"/>
        <w:jc w:val="both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</w:t>
      </w:r>
      <w:r>
        <w:rPr>
          <w:spacing w:val="1"/>
          <w:sz w:val="20"/>
        </w:rPr>
        <w:t xml:space="preserve"> </w:t>
      </w:r>
      <w:r>
        <w:rPr>
          <w:sz w:val="20"/>
        </w:rPr>
        <w:t>acima, o que não acarretará a alteração do marco para cômputo da anualidade do reajustamento, já adotado no edital e no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1EF5F036">
      <w:pPr>
        <w:pStyle w:val="9"/>
        <w:numPr>
          <w:ilvl w:val="1"/>
          <w:numId w:val="26"/>
        </w:numPr>
        <w:tabs>
          <w:tab w:val="left" w:pos="827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Caso, na data de eventual prorrogação contratual, ainda não tenha sido divulgado o índice de reajuste, deverá, a</w:t>
      </w:r>
      <w:r>
        <w:rPr>
          <w:spacing w:val="1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CONTRATADO,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inserida</w:t>
      </w:r>
      <w:r>
        <w:rPr>
          <w:spacing w:val="3"/>
          <w:sz w:val="20"/>
        </w:rPr>
        <w:t xml:space="preserve"> </w:t>
      </w:r>
      <w:r>
        <w:rPr>
          <w:sz w:val="20"/>
        </w:rPr>
        <w:t>cláusula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termo</w:t>
      </w:r>
      <w:r>
        <w:rPr>
          <w:spacing w:val="3"/>
          <w:sz w:val="20"/>
        </w:rPr>
        <w:t xml:space="preserve"> </w:t>
      </w:r>
      <w:r>
        <w:rPr>
          <w:sz w:val="20"/>
        </w:rPr>
        <w:t>aditivo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resguardar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direito</w:t>
      </w:r>
      <w:r>
        <w:rPr>
          <w:spacing w:val="3"/>
          <w:sz w:val="20"/>
        </w:rPr>
        <w:t xml:space="preserve"> </w:t>
      </w:r>
      <w:r>
        <w:rPr>
          <w:sz w:val="20"/>
        </w:rPr>
        <w:t>futuro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</w:p>
    <w:p w14:paraId="51BB2D6C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1513683B">
      <w:pPr>
        <w:pStyle w:val="6"/>
        <w:spacing w:before="75"/>
        <w:ind w:left="339"/>
      </w:pPr>
      <w:r>
        <w:rPr>
          <w:b/>
        </w:rPr>
        <w:t>CONTRATADO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exercido</w:t>
      </w:r>
      <w:r>
        <w:rPr>
          <w:spacing w:val="-3"/>
        </w:rPr>
        <w:t xml:space="preserve"> </w:t>
      </w:r>
      <w:r>
        <w:t>tão</w:t>
      </w:r>
      <w:r>
        <w:rPr>
          <w:spacing w:val="-3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disponha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reajustados,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preclusão.</w:t>
      </w:r>
    </w:p>
    <w:p w14:paraId="50A759C2">
      <w:pPr>
        <w:pStyle w:val="9"/>
        <w:numPr>
          <w:ilvl w:val="1"/>
          <w:numId w:val="26"/>
        </w:numPr>
        <w:tabs>
          <w:tab w:val="left" w:pos="885"/>
        </w:tabs>
        <w:spacing w:before="40" w:after="0" w:line="280" w:lineRule="auto"/>
        <w:ind w:left="33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extinção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contrato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4"/>
          <w:sz w:val="20"/>
        </w:rPr>
        <w:t xml:space="preserve"> </w:t>
      </w:r>
      <w:r>
        <w:rPr>
          <w:sz w:val="20"/>
        </w:rPr>
        <w:t>óbice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deferimento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reajuste</w:t>
      </w:r>
      <w:r>
        <w:rPr>
          <w:spacing w:val="4"/>
          <w:sz w:val="20"/>
        </w:rPr>
        <w:t xml:space="preserve"> </w:t>
      </w:r>
      <w:r>
        <w:rPr>
          <w:sz w:val="20"/>
        </w:rPr>
        <w:t>solicitado</w:t>
      </w:r>
      <w:r>
        <w:rPr>
          <w:spacing w:val="4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4B931778">
      <w:pPr>
        <w:pStyle w:val="9"/>
        <w:numPr>
          <w:ilvl w:val="1"/>
          <w:numId w:val="26"/>
        </w:numPr>
        <w:tabs>
          <w:tab w:val="left" w:pos="874"/>
        </w:tabs>
        <w:spacing w:before="1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7E47BEDD">
      <w:pPr>
        <w:pStyle w:val="9"/>
        <w:numPr>
          <w:ilvl w:val="1"/>
          <w:numId w:val="26"/>
        </w:numPr>
        <w:tabs>
          <w:tab w:val="left" w:pos="898"/>
        </w:tabs>
        <w:spacing w:before="40" w:after="0" w:line="280" w:lineRule="auto"/>
        <w:ind w:left="339" w:right="47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reajuste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preços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interfere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direito</w:t>
      </w:r>
      <w:r>
        <w:rPr>
          <w:spacing w:val="7"/>
          <w:sz w:val="20"/>
        </w:rPr>
        <w:t xml:space="preserve"> </w:t>
      </w:r>
      <w:r>
        <w:rPr>
          <w:sz w:val="20"/>
        </w:rPr>
        <w:t>das</w:t>
      </w:r>
      <w:r>
        <w:rPr>
          <w:spacing w:val="7"/>
          <w:sz w:val="20"/>
        </w:rPr>
        <w:t xml:space="preserve"> </w:t>
      </w:r>
      <w:r>
        <w:rPr>
          <w:sz w:val="20"/>
        </w:rPr>
        <w:t>partes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solicitar,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6"/>
          <w:sz w:val="20"/>
        </w:rPr>
        <w:t xml:space="preserve"> </w:t>
      </w:r>
      <w:r>
        <w:rPr>
          <w:sz w:val="20"/>
        </w:rPr>
        <w:t>momento,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equilíbrio</w:t>
      </w:r>
      <w:r>
        <w:rPr>
          <w:spacing w:val="-47"/>
          <w:sz w:val="20"/>
        </w:rPr>
        <w:t xml:space="preserve"> </w:t>
      </w:r>
      <w:r>
        <w:rPr>
          <w:sz w:val="20"/>
        </w:rPr>
        <w:t>econômico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4A57715">
      <w:pPr>
        <w:pStyle w:val="6"/>
        <w:rPr>
          <w:sz w:val="22"/>
        </w:rPr>
      </w:pPr>
    </w:p>
    <w:p w14:paraId="4B634A80">
      <w:pPr>
        <w:pStyle w:val="6"/>
        <w:spacing w:before="3"/>
        <w:rPr>
          <w:sz w:val="19"/>
        </w:rPr>
      </w:pPr>
    </w:p>
    <w:p w14:paraId="5566AFBB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3CDBA9FF">
      <w:pPr>
        <w:pStyle w:val="6"/>
        <w:rPr>
          <w:b/>
          <w:sz w:val="26"/>
        </w:rPr>
      </w:pPr>
    </w:p>
    <w:p w14:paraId="0704FFEC">
      <w:pPr>
        <w:pStyle w:val="6"/>
        <w:spacing w:before="3"/>
        <w:rPr>
          <w:b/>
          <w:sz w:val="26"/>
        </w:rPr>
      </w:pPr>
    </w:p>
    <w:p w14:paraId="6C0C8A64">
      <w:pPr>
        <w:pStyle w:val="6"/>
        <w:spacing w:line="280" w:lineRule="auto"/>
        <w:ind w:left="339" w:right="457"/>
        <w:jc w:val="both"/>
      </w:pPr>
      <w:r>
        <w:t>15.1. O regime de execução contratual, o modelo de gestão e a fiscalização, assim como os prazos e condições de conclusão,</w:t>
      </w:r>
      <w:r>
        <w:rPr>
          <w:spacing w:val="-47"/>
        </w:rPr>
        <w:t xml:space="preserve"> </w:t>
      </w:r>
      <w:r>
        <w:t>entrega, observação e recebimento se submetem ao disposto no Termo de Referência anexo a este Edital, na forma do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5764B637">
      <w:pPr>
        <w:pStyle w:val="6"/>
        <w:rPr>
          <w:sz w:val="22"/>
        </w:rPr>
      </w:pPr>
    </w:p>
    <w:p w14:paraId="592CA08D">
      <w:pPr>
        <w:pStyle w:val="6"/>
        <w:spacing w:before="4"/>
        <w:rPr>
          <w:sz w:val="19"/>
        </w:rPr>
      </w:pPr>
    </w:p>
    <w:p w14:paraId="2FB1B42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0E75B84C">
      <w:pPr>
        <w:pStyle w:val="6"/>
        <w:rPr>
          <w:b/>
          <w:sz w:val="26"/>
        </w:rPr>
      </w:pPr>
    </w:p>
    <w:p w14:paraId="4E0FB2DC">
      <w:pPr>
        <w:pStyle w:val="6"/>
        <w:spacing w:before="3"/>
        <w:rPr>
          <w:b/>
          <w:sz w:val="26"/>
        </w:rPr>
      </w:pPr>
    </w:p>
    <w:p w14:paraId="7274DA6B">
      <w:pPr>
        <w:pStyle w:val="9"/>
        <w:numPr>
          <w:ilvl w:val="1"/>
          <w:numId w:val="1"/>
        </w:numPr>
        <w:tabs>
          <w:tab w:val="left" w:pos="788"/>
        </w:tabs>
        <w:spacing w:before="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Após a homologação, a Administração convocará o licitante vencedor para assinar o termo de contrato ou para aceitar</w:t>
      </w:r>
      <w:r>
        <w:rPr>
          <w:spacing w:val="1"/>
          <w:sz w:val="20"/>
        </w:rPr>
        <w:t xml:space="preserve"> </w:t>
      </w:r>
      <w:r>
        <w:rPr>
          <w:sz w:val="20"/>
        </w:rPr>
        <w:t>ou retirar o instrumento equivalente, no prazo de 5 (cinco) dias úteis, sob pena de decair o direito à contratação, 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0689FD85">
      <w:pPr>
        <w:pStyle w:val="9"/>
        <w:numPr>
          <w:ilvl w:val="1"/>
          <w:numId w:val="1"/>
        </w:numPr>
        <w:tabs>
          <w:tab w:val="left" w:pos="845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(uma)</w:t>
      </w:r>
      <w:r>
        <w:rPr>
          <w:spacing w:val="1"/>
          <w:sz w:val="20"/>
        </w:rPr>
        <w:t xml:space="preserve"> </w:t>
      </w:r>
      <w:r>
        <w:rPr>
          <w:sz w:val="20"/>
        </w:rPr>
        <w:t>vez,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interessada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transcurso,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aceito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Administração.</w:t>
      </w:r>
    </w:p>
    <w:p w14:paraId="761F7820">
      <w:pPr>
        <w:pStyle w:val="9"/>
        <w:numPr>
          <w:ilvl w:val="1"/>
          <w:numId w:val="1"/>
        </w:numPr>
        <w:tabs>
          <w:tab w:val="left" w:pos="801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hipótese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vencedor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assinar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aceitar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retirar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0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48"/>
          <w:sz w:val="20"/>
        </w:rPr>
        <w:t xml:space="preserve"> </w:t>
      </w:r>
      <w:r>
        <w:rPr>
          <w:sz w:val="20"/>
        </w:rPr>
        <w:t>no prazo e nas condições estabelecidas, outro licitante poderá ser convocado, respeitada a ordem de classificação, para</w:t>
      </w:r>
      <w:r>
        <w:rPr>
          <w:spacing w:val="1"/>
          <w:sz w:val="20"/>
        </w:rPr>
        <w:t xml:space="preserve"> </w:t>
      </w:r>
      <w:r>
        <w:rPr>
          <w:sz w:val="20"/>
        </w:rPr>
        <w:t>assumir o compromisso nas condições propostas pelo licitante vencedor, sem prejuízo da aplicação das sanções previstas em</w:t>
      </w:r>
      <w:r>
        <w:rPr>
          <w:spacing w:val="1"/>
          <w:sz w:val="20"/>
        </w:rPr>
        <w:t xml:space="preserve"> </w:t>
      </w:r>
      <w:r>
        <w:rPr>
          <w:sz w:val="20"/>
        </w:rPr>
        <w:t>Lei.</w:t>
      </w:r>
    </w:p>
    <w:p w14:paraId="16F78EA2">
      <w:pPr>
        <w:pStyle w:val="9"/>
        <w:numPr>
          <w:ilvl w:val="1"/>
          <w:numId w:val="1"/>
        </w:numPr>
        <w:tabs>
          <w:tab w:val="left" w:pos="837"/>
        </w:tabs>
        <w:spacing w:before="4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eventual</w:t>
      </w:r>
      <w:r>
        <w:rPr>
          <w:spacing w:val="1"/>
          <w:sz w:val="20"/>
        </w:rPr>
        <w:t xml:space="preserve"> </w:t>
      </w:r>
      <w:r>
        <w:rPr>
          <w:sz w:val="20"/>
        </w:rPr>
        <w:t>atualização,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convocar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vistas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1"/>
          <w:sz w:val="20"/>
        </w:rPr>
        <w:t xml:space="preserve"> </w:t>
      </w:r>
      <w:r>
        <w:rPr>
          <w:sz w:val="20"/>
        </w:rPr>
        <w:t>obtenção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melhor</w:t>
      </w:r>
      <w:r>
        <w:rPr>
          <w:spacing w:val="10"/>
          <w:sz w:val="20"/>
        </w:rPr>
        <w:t xml:space="preserve"> </w:t>
      </w:r>
      <w:r>
        <w:rPr>
          <w:sz w:val="20"/>
        </w:rPr>
        <w:t>preço,</w:t>
      </w:r>
      <w:r>
        <w:rPr>
          <w:spacing w:val="11"/>
          <w:sz w:val="20"/>
        </w:rPr>
        <w:t xml:space="preserve"> </w:t>
      </w:r>
      <w:r>
        <w:rPr>
          <w:sz w:val="20"/>
        </w:rPr>
        <w:t>mesmo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acima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preço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inferior</w:t>
      </w:r>
      <w:r>
        <w:rPr>
          <w:spacing w:val="11"/>
          <w:sz w:val="20"/>
        </w:rPr>
        <w:t xml:space="preserve"> </w:t>
      </w:r>
      <w:r>
        <w:rPr>
          <w:sz w:val="20"/>
        </w:rPr>
        <w:t>ao</w:t>
      </w:r>
      <w:r>
        <w:rPr>
          <w:spacing w:val="10"/>
          <w:sz w:val="20"/>
        </w:rPr>
        <w:t xml:space="preserve"> </w:t>
      </w:r>
      <w:r>
        <w:rPr>
          <w:sz w:val="20"/>
        </w:rPr>
        <w:t>desconto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adjudicatário;</w:t>
      </w:r>
      <w:r>
        <w:rPr>
          <w:spacing w:val="-47"/>
          <w:sz w:val="20"/>
        </w:rPr>
        <w:t xml:space="preserve"> </w:t>
      </w:r>
      <w:r>
        <w:rPr>
          <w:sz w:val="20"/>
        </w:rPr>
        <w:t>ou adjudicar e celebrar o contrato nas condições ofertadas pelos licitantes remanescentes, atendida a ordem classificatória,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frustrada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57BC2EA6">
      <w:pPr>
        <w:pStyle w:val="9"/>
        <w:numPr>
          <w:ilvl w:val="1"/>
          <w:numId w:val="1"/>
        </w:numPr>
        <w:tabs>
          <w:tab w:val="left" w:pos="805"/>
        </w:tabs>
        <w:spacing w:before="4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caracterizará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1"/>
          <w:sz w:val="20"/>
        </w:rPr>
        <w:t xml:space="preserve"> </w:t>
      </w:r>
      <w:r>
        <w:rPr>
          <w:sz w:val="20"/>
        </w:rPr>
        <w:t>assumida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sujeitará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 legalmente estabelecidas e à imediata perda da garantia de proposta apresentada, quando existente, em favor do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7CEA3AFD">
      <w:pPr>
        <w:pStyle w:val="9"/>
        <w:numPr>
          <w:ilvl w:val="1"/>
          <w:numId w:val="1"/>
        </w:numPr>
        <w:tabs>
          <w:tab w:val="left" w:pos="781"/>
        </w:tabs>
        <w:spacing w:before="4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2B4000C8">
      <w:pPr>
        <w:pStyle w:val="6"/>
        <w:rPr>
          <w:sz w:val="22"/>
        </w:rPr>
      </w:pPr>
    </w:p>
    <w:p w14:paraId="30E1B8B5">
      <w:pPr>
        <w:pStyle w:val="6"/>
        <w:spacing w:before="6"/>
        <w:rPr>
          <w:sz w:val="22"/>
        </w:rPr>
      </w:pPr>
    </w:p>
    <w:p w14:paraId="65DDD570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0239452A">
      <w:pPr>
        <w:pStyle w:val="6"/>
        <w:rPr>
          <w:b/>
          <w:sz w:val="26"/>
        </w:rPr>
      </w:pPr>
    </w:p>
    <w:p w14:paraId="1A0B1AD5">
      <w:pPr>
        <w:pStyle w:val="6"/>
        <w:spacing w:before="3"/>
        <w:rPr>
          <w:b/>
          <w:sz w:val="26"/>
        </w:rPr>
      </w:pPr>
    </w:p>
    <w:p w14:paraId="64C294FB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1981B0A6">
      <w:pPr>
        <w:pStyle w:val="9"/>
        <w:numPr>
          <w:ilvl w:val="1"/>
          <w:numId w:val="1"/>
        </w:numPr>
        <w:tabs>
          <w:tab w:val="left" w:pos="834"/>
        </w:tabs>
        <w:spacing w:before="4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Não havendo expediente ou ocorrendo qualquer fato superveniente que impeça a realização do certame na data</w:t>
      </w:r>
      <w:r>
        <w:rPr>
          <w:spacing w:val="1"/>
          <w:sz w:val="20"/>
        </w:rPr>
        <w:t xml:space="preserve"> </w:t>
      </w:r>
      <w:r>
        <w:rPr>
          <w:sz w:val="20"/>
        </w:rPr>
        <w:t>marcada, a sessão será automaticamente transferida para o primeiro dia útil subsequente, no mesmo horário anteriormente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361EE8CB">
      <w:pPr>
        <w:pStyle w:val="9"/>
        <w:numPr>
          <w:ilvl w:val="1"/>
          <w:numId w:val="1"/>
        </w:numPr>
        <w:tabs>
          <w:tab w:val="left" w:pos="788"/>
        </w:tabs>
        <w:spacing w:before="3" w:after="0" w:line="240" w:lineRule="auto"/>
        <w:ind w:left="787" w:right="0" w:hanging="447"/>
        <w:jc w:val="both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723342BB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55B3DB42">
      <w:pPr>
        <w:pStyle w:val="9"/>
        <w:numPr>
          <w:ilvl w:val="1"/>
          <w:numId w:val="1"/>
        </w:numPr>
        <w:tabs>
          <w:tab w:val="left" w:pos="834"/>
        </w:tabs>
        <w:spacing w:before="40" w:after="0" w:line="280" w:lineRule="auto"/>
        <w:ind w:left="339" w:right="472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ampliação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interessados, desde que não comprometam o interesse da Administração, o princípio da isonomia, a finalidade e a segurança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34F9FA6">
      <w:pPr>
        <w:pStyle w:val="9"/>
        <w:numPr>
          <w:ilvl w:val="1"/>
          <w:numId w:val="1"/>
        </w:numPr>
        <w:tabs>
          <w:tab w:val="left" w:pos="798"/>
        </w:tabs>
        <w:spacing w:before="3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Os licitantes assumem todos os custos de preparação e apresentação de suas propostas e a Administração não será, em</w:t>
      </w:r>
      <w:r>
        <w:rPr>
          <w:spacing w:val="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esses</w:t>
      </w:r>
      <w:r>
        <w:rPr>
          <w:spacing w:val="-1"/>
          <w:sz w:val="20"/>
        </w:rPr>
        <w:t xml:space="preserve"> </w:t>
      </w:r>
      <w:r>
        <w:rPr>
          <w:sz w:val="20"/>
        </w:rPr>
        <w:t>custos,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66AD2A29">
      <w:pPr>
        <w:pStyle w:val="9"/>
        <w:numPr>
          <w:ilvl w:val="1"/>
          <w:numId w:val="1"/>
        </w:numPr>
        <w:tabs>
          <w:tab w:val="left" w:pos="821"/>
        </w:tabs>
        <w:spacing w:before="1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>Na contagem dos prazos estabelecidos neste Edital e seus Anexos, excluir-se-á o dia do início e incluir-se-á o do</w:t>
      </w:r>
      <w:r>
        <w:rPr>
          <w:spacing w:val="1"/>
          <w:sz w:val="20"/>
        </w:rPr>
        <w:t xml:space="preserve"> </w:t>
      </w:r>
      <w:r>
        <w:rPr>
          <w:sz w:val="20"/>
        </w:rPr>
        <w:t>vencimento.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iniciam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vencem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6E202A9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042FEAC8">
      <w:pPr>
        <w:pStyle w:val="9"/>
        <w:numPr>
          <w:ilvl w:val="1"/>
          <w:numId w:val="1"/>
        </w:numPr>
        <w:tabs>
          <w:tab w:val="left" w:pos="828"/>
        </w:tabs>
        <w:spacing w:before="75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7"/>
          <w:sz w:val="20"/>
        </w:rPr>
        <w:t xml:space="preserve"> </w:t>
      </w:r>
      <w:r>
        <w:rPr>
          <w:sz w:val="20"/>
        </w:rPr>
        <w:t>formais</w:t>
      </w:r>
      <w:r>
        <w:rPr>
          <w:spacing w:val="37"/>
          <w:sz w:val="20"/>
        </w:rPr>
        <w:t xml:space="preserve"> </w:t>
      </w:r>
      <w:r>
        <w:rPr>
          <w:sz w:val="20"/>
        </w:rPr>
        <w:t>não</w:t>
      </w:r>
      <w:r>
        <w:rPr>
          <w:spacing w:val="36"/>
          <w:sz w:val="20"/>
        </w:rPr>
        <w:t xml:space="preserve"> </w:t>
      </w:r>
      <w:r>
        <w:rPr>
          <w:sz w:val="20"/>
        </w:rPr>
        <w:t>essenciais</w:t>
      </w:r>
      <w:r>
        <w:rPr>
          <w:spacing w:val="37"/>
          <w:sz w:val="20"/>
        </w:rPr>
        <w:t xml:space="preserve"> </w:t>
      </w:r>
      <w:r>
        <w:rPr>
          <w:sz w:val="20"/>
        </w:rPr>
        <w:t>não</w:t>
      </w:r>
      <w:r>
        <w:rPr>
          <w:spacing w:val="37"/>
          <w:sz w:val="20"/>
        </w:rPr>
        <w:t xml:space="preserve"> </w:t>
      </w:r>
      <w:r>
        <w:rPr>
          <w:sz w:val="20"/>
        </w:rPr>
        <w:t>importará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afastamento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licitante,</w:t>
      </w:r>
      <w:r>
        <w:rPr>
          <w:spacing w:val="37"/>
          <w:sz w:val="20"/>
        </w:rPr>
        <w:t xml:space="preserve"> </w:t>
      </w:r>
      <w:r>
        <w:rPr>
          <w:sz w:val="20"/>
        </w:rPr>
        <w:t>desde</w:t>
      </w:r>
      <w:r>
        <w:rPr>
          <w:spacing w:val="37"/>
          <w:sz w:val="20"/>
        </w:rPr>
        <w:t xml:space="preserve"> </w:t>
      </w:r>
      <w:r>
        <w:rPr>
          <w:sz w:val="20"/>
        </w:rPr>
        <w:t>que</w:t>
      </w:r>
      <w:r>
        <w:rPr>
          <w:spacing w:val="37"/>
          <w:sz w:val="20"/>
        </w:rPr>
        <w:t xml:space="preserve"> </w:t>
      </w:r>
      <w:r>
        <w:rPr>
          <w:sz w:val="20"/>
        </w:rPr>
        <w:t>seja</w:t>
      </w:r>
      <w:r>
        <w:rPr>
          <w:spacing w:val="-47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216AA768">
      <w:pPr>
        <w:pStyle w:val="9"/>
        <w:numPr>
          <w:ilvl w:val="1"/>
          <w:numId w:val="1"/>
        </w:numPr>
        <w:tabs>
          <w:tab w:val="left" w:pos="811"/>
        </w:tabs>
        <w:spacing w:before="1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20"/>
          <w:sz w:val="20"/>
        </w:rPr>
        <w:t xml:space="preserve"> </w:t>
      </w:r>
      <w:r>
        <w:rPr>
          <w:sz w:val="20"/>
        </w:rPr>
        <w:t>entre</w:t>
      </w:r>
      <w:r>
        <w:rPr>
          <w:spacing w:val="19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20"/>
          <w:sz w:val="20"/>
        </w:rPr>
        <w:t xml:space="preserve"> </w:t>
      </w:r>
      <w:r>
        <w:rPr>
          <w:sz w:val="20"/>
        </w:rPr>
        <w:t>deste</w:t>
      </w:r>
      <w:r>
        <w:rPr>
          <w:spacing w:val="20"/>
          <w:sz w:val="20"/>
        </w:rPr>
        <w:t xml:space="preserve"> </w:t>
      </w:r>
      <w:r>
        <w:rPr>
          <w:sz w:val="20"/>
        </w:rPr>
        <w:t>Edital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seus</w:t>
      </w:r>
      <w:r>
        <w:rPr>
          <w:spacing w:val="20"/>
          <w:sz w:val="20"/>
        </w:rPr>
        <w:t xml:space="preserve"> </w:t>
      </w:r>
      <w:r>
        <w:rPr>
          <w:sz w:val="20"/>
        </w:rPr>
        <w:t>anexos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demais</w:t>
      </w:r>
      <w:r>
        <w:rPr>
          <w:spacing w:val="19"/>
          <w:sz w:val="20"/>
        </w:rPr>
        <w:t xml:space="preserve"> </w:t>
      </w:r>
      <w:r>
        <w:rPr>
          <w:sz w:val="20"/>
        </w:rPr>
        <w:t>peças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compõem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processo,</w:t>
      </w:r>
      <w:r>
        <w:rPr>
          <w:spacing w:val="-47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5B1450D">
      <w:pPr>
        <w:pStyle w:val="9"/>
        <w:numPr>
          <w:ilvl w:val="1"/>
          <w:numId w:val="1"/>
        </w:numPr>
        <w:tabs>
          <w:tab w:val="left" w:pos="895"/>
        </w:tabs>
        <w:spacing w:before="2" w:after="0" w:line="280" w:lineRule="auto"/>
        <w:ind w:left="339" w:right="45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Edital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anexos</w:t>
      </w:r>
      <w:r>
        <w:rPr>
          <w:spacing w:val="4"/>
          <w:sz w:val="20"/>
        </w:rPr>
        <w:t xml:space="preserve"> </w:t>
      </w:r>
      <w:r>
        <w:rPr>
          <w:sz w:val="20"/>
        </w:rPr>
        <w:t>estão</w:t>
      </w:r>
      <w:r>
        <w:rPr>
          <w:spacing w:val="4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íntegra,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Portal</w:t>
      </w:r>
      <w:r>
        <w:rPr>
          <w:spacing w:val="4"/>
          <w:sz w:val="20"/>
        </w:rPr>
        <w:t xml:space="preserve"> </w:t>
      </w:r>
      <w:r>
        <w:rPr>
          <w:sz w:val="20"/>
        </w:rPr>
        <w:t>Nacional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4"/>
          <w:sz w:val="20"/>
        </w:rPr>
        <w:t xml:space="preserve"> </w:t>
      </w:r>
      <w:r>
        <w:rPr>
          <w:sz w:val="20"/>
        </w:rPr>
        <w:t>Públicas</w:t>
      </w:r>
      <w:r>
        <w:rPr>
          <w:spacing w:val="4"/>
          <w:sz w:val="20"/>
        </w:rPr>
        <w:t xml:space="preserve"> </w:t>
      </w:r>
      <w:r>
        <w:rPr>
          <w:sz w:val="20"/>
        </w:rPr>
        <w:t>(PNCP)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endereço</w:t>
      </w:r>
      <w:r>
        <w:rPr>
          <w:spacing w:val="-47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25BD5E0D">
      <w:pPr>
        <w:pStyle w:val="9"/>
        <w:numPr>
          <w:ilvl w:val="1"/>
          <w:numId w:val="1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03A4EFDC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1A6E2D3E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5F6D81F0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750A20AB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7A7EB77F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3547A35B">
      <w:pPr>
        <w:pStyle w:val="9"/>
        <w:numPr>
          <w:ilvl w:val="2"/>
          <w:numId w:val="1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379FD83A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4FB18E5E">
      <w:pPr>
        <w:pStyle w:val="9"/>
        <w:numPr>
          <w:ilvl w:val="2"/>
          <w:numId w:val="28"/>
        </w:numPr>
        <w:tabs>
          <w:tab w:val="left" w:pos="998"/>
        </w:tabs>
        <w:spacing w:before="40" w:after="0" w:line="280" w:lineRule="auto"/>
        <w:ind w:left="339" w:right="472" w:firstLine="0"/>
        <w:jc w:val="left"/>
        <w:rPr>
          <w:sz w:val="20"/>
        </w:rPr>
      </w:pPr>
      <w:r>
        <w:rPr>
          <w:sz w:val="20"/>
        </w:rPr>
        <w:t>ANEXO</w:t>
      </w:r>
      <w:r>
        <w:rPr>
          <w:spacing w:val="27"/>
          <w:sz w:val="20"/>
        </w:rPr>
        <w:t xml:space="preserve"> </w:t>
      </w:r>
      <w:r>
        <w:rPr>
          <w:sz w:val="20"/>
        </w:rPr>
        <w:t>VIII</w:t>
      </w:r>
      <w:r>
        <w:rPr>
          <w:spacing w:val="36"/>
          <w:sz w:val="20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pequeno</w:t>
      </w:r>
      <w:r>
        <w:rPr>
          <w:spacing w:val="26"/>
          <w:sz w:val="20"/>
        </w:rPr>
        <w:t xml:space="preserve"> </w:t>
      </w:r>
      <w:r>
        <w:rPr>
          <w:sz w:val="20"/>
        </w:rPr>
        <w:t>porte,</w:t>
      </w:r>
      <w:r>
        <w:rPr>
          <w:spacing w:val="27"/>
          <w:sz w:val="20"/>
        </w:rPr>
        <w:t xml:space="preserve"> </w:t>
      </w:r>
      <w:r>
        <w:rPr>
          <w:sz w:val="20"/>
        </w:rPr>
        <w:t>empresário</w:t>
      </w:r>
      <w:r>
        <w:rPr>
          <w:spacing w:val="26"/>
          <w:sz w:val="20"/>
        </w:rPr>
        <w:t xml:space="preserve"> </w:t>
      </w:r>
      <w:r>
        <w:rPr>
          <w:sz w:val="20"/>
        </w:rPr>
        <w:t>individual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47"/>
          <w:sz w:val="20"/>
        </w:rPr>
        <w:t xml:space="preserve"> </w:t>
      </w:r>
      <w:r>
        <w:rPr>
          <w:sz w:val="20"/>
        </w:rPr>
        <w:t>enquadradas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4D7C5B14">
      <w:pPr>
        <w:pStyle w:val="9"/>
        <w:numPr>
          <w:ilvl w:val="2"/>
          <w:numId w:val="28"/>
        </w:numPr>
        <w:tabs>
          <w:tab w:val="left" w:pos="980"/>
        </w:tabs>
        <w:spacing w:before="2" w:after="0" w:line="280" w:lineRule="auto"/>
        <w:ind w:left="339" w:right="487" w:firstLine="0"/>
        <w:jc w:val="left"/>
        <w:rPr>
          <w:sz w:val="20"/>
        </w:rPr>
      </w:pPr>
      <w:r>
        <w:rPr>
          <w:sz w:val="20"/>
        </w:rPr>
        <w:t>ANEXO</w:t>
      </w:r>
      <w:r>
        <w:rPr>
          <w:spacing w:val="11"/>
          <w:sz w:val="20"/>
        </w:rPr>
        <w:t xml:space="preserve"> </w:t>
      </w:r>
      <w:r>
        <w:rPr>
          <w:sz w:val="20"/>
        </w:rPr>
        <w:t>IX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7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proposta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atendimento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Decreto</w:t>
      </w:r>
      <w:r>
        <w:rPr>
          <w:spacing w:val="7"/>
          <w:sz w:val="20"/>
        </w:rPr>
        <w:t xml:space="preserve"> </w:t>
      </w:r>
      <w:r>
        <w:rPr>
          <w:sz w:val="20"/>
        </w:rPr>
        <w:t>Estadual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43.150,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24/08/11</w:t>
      </w:r>
    </w:p>
    <w:p w14:paraId="7DDE8AA4">
      <w:pPr>
        <w:pStyle w:val="9"/>
        <w:numPr>
          <w:ilvl w:val="2"/>
          <w:numId w:val="28"/>
        </w:numPr>
        <w:tabs>
          <w:tab w:val="left" w:pos="1074"/>
        </w:tabs>
        <w:spacing w:before="2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5B2B0137">
      <w:pPr>
        <w:pStyle w:val="9"/>
        <w:numPr>
          <w:ilvl w:val="2"/>
          <w:numId w:val="28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1B1B17BD">
      <w:pPr>
        <w:pStyle w:val="6"/>
        <w:rPr>
          <w:sz w:val="22"/>
        </w:rPr>
      </w:pPr>
    </w:p>
    <w:p w14:paraId="206341E4">
      <w:pPr>
        <w:pStyle w:val="6"/>
        <w:rPr>
          <w:sz w:val="22"/>
        </w:rPr>
      </w:pPr>
    </w:p>
    <w:p w14:paraId="50BB54CF">
      <w:pPr>
        <w:pStyle w:val="6"/>
        <w:rPr>
          <w:sz w:val="22"/>
        </w:rPr>
      </w:pPr>
    </w:p>
    <w:p w14:paraId="5B1713FD">
      <w:pPr>
        <w:pStyle w:val="6"/>
        <w:spacing w:before="10"/>
        <w:rPr>
          <w:sz w:val="25"/>
        </w:rPr>
      </w:pPr>
    </w:p>
    <w:p w14:paraId="7D1B72C4">
      <w:pPr>
        <w:pStyle w:val="2"/>
        <w:tabs>
          <w:tab w:val="left" w:leader="dot" w:pos="2412"/>
        </w:tabs>
        <w:spacing w:before="0"/>
        <w:ind w:left="0" w:right="12"/>
        <w:jc w:val="center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73F21A9B">
      <w:pPr>
        <w:pStyle w:val="6"/>
        <w:rPr>
          <w:sz w:val="24"/>
        </w:rPr>
      </w:pPr>
    </w:p>
    <w:p w14:paraId="5E5D3CC3">
      <w:pPr>
        <w:pStyle w:val="6"/>
        <w:rPr>
          <w:sz w:val="24"/>
        </w:rPr>
      </w:pPr>
    </w:p>
    <w:p w14:paraId="7183A255">
      <w:pPr>
        <w:pStyle w:val="6"/>
        <w:rPr>
          <w:sz w:val="24"/>
        </w:rPr>
      </w:pPr>
    </w:p>
    <w:p w14:paraId="0958B6CA">
      <w:pPr>
        <w:spacing w:before="194" w:line="242" w:lineRule="auto"/>
        <w:ind w:left="3153" w:right="3166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4B6A1035">
      <w:pPr>
        <w:pStyle w:val="6"/>
      </w:pPr>
    </w:p>
    <w:p w14:paraId="0931B218">
      <w:pPr>
        <w:pStyle w:val="6"/>
      </w:pPr>
    </w:p>
    <w:p w14:paraId="6CAE2E86">
      <w:pPr>
        <w:pStyle w:val="6"/>
      </w:pPr>
    </w:p>
    <w:p w14:paraId="2B285A43">
      <w:pPr>
        <w:pStyle w:val="6"/>
        <w:spacing w:before="8"/>
        <w:rPr>
          <w:sz w:val="28"/>
        </w:rPr>
      </w:pPr>
      <w:r>
        <w:pict>
          <v:group id="_x0000_s1027" o:spid="_x0000_s1027" o:spt="203" style="position:absolute;left:0pt;margin-left:34.5pt;margin-top:18.45pt;height:1.5pt;width:527.25pt;mso-position-horizontal-relative:page;mso-wrap-distance-bottom:0pt;mso-wrap-distance-top:0pt;z-index:-251643904;mso-width-relative:page;mso-height-relative:page;" coordorigin="690,370" coordsize="10545,30">
            <o:lock v:ext="edit"/>
            <v:rect id="_x0000_s1028" o:spid="_x0000_s1028" o:spt="1" style="position:absolute;left:690;top:369;height:15;width:105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style="position:absolute;left:689;top:369;height:30;width:10545;" fillcolor="#EDEDED" filled="t" stroked="f" coordorigin="690,370" coordsize="10545,30" path="m11235,370l11220,385,690,385,690,400,11220,400,11235,400,11235,385,11235,370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690;top:369;height:30;width:15;" fillcolor="#999999" filled="t" stroked="f" coordorigin="690,370" coordsize="15,30" path="m690,400l690,370,705,370,705,385,690,400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69FDCA2D">
      <w:pPr>
        <w:pStyle w:val="6"/>
        <w:spacing w:before="4"/>
        <w:rPr>
          <w:sz w:val="8"/>
        </w:rPr>
      </w:pPr>
    </w:p>
    <w:p w14:paraId="72658892">
      <w:pPr>
        <w:spacing w:before="55"/>
        <w:ind w:left="1569" w:right="374" w:firstLine="0"/>
        <w:jc w:val="both"/>
        <w:rPr>
          <w:rFonts w:ascii="Calibri" w:hAnsi="Calibri"/>
          <w:sz w:val="22"/>
        </w:rPr>
      </w:pPr>
      <w:r>
        <w:pict>
          <v:group id="_x0000_s1031" o:spid="_x0000_s1031" o:spt="203" style="position:absolute;left:0pt;margin-left:34.5pt;margin-top:49.2pt;height:1.5pt;width:527.25pt;mso-position-horizontal-relative:page;mso-wrap-distance-bottom:0pt;mso-wrap-distance-top:0pt;z-index:-251642880;mso-width-relative:page;mso-height-relative:page;" coordorigin="690,984" coordsize="10545,30">
            <o:lock v:ext="edit"/>
            <v:rect id="_x0000_s1032" o:spid="_x0000_s1032" o:spt="1" style="position:absolute;left:690;top:984;height:15;width:105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style="position:absolute;left:689;top:984;height:30;width:10545;" fillcolor="#EDEDED" filled="t" stroked="f" coordorigin="690,984" coordsize="10545,30" path="m11235,984l11220,999,690,999,690,1014,11220,1014,11235,1014,11235,999,11235,984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690;top:984;height:30;width:15;" fillcolor="#999999" filled="t" stroked="f" coordorigin="690,984" coordsize="15,30" path="m690,1014l690,984,705,984,705,999,690,1014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-12700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729615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Documento assinado eletronicamente por </w:t>
      </w:r>
      <w:r>
        <w:rPr>
          <w:rFonts w:ascii="Calibri" w:hAnsi="Calibri"/>
          <w:b/>
          <w:sz w:val="22"/>
        </w:rPr>
        <w:t>Márcia Carvalho da Cunha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Diretor(a) de Administração</w:t>
      </w:r>
      <w:r>
        <w:rPr>
          <w:rFonts w:ascii="Calibri" w:hAnsi="Calibri"/>
          <w:b/>
          <w:spacing w:val="-48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13/11/2024,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18:24,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 xml:space="preserve">do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2BC4E3AB">
      <w:pPr>
        <w:spacing w:before="181"/>
        <w:ind w:left="1524" w:right="19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autenticidade deste documento pode ser conferida no site</w:t>
      </w:r>
      <w:r>
        <w:rPr>
          <w:rFonts w:ascii="Calibri" w:hAnsi="Calibri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b/>
          <w:sz w:val="22"/>
        </w:rPr>
        <w:t>87466428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 xml:space="preserve">CRC </w:t>
      </w:r>
      <w:r>
        <w:rPr>
          <w:rFonts w:ascii="Calibri" w:hAnsi="Calibri"/>
          <w:b/>
          <w:sz w:val="22"/>
        </w:rPr>
        <w:t>A109CF0D</w:t>
      </w:r>
      <w:r>
        <w:rPr>
          <w:rFonts w:ascii="Calibri" w:hAnsi="Calibri"/>
          <w:sz w:val="22"/>
        </w:rPr>
        <w:t>.</w:t>
      </w:r>
    </w:p>
    <w:p w14:paraId="60497F53">
      <w:pPr>
        <w:pStyle w:val="6"/>
        <w:spacing w:before="9"/>
        <w:rPr>
          <w:rFonts w:ascii="Calibri"/>
          <w:sz w:val="10"/>
        </w:rPr>
      </w:pPr>
      <w:r>
        <w:pict>
          <v:group id="_x0000_s1035" o:spid="_x0000_s1035" o:spt="203" style="position:absolute;left:0pt;margin-left:35.25pt;margin-top:8.5pt;height:1.5pt;width:525.75pt;mso-position-horizontal-relative:page;mso-wrap-distance-bottom:0pt;mso-wrap-distance-top:0pt;z-index:-251642880;mso-width-relative:page;mso-height-relative:page;" coordorigin="705,171" coordsize="10515,30">
            <o:lock v:ext="edit"/>
            <v:rect id="_x0000_s1036" o:spid="_x0000_s1036" o:spt="1" style="position:absolute;left:705;top:170;height:15;width:1051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7" o:spid="_x0000_s1037" style="position:absolute;left:704;top:170;height:30;width:10515;" fillcolor="#EDEDED" filled="t" stroked="f" coordorigin="705,171" coordsize="10515,30" path="m11220,171l11205,186,705,186,705,201,11205,201,11220,201,11220,186,11220,171xe">
              <v:path arrowok="t"/>
              <v:fill on="t" focussize="0,0"/>
              <v:stroke on="f"/>
              <v:imagedata o:title=""/>
              <o:lock v:ext="edit"/>
            </v:shape>
            <v:shape id="_x0000_s1038" o:spid="_x0000_s1038" style="position:absolute;left:705;top:170;height:30;width:15;" fillcolor="#999999" filled="t" stroked="f" coordorigin="705,171" coordsize="15,30" path="m705,201l705,171,720,171,720,186,705,201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0222EED4">
      <w:pPr>
        <w:pStyle w:val="6"/>
        <w:rPr>
          <w:rFonts w:ascii="Calibri"/>
          <w:sz w:val="22"/>
        </w:rPr>
      </w:pPr>
    </w:p>
    <w:p w14:paraId="7C7976C8">
      <w:pPr>
        <w:pStyle w:val="6"/>
        <w:rPr>
          <w:rFonts w:ascii="Calibri"/>
          <w:sz w:val="22"/>
        </w:rPr>
      </w:pPr>
    </w:p>
    <w:p w14:paraId="6CFD9BD5">
      <w:pPr>
        <w:pStyle w:val="6"/>
        <w:rPr>
          <w:rFonts w:ascii="Calibri"/>
          <w:sz w:val="22"/>
        </w:rPr>
      </w:pPr>
    </w:p>
    <w:p w14:paraId="13834704">
      <w:pPr>
        <w:pStyle w:val="6"/>
        <w:rPr>
          <w:rFonts w:ascii="Calibri"/>
          <w:sz w:val="22"/>
        </w:rPr>
      </w:pPr>
    </w:p>
    <w:p w14:paraId="610485FD">
      <w:pPr>
        <w:pStyle w:val="6"/>
        <w:rPr>
          <w:rFonts w:ascii="Calibri"/>
          <w:sz w:val="22"/>
        </w:rPr>
      </w:pPr>
    </w:p>
    <w:p w14:paraId="1F8F0177">
      <w:pPr>
        <w:pStyle w:val="6"/>
        <w:spacing w:before="6"/>
        <w:rPr>
          <w:rFonts w:ascii="Calibri"/>
          <w:sz w:val="18"/>
        </w:rPr>
      </w:pPr>
    </w:p>
    <w:p w14:paraId="42BBA51B">
      <w:pPr>
        <w:spacing w:before="0"/>
        <w:ind w:left="0" w:right="11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13872D51">
      <w:pPr>
        <w:pStyle w:val="6"/>
        <w:rPr>
          <w:b/>
          <w:sz w:val="19"/>
        </w:rPr>
      </w:pPr>
    </w:p>
    <w:p w14:paraId="2988CCE1">
      <w:pPr>
        <w:pStyle w:val="9"/>
        <w:numPr>
          <w:ilvl w:val="0"/>
          <w:numId w:val="29"/>
        </w:numPr>
        <w:tabs>
          <w:tab w:val="left" w:pos="330"/>
        </w:tabs>
        <w:spacing w:before="92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68BBEC37">
      <w:pPr>
        <w:pStyle w:val="6"/>
        <w:spacing w:before="40" w:line="280" w:lineRule="auto"/>
        <w:ind w:left="129" w:right="142"/>
        <w:jc w:val="both"/>
      </w:pPr>
      <w:r>
        <w:t xml:space="preserve">O presente Termo tem por objetivo a aquisição de </w:t>
      </w:r>
      <w:r>
        <w:rPr>
          <w:b/>
        </w:rPr>
        <w:t>medicamentos</w:t>
      </w:r>
      <w:r>
        <w:t>, por licitação (pregão eletrônico), para o Hospital Universitário</w:t>
      </w:r>
      <w:r>
        <w:rPr>
          <w:spacing w:val="1"/>
        </w:rPr>
        <w:t xml:space="preserve"> </w:t>
      </w:r>
      <w:r>
        <w:t>Pedro Ernesto, por meio de empresa especializada, em conformidade com a Lei nº 14.133/2021 Art. 28 inc. I (Regulamenta o Art.</w:t>
      </w:r>
      <w:r>
        <w:rPr>
          <w:spacing w:val="1"/>
        </w:rPr>
        <w:t xml:space="preserve"> </w:t>
      </w:r>
      <w:r>
        <w:t>37, inciso XXI, da Constituição Federal, que institui normas para licitações e Contratos da Administração Pública e dá outras</w:t>
      </w:r>
      <w:r>
        <w:rPr>
          <w:spacing w:val="1"/>
        </w:rPr>
        <w:t xml:space="preserve"> </w:t>
      </w:r>
      <w:r>
        <w:t>providências), e o Decreto Estadual nº 48.816/23 (Regulamenta a fase preparatória das contratações no âmbito do Estado do Rio de</w:t>
      </w:r>
      <w:r>
        <w:rPr>
          <w:spacing w:val="-47"/>
        </w:rPr>
        <w:t xml:space="preserve"> </w:t>
      </w:r>
      <w:r>
        <w:t>Janeiro).</w:t>
      </w:r>
    </w:p>
    <w:p w14:paraId="44C615B4">
      <w:pPr>
        <w:spacing w:after="0" w:line="280" w:lineRule="auto"/>
        <w:jc w:val="both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622A07F4">
      <w:pPr>
        <w:pStyle w:val="3"/>
        <w:numPr>
          <w:ilvl w:val="1"/>
          <w:numId w:val="29"/>
        </w:numPr>
        <w:tabs>
          <w:tab w:val="left" w:pos="480"/>
        </w:tabs>
        <w:spacing w:before="65" w:after="0" w:line="240" w:lineRule="auto"/>
        <w:ind w:left="47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14F44A14">
      <w:pPr>
        <w:pStyle w:val="9"/>
        <w:numPr>
          <w:ilvl w:val="2"/>
          <w:numId w:val="29"/>
        </w:numPr>
        <w:tabs>
          <w:tab w:val="left" w:pos="636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Trata-se de materiais indispensáveis ao desenvolvimento da assistência integral dos pacientes. Cabe ressaltar que se trata da</w:t>
      </w:r>
      <w:r>
        <w:rPr>
          <w:spacing w:val="1"/>
          <w:sz w:val="20"/>
        </w:rPr>
        <w:t xml:space="preserve"> </w:t>
      </w:r>
      <w:r>
        <w:rPr>
          <w:sz w:val="20"/>
        </w:rPr>
        <w:t>aquisição de insumos para um Hospital Universitário, com diversas especialidades e com linhas de cuidado na média e alta</w:t>
      </w:r>
      <w:r>
        <w:rPr>
          <w:spacing w:val="1"/>
          <w:sz w:val="20"/>
        </w:rPr>
        <w:t xml:space="preserve"> </w:t>
      </w:r>
      <w:r>
        <w:rPr>
          <w:sz w:val="20"/>
        </w:rPr>
        <w:t>complexidade.</w:t>
      </w:r>
    </w:p>
    <w:p w14:paraId="21F89BF6">
      <w:pPr>
        <w:pStyle w:val="9"/>
        <w:numPr>
          <w:ilvl w:val="2"/>
          <w:numId w:val="29"/>
        </w:numPr>
        <w:tabs>
          <w:tab w:val="left" w:pos="646"/>
        </w:tabs>
        <w:spacing w:before="2" w:after="0" w:line="271" w:lineRule="auto"/>
        <w:ind w:left="129" w:right="142" w:firstLine="0"/>
        <w:jc w:val="both"/>
        <w:rPr>
          <w:sz w:val="20"/>
        </w:rPr>
      </w:pPr>
      <w:r>
        <w:rPr>
          <w:sz w:val="20"/>
        </w:rPr>
        <w:t>Com a presente aquisição pretende-se dar continuidade ao ressuprimento de materais padronizados para o reabastecimento</w:t>
      </w:r>
      <w:r>
        <w:rPr>
          <w:spacing w:val="1"/>
          <w:sz w:val="20"/>
        </w:rPr>
        <w:t xml:space="preserve"> </w:t>
      </w:r>
      <w:r>
        <w:rPr>
          <w:sz w:val="20"/>
        </w:rPr>
        <w:t>dos estoques do Almoxifado Central, a fim de prestar assistência médica de acordo com os protocolos clínicos do HUPE. A</w:t>
      </w:r>
      <w:r>
        <w:rPr>
          <w:spacing w:val="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z w:val="20"/>
        </w:rPr>
        <w:t>mensal,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2"/>
          <w:u w:val="single"/>
        </w:rPr>
        <w:t>82881393</w:t>
      </w:r>
      <w:r>
        <w:rPr>
          <w:sz w:val="20"/>
        </w:rPr>
        <w:t>).</w:t>
      </w:r>
    </w:p>
    <w:p w14:paraId="0E2820C8">
      <w:pPr>
        <w:pStyle w:val="9"/>
        <w:numPr>
          <w:ilvl w:val="2"/>
          <w:numId w:val="29"/>
        </w:numPr>
        <w:tabs>
          <w:tab w:val="left" w:pos="641"/>
        </w:tabs>
        <w:spacing w:before="0" w:after="0" w:line="239" w:lineRule="exact"/>
        <w:ind w:left="640" w:right="0" w:hanging="512"/>
        <w:jc w:val="both"/>
        <w:rPr>
          <w:sz w:val="20"/>
        </w:rPr>
      </w:pP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previsão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item</w:t>
      </w:r>
      <w:r>
        <w:rPr>
          <w:spacing w:val="10"/>
          <w:sz w:val="20"/>
        </w:rPr>
        <w:t xml:space="preserve"> </w:t>
      </w:r>
      <w:r>
        <w:rPr>
          <w:sz w:val="20"/>
        </w:rPr>
        <w:t>2.1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Estudo</w:t>
      </w:r>
      <w:r>
        <w:rPr>
          <w:spacing w:val="7"/>
          <w:sz w:val="20"/>
        </w:rPr>
        <w:t xml:space="preserve"> </w:t>
      </w:r>
      <w:r>
        <w:rPr>
          <w:sz w:val="20"/>
        </w:rPr>
        <w:t>Técnico</w:t>
      </w:r>
      <w:r>
        <w:rPr>
          <w:spacing w:val="10"/>
          <w:sz w:val="20"/>
        </w:rPr>
        <w:t xml:space="preserve"> </w:t>
      </w:r>
      <w:r>
        <w:rPr>
          <w:sz w:val="20"/>
        </w:rPr>
        <w:t>Preliminar</w:t>
      </w:r>
      <w:r>
        <w:rPr>
          <w:spacing w:val="10"/>
          <w:sz w:val="20"/>
        </w:rPr>
        <w:t xml:space="preserve"> </w:t>
      </w:r>
      <w:r>
        <w:rPr>
          <w:sz w:val="20"/>
        </w:rPr>
        <w:t>(</w:t>
      </w:r>
      <w:r>
        <w:rPr>
          <w:sz w:val="22"/>
          <w:u w:val="single"/>
        </w:rPr>
        <w:t>82882152</w:t>
      </w:r>
      <w:r>
        <w:rPr>
          <w:sz w:val="20"/>
        </w:rPr>
        <w:t>),</w:t>
      </w:r>
      <w:r>
        <w:rPr>
          <w:spacing w:val="10"/>
          <w:sz w:val="20"/>
        </w:rPr>
        <w:t xml:space="preserve"> </w:t>
      </w:r>
      <w:r>
        <w:rPr>
          <w:sz w:val="20"/>
        </w:rPr>
        <w:t>optou-se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itens</w:t>
      </w:r>
      <w:r>
        <w:rPr>
          <w:spacing w:val="10"/>
          <w:sz w:val="20"/>
        </w:rPr>
        <w:t xml:space="preserve"> </w:t>
      </w:r>
      <w:r>
        <w:rPr>
          <w:sz w:val="20"/>
        </w:rPr>
        <w:t>constantes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</w:p>
    <w:p w14:paraId="73AF0695">
      <w:pPr>
        <w:pStyle w:val="6"/>
        <w:spacing w:before="36"/>
        <w:ind w:left="129"/>
        <w:jc w:val="both"/>
      </w:pPr>
      <w:r>
        <w:t>item</w:t>
      </w:r>
      <w:r>
        <w:rPr>
          <w:spacing w:val="-4"/>
        </w:rPr>
        <w:t xml:space="preserve"> </w:t>
      </w:r>
      <w:r>
        <w:t>2.1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Termo.</w:t>
      </w:r>
    </w:p>
    <w:p w14:paraId="7BEA189C">
      <w:pPr>
        <w:pStyle w:val="6"/>
        <w:spacing w:before="11"/>
        <w:rPr>
          <w:sz w:val="26"/>
        </w:rPr>
      </w:pPr>
    </w:p>
    <w:p w14:paraId="46297F1C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426FB8FA">
      <w:pPr>
        <w:pStyle w:val="6"/>
        <w:spacing w:before="40" w:line="271" w:lineRule="auto"/>
        <w:ind w:left="129" w:right="142"/>
        <w:jc w:val="both"/>
      </w:pPr>
      <w:r>
        <w:t>A solução pretendida se enquadra como item de fornecimento contínuo uma vez que compõe a grade regular dos estoques para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0E93EE1A">
      <w:pPr>
        <w:pStyle w:val="6"/>
        <w:spacing w:before="10"/>
        <w:rPr>
          <w:sz w:val="23"/>
        </w:rPr>
      </w:pPr>
    </w:p>
    <w:p w14:paraId="5E90FC61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58CAF421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40764D88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F9B0535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3A391999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016E9273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0FE584BF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17438D3B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4BD214F3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31823384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19271485">
      <w:pPr>
        <w:pStyle w:val="6"/>
        <w:spacing w:before="1"/>
        <w:rPr>
          <w:b/>
          <w:sz w:val="28"/>
        </w:rPr>
      </w:pPr>
    </w:p>
    <w:p w14:paraId="0418B0B7">
      <w:pPr>
        <w:pStyle w:val="9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6DB2286D">
      <w:pPr>
        <w:pStyle w:val="6"/>
        <w:spacing w:before="11"/>
        <w:rPr>
          <w:b/>
          <w:sz w:val="26"/>
        </w:rPr>
      </w:pPr>
    </w:p>
    <w:p w14:paraId="64E7727A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61BDB1C3">
      <w:pPr>
        <w:pStyle w:val="6"/>
        <w:spacing w:before="9"/>
        <w:rPr>
          <w:b/>
          <w:sz w:val="32"/>
        </w:rPr>
      </w:pPr>
    </w:p>
    <w:p w14:paraId="7B61BEF9">
      <w:pPr>
        <w:tabs>
          <w:tab w:val="left" w:pos="5532"/>
          <w:tab w:val="left" w:pos="9743"/>
        </w:tabs>
        <w:spacing w:before="0"/>
        <w:ind w:left="161" w:right="0" w:firstLine="0"/>
        <w:jc w:val="both"/>
        <w:rPr>
          <w:b/>
          <w:sz w:val="16"/>
        </w:rPr>
      </w:pPr>
      <w:r>
        <w:rPr>
          <w:b/>
          <w:sz w:val="16"/>
        </w:rPr>
        <w:t xml:space="preserve">ITEM     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57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2CF1D8E4">
      <w:pPr>
        <w:spacing w:before="10" w:line="270" w:lineRule="atLeast"/>
        <w:ind w:left="1560" w:right="1276" w:firstLine="0"/>
        <w:jc w:val="left"/>
        <w:rPr>
          <w:sz w:val="16"/>
        </w:rPr>
      </w:pPr>
      <w:r>
        <w:rPr>
          <w:sz w:val="16"/>
        </w:rPr>
        <w:t xml:space="preserve">PRINCIPIO   </w:t>
      </w:r>
      <w:r>
        <w:rPr>
          <w:spacing w:val="22"/>
          <w:sz w:val="16"/>
        </w:rPr>
        <w:t xml:space="preserve"> </w:t>
      </w:r>
      <w:r>
        <w:rPr>
          <w:spacing w:val="-3"/>
          <w:sz w:val="16"/>
        </w:rPr>
        <w:t>ATIVO:</w:t>
      </w:r>
      <w:r>
        <w:rPr>
          <w:spacing w:val="55"/>
          <w:sz w:val="16"/>
        </w:rPr>
        <w:t xml:space="preserve">  </w:t>
      </w:r>
      <w:r>
        <w:rPr>
          <w:spacing w:val="-2"/>
          <w:sz w:val="16"/>
        </w:rPr>
        <w:t>BICARBONATO</w:t>
      </w:r>
      <w:r>
        <w:rPr>
          <w:spacing w:val="56"/>
          <w:sz w:val="16"/>
        </w:rPr>
        <w:t xml:space="preserve">  </w:t>
      </w:r>
      <w:r>
        <w:rPr>
          <w:sz w:val="16"/>
        </w:rPr>
        <w:t xml:space="preserve">DE   </w:t>
      </w:r>
      <w:r>
        <w:rPr>
          <w:spacing w:val="31"/>
          <w:sz w:val="16"/>
        </w:rPr>
        <w:t xml:space="preserve"> </w:t>
      </w:r>
      <w:r>
        <w:rPr>
          <w:sz w:val="16"/>
        </w:rPr>
        <w:t>SÓDIO,</w:t>
      </w:r>
      <w:r>
        <w:rPr>
          <w:spacing w:val="-9"/>
          <w:sz w:val="16"/>
        </w:rPr>
        <w:t xml:space="preserve"> </w:t>
      </w:r>
      <w:r>
        <w:rPr>
          <w:sz w:val="16"/>
        </w:rPr>
        <w:t>Utilizado</w:t>
      </w:r>
      <w:r>
        <w:rPr>
          <w:spacing w:val="14"/>
          <w:sz w:val="16"/>
        </w:rPr>
        <w:t xml:space="preserve"> </w:t>
      </w:r>
      <w:r>
        <w:rPr>
          <w:sz w:val="16"/>
        </w:rPr>
        <w:t>para</w:t>
      </w:r>
      <w:r>
        <w:rPr>
          <w:spacing w:val="13"/>
          <w:sz w:val="16"/>
        </w:rPr>
        <w:t xml:space="preserve"> </w:t>
      </w:r>
      <w:r>
        <w:rPr>
          <w:sz w:val="16"/>
        </w:rPr>
        <w:t>tratamento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acidose</w:t>
      </w:r>
      <w:r>
        <w:rPr>
          <w:spacing w:val="13"/>
          <w:sz w:val="16"/>
        </w:rPr>
        <w:t xml:space="preserve"> </w:t>
      </w:r>
      <w:r>
        <w:rPr>
          <w:sz w:val="16"/>
        </w:rPr>
        <w:t>metabólica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53"/>
          <w:sz w:val="16"/>
        </w:rPr>
        <w:t xml:space="preserve"> </w:t>
      </w:r>
      <w:r>
        <w:rPr>
          <w:sz w:val="16"/>
        </w:rPr>
        <w:t>suas</w:t>
      </w:r>
      <w:r>
        <w:rPr>
          <w:spacing w:val="-37"/>
          <w:sz w:val="16"/>
        </w:rPr>
        <w:t xml:space="preserve"> </w:t>
      </w:r>
      <w:r>
        <w:rPr>
          <w:sz w:val="16"/>
        </w:rPr>
        <w:t>FORMA</w:t>
      </w:r>
      <w:r>
        <w:rPr>
          <w:spacing w:val="23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30"/>
          <w:sz w:val="16"/>
        </w:rPr>
        <w:t xml:space="preserve"> </w:t>
      </w:r>
      <w:r>
        <w:rPr>
          <w:sz w:val="16"/>
        </w:rPr>
        <w:t>SOLUCAO</w:t>
      </w:r>
      <w:r>
        <w:rPr>
          <w:spacing w:val="30"/>
          <w:sz w:val="16"/>
        </w:rPr>
        <w:t xml:space="preserve"> </w:t>
      </w:r>
      <w:r>
        <w:rPr>
          <w:sz w:val="16"/>
        </w:rPr>
        <w:t>INJETAVEL,</w:t>
      </w:r>
      <w:r>
        <w:rPr>
          <w:spacing w:val="-10"/>
          <w:sz w:val="16"/>
        </w:rPr>
        <w:t xml:space="preserve"> </w:t>
      </w:r>
      <w:r>
        <w:rPr>
          <w:sz w:val="16"/>
        </w:rPr>
        <w:t>manifestações.</w:t>
      </w:r>
      <w:r>
        <w:rPr>
          <w:spacing w:val="39"/>
          <w:sz w:val="16"/>
        </w:rPr>
        <w:t xml:space="preserve"> </w:t>
      </w:r>
      <w:r>
        <w:rPr>
          <w:sz w:val="16"/>
        </w:rPr>
        <w:t>É</w:t>
      </w:r>
      <w:r>
        <w:rPr>
          <w:spacing w:val="39"/>
          <w:sz w:val="16"/>
        </w:rPr>
        <w:t xml:space="preserve"> </w:t>
      </w:r>
      <w:r>
        <w:rPr>
          <w:sz w:val="16"/>
        </w:rPr>
        <w:t>utilizado</w:t>
      </w:r>
      <w:r>
        <w:rPr>
          <w:spacing w:val="39"/>
          <w:sz w:val="16"/>
        </w:rPr>
        <w:t xml:space="preserve"> </w:t>
      </w:r>
      <w:r>
        <w:rPr>
          <w:sz w:val="16"/>
        </w:rPr>
        <w:t>também</w:t>
      </w:r>
      <w:r>
        <w:rPr>
          <w:spacing w:val="39"/>
          <w:sz w:val="16"/>
        </w:rPr>
        <w:t xml:space="preserve"> </w:t>
      </w:r>
      <w:r>
        <w:rPr>
          <w:sz w:val="16"/>
        </w:rPr>
        <w:t>para</w:t>
      </w:r>
      <w:r>
        <w:rPr>
          <w:spacing w:val="39"/>
          <w:sz w:val="16"/>
        </w:rPr>
        <w:t xml:space="preserve"> </w:t>
      </w:r>
      <w:r>
        <w:rPr>
          <w:sz w:val="16"/>
        </w:rPr>
        <w:t>o</w:t>
      </w:r>
      <w:r>
        <w:rPr>
          <w:spacing w:val="39"/>
          <w:sz w:val="16"/>
        </w:rPr>
        <w:t xml:space="preserve"> </w:t>
      </w:r>
      <w:r>
        <w:rPr>
          <w:sz w:val="16"/>
        </w:rPr>
        <w:t>tratamento</w:t>
      </w:r>
      <w:r>
        <w:rPr>
          <w:spacing w:val="39"/>
          <w:sz w:val="16"/>
        </w:rPr>
        <w:t xml:space="preserve"> </w:t>
      </w:r>
      <w:r>
        <w:rPr>
          <w:sz w:val="16"/>
        </w:rPr>
        <w:t>de</w:t>
      </w:r>
    </w:p>
    <w:p w14:paraId="7C54543A">
      <w:pPr>
        <w:spacing w:after="0" w:line="270" w:lineRule="atLeast"/>
        <w:jc w:val="left"/>
        <w:rPr>
          <w:sz w:val="16"/>
        </w:rPr>
        <w:sectPr>
          <w:pgSz w:w="11900" w:h="16840"/>
          <w:pgMar w:top="780" w:right="520" w:bottom="280" w:left="560" w:header="720" w:footer="720" w:gutter="0"/>
          <w:cols w:space="720" w:num="1"/>
        </w:sectPr>
      </w:pPr>
    </w:p>
    <w:p w14:paraId="12471E64">
      <w:pPr>
        <w:tabs>
          <w:tab w:val="left" w:pos="853"/>
        </w:tabs>
        <w:spacing w:before="0" w:line="156" w:lineRule="exact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65873</w:t>
      </w:r>
    </w:p>
    <w:p w14:paraId="73983CDD">
      <w:pPr>
        <w:spacing w:before="106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43"/>
          <w:sz w:val="16"/>
        </w:rPr>
        <w:t xml:space="preserve"> </w:t>
      </w:r>
      <w:r>
        <w:rPr>
          <w:sz w:val="16"/>
        </w:rPr>
        <w:t>/</w:t>
      </w:r>
      <w:r>
        <w:rPr>
          <w:spacing w:val="43"/>
          <w:sz w:val="16"/>
        </w:rPr>
        <w:t xml:space="preserve"> </w:t>
      </w:r>
      <w:r>
        <w:rPr>
          <w:sz w:val="16"/>
        </w:rPr>
        <w:t>DOSAGEM:</w:t>
      </w:r>
      <w:r>
        <w:rPr>
          <w:spacing w:val="43"/>
          <w:sz w:val="16"/>
        </w:rPr>
        <w:t xml:space="preserve"> </w:t>
      </w:r>
      <w:r>
        <w:rPr>
          <w:sz w:val="16"/>
        </w:rPr>
        <w:t>8.4%,</w:t>
      </w:r>
      <w:r>
        <w:rPr>
          <w:spacing w:val="43"/>
          <w:sz w:val="16"/>
        </w:rPr>
        <w:t xml:space="preserve"> </w:t>
      </w:r>
      <w:r>
        <w:rPr>
          <w:sz w:val="16"/>
        </w:rPr>
        <w:t>UNIDADE:</w:t>
      </w:r>
      <w:r>
        <w:rPr>
          <w:spacing w:val="44"/>
          <w:sz w:val="16"/>
        </w:rPr>
        <w:t xml:space="preserve"> </w:t>
      </w:r>
      <w:r>
        <w:rPr>
          <w:sz w:val="16"/>
        </w:rPr>
        <w:t>%,</w:t>
      </w:r>
      <w:r>
        <w:rPr>
          <w:spacing w:val="-9"/>
          <w:sz w:val="16"/>
        </w:rPr>
        <w:t xml:space="preserve"> </w:t>
      </w:r>
      <w:r>
        <w:rPr>
          <w:sz w:val="16"/>
        </w:rPr>
        <w:t>cetacidose</w:t>
      </w:r>
      <w:r>
        <w:rPr>
          <w:spacing w:val="36"/>
          <w:sz w:val="16"/>
        </w:rPr>
        <w:t xml:space="preserve"> </w:t>
      </w:r>
      <w:r>
        <w:rPr>
          <w:sz w:val="16"/>
        </w:rPr>
        <w:t>diabética,</w:t>
      </w:r>
      <w:r>
        <w:rPr>
          <w:spacing w:val="37"/>
          <w:sz w:val="16"/>
        </w:rPr>
        <w:t xml:space="preserve"> </w:t>
      </w:r>
      <w:r>
        <w:rPr>
          <w:sz w:val="16"/>
        </w:rPr>
        <w:t>insuficiência</w:t>
      </w:r>
      <w:r>
        <w:rPr>
          <w:spacing w:val="36"/>
          <w:sz w:val="16"/>
        </w:rPr>
        <w:t xml:space="preserve"> </w:t>
      </w:r>
      <w:r>
        <w:rPr>
          <w:sz w:val="16"/>
        </w:rPr>
        <w:t>renal</w:t>
      </w:r>
      <w:r>
        <w:rPr>
          <w:spacing w:val="37"/>
          <w:sz w:val="16"/>
        </w:rPr>
        <w:t xml:space="preserve"> </w:t>
      </w:r>
      <w:r>
        <w:rPr>
          <w:sz w:val="16"/>
        </w:rPr>
        <w:t>e</w:t>
      </w:r>
      <w:r>
        <w:rPr>
          <w:spacing w:val="36"/>
          <w:sz w:val="16"/>
        </w:rPr>
        <w:t xml:space="preserve"> </w:t>
      </w:r>
      <w:r>
        <w:rPr>
          <w:sz w:val="16"/>
        </w:rPr>
        <w:t>perturbações</w:t>
      </w:r>
      <w:r>
        <w:rPr>
          <w:spacing w:val="36"/>
          <w:sz w:val="16"/>
        </w:rPr>
        <w:t xml:space="preserve"> </w:t>
      </w:r>
      <w:r>
        <w:rPr>
          <w:sz w:val="16"/>
        </w:rPr>
        <w:t>ácido-</w:t>
      </w:r>
    </w:p>
    <w:p w14:paraId="5E17F089">
      <w:pPr>
        <w:spacing w:before="0" w:line="156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25200</w:t>
      </w:r>
    </w:p>
    <w:p w14:paraId="6509C661">
      <w:pPr>
        <w:spacing w:after="0" w:line="156" w:lineRule="exact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94" w:space="106"/>
            <w:col w:w="8312" w:space="39"/>
            <w:col w:w="1069"/>
          </w:cols>
        </w:sectPr>
      </w:pPr>
    </w:p>
    <w:p w14:paraId="7FDCD510">
      <w:pPr>
        <w:pStyle w:val="6"/>
        <w:rPr>
          <w:sz w:val="18"/>
        </w:rPr>
      </w:pPr>
    </w:p>
    <w:p w14:paraId="56870D25">
      <w:pPr>
        <w:pStyle w:val="6"/>
        <w:rPr>
          <w:sz w:val="18"/>
        </w:rPr>
      </w:pPr>
    </w:p>
    <w:p w14:paraId="54129794">
      <w:pPr>
        <w:pStyle w:val="6"/>
        <w:rPr>
          <w:sz w:val="18"/>
        </w:rPr>
      </w:pPr>
    </w:p>
    <w:p w14:paraId="1864491F">
      <w:pPr>
        <w:pStyle w:val="6"/>
        <w:spacing w:before="9"/>
        <w:rPr>
          <w:sz w:val="14"/>
        </w:rPr>
      </w:pPr>
    </w:p>
    <w:p w14:paraId="54D69676">
      <w:pPr>
        <w:tabs>
          <w:tab w:val="left" w:pos="853"/>
        </w:tabs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13117</w:t>
      </w:r>
    </w:p>
    <w:p w14:paraId="650A24F4">
      <w:pPr>
        <w:tabs>
          <w:tab w:val="left" w:pos="1970"/>
          <w:tab w:val="left" w:pos="3240"/>
        </w:tabs>
        <w:spacing w:before="86" w:line="372" w:lineRule="auto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VOLUME: 10 ML, APRESENTACAO: AMPOLA</w:t>
      </w:r>
      <w:r>
        <w:rPr>
          <w:spacing w:val="1"/>
          <w:sz w:val="16"/>
        </w:rPr>
        <w:t xml:space="preserve"> </w:t>
      </w:r>
      <w:r>
        <w:rPr>
          <w:sz w:val="16"/>
        </w:rPr>
        <w:t>PRINCIPIO</w:t>
      </w:r>
      <w:r>
        <w:rPr>
          <w:spacing w:val="-5"/>
          <w:sz w:val="16"/>
        </w:rPr>
        <w:t xml:space="preserve"> </w:t>
      </w:r>
      <w:r>
        <w:rPr>
          <w:sz w:val="16"/>
        </w:rPr>
        <w:t>ATIVO:</w:t>
      </w:r>
      <w:r>
        <w:rPr>
          <w:spacing w:val="4"/>
          <w:sz w:val="16"/>
        </w:rPr>
        <w:t xml:space="preserve"> </w:t>
      </w:r>
      <w:r>
        <w:rPr>
          <w:sz w:val="16"/>
        </w:rPr>
        <w:t>CLORETO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SODIO</w:t>
      </w:r>
      <w:r>
        <w:rPr>
          <w:spacing w:val="4"/>
          <w:sz w:val="16"/>
        </w:rPr>
        <w:t xml:space="preserve"> </w:t>
      </w:r>
      <w:r>
        <w:rPr>
          <w:sz w:val="16"/>
        </w:rPr>
        <w:t>20%,</w:t>
      </w:r>
      <w:r>
        <w:rPr>
          <w:spacing w:val="4"/>
          <w:sz w:val="16"/>
        </w:rPr>
        <w:t xml:space="preserve"> </w:t>
      </w:r>
      <w:r>
        <w:rPr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</w:p>
    <w:p w14:paraId="65498C35">
      <w:pPr>
        <w:spacing w:before="0" w:line="168" w:lineRule="exact"/>
        <w:ind w:left="161" w:right="0" w:firstLine="0"/>
        <w:jc w:val="left"/>
        <w:rPr>
          <w:sz w:val="16"/>
        </w:rPr>
      </w:pPr>
      <w:r>
        <w:rPr>
          <w:sz w:val="16"/>
        </w:rPr>
        <w:t xml:space="preserve">CONCENTRACAO 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/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DOSAGEM: 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200,   </w:t>
      </w:r>
      <w:r>
        <w:rPr>
          <w:spacing w:val="8"/>
          <w:sz w:val="16"/>
        </w:rPr>
        <w:t xml:space="preserve"> </w:t>
      </w:r>
      <w:r>
        <w:rPr>
          <w:sz w:val="16"/>
        </w:rPr>
        <w:t>UNIDADE:</w:t>
      </w:r>
    </w:p>
    <w:p w14:paraId="401B5560">
      <w:pPr>
        <w:spacing w:before="80" w:line="410" w:lineRule="auto"/>
        <w:ind w:left="161" w:right="0" w:firstLine="0"/>
        <w:jc w:val="left"/>
        <w:rPr>
          <w:sz w:val="16"/>
        </w:rPr>
      </w:pPr>
      <w:r>
        <w:rPr>
          <w:spacing w:val="-1"/>
          <w:sz w:val="16"/>
        </w:rPr>
        <w:t xml:space="preserve">MG/ML, </w:t>
      </w:r>
      <w:r>
        <w:rPr>
          <w:sz w:val="16"/>
        </w:rPr>
        <w:t>VOLUME: 10ML, APRESENTACAO: AMPOLA</w:t>
      </w:r>
      <w:r>
        <w:rPr>
          <w:spacing w:val="1"/>
          <w:sz w:val="16"/>
        </w:rPr>
        <w:t xml:space="preserve"> </w:t>
      </w:r>
      <w:r>
        <w:rPr>
          <w:sz w:val="16"/>
        </w:rPr>
        <w:t>PRINCIPIO</w:t>
      </w:r>
      <w:r>
        <w:rPr>
          <w:spacing w:val="2"/>
          <w:sz w:val="16"/>
        </w:rPr>
        <w:t xml:space="preserve"> </w:t>
      </w:r>
      <w:r>
        <w:rPr>
          <w:sz w:val="16"/>
        </w:rPr>
        <w:t>ATIVO:</w:t>
      </w:r>
      <w:r>
        <w:rPr>
          <w:spacing w:val="11"/>
          <w:sz w:val="16"/>
        </w:rPr>
        <w:t xml:space="preserve"> </w:t>
      </w:r>
      <w:r>
        <w:rPr>
          <w:sz w:val="16"/>
        </w:rPr>
        <w:t>GLICONATO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CALCIO,</w:t>
      </w:r>
      <w:r>
        <w:rPr>
          <w:spacing w:val="10"/>
          <w:sz w:val="16"/>
        </w:rPr>
        <w:t xml:space="preserve"> </w:t>
      </w:r>
      <w:r>
        <w:rPr>
          <w:sz w:val="16"/>
        </w:rPr>
        <w:t>FORMA</w:t>
      </w:r>
    </w:p>
    <w:p w14:paraId="5784DB94">
      <w:pPr>
        <w:spacing w:before="8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básicas.</w:t>
      </w:r>
    </w:p>
    <w:p w14:paraId="6B36B196">
      <w:pPr>
        <w:pStyle w:val="6"/>
        <w:spacing w:before="10"/>
        <w:rPr>
          <w:sz w:val="21"/>
        </w:rPr>
      </w:pPr>
    </w:p>
    <w:p w14:paraId="2CE7093C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22"/>
          <w:sz w:val="16"/>
        </w:rPr>
        <w:t xml:space="preserve"> </w:t>
      </w:r>
      <w:r>
        <w:rPr>
          <w:sz w:val="16"/>
        </w:rPr>
        <w:t>como</w:t>
      </w:r>
      <w:r>
        <w:rPr>
          <w:spacing w:val="22"/>
          <w:sz w:val="16"/>
        </w:rPr>
        <w:t xml:space="preserve"> </w:t>
      </w:r>
      <w:r>
        <w:rPr>
          <w:sz w:val="16"/>
        </w:rPr>
        <w:t>fonte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cloreto,</w:t>
      </w:r>
      <w:r>
        <w:rPr>
          <w:spacing w:val="22"/>
          <w:sz w:val="16"/>
        </w:rPr>
        <w:t xml:space="preserve"> </w:t>
      </w:r>
      <w:r>
        <w:rPr>
          <w:sz w:val="16"/>
        </w:rPr>
        <w:t>sódio</w:t>
      </w:r>
      <w:r>
        <w:rPr>
          <w:spacing w:val="22"/>
          <w:sz w:val="16"/>
        </w:rPr>
        <w:t xml:space="preserve"> </w:t>
      </w:r>
      <w:r>
        <w:rPr>
          <w:sz w:val="16"/>
        </w:rPr>
        <w:t>e</w:t>
      </w:r>
      <w:r>
        <w:rPr>
          <w:spacing w:val="22"/>
          <w:sz w:val="16"/>
        </w:rPr>
        <w:t xml:space="preserve"> </w:t>
      </w:r>
      <w:r>
        <w:rPr>
          <w:sz w:val="16"/>
        </w:rPr>
        <w:t>água</w:t>
      </w:r>
      <w:r>
        <w:rPr>
          <w:spacing w:val="22"/>
          <w:sz w:val="16"/>
        </w:rPr>
        <w:t xml:space="preserve"> </w:t>
      </w:r>
      <w:r>
        <w:rPr>
          <w:sz w:val="16"/>
        </w:rPr>
        <w:t>para</w:t>
      </w:r>
      <w:r>
        <w:rPr>
          <w:spacing w:val="22"/>
          <w:sz w:val="16"/>
        </w:rPr>
        <w:t xml:space="preserve"> </w:t>
      </w:r>
      <w:r>
        <w:rPr>
          <w:sz w:val="16"/>
        </w:rPr>
        <w:t>hidratação,</w:t>
      </w:r>
    </w:p>
    <w:p w14:paraId="53DC7415">
      <w:pPr>
        <w:spacing w:before="86" w:line="352" w:lineRule="auto"/>
        <w:ind w:left="-8" w:right="871" w:firstLine="0"/>
        <w:jc w:val="left"/>
        <w:rPr>
          <w:sz w:val="16"/>
        </w:rPr>
      </w:pPr>
      <w:r>
        <w:rPr>
          <w:sz w:val="16"/>
        </w:rPr>
        <w:t>nos</w:t>
      </w:r>
      <w:r>
        <w:rPr>
          <w:spacing w:val="10"/>
          <w:sz w:val="16"/>
        </w:rPr>
        <w:t xml:space="preserve"> </w:t>
      </w:r>
      <w:r>
        <w:rPr>
          <w:sz w:val="16"/>
        </w:rPr>
        <w:t>casos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distúrbios</w:t>
      </w:r>
      <w:r>
        <w:rPr>
          <w:spacing w:val="10"/>
          <w:sz w:val="16"/>
        </w:rPr>
        <w:t xml:space="preserve"> </w:t>
      </w:r>
      <w:r>
        <w:rPr>
          <w:sz w:val="16"/>
        </w:rPr>
        <w:t>do</w:t>
      </w:r>
      <w:r>
        <w:rPr>
          <w:spacing w:val="10"/>
          <w:sz w:val="16"/>
        </w:rPr>
        <w:t xml:space="preserve"> </w:t>
      </w:r>
      <w:r>
        <w:rPr>
          <w:sz w:val="16"/>
        </w:rPr>
        <w:t>equilíbrio</w:t>
      </w:r>
      <w:r>
        <w:rPr>
          <w:spacing w:val="10"/>
          <w:sz w:val="16"/>
        </w:rPr>
        <w:t xml:space="preserve"> </w:t>
      </w:r>
      <w:r>
        <w:rPr>
          <w:sz w:val="16"/>
        </w:rPr>
        <w:t>hidro-eletrolítico</w:t>
      </w:r>
      <w:r>
        <w:rPr>
          <w:spacing w:val="10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no</w:t>
      </w:r>
      <w:r>
        <w:rPr>
          <w:spacing w:val="-9"/>
          <w:sz w:val="16"/>
        </w:rPr>
        <w:t xml:space="preserve"> </w:t>
      </w:r>
      <w:r>
        <w:rPr>
          <w:sz w:val="16"/>
        </w:rPr>
        <w:t>17500</w:t>
      </w:r>
      <w:r>
        <w:rPr>
          <w:spacing w:val="-37"/>
          <w:sz w:val="16"/>
        </w:rPr>
        <w:t xml:space="preserve"> </w:t>
      </w:r>
      <w:r>
        <w:rPr>
          <w:sz w:val="16"/>
        </w:rPr>
        <w:t>choque</w:t>
      </w:r>
      <w:r>
        <w:rPr>
          <w:spacing w:val="-1"/>
          <w:sz w:val="16"/>
        </w:rPr>
        <w:t xml:space="preserve"> </w:t>
      </w:r>
      <w:r>
        <w:rPr>
          <w:sz w:val="16"/>
        </w:rPr>
        <w:t>hipovolêmico.</w:t>
      </w:r>
    </w:p>
    <w:p w14:paraId="1C8E38A9">
      <w:pPr>
        <w:spacing w:after="0" w:line="352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88" w:space="112"/>
            <w:col w:w="4101" w:space="39"/>
            <w:col w:w="5280"/>
          </w:cols>
        </w:sectPr>
      </w:pPr>
    </w:p>
    <w:p w14:paraId="5C2B1392">
      <w:pPr>
        <w:pStyle w:val="6"/>
        <w:spacing w:before="2"/>
      </w:pPr>
    </w:p>
    <w:p w14:paraId="0E8D8A9C">
      <w:pPr>
        <w:tabs>
          <w:tab w:val="left" w:pos="85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58132</w:t>
      </w:r>
    </w:p>
    <w:p w14:paraId="0AA257ED">
      <w:pPr>
        <w:pStyle w:val="6"/>
        <w:rPr>
          <w:sz w:val="18"/>
        </w:rPr>
      </w:pPr>
    </w:p>
    <w:p w14:paraId="20713A95">
      <w:pPr>
        <w:pStyle w:val="6"/>
        <w:rPr>
          <w:sz w:val="18"/>
        </w:rPr>
      </w:pPr>
    </w:p>
    <w:p w14:paraId="4D7C2670">
      <w:pPr>
        <w:pStyle w:val="6"/>
        <w:rPr>
          <w:sz w:val="18"/>
        </w:rPr>
      </w:pPr>
    </w:p>
    <w:p w14:paraId="5C9287BB">
      <w:pPr>
        <w:pStyle w:val="6"/>
        <w:rPr>
          <w:sz w:val="18"/>
        </w:rPr>
      </w:pPr>
    </w:p>
    <w:p w14:paraId="67582905">
      <w:pPr>
        <w:pStyle w:val="6"/>
        <w:rPr>
          <w:sz w:val="18"/>
        </w:rPr>
      </w:pPr>
    </w:p>
    <w:p w14:paraId="269ABE93">
      <w:pPr>
        <w:tabs>
          <w:tab w:val="left" w:pos="853"/>
        </w:tabs>
        <w:spacing w:before="161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58131</w:t>
      </w:r>
    </w:p>
    <w:p w14:paraId="4442E681">
      <w:pPr>
        <w:tabs>
          <w:tab w:val="left" w:pos="1970"/>
          <w:tab w:val="left" w:pos="3240"/>
          <w:tab w:val="left" w:pos="4898"/>
          <w:tab w:val="left" w:pos="5265"/>
          <w:tab w:val="left" w:pos="6155"/>
          <w:tab w:val="left" w:pos="6512"/>
          <w:tab w:val="left" w:pos="7571"/>
          <w:tab w:val="left" w:pos="8160"/>
        </w:tabs>
        <w:spacing w:before="0" w:line="147" w:lineRule="exact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2"/>
          <w:sz w:val="16"/>
        </w:rPr>
        <w:t>INJETAVEL,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Indicado</w:t>
      </w:r>
      <w:r>
        <w:rPr>
          <w:spacing w:val="-2"/>
          <w:sz w:val="16"/>
        </w:rPr>
        <w:tab/>
      </w:r>
      <w:r>
        <w:rPr>
          <w:sz w:val="16"/>
        </w:rPr>
        <w:t>no</w:t>
      </w:r>
      <w:r>
        <w:rPr>
          <w:sz w:val="16"/>
        </w:rPr>
        <w:tab/>
      </w:r>
      <w:r>
        <w:rPr>
          <w:sz w:val="16"/>
        </w:rPr>
        <w:t>tratamento</w:t>
      </w:r>
      <w:r>
        <w:rPr>
          <w:sz w:val="16"/>
        </w:rPr>
        <w:tab/>
      </w:r>
      <w:r>
        <w:rPr>
          <w:sz w:val="16"/>
        </w:rPr>
        <w:t>da</w:t>
      </w:r>
      <w:r>
        <w:rPr>
          <w:sz w:val="16"/>
        </w:rPr>
        <w:tab/>
      </w:r>
      <w:r>
        <w:rPr>
          <w:sz w:val="16"/>
        </w:rPr>
        <w:t>hipocalcemia</w:t>
      </w:r>
      <w:r>
        <w:rPr>
          <w:sz w:val="16"/>
        </w:rPr>
        <w:tab/>
      </w:r>
      <w:r>
        <w:rPr>
          <w:sz w:val="16"/>
        </w:rPr>
        <w:t>aguda</w:t>
      </w:r>
      <w:r>
        <w:rPr>
          <w:sz w:val="16"/>
        </w:rPr>
        <w:tab/>
      </w:r>
      <w:r>
        <w:rPr>
          <w:sz w:val="16"/>
        </w:rPr>
        <w:t>na</w:t>
      </w:r>
    </w:p>
    <w:p w14:paraId="27D5B80E">
      <w:pPr>
        <w:tabs>
          <w:tab w:val="left" w:pos="1149"/>
          <w:tab w:val="left" w:pos="1840"/>
          <w:tab w:val="left" w:pos="3384"/>
        </w:tabs>
        <w:spacing w:before="86" w:line="352" w:lineRule="auto"/>
        <w:ind w:left="161" w:right="753" w:firstLine="0"/>
        <w:jc w:val="left"/>
        <w:rPr>
          <w:sz w:val="16"/>
        </w:rPr>
      </w:pPr>
      <w:r>
        <w:rPr>
          <w:sz w:val="16"/>
        </w:rPr>
        <w:t>CONCENTRACAO</w:t>
      </w:r>
      <w:r>
        <w:rPr>
          <w:spacing w:val="39"/>
          <w:sz w:val="16"/>
        </w:rPr>
        <w:t xml:space="preserve"> </w:t>
      </w:r>
      <w:r>
        <w:rPr>
          <w:sz w:val="16"/>
        </w:rPr>
        <w:t>/</w:t>
      </w:r>
      <w:r>
        <w:rPr>
          <w:spacing w:val="38"/>
          <w:sz w:val="16"/>
        </w:rPr>
        <w:t xml:space="preserve"> </w:t>
      </w:r>
      <w:r>
        <w:rPr>
          <w:sz w:val="16"/>
        </w:rPr>
        <w:t>DOSAGEM:</w:t>
      </w:r>
      <w:r>
        <w:rPr>
          <w:spacing w:val="38"/>
          <w:sz w:val="16"/>
        </w:rPr>
        <w:t xml:space="preserve"> </w:t>
      </w:r>
      <w:r>
        <w:rPr>
          <w:sz w:val="16"/>
        </w:rPr>
        <w:t>10,</w:t>
      </w:r>
      <w:r>
        <w:rPr>
          <w:spacing w:val="38"/>
          <w:sz w:val="16"/>
        </w:rPr>
        <w:t xml:space="preserve"> </w:t>
      </w:r>
      <w:r>
        <w:rPr>
          <w:sz w:val="16"/>
        </w:rPr>
        <w:t>UNIDADE:</w:t>
      </w:r>
      <w:r>
        <w:rPr>
          <w:spacing w:val="38"/>
          <w:sz w:val="16"/>
        </w:rPr>
        <w:t xml:space="preserve"> </w:t>
      </w:r>
      <w:r>
        <w:rPr>
          <w:sz w:val="16"/>
        </w:rPr>
        <w:t>%,</w:t>
      </w:r>
      <w:r>
        <w:rPr>
          <w:spacing w:val="-9"/>
          <w:sz w:val="16"/>
        </w:rPr>
        <w:t xml:space="preserve"> </w:t>
      </w:r>
      <w:r>
        <w:rPr>
          <w:sz w:val="16"/>
        </w:rPr>
        <w:t>hiperpotassemia</w:t>
      </w:r>
      <w:r>
        <w:rPr>
          <w:spacing w:val="22"/>
          <w:sz w:val="16"/>
        </w:rPr>
        <w:t xml:space="preserve"> </w:t>
      </w:r>
      <w:r>
        <w:rPr>
          <w:sz w:val="16"/>
        </w:rPr>
        <w:t>e</w:t>
      </w:r>
      <w:r>
        <w:rPr>
          <w:spacing w:val="21"/>
          <w:sz w:val="16"/>
        </w:rPr>
        <w:t xml:space="preserve"> </w:t>
      </w:r>
      <w:r>
        <w:rPr>
          <w:sz w:val="16"/>
        </w:rPr>
        <w:t>na</w:t>
      </w:r>
      <w:r>
        <w:rPr>
          <w:spacing w:val="22"/>
          <w:sz w:val="16"/>
        </w:rPr>
        <w:t xml:space="preserve"> </w:t>
      </w:r>
      <w:r>
        <w:rPr>
          <w:sz w:val="16"/>
        </w:rPr>
        <w:t>hipermagnesemia</w:t>
      </w:r>
      <w:r>
        <w:rPr>
          <w:spacing w:val="21"/>
          <w:sz w:val="16"/>
        </w:rPr>
        <w:t xml:space="preserve"> </w:t>
      </w:r>
      <w:r>
        <w:rPr>
          <w:sz w:val="16"/>
        </w:rPr>
        <w:t>e</w:t>
      </w:r>
      <w:r>
        <w:rPr>
          <w:spacing w:val="21"/>
          <w:sz w:val="16"/>
        </w:rPr>
        <w:t xml:space="preserve"> </w:t>
      </w:r>
      <w:r>
        <w:rPr>
          <w:sz w:val="16"/>
        </w:rPr>
        <w:t>como</w:t>
      </w:r>
      <w:r>
        <w:rPr>
          <w:spacing w:val="22"/>
          <w:sz w:val="16"/>
        </w:rPr>
        <w:t xml:space="preserve"> </w:t>
      </w:r>
      <w:r>
        <w:rPr>
          <w:sz w:val="16"/>
        </w:rPr>
        <w:t>coadjuvante</w:t>
      </w:r>
      <w:r>
        <w:rPr>
          <w:spacing w:val="21"/>
          <w:sz w:val="16"/>
        </w:rPr>
        <w:t xml:space="preserve"> </w:t>
      </w:r>
      <w:r>
        <w:rPr>
          <w:sz w:val="16"/>
        </w:rPr>
        <w:t>da</w:t>
      </w:r>
      <w:r>
        <w:rPr>
          <w:spacing w:val="-8"/>
          <w:sz w:val="16"/>
        </w:rPr>
        <w:t xml:space="preserve"> </w:t>
      </w:r>
      <w:r>
        <w:rPr>
          <w:sz w:val="16"/>
        </w:rPr>
        <w:t>8500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10ML,</w:t>
      </w:r>
      <w:r>
        <w:rPr>
          <w:sz w:val="16"/>
        </w:rPr>
        <w:tab/>
      </w:r>
      <w:r>
        <w:rPr>
          <w:sz w:val="16"/>
        </w:rPr>
        <w:t>APRESENTACAO:</w:t>
      </w:r>
      <w:r>
        <w:rPr>
          <w:sz w:val="16"/>
        </w:rPr>
        <w:tab/>
      </w:r>
      <w:r>
        <w:rPr>
          <w:sz w:val="16"/>
        </w:rPr>
        <w:t>AMPOLA,</w:t>
      </w:r>
      <w:r>
        <w:rPr>
          <w:spacing w:val="-7"/>
          <w:sz w:val="16"/>
        </w:rPr>
        <w:t xml:space="preserve"> </w:t>
      </w:r>
      <w:r>
        <w:rPr>
          <w:sz w:val="16"/>
        </w:rPr>
        <w:t>reativação</w:t>
      </w:r>
      <w:r>
        <w:rPr>
          <w:spacing w:val="-1"/>
          <w:sz w:val="16"/>
        </w:rPr>
        <w:t xml:space="preserve"> </w:t>
      </w:r>
      <w:r>
        <w:rPr>
          <w:sz w:val="16"/>
        </w:rPr>
        <w:t>cardíaca.</w:t>
      </w:r>
    </w:p>
    <w:p w14:paraId="7824EDB9">
      <w:pPr>
        <w:spacing w:before="0" w:line="183" w:lineRule="exact"/>
        <w:ind w:left="161" w:right="0" w:firstLine="0"/>
        <w:jc w:val="left"/>
        <w:rPr>
          <w:sz w:val="16"/>
        </w:rPr>
      </w:pPr>
      <w:r>
        <w:rPr>
          <w:spacing w:val="-1"/>
          <w:sz w:val="16"/>
        </w:rPr>
        <w:t>ACESSORIO: NAO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APLICAVEL</w:t>
      </w:r>
    </w:p>
    <w:p w14:paraId="27A28E6F">
      <w:pPr>
        <w:tabs>
          <w:tab w:val="left" w:pos="1151"/>
          <w:tab w:val="left" w:pos="1338"/>
          <w:tab w:val="left" w:pos="1923"/>
          <w:tab w:val="left" w:pos="2265"/>
          <w:tab w:val="left" w:pos="3344"/>
          <w:tab w:val="left" w:pos="3478"/>
        </w:tabs>
        <w:spacing w:before="116" w:line="352" w:lineRule="auto"/>
        <w:ind w:left="161" w:right="753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GLICOSE</w:t>
      </w:r>
      <w:r>
        <w:rPr>
          <w:sz w:val="16"/>
        </w:rPr>
        <w:tab/>
      </w:r>
      <w:r>
        <w:rPr>
          <w:sz w:val="16"/>
        </w:rPr>
        <w:t>SOLUCAO Utilizado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suprir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necessidades</w:t>
      </w:r>
      <w:r>
        <w:rPr>
          <w:spacing w:val="1"/>
          <w:sz w:val="16"/>
        </w:rPr>
        <w:t xml:space="preserve"> </w:t>
      </w:r>
      <w:r>
        <w:rPr>
          <w:sz w:val="16"/>
        </w:rPr>
        <w:t>calóricas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organismo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HIPERTONICA,</w:t>
      </w:r>
      <w:r>
        <w:rPr>
          <w:spacing w:val="14"/>
          <w:sz w:val="16"/>
        </w:rPr>
        <w:t xml:space="preserve"> </w:t>
      </w:r>
      <w:r>
        <w:rPr>
          <w:sz w:val="16"/>
        </w:rPr>
        <w:t>FORMA</w:t>
      </w:r>
      <w:r>
        <w:rPr>
          <w:spacing w:val="5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3"/>
          <w:sz w:val="16"/>
        </w:rPr>
        <w:t xml:space="preserve"> </w:t>
      </w:r>
      <w:r>
        <w:rPr>
          <w:sz w:val="16"/>
        </w:rPr>
        <w:t>LIQUIDO,</w:t>
      </w:r>
      <w:r>
        <w:rPr>
          <w:spacing w:val="-9"/>
          <w:sz w:val="16"/>
        </w:rPr>
        <w:t xml:space="preserve"> </w:t>
      </w:r>
      <w:r>
        <w:rPr>
          <w:sz w:val="16"/>
        </w:rPr>
        <w:t>para</w:t>
      </w:r>
      <w:r>
        <w:rPr>
          <w:spacing w:val="9"/>
          <w:sz w:val="16"/>
        </w:rPr>
        <w:t xml:space="preserve"> </w:t>
      </w:r>
      <w:r>
        <w:rPr>
          <w:sz w:val="16"/>
        </w:rPr>
        <w:t>prover</w:t>
      </w:r>
      <w:r>
        <w:rPr>
          <w:spacing w:val="9"/>
          <w:sz w:val="16"/>
        </w:rPr>
        <w:t xml:space="preserve"> </w:t>
      </w:r>
      <w:r>
        <w:rPr>
          <w:sz w:val="16"/>
        </w:rPr>
        <w:t>sob</w:t>
      </w:r>
      <w:r>
        <w:rPr>
          <w:spacing w:val="8"/>
          <w:sz w:val="16"/>
        </w:rPr>
        <w:t xml:space="preserve"> </w:t>
      </w:r>
      <w:r>
        <w:rPr>
          <w:sz w:val="16"/>
        </w:rPr>
        <w:t>forma</w:t>
      </w:r>
      <w:r>
        <w:rPr>
          <w:spacing w:val="9"/>
          <w:sz w:val="16"/>
        </w:rPr>
        <w:t xml:space="preserve"> </w:t>
      </w:r>
      <w:r>
        <w:rPr>
          <w:sz w:val="16"/>
        </w:rPr>
        <w:t>hiperosmótica</w:t>
      </w:r>
      <w:r>
        <w:rPr>
          <w:spacing w:val="9"/>
          <w:sz w:val="16"/>
        </w:rPr>
        <w:t xml:space="preserve"> </w:t>
      </w:r>
      <w:r>
        <w:rPr>
          <w:sz w:val="16"/>
        </w:rPr>
        <w:t>e</w:t>
      </w:r>
      <w:r>
        <w:rPr>
          <w:spacing w:val="9"/>
          <w:sz w:val="16"/>
        </w:rPr>
        <w:t xml:space="preserve"> </w:t>
      </w:r>
      <w:r>
        <w:rPr>
          <w:sz w:val="16"/>
        </w:rPr>
        <w:t>intravenosa,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9"/>
          <w:sz w:val="16"/>
        </w:rPr>
        <w:t xml:space="preserve"> </w:t>
      </w:r>
      <w:r>
        <w:rPr>
          <w:sz w:val="16"/>
        </w:rPr>
        <w:t>sangue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9"/>
          <w:sz w:val="16"/>
        </w:rPr>
        <w:t xml:space="preserve"> </w:t>
      </w:r>
      <w:r>
        <w:rPr>
          <w:sz w:val="16"/>
        </w:rPr>
        <w:t>/</w:t>
      </w:r>
      <w:r>
        <w:rPr>
          <w:spacing w:val="38"/>
          <w:sz w:val="16"/>
        </w:rPr>
        <w:t xml:space="preserve"> </w:t>
      </w:r>
      <w:r>
        <w:rPr>
          <w:sz w:val="16"/>
        </w:rPr>
        <w:t>DOSAGEM:</w:t>
      </w:r>
      <w:r>
        <w:rPr>
          <w:spacing w:val="38"/>
          <w:sz w:val="16"/>
        </w:rPr>
        <w:t xml:space="preserve"> </w:t>
      </w:r>
      <w:r>
        <w:rPr>
          <w:sz w:val="16"/>
        </w:rPr>
        <w:t>10,</w:t>
      </w:r>
      <w:r>
        <w:rPr>
          <w:spacing w:val="38"/>
          <w:sz w:val="16"/>
        </w:rPr>
        <w:t xml:space="preserve"> </w:t>
      </w:r>
      <w:r>
        <w:rPr>
          <w:sz w:val="16"/>
        </w:rPr>
        <w:t>UNIDADE:</w:t>
      </w:r>
      <w:r>
        <w:rPr>
          <w:spacing w:val="38"/>
          <w:sz w:val="16"/>
        </w:rPr>
        <w:t xml:space="preserve"> </w:t>
      </w:r>
      <w:r>
        <w:rPr>
          <w:sz w:val="16"/>
        </w:rPr>
        <w:t>%,</w:t>
      </w:r>
      <w:r>
        <w:rPr>
          <w:spacing w:val="-9"/>
          <w:sz w:val="16"/>
        </w:rPr>
        <w:t xml:space="preserve"> </w:t>
      </w:r>
      <w:r>
        <w:rPr>
          <w:sz w:val="16"/>
        </w:rPr>
        <w:t>glicose</w:t>
      </w:r>
      <w:r>
        <w:rPr>
          <w:spacing w:val="17"/>
          <w:sz w:val="16"/>
        </w:rPr>
        <w:t xml:space="preserve"> </w:t>
      </w:r>
      <w:r>
        <w:rPr>
          <w:sz w:val="16"/>
        </w:rPr>
        <w:t>no</w:t>
      </w:r>
      <w:r>
        <w:rPr>
          <w:spacing w:val="16"/>
          <w:sz w:val="16"/>
        </w:rPr>
        <w:t xml:space="preserve"> </w:t>
      </w:r>
      <w:r>
        <w:rPr>
          <w:sz w:val="16"/>
        </w:rPr>
        <w:t>combate</w:t>
      </w:r>
      <w:r>
        <w:rPr>
          <w:spacing w:val="16"/>
          <w:sz w:val="16"/>
        </w:rPr>
        <w:t xml:space="preserve"> </w:t>
      </w:r>
      <w:r>
        <w:rPr>
          <w:sz w:val="16"/>
        </w:rPr>
        <w:t>dos</w:t>
      </w:r>
      <w:r>
        <w:rPr>
          <w:spacing w:val="17"/>
          <w:sz w:val="16"/>
        </w:rPr>
        <w:t xml:space="preserve"> </w:t>
      </w:r>
      <w:r>
        <w:rPr>
          <w:sz w:val="16"/>
        </w:rPr>
        <w:t>sintomas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edema</w:t>
      </w:r>
      <w:r>
        <w:rPr>
          <w:spacing w:val="16"/>
          <w:sz w:val="16"/>
        </w:rPr>
        <w:t xml:space="preserve"> </w:t>
      </w:r>
      <w:r>
        <w:rPr>
          <w:sz w:val="16"/>
        </w:rPr>
        <w:t>cerebral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z w:val="16"/>
        </w:rPr>
        <w:t>no</w:t>
      </w:r>
      <w:r>
        <w:rPr>
          <w:spacing w:val="16"/>
          <w:sz w:val="16"/>
        </w:rPr>
        <w:t xml:space="preserve"> </w:t>
      </w:r>
      <w:r>
        <w:rPr>
          <w:sz w:val="16"/>
        </w:rPr>
        <w:t>coma</w:t>
      </w:r>
      <w:r>
        <w:rPr>
          <w:spacing w:val="-8"/>
          <w:sz w:val="16"/>
        </w:rPr>
        <w:t xml:space="preserve"> </w:t>
      </w:r>
      <w:r>
        <w:rPr>
          <w:sz w:val="16"/>
        </w:rPr>
        <w:t>2400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250ML,</w:t>
      </w:r>
      <w:r>
        <w:rPr>
          <w:sz w:val="16"/>
        </w:rPr>
        <w:tab/>
      </w:r>
      <w:r>
        <w:rPr>
          <w:sz w:val="16"/>
        </w:rPr>
        <w:t>APRESENTACAO: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FRASCO</w:t>
      </w:r>
      <w:r>
        <w:rPr>
          <w:spacing w:val="-8"/>
          <w:sz w:val="16"/>
        </w:rPr>
        <w:t xml:space="preserve"> </w:t>
      </w:r>
      <w:r>
        <w:rPr>
          <w:sz w:val="16"/>
        </w:rPr>
        <w:t>hipoglicêmico.</w:t>
      </w:r>
      <w:r>
        <w:rPr>
          <w:spacing w:val="20"/>
          <w:sz w:val="16"/>
        </w:rPr>
        <w:t xml:space="preserve"> </w:t>
      </w:r>
      <w:r>
        <w:rPr>
          <w:sz w:val="16"/>
        </w:rPr>
        <w:t>Exerce</w:t>
      </w:r>
      <w:r>
        <w:rPr>
          <w:spacing w:val="20"/>
          <w:sz w:val="16"/>
        </w:rPr>
        <w:t xml:space="preserve"> </w:t>
      </w:r>
      <w:r>
        <w:rPr>
          <w:sz w:val="16"/>
        </w:rPr>
        <w:t>ação</w:t>
      </w:r>
      <w:r>
        <w:rPr>
          <w:spacing w:val="20"/>
          <w:sz w:val="16"/>
        </w:rPr>
        <w:t xml:space="preserve"> </w:t>
      </w:r>
      <w:r>
        <w:rPr>
          <w:sz w:val="16"/>
        </w:rPr>
        <w:t>diurética</w:t>
      </w:r>
      <w:r>
        <w:rPr>
          <w:spacing w:val="20"/>
          <w:sz w:val="16"/>
        </w:rPr>
        <w:t xml:space="preserve"> </w:t>
      </w:r>
      <w:r>
        <w:rPr>
          <w:sz w:val="16"/>
        </w:rPr>
        <w:t>e</w:t>
      </w:r>
      <w:r>
        <w:rPr>
          <w:spacing w:val="20"/>
          <w:sz w:val="16"/>
        </w:rPr>
        <w:t xml:space="preserve"> </w:t>
      </w:r>
      <w:r>
        <w:rPr>
          <w:sz w:val="16"/>
        </w:rPr>
        <w:t>protetora</w:t>
      </w:r>
      <w:r>
        <w:rPr>
          <w:spacing w:val="20"/>
          <w:sz w:val="16"/>
        </w:rPr>
        <w:t xml:space="preserve"> </w:t>
      </w:r>
      <w:r>
        <w:rPr>
          <w:sz w:val="16"/>
        </w:rPr>
        <w:t>sobre</w:t>
      </w:r>
      <w:r>
        <w:rPr>
          <w:spacing w:val="20"/>
          <w:sz w:val="16"/>
        </w:rPr>
        <w:t xml:space="preserve"> </w:t>
      </w:r>
      <w:r>
        <w:rPr>
          <w:sz w:val="16"/>
        </w:rPr>
        <w:t>a</w:t>
      </w:r>
      <w:r>
        <w:rPr>
          <w:spacing w:val="20"/>
          <w:sz w:val="16"/>
        </w:rPr>
        <w:t xml:space="preserve"> </w:t>
      </w:r>
      <w:r>
        <w:rPr>
          <w:sz w:val="16"/>
        </w:rPr>
        <w:t>célula</w:t>
      </w:r>
    </w:p>
    <w:p w14:paraId="55A5C567">
      <w:pPr>
        <w:spacing w:after="0" w:line="352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2">
            <w:col w:w="1294" w:space="106"/>
            <w:col w:w="9420"/>
          </w:cols>
        </w:sectPr>
      </w:pPr>
    </w:p>
    <w:p w14:paraId="2B417214">
      <w:pPr>
        <w:pStyle w:val="6"/>
        <w:rPr>
          <w:sz w:val="18"/>
        </w:rPr>
      </w:pPr>
    </w:p>
    <w:p w14:paraId="4FCCCB9C">
      <w:pPr>
        <w:pStyle w:val="6"/>
        <w:rPr>
          <w:sz w:val="18"/>
        </w:rPr>
      </w:pPr>
    </w:p>
    <w:p w14:paraId="0C76BD25">
      <w:pPr>
        <w:pStyle w:val="6"/>
        <w:rPr>
          <w:sz w:val="18"/>
        </w:rPr>
      </w:pPr>
    </w:p>
    <w:p w14:paraId="4820789B">
      <w:pPr>
        <w:pStyle w:val="6"/>
        <w:spacing w:before="10"/>
        <w:rPr>
          <w:sz w:val="18"/>
        </w:rPr>
      </w:pPr>
    </w:p>
    <w:p w14:paraId="44D9712A">
      <w:pPr>
        <w:tabs>
          <w:tab w:val="left" w:pos="85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58130</w:t>
      </w:r>
    </w:p>
    <w:p w14:paraId="1535E1F7">
      <w:pPr>
        <w:spacing w:before="0" w:line="182" w:lineRule="exact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SISTEMA</w:t>
      </w:r>
      <w:r>
        <w:rPr>
          <w:spacing w:val="-9"/>
          <w:sz w:val="16"/>
        </w:rPr>
        <w:t xml:space="preserve"> </w:t>
      </w:r>
      <w:r>
        <w:rPr>
          <w:sz w:val="16"/>
        </w:rPr>
        <w:t>FECHADO</w:t>
      </w:r>
    </w:p>
    <w:p w14:paraId="29EC3747">
      <w:pPr>
        <w:pStyle w:val="6"/>
        <w:spacing w:before="9"/>
        <w:rPr>
          <w:sz w:val="21"/>
        </w:rPr>
      </w:pPr>
    </w:p>
    <w:p w14:paraId="4B1603EA">
      <w:pPr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GLICOSE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HIPERTONICA,</w:t>
      </w:r>
      <w:r>
        <w:rPr>
          <w:spacing w:val="1"/>
          <w:sz w:val="16"/>
        </w:rPr>
        <w:t xml:space="preserve"> </w:t>
      </w:r>
      <w:r>
        <w:rPr>
          <w:sz w:val="16"/>
        </w:rPr>
        <w:t>FORMA 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LIQUIDO,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25,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%,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10ML,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331459CD">
      <w:pPr>
        <w:spacing w:before="0" w:line="182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hepática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formação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glicogênio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fígado.</w:t>
      </w:r>
    </w:p>
    <w:p w14:paraId="6AAD85CE">
      <w:pPr>
        <w:spacing w:before="116" w:line="352" w:lineRule="auto"/>
        <w:ind w:left="-8" w:right="871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20"/>
          <w:sz w:val="16"/>
        </w:rPr>
        <w:t xml:space="preserve"> </w:t>
      </w:r>
      <w:r>
        <w:rPr>
          <w:sz w:val="16"/>
        </w:rPr>
        <w:t>para</w:t>
      </w:r>
      <w:r>
        <w:rPr>
          <w:spacing w:val="20"/>
          <w:sz w:val="16"/>
        </w:rPr>
        <w:t xml:space="preserve"> </w:t>
      </w:r>
      <w:r>
        <w:rPr>
          <w:sz w:val="16"/>
        </w:rPr>
        <w:t>suprir</w:t>
      </w:r>
      <w:r>
        <w:rPr>
          <w:spacing w:val="21"/>
          <w:sz w:val="16"/>
        </w:rPr>
        <w:t xml:space="preserve"> </w:t>
      </w:r>
      <w:r>
        <w:rPr>
          <w:sz w:val="16"/>
        </w:rPr>
        <w:t>as</w:t>
      </w:r>
      <w:r>
        <w:rPr>
          <w:spacing w:val="20"/>
          <w:sz w:val="16"/>
        </w:rPr>
        <w:t xml:space="preserve"> </w:t>
      </w:r>
      <w:r>
        <w:rPr>
          <w:sz w:val="16"/>
        </w:rPr>
        <w:t>necessidades</w:t>
      </w:r>
      <w:r>
        <w:rPr>
          <w:spacing w:val="21"/>
          <w:sz w:val="16"/>
        </w:rPr>
        <w:t xml:space="preserve"> </w:t>
      </w:r>
      <w:r>
        <w:rPr>
          <w:sz w:val="16"/>
        </w:rPr>
        <w:t>calóricas</w:t>
      </w:r>
      <w:r>
        <w:rPr>
          <w:spacing w:val="20"/>
          <w:sz w:val="16"/>
        </w:rPr>
        <w:t xml:space="preserve"> </w:t>
      </w:r>
      <w:r>
        <w:rPr>
          <w:sz w:val="16"/>
        </w:rPr>
        <w:t>do</w:t>
      </w:r>
      <w:r>
        <w:rPr>
          <w:spacing w:val="21"/>
          <w:sz w:val="16"/>
        </w:rPr>
        <w:t xml:space="preserve"> </w:t>
      </w:r>
      <w:r>
        <w:rPr>
          <w:sz w:val="16"/>
        </w:rPr>
        <w:t>organismo</w:t>
      </w:r>
      <w:r>
        <w:rPr>
          <w:spacing w:val="20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para</w:t>
      </w:r>
      <w:r>
        <w:rPr>
          <w:spacing w:val="8"/>
          <w:sz w:val="16"/>
        </w:rPr>
        <w:t xml:space="preserve"> </w:t>
      </w:r>
      <w:r>
        <w:rPr>
          <w:sz w:val="16"/>
        </w:rPr>
        <w:t>prover</w:t>
      </w:r>
      <w:r>
        <w:rPr>
          <w:spacing w:val="8"/>
          <w:sz w:val="16"/>
        </w:rPr>
        <w:t xml:space="preserve"> </w:t>
      </w:r>
      <w:r>
        <w:rPr>
          <w:sz w:val="16"/>
        </w:rPr>
        <w:t>sob</w:t>
      </w:r>
      <w:r>
        <w:rPr>
          <w:spacing w:val="8"/>
          <w:sz w:val="16"/>
        </w:rPr>
        <w:t xml:space="preserve"> </w:t>
      </w:r>
      <w:r>
        <w:rPr>
          <w:sz w:val="16"/>
        </w:rPr>
        <w:t>forma</w:t>
      </w:r>
      <w:r>
        <w:rPr>
          <w:spacing w:val="9"/>
          <w:sz w:val="16"/>
        </w:rPr>
        <w:t xml:space="preserve"> </w:t>
      </w:r>
      <w:r>
        <w:rPr>
          <w:sz w:val="16"/>
        </w:rPr>
        <w:t>hiperosmótica</w:t>
      </w:r>
      <w:r>
        <w:rPr>
          <w:spacing w:val="8"/>
          <w:sz w:val="16"/>
        </w:rPr>
        <w:t xml:space="preserve"> </w:t>
      </w:r>
      <w:r>
        <w:rPr>
          <w:sz w:val="16"/>
        </w:rPr>
        <w:t>e</w:t>
      </w:r>
      <w:r>
        <w:rPr>
          <w:spacing w:val="8"/>
          <w:sz w:val="16"/>
        </w:rPr>
        <w:t xml:space="preserve"> </w:t>
      </w:r>
      <w:r>
        <w:rPr>
          <w:sz w:val="16"/>
        </w:rPr>
        <w:t>intravenosa,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8"/>
          <w:sz w:val="16"/>
        </w:rPr>
        <w:t xml:space="preserve"> </w:t>
      </w:r>
      <w:r>
        <w:rPr>
          <w:sz w:val="16"/>
        </w:rPr>
        <w:t>sangue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</w:p>
    <w:p w14:paraId="603BFF0E">
      <w:pPr>
        <w:spacing w:before="0" w:line="352" w:lineRule="auto"/>
        <w:ind w:left="-8" w:right="668" w:firstLine="0"/>
        <w:jc w:val="left"/>
        <w:rPr>
          <w:sz w:val="16"/>
        </w:rPr>
      </w:pPr>
      <w:r>
        <w:rPr>
          <w:sz w:val="16"/>
        </w:rPr>
        <w:t>glicose</w:t>
      </w:r>
      <w:r>
        <w:rPr>
          <w:spacing w:val="15"/>
          <w:sz w:val="16"/>
        </w:rPr>
        <w:t xml:space="preserve"> </w:t>
      </w:r>
      <w:r>
        <w:rPr>
          <w:sz w:val="16"/>
        </w:rPr>
        <w:t>no</w:t>
      </w:r>
      <w:r>
        <w:rPr>
          <w:spacing w:val="16"/>
          <w:sz w:val="16"/>
        </w:rPr>
        <w:t xml:space="preserve"> </w:t>
      </w:r>
      <w:r>
        <w:rPr>
          <w:sz w:val="16"/>
        </w:rPr>
        <w:t>combate</w:t>
      </w:r>
      <w:r>
        <w:rPr>
          <w:spacing w:val="15"/>
          <w:sz w:val="16"/>
        </w:rPr>
        <w:t xml:space="preserve"> </w:t>
      </w:r>
      <w:r>
        <w:rPr>
          <w:sz w:val="16"/>
        </w:rPr>
        <w:t>dos</w:t>
      </w:r>
      <w:r>
        <w:rPr>
          <w:spacing w:val="16"/>
          <w:sz w:val="16"/>
        </w:rPr>
        <w:t xml:space="preserve"> </w:t>
      </w:r>
      <w:r>
        <w:rPr>
          <w:sz w:val="16"/>
        </w:rPr>
        <w:t>sintomas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edema</w:t>
      </w:r>
      <w:r>
        <w:rPr>
          <w:spacing w:val="16"/>
          <w:sz w:val="16"/>
        </w:rPr>
        <w:t xml:space="preserve"> </w:t>
      </w:r>
      <w:r>
        <w:rPr>
          <w:sz w:val="16"/>
        </w:rPr>
        <w:t>cerebral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5"/>
          <w:sz w:val="16"/>
        </w:rPr>
        <w:t xml:space="preserve"> </w:t>
      </w:r>
      <w:r>
        <w:rPr>
          <w:sz w:val="16"/>
        </w:rPr>
        <w:t>no</w:t>
      </w:r>
      <w:r>
        <w:rPr>
          <w:spacing w:val="16"/>
          <w:sz w:val="16"/>
        </w:rPr>
        <w:t xml:space="preserve"> </w:t>
      </w:r>
      <w:r>
        <w:rPr>
          <w:sz w:val="16"/>
        </w:rPr>
        <w:t>coma</w:t>
      </w:r>
      <w:r>
        <w:rPr>
          <w:spacing w:val="-9"/>
          <w:sz w:val="16"/>
        </w:rPr>
        <w:t xml:space="preserve"> </w:t>
      </w:r>
      <w:r>
        <w:rPr>
          <w:sz w:val="16"/>
        </w:rPr>
        <w:t>13000</w:t>
      </w:r>
      <w:r>
        <w:rPr>
          <w:spacing w:val="-37"/>
          <w:sz w:val="16"/>
        </w:rPr>
        <w:t xml:space="preserve"> </w:t>
      </w:r>
      <w:r>
        <w:rPr>
          <w:sz w:val="16"/>
        </w:rPr>
        <w:t>hipoglicêmico.</w:t>
      </w:r>
      <w:r>
        <w:rPr>
          <w:spacing w:val="1"/>
          <w:sz w:val="16"/>
        </w:rPr>
        <w:t xml:space="preserve"> </w:t>
      </w:r>
      <w:r>
        <w:rPr>
          <w:sz w:val="16"/>
        </w:rPr>
        <w:t>Exerce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diurética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protetora</w:t>
      </w:r>
      <w:r>
        <w:rPr>
          <w:spacing w:val="1"/>
          <w:sz w:val="16"/>
        </w:rPr>
        <w:t xml:space="preserve"> </w:t>
      </w:r>
      <w:r>
        <w:rPr>
          <w:sz w:val="16"/>
        </w:rPr>
        <w:t>sobre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célula</w:t>
      </w:r>
      <w:r>
        <w:rPr>
          <w:spacing w:val="1"/>
          <w:sz w:val="16"/>
        </w:rPr>
        <w:t xml:space="preserve"> </w:t>
      </w:r>
      <w:r>
        <w:rPr>
          <w:sz w:val="16"/>
        </w:rPr>
        <w:t>hepática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formação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glicogênio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fígado.</w:t>
      </w:r>
    </w:p>
    <w:p w14:paraId="0BB1738E">
      <w:pPr>
        <w:spacing w:after="0" w:line="352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94" w:space="106"/>
            <w:col w:w="4101" w:space="39"/>
            <w:col w:w="5280"/>
          </w:cols>
        </w:sectPr>
      </w:pPr>
    </w:p>
    <w:p w14:paraId="27B2ED04">
      <w:pPr>
        <w:pStyle w:val="6"/>
        <w:rPr>
          <w:sz w:val="18"/>
        </w:rPr>
      </w:pPr>
    </w:p>
    <w:p w14:paraId="231E0F64">
      <w:pPr>
        <w:pStyle w:val="6"/>
        <w:rPr>
          <w:sz w:val="18"/>
        </w:rPr>
      </w:pPr>
    </w:p>
    <w:p w14:paraId="24C15F11">
      <w:pPr>
        <w:pStyle w:val="6"/>
        <w:spacing w:before="2"/>
        <w:rPr>
          <w:sz w:val="17"/>
        </w:rPr>
      </w:pPr>
    </w:p>
    <w:p w14:paraId="27CE4D59">
      <w:pPr>
        <w:tabs>
          <w:tab w:val="left" w:pos="85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58127</w:t>
      </w:r>
    </w:p>
    <w:p w14:paraId="1B682B36">
      <w:pPr>
        <w:tabs>
          <w:tab w:val="left" w:pos="1130"/>
          <w:tab w:val="left" w:pos="1882"/>
          <w:tab w:val="left" w:pos="3415"/>
        </w:tabs>
        <w:spacing w:before="72" w:line="352" w:lineRule="auto"/>
        <w:ind w:left="161" w:right="679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GLICOSE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ESTERIL</w:t>
      </w:r>
      <w:r>
        <w:rPr>
          <w:spacing w:val="1"/>
          <w:sz w:val="16"/>
        </w:rPr>
        <w:t xml:space="preserve"> </w:t>
      </w:r>
      <w:r>
        <w:rPr>
          <w:sz w:val="16"/>
        </w:rPr>
        <w:t>E Utilizado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suprir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necessidades</w:t>
      </w:r>
      <w:r>
        <w:rPr>
          <w:spacing w:val="1"/>
          <w:sz w:val="16"/>
        </w:rPr>
        <w:t xml:space="preserve"> </w:t>
      </w:r>
      <w:r>
        <w:rPr>
          <w:sz w:val="16"/>
        </w:rPr>
        <w:t>calóricas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organismo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APIROGENICA,</w:t>
      </w:r>
      <w:r>
        <w:rPr>
          <w:spacing w:val="4"/>
          <w:sz w:val="16"/>
        </w:rPr>
        <w:t xml:space="preserve"> </w:t>
      </w:r>
      <w:r>
        <w:rPr>
          <w:sz w:val="16"/>
        </w:rPr>
        <w:t>FORMA</w:t>
      </w:r>
      <w:r>
        <w:rPr>
          <w:spacing w:val="35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4"/>
          <w:sz w:val="16"/>
        </w:rPr>
        <w:t xml:space="preserve"> </w:t>
      </w:r>
      <w:r>
        <w:rPr>
          <w:sz w:val="16"/>
        </w:rPr>
        <w:t>LIQUIDO,</w:t>
      </w:r>
      <w:r>
        <w:rPr>
          <w:spacing w:val="-8"/>
          <w:sz w:val="16"/>
        </w:rPr>
        <w:t xml:space="preserve"> </w:t>
      </w:r>
      <w:r>
        <w:rPr>
          <w:sz w:val="16"/>
        </w:rPr>
        <w:t>para</w:t>
      </w:r>
      <w:r>
        <w:rPr>
          <w:spacing w:val="10"/>
          <w:sz w:val="16"/>
        </w:rPr>
        <w:t xml:space="preserve"> </w:t>
      </w:r>
      <w:r>
        <w:rPr>
          <w:sz w:val="16"/>
        </w:rPr>
        <w:t>prover</w:t>
      </w:r>
      <w:r>
        <w:rPr>
          <w:spacing w:val="9"/>
          <w:sz w:val="16"/>
        </w:rPr>
        <w:t xml:space="preserve"> </w:t>
      </w:r>
      <w:r>
        <w:rPr>
          <w:sz w:val="16"/>
        </w:rPr>
        <w:t>sob</w:t>
      </w:r>
      <w:r>
        <w:rPr>
          <w:spacing w:val="10"/>
          <w:sz w:val="16"/>
        </w:rPr>
        <w:t xml:space="preserve"> </w:t>
      </w:r>
      <w:r>
        <w:rPr>
          <w:sz w:val="16"/>
        </w:rPr>
        <w:t>forma</w:t>
      </w:r>
      <w:r>
        <w:rPr>
          <w:spacing w:val="9"/>
          <w:sz w:val="16"/>
        </w:rPr>
        <w:t xml:space="preserve"> </w:t>
      </w:r>
      <w:r>
        <w:rPr>
          <w:sz w:val="16"/>
        </w:rPr>
        <w:t>hiperosmótica</w:t>
      </w:r>
      <w:r>
        <w:rPr>
          <w:spacing w:val="10"/>
          <w:sz w:val="16"/>
        </w:rPr>
        <w:t xml:space="preserve"> </w:t>
      </w:r>
      <w:r>
        <w:rPr>
          <w:sz w:val="16"/>
        </w:rPr>
        <w:t>e</w:t>
      </w:r>
      <w:r>
        <w:rPr>
          <w:spacing w:val="9"/>
          <w:sz w:val="16"/>
        </w:rPr>
        <w:t xml:space="preserve"> </w:t>
      </w:r>
      <w:r>
        <w:rPr>
          <w:sz w:val="16"/>
        </w:rPr>
        <w:t>intravenosa,</w:t>
      </w:r>
      <w:r>
        <w:rPr>
          <w:spacing w:val="10"/>
          <w:sz w:val="16"/>
        </w:rPr>
        <w:t xml:space="preserve"> </w:t>
      </w:r>
      <w:r>
        <w:rPr>
          <w:sz w:val="16"/>
        </w:rPr>
        <w:t>o</w:t>
      </w:r>
      <w:r>
        <w:rPr>
          <w:spacing w:val="9"/>
          <w:sz w:val="16"/>
        </w:rPr>
        <w:t xml:space="preserve"> </w:t>
      </w:r>
      <w:r>
        <w:rPr>
          <w:sz w:val="16"/>
        </w:rPr>
        <w:t>sangue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5"/>
          <w:sz w:val="16"/>
        </w:rPr>
        <w:t xml:space="preserve"> </w:t>
      </w:r>
      <w:r>
        <w:rPr>
          <w:sz w:val="16"/>
        </w:rPr>
        <w:t>/</w:t>
      </w:r>
      <w:r>
        <w:rPr>
          <w:spacing w:val="14"/>
          <w:sz w:val="16"/>
        </w:rPr>
        <w:t xml:space="preserve"> </w:t>
      </w:r>
      <w:r>
        <w:rPr>
          <w:sz w:val="16"/>
        </w:rPr>
        <w:t>DOSAGEM:</w:t>
      </w:r>
      <w:r>
        <w:rPr>
          <w:spacing w:val="14"/>
          <w:sz w:val="16"/>
        </w:rPr>
        <w:t xml:space="preserve"> </w:t>
      </w:r>
      <w:r>
        <w:rPr>
          <w:sz w:val="16"/>
        </w:rPr>
        <w:t>5,</w:t>
      </w:r>
      <w:r>
        <w:rPr>
          <w:spacing w:val="14"/>
          <w:sz w:val="16"/>
        </w:rPr>
        <w:t xml:space="preserve"> </w:t>
      </w:r>
      <w:r>
        <w:rPr>
          <w:sz w:val="16"/>
        </w:rPr>
        <w:t>UNIDADE:</w:t>
      </w:r>
      <w:r>
        <w:rPr>
          <w:spacing w:val="14"/>
          <w:sz w:val="16"/>
        </w:rPr>
        <w:t xml:space="preserve"> </w:t>
      </w:r>
      <w:r>
        <w:rPr>
          <w:sz w:val="16"/>
        </w:rPr>
        <w:t>%,</w:t>
      </w:r>
      <w:r>
        <w:rPr>
          <w:spacing w:val="-9"/>
          <w:sz w:val="16"/>
        </w:rPr>
        <w:t xml:space="preserve"> </w:t>
      </w:r>
      <w:r>
        <w:rPr>
          <w:sz w:val="16"/>
        </w:rPr>
        <w:t>glicose</w:t>
      </w:r>
      <w:r>
        <w:rPr>
          <w:spacing w:val="16"/>
          <w:sz w:val="16"/>
        </w:rPr>
        <w:t xml:space="preserve"> </w:t>
      </w:r>
      <w:r>
        <w:rPr>
          <w:sz w:val="16"/>
        </w:rPr>
        <w:t>no</w:t>
      </w:r>
      <w:r>
        <w:rPr>
          <w:spacing w:val="16"/>
          <w:sz w:val="16"/>
        </w:rPr>
        <w:t xml:space="preserve"> </w:t>
      </w:r>
      <w:r>
        <w:rPr>
          <w:sz w:val="16"/>
        </w:rPr>
        <w:t>combate</w:t>
      </w:r>
      <w:r>
        <w:rPr>
          <w:spacing w:val="17"/>
          <w:sz w:val="16"/>
        </w:rPr>
        <w:t xml:space="preserve"> </w:t>
      </w:r>
      <w:r>
        <w:rPr>
          <w:sz w:val="16"/>
        </w:rPr>
        <w:t>dos</w:t>
      </w:r>
      <w:r>
        <w:rPr>
          <w:spacing w:val="16"/>
          <w:sz w:val="16"/>
        </w:rPr>
        <w:t xml:space="preserve"> </w:t>
      </w:r>
      <w:r>
        <w:rPr>
          <w:sz w:val="16"/>
        </w:rPr>
        <w:t>sintomas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6"/>
          <w:sz w:val="16"/>
        </w:rPr>
        <w:t xml:space="preserve"> </w:t>
      </w:r>
      <w:r>
        <w:rPr>
          <w:sz w:val="16"/>
        </w:rPr>
        <w:t>edema</w:t>
      </w:r>
      <w:r>
        <w:rPr>
          <w:spacing w:val="16"/>
          <w:sz w:val="16"/>
        </w:rPr>
        <w:t xml:space="preserve"> </w:t>
      </w:r>
      <w:r>
        <w:rPr>
          <w:sz w:val="16"/>
        </w:rPr>
        <w:t>cerebral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no</w:t>
      </w:r>
      <w:r>
        <w:rPr>
          <w:spacing w:val="16"/>
          <w:sz w:val="16"/>
        </w:rPr>
        <w:t xml:space="preserve"> </w:t>
      </w:r>
      <w:r>
        <w:rPr>
          <w:sz w:val="16"/>
        </w:rPr>
        <w:t>coma</w:t>
      </w:r>
      <w:r>
        <w:rPr>
          <w:spacing w:val="-9"/>
          <w:sz w:val="16"/>
        </w:rPr>
        <w:t xml:space="preserve"> </w:t>
      </w:r>
      <w:r>
        <w:rPr>
          <w:sz w:val="16"/>
        </w:rPr>
        <w:t>21100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500ML,</w:t>
      </w:r>
      <w:r>
        <w:rPr>
          <w:sz w:val="16"/>
        </w:rPr>
        <w:tab/>
      </w:r>
      <w:r>
        <w:rPr>
          <w:sz w:val="16"/>
        </w:rPr>
        <w:t>APRESENTACAO:</w:t>
      </w:r>
      <w:r>
        <w:rPr>
          <w:sz w:val="16"/>
        </w:rPr>
        <w:tab/>
      </w:r>
      <w:r>
        <w:rPr>
          <w:sz w:val="16"/>
        </w:rPr>
        <w:t>SISTEMA</w:t>
      </w:r>
      <w:r>
        <w:rPr>
          <w:spacing w:val="-8"/>
          <w:sz w:val="16"/>
        </w:rPr>
        <w:t xml:space="preserve"> </w:t>
      </w:r>
      <w:r>
        <w:rPr>
          <w:sz w:val="16"/>
        </w:rPr>
        <w:t>hipoglicêmico.</w:t>
      </w:r>
      <w:r>
        <w:rPr>
          <w:spacing w:val="20"/>
          <w:sz w:val="16"/>
        </w:rPr>
        <w:t xml:space="preserve"> </w:t>
      </w:r>
      <w:r>
        <w:rPr>
          <w:sz w:val="16"/>
        </w:rPr>
        <w:t>Exerce</w:t>
      </w:r>
      <w:r>
        <w:rPr>
          <w:spacing w:val="20"/>
          <w:sz w:val="16"/>
        </w:rPr>
        <w:t xml:space="preserve"> </w:t>
      </w:r>
      <w:r>
        <w:rPr>
          <w:sz w:val="16"/>
        </w:rPr>
        <w:t>ação</w:t>
      </w:r>
      <w:r>
        <w:rPr>
          <w:spacing w:val="20"/>
          <w:sz w:val="16"/>
        </w:rPr>
        <w:t xml:space="preserve"> </w:t>
      </w:r>
      <w:r>
        <w:rPr>
          <w:sz w:val="16"/>
        </w:rPr>
        <w:t>diurética</w:t>
      </w:r>
      <w:r>
        <w:rPr>
          <w:spacing w:val="20"/>
          <w:sz w:val="16"/>
        </w:rPr>
        <w:t xml:space="preserve"> </w:t>
      </w:r>
      <w:r>
        <w:rPr>
          <w:sz w:val="16"/>
        </w:rPr>
        <w:t>e</w:t>
      </w:r>
      <w:r>
        <w:rPr>
          <w:spacing w:val="20"/>
          <w:sz w:val="16"/>
        </w:rPr>
        <w:t xml:space="preserve"> </w:t>
      </w:r>
      <w:r>
        <w:rPr>
          <w:sz w:val="16"/>
        </w:rPr>
        <w:t>protetora</w:t>
      </w:r>
      <w:r>
        <w:rPr>
          <w:spacing w:val="20"/>
          <w:sz w:val="16"/>
        </w:rPr>
        <w:t xml:space="preserve"> </w:t>
      </w:r>
      <w:r>
        <w:rPr>
          <w:sz w:val="16"/>
        </w:rPr>
        <w:t>sobre</w:t>
      </w:r>
      <w:r>
        <w:rPr>
          <w:spacing w:val="20"/>
          <w:sz w:val="16"/>
        </w:rPr>
        <w:t xml:space="preserve"> </w:t>
      </w:r>
      <w:r>
        <w:rPr>
          <w:sz w:val="16"/>
        </w:rPr>
        <w:t>a</w:t>
      </w:r>
      <w:r>
        <w:rPr>
          <w:spacing w:val="20"/>
          <w:sz w:val="16"/>
        </w:rPr>
        <w:t xml:space="preserve"> </w:t>
      </w:r>
      <w:r>
        <w:rPr>
          <w:sz w:val="16"/>
        </w:rPr>
        <w:t>célula</w:t>
      </w:r>
    </w:p>
    <w:p w14:paraId="0B69A259">
      <w:pPr>
        <w:spacing w:after="0" w:line="352" w:lineRule="auto"/>
        <w:jc w:val="left"/>
        <w:rPr>
          <w:sz w:val="16"/>
        </w:rPr>
        <w:sectPr>
          <w:pgSz w:w="11900" w:h="16840"/>
          <w:pgMar w:top="540" w:right="520" w:bottom="280" w:left="560" w:header="720" w:footer="720" w:gutter="0"/>
          <w:cols w:equalWidth="0" w:num="2">
            <w:col w:w="1294" w:space="106"/>
            <w:col w:w="9420"/>
          </w:cols>
        </w:sectPr>
      </w:pPr>
    </w:p>
    <w:p w14:paraId="2E4D6F65">
      <w:pPr>
        <w:pStyle w:val="6"/>
        <w:rPr>
          <w:sz w:val="18"/>
        </w:rPr>
      </w:pPr>
    </w:p>
    <w:p w14:paraId="3E99B947">
      <w:pPr>
        <w:pStyle w:val="6"/>
        <w:rPr>
          <w:sz w:val="18"/>
        </w:rPr>
      </w:pPr>
    </w:p>
    <w:p w14:paraId="799D73EF">
      <w:pPr>
        <w:pStyle w:val="6"/>
        <w:rPr>
          <w:sz w:val="18"/>
        </w:rPr>
      </w:pPr>
    </w:p>
    <w:p w14:paraId="56DD198D">
      <w:pPr>
        <w:pStyle w:val="6"/>
        <w:rPr>
          <w:sz w:val="18"/>
        </w:rPr>
      </w:pPr>
    </w:p>
    <w:p w14:paraId="68B6B6DF">
      <w:pPr>
        <w:tabs>
          <w:tab w:val="left" w:pos="853"/>
        </w:tabs>
        <w:spacing w:before="145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173340</w:t>
      </w:r>
    </w:p>
    <w:p w14:paraId="005447A8">
      <w:pPr>
        <w:spacing w:before="0" w:line="182" w:lineRule="exact"/>
        <w:ind w:left="161" w:right="0" w:firstLine="0"/>
        <w:jc w:val="both"/>
        <w:rPr>
          <w:sz w:val="16"/>
        </w:rPr>
      </w:pPr>
      <w:r>
        <w:br w:type="column"/>
      </w:r>
      <w:r>
        <w:rPr>
          <w:spacing w:val="-1"/>
          <w:sz w:val="16"/>
        </w:rPr>
        <w:t>FECHADO,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ACESSORIO: NAO</w:t>
      </w:r>
      <w:r>
        <w:rPr>
          <w:spacing w:val="-9"/>
          <w:sz w:val="16"/>
        </w:rPr>
        <w:t xml:space="preserve"> </w:t>
      </w:r>
      <w:r>
        <w:rPr>
          <w:sz w:val="16"/>
        </w:rPr>
        <w:t>APLICAVEL</w:t>
      </w:r>
    </w:p>
    <w:p w14:paraId="648AE005">
      <w:pPr>
        <w:tabs>
          <w:tab w:val="left" w:pos="1953"/>
          <w:tab w:val="left" w:pos="3207"/>
        </w:tabs>
        <w:spacing w:before="116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 ATIVO: SOLUCAO DE GLICOSE, 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1"/>
          <w:sz w:val="16"/>
        </w:rPr>
        <w:t>INJETÁVEL,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500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FRASCO, ACESSORIO: N/A, FORMA FORNECIMENTO:</w:t>
      </w:r>
      <w:r>
        <w:rPr>
          <w:spacing w:val="-38"/>
          <w:sz w:val="16"/>
        </w:rPr>
        <w:t xml:space="preserve"> </w:t>
      </w:r>
      <w:r>
        <w:rPr>
          <w:sz w:val="16"/>
        </w:rPr>
        <w:t>UNIDADE</w:t>
      </w:r>
    </w:p>
    <w:p w14:paraId="78A9ABCD">
      <w:pPr>
        <w:spacing w:before="27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-3"/>
          <w:sz w:val="16"/>
        </w:rPr>
        <w:t xml:space="preserve"> </w:t>
      </w:r>
      <w:r>
        <w:rPr>
          <w:sz w:val="16"/>
        </w:rPr>
        <w:t>ATIVO:</w:t>
      </w:r>
      <w:r>
        <w:rPr>
          <w:spacing w:val="3"/>
          <w:sz w:val="16"/>
        </w:rPr>
        <w:t xml:space="preserve"> </w:t>
      </w:r>
      <w:r>
        <w:rPr>
          <w:sz w:val="16"/>
        </w:rPr>
        <w:t>SULFATO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MAGNESIO,</w:t>
      </w:r>
      <w:r>
        <w:rPr>
          <w:spacing w:val="4"/>
          <w:sz w:val="16"/>
        </w:rPr>
        <w:t xml:space="preserve"> </w:t>
      </w:r>
      <w:r>
        <w:rPr>
          <w:sz w:val="16"/>
        </w:rPr>
        <w:t>FORMA</w:t>
      </w:r>
    </w:p>
    <w:p w14:paraId="60974B3C">
      <w:pPr>
        <w:spacing w:before="0" w:line="182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hepática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formação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glicogênio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fígado.</w:t>
      </w:r>
    </w:p>
    <w:p w14:paraId="770EF7B9">
      <w:pPr>
        <w:pStyle w:val="6"/>
        <w:spacing w:before="9"/>
        <w:rPr>
          <w:sz w:val="21"/>
        </w:rPr>
      </w:pPr>
    </w:p>
    <w:p w14:paraId="36C76844">
      <w:pPr>
        <w:spacing w:before="0" w:line="352" w:lineRule="auto"/>
        <w:ind w:left="-8" w:right="871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20"/>
          <w:sz w:val="16"/>
        </w:rPr>
        <w:t xml:space="preserve"> </w:t>
      </w:r>
      <w:r>
        <w:rPr>
          <w:sz w:val="16"/>
        </w:rPr>
        <w:t>para</w:t>
      </w:r>
      <w:r>
        <w:rPr>
          <w:spacing w:val="20"/>
          <w:sz w:val="16"/>
        </w:rPr>
        <w:t xml:space="preserve"> </w:t>
      </w:r>
      <w:r>
        <w:rPr>
          <w:sz w:val="16"/>
        </w:rPr>
        <w:t>suprir</w:t>
      </w:r>
      <w:r>
        <w:rPr>
          <w:spacing w:val="21"/>
          <w:sz w:val="16"/>
        </w:rPr>
        <w:t xml:space="preserve"> </w:t>
      </w:r>
      <w:r>
        <w:rPr>
          <w:sz w:val="16"/>
        </w:rPr>
        <w:t>as</w:t>
      </w:r>
      <w:r>
        <w:rPr>
          <w:spacing w:val="20"/>
          <w:sz w:val="16"/>
        </w:rPr>
        <w:t xml:space="preserve"> </w:t>
      </w:r>
      <w:r>
        <w:rPr>
          <w:sz w:val="16"/>
        </w:rPr>
        <w:t>necessidades</w:t>
      </w:r>
      <w:r>
        <w:rPr>
          <w:spacing w:val="21"/>
          <w:sz w:val="16"/>
        </w:rPr>
        <w:t xml:space="preserve"> </w:t>
      </w:r>
      <w:r>
        <w:rPr>
          <w:sz w:val="16"/>
        </w:rPr>
        <w:t>calóricas</w:t>
      </w:r>
      <w:r>
        <w:rPr>
          <w:spacing w:val="20"/>
          <w:sz w:val="16"/>
        </w:rPr>
        <w:t xml:space="preserve"> </w:t>
      </w:r>
      <w:r>
        <w:rPr>
          <w:sz w:val="16"/>
        </w:rPr>
        <w:t>do</w:t>
      </w:r>
      <w:r>
        <w:rPr>
          <w:spacing w:val="21"/>
          <w:sz w:val="16"/>
        </w:rPr>
        <w:t xml:space="preserve"> </w:t>
      </w:r>
      <w:r>
        <w:rPr>
          <w:sz w:val="16"/>
        </w:rPr>
        <w:t>organismo</w:t>
      </w:r>
      <w:r>
        <w:rPr>
          <w:spacing w:val="20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para</w:t>
      </w:r>
      <w:r>
        <w:rPr>
          <w:spacing w:val="8"/>
          <w:sz w:val="16"/>
        </w:rPr>
        <w:t xml:space="preserve"> </w:t>
      </w:r>
      <w:r>
        <w:rPr>
          <w:sz w:val="16"/>
        </w:rPr>
        <w:t>prover</w:t>
      </w:r>
      <w:r>
        <w:rPr>
          <w:spacing w:val="8"/>
          <w:sz w:val="16"/>
        </w:rPr>
        <w:t xml:space="preserve"> </w:t>
      </w:r>
      <w:r>
        <w:rPr>
          <w:sz w:val="16"/>
        </w:rPr>
        <w:t>sob</w:t>
      </w:r>
      <w:r>
        <w:rPr>
          <w:spacing w:val="8"/>
          <w:sz w:val="16"/>
        </w:rPr>
        <w:t xml:space="preserve"> </w:t>
      </w:r>
      <w:r>
        <w:rPr>
          <w:sz w:val="16"/>
        </w:rPr>
        <w:t>forma</w:t>
      </w:r>
      <w:r>
        <w:rPr>
          <w:spacing w:val="9"/>
          <w:sz w:val="16"/>
        </w:rPr>
        <w:t xml:space="preserve"> </w:t>
      </w:r>
      <w:r>
        <w:rPr>
          <w:sz w:val="16"/>
        </w:rPr>
        <w:t>hiperosmótica</w:t>
      </w:r>
      <w:r>
        <w:rPr>
          <w:spacing w:val="8"/>
          <w:sz w:val="16"/>
        </w:rPr>
        <w:t xml:space="preserve"> </w:t>
      </w:r>
      <w:r>
        <w:rPr>
          <w:sz w:val="16"/>
        </w:rPr>
        <w:t>e</w:t>
      </w:r>
      <w:r>
        <w:rPr>
          <w:spacing w:val="8"/>
          <w:sz w:val="16"/>
        </w:rPr>
        <w:t xml:space="preserve"> </w:t>
      </w:r>
      <w:r>
        <w:rPr>
          <w:sz w:val="16"/>
        </w:rPr>
        <w:t>intravenosa,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8"/>
          <w:sz w:val="16"/>
        </w:rPr>
        <w:t xml:space="preserve"> </w:t>
      </w:r>
      <w:r>
        <w:rPr>
          <w:sz w:val="16"/>
        </w:rPr>
        <w:t>sangue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</w:p>
    <w:p w14:paraId="234C626C">
      <w:pPr>
        <w:spacing w:before="0" w:line="352" w:lineRule="auto"/>
        <w:ind w:left="-8" w:right="746" w:firstLine="0"/>
        <w:jc w:val="left"/>
        <w:rPr>
          <w:sz w:val="16"/>
        </w:rPr>
      </w:pPr>
      <w:r>
        <w:rPr>
          <w:sz w:val="16"/>
        </w:rPr>
        <w:t>glicose</w:t>
      </w:r>
      <w:r>
        <w:rPr>
          <w:spacing w:val="15"/>
          <w:sz w:val="16"/>
        </w:rPr>
        <w:t xml:space="preserve"> </w:t>
      </w:r>
      <w:r>
        <w:rPr>
          <w:sz w:val="16"/>
        </w:rPr>
        <w:t>no</w:t>
      </w:r>
      <w:r>
        <w:rPr>
          <w:spacing w:val="16"/>
          <w:sz w:val="16"/>
        </w:rPr>
        <w:t xml:space="preserve"> </w:t>
      </w:r>
      <w:r>
        <w:rPr>
          <w:sz w:val="16"/>
        </w:rPr>
        <w:t>combate</w:t>
      </w:r>
      <w:r>
        <w:rPr>
          <w:spacing w:val="15"/>
          <w:sz w:val="16"/>
        </w:rPr>
        <w:t xml:space="preserve"> </w:t>
      </w:r>
      <w:r>
        <w:rPr>
          <w:sz w:val="16"/>
        </w:rPr>
        <w:t>dos</w:t>
      </w:r>
      <w:r>
        <w:rPr>
          <w:spacing w:val="16"/>
          <w:sz w:val="16"/>
        </w:rPr>
        <w:t xml:space="preserve"> </w:t>
      </w:r>
      <w:r>
        <w:rPr>
          <w:sz w:val="16"/>
        </w:rPr>
        <w:t>sintomas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edema</w:t>
      </w:r>
      <w:r>
        <w:rPr>
          <w:spacing w:val="16"/>
          <w:sz w:val="16"/>
        </w:rPr>
        <w:t xml:space="preserve"> </w:t>
      </w:r>
      <w:r>
        <w:rPr>
          <w:sz w:val="16"/>
        </w:rPr>
        <w:t>cerebral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5"/>
          <w:sz w:val="16"/>
        </w:rPr>
        <w:t xml:space="preserve"> </w:t>
      </w:r>
      <w:r>
        <w:rPr>
          <w:sz w:val="16"/>
        </w:rPr>
        <w:t>no</w:t>
      </w:r>
      <w:r>
        <w:rPr>
          <w:spacing w:val="16"/>
          <w:sz w:val="16"/>
        </w:rPr>
        <w:t xml:space="preserve"> </w:t>
      </w:r>
      <w:r>
        <w:rPr>
          <w:sz w:val="16"/>
        </w:rPr>
        <w:t>coma</w:t>
      </w:r>
      <w:r>
        <w:rPr>
          <w:spacing w:val="-9"/>
          <w:sz w:val="16"/>
        </w:rPr>
        <w:t xml:space="preserve"> </w:t>
      </w:r>
      <w:r>
        <w:rPr>
          <w:sz w:val="16"/>
        </w:rPr>
        <w:t>1700</w:t>
      </w:r>
      <w:r>
        <w:rPr>
          <w:spacing w:val="-37"/>
          <w:sz w:val="16"/>
        </w:rPr>
        <w:t xml:space="preserve"> </w:t>
      </w:r>
      <w:r>
        <w:rPr>
          <w:sz w:val="16"/>
        </w:rPr>
        <w:t>hipoglicêmico.</w:t>
      </w:r>
      <w:r>
        <w:rPr>
          <w:spacing w:val="1"/>
          <w:sz w:val="16"/>
        </w:rPr>
        <w:t xml:space="preserve"> </w:t>
      </w:r>
      <w:r>
        <w:rPr>
          <w:sz w:val="16"/>
        </w:rPr>
        <w:t>Exerce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diurética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protetora</w:t>
      </w:r>
      <w:r>
        <w:rPr>
          <w:spacing w:val="1"/>
          <w:sz w:val="16"/>
        </w:rPr>
        <w:t xml:space="preserve"> </w:t>
      </w:r>
      <w:r>
        <w:rPr>
          <w:sz w:val="16"/>
        </w:rPr>
        <w:t>sobre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célula</w:t>
      </w:r>
      <w:r>
        <w:rPr>
          <w:spacing w:val="1"/>
          <w:sz w:val="16"/>
        </w:rPr>
        <w:t xml:space="preserve"> </w:t>
      </w:r>
      <w:r>
        <w:rPr>
          <w:sz w:val="16"/>
        </w:rPr>
        <w:t>hepática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formação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glicogênio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fígado.</w:t>
      </w:r>
    </w:p>
    <w:p w14:paraId="3090F6EF">
      <w:pPr>
        <w:spacing w:after="0" w:line="352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334" w:space="66"/>
            <w:col w:w="4101" w:space="39"/>
            <w:col w:w="5280"/>
          </w:cols>
        </w:sectPr>
      </w:pPr>
    </w:p>
    <w:p w14:paraId="374C7B44">
      <w:pPr>
        <w:pStyle w:val="6"/>
        <w:spacing w:before="2"/>
        <w:rPr>
          <w:sz w:val="19"/>
        </w:rPr>
      </w:pPr>
    </w:p>
    <w:p w14:paraId="5D64A76D">
      <w:pPr>
        <w:tabs>
          <w:tab w:val="left" w:pos="853"/>
        </w:tabs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58144</w:t>
      </w:r>
    </w:p>
    <w:p w14:paraId="4B40731B">
      <w:pPr>
        <w:pStyle w:val="6"/>
        <w:rPr>
          <w:sz w:val="18"/>
        </w:rPr>
      </w:pPr>
    </w:p>
    <w:p w14:paraId="17367C01">
      <w:pPr>
        <w:pStyle w:val="6"/>
        <w:rPr>
          <w:sz w:val="18"/>
        </w:rPr>
      </w:pPr>
    </w:p>
    <w:p w14:paraId="28562E80">
      <w:pPr>
        <w:pStyle w:val="6"/>
        <w:rPr>
          <w:sz w:val="18"/>
        </w:rPr>
      </w:pPr>
    </w:p>
    <w:p w14:paraId="0AB4C8E7">
      <w:pPr>
        <w:pStyle w:val="6"/>
        <w:rPr>
          <w:sz w:val="18"/>
        </w:rPr>
      </w:pPr>
    </w:p>
    <w:p w14:paraId="0022953E">
      <w:pPr>
        <w:tabs>
          <w:tab w:val="left" w:pos="853"/>
        </w:tabs>
        <w:spacing w:before="113"/>
        <w:ind w:left="16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58145</w:t>
      </w:r>
    </w:p>
    <w:p w14:paraId="533060F1">
      <w:pPr>
        <w:tabs>
          <w:tab w:val="left" w:pos="1970"/>
          <w:tab w:val="left" w:pos="3240"/>
        </w:tabs>
        <w:spacing w:before="86" w:line="352" w:lineRule="auto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1"/>
          <w:sz w:val="16"/>
        </w:rPr>
        <w:t>INJETAVEL,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Indicado</w:t>
      </w:r>
      <w:r>
        <w:rPr>
          <w:spacing w:val="36"/>
          <w:sz w:val="16"/>
        </w:rPr>
        <w:t xml:space="preserve"> </w:t>
      </w:r>
      <w:r>
        <w:rPr>
          <w:spacing w:val="-1"/>
          <w:sz w:val="16"/>
        </w:rPr>
        <w:t>no</w:t>
      </w:r>
      <w:r>
        <w:rPr>
          <w:spacing w:val="37"/>
          <w:sz w:val="16"/>
        </w:rPr>
        <w:t xml:space="preserve"> </w:t>
      </w:r>
      <w:r>
        <w:rPr>
          <w:spacing w:val="-1"/>
          <w:sz w:val="16"/>
        </w:rPr>
        <w:t>tratamento</w:t>
      </w:r>
      <w:r>
        <w:rPr>
          <w:spacing w:val="36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hipomagnesemia</w:t>
      </w:r>
      <w:r>
        <w:rPr>
          <w:spacing w:val="36"/>
          <w:sz w:val="16"/>
        </w:rPr>
        <w:t xml:space="preserve"> </w:t>
      </w:r>
      <w:r>
        <w:rPr>
          <w:sz w:val="16"/>
        </w:rPr>
        <w:t>e</w:t>
      </w:r>
      <w:r>
        <w:rPr>
          <w:spacing w:val="37"/>
          <w:sz w:val="16"/>
        </w:rPr>
        <w:t xml:space="preserve"> </w:t>
      </w:r>
      <w:r>
        <w:rPr>
          <w:sz w:val="16"/>
        </w:rPr>
        <w:t>no</w:t>
      </w:r>
      <w:r>
        <w:rPr>
          <w:spacing w:val="36"/>
          <w:sz w:val="16"/>
        </w:rPr>
        <w:t xml:space="preserve"> </w:t>
      </w:r>
      <w:r>
        <w:rPr>
          <w:sz w:val="16"/>
        </w:rPr>
        <w:t>controle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40"/>
          <w:sz w:val="16"/>
        </w:rPr>
        <w:t xml:space="preserve"> </w:t>
      </w:r>
      <w:r>
        <w:rPr>
          <w:sz w:val="16"/>
        </w:rPr>
        <w:t>/</w:t>
      </w:r>
      <w:r>
        <w:rPr>
          <w:spacing w:val="40"/>
          <w:sz w:val="16"/>
        </w:rPr>
        <w:t xml:space="preserve"> </w:t>
      </w:r>
      <w:r>
        <w:rPr>
          <w:sz w:val="16"/>
        </w:rPr>
        <w:t>DOSAGEM:</w:t>
      </w:r>
      <w:r>
        <w:rPr>
          <w:spacing w:val="40"/>
          <w:sz w:val="16"/>
        </w:rPr>
        <w:t xml:space="preserve"> </w:t>
      </w:r>
      <w:r>
        <w:rPr>
          <w:sz w:val="16"/>
        </w:rPr>
        <w:t>10,</w:t>
      </w:r>
      <w:r>
        <w:rPr>
          <w:spacing w:val="40"/>
          <w:sz w:val="16"/>
        </w:rPr>
        <w:t xml:space="preserve"> </w:t>
      </w:r>
      <w:r>
        <w:rPr>
          <w:sz w:val="16"/>
        </w:rPr>
        <w:t>UNIDADE:</w:t>
      </w:r>
      <w:r>
        <w:rPr>
          <w:spacing w:val="40"/>
          <w:sz w:val="16"/>
        </w:rPr>
        <w:t xml:space="preserve"> </w:t>
      </w:r>
      <w:r>
        <w:rPr>
          <w:sz w:val="16"/>
        </w:rPr>
        <w:t>%,</w:t>
      </w:r>
      <w:r>
        <w:rPr>
          <w:spacing w:val="-8"/>
          <w:sz w:val="16"/>
        </w:rPr>
        <w:t xml:space="preserve"> </w:t>
      </w:r>
      <w:r>
        <w:rPr>
          <w:sz w:val="16"/>
        </w:rPr>
        <w:t>convulsões</w:t>
      </w:r>
      <w:r>
        <w:rPr>
          <w:spacing w:val="-1"/>
          <w:sz w:val="16"/>
        </w:rPr>
        <w:t xml:space="preserve"> </w:t>
      </w:r>
      <w:r>
        <w:rPr>
          <w:sz w:val="16"/>
        </w:rPr>
        <w:t>causadas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uremia</w:t>
      </w:r>
      <w:r>
        <w:rPr>
          <w:spacing w:val="-1"/>
          <w:sz w:val="16"/>
        </w:rPr>
        <w:t xml:space="preserve"> </w:t>
      </w:r>
      <w:r>
        <w:rPr>
          <w:sz w:val="16"/>
        </w:rPr>
        <w:t>aguda,</w:t>
      </w:r>
      <w:r>
        <w:rPr>
          <w:spacing w:val="-1"/>
          <w:sz w:val="16"/>
        </w:rPr>
        <w:t xml:space="preserve"> </w:t>
      </w:r>
      <w:r>
        <w:rPr>
          <w:sz w:val="16"/>
        </w:rPr>
        <w:t>eclampsia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tétano.</w:t>
      </w:r>
    </w:p>
    <w:p w14:paraId="07B6B8F6">
      <w:pPr>
        <w:spacing w:before="0" w:line="410" w:lineRule="auto"/>
        <w:ind w:left="161" w:right="4205" w:firstLine="0"/>
        <w:jc w:val="left"/>
        <w:rPr>
          <w:sz w:val="16"/>
        </w:rPr>
      </w:pPr>
      <w:r>
        <w:rPr>
          <w:sz w:val="16"/>
        </w:rPr>
        <w:t>VOLUME: 10ML, APRESENTACAO: AMPOLA</w:t>
      </w:r>
      <w:r>
        <w:rPr>
          <w:spacing w:val="1"/>
          <w:sz w:val="16"/>
        </w:rPr>
        <w:t xml:space="preserve"> </w:t>
      </w:r>
      <w:r>
        <w:rPr>
          <w:sz w:val="16"/>
        </w:rPr>
        <w:t>PRINCIPIO</w:t>
      </w:r>
      <w:r>
        <w:rPr>
          <w:spacing w:val="-3"/>
          <w:sz w:val="16"/>
        </w:rPr>
        <w:t xml:space="preserve"> </w:t>
      </w:r>
      <w:r>
        <w:rPr>
          <w:sz w:val="16"/>
        </w:rPr>
        <w:t>ATIVO:</w:t>
      </w:r>
      <w:r>
        <w:rPr>
          <w:spacing w:val="4"/>
          <w:sz w:val="16"/>
        </w:rPr>
        <w:t xml:space="preserve"> </w:t>
      </w:r>
      <w:r>
        <w:rPr>
          <w:sz w:val="16"/>
        </w:rPr>
        <w:t>SULFATO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MAGNESIO,</w:t>
      </w:r>
      <w:r>
        <w:rPr>
          <w:spacing w:val="4"/>
          <w:sz w:val="16"/>
        </w:rPr>
        <w:t xml:space="preserve"> </w:t>
      </w:r>
      <w:r>
        <w:rPr>
          <w:sz w:val="16"/>
        </w:rPr>
        <w:t>FORMA</w:t>
      </w:r>
    </w:p>
    <w:p w14:paraId="2A94E24B">
      <w:pPr>
        <w:tabs>
          <w:tab w:val="left" w:pos="1970"/>
          <w:tab w:val="left" w:pos="3240"/>
        </w:tabs>
        <w:spacing w:before="0" w:line="140" w:lineRule="exact"/>
        <w:ind w:left="161" w:right="0" w:firstLine="0"/>
        <w:jc w:val="left"/>
        <w:rPr>
          <w:sz w:val="16"/>
        </w:rPr>
      </w:pP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1"/>
          <w:sz w:val="16"/>
        </w:rPr>
        <w:t>INJETAVEL,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Indicado</w:t>
      </w:r>
      <w:r>
        <w:rPr>
          <w:spacing w:val="36"/>
          <w:sz w:val="16"/>
        </w:rPr>
        <w:t xml:space="preserve"> </w:t>
      </w:r>
      <w:r>
        <w:rPr>
          <w:spacing w:val="-1"/>
          <w:sz w:val="16"/>
        </w:rPr>
        <w:t>no</w:t>
      </w:r>
      <w:r>
        <w:rPr>
          <w:spacing w:val="37"/>
          <w:sz w:val="16"/>
        </w:rPr>
        <w:t xml:space="preserve"> </w:t>
      </w:r>
      <w:r>
        <w:rPr>
          <w:spacing w:val="-1"/>
          <w:sz w:val="16"/>
        </w:rPr>
        <w:t>tratamento</w:t>
      </w:r>
      <w:r>
        <w:rPr>
          <w:spacing w:val="36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hipomagnesemia</w:t>
      </w:r>
      <w:r>
        <w:rPr>
          <w:spacing w:val="36"/>
          <w:sz w:val="16"/>
        </w:rPr>
        <w:t xml:space="preserve"> </w:t>
      </w:r>
      <w:r>
        <w:rPr>
          <w:sz w:val="16"/>
        </w:rPr>
        <w:t>e</w:t>
      </w:r>
      <w:r>
        <w:rPr>
          <w:spacing w:val="37"/>
          <w:sz w:val="16"/>
        </w:rPr>
        <w:t xml:space="preserve"> </w:t>
      </w:r>
      <w:r>
        <w:rPr>
          <w:sz w:val="16"/>
        </w:rPr>
        <w:t>no</w:t>
      </w:r>
      <w:r>
        <w:rPr>
          <w:spacing w:val="36"/>
          <w:sz w:val="16"/>
        </w:rPr>
        <w:t xml:space="preserve"> </w:t>
      </w:r>
      <w:r>
        <w:rPr>
          <w:sz w:val="16"/>
        </w:rPr>
        <w:t>controle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</w:p>
    <w:p w14:paraId="5E1A183E">
      <w:pPr>
        <w:spacing w:before="85" w:line="352" w:lineRule="auto"/>
        <w:ind w:left="161" w:right="0" w:firstLine="0"/>
        <w:jc w:val="left"/>
        <w:rPr>
          <w:sz w:val="16"/>
        </w:rPr>
      </w:pPr>
      <w:r>
        <w:rPr>
          <w:sz w:val="16"/>
        </w:rPr>
        <w:t>CONCENTRACAO</w:t>
      </w:r>
      <w:r>
        <w:rPr>
          <w:spacing w:val="40"/>
          <w:sz w:val="16"/>
        </w:rPr>
        <w:t xml:space="preserve"> </w:t>
      </w:r>
      <w:r>
        <w:rPr>
          <w:sz w:val="16"/>
        </w:rPr>
        <w:t>/</w:t>
      </w:r>
      <w:r>
        <w:rPr>
          <w:spacing w:val="40"/>
          <w:sz w:val="16"/>
        </w:rPr>
        <w:t xml:space="preserve"> </w:t>
      </w:r>
      <w:r>
        <w:rPr>
          <w:sz w:val="16"/>
        </w:rPr>
        <w:t>DOSAGEM:</w:t>
      </w:r>
      <w:r>
        <w:rPr>
          <w:spacing w:val="40"/>
          <w:sz w:val="16"/>
        </w:rPr>
        <w:t xml:space="preserve"> </w:t>
      </w:r>
      <w:r>
        <w:rPr>
          <w:sz w:val="16"/>
        </w:rPr>
        <w:t>50,</w:t>
      </w:r>
      <w:r>
        <w:rPr>
          <w:spacing w:val="40"/>
          <w:sz w:val="16"/>
        </w:rPr>
        <w:t xml:space="preserve"> </w:t>
      </w:r>
      <w:r>
        <w:rPr>
          <w:sz w:val="16"/>
        </w:rPr>
        <w:t>UNIDADE:</w:t>
      </w:r>
      <w:r>
        <w:rPr>
          <w:spacing w:val="40"/>
          <w:sz w:val="16"/>
        </w:rPr>
        <w:t xml:space="preserve"> </w:t>
      </w:r>
      <w:r>
        <w:rPr>
          <w:sz w:val="16"/>
        </w:rPr>
        <w:t>%,</w:t>
      </w:r>
      <w:r>
        <w:rPr>
          <w:spacing w:val="-8"/>
          <w:sz w:val="16"/>
        </w:rPr>
        <w:t xml:space="preserve"> </w:t>
      </w:r>
      <w:r>
        <w:rPr>
          <w:sz w:val="16"/>
        </w:rPr>
        <w:t>convulsões</w:t>
      </w:r>
      <w:r>
        <w:rPr>
          <w:spacing w:val="-1"/>
          <w:sz w:val="16"/>
        </w:rPr>
        <w:t xml:space="preserve"> </w:t>
      </w:r>
      <w:r>
        <w:rPr>
          <w:sz w:val="16"/>
        </w:rPr>
        <w:t>causadas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uremia</w:t>
      </w:r>
      <w:r>
        <w:rPr>
          <w:spacing w:val="-1"/>
          <w:sz w:val="16"/>
        </w:rPr>
        <w:t xml:space="preserve"> </w:t>
      </w:r>
      <w:r>
        <w:rPr>
          <w:sz w:val="16"/>
        </w:rPr>
        <w:t>aguda,</w:t>
      </w:r>
      <w:r>
        <w:rPr>
          <w:spacing w:val="-1"/>
          <w:sz w:val="16"/>
        </w:rPr>
        <w:t xml:space="preserve"> </w:t>
      </w:r>
      <w:r>
        <w:rPr>
          <w:sz w:val="16"/>
        </w:rPr>
        <w:t>eclampsia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tétano.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10ML,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5608618E">
      <w:pPr>
        <w:pStyle w:val="6"/>
        <w:spacing w:before="2"/>
        <w:rPr>
          <w:sz w:val="19"/>
        </w:rPr>
      </w:pPr>
      <w:r>
        <w:br w:type="column"/>
      </w:r>
    </w:p>
    <w:p w14:paraId="4BC8E300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17800</w:t>
      </w:r>
    </w:p>
    <w:p w14:paraId="5B2F28B8">
      <w:pPr>
        <w:pStyle w:val="6"/>
        <w:rPr>
          <w:sz w:val="18"/>
        </w:rPr>
      </w:pPr>
    </w:p>
    <w:p w14:paraId="7D0D9CD5">
      <w:pPr>
        <w:pStyle w:val="6"/>
        <w:rPr>
          <w:sz w:val="18"/>
        </w:rPr>
      </w:pPr>
    </w:p>
    <w:p w14:paraId="4279867A">
      <w:pPr>
        <w:pStyle w:val="6"/>
        <w:rPr>
          <w:sz w:val="18"/>
        </w:rPr>
      </w:pPr>
    </w:p>
    <w:p w14:paraId="7907B656">
      <w:pPr>
        <w:pStyle w:val="6"/>
        <w:rPr>
          <w:sz w:val="18"/>
        </w:rPr>
      </w:pPr>
    </w:p>
    <w:p w14:paraId="1847D2BC">
      <w:pPr>
        <w:spacing w:before="113"/>
        <w:ind w:left="-8" w:right="0" w:firstLine="0"/>
        <w:jc w:val="left"/>
        <w:rPr>
          <w:sz w:val="16"/>
        </w:rPr>
      </w:pPr>
      <w:r>
        <w:rPr>
          <w:sz w:val="16"/>
        </w:rPr>
        <w:t>4000</w:t>
      </w:r>
    </w:p>
    <w:p w14:paraId="65598380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94" w:space="106"/>
            <w:col w:w="8312" w:space="39"/>
            <w:col w:w="1069"/>
          </w:cols>
        </w:sectPr>
      </w:pPr>
    </w:p>
    <w:p w14:paraId="664FEAA6">
      <w:pPr>
        <w:pStyle w:val="6"/>
        <w:spacing w:before="9"/>
        <w:rPr>
          <w:sz w:val="14"/>
        </w:rPr>
      </w:pPr>
    </w:p>
    <w:p w14:paraId="5F49D5C8">
      <w:pPr>
        <w:pStyle w:val="3"/>
        <w:numPr>
          <w:ilvl w:val="1"/>
          <w:numId w:val="29"/>
        </w:numPr>
        <w:tabs>
          <w:tab w:val="left" w:pos="480"/>
        </w:tabs>
        <w:spacing w:before="92" w:after="0" w:line="240" w:lineRule="auto"/>
        <w:ind w:left="479" w:right="0" w:hanging="351"/>
        <w:jc w:val="both"/>
      </w:pP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167701F2">
      <w:pPr>
        <w:pStyle w:val="6"/>
        <w:spacing w:before="40"/>
        <w:ind w:left="129"/>
        <w:jc w:val="both"/>
      </w:pPr>
      <w:r>
        <w:t>Optou-se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parcelamento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dever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concentração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mercado.</w:t>
      </w:r>
    </w:p>
    <w:p w14:paraId="7F06B2AC">
      <w:pPr>
        <w:pStyle w:val="6"/>
        <w:spacing w:before="11"/>
        <w:rPr>
          <w:sz w:val="26"/>
        </w:rPr>
      </w:pPr>
    </w:p>
    <w:p w14:paraId="4B5C873C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4B02F1E3">
      <w:pPr>
        <w:pStyle w:val="6"/>
        <w:spacing w:before="11"/>
        <w:rPr>
          <w:b/>
          <w:sz w:val="26"/>
        </w:rPr>
      </w:pPr>
    </w:p>
    <w:p w14:paraId="41872D81">
      <w:pPr>
        <w:pStyle w:val="9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59507A09">
      <w:pPr>
        <w:pStyle w:val="6"/>
        <w:spacing w:before="11"/>
        <w:rPr>
          <w:b/>
          <w:sz w:val="26"/>
        </w:rPr>
      </w:pPr>
    </w:p>
    <w:p w14:paraId="0862DEB8">
      <w:pPr>
        <w:pStyle w:val="9"/>
        <w:numPr>
          <w:ilvl w:val="2"/>
          <w:numId w:val="29"/>
        </w:numPr>
        <w:tabs>
          <w:tab w:val="left" w:pos="630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pacing w:val="-1"/>
          <w:sz w:val="20"/>
        </w:rPr>
        <w:t>Em caso de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divergência de </w:t>
      </w:r>
      <w:r>
        <w:rPr>
          <w:sz w:val="20"/>
        </w:rPr>
        <w:t>descrição entre</w:t>
      </w:r>
      <w:r>
        <w:rPr>
          <w:spacing w:val="-1"/>
          <w:sz w:val="20"/>
        </w:rPr>
        <w:t xml:space="preserve"> </w:t>
      </w:r>
      <w:r>
        <w:rPr>
          <w:sz w:val="20"/>
        </w:rPr>
        <w:t>o 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 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que está</w:t>
      </w:r>
      <w:r>
        <w:rPr>
          <w:spacing w:val="-1"/>
          <w:sz w:val="20"/>
        </w:rPr>
        <w:t xml:space="preserve"> </w:t>
      </w:r>
      <w:r>
        <w:rPr>
          <w:sz w:val="20"/>
        </w:rPr>
        <w:t>exposto nas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48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39BA66DE">
      <w:pPr>
        <w:pStyle w:val="9"/>
        <w:numPr>
          <w:ilvl w:val="2"/>
          <w:numId w:val="29"/>
        </w:numPr>
        <w:tabs>
          <w:tab w:val="left" w:pos="631"/>
        </w:tabs>
        <w:spacing w:before="2" w:after="0" w:line="240" w:lineRule="auto"/>
        <w:ind w:left="630" w:right="0" w:hanging="50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5C35D0B8">
      <w:pPr>
        <w:pStyle w:val="9"/>
        <w:numPr>
          <w:ilvl w:val="2"/>
          <w:numId w:val="29"/>
        </w:numPr>
        <w:tabs>
          <w:tab w:val="left" w:pos="629"/>
        </w:tabs>
        <w:spacing w:before="40" w:after="0" w:line="271" w:lineRule="auto"/>
        <w:ind w:left="129" w:right="142" w:firstLine="0"/>
        <w:jc w:val="both"/>
        <w:rPr>
          <w:sz w:val="20"/>
        </w:rPr>
      </w:pPr>
      <w:r>
        <w:rPr>
          <w:sz w:val="20"/>
        </w:rPr>
        <w:t>A memória de cálculo para compor a quantidade total de itens a ser contratada se baseia na análise do consumo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anterior acrescido de 20% como margem de segurança, na solicitação da unidade demandante e, por último, na autorização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sz w:val="22"/>
        </w:rPr>
        <w:t>82881393</w:t>
      </w:r>
      <w:r>
        <w:rPr>
          <w:sz w:val="20"/>
        </w:rPr>
        <w:t>.</w:t>
      </w:r>
    </w:p>
    <w:p w14:paraId="3AD467CC">
      <w:pPr>
        <w:pStyle w:val="6"/>
        <w:spacing w:before="10"/>
        <w:rPr>
          <w:sz w:val="23"/>
        </w:rPr>
      </w:pPr>
    </w:p>
    <w:p w14:paraId="49C009CD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4E595D1A">
      <w:pPr>
        <w:pStyle w:val="6"/>
        <w:spacing w:before="40" w:line="280" w:lineRule="auto"/>
        <w:ind w:left="129" w:right="142"/>
        <w:jc w:val="both"/>
      </w:pPr>
      <w:r>
        <w:t>Não será permitida a participação de Cooperativas, uma vez que fere o Princípio Constitucional da Eficiência, considerando que</w:t>
      </w:r>
      <w:r>
        <w:rPr>
          <w:spacing w:val="1"/>
        </w:rPr>
        <w:t xml:space="preserve"> </w:t>
      </w:r>
      <w:r>
        <w:t>todo e qualquer procedimento referente ao contrato, aos aditivos e pagamentos, necessitariam, obrigatoriamente, da assinatura, e da</w:t>
      </w:r>
      <w:r>
        <w:rPr>
          <w:spacing w:val="-47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anuência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cooperados</w:t>
      </w:r>
      <w:r>
        <w:rPr>
          <w:spacing w:val="-1"/>
        </w:rPr>
        <w:t xml:space="preserve"> </w:t>
      </w:r>
      <w:r>
        <w:t>dificultando,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até,</w:t>
      </w:r>
      <w:r>
        <w:rPr>
          <w:spacing w:val="-1"/>
        </w:rPr>
        <w:t xml:space="preserve"> </w:t>
      </w:r>
      <w:r>
        <w:t>impossibilitando,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célere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020F6018">
      <w:pPr>
        <w:pStyle w:val="6"/>
        <w:spacing w:before="8"/>
        <w:rPr>
          <w:sz w:val="23"/>
        </w:rPr>
      </w:pPr>
    </w:p>
    <w:p w14:paraId="4676BB96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70681167">
      <w:pPr>
        <w:pStyle w:val="6"/>
        <w:spacing w:before="40" w:line="280" w:lineRule="auto"/>
        <w:ind w:left="129" w:right="142"/>
        <w:jc w:val="both"/>
      </w:pPr>
      <w:r>
        <w:t>Tradicionalmente, a formação de consórcios é admitida quando o objeto a ser licitado envolve questões de alta complexidade ou de</w:t>
      </w:r>
      <w:r>
        <w:rPr>
          <w:spacing w:val="-47"/>
        </w:rPr>
        <w:t xml:space="preserve"> </w:t>
      </w:r>
      <w:r>
        <w:t>relevante vulto, em que empresas, isoladamente, não teriam condições de suprir os requisitos de habilitação do edital. Nestes casos,</w:t>
      </w:r>
      <w:r>
        <w:rPr>
          <w:spacing w:val="-4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vistas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aumentar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participantes,</w:t>
      </w:r>
      <w:r>
        <w:rPr>
          <w:spacing w:val="-1"/>
        </w:rPr>
        <w:t xml:space="preserve"> </w:t>
      </w:r>
      <w:r>
        <w:t>admite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consórcio.</w:t>
      </w:r>
    </w:p>
    <w:p w14:paraId="55A5F524">
      <w:pPr>
        <w:pStyle w:val="6"/>
        <w:spacing w:before="3" w:line="280" w:lineRule="auto"/>
        <w:ind w:left="129" w:right="142"/>
        <w:jc w:val="both"/>
      </w:pPr>
      <w:r>
        <w:t>O Professor MARÇAL JUSTEN FILHO, in Comentários à Lei de Licitações e Contratos Administrativos, 13 ed.2009, pág. 47 e</w:t>
      </w:r>
      <w:r>
        <w:rPr>
          <w:spacing w:val="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10F26530">
      <w:pPr>
        <w:pStyle w:val="6"/>
        <w:spacing w:before="2" w:line="280" w:lineRule="auto"/>
        <w:ind w:left="129" w:right="142"/>
        <w:jc w:val="both"/>
      </w:pPr>
      <w:r>
        <w:t>“Em regra, o consórcio não é favorecido ou incentivado pelo nosso Direito. Assim se passa porque, como instrumento de atuação</w:t>
      </w:r>
      <w:r>
        <w:rPr>
          <w:spacing w:val="1"/>
        </w:rPr>
        <w:t xml:space="preserve"> </w:t>
      </w:r>
      <w:r>
        <w:t>empresarial, o consórcio pode conduzir a resultados indesejáveis. A formação de consórcios acarreta risco da dominação do</w:t>
      </w:r>
      <w:r>
        <w:rPr>
          <w:spacing w:val="1"/>
        </w:rPr>
        <w:t xml:space="preserve"> </w:t>
      </w:r>
      <w:r>
        <w:t>mercado, através de pactos de eliminação de competição entre os empresários. No campo de licitações, a formação de consórcios</w:t>
      </w:r>
      <w:r>
        <w:rPr>
          <w:spacing w:val="1"/>
        </w:rPr>
        <w:t xml:space="preserve"> </w:t>
      </w:r>
      <w:r>
        <w:t>poderia reduzir o universo da disputa. O consórcio poderia retratar uma composição entre eventuais interessados: em vez de</w:t>
      </w:r>
      <w:r>
        <w:rPr>
          <w:spacing w:val="1"/>
        </w:rPr>
        <w:t xml:space="preserve"> </w:t>
      </w:r>
      <w:r>
        <w:t>estabelecerem</w:t>
      </w:r>
      <w:r>
        <w:rPr>
          <w:spacing w:val="-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591EF513">
      <w:pPr>
        <w:pStyle w:val="6"/>
        <w:spacing w:before="4" w:line="280" w:lineRule="auto"/>
        <w:ind w:left="129" w:right="142"/>
        <w:jc w:val="both"/>
      </w:pPr>
      <w:r>
        <w:t>Mas o consórcio também pode prestar-se a resultados positivos e compatíveis com a ordem jurídica. Há hipóteses em que as</w:t>
      </w:r>
      <w:r>
        <w:rPr>
          <w:spacing w:val="1"/>
        </w:rPr>
        <w:t xml:space="preserve"> </w:t>
      </w:r>
      <w:r>
        <w:t>circunstâncias de mercado e (ou) a complexidade do objeto tornam problemática a competição. Isso se passa quando grande</w:t>
      </w:r>
      <w:r>
        <w:rPr>
          <w:spacing w:val="1"/>
        </w:rPr>
        <w:t xml:space="preserve"> </w:t>
      </w:r>
      <w:r>
        <w:t>quantidade de empresas, isoladamente, não dispuseram de condições para participar de licitações. Nesse caso, o instituto do</w:t>
      </w:r>
      <w:r>
        <w:rPr>
          <w:spacing w:val="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7288871E">
      <w:pPr>
        <w:pStyle w:val="6"/>
        <w:spacing w:before="4" w:line="280" w:lineRule="auto"/>
        <w:ind w:left="129" w:right="142"/>
        <w:jc w:val="both"/>
      </w:pPr>
      <w:r>
        <w:t>É</w:t>
      </w:r>
      <w:r>
        <w:rPr>
          <w:spacing w:val="1"/>
        </w:rPr>
        <w:t xml:space="preserve"> </w:t>
      </w:r>
      <w:r>
        <w:t>usual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autorize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consórcio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dimensões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complexidade do objeto ou das circunstâncias concretas exijam a associação entre os particulares.São as hipóteses em que apenas</w:t>
      </w:r>
      <w:r>
        <w:rPr>
          <w:spacing w:val="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0FA8EF08">
      <w:pPr>
        <w:spacing w:after="0" w:line="280" w:lineRule="auto"/>
        <w:jc w:val="both"/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p w14:paraId="7BA44048">
      <w:pPr>
        <w:pStyle w:val="6"/>
        <w:spacing w:before="75"/>
        <w:ind w:left="12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5C48B432">
      <w:pPr>
        <w:pStyle w:val="6"/>
        <w:spacing w:before="40" w:line="280" w:lineRule="auto"/>
        <w:ind w:left="129" w:right="142"/>
        <w:jc w:val="both"/>
      </w:pPr>
      <w:r>
        <w:t>"O ato convocatório admitirá ou não a participação de empresas em consórcio. Trata-se de escolha discricionária da Administração</w:t>
      </w:r>
      <w:r>
        <w:rPr>
          <w:spacing w:val="1"/>
        </w:rPr>
        <w:t xml:space="preserve"> </w:t>
      </w:r>
      <w:r>
        <w:t>Pública."</w:t>
      </w:r>
    </w:p>
    <w:p w14:paraId="1EE34981">
      <w:pPr>
        <w:pStyle w:val="6"/>
        <w:spacing w:before="1" w:line="280" w:lineRule="auto"/>
        <w:ind w:left="129" w:right="142"/>
        <w:jc w:val="both"/>
      </w:pPr>
      <w:r>
        <w:t>A jurisprudência do TCU também avaliou a discricionaridade da Administração quanto a admissibilidade da participação de</w:t>
      </w:r>
      <w:r>
        <w:rPr>
          <w:spacing w:val="1"/>
        </w:rPr>
        <w:t xml:space="preserve"> </w:t>
      </w:r>
      <w:r>
        <w:t>consorcios:</w:t>
      </w:r>
    </w:p>
    <w:p w14:paraId="2839514B">
      <w:pPr>
        <w:pStyle w:val="6"/>
        <w:spacing w:before="2" w:line="280" w:lineRule="auto"/>
        <w:ind w:left="129" w:right="142"/>
        <w:jc w:val="both"/>
      </w:pPr>
      <w:r>
        <w:t>"Ademais, a participação de consórcios em torneio licitatório não garante aumento de competitividade, consoante arestos do</w:t>
      </w:r>
      <w:r>
        <w:rPr>
          <w:spacing w:val="1"/>
        </w:rPr>
        <w:t xml:space="preserve"> </w:t>
      </w:r>
      <w:r>
        <w:t>RElatório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Voto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impulsionaram</w:t>
      </w:r>
      <w:r>
        <w:rPr>
          <w:spacing w:val="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Acórdão</w:t>
      </w:r>
      <w:r>
        <w:rPr>
          <w:spacing w:val="4"/>
        </w:rPr>
        <w:t xml:space="preserve"> </w:t>
      </w:r>
      <w:r>
        <w:t>nº2.813/2004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1ª</w:t>
      </w:r>
      <w:r>
        <w:rPr>
          <w:spacing w:val="4"/>
        </w:rPr>
        <w:t xml:space="preserve"> </w:t>
      </w:r>
      <w:r>
        <w:t>Câmara</w:t>
      </w:r>
      <w:r>
        <w:rPr>
          <w:spacing w:val="5"/>
        </w:rPr>
        <w:t xml:space="preserve"> </w:t>
      </w:r>
      <w:r>
        <w:t>(...)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art.33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Licitações</w:t>
      </w:r>
      <w:r>
        <w:rPr>
          <w:spacing w:val="4"/>
        </w:rPr>
        <w:t xml:space="preserve"> </w:t>
      </w:r>
      <w:r>
        <w:t>expressamente</w:t>
      </w:r>
      <w:r>
        <w:rPr>
          <w:spacing w:val="5"/>
        </w:rPr>
        <w:t xml:space="preserve"> </w:t>
      </w:r>
      <w:r>
        <w:t>atribui</w:t>
      </w:r>
      <w:r>
        <w:rPr>
          <w:spacing w:val="-48"/>
        </w:rPr>
        <w:t xml:space="preserve"> </w:t>
      </w:r>
      <w:r>
        <w:t>à Administração a prerrogativa de admitir a participação de consórcios. Isto porque, a nosso ver, a formação de consórcio tanto se</w:t>
      </w:r>
      <w:r>
        <w:rPr>
          <w:spacing w:val="1"/>
        </w:rPr>
        <w:t xml:space="preserve"> </w:t>
      </w:r>
      <w:r>
        <w:t>prestar a fomentar a concorrência (consórcio de empresas menores ou, de outra forma, não participariam do certame), quanto a</w:t>
      </w:r>
      <w:r>
        <w:rPr>
          <w:spacing w:val="1"/>
        </w:rPr>
        <w:t xml:space="preserve"> </w:t>
      </w:r>
      <w:r>
        <w:t>cerceá-la (associação de empresas que, caso contrário, concorreriam entre si). Com os exemplos fornecidos pelo BACEN, vemos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193DFC24">
      <w:pPr>
        <w:pStyle w:val="6"/>
        <w:spacing w:before="6"/>
        <w:ind w:left="12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2FB6B37E">
      <w:pPr>
        <w:pStyle w:val="6"/>
        <w:spacing w:before="40" w:line="280" w:lineRule="auto"/>
        <w:ind w:left="129" w:right="142"/>
        <w:jc w:val="both"/>
      </w:pPr>
      <w:r>
        <w:t>"A aceitação de consórcios na disputa licitatória situa-se no âmbito o poder discricionário da administração contratante, conforme</w:t>
      </w:r>
      <w:r>
        <w:rPr>
          <w:spacing w:val="1"/>
        </w:rPr>
        <w:t xml:space="preserve"> </w:t>
      </w:r>
      <w:r>
        <w:t>art.33,</w:t>
      </w:r>
      <w:r>
        <w:rPr>
          <w:spacing w:val="-1"/>
        </w:rPr>
        <w:t xml:space="preserve"> </w:t>
      </w:r>
      <w:r>
        <w:t>caput,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</w:t>
      </w:r>
      <w:r>
        <w:rPr>
          <w:spacing w:val="-1"/>
        </w:rPr>
        <w:t xml:space="preserve"> </w:t>
      </w:r>
      <w:r>
        <w:t>requerendo-se,</w:t>
      </w:r>
      <w:r>
        <w:rPr>
          <w:spacing w:val="-1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58DAEFB2">
      <w:pPr>
        <w:pStyle w:val="6"/>
        <w:spacing w:before="2"/>
        <w:ind w:left="12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23B8F33A">
      <w:pPr>
        <w:pStyle w:val="6"/>
        <w:spacing w:before="40" w:line="280" w:lineRule="auto"/>
        <w:ind w:left="129" w:right="142"/>
        <w:jc w:val="both"/>
      </w:pPr>
      <w:r>
        <w:t>Dado o exposto e considerando que da análise dos instrumentos da fase preparatória e da pesquisa de mercado depreendeu-se a</w:t>
      </w:r>
      <w:r>
        <w:rPr>
          <w:spacing w:val="1"/>
        </w:rPr>
        <w:t xml:space="preserve"> </w:t>
      </w:r>
      <w:r>
        <w:t>existência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fornecedor,</w:t>
      </w:r>
      <w:r>
        <w:rPr>
          <w:spacing w:val="11"/>
        </w:rPr>
        <w:t xml:space="preserve"> </w:t>
      </w:r>
      <w:r>
        <w:t>recomenda-se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vedação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participação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consórcios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futuro</w:t>
      </w:r>
      <w:r>
        <w:rPr>
          <w:spacing w:val="11"/>
        </w:rPr>
        <w:t xml:space="preserve"> </w:t>
      </w:r>
      <w:r>
        <w:t>certame,</w:t>
      </w:r>
      <w:r>
        <w:rPr>
          <w:spacing w:val="12"/>
        </w:rPr>
        <w:t xml:space="preserve"> </w:t>
      </w:r>
      <w:r>
        <w:t>visto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ausência</w:t>
      </w:r>
      <w:r>
        <w:rPr>
          <w:spacing w:val="-4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55EA4EBA">
      <w:pPr>
        <w:pStyle w:val="6"/>
        <w:spacing w:before="8"/>
        <w:rPr>
          <w:sz w:val="23"/>
        </w:rPr>
      </w:pPr>
    </w:p>
    <w:p w14:paraId="25B87EC2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8AD5ED0">
      <w:pPr>
        <w:pStyle w:val="6"/>
        <w:spacing w:before="11"/>
        <w:rPr>
          <w:b/>
          <w:sz w:val="26"/>
        </w:rPr>
      </w:pPr>
    </w:p>
    <w:p w14:paraId="62E607CB">
      <w:pPr>
        <w:pStyle w:val="9"/>
        <w:numPr>
          <w:ilvl w:val="2"/>
          <w:numId w:val="29"/>
        </w:numPr>
        <w:tabs>
          <w:tab w:val="left" w:pos="682"/>
        </w:tabs>
        <w:spacing w:before="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vigência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meses,</w:t>
      </w:r>
      <w:r>
        <w:rPr>
          <w:spacing w:val="2"/>
          <w:sz w:val="20"/>
        </w:rPr>
        <w:t xml:space="preserve"> </w:t>
      </w:r>
      <w:r>
        <w:rPr>
          <w:sz w:val="20"/>
        </w:rPr>
        <w:t>contados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Portal</w:t>
      </w:r>
      <w:r>
        <w:rPr>
          <w:spacing w:val="2"/>
          <w:sz w:val="20"/>
        </w:rPr>
        <w:t xml:space="preserve"> </w:t>
      </w:r>
      <w:r>
        <w:rPr>
          <w:sz w:val="20"/>
        </w:rPr>
        <w:t>Nacional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(PNCP),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2D966265">
      <w:pPr>
        <w:pStyle w:val="9"/>
        <w:numPr>
          <w:ilvl w:val="3"/>
          <w:numId w:val="29"/>
        </w:numPr>
        <w:tabs>
          <w:tab w:val="left" w:pos="778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atestar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maior</w:t>
      </w:r>
      <w:r>
        <w:rPr>
          <w:spacing w:val="8"/>
          <w:sz w:val="20"/>
        </w:rPr>
        <w:t xml:space="preserve"> </w:t>
      </w:r>
      <w:r>
        <w:rPr>
          <w:sz w:val="20"/>
        </w:rPr>
        <w:t>vantagem</w:t>
      </w:r>
      <w:r>
        <w:rPr>
          <w:spacing w:val="8"/>
          <w:sz w:val="20"/>
        </w:rPr>
        <w:t xml:space="preserve"> </w:t>
      </w:r>
      <w:r>
        <w:rPr>
          <w:sz w:val="20"/>
        </w:rPr>
        <w:t>econômica</w:t>
      </w:r>
      <w:r>
        <w:rPr>
          <w:spacing w:val="8"/>
          <w:sz w:val="20"/>
        </w:rPr>
        <w:t xml:space="preserve"> </w:t>
      </w:r>
      <w:r>
        <w:rPr>
          <w:sz w:val="20"/>
        </w:rPr>
        <w:t>vislumbrada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razão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7"/>
          <w:sz w:val="20"/>
        </w:rPr>
        <w:t xml:space="preserve"> </w:t>
      </w:r>
      <w:r>
        <w:rPr>
          <w:sz w:val="20"/>
        </w:rPr>
        <w:t>plurianual;</w:t>
      </w:r>
    </w:p>
    <w:p w14:paraId="4FCEDDF2">
      <w:pPr>
        <w:pStyle w:val="9"/>
        <w:numPr>
          <w:ilvl w:val="3"/>
          <w:numId w:val="29"/>
        </w:numPr>
        <w:tabs>
          <w:tab w:val="left" w:pos="809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9"/>
          <w:sz w:val="20"/>
        </w:rPr>
        <w:t xml:space="preserve"> </w:t>
      </w:r>
      <w:r>
        <w:rPr>
          <w:sz w:val="20"/>
        </w:rPr>
        <w:t>deverá</w:t>
      </w:r>
      <w:r>
        <w:rPr>
          <w:spacing w:val="38"/>
          <w:sz w:val="20"/>
        </w:rPr>
        <w:t xml:space="preserve"> </w:t>
      </w:r>
      <w:r>
        <w:rPr>
          <w:sz w:val="20"/>
        </w:rPr>
        <w:t>atestar,</w:t>
      </w:r>
      <w:r>
        <w:rPr>
          <w:spacing w:val="39"/>
          <w:sz w:val="20"/>
        </w:rPr>
        <w:t xml:space="preserve"> </w:t>
      </w:r>
      <w:r>
        <w:rPr>
          <w:sz w:val="20"/>
        </w:rPr>
        <w:t>no</w:t>
      </w:r>
      <w:r>
        <w:rPr>
          <w:spacing w:val="38"/>
          <w:sz w:val="20"/>
        </w:rPr>
        <w:t xml:space="preserve"> </w:t>
      </w:r>
      <w:r>
        <w:rPr>
          <w:sz w:val="20"/>
        </w:rPr>
        <w:t>início</w:t>
      </w:r>
      <w:r>
        <w:rPr>
          <w:spacing w:val="39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cada</w:t>
      </w:r>
      <w:r>
        <w:rPr>
          <w:spacing w:val="38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créditos</w:t>
      </w:r>
      <w:r>
        <w:rPr>
          <w:spacing w:val="39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-47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manutenção;</w:t>
      </w:r>
    </w:p>
    <w:p w14:paraId="7C942C9E">
      <w:pPr>
        <w:pStyle w:val="9"/>
        <w:numPr>
          <w:ilvl w:val="3"/>
          <w:numId w:val="29"/>
        </w:numPr>
        <w:tabs>
          <w:tab w:val="left" w:pos="783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terá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opção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extinguir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sem</w:t>
      </w:r>
      <w:r>
        <w:rPr>
          <w:spacing w:val="13"/>
          <w:sz w:val="20"/>
        </w:rPr>
        <w:t xml:space="preserve"> </w:t>
      </w:r>
      <w:r>
        <w:rPr>
          <w:sz w:val="20"/>
        </w:rPr>
        <w:t>ônus,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dispuser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créditos</w:t>
      </w:r>
      <w:r>
        <w:rPr>
          <w:spacing w:val="1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24CA5195">
      <w:pPr>
        <w:pStyle w:val="6"/>
        <w:spacing w:before="7"/>
        <w:rPr>
          <w:sz w:val="23"/>
        </w:rPr>
      </w:pPr>
    </w:p>
    <w:p w14:paraId="6807756A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6087CE0C">
      <w:pPr>
        <w:pStyle w:val="6"/>
        <w:spacing w:before="40" w:line="280" w:lineRule="auto"/>
        <w:ind w:left="129" w:right="142"/>
        <w:jc w:val="both"/>
      </w:pPr>
      <w:r>
        <w:t>O reajustamento de preços ocorrerá conforme o índice IPCA, após período de 12 meses, em caso de haver prorrogação contratual,</w:t>
      </w:r>
      <w:r>
        <w:rPr>
          <w:spacing w:val="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4820298D">
      <w:pPr>
        <w:pStyle w:val="6"/>
        <w:spacing w:before="7"/>
        <w:rPr>
          <w:sz w:val="23"/>
        </w:rPr>
      </w:pPr>
    </w:p>
    <w:p w14:paraId="3C6ED357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27984A9E">
      <w:pPr>
        <w:pStyle w:val="6"/>
        <w:spacing w:before="4"/>
        <w:rPr>
          <w:b/>
          <w:sz w:val="25"/>
        </w:rPr>
      </w:pPr>
    </w:p>
    <w:p w14:paraId="2B2050AD">
      <w:pPr>
        <w:pStyle w:val="9"/>
        <w:numPr>
          <w:ilvl w:val="2"/>
          <w:numId w:val="29"/>
        </w:numPr>
        <w:tabs>
          <w:tab w:val="left" w:pos="626"/>
        </w:tabs>
        <w:spacing w:before="0" w:after="0" w:line="273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cobertura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garantia</w:t>
      </w:r>
      <w:r>
        <w:rPr>
          <w:spacing w:val="6"/>
          <w:sz w:val="20"/>
        </w:rPr>
        <w:t xml:space="preserve"> </w:t>
      </w:r>
      <w:r>
        <w:rPr>
          <w:sz w:val="20"/>
        </w:rPr>
        <w:t>contratual</w:t>
      </w:r>
      <w:r>
        <w:rPr>
          <w:spacing w:val="6"/>
          <w:sz w:val="20"/>
        </w:rPr>
        <w:t xml:space="preserve"> </w:t>
      </w:r>
      <w:r>
        <w:rPr>
          <w:sz w:val="20"/>
        </w:rPr>
        <w:t>será</w:t>
      </w:r>
      <w:r>
        <w:rPr>
          <w:spacing w:val="6"/>
          <w:sz w:val="20"/>
        </w:rPr>
        <w:t xml:space="preserve"> </w:t>
      </w:r>
      <w:r>
        <w:rPr>
          <w:sz w:val="20"/>
        </w:rPr>
        <w:t>avaliada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acordo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6"/>
          <w:sz w:val="20"/>
        </w:rPr>
        <w:t xml:space="preserve"> </w:t>
      </w:r>
      <w:r>
        <w:rPr>
          <w:sz w:val="20"/>
        </w:rPr>
        <w:t>conforme</w:t>
      </w:r>
      <w:r>
        <w:rPr>
          <w:spacing w:val="6"/>
          <w:sz w:val="20"/>
        </w:rPr>
        <w:t xml:space="preserve"> </w:t>
      </w:r>
      <w:r>
        <w:rPr>
          <w:sz w:val="20"/>
        </w:rPr>
        <w:t>documento</w:t>
      </w:r>
      <w:r>
        <w:rPr>
          <w:spacing w:val="6"/>
          <w:sz w:val="20"/>
        </w:rPr>
        <w:t xml:space="preserve"> </w:t>
      </w:r>
      <w:r>
        <w:rPr>
          <w:sz w:val="20"/>
        </w:rPr>
        <w:t>SEI</w:t>
      </w:r>
      <w:r>
        <w:rPr>
          <w:spacing w:val="6"/>
          <w:sz w:val="20"/>
        </w:rPr>
        <w:t xml:space="preserve"> </w:t>
      </w:r>
      <w:r>
        <w:rPr>
          <w:sz w:val="22"/>
        </w:rPr>
        <w:t>70136509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obedecendo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2997E425">
      <w:pPr>
        <w:pStyle w:val="6"/>
        <w:spacing w:before="2"/>
        <w:rPr>
          <w:sz w:val="24"/>
        </w:rPr>
      </w:pPr>
    </w:p>
    <w:p w14:paraId="5561B5A0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39DB519A">
      <w:pPr>
        <w:pStyle w:val="6"/>
        <w:spacing w:before="40"/>
        <w:ind w:left="129"/>
        <w:jc w:val="both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2347B54A">
      <w:pPr>
        <w:pStyle w:val="6"/>
        <w:rPr>
          <w:sz w:val="27"/>
        </w:rPr>
      </w:pPr>
    </w:p>
    <w:p w14:paraId="20B1CC1F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5E6D5651">
      <w:pPr>
        <w:pStyle w:val="6"/>
        <w:spacing w:before="40"/>
        <w:ind w:left="129"/>
        <w:jc w:val="both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240A69CB">
      <w:pPr>
        <w:pStyle w:val="6"/>
        <w:spacing w:before="11"/>
        <w:rPr>
          <w:sz w:val="26"/>
        </w:rPr>
      </w:pPr>
    </w:p>
    <w:p w14:paraId="1740482F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23DA8EDA">
      <w:pPr>
        <w:pStyle w:val="6"/>
        <w:spacing w:before="40" w:line="280" w:lineRule="auto"/>
        <w:ind w:left="129" w:right="142"/>
        <w:jc w:val="both"/>
      </w:pPr>
      <w:r>
        <w:t>Os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gerados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acondicionados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adequados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recolhidos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UERJ/HUPE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28F4224D">
      <w:pPr>
        <w:pStyle w:val="6"/>
        <w:spacing w:before="7"/>
        <w:rPr>
          <w:sz w:val="23"/>
        </w:rPr>
      </w:pPr>
    </w:p>
    <w:p w14:paraId="451757D1">
      <w:pPr>
        <w:pStyle w:val="3"/>
        <w:numPr>
          <w:ilvl w:val="1"/>
          <w:numId w:val="29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2739357A">
      <w:pPr>
        <w:pStyle w:val="9"/>
        <w:numPr>
          <w:ilvl w:val="2"/>
          <w:numId w:val="29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67C0D01F">
      <w:pPr>
        <w:pStyle w:val="9"/>
        <w:numPr>
          <w:ilvl w:val="3"/>
          <w:numId w:val="29"/>
        </w:numPr>
        <w:tabs>
          <w:tab w:val="left" w:pos="888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Fornecer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6"/>
          <w:sz w:val="20"/>
        </w:rPr>
        <w:t xml:space="preserve"> </w:t>
      </w:r>
      <w:r>
        <w:rPr>
          <w:sz w:val="20"/>
        </w:rPr>
        <w:t>documentos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4"/>
          <w:sz w:val="20"/>
        </w:rPr>
        <w:t xml:space="preserve"> </w:t>
      </w:r>
      <w:r>
        <w:rPr>
          <w:sz w:val="20"/>
        </w:rPr>
        <w:t>cabíveis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sejam</w:t>
      </w:r>
      <w:r>
        <w:rPr>
          <w:spacing w:val="4"/>
          <w:sz w:val="20"/>
        </w:rPr>
        <w:t xml:space="preserve"> </w:t>
      </w:r>
      <w:r>
        <w:rPr>
          <w:sz w:val="20"/>
        </w:rPr>
        <w:t>vinculados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2958C9B2">
      <w:pPr>
        <w:pStyle w:val="9"/>
        <w:numPr>
          <w:ilvl w:val="3"/>
          <w:numId w:val="29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F09E422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25FCB4D6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40611D2">
      <w:pPr>
        <w:pStyle w:val="6"/>
        <w:rPr>
          <w:sz w:val="27"/>
        </w:rPr>
      </w:pPr>
    </w:p>
    <w:p w14:paraId="72504000">
      <w:pPr>
        <w:pStyle w:val="3"/>
        <w:numPr>
          <w:ilvl w:val="2"/>
          <w:numId w:val="29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302B1B9A">
      <w:pPr>
        <w:spacing w:after="0" w:line="240" w:lineRule="auto"/>
        <w:jc w:val="left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768CF5D3">
      <w:pPr>
        <w:pStyle w:val="9"/>
        <w:numPr>
          <w:ilvl w:val="3"/>
          <w:numId w:val="29"/>
        </w:numPr>
        <w:tabs>
          <w:tab w:val="left" w:pos="880"/>
        </w:tabs>
        <w:spacing w:before="65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21DE81DD">
      <w:pPr>
        <w:pStyle w:val="9"/>
        <w:numPr>
          <w:ilvl w:val="3"/>
          <w:numId w:val="29"/>
        </w:numPr>
        <w:tabs>
          <w:tab w:val="left" w:pos="885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objeto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ônus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"/>
          <w:sz w:val="20"/>
        </w:rPr>
        <w:t xml:space="preserve"> </w:t>
      </w:r>
      <w:r>
        <w:rPr>
          <w:sz w:val="20"/>
        </w:rPr>
        <w:t>estando</w:t>
      </w:r>
      <w:r>
        <w:rPr>
          <w:spacing w:val="2"/>
          <w:sz w:val="20"/>
        </w:rPr>
        <w:t xml:space="preserve"> </w:t>
      </w:r>
      <w:r>
        <w:rPr>
          <w:sz w:val="20"/>
        </w:rPr>
        <w:t>incluído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pagamento</w:t>
      </w:r>
      <w:r>
        <w:rPr>
          <w:spacing w:val="2"/>
          <w:sz w:val="20"/>
        </w:rPr>
        <w:t xml:space="preserve"> </w:t>
      </w:r>
      <w:r>
        <w:rPr>
          <w:sz w:val="20"/>
        </w:rPr>
        <w:t>todas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despesas,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tributos,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2D62BAFA">
      <w:pPr>
        <w:pStyle w:val="9"/>
        <w:numPr>
          <w:ilvl w:val="3"/>
          <w:numId w:val="29"/>
        </w:numPr>
        <w:tabs>
          <w:tab w:val="left" w:pos="880"/>
        </w:tabs>
        <w:spacing w:before="1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2B3A11C">
      <w:pPr>
        <w:pStyle w:val="9"/>
        <w:numPr>
          <w:ilvl w:val="3"/>
          <w:numId w:val="29"/>
        </w:numPr>
        <w:tabs>
          <w:tab w:val="left" w:pos="920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9"/>
          <w:sz w:val="20"/>
        </w:rPr>
        <w:t xml:space="preserve"> </w:t>
      </w:r>
      <w:r>
        <w:rPr>
          <w:sz w:val="20"/>
        </w:rPr>
        <w:t>ao</w:t>
      </w:r>
      <w:r>
        <w:rPr>
          <w:spacing w:val="39"/>
          <w:sz w:val="20"/>
        </w:rPr>
        <w:t xml:space="preserve"> </w:t>
      </w:r>
      <w:r>
        <w:rPr>
          <w:sz w:val="20"/>
        </w:rPr>
        <w:t>Fiscal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contrato,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escrito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tão</w:t>
      </w:r>
      <w:r>
        <w:rPr>
          <w:spacing w:val="39"/>
          <w:sz w:val="20"/>
        </w:rPr>
        <w:t xml:space="preserve"> </w:t>
      </w:r>
      <w:r>
        <w:rPr>
          <w:sz w:val="20"/>
        </w:rPr>
        <w:t>logo</w:t>
      </w:r>
      <w:r>
        <w:rPr>
          <w:spacing w:val="39"/>
          <w:sz w:val="20"/>
        </w:rPr>
        <w:t xml:space="preserve"> </w:t>
      </w:r>
      <w:r>
        <w:rPr>
          <w:sz w:val="20"/>
        </w:rPr>
        <w:t>constatado</w:t>
      </w:r>
      <w:r>
        <w:rPr>
          <w:spacing w:val="39"/>
          <w:sz w:val="20"/>
        </w:rPr>
        <w:t xml:space="preserve"> </w:t>
      </w:r>
      <w:r>
        <w:rPr>
          <w:sz w:val="20"/>
        </w:rPr>
        <w:t>problema</w:t>
      </w:r>
      <w:r>
        <w:rPr>
          <w:spacing w:val="39"/>
          <w:sz w:val="20"/>
        </w:rPr>
        <w:t xml:space="preserve"> </w:t>
      </w:r>
      <w:r>
        <w:rPr>
          <w:sz w:val="20"/>
        </w:rPr>
        <w:t>ou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execução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adoção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7EE07DFE">
      <w:pPr>
        <w:pStyle w:val="9"/>
        <w:numPr>
          <w:ilvl w:val="4"/>
          <w:numId w:val="29"/>
        </w:numPr>
        <w:tabs>
          <w:tab w:val="left" w:pos="1037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1"/>
          <w:sz w:val="20"/>
        </w:rPr>
        <w:t xml:space="preserve"> </w:t>
      </w:r>
      <w:r>
        <w:rPr>
          <w:sz w:val="20"/>
        </w:rPr>
        <w:t>prestar</w:t>
      </w:r>
      <w:r>
        <w:rPr>
          <w:spacing w:val="11"/>
          <w:sz w:val="20"/>
        </w:rPr>
        <w:t xml:space="preserve"> </w:t>
      </w:r>
      <w:r>
        <w:rPr>
          <w:sz w:val="20"/>
        </w:rPr>
        <w:t>todas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forem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solicitadas</w:t>
      </w:r>
      <w:r>
        <w:rPr>
          <w:spacing w:val="12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1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objetivo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734FCF5">
      <w:pPr>
        <w:pStyle w:val="9"/>
        <w:numPr>
          <w:ilvl w:val="3"/>
          <w:numId w:val="29"/>
        </w:numPr>
        <w:tabs>
          <w:tab w:val="left" w:pos="912"/>
        </w:tabs>
        <w:spacing w:before="2" w:after="0" w:line="273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>do seu período total de validade, conforme Resolução SES nº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1342/2016, conforme documento </w:t>
      </w:r>
      <w:r>
        <w:rPr>
          <w:sz w:val="22"/>
        </w:rPr>
        <w:t>82881397</w:t>
      </w:r>
      <w:r>
        <w:rPr>
          <w:sz w:val="20"/>
        </w:rPr>
        <w:t>. Caso a validade seja inferior ao que está aqui estabelecido, a empresa deverá se</w:t>
      </w:r>
      <w:r>
        <w:rPr>
          <w:spacing w:val="1"/>
          <w:sz w:val="20"/>
        </w:rPr>
        <w:t xml:space="preserve"> </w:t>
      </w:r>
      <w:r>
        <w:rPr>
          <w:sz w:val="20"/>
        </w:rPr>
        <w:t>comprometer formalmente, por meio de carta de compromisso, a efetuar a troca dos insumos que venham ter a sua validade</w:t>
      </w:r>
      <w:r>
        <w:rPr>
          <w:spacing w:val="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125E4A96">
      <w:pPr>
        <w:pStyle w:val="9"/>
        <w:numPr>
          <w:ilvl w:val="3"/>
          <w:numId w:val="29"/>
        </w:numPr>
        <w:tabs>
          <w:tab w:val="left" w:pos="892"/>
        </w:tabs>
        <w:spacing w:before="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verificarem</w:t>
      </w:r>
      <w:r>
        <w:rPr>
          <w:spacing w:val="13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3"/>
          <w:sz w:val="20"/>
        </w:rPr>
        <w:t xml:space="preserve"> </w:t>
      </w:r>
      <w:r>
        <w:rPr>
          <w:sz w:val="20"/>
        </w:rPr>
        <w:t>resultantes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irregular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materiais</w:t>
      </w:r>
      <w:r>
        <w:rPr>
          <w:spacing w:val="13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20482AF6">
      <w:pPr>
        <w:pStyle w:val="9"/>
        <w:numPr>
          <w:ilvl w:val="3"/>
          <w:numId w:val="29"/>
        </w:numPr>
        <w:tabs>
          <w:tab w:val="left" w:pos="897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atividades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causados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terceiros;</w:t>
      </w:r>
    </w:p>
    <w:p w14:paraId="6E3CEB7B">
      <w:pPr>
        <w:pStyle w:val="9"/>
        <w:numPr>
          <w:ilvl w:val="3"/>
          <w:numId w:val="29"/>
        </w:numPr>
        <w:tabs>
          <w:tab w:val="left" w:pos="880"/>
        </w:tabs>
        <w:spacing w:before="2" w:after="0" w:line="240" w:lineRule="auto"/>
        <w:ind w:left="879" w:right="0" w:hanging="751"/>
        <w:jc w:val="both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8DAD473">
      <w:pPr>
        <w:pStyle w:val="6"/>
        <w:spacing w:before="11"/>
        <w:rPr>
          <w:sz w:val="26"/>
        </w:rPr>
      </w:pPr>
    </w:p>
    <w:p w14:paraId="0F38464A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both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398CF526">
      <w:pPr>
        <w:pStyle w:val="6"/>
        <w:spacing w:before="11"/>
        <w:rPr>
          <w:b/>
          <w:sz w:val="26"/>
        </w:rPr>
      </w:pPr>
    </w:p>
    <w:p w14:paraId="03FC7984">
      <w:pPr>
        <w:pStyle w:val="9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</w:t>
      </w:r>
    </w:p>
    <w:p w14:paraId="109A36DC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14613B3D">
      <w:pPr>
        <w:pStyle w:val="9"/>
        <w:numPr>
          <w:ilvl w:val="0"/>
          <w:numId w:val="30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04938D89">
      <w:pPr>
        <w:pStyle w:val="9"/>
        <w:numPr>
          <w:ilvl w:val="0"/>
          <w:numId w:val="30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624D77AD">
      <w:pPr>
        <w:pStyle w:val="9"/>
        <w:numPr>
          <w:ilvl w:val="0"/>
          <w:numId w:val="30"/>
        </w:numPr>
        <w:tabs>
          <w:tab w:val="left" w:pos="337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0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1"/>
          <w:sz w:val="20"/>
        </w:rPr>
        <w:t xml:space="preserve"> </w:t>
      </w:r>
      <w:r>
        <w:rPr>
          <w:sz w:val="20"/>
        </w:rPr>
        <w:t>estatuto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11"/>
          <w:sz w:val="20"/>
        </w:rPr>
        <w:t xml:space="preserve"> </w:t>
      </w:r>
      <w:r>
        <w:rPr>
          <w:sz w:val="20"/>
        </w:rPr>
        <w:t>social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vigor,</w:t>
      </w:r>
      <w:r>
        <w:rPr>
          <w:spacing w:val="1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0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tratando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sociedades</w:t>
      </w:r>
      <w:r>
        <w:rPr>
          <w:spacing w:val="11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1"/>
          <w:sz w:val="20"/>
        </w:rPr>
        <w:t xml:space="preserve"> </w:t>
      </w:r>
      <w:r>
        <w:rPr>
          <w:sz w:val="20"/>
        </w:rPr>
        <w:t>e,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ações,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24D2542C">
      <w:pPr>
        <w:pStyle w:val="9"/>
        <w:numPr>
          <w:ilvl w:val="0"/>
          <w:numId w:val="30"/>
        </w:numPr>
        <w:tabs>
          <w:tab w:val="left" w:pos="347"/>
        </w:tabs>
        <w:spacing w:before="2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1966C206">
      <w:pPr>
        <w:pStyle w:val="9"/>
        <w:numPr>
          <w:ilvl w:val="0"/>
          <w:numId w:val="30"/>
        </w:numPr>
        <w:tabs>
          <w:tab w:val="left" w:pos="359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tratando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empresa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2"/>
          <w:sz w:val="20"/>
        </w:rPr>
        <w:t xml:space="preserve"> </w:t>
      </w:r>
      <w:r>
        <w:rPr>
          <w:sz w:val="20"/>
        </w:rPr>
        <w:t>sociedade</w:t>
      </w:r>
      <w:r>
        <w:rPr>
          <w:spacing w:val="22"/>
          <w:sz w:val="20"/>
        </w:rPr>
        <w:t xml:space="preserve"> </w:t>
      </w:r>
      <w:r>
        <w:rPr>
          <w:sz w:val="20"/>
        </w:rPr>
        <w:t>estrangeira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3"/>
          <w:sz w:val="20"/>
        </w:rPr>
        <w:t xml:space="preserve"> </w:t>
      </w:r>
      <w:r>
        <w:rPr>
          <w:sz w:val="20"/>
        </w:rPr>
        <w:t>país,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ato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registro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expedido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exigir.</w:t>
      </w:r>
    </w:p>
    <w:p w14:paraId="55ACD80D">
      <w:pPr>
        <w:pStyle w:val="9"/>
        <w:numPr>
          <w:ilvl w:val="0"/>
          <w:numId w:val="30"/>
        </w:numPr>
        <w:tabs>
          <w:tab w:val="left" w:pos="310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sociedade</w:t>
      </w:r>
      <w:r>
        <w:rPr>
          <w:spacing w:val="6"/>
          <w:sz w:val="20"/>
        </w:rPr>
        <w:t xml:space="preserve"> </w:t>
      </w:r>
      <w:r>
        <w:rPr>
          <w:sz w:val="20"/>
        </w:rPr>
        <w:t>simples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adotar</w:t>
      </w:r>
      <w:r>
        <w:rPr>
          <w:spacing w:val="5"/>
          <w:sz w:val="20"/>
        </w:rPr>
        <w:t xml:space="preserve"> </w:t>
      </w:r>
      <w:r>
        <w:rPr>
          <w:sz w:val="20"/>
        </w:rPr>
        <w:t>um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tipos</w:t>
      </w:r>
      <w:r>
        <w:rPr>
          <w:spacing w:val="6"/>
          <w:sz w:val="20"/>
        </w:rPr>
        <w:t xml:space="preserve"> </w:t>
      </w:r>
      <w:r>
        <w:rPr>
          <w:sz w:val="20"/>
        </w:rPr>
        <w:t>regulados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5"/>
          <w:sz w:val="20"/>
        </w:rPr>
        <w:t xml:space="preserve"> </w:t>
      </w:r>
      <w:r>
        <w:rPr>
          <w:sz w:val="20"/>
        </w:rPr>
        <w:t>artigos</w:t>
      </w:r>
      <w:r>
        <w:rPr>
          <w:spacing w:val="6"/>
          <w:sz w:val="20"/>
        </w:rPr>
        <w:t xml:space="preserve"> </w:t>
      </w:r>
      <w:r>
        <w:rPr>
          <w:sz w:val="20"/>
        </w:rPr>
        <w:t>1.039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1.092,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mencionar,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6"/>
          <w:sz w:val="20"/>
        </w:rPr>
        <w:t xml:space="preserve"> </w:t>
      </w:r>
      <w:r>
        <w:rPr>
          <w:sz w:val="20"/>
        </w:rPr>
        <w:t>social,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997,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naturais</w:t>
      </w:r>
      <w:r>
        <w:rPr>
          <w:spacing w:val="-1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3294B34A">
      <w:pPr>
        <w:pStyle w:val="9"/>
        <w:numPr>
          <w:ilvl w:val="0"/>
          <w:numId w:val="30"/>
        </w:numPr>
        <w:tabs>
          <w:tab w:val="left" w:pos="351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respectiva</w:t>
      </w:r>
      <w:r>
        <w:rPr>
          <w:spacing w:val="15"/>
          <w:sz w:val="20"/>
        </w:rPr>
        <w:t xml:space="preserve"> </w:t>
      </w:r>
      <w:r>
        <w:rPr>
          <w:sz w:val="20"/>
        </w:rPr>
        <w:t>fundação,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5"/>
          <w:sz w:val="20"/>
        </w:rPr>
        <w:t xml:space="preserve"> </w:t>
      </w:r>
      <w:r>
        <w:rPr>
          <w:sz w:val="20"/>
        </w:rPr>
        <w:t>registro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Junta</w:t>
      </w:r>
      <w:r>
        <w:rPr>
          <w:spacing w:val="14"/>
          <w:sz w:val="20"/>
        </w:rPr>
        <w:t xml:space="preserve"> </w:t>
      </w:r>
      <w:r>
        <w:rPr>
          <w:sz w:val="20"/>
        </w:rPr>
        <w:t>Comercial,</w:t>
      </w:r>
      <w:r>
        <w:rPr>
          <w:spacing w:val="15"/>
          <w:sz w:val="20"/>
        </w:rPr>
        <w:t xml:space="preserve"> </w:t>
      </w:r>
      <w:r>
        <w:rPr>
          <w:sz w:val="20"/>
        </w:rPr>
        <w:t>bem</w:t>
      </w:r>
      <w:r>
        <w:rPr>
          <w:spacing w:val="14"/>
          <w:sz w:val="20"/>
        </w:rPr>
        <w:t xml:space="preserve"> </w:t>
      </w:r>
      <w:r>
        <w:rPr>
          <w:sz w:val="20"/>
        </w:rPr>
        <w:t>como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estatuto</w:t>
      </w:r>
      <w:r>
        <w:rPr>
          <w:spacing w:val="15"/>
          <w:sz w:val="20"/>
        </w:rPr>
        <w:t xml:space="preserve"> </w:t>
      </w:r>
      <w:r>
        <w:rPr>
          <w:sz w:val="20"/>
        </w:rPr>
        <w:t>com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ata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assembleia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5BA1755E">
      <w:pPr>
        <w:pStyle w:val="6"/>
        <w:spacing w:before="7"/>
        <w:rPr>
          <w:sz w:val="23"/>
        </w:rPr>
      </w:pPr>
    </w:p>
    <w:p w14:paraId="2AB5490E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Habilitação</w:t>
      </w:r>
      <w:r>
        <w:rPr>
          <w:spacing w:val="-4"/>
        </w:rPr>
        <w:t xml:space="preserve"> </w:t>
      </w:r>
      <w:r>
        <w:t>Técnica:</w:t>
      </w:r>
    </w:p>
    <w:p w14:paraId="653AAA1C">
      <w:pPr>
        <w:pStyle w:val="9"/>
        <w:numPr>
          <w:ilvl w:val="2"/>
          <w:numId w:val="29"/>
        </w:numPr>
        <w:tabs>
          <w:tab w:val="left" w:pos="632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O licitante deverá comprovar a</w:t>
      </w:r>
      <w:r>
        <w:rPr>
          <w:spacing w:val="1"/>
          <w:sz w:val="20"/>
        </w:rPr>
        <w:t xml:space="preserve"> </w:t>
      </w:r>
      <w:r>
        <w:rPr>
          <w:sz w:val="20"/>
        </w:rPr>
        <w:t>aptidão para o fornecimento de</w:t>
      </w:r>
      <w:r>
        <w:rPr>
          <w:spacing w:val="1"/>
          <w:sz w:val="20"/>
        </w:rPr>
        <w:t xml:space="preserve"> </w:t>
      </w:r>
      <w:r>
        <w:rPr>
          <w:sz w:val="20"/>
        </w:rPr>
        <w:t>50% dos bens objetos deste</w:t>
      </w:r>
      <w:r>
        <w:rPr>
          <w:spacing w:val="1"/>
          <w:sz w:val="20"/>
        </w:rPr>
        <w:t xml:space="preserve"> </w:t>
      </w:r>
      <w:r>
        <w:rPr>
          <w:sz w:val="20"/>
        </w:rPr>
        <w:t>termo mediante a apresentação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fornecidos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0DD07B4D">
      <w:pPr>
        <w:pStyle w:val="9"/>
        <w:numPr>
          <w:ilvl w:val="2"/>
          <w:numId w:val="29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4AF77764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4E2E7B51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2D81BB8C">
      <w:pPr>
        <w:pStyle w:val="9"/>
        <w:numPr>
          <w:ilvl w:val="2"/>
          <w:numId w:val="29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79199BA0">
      <w:pPr>
        <w:pStyle w:val="6"/>
        <w:spacing w:before="11"/>
        <w:rPr>
          <w:sz w:val="26"/>
        </w:rPr>
      </w:pPr>
    </w:p>
    <w:p w14:paraId="01351881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Regularidade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14:paraId="33E1F886">
      <w:pPr>
        <w:pStyle w:val="6"/>
        <w:spacing w:before="40"/>
        <w:ind w:left="12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24932226">
      <w:pPr>
        <w:pStyle w:val="9"/>
        <w:numPr>
          <w:ilvl w:val="0"/>
          <w:numId w:val="31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25A02A50">
      <w:pPr>
        <w:pStyle w:val="9"/>
        <w:numPr>
          <w:ilvl w:val="0"/>
          <w:numId w:val="31"/>
        </w:numPr>
        <w:tabs>
          <w:tab w:val="left" w:pos="359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prova de inscrição no cadastro de contribuintes estadual ou municipal, se houver, relativo ao domicílio ou sede do licitante, ou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46DADEC1">
      <w:pPr>
        <w:pStyle w:val="9"/>
        <w:numPr>
          <w:ilvl w:val="0"/>
          <w:numId w:val="31"/>
        </w:numPr>
        <w:tabs>
          <w:tab w:val="left" w:pos="34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prova de regularidade perante a Fazenda Federal, Estadual e Municipal do domicílio ou sede do licitante, que será realizada da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443855B5">
      <w:pPr>
        <w:pStyle w:val="9"/>
        <w:numPr>
          <w:ilvl w:val="1"/>
          <w:numId w:val="31"/>
        </w:numPr>
        <w:tabs>
          <w:tab w:val="left" w:pos="50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</w:t>
      </w:r>
      <w:r>
        <w:rPr>
          <w:spacing w:val="1"/>
          <w:sz w:val="20"/>
        </w:rPr>
        <w:t xml:space="preserve"> </w:t>
      </w:r>
      <w:r>
        <w:rPr>
          <w:sz w:val="20"/>
        </w:rPr>
        <w:t>União,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8"/>
          <w:sz w:val="20"/>
        </w:rPr>
        <w:t xml:space="preserve"> </w:t>
      </w:r>
      <w:r>
        <w:rPr>
          <w:sz w:val="20"/>
        </w:rPr>
        <w:t>Certidão</w:t>
      </w:r>
      <w:r>
        <w:rPr>
          <w:spacing w:val="48"/>
          <w:sz w:val="20"/>
        </w:rPr>
        <w:t xml:space="preserve"> </w:t>
      </w:r>
      <w:r>
        <w:rPr>
          <w:sz w:val="20"/>
        </w:rPr>
        <w:t>Conjunta</w:t>
      </w:r>
      <w:r>
        <w:rPr>
          <w:spacing w:val="48"/>
          <w:sz w:val="20"/>
        </w:rPr>
        <w:t xml:space="preserve"> </w:t>
      </w:r>
      <w:r>
        <w:rPr>
          <w:sz w:val="20"/>
        </w:rPr>
        <w:t>Positiva</w:t>
      </w:r>
      <w:r>
        <w:rPr>
          <w:spacing w:val="48"/>
          <w:sz w:val="20"/>
        </w:rPr>
        <w:t xml:space="preserve"> </w:t>
      </w:r>
      <w:r>
        <w:rPr>
          <w:sz w:val="20"/>
        </w:rPr>
        <w:t>com</w:t>
      </w:r>
      <w:r>
        <w:rPr>
          <w:spacing w:val="48"/>
          <w:sz w:val="20"/>
        </w:rPr>
        <w:t xml:space="preserve"> </w:t>
      </w:r>
      <w:r>
        <w:rPr>
          <w:sz w:val="20"/>
        </w:rPr>
        <w:t>efeito</w:t>
      </w:r>
      <w:r>
        <w:rPr>
          <w:spacing w:val="48"/>
          <w:sz w:val="20"/>
        </w:rPr>
        <w:t xml:space="preserve"> </w:t>
      </w:r>
      <w:r>
        <w:rPr>
          <w:sz w:val="20"/>
        </w:rPr>
        <w:t>negativo,</w:t>
      </w:r>
      <w:r>
        <w:rPr>
          <w:spacing w:val="48"/>
          <w:sz w:val="20"/>
        </w:rPr>
        <w:t xml:space="preserve"> </w:t>
      </w:r>
      <w:r>
        <w:rPr>
          <w:sz w:val="20"/>
        </w:rPr>
        <w:t>expedida</w:t>
      </w:r>
      <w:r>
        <w:rPr>
          <w:spacing w:val="48"/>
          <w:sz w:val="20"/>
        </w:rPr>
        <w:t xml:space="preserve"> </w:t>
      </w:r>
      <w:r>
        <w:rPr>
          <w:sz w:val="20"/>
        </w:rPr>
        <w:t>pela</w:t>
      </w:r>
      <w:r>
        <w:rPr>
          <w:spacing w:val="48"/>
          <w:sz w:val="20"/>
        </w:rPr>
        <w:t xml:space="preserve"> </w:t>
      </w:r>
      <w:r>
        <w:rPr>
          <w:sz w:val="20"/>
        </w:rPr>
        <w:t>Secretaria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Receita</w:t>
      </w:r>
      <w:r>
        <w:rPr>
          <w:spacing w:val="47"/>
          <w:sz w:val="20"/>
        </w:rPr>
        <w:t xml:space="preserve"> </w:t>
      </w:r>
      <w:r>
        <w:rPr>
          <w:sz w:val="20"/>
        </w:rPr>
        <w:t>Federal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Brasil</w:t>
      </w:r>
      <w:r>
        <w:rPr>
          <w:spacing w:val="48"/>
          <w:sz w:val="20"/>
        </w:rPr>
        <w:t xml:space="preserve"> </w:t>
      </w:r>
      <w:r>
        <w:rPr>
          <w:sz w:val="20"/>
        </w:rPr>
        <w:t>(RFB)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Procuradoria-Geral da Fazenda Nacional (PGFN), que abrange, inclusive, as contribuições sociais previstas nas alíneas a a d, do</w:t>
      </w:r>
      <w:r>
        <w:rPr>
          <w:spacing w:val="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2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3209594B">
      <w:pPr>
        <w:pStyle w:val="9"/>
        <w:numPr>
          <w:ilvl w:val="1"/>
          <w:numId w:val="31"/>
        </w:numPr>
        <w:tabs>
          <w:tab w:val="left" w:pos="506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Operações relativas</w:t>
      </w:r>
      <w:r>
        <w:rPr>
          <w:spacing w:val="-1"/>
          <w:sz w:val="20"/>
        </w:rPr>
        <w:t xml:space="preserve"> </w:t>
      </w:r>
      <w:r>
        <w:rPr>
          <w:sz w:val="20"/>
        </w:rPr>
        <w:t>à Circulação</w:t>
      </w:r>
      <w:r>
        <w:rPr>
          <w:spacing w:val="-1"/>
          <w:sz w:val="20"/>
        </w:rPr>
        <w:t xml:space="preserve"> </w:t>
      </w:r>
      <w:r>
        <w:rPr>
          <w:sz w:val="20"/>
        </w:rPr>
        <w:t>de Mercadorias</w:t>
      </w:r>
      <w:r>
        <w:rPr>
          <w:spacing w:val="-1"/>
          <w:sz w:val="20"/>
        </w:rPr>
        <w:t xml:space="preserve"> </w:t>
      </w:r>
      <w:r>
        <w:rPr>
          <w:sz w:val="20"/>
        </w:rPr>
        <w:t>e 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 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 de</w:t>
      </w:r>
      <w:r>
        <w:rPr>
          <w:spacing w:val="-4"/>
          <w:sz w:val="20"/>
        </w:rPr>
        <w:t xml:space="preserve"> </w:t>
      </w:r>
      <w:r>
        <w:rPr>
          <w:sz w:val="20"/>
        </w:rPr>
        <w:t>Transporte 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 e</w:t>
      </w:r>
    </w:p>
    <w:p w14:paraId="38E38DAF">
      <w:pPr>
        <w:spacing w:after="0" w:line="280" w:lineRule="auto"/>
        <w:jc w:val="both"/>
        <w:rPr>
          <w:sz w:val="20"/>
        </w:rPr>
        <w:sectPr>
          <w:pgSz w:w="11900" w:h="16840"/>
          <w:pgMar w:top="780" w:right="520" w:bottom="280" w:left="560" w:header="720" w:footer="720" w:gutter="0"/>
          <w:cols w:space="720" w:num="1"/>
        </w:sectPr>
      </w:pPr>
    </w:p>
    <w:p w14:paraId="214820CF">
      <w:pPr>
        <w:pStyle w:val="6"/>
        <w:spacing w:before="75" w:line="280" w:lineRule="auto"/>
        <w:ind w:left="129" w:right="142"/>
        <w:jc w:val="both"/>
      </w:pPr>
      <w:r>
        <w:t>de Comunicação - ICMS, expedida pela Secretaria de Estado de Fazenda, ou, se for o caso, certidão comprobatória de que o</w:t>
      </w:r>
      <w:r>
        <w:rPr>
          <w:spacing w:val="1"/>
        </w:rPr>
        <w:t xml:space="preserve"> </w:t>
      </w:r>
      <w:r>
        <w:t>licitante,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isento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estadual;</w:t>
      </w:r>
    </w:p>
    <w:p w14:paraId="13FFAB6F">
      <w:pPr>
        <w:pStyle w:val="9"/>
        <w:numPr>
          <w:ilvl w:val="2"/>
          <w:numId w:val="31"/>
        </w:numPr>
        <w:tabs>
          <w:tab w:val="left" w:pos="648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</w:t>
      </w:r>
      <w:r>
        <w:rPr>
          <w:spacing w:val="1"/>
          <w:sz w:val="20"/>
        </w:rPr>
        <w:t xml:space="preserve"> </w:t>
      </w:r>
      <w:r>
        <w:rPr>
          <w:sz w:val="20"/>
        </w:rPr>
        <w:t>por meio da apresentação da Certidão Negativa de Débitos, ou Certidão Positiva com efeito de Negativa, expedida pela Secretaria</w:t>
      </w:r>
      <w:r>
        <w:rPr>
          <w:spacing w:val="1"/>
          <w:sz w:val="20"/>
        </w:rPr>
        <w:t xml:space="preserve"> </w:t>
      </w:r>
      <w:r>
        <w:rPr>
          <w:sz w:val="20"/>
        </w:rPr>
        <w:t>de Estado de Fazenda e Certidão Negativa de Débitos em Dívida Ativa, ou Certidão Positiva com efeito de Negativa, expedida pela</w:t>
      </w:r>
      <w:r>
        <w:rPr>
          <w:spacing w:val="-47"/>
          <w:sz w:val="20"/>
        </w:rPr>
        <w:t xml:space="preserve"> </w:t>
      </w:r>
      <w:r>
        <w:rPr>
          <w:sz w:val="20"/>
        </w:rPr>
        <w:t>Procuradoria Geral do Estado ou, se for o caso, certidão comprobatória de que o licitante, em razão do objeto social, está isento de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433665B0">
      <w:pPr>
        <w:pStyle w:val="9"/>
        <w:numPr>
          <w:ilvl w:val="1"/>
          <w:numId w:val="31"/>
        </w:numPr>
        <w:tabs>
          <w:tab w:val="left" w:pos="498"/>
        </w:tabs>
        <w:spacing w:before="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</w:t>
      </w:r>
      <w:r>
        <w:rPr>
          <w:spacing w:val="1"/>
          <w:sz w:val="20"/>
        </w:rPr>
        <w:t xml:space="preserve"> </w:t>
      </w:r>
      <w:r>
        <w:rPr>
          <w:sz w:val="20"/>
        </w:rPr>
        <w:t>sobre Serviços de Qualquer Natureza - ISS, ou, se for o caso, certidão comprobatória de que o licitante, em razão do objeto social,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3DE842E8">
      <w:pPr>
        <w:pStyle w:val="9"/>
        <w:numPr>
          <w:ilvl w:val="0"/>
          <w:numId w:val="31"/>
        </w:numPr>
        <w:tabs>
          <w:tab w:val="left" w:pos="347"/>
        </w:tabs>
        <w:spacing w:before="3" w:after="0" w:line="240" w:lineRule="auto"/>
        <w:ind w:left="34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05C137CA">
      <w:pPr>
        <w:pStyle w:val="9"/>
        <w:numPr>
          <w:ilvl w:val="0"/>
          <w:numId w:val="31"/>
        </w:numPr>
        <w:tabs>
          <w:tab w:val="left" w:pos="350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2"/>
          <w:sz w:val="20"/>
        </w:rPr>
        <w:t xml:space="preserve"> </w:t>
      </w:r>
      <w:r>
        <w:rPr>
          <w:sz w:val="20"/>
        </w:rPr>
        <w:t>(CNDT)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2"/>
          <w:sz w:val="20"/>
        </w:rPr>
        <w:t xml:space="preserve"> </w:t>
      </w:r>
      <w:r>
        <w:rPr>
          <w:sz w:val="20"/>
        </w:rPr>
        <w:t>efeitos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CNDT.</w:t>
      </w:r>
    </w:p>
    <w:p w14:paraId="1394F789">
      <w:pPr>
        <w:pStyle w:val="9"/>
        <w:numPr>
          <w:ilvl w:val="2"/>
          <w:numId w:val="32"/>
        </w:numPr>
        <w:tabs>
          <w:tab w:val="left" w:pos="631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Na hipótese de tratar-se de microempresa ou de empresa de pequeno porte, na forma da lei, não obstante a obrigatoriedade de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apresentação de toda a documentação habilitatória, a comprovação da regularidade fiscal somente será exigida para efeito de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4921E350">
      <w:pPr>
        <w:pStyle w:val="9"/>
        <w:numPr>
          <w:ilvl w:val="2"/>
          <w:numId w:val="32"/>
        </w:numPr>
        <w:tabs>
          <w:tab w:val="left" w:pos="688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declarada</w:t>
      </w:r>
      <w:r>
        <w:rPr>
          <w:spacing w:val="1"/>
          <w:sz w:val="20"/>
        </w:rPr>
        <w:t xml:space="preserve"> </w:t>
      </w:r>
      <w:r>
        <w:rPr>
          <w:sz w:val="20"/>
        </w:rPr>
        <w:t>vencedora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certame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débitos</w:t>
      </w:r>
      <w:r>
        <w:rPr>
          <w:spacing w:val="1"/>
          <w:sz w:val="20"/>
        </w:rPr>
        <w:t xml:space="preserve"> </w:t>
      </w:r>
      <w:r>
        <w:rPr>
          <w:sz w:val="20"/>
        </w:rPr>
        <w:t>fiscais,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assegurado, a partir de então, o prazo de 5 (cinco) dias úteis para a regularização da documentação, pagamento ou parcelamento do</w:t>
      </w:r>
      <w:r>
        <w:rPr>
          <w:spacing w:val="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48AA453E">
      <w:pPr>
        <w:pStyle w:val="9"/>
        <w:numPr>
          <w:ilvl w:val="2"/>
          <w:numId w:val="32"/>
        </w:numPr>
        <w:tabs>
          <w:tab w:val="left" w:pos="631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sem prejuízo da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6D4737E5">
      <w:pPr>
        <w:pStyle w:val="6"/>
        <w:spacing w:before="7"/>
        <w:rPr>
          <w:sz w:val="23"/>
        </w:rPr>
      </w:pPr>
    </w:p>
    <w:p w14:paraId="79D19536">
      <w:pPr>
        <w:pStyle w:val="3"/>
        <w:numPr>
          <w:ilvl w:val="1"/>
          <w:numId w:val="33"/>
        </w:numPr>
        <w:tabs>
          <w:tab w:val="left" w:pos="430"/>
        </w:tabs>
        <w:spacing w:before="1" w:after="0" w:line="240" w:lineRule="auto"/>
        <w:ind w:left="429" w:right="0" w:hanging="301"/>
        <w:jc w:val="both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5E3915AE">
      <w:pPr>
        <w:pStyle w:val="9"/>
        <w:numPr>
          <w:ilvl w:val="2"/>
          <w:numId w:val="33"/>
        </w:numPr>
        <w:tabs>
          <w:tab w:val="left" w:pos="648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licitante detentor da proposta ou lance de menor preço deverá apresentar certidões negativas de falências e recuperação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8"/>
          <w:sz w:val="20"/>
        </w:rPr>
        <w:t xml:space="preserve"> </w:t>
      </w:r>
      <w:r>
        <w:rPr>
          <w:sz w:val="20"/>
        </w:rPr>
        <w:t>expedidas</w:t>
      </w:r>
      <w:r>
        <w:rPr>
          <w:spacing w:val="48"/>
          <w:sz w:val="20"/>
        </w:rPr>
        <w:t xml:space="preserve"> </w:t>
      </w:r>
      <w:r>
        <w:rPr>
          <w:sz w:val="20"/>
        </w:rPr>
        <w:t>pelos</w:t>
      </w:r>
      <w:r>
        <w:rPr>
          <w:spacing w:val="48"/>
          <w:sz w:val="20"/>
        </w:rPr>
        <w:t xml:space="preserve"> </w:t>
      </w:r>
      <w:r>
        <w:rPr>
          <w:sz w:val="20"/>
        </w:rPr>
        <w:t>distribuidores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sede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pessoa</w:t>
      </w:r>
      <w:r>
        <w:rPr>
          <w:spacing w:val="48"/>
          <w:sz w:val="20"/>
        </w:rPr>
        <w:t xml:space="preserve"> </w:t>
      </w:r>
      <w:r>
        <w:rPr>
          <w:sz w:val="20"/>
        </w:rPr>
        <w:t>jurídica,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execução</w:t>
      </w:r>
      <w:r>
        <w:rPr>
          <w:spacing w:val="48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8"/>
          <w:sz w:val="20"/>
        </w:rPr>
        <w:t xml:space="preserve"> </w:t>
      </w:r>
      <w:r>
        <w:rPr>
          <w:sz w:val="20"/>
        </w:rPr>
        <w:t>expedida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-48"/>
          <w:sz w:val="20"/>
        </w:rPr>
        <w:t xml:space="preserve"> </w:t>
      </w:r>
      <w:r>
        <w:rPr>
          <w:sz w:val="20"/>
        </w:rPr>
        <w:t>domicílio da pessoa física. Se o licitante não for sediado na Comarca da Capital do Estado do Rio de Janeiro, as certidões deverão</w:t>
      </w:r>
      <w:r>
        <w:rPr>
          <w:spacing w:val="1"/>
          <w:sz w:val="20"/>
        </w:rPr>
        <w:t xml:space="preserve"> </w:t>
      </w:r>
      <w:r>
        <w:rPr>
          <w:sz w:val="20"/>
        </w:rPr>
        <w:t>vir acompanhadas de declaração oficial da autoridade judiciária competente, relacionando os distribuidores que, na Comarca de sua</w:t>
      </w:r>
      <w:r>
        <w:rPr>
          <w:spacing w:val="-47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186CB16B">
      <w:pPr>
        <w:pStyle w:val="9"/>
        <w:numPr>
          <w:ilvl w:val="3"/>
          <w:numId w:val="33"/>
        </w:numPr>
        <w:tabs>
          <w:tab w:val="left" w:pos="776"/>
        </w:tabs>
        <w:spacing w:before="4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3º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Ofícios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Distribuição.</w:t>
      </w:r>
    </w:p>
    <w:p w14:paraId="77FB611C">
      <w:pPr>
        <w:pStyle w:val="9"/>
        <w:numPr>
          <w:ilvl w:val="2"/>
          <w:numId w:val="33"/>
        </w:numPr>
        <w:tabs>
          <w:tab w:val="left" w:pos="64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</w:t>
      </w:r>
      <w:r>
        <w:rPr>
          <w:spacing w:val="1"/>
          <w:sz w:val="20"/>
        </w:rPr>
        <w:t xml:space="preserve"> </w:t>
      </w:r>
      <w:r>
        <w:rPr>
          <w:sz w:val="20"/>
        </w:rPr>
        <w:t>homologação de recuperação extrajudicial, caso seja comprovado, no momento da entrega da documentação exigida no presente</w:t>
      </w:r>
      <w:r>
        <w:rPr>
          <w:spacing w:val="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1B130516">
      <w:pPr>
        <w:pStyle w:val="9"/>
        <w:numPr>
          <w:ilvl w:val="2"/>
          <w:numId w:val="33"/>
        </w:numPr>
        <w:tabs>
          <w:tab w:val="left" w:pos="643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</w:t>
      </w:r>
      <w:r>
        <w:rPr>
          <w:spacing w:val="1"/>
          <w:sz w:val="20"/>
        </w:rPr>
        <w:t xml:space="preserve"> </w:t>
      </w:r>
      <w:r>
        <w:rPr>
          <w:sz w:val="20"/>
        </w:rPr>
        <w:t>comprovem a boa situação financeira da empresa. Quando encerrados há mais de três meses da data da apresentação da proposta,</w:t>
      </w:r>
      <w:r>
        <w:rPr>
          <w:spacing w:val="1"/>
          <w:sz w:val="20"/>
        </w:rPr>
        <w:t xml:space="preserve"> </w:t>
      </w:r>
      <w:r>
        <w:rPr>
          <w:sz w:val="20"/>
        </w:rPr>
        <w:t>admitir-se-á atualização dos valores por índices oficiais, sendo vedada a substituição das demonstrações financeiras por balancetes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62B80548">
      <w:pPr>
        <w:pStyle w:val="6"/>
        <w:spacing w:before="9"/>
        <w:rPr>
          <w:sz w:val="23"/>
        </w:rPr>
      </w:pPr>
    </w:p>
    <w:p w14:paraId="78B1F84C">
      <w:pPr>
        <w:pStyle w:val="3"/>
        <w:numPr>
          <w:ilvl w:val="1"/>
          <w:numId w:val="34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09D1509B">
      <w:pPr>
        <w:pStyle w:val="6"/>
        <w:spacing w:before="11"/>
        <w:rPr>
          <w:b/>
          <w:sz w:val="26"/>
        </w:rPr>
      </w:pPr>
    </w:p>
    <w:p w14:paraId="214AD0F2">
      <w:pPr>
        <w:pStyle w:val="9"/>
        <w:numPr>
          <w:ilvl w:val="2"/>
          <w:numId w:val="34"/>
        </w:numPr>
        <w:tabs>
          <w:tab w:val="left" w:pos="661"/>
        </w:tabs>
        <w:spacing w:before="0" w:after="0" w:line="261" w:lineRule="auto"/>
        <w:ind w:left="129" w:right="142" w:firstLine="0"/>
        <w:jc w:val="both"/>
        <w:rPr>
          <w:sz w:val="20"/>
        </w:rPr>
      </w:pPr>
      <w:r>
        <w:rPr>
          <w:sz w:val="20"/>
        </w:rPr>
        <w:t>Após a concretização da contratação, conforme necessidade da CONTRATANTE será enviada à CONTRATADA uma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2"/>
        </w:rPr>
        <w:t>30203367</w:t>
      </w:r>
      <w:r>
        <w:rPr>
          <w:sz w:val="20"/>
        </w:rPr>
        <w:t>.</w:t>
      </w:r>
    </w:p>
    <w:p w14:paraId="5E2FB400">
      <w:pPr>
        <w:pStyle w:val="9"/>
        <w:numPr>
          <w:ilvl w:val="2"/>
          <w:numId w:val="34"/>
        </w:numPr>
        <w:tabs>
          <w:tab w:val="left" w:pos="633"/>
        </w:tabs>
        <w:spacing w:before="14" w:after="0" w:line="280" w:lineRule="auto"/>
        <w:ind w:left="129" w:right="142" w:firstLine="0"/>
        <w:jc w:val="both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parte da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CONTRATANTE,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obrigada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comunicar</w:t>
      </w:r>
      <w:r>
        <w:rPr>
          <w:spacing w:val="-2"/>
          <w:sz w:val="20"/>
        </w:rPr>
        <w:t xml:space="preserve"> </w:t>
      </w:r>
      <w:r>
        <w:rPr>
          <w:sz w:val="20"/>
        </w:rPr>
        <w:t>antecipadamente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48"/>
          <w:sz w:val="20"/>
        </w:rPr>
        <w:t xml:space="preserve"> </w:t>
      </w:r>
      <w:r>
        <w:rPr>
          <w:sz w:val="20"/>
        </w:rPr>
        <w:t>nomes/descrições que constarão na Nota Fiscal, para fins de identificação dos materiais recebidos e correspondência com os itens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contratados.</w:t>
      </w:r>
    </w:p>
    <w:p w14:paraId="6D78863C">
      <w:pPr>
        <w:pStyle w:val="9"/>
        <w:numPr>
          <w:ilvl w:val="2"/>
          <w:numId w:val="34"/>
        </w:numPr>
        <w:tabs>
          <w:tab w:val="left" w:pos="619"/>
        </w:tabs>
        <w:spacing w:before="2" w:after="0" w:line="240" w:lineRule="auto"/>
        <w:ind w:left="618" w:right="0" w:hanging="49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172AC390">
      <w:pPr>
        <w:pStyle w:val="9"/>
        <w:numPr>
          <w:ilvl w:val="2"/>
          <w:numId w:val="34"/>
        </w:numPr>
        <w:tabs>
          <w:tab w:val="left" w:pos="630"/>
        </w:tabs>
        <w:spacing w:before="40" w:after="0" w:line="240" w:lineRule="auto"/>
        <w:ind w:left="62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347285C5">
      <w:pPr>
        <w:pStyle w:val="9"/>
        <w:numPr>
          <w:ilvl w:val="2"/>
          <w:numId w:val="34"/>
        </w:numPr>
        <w:tabs>
          <w:tab w:val="left" w:pos="669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momento</w:t>
      </w:r>
      <w:r>
        <w:rPr>
          <w:spacing w:val="35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entrega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34"/>
          <w:sz w:val="20"/>
        </w:rPr>
        <w:t xml:space="preserve"> </w:t>
      </w:r>
      <w:r>
        <w:rPr>
          <w:sz w:val="20"/>
        </w:rPr>
        <w:t>/</w:t>
      </w:r>
      <w:r>
        <w:rPr>
          <w:spacing w:val="35"/>
          <w:sz w:val="20"/>
        </w:rPr>
        <w:t xml:space="preserve"> </w:t>
      </w:r>
      <w:r>
        <w:rPr>
          <w:sz w:val="20"/>
        </w:rPr>
        <w:t>insumo,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4"/>
          <w:sz w:val="20"/>
        </w:rPr>
        <w:t xml:space="preserve"> </w:t>
      </w:r>
      <w:r>
        <w:rPr>
          <w:sz w:val="20"/>
        </w:rPr>
        <w:t>deverá</w:t>
      </w:r>
      <w:r>
        <w:rPr>
          <w:spacing w:val="35"/>
          <w:sz w:val="20"/>
        </w:rPr>
        <w:t xml:space="preserve"> </w:t>
      </w:r>
      <w:r>
        <w:rPr>
          <w:sz w:val="20"/>
        </w:rPr>
        <w:t>enviar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LAUDO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CONTROLE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fornecido,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168E0FDA">
      <w:pPr>
        <w:pStyle w:val="9"/>
        <w:numPr>
          <w:ilvl w:val="2"/>
          <w:numId w:val="34"/>
        </w:numPr>
        <w:tabs>
          <w:tab w:val="left" w:pos="647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produtos</w:t>
      </w:r>
      <w:r>
        <w:rPr>
          <w:spacing w:val="16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16"/>
          <w:sz w:val="20"/>
        </w:rPr>
        <w:t xml:space="preserve"> </w:t>
      </w:r>
      <w:r>
        <w:rPr>
          <w:sz w:val="20"/>
        </w:rPr>
        <w:t>deverão</w:t>
      </w:r>
      <w:r>
        <w:rPr>
          <w:spacing w:val="16"/>
          <w:sz w:val="20"/>
        </w:rPr>
        <w:t xml:space="preserve"> </w:t>
      </w:r>
      <w:r>
        <w:rPr>
          <w:sz w:val="20"/>
        </w:rPr>
        <w:t>ser</w:t>
      </w:r>
      <w:r>
        <w:rPr>
          <w:spacing w:val="16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entregues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Central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16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47"/>
          <w:sz w:val="20"/>
        </w:rPr>
        <w:t xml:space="preserve"> </w:t>
      </w:r>
      <w:r>
        <w:rPr>
          <w:sz w:val="20"/>
        </w:rPr>
        <w:t>(CAF)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apropriadas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consumo;</w:t>
      </w:r>
    </w:p>
    <w:p w14:paraId="0E753BFB">
      <w:pPr>
        <w:pStyle w:val="9"/>
        <w:numPr>
          <w:ilvl w:val="2"/>
          <w:numId w:val="34"/>
        </w:numPr>
        <w:tabs>
          <w:tab w:val="left" w:pos="639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local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5"/>
          <w:sz w:val="20"/>
        </w:rPr>
        <w:t xml:space="preserve"> </w:t>
      </w:r>
      <w:r>
        <w:rPr>
          <w:sz w:val="20"/>
        </w:rPr>
        <w:t>será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Central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5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CAF,</w:t>
      </w:r>
      <w:r>
        <w:rPr>
          <w:spacing w:val="5"/>
          <w:sz w:val="20"/>
        </w:rPr>
        <w:t xml:space="preserve"> </w:t>
      </w:r>
      <w:r>
        <w:rPr>
          <w:sz w:val="20"/>
        </w:rPr>
        <w:t>situado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Avenida</w:t>
      </w:r>
      <w:r>
        <w:rPr>
          <w:spacing w:val="5"/>
          <w:sz w:val="20"/>
        </w:rPr>
        <w:t xml:space="preserve"> </w:t>
      </w:r>
      <w:r>
        <w:rPr>
          <w:sz w:val="20"/>
        </w:rPr>
        <w:t>Boulevard</w:t>
      </w:r>
      <w:r>
        <w:rPr>
          <w:spacing w:val="-47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2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45373BFD">
      <w:pPr>
        <w:pStyle w:val="9"/>
        <w:numPr>
          <w:ilvl w:val="2"/>
          <w:numId w:val="34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1B16AFC3">
      <w:pPr>
        <w:pStyle w:val="9"/>
        <w:numPr>
          <w:ilvl w:val="2"/>
          <w:numId w:val="34"/>
        </w:numPr>
        <w:tabs>
          <w:tab w:val="left" w:pos="633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apresentar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embalagem</w:t>
      </w:r>
      <w:r>
        <w:rPr>
          <w:spacing w:val="2"/>
          <w:sz w:val="20"/>
        </w:rPr>
        <w:t xml:space="preserve"> </w:t>
      </w:r>
      <w:r>
        <w:rPr>
          <w:sz w:val="20"/>
        </w:rPr>
        <w:t>dados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2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2"/>
          <w:sz w:val="20"/>
        </w:rPr>
        <w:t xml:space="preserve"> </w:t>
      </w:r>
      <w:r>
        <w:rPr>
          <w:sz w:val="20"/>
        </w:rPr>
        <w:t>validade</w:t>
      </w:r>
      <w:r>
        <w:rPr>
          <w:spacing w:val="2"/>
          <w:sz w:val="20"/>
        </w:rPr>
        <w:t xml:space="preserve"> </w:t>
      </w:r>
      <w:r>
        <w:rPr>
          <w:sz w:val="20"/>
        </w:rPr>
        <w:t>(conforme</w:t>
      </w:r>
      <w:r>
        <w:rPr>
          <w:spacing w:val="-47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3.10.2.5.),</w:t>
      </w:r>
      <w:r>
        <w:rPr>
          <w:spacing w:val="-1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09CA4545">
      <w:pPr>
        <w:pStyle w:val="9"/>
        <w:numPr>
          <w:ilvl w:val="2"/>
          <w:numId w:val="34"/>
        </w:numPr>
        <w:tabs>
          <w:tab w:val="left" w:pos="745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13"/>
          <w:sz w:val="20"/>
        </w:rPr>
        <w:t xml:space="preserve"> </w:t>
      </w:r>
      <w:r>
        <w:rPr>
          <w:sz w:val="20"/>
        </w:rPr>
        <w:t>fora</w:t>
      </w:r>
      <w:r>
        <w:rPr>
          <w:spacing w:val="14"/>
          <w:sz w:val="20"/>
        </w:rPr>
        <w:t xml:space="preserve"> </w:t>
      </w:r>
      <w:r>
        <w:rPr>
          <w:sz w:val="20"/>
        </w:rPr>
        <w:t>das</w:t>
      </w:r>
      <w:r>
        <w:rPr>
          <w:spacing w:val="1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subitem</w:t>
      </w:r>
      <w:r>
        <w:rPr>
          <w:spacing w:val="14"/>
          <w:sz w:val="20"/>
        </w:rPr>
        <w:t xml:space="preserve"> </w:t>
      </w:r>
      <w:r>
        <w:rPr>
          <w:sz w:val="20"/>
        </w:rPr>
        <w:t>3.10.2.5</w:t>
      </w:r>
      <w:r>
        <w:rPr>
          <w:spacing w:val="14"/>
          <w:sz w:val="20"/>
        </w:rPr>
        <w:t xml:space="preserve"> </w:t>
      </w:r>
      <w:r>
        <w:rPr>
          <w:sz w:val="20"/>
        </w:rPr>
        <w:t>só</w:t>
      </w:r>
      <w:r>
        <w:rPr>
          <w:spacing w:val="13"/>
          <w:sz w:val="20"/>
        </w:rPr>
        <w:t xml:space="preserve"> </w:t>
      </w:r>
      <w:r>
        <w:rPr>
          <w:sz w:val="20"/>
        </w:rPr>
        <w:t>serão</w:t>
      </w:r>
      <w:r>
        <w:rPr>
          <w:spacing w:val="14"/>
          <w:sz w:val="20"/>
        </w:rPr>
        <w:t xml:space="preserve"> </w:t>
      </w:r>
      <w:r>
        <w:rPr>
          <w:sz w:val="20"/>
        </w:rPr>
        <w:t>recebidos</w:t>
      </w:r>
      <w:r>
        <w:rPr>
          <w:spacing w:val="14"/>
          <w:sz w:val="20"/>
        </w:rPr>
        <w:t xml:space="preserve"> </w:t>
      </w:r>
      <w:r>
        <w:rPr>
          <w:sz w:val="20"/>
        </w:rPr>
        <w:t>após</w:t>
      </w:r>
      <w:r>
        <w:rPr>
          <w:spacing w:val="14"/>
          <w:sz w:val="20"/>
        </w:rPr>
        <w:t xml:space="preserve"> </w:t>
      </w:r>
      <w:r>
        <w:rPr>
          <w:sz w:val="20"/>
        </w:rPr>
        <w:t>prévia</w:t>
      </w:r>
      <w:r>
        <w:rPr>
          <w:spacing w:val="14"/>
          <w:sz w:val="20"/>
        </w:rPr>
        <w:t xml:space="preserve"> </w:t>
      </w:r>
      <w:r>
        <w:rPr>
          <w:sz w:val="20"/>
        </w:rPr>
        <w:t>análise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Serviço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Farmácia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HUPE.</w:t>
      </w:r>
      <w:r>
        <w:rPr>
          <w:spacing w:val="5"/>
          <w:sz w:val="20"/>
        </w:rPr>
        <w:t xml:space="preserve"> </w:t>
      </w:r>
      <w:r>
        <w:rPr>
          <w:sz w:val="20"/>
        </w:rPr>
        <w:t>Quaisquer</w:t>
      </w:r>
      <w:r>
        <w:rPr>
          <w:spacing w:val="5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5"/>
          <w:sz w:val="20"/>
        </w:rPr>
        <w:t xml:space="preserve"> </w:t>
      </w:r>
      <w:r>
        <w:rPr>
          <w:sz w:val="20"/>
        </w:rPr>
        <w:t>deverão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carta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informando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previsão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</w:p>
    <w:p w14:paraId="092B58EC">
      <w:pPr>
        <w:spacing w:after="0" w:line="280" w:lineRule="auto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21E097AF">
      <w:pPr>
        <w:pStyle w:val="6"/>
        <w:spacing w:before="75"/>
        <w:ind w:left="129"/>
        <w:jc w:val="both"/>
      </w:pPr>
      <w:r>
        <w:t>um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comprometimento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troca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validade;</w:t>
      </w:r>
    </w:p>
    <w:p w14:paraId="69454D85">
      <w:pPr>
        <w:pStyle w:val="9"/>
        <w:numPr>
          <w:ilvl w:val="2"/>
          <w:numId w:val="34"/>
        </w:numPr>
        <w:tabs>
          <w:tab w:val="left" w:pos="761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marca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1"/>
          <w:sz w:val="20"/>
        </w:rPr>
        <w:t xml:space="preserve"> </w:t>
      </w:r>
      <w:r>
        <w:rPr>
          <w:sz w:val="20"/>
        </w:rPr>
        <w:t>licitado</w:t>
      </w:r>
      <w:r>
        <w:rPr>
          <w:spacing w:val="1"/>
          <w:sz w:val="20"/>
        </w:rPr>
        <w:t xml:space="preserve"> </w:t>
      </w:r>
      <w:r>
        <w:rPr>
          <w:sz w:val="20"/>
        </w:rPr>
        <w:t>terá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1"/>
          <w:sz w:val="20"/>
        </w:rPr>
        <w:t xml:space="preserve"> </w:t>
      </w:r>
      <w:r>
        <w:rPr>
          <w:sz w:val="20"/>
        </w:rPr>
        <w:t>entregue.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troca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marca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</w:t>
      </w:r>
      <w:r>
        <w:rPr>
          <w:spacing w:val="1"/>
          <w:sz w:val="20"/>
        </w:rPr>
        <w:t xml:space="preserve"> </w:t>
      </w:r>
      <w:r>
        <w:rPr>
          <w:sz w:val="20"/>
        </w:rPr>
        <w:t>enviar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documentação do Laboratório vencedor com a informação de previsão de entrega e ou documento da ANVISA informando sobre a</w:t>
      </w:r>
      <w:r>
        <w:rPr>
          <w:spacing w:val="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507B5A75">
      <w:pPr>
        <w:pStyle w:val="9"/>
        <w:numPr>
          <w:ilvl w:val="2"/>
          <w:numId w:val="34"/>
        </w:numPr>
        <w:tabs>
          <w:tab w:val="left" w:pos="761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Em caso de material importado, deve ter, adicionalmente, etiqueta e/ou manual com todas as informações técnicas em</w:t>
      </w:r>
      <w:r>
        <w:rPr>
          <w:spacing w:val="1"/>
          <w:sz w:val="20"/>
        </w:rPr>
        <w:t xml:space="preserve"> </w:t>
      </w:r>
      <w:r>
        <w:rPr>
          <w:sz w:val="20"/>
        </w:rPr>
        <w:t>português.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incorretas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19233A64">
      <w:pPr>
        <w:pStyle w:val="6"/>
        <w:spacing w:before="8"/>
        <w:rPr>
          <w:sz w:val="23"/>
        </w:rPr>
      </w:pPr>
    </w:p>
    <w:p w14:paraId="1B3062C2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242E4808">
      <w:pPr>
        <w:pStyle w:val="6"/>
        <w:spacing w:before="11"/>
        <w:rPr>
          <w:b/>
          <w:sz w:val="26"/>
        </w:rPr>
      </w:pPr>
    </w:p>
    <w:p w14:paraId="40A60EAB">
      <w:pPr>
        <w:pStyle w:val="9"/>
        <w:numPr>
          <w:ilvl w:val="1"/>
          <w:numId w:val="29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198801FB">
      <w:pPr>
        <w:pStyle w:val="9"/>
        <w:numPr>
          <w:ilvl w:val="2"/>
          <w:numId w:val="29"/>
        </w:numPr>
        <w:tabs>
          <w:tab w:val="left" w:pos="711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gestão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agentes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1"/>
          <w:sz w:val="20"/>
        </w:rPr>
        <w:t xml:space="preserve"> </w:t>
      </w:r>
      <w:r>
        <w:rPr>
          <w:sz w:val="20"/>
        </w:rPr>
        <w:t>designados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 que indicará o gestor e fiscal(is) para cada contrato, observando-se os requisitos estabelecidos pelo Art. 7º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48438F84">
      <w:pPr>
        <w:pStyle w:val="9"/>
        <w:numPr>
          <w:ilvl w:val="2"/>
          <w:numId w:val="29"/>
        </w:numPr>
        <w:tabs>
          <w:tab w:val="left" w:pos="669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</w:t>
      </w:r>
      <w:r>
        <w:rPr>
          <w:spacing w:val="1"/>
          <w:sz w:val="20"/>
        </w:rPr>
        <w:t xml:space="preserve"> </w:t>
      </w:r>
      <w:r>
        <w:rPr>
          <w:sz w:val="20"/>
        </w:rPr>
        <w:t>acompanhar o contrato com o objetivo de avaliar a execução do objeto nos moldes contratados e, se for o caso, aferir se a</w:t>
      </w:r>
      <w:r>
        <w:rPr>
          <w:spacing w:val="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qualidade,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tempo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modo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prestação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objeto</w:t>
      </w:r>
      <w:r>
        <w:rPr>
          <w:spacing w:val="47"/>
          <w:sz w:val="20"/>
        </w:rPr>
        <w:t xml:space="preserve"> </w:t>
      </w:r>
      <w:r>
        <w:rPr>
          <w:sz w:val="20"/>
        </w:rPr>
        <w:t>estão</w:t>
      </w:r>
      <w:r>
        <w:rPr>
          <w:spacing w:val="47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47"/>
          <w:sz w:val="20"/>
        </w:rPr>
        <w:t xml:space="preserve"> </w:t>
      </w:r>
      <w:r>
        <w:rPr>
          <w:sz w:val="20"/>
        </w:rPr>
        <w:t>com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7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48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6944196D">
      <w:pPr>
        <w:pStyle w:val="9"/>
        <w:numPr>
          <w:ilvl w:val="3"/>
          <w:numId w:val="29"/>
        </w:numPr>
        <w:tabs>
          <w:tab w:val="left" w:pos="792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Especificamente sobre aquisição de PPS, na qualidade de materiais médico-hospitalares, serão confrontadas as descrições</w:t>
      </w:r>
      <w:r>
        <w:rPr>
          <w:spacing w:val="1"/>
          <w:sz w:val="20"/>
        </w:rPr>
        <w:t xml:space="preserve"> </w:t>
      </w:r>
      <w:r>
        <w:rPr>
          <w:sz w:val="20"/>
        </w:rPr>
        <w:t>constantes no presente termo com o material que é entregue pela CONTRATADA, bem como a marca ofertada no certame, sua</w:t>
      </w:r>
      <w:r>
        <w:rPr>
          <w:spacing w:val="1"/>
          <w:sz w:val="20"/>
        </w:rPr>
        <w:t xml:space="preserve"> </w:t>
      </w:r>
      <w:r>
        <w:rPr>
          <w:sz w:val="20"/>
        </w:rPr>
        <w:t>qualidade no momento do uso, ou qualquer outra inconformidade que venha a ser verificada adversa a todo o registrado na fase</w:t>
      </w:r>
      <w:r>
        <w:rPr>
          <w:spacing w:val="1"/>
          <w:sz w:val="20"/>
        </w:rPr>
        <w:t xml:space="preserve"> </w:t>
      </w:r>
      <w:r>
        <w:rPr>
          <w:sz w:val="20"/>
        </w:rPr>
        <w:t>habilitatória;</w:t>
      </w:r>
    </w:p>
    <w:p w14:paraId="5B4A2332">
      <w:pPr>
        <w:pStyle w:val="9"/>
        <w:numPr>
          <w:ilvl w:val="2"/>
          <w:numId w:val="29"/>
        </w:numPr>
        <w:tabs>
          <w:tab w:val="left" w:pos="646"/>
        </w:tabs>
        <w:spacing w:before="4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</w:t>
      </w:r>
      <w:r>
        <w:rPr>
          <w:spacing w:val="1"/>
          <w:sz w:val="20"/>
        </w:rPr>
        <w:t xml:space="preserve"> </w:t>
      </w:r>
      <w:r>
        <w:rPr>
          <w:sz w:val="20"/>
        </w:rPr>
        <w:t>3.6,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69DE6DA2">
      <w:pPr>
        <w:pStyle w:val="9"/>
        <w:numPr>
          <w:ilvl w:val="2"/>
          <w:numId w:val="29"/>
        </w:numPr>
        <w:tabs>
          <w:tab w:val="left" w:pos="640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designado,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26E955CC">
      <w:pPr>
        <w:pStyle w:val="9"/>
        <w:numPr>
          <w:ilvl w:val="3"/>
          <w:numId w:val="29"/>
        </w:numPr>
        <w:tabs>
          <w:tab w:val="left" w:pos="839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</w:t>
      </w:r>
      <w:r>
        <w:rPr>
          <w:spacing w:val="1"/>
          <w:sz w:val="20"/>
        </w:rPr>
        <w:t xml:space="preserve"> </w:t>
      </w:r>
      <w:r>
        <w:rPr>
          <w:sz w:val="20"/>
        </w:rPr>
        <w:t>adversa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aberto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CONTRATADA;</w:t>
      </w:r>
    </w:p>
    <w:p w14:paraId="1A078DAE">
      <w:pPr>
        <w:pStyle w:val="9"/>
        <w:numPr>
          <w:ilvl w:val="3"/>
          <w:numId w:val="29"/>
        </w:numPr>
        <w:tabs>
          <w:tab w:val="left" w:pos="783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</w:t>
      </w:r>
      <w:r>
        <w:rPr>
          <w:spacing w:val="-47"/>
          <w:sz w:val="20"/>
        </w:rPr>
        <w:t xml:space="preserve"> </w:t>
      </w:r>
      <w:r>
        <w:rPr>
          <w:sz w:val="20"/>
        </w:rPr>
        <w:t>devido processo legal, do contraditório, da ampla defesa, da motivação, da proporcionalidade, bem como os demais princípios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3B81C7B">
      <w:pPr>
        <w:pStyle w:val="9"/>
        <w:numPr>
          <w:ilvl w:val="3"/>
          <w:numId w:val="29"/>
        </w:numPr>
        <w:tabs>
          <w:tab w:val="left" w:pos="769"/>
        </w:tabs>
        <w:spacing w:before="3" w:after="0" w:line="240" w:lineRule="auto"/>
        <w:ind w:left="76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4D9D4E59">
      <w:pPr>
        <w:pStyle w:val="9"/>
        <w:numPr>
          <w:ilvl w:val="3"/>
          <w:numId w:val="29"/>
        </w:numPr>
        <w:tabs>
          <w:tab w:val="left" w:pos="774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</w:t>
      </w:r>
      <w:r>
        <w:rPr>
          <w:spacing w:val="-47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(amigável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5EE1A009">
      <w:pPr>
        <w:pStyle w:val="6"/>
        <w:spacing w:before="7"/>
        <w:rPr>
          <w:sz w:val="23"/>
        </w:rPr>
      </w:pPr>
    </w:p>
    <w:p w14:paraId="7E61ABF9">
      <w:pPr>
        <w:pStyle w:val="3"/>
        <w:numPr>
          <w:ilvl w:val="1"/>
          <w:numId w:val="35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3FE58498">
      <w:pPr>
        <w:pStyle w:val="6"/>
        <w:spacing w:before="11"/>
        <w:rPr>
          <w:b/>
          <w:sz w:val="26"/>
        </w:rPr>
      </w:pPr>
    </w:p>
    <w:p w14:paraId="63E263B4">
      <w:pPr>
        <w:pStyle w:val="9"/>
        <w:numPr>
          <w:ilvl w:val="2"/>
          <w:numId w:val="35"/>
        </w:numPr>
        <w:tabs>
          <w:tab w:val="left" w:pos="633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Os bens serão recebidos provisoriamente no prazo de 02 (dois) dias, para efeito de posterior verificação de sua conformidade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70823034">
      <w:pPr>
        <w:pStyle w:val="9"/>
        <w:numPr>
          <w:ilvl w:val="2"/>
          <w:numId w:val="35"/>
        </w:numPr>
        <w:tabs>
          <w:tab w:val="left" w:pos="635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Os bens poderão ser rejeitados, no todo ou em parte, quando em desacordo com as especificações constantes neste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 e na proposta, devendo ser substituídos no prazo de 02 (dois) dias, a contar da notificação da contratada, às suas custas,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52BA0289">
      <w:pPr>
        <w:pStyle w:val="9"/>
        <w:numPr>
          <w:ilvl w:val="2"/>
          <w:numId w:val="35"/>
        </w:numPr>
        <w:tabs>
          <w:tab w:val="left" w:pos="635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Os bens serão recebidos definitivamente no prazo de 05 (cinco) dias, contados do recebimento provisório, após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07178D89">
      <w:pPr>
        <w:pStyle w:val="6"/>
        <w:spacing w:before="7"/>
        <w:rPr>
          <w:sz w:val="23"/>
        </w:rPr>
      </w:pPr>
    </w:p>
    <w:p w14:paraId="0F416086">
      <w:pPr>
        <w:pStyle w:val="3"/>
        <w:numPr>
          <w:ilvl w:val="1"/>
          <w:numId w:val="35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PAGAMENTO:</w:t>
      </w:r>
    </w:p>
    <w:p w14:paraId="1C281324">
      <w:pPr>
        <w:pStyle w:val="9"/>
        <w:numPr>
          <w:ilvl w:val="2"/>
          <w:numId w:val="35"/>
        </w:numPr>
        <w:tabs>
          <w:tab w:val="left" w:pos="631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pagamento será realizado até 30 dias após o adimplemento de cada parcela, que será solicitada pelo Serviço de Controle de</w:t>
      </w:r>
      <w:r>
        <w:rPr>
          <w:spacing w:val="-47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011A3814">
      <w:pPr>
        <w:pStyle w:val="9"/>
        <w:numPr>
          <w:ilvl w:val="3"/>
          <w:numId w:val="35"/>
        </w:numPr>
        <w:tabs>
          <w:tab w:val="left" w:pos="791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Considera-se adimplemento o cumprimento da prestação com a entrega devidamente atestada por agente competente e da</w:t>
      </w:r>
      <w:r>
        <w:rPr>
          <w:spacing w:val="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29F4924C">
      <w:pPr>
        <w:pStyle w:val="9"/>
        <w:numPr>
          <w:ilvl w:val="2"/>
          <w:numId w:val="35"/>
        </w:numPr>
        <w:tabs>
          <w:tab w:val="left" w:pos="654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Caso se faça necessária, a reapresentação da Nota Fiscal Eletrônica de Venda (ou apresentação da carta de 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 da CONTRATADA, o prazo de 30 (trinta) dias ficará suspenso, prosseguindo a sua contagem a partir da data da respectiva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reapresentação.</w:t>
      </w:r>
    </w:p>
    <w:p w14:paraId="337D93C5">
      <w:pPr>
        <w:pStyle w:val="9"/>
        <w:numPr>
          <w:ilvl w:val="2"/>
          <w:numId w:val="35"/>
        </w:numPr>
        <w:tabs>
          <w:tab w:val="left" w:pos="630"/>
        </w:tabs>
        <w:spacing w:before="3" w:after="0" w:line="240" w:lineRule="auto"/>
        <w:ind w:left="629" w:right="0" w:hanging="501"/>
        <w:jc w:val="both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6932B2E3">
      <w:pPr>
        <w:pStyle w:val="6"/>
        <w:spacing w:before="11"/>
        <w:rPr>
          <w:sz w:val="26"/>
        </w:rPr>
      </w:pPr>
    </w:p>
    <w:p w14:paraId="2F4970BA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57571174">
      <w:pPr>
        <w:pStyle w:val="9"/>
        <w:numPr>
          <w:ilvl w:val="1"/>
          <w:numId w:val="29"/>
        </w:numPr>
        <w:tabs>
          <w:tab w:val="left" w:pos="486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pacing w:val="-1"/>
          <w:sz w:val="20"/>
        </w:rPr>
        <w:t xml:space="preserve">Será contratada a empresa que ofertar </w:t>
      </w:r>
      <w:r>
        <w:rPr>
          <w:sz w:val="20"/>
        </w:rPr>
        <w:t xml:space="preserve">o </w:t>
      </w:r>
      <w:r>
        <w:rPr>
          <w:b/>
          <w:sz w:val="20"/>
        </w:rPr>
        <w:t xml:space="preserve">MENOR PREÇO UNITÁRIO POR ITEM </w:t>
      </w:r>
      <w:r>
        <w:rPr>
          <w:sz w:val="20"/>
        </w:rPr>
        <w:t xml:space="preserve">em </w:t>
      </w:r>
      <w:r>
        <w:rPr>
          <w:b/>
          <w:sz w:val="20"/>
        </w:rPr>
        <w:t xml:space="preserve">MODO DE DISPUTA ABERTO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6D423A2B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DD44618">
      <w:pPr>
        <w:pStyle w:val="9"/>
        <w:numPr>
          <w:ilvl w:val="1"/>
          <w:numId w:val="29"/>
        </w:numPr>
        <w:tabs>
          <w:tab w:val="left" w:pos="483"/>
        </w:tabs>
        <w:spacing w:before="7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Se a proposta de preços ou o lance de menor valor não for aceitável, o pregoeiro examinará a proposta ou o lance subsequente,</w:t>
      </w:r>
      <w:r>
        <w:rPr>
          <w:spacing w:val="1"/>
          <w:sz w:val="20"/>
        </w:rPr>
        <w:t xml:space="preserve"> </w:t>
      </w:r>
      <w:r>
        <w:rPr>
          <w:sz w:val="20"/>
        </w:rPr>
        <w:t>na ordem de classificação, verificando a sua aceitabilidade. Se for necessário, repetirá esse procedimento, sucessivamente, até 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58FA2B69">
      <w:pPr>
        <w:pStyle w:val="9"/>
        <w:numPr>
          <w:ilvl w:val="1"/>
          <w:numId w:val="29"/>
        </w:numPr>
        <w:tabs>
          <w:tab w:val="left" w:pos="480"/>
        </w:tabs>
        <w:spacing w:before="2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5BC9DE92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2551B40E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68A8B87F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298A292F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064ED760">
      <w:pPr>
        <w:pStyle w:val="9"/>
        <w:numPr>
          <w:ilvl w:val="1"/>
          <w:numId w:val="29"/>
        </w:numPr>
        <w:tabs>
          <w:tab w:val="left" w:pos="477"/>
        </w:tabs>
        <w:spacing w:before="40" w:after="0" w:line="240" w:lineRule="auto"/>
        <w:ind w:left="47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38EFD5B6">
      <w:pPr>
        <w:pStyle w:val="9"/>
        <w:numPr>
          <w:ilvl w:val="1"/>
          <w:numId w:val="29"/>
        </w:numPr>
        <w:tabs>
          <w:tab w:val="left" w:pos="534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valores</w:t>
      </w:r>
      <w:r>
        <w:rPr>
          <w:spacing w:val="3"/>
          <w:sz w:val="20"/>
        </w:rPr>
        <w:t xml:space="preserve"> </w:t>
      </w:r>
      <w:r>
        <w:rPr>
          <w:sz w:val="20"/>
        </w:rPr>
        <w:t>propostos</w:t>
      </w:r>
      <w:r>
        <w:rPr>
          <w:spacing w:val="3"/>
          <w:sz w:val="20"/>
        </w:rPr>
        <w:t xml:space="preserve"> </w:t>
      </w:r>
      <w:r>
        <w:rPr>
          <w:sz w:val="20"/>
        </w:rPr>
        <w:t>estarão</w:t>
      </w:r>
      <w:r>
        <w:rPr>
          <w:spacing w:val="3"/>
          <w:sz w:val="20"/>
        </w:rPr>
        <w:t xml:space="preserve"> </w:t>
      </w:r>
      <w:r>
        <w:rPr>
          <w:sz w:val="20"/>
        </w:rPr>
        <w:t>inclusos</w:t>
      </w:r>
      <w:r>
        <w:rPr>
          <w:spacing w:val="3"/>
          <w:sz w:val="20"/>
        </w:rPr>
        <w:t xml:space="preserve"> </w:t>
      </w:r>
      <w:r>
        <w:rPr>
          <w:sz w:val="20"/>
        </w:rPr>
        <w:t>todos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custos</w:t>
      </w:r>
      <w:r>
        <w:rPr>
          <w:spacing w:val="3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3"/>
          <w:sz w:val="20"/>
        </w:rPr>
        <w:t xml:space="preserve"> </w:t>
      </w:r>
      <w:r>
        <w:rPr>
          <w:sz w:val="20"/>
        </w:rPr>
        <w:t>encargos</w:t>
      </w:r>
      <w:r>
        <w:rPr>
          <w:spacing w:val="3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3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-47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incidam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6FB1E48A">
      <w:pPr>
        <w:pStyle w:val="9"/>
        <w:numPr>
          <w:ilvl w:val="1"/>
          <w:numId w:val="29"/>
        </w:numPr>
        <w:tabs>
          <w:tab w:val="left" w:pos="488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preços</w:t>
      </w:r>
      <w:r>
        <w:rPr>
          <w:spacing w:val="7"/>
          <w:sz w:val="20"/>
        </w:rPr>
        <w:t xml:space="preserve"> </w:t>
      </w:r>
      <w:r>
        <w:rPr>
          <w:sz w:val="20"/>
        </w:rPr>
        <w:t>ofertados,</w:t>
      </w:r>
      <w:r>
        <w:rPr>
          <w:spacing w:val="7"/>
          <w:sz w:val="20"/>
        </w:rPr>
        <w:t xml:space="preserve"> </w:t>
      </w:r>
      <w:r>
        <w:rPr>
          <w:sz w:val="20"/>
        </w:rPr>
        <w:t>tanto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7"/>
          <w:sz w:val="20"/>
        </w:rPr>
        <w:t xml:space="preserve"> </w:t>
      </w:r>
      <w:r>
        <w:rPr>
          <w:sz w:val="20"/>
        </w:rPr>
        <w:t>inicial,</w:t>
      </w:r>
      <w:r>
        <w:rPr>
          <w:spacing w:val="7"/>
          <w:sz w:val="20"/>
        </w:rPr>
        <w:t xml:space="preserve"> </w:t>
      </w:r>
      <w:r>
        <w:rPr>
          <w:sz w:val="20"/>
        </w:rPr>
        <w:t>quanto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etapa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lances,</w:t>
      </w:r>
      <w:r>
        <w:rPr>
          <w:spacing w:val="7"/>
          <w:sz w:val="20"/>
        </w:rPr>
        <w:t xml:space="preserve"> </w:t>
      </w:r>
      <w:r>
        <w:rPr>
          <w:sz w:val="20"/>
        </w:rPr>
        <w:t>serão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exclusiva</w:t>
      </w:r>
      <w:r>
        <w:rPr>
          <w:spacing w:val="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licitante,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assistindo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pleitear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13A4337A">
      <w:pPr>
        <w:pStyle w:val="9"/>
        <w:numPr>
          <w:ilvl w:val="1"/>
          <w:numId w:val="29"/>
        </w:numPr>
        <w:tabs>
          <w:tab w:val="left" w:pos="488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prazo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proposta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60</w:t>
      </w:r>
      <w:r>
        <w:rPr>
          <w:spacing w:val="6"/>
          <w:sz w:val="20"/>
        </w:rPr>
        <w:t xml:space="preserve"> </w:t>
      </w:r>
      <w:r>
        <w:rPr>
          <w:sz w:val="20"/>
        </w:rPr>
        <w:t>(sessenta)</w:t>
      </w:r>
      <w:r>
        <w:rPr>
          <w:spacing w:val="7"/>
          <w:sz w:val="20"/>
        </w:rPr>
        <w:t xml:space="preserve"> </w:t>
      </w:r>
      <w:r>
        <w:rPr>
          <w:sz w:val="20"/>
        </w:rPr>
        <w:t>dias</w:t>
      </w:r>
      <w:r>
        <w:rPr>
          <w:spacing w:val="6"/>
          <w:sz w:val="20"/>
        </w:rPr>
        <w:t xml:space="preserve"> </w:t>
      </w:r>
      <w:r>
        <w:rPr>
          <w:sz w:val="20"/>
        </w:rPr>
        <w:t>corridos,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contar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sua</w:t>
      </w:r>
      <w:r>
        <w:rPr>
          <w:spacing w:val="7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6"/>
          <w:sz w:val="20"/>
        </w:rPr>
        <w:t xml:space="preserve"> </w:t>
      </w:r>
      <w:r>
        <w:rPr>
          <w:sz w:val="20"/>
        </w:rPr>
        <w:t>podendo</w:t>
      </w:r>
      <w:r>
        <w:rPr>
          <w:spacing w:val="-47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F307339">
      <w:pPr>
        <w:pStyle w:val="6"/>
        <w:spacing w:before="7"/>
        <w:rPr>
          <w:sz w:val="23"/>
        </w:rPr>
      </w:pPr>
    </w:p>
    <w:p w14:paraId="5D67BA56">
      <w:pPr>
        <w:pStyle w:val="3"/>
        <w:numPr>
          <w:ilvl w:val="0"/>
          <w:numId w:val="29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610A4FF3">
      <w:pPr>
        <w:pStyle w:val="6"/>
        <w:spacing w:before="40" w:line="280" w:lineRule="auto"/>
        <w:ind w:left="129" w:right="142"/>
        <w:jc w:val="both"/>
      </w:pPr>
      <w:r>
        <w:t>A inexecução dos serviços, total ou parcial, a execução imperfeita, a mora na execução ou qualquer inadimplemento ou infração</w:t>
      </w:r>
      <w:r>
        <w:rPr>
          <w:spacing w:val="1"/>
        </w:rPr>
        <w:t xml:space="preserve"> </w:t>
      </w:r>
      <w:r>
        <w:t>contratual, sujeitará a CONTRATADA, sem prejuízo da responsabilidade civil ou criminal que couber, às sanções previstas na Lei</w:t>
      </w:r>
      <w:r>
        <w:rPr>
          <w:spacing w:val="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14.133/21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pertinentes,</w:t>
      </w:r>
      <w:r>
        <w:rPr>
          <w:spacing w:val="-1"/>
        </w:rPr>
        <w:t xml:space="preserve"> </w:t>
      </w:r>
      <w:r>
        <w:t>assegurados,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contraditório.</w:t>
      </w:r>
    </w:p>
    <w:p w14:paraId="6D10D4A6">
      <w:pPr>
        <w:pStyle w:val="6"/>
        <w:spacing w:before="8"/>
        <w:rPr>
          <w:sz w:val="23"/>
        </w:rPr>
      </w:pPr>
    </w:p>
    <w:p w14:paraId="19C514E1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6C105076">
      <w:pPr>
        <w:pStyle w:val="9"/>
        <w:numPr>
          <w:ilvl w:val="1"/>
          <w:numId w:val="29"/>
        </w:numPr>
        <w:tabs>
          <w:tab w:val="left" w:pos="506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Somente a Divisão Logística de Suprimentos (DIVLS) / Serviço de Controle de Medicamentos poderá solicitar/autorizar 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material,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comando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639CEE59">
      <w:pPr>
        <w:pStyle w:val="9"/>
        <w:numPr>
          <w:ilvl w:val="2"/>
          <w:numId w:val="29"/>
        </w:numPr>
        <w:tabs>
          <w:tab w:val="left" w:pos="643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Os setores/clínicas de destino do material </w:t>
      </w:r>
      <w:r>
        <w:rPr>
          <w:b/>
          <w:sz w:val="20"/>
          <w:u w:val="single"/>
        </w:rPr>
        <w:t>NÃO</w:t>
      </w:r>
      <w:r>
        <w:rPr>
          <w:b/>
          <w:sz w:val="20"/>
        </w:rPr>
        <w:t xml:space="preserve"> </w:t>
      </w:r>
      <w:r>
        <w:rPr>
          <w:sz w:val="20"/>
        </w:rPr>
        <w:t>estão autorizados a solicitar diretamente junto a CONTRATADA a entrega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permitido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DIVLS/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6CD269E6">
      <w:pPr>
        <w:pStyle w:val="9"/>
        <w:numPr>
          <w:ilvl w:val="1"/>
          <w:numId w:val="29"/>
        </w:numPr>
        <w:tabs>
          <w:tab w:val="left" w:pos="482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Antes de apresentar a proposta, a CONTRATADA deverá realizar todos os levantamentos essenciais, de modo a não incorrer</w:t>
      </w:r>
      <w:r>
        <w:rPr>
          <w:spacing w:val="1"/>
          <w:sz w:val="20"/>
        </w:rPr>
        <w:t xml:space="preserve"> </w:t>
      </w:r>
      <w:r>
        <w:rPr>
          <w:sz w:val="20"/>
        </w:rPr>
        <w:t>em omissões que jamais poderão ser alegadas ao fornecimento em favor de eventuais pretensões de acréscimos de preços, alteração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79E574A5">
      <w:pPr>
        <w:pStyle w:val="9"/>
        <w:numPr>
          <w:ilvl w:val="1"/>
          <w:numId w:val="29"/>
        </w:numPr>
        <w:tabs>
          <w:tab w:val="left" w:pos="528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implica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"/>
          <w:sz w:val="20"/>
        </w:rPr>
        <w:t xml:space="preserve"> </w:t>
      </w:r>
      <w:r>
        <w:rPr>
          <w:sz w:val="20"/>
        </w:rPr>
        <w:t>nelas</w:t>
      </w:r>
      <w:r>
        <w:rPr>
          <w:spacing w:val="1"/>
          <w:sz w:val="20"/>
        </w:rPr>
        <w:t xml:space="preserve"> </w:t>
      </w:r>
      <w:r>
        <w:rPr>
          <w:sz w:val="20"/>
        </w:rPr>
        <w:t>contidas,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proponente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20A62A88">
      <w:pPr>
        <w:pStyle w:val="9"/>
        <w:numPr>
          <w:ilvl w:val="1"/>
          <w:numId w:val="29"/>
        </w:numPr>
        <w:tabs>
          <w:tab w:val="left" w:pos="489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preço total proposto deverá considerar a consecução do objeto referente a presente contratação, englobando todos os custos</w:t>
      </w:r>
      <w:r>
        <w:rPr>
          <w:spacing w:val="1"/>
          <w:sz w:val="20"/>
        </w:rPr>
        <w:t xml:space="preserve"> </w:t>
      </w:r>
      <w:r>
        <w:rPr>
          <w:sz w:val="20"/>
        </w:rPr>
        <w:t>diretos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indiretos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489A85ED">
      <w:pPr>
        <w:pStyle w:val="3"/>
        <w:numPr>
          <w:ilvl w:val="0"/>
          <w:numId w:val="29"/>
        </w:numPr>
        <w:tabs>
          <w:tab w:val="left" w:pos="330"/>
        </w:tabs>
        <w:spacing w:before="27" w:after="0" w:line="540" w:lineRule="exact"/>
        <w:ind w:left="129" w:right="3980" w:firstLine="0"/>
        <w:jc w:val="left"/>
      </w:pPr>
      <w:r>
        <w:rPr>
          <w:spacing w:val="-1"/>
        </w:rPr>
        <w:t xml:space="preserve">RESPONSÁVEIS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1A42D102">
      <w:pPr>
        <w:pStyle w:val="6"/>
        <w:spacing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633E5527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563A73B4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5EA56772">
      <w:pPr>
        <w:pStyle w:val="6"/>
        <w:spacing w:before="11"/>
        <w:rPr>
          <w:sz w:val="26"/>
        </w:rPr>
      </w:pPr>
    </w:p>
    <w:p w14:paraId="27F1502A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380E6FA9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0783072E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13AC475B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01BF874B">
      <w:pPr>
        <w:spacing w:after="0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3050EE7F">
      <w:pPr>
        <w:pStyle w:val="6"/>
      </w:pPr>
    </w:p>
    <w:p w14:paraId="5283EA6C">
      <w:pPr>
        <w:pStyle w:val="6"/>
      </w:pPr>
    </w:p>
    <w:p w14:paraId="37BA55E8">
      <w:pPr>
        <w:pStyle w:val="6"/>
      </w:pPr>
    </w:p>
    <w:p w14:paraId="0C4DAABA">
      <w:pPr>
        <w:pStyle w:val="6"/>
      </w:pPr>
    </w:p>
    <w:p w14:paraId="670853DD">
      <w:pPr>
        <w:pStyle w:val="6"/>
      </w:pPr>
    </w:p>
    <w:p w14:paraId="7FACE98E">
      <w:pPr>
        <w:pStyle w:val="6"/>
      </w:pPr>
    </w:p>
    <w:p w14:paraId="01B9BAA0">
      <w:pPr>
        <w:pStyle w:val="6"/>
      </w:pPr>
    </w:p>
    <w:p w14:paraId="6427613C">
      <w:pPr>
        <w:pStyle w:val="6"/>
      </w:pPr>
    </w:p>
    <w:p w14:paraId="67E86CB1">
      <w:pPr>
        <w:pStyle w:val="6"/>
      </w:pPr>
    </w:p>
    <w:p w14:paraId="3A36F28B">
      <w:pPr>
        <w:pStyle w:val="6"/>
      </w:pPr>
    </w:p>
    <w:p w14:paraId="21AE22A9">
      <w:pPr>
        <w:pStyle w:val="6"/>
      </w:pPr>
    </w:p>
    <w:p w14:paraId="66892B66">
      <w:pPr>
        <w:pStyle w:val="6"/>
      </w:pPr>
    </w:p>
    <w:p w14:paraId="40032A2C">
      <w:pPr>
        <w:pStyle w:val="6"/>
      </w:pPr>
    </w:p>
    <w:p w14:paraId="3CEFFB6E">
      <w:pPr>
        <w:pStyle w:val="6"/>
      </w:pPr>
    </w:p>
    <w:p w14:paraId="1C221A78">
      <w:pPr>
        <w:pStyle w:val="6"/>
        <w:spacing w:before="9"/>
        <w:rPr>
          <w:sz w:val="23"/>
        </w:rPr>
      </w:pPr>
    </w:p>
    <w:p w14:paraId="68AE74C6">
      <w:pPr>
        <w:spacing w:before="91"/>
        <w:ind w:left="0" w:right="117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3E258063">
      <w:pPr>
        <w:pStyle w:val="6"/>
        <w:rPr>
          <w:b/>
          <w:sz w:val="22"/>
        </w:rPr>
      </w:pPr>
    </w:p>
    <w:p w14:paraId="4F558FDF">
      <w:pPr>
        <w:pStyle w:val="6"/>
        <w:spacing w:before="5"/>
        <w:rPr>
          <w:b/>
          <w:sz w:val="28"/>
        </w:rPr>
      </w:pPr>
    </w:p>
    <w:p w14:paraId="10A97C9F">
      <w:pPr>
        <w:spacing w:before="0" w:line="280" w:lineRule="auto"/>
        <w:ind w:left="129" w:right="382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3A3311DB">
      <w:pPr>
        <w:pStyle w:val="6"/>
        <w:spacing w:before="8"/>
        <w:rPr>
          <w:b/>
          <w:sz w:val="23"/>
        </w:rPr>
      </w:pPr>
    </w:p>
    <w:p w14:paraId="71B6A1F0">
      <w:pPr>
        <w:tabs>
          <w:tab w:val="left" w:leader="dot" w:pos="10309"/>
        </w:tabs>
        <w:spacing w:before="0" w:line="280" w:lineRule="auto"/>
        <w:ind w:left="129" w:right="457" w:firstLine="0"/>
        <w:jc w:val="both"/>
        <w:rPr>
          <w:sz w:val="20"/>
        </w:rPr>
      </w:pPr>
      <w:r>
        <w:rPr>
          <w:b/>
          <w:sz w:val="20"/>
        </w:rPr>
        <w:t>A UNIVERSIDADE DO ESTADO DO RIO DE JANEIRO</w:t>
      </w:r>
      <w:r>
        <w:rPr>
          <w:i/>
          <w:sz w:val="20"/>
        </w:rPr>
        <w:t xml:space="preserve">, </w:t>
      </w:r>
      <w:r>
        <w:rPr>
          <w:sz w:val="20"/>
        </w:rPr>
        <w:t>com sede na Rua São Francisco Xavier, 524 – Maracanã , na</w:t>
      </w:r>
      <w:r>
        <w:rPr>
          <w:spacing w:val="1"/>
          <w:sz w:val="20"/>
        </w:rPr>
        <w:t xml:space="preserve"> </w:t>
      </w:r>
      <w:r>
        <w:rPr>
          <w:sz w:val="20"/>
        </w:rPr>
        <w:t>cidade do Rio de Janeiro no Estado do Rio de Janeiro, inscrita no CNPJ sob o nº 33.540.014/0001-57, neste ato representada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Ordenador de Despesas, o Vice-Diretor </w:t>
      </w:r>
      <w:r>
        <w:rPr>
          <w:b/>
          <w:sz w:val="20"/>
        </w:rPr>
        <w:t>José Luiz Muniz Bandeira Duarte</w:t>
      </w:r>
      <w:r>
        <w:rPr>
          <w:sz w:val="20"/>
        </w:rPr>
        <w:t>, portador da Carteira de Identidade n.º</w:t>
      </w:r>
      <w:r>
        <w:rPr>
          <w:spacing w:val="1"/>
          <w:sz w:val="20"/>
        </w:rPr>
        <w:t xml:space="preserve"> </w:t>
      </w:r>
      <w:r>
        <w:rPr>
          <w:sz w:val="20"/>
        </w:rPr>
        <w:t>52.22513-9</w:t>
      </w:r>
      <w:r>
        <w:rPr>
          <w:spacing w:val="24"/>
          <w:sz w:val="20"/>
        </w:rPr>
        <w:t xml:space="preserve"> </w:t>
      </w:r>
      <w:r>
        <w:rPr>
          <w:sz w:val="20"/>
        </w:rPr>
        <w:t>CRM/RJ,</w:t>
      </w:r>
      <w:r>
        <w:rPr>
          <w:spacing w:val="25"/>
          <w:sz w:val="20"/>
        </w:rPr>
        <w:t xml:space="preserve"> </w:t>
      </w:r>
      <w:r>
        <w:rPr>
          <w:sz w:val="20"/>
        </w:rPr>
        <w:t>CPF</w:t>
      </w:r>
      <w:r>
        <w:rPr>
          <w:spacing w:val="24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332.272.257-00,</w:t>
      </w:r>
      <w:r>
        <w:rPr>
          <w:spacing w:val="25"/>
          <w:sz w:val="20"/>
        </w:rPr>
        <w:t xml:space="preserve"> </w:t>
      </w:r>
      <w:r>
        <w:rPr>
          <w:sz w:val="20"/>
        </w:rPr>
        <w:t>doravante</w:t>
      </w:r>
      <w:r>
        <w:rPr>
          <w:spacing w:val="24"/>
          <w:sz w:val="20"/>
        </w:rPr>
        <w:t xml:space="preserve"> </w:t>
      </w:r>
      <w:r>
        <w:rPr>
          <w:sz w:val="20"/>
        </w:rPr>
        <w:t>denominado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63"/>
          <w:sz w:val="20"/>
        </w:rPr>
        <w:t xml:space="preserve"> </w:t>
      </w:r>
      <w:r>
        <w:rPr>
          <w:spacing w:val="17"/>
          <w:sz w:val="20"/>
        </w:rPr>
        <w:t>empresa</w:t>
      </w:r>
      <w:r>
        <w:rPr>
          <w:spacing w:val="17"/>
          <w:sz w:val="20"/>
        </w:rPr>
        <w:tab/>
      </w:r>
      <w:r>
        <w:rPr>
          <w:spacing w:val="-4"/>
          <w:sz w:val="20"/>
        </w:rPr>
        <w:t>,</w:t>
      </w:r>
    </w:p>
    <w:p w14:paraId="33C0F80E">
      <w:pPr>
        <w:pStyle w:val="6"/>
        <w:tabs>
          <w:tab w:val="left" w:leader="dot" w:pos="9290"/>
        </w:tabs>
        <w:spacing w:before="4"/>
        <w:ind w:left="129"/>
        <w:jc w:val="both"/>
      </w:pP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............,</w:t>
      </w:r>
      <w:r>
        <w:rPr>
          <w:spacing w:val="26"/>
        </w:rPr>
        <w:t xml:space="preserve"> </w:t>
      </w:r>
      <w:r>
        <w:t>inscrita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CNPJ/MF</w:t>
      </w:r>
      <w:r>
        <w:rPr>
          <w:spacing w:val="26"/>
        </w:rPr>
        <w:t xml:space="preserve"> </w:t>
      </w:r>
      <w:r>
        <w:t>sob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.............,</w:t>
      </w:r>
      <w:r>
        <w:rPr>
          <w:spacing w:val="26"/>
        </w:rPr>
        <w:t xml:space="preserve"> </w:t>
      </w:r>
      <w:r>
        <w:t>neste</w:t>
      </w:r>
      <w:r>
        <w:rPr>
          <w:spacing w:val="26"/>
        </w:rPr>
        <w:t xml:space="preserve"> </w:t>
      </w:r>
      <w:r>
        <w:t>ato</w:t>
      </w:r>
      <w:r>
        <w:rPr>
          <w:spacing w:val="26"/>
        </w:rPr>
        <w:t xml:space="preserve"> </w:t>
      </w:r>
      <w:r>
        <w:t>representada</w:t>
      </w:r>
      <w:r>
        <w:rPr>
          <w:spacing w:val="26"/>
        </w:rPr>
        <w:t xml:space="preserve"> </w:t>
      </w:r>
      <w:r>
        <w:t>por</w:t>
      </w:r>
      <w:r>
        <w:tab/>
      </w:r>
      <w:r>
        <w:t>,</w:t>
      </w:r>
      <w:r>
        <w:rPr>
          <w:spacing w:val="26"/>
        </w:rPr>
        <w:t xml:space="preserve"> </w:t>
      </w:r>
      <w:r>
        <w:t>portador</w:t>
      </w:r>
      <w:r>
        <w:rPr>
          <w:spacing w:val="26"/>
        </w:rPr>
        <w:t xml:space="preserve"> </w:t>
      </w:r>
      <w:r>
        <w:t>da</w:t>
      </w:r>
    </w:p>
    <w:p w14:paraId="49789FEB">
      <w:pPr>
        <w:pStyle w:val="6"/>
        <w:spacing w:before="40" w:line="280" w:lineRule="auto"/>
        <w:ind w:left="129" w:right="457"/>
        <w:jc w:val="both"/>
      </w:pPr>
      <w:r>
        <w:t xml:space="preserve">Carteira de Identidade nº ................., CPF nº ..................., doravante denominado </w:t>
      </w:r>
      <w:r>
        <w:rPr>
          <w:b/>
        </w:rPr>
        <w:t>CONTRATADO</w:t>
      </w:r>
      <w:r>
        <w:t>, com fundamento no</w:t>
      </w:r>
      <w:r>
        <w:rPr>
          <w:spacing w:val="1"/>
        </w:rPr>
        <w:t xml:space="preserve"> </w:t>
      </w:r>
      <w:r>
        <w:t xml:space="preserve">Processo nº </w:t>
      </w:r>
      <w:r>
        <w:rPr>
          <w:b/>
        </w:rPr>
        <w:t>SEI-260007/014232/2024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</w:t>
      </w:r>
      <w:r>
        <w:rPr>
          <w:spacing w:val="1"/>
        </w:rPr>
        <w:t xml:space="preserve"> </w:t>
      </w:r>
      <w:r>
        <w:t>estaduais</w:t>
      </w:r>
      <w:r>
        <w:rPr>
          <w:spacing w:val="1"/>
        </w:rPr>
        <w:t xml:space="preserve"> </w:t>
      </w:r>
      <w:r>
        <w:t>aplicáveis,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disponíveis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redelog.rj.gov.br/redelog/legislação-licitacoes/,</w:t>
      </w:r>
      <w:r>
        <w:rPr>
          <w:spacing w:val="1"/>
        </w:rPr>
        <w:t xml:space="preserve"> </w:t>
      </w:r>
      <w:r>
        <w:t xml:space="preserve">resolvem celebrar o presente instrumento de Contrato, decorrente Edital de licitação por </w:t>
      </w:r>
      <w:r>
        <w:rPr>
          <w:b/>
        </w:rPr>
        <w:t>Pregão Eletrônico nº 398/2024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4009F6DF">
      <w:pPr>
        <w:pStyle w:val="6"/>
        <w:rPr>
          <w:sz w:val="22"/>
        </w:rPr>
      </w:pPr>
    </w:p>
    <w:p w14:paraId="5DE8EA72">
      <w:pPr>
        <w:pStyle w:val="6"/>
        <w:spacing w:before="7"/>
        <w:rPr>
          <w:sz w:val="26"/>
        </w:rPr>
      </w:pPr>
    </w:p>
    <w:p w14:paraId="7E240934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1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OBJETO</w:t>
      </w:r>
    </w:p>
    <w:p w14:paraId="39D874B7">
      <w:pPr>
        <w:pStyle w:val="6"/>
        <w:rPr>
          <w:b/>
          <w:sz w:val="22"/>
        </w:rPr>
      </w:pPr>
    </w:p>
    <w:p w14:paraId="6A4FEF41">
      <w:pPr>
        <w:pStyle w:val="6"/>
        <w:spacing w:before="5"/>
        <w:rPr>
          <w:b/>
          <w:sz w:val="28"/>
        </w:rPr>
      </w:pPr>
    </w:p>
    <w:p w14:paraId="323B1074">
      <w:pPr>
        <w:pStyle w:val="9"/>
        <w:numPr>
          <w:ilvl w:val="1"/>
          <w:numId w:val="36"/>
        </w:numPr>
        <w:tabs>
          <w:tab w:val="left" w:pos="459"/>
        </w:tabs>
        <w:spacing w:before="0" w:after="0" w:line="280" w:lineRule="auto"/>
        <w:ind w:left="129" w:right="472" w:firstLine="0"/>
        <w:jc w:val="both"/>
        <w:rPr>
          <w:sz w:val="20"/>
        </w:rPr>
      </w:pPr>
      <w:r>
        <w:rPr>
          <w:sz w:val="20"/>
        </w:rPr>
        <w:t xml:space="preserve">O objeto do presente Contrato é a </w:t>
      </w:r>
      <w:r>
        <w:rPr>
          <w:b/>
          <w:sz w:val="20"/>
        </w:rPr>
        <w:t>AQUISIÇÃO DE MEDICAMENTOS (CLORETO DE SÓDIO, ETC) PARA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serem</w:t>
      </w:r>
      <w:r>
        <w:rPr>
          <w:spacing w:val="1"/>
          <w:sz w:val="20"/>
        </w:rPr>
        <w:t xml:space="preserve"> </w:t>
      </w:r>
      <w:r>
        <w:rPr>
          <w:sz w:val="20"/>
        </w:rPr>
        <w:t>executados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7FDA3FF">
      <w:pPr>
        <w:pStyle w:val="6"/>
        <w:spacing w:before="8"/>
        <w:rPr>
          <w:sz w:val="23"/>
        </w:rPr>
      </w:pPr>
    </w:p>
    <w:p w14:paraId="4168E9D5">
      <w:pPr>
        <w:pStyle w:val="9"/>
        <w:numPr>
          <w:ilvl w:val="1"/>
          <w:numId w:val="36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7C500827">
      <w:pPr>
        <w:pStyle w:val="6"/>
      </w:pPr>
    </w:p>
    <w:p w14:paraId="74F42894">
      <w:pPr>
        <w:pStyle w:val="6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450"/>
        <w:gridCol w:w="915"/>
        <w:gridCol w:w="1260"/>
        <w:gridCol w:w="1290"/>
        <w:gridCol w:w="1365"/>
        <w:gridCol w:w="1335"/>
      </w:tblGrid>
      <w:tr w14:paraId="0DF18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5" w:type="dxa"/>
          </w:tcPr>
          <w:p w14:paraId="1985C6CC">
            <w:pPr>
              <w:pStyle w:val="10"/>
              <w:spacing w:before="60"/>
              <w:ind w:left="104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450" w:type="dxa"/>
          </w:tcPr>
          <w:p w14:paraId="537620E4">
            <w:pPr>
              <w:pStyle w:val="10"/>
              <w:spacing w:before="60"/>
              <w:ind w:left="1112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915" w:type="dxa"/>
          </w:tcPr>
          <w:p w14:paraId="494A1D12">
            <w:pPr>
              <w:pStyle w:val="10"/>
              <w:spacing w:before="60"/>
              <w:ind w:left="104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</w:p>
          <w:p w14:paraId="3B06B68B">
            <w:pPr>
              <w:pStyle w:val="10"/>
              <w:spacing w:before="86"/>
              <w:ind w:left="104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SIGA</w:t>
            </w:r>
          </w:p>
        </w:tc>
        <w:tc>
          <w:tcPr>
            <w:tcW w:w="1260" w:type="dxa"/>
          </w:tcPr>
          <w:p w14:paraId="33DF06C1">
            <w:pPr>
              <w:pStyle w:val="10"/>
              <w:spacing w:before="60"/>
              <w:ind w:left="1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3C99BDB8">
            <w:pPr>
              <w:pStyle w:val="10"/>
              <w:spacing w:before="86"/>
              <w:ind w:left="160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290" w:type="dxa"/>
          </w:tcPr>
          <w:p w14:paraId="4BC9F729">
            <w:pPr>
              <w:pStyle w:val="10"/>
              <w:spacing w:before="60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365" w:type="dxa"/>
          </w:tcPr>
          <w:p w14:paraId="01721301">
            <w:pPr>
              <w:pStyle w:val="10"/>
              <w:spacing w:before="60"/>
              <w:ind w:left="93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75A4974C">
            <w:pPr>
              <w:pStyle w:val="10"/>
              <w:spacing w:before="86"/>
              <w:ind w:left="93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335" w:type="dxa"/>
          </w:tcPr>
          <w:p w14:paraId="1D0398CB">
            <w:pPr>
              <w:pStyle w:val="10"/>
              <w:spacing w:before="60"/>
              <w:ind w:left="216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0EA5DEA1">
            <w:pPr>
              <w:pStyle w:val="10"/>
              <w:spacing w:before="86"/>
              <w:ind w:left="216" w:right="202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TOTAL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(R$)</w:t>
            </w:r>
          </w:p>
        </w:tc>
      </w:tr>
      <w:tr w14:paraId="3531C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15" w:type="dxa"/>
          </w:tcPr>
          <w:p w14:paraId="2F8EA671">
            <w:pPr>
              <w:pStyle w:val="10"/>
              <w:spacing w:before="6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50" w:type="dxa"/>
          </w:tcPr>
          <w:p w14:paraId="3F4287B4">
            <w:pPr>
              <w:pStyle w:val="10"/>
              <w:rPr>
                <w:sz w:val="18"/>
              </w:rPr>
            </w:pPr>
          </w:p>
        </w:tc>
        <w:tc>
          <w:tcPr>
            <w:tcW w:w="915" w:type="dxa"/>
          </w:tcPr>
          <w:p w14:paraId="6C098C4A">
            <w:pPr>
              <w:pStyle w:val="10"/>
              <w:rPr>
                <w:sz w:val="18"/>
              </w:rPr>
            </w:pPr>
          </w:p>
        </w:tc>
        <w:tc>
          <w:tcPr>
            <w:tcW w:w="1260" w:type="dxa"/>
          </w:tcPr>
          <w:p w14:paraId="395A07E5">
            <w:pPr>
              <w:pStyle w:val="10"/>
              <w:rPr>
                <w:sz w:val="18"/>
              </w:rPr>
            </w:pPr>
          </w:p>
        </w:tc>
        <w:tc>
          <w:tcPr>
            <w:tcW w:w="1290" w:type="dxa"/>
          </w:tcPr>
          <w:p w14:paraId="7517A860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1B55F34">
            <w:pPr>
              <w:pStyle w:val="10"/>
              <w:rPr>
                <w:sz w:val="18"/>
              </w:rPr>
            </w:pPr>
          </w:p>
        </w:tc>
        <w:tc>
          <w:tcPr>
            <w:tcW w:w="1335" w:type="dxa"/>
          </w:tcPr>
          <w:p w14:paraId="26631F6E">
            <w:pPr>
              <w:pStyle w:val="10"/>
              <w:rPr>
                <w:sz w:val="18"/>
              </w:rPr>
            </w:pPr>
          </w:p>
        </w:tc>
      </w:tr>
      <w:tr w14:paraId="05460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15" w:type="dxa"/>
          </w:tcPr>
          <w:p w14:paraId="7EAF141E">
            <w:pPr>
              <w:pStyle w:val="10"/>
              <w:spacing w:before="6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450" w:type="dxa"/>
          </w:tcPr>
          <w:p w14:paraId="265DC0C0">
            <w:pPr>
              <w:pStyle w:val="10"/>
              <w:rPr>
                <w:sz w:val="18"/>
              </w:rPr>
            </w:pPr>
          </w:p>
        </w:tc>
        <w:tc>
          <w:tcPr>
            <w:tcW w:w="915" w:type="dxa"/>
          </w:tcPr>
          <w:p w14:paraId="0DBA9E5D">
            <w:pPr>
              <w:pStyle w:val="10"/>
              <w:rPr>
                <w:sz w:val="18"/>
              </w:rPr>
            </w:pPr>
          </w:p>
        </w:tc>
        <w:tc>
          <w:tcPr>
            <w:tcW w:w="1260" w:type="dxa"/>
          </w:tcPr>
          <w:p w14:paraId="1B942C4D">
            <w:pPr>
              <w:pStyle w:val="10"/>
              <w:rPr>
                <w:sz w:val="18"/>
              </w:rPr>
            </w:pPr>
          </w:p>
        </w:tc>
        <w:tc>
          <w:tcPr>
            <w:tcW w:w="1290" w:type="dxa"/>
          </w:tcPr>
          <w:p w14:paraId="214A2FCE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16BFB164">
            <w:pPr>
              <w:pStyle w:val="10"/>
              <w:rPr>
                <w:sz w:val="18"/>
              </w:rPr>
            </w:pPr>
          </w:p>
        </w:tc>
        <w:tc>
          <w:tcPr>
            <w:tcW w:w="1335" w:type="dxa"/>
          </w:tcPr>
          <w:p w14:paraId="37FE5696">
            <w:pPr>
              <w:pStyle w:val="10"/>
              <w:rPr>
                <w:sz w:val="18"/>
              </w:rPr>
            </w:pPr>
          </w:p>
        </w:tc>
      </w:tr>
      <w:tr w14:paraId="50F4C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15" w:type="dxa"/>
          </w:tcPr>
          <w:p w14:paraId="0855B788">
            <w:pPr>
              <w:pStyle w:val="10"/>
              <w:spacing w:before="6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450" w:type="dxa"/>
          </w:tcPr>
          <w:p w14:paraId="3912B210">
            <w:pPr>
              <w:pStyle w:val="10"/>
              <w:rPr>
                <w:sz w:val="18"/>
              </w:rPr>
            </w:pPr>
          </w:p>
        </w:tc>
        <w:tc>
          <w:tcPr>
            <w:tcW w:w="915" w:type="dxa"/>
          </w:tcPr>
          <w:p w14:paraId="544E1EBD">
            <w:pPr>
              <w:pStyle w:val="10"/>
              <w:rPr>
                <w:sz w:val="18"/>
              </w:rPr>
            </w:pPr>
          </w:p>
        </w:tc>
        <w:tc>
          <w:tcPr>
            <w:tcW w:w="1260" w:type="dxa"/>
          </w:tcPr>
          <w:p w14:paraId="6D0A94B7">
            <w:pPr>
              <w:pStyle w:val="10"/>
              <w:rPr>
                <w:sz w:val="18"/>
              </w:rPr>
            </w:pPr>
          </w:p>
        </w:tc>
        <w:tc>
          <w:tcPr>
            <w:tcW w:w="1290" w:type="dxa"/>
          </w:tcPr>
          <w:p w14:paraId="7F0DAE31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0FAEDDF">
            <w:pPr>
              <w:pStyle w:val="10"/>
              <w:rPr>
                <w:sz w:val="18"/>
              </w:rPr>
            </w:pPr>
          </w:p>
        </w:tc>
        <w:tc>
          <w:tcPr>
            <w:tcW w:w="1335" w:type="dxa"/>
          </w:tcPr>
          <w:p w14:paraId="67118479">
            <w:pPr>
              <w:pStyle w:val="10"/>
              <w:rPr>
                <w:sz w:val="18"/>
              </w:rPr>
            </w:pPr>
          </w:p>
        </w:tc>
      </w:tr>
      <w:tr w14:paraId="03958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15" w:type="dxa"/>
          </w:tcPr>
          <w:p w14:paraId="47BEA83D">
            <w:pPr>
              <w:pStyle w:val="10"/>
              <w:spacing w:before="60"/>
              <w:ind w:left="104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3450" w:type="dxa"/>
          </w:tcPr>
          <w:p w14:paraId="6548AF2F">
            <w:pPr>
              <w:pStyle w:val="10"/>
              <w:rPr>
                <w:sz w:val="18"/>
              </w:rPr>
            </w:pPr>
          </w:p>
        </w:tc>
        <w:tc>
          <w:tcPr>
            <w:tcW w:w="915" w:type="dxa"/>
          </w:tcPr>
          <w:p w14:paraId="76E93D64">
            <w:pPr>
              <w:pStyle w:val="10"/>
              <w:rPr>
                <w:sz w:val="18"/>
              </w:rPr>
            </w:pPr>
          </w:p>
        </w:tc>
        <w:tc>
          <w:tcPr>
            <w:tcW w:w="1260" w:type="dxa"/>
          </w:tcPr>
          <w:p w14:paraId="06952DB7">
            <w:pPr>
              <w:pStyle w:val="10"/>
              <w:rPr>
                <w:sz w:val="18"/>
              </w:rPr>
            </w:pPr>
          </w:p>
        </w:tc>
        <w:tc>
          <w:tcPr>
            <w:tcW w:w="1290" w:type="dxa"/>
          </w:tcPr>
          <w:p w14:paraId="250CBF8E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491674E">
            <w:pPr>
              <w:pStyle w:val="10"/>
              <w:rPr>
                <w:sz w:val="18"/>
              </w:rPr>
            </w:pPr>
          </w:p>
        </w:tc>
        <w:tc>
          <w:tcPr>
            <w:tcW w:w="1335" w:type="dxa"/>
          </w:tcPr>
          <w:p w14:paraId="0531412F">
            <w:pPr>
              <w:pStyle w:val="10"/>
              <w:rPr>
                <w:sz w:val="18"/>
              </w:rPr>
            </w:pPr>
          </w:p>
        </w:tc>
      </w:tr>
    </w:tbl>
    <w:p w14:paraId="577E69CC">
      <w:pPr>
        <w:pStyle w:val="6"/>
        <w:spacing w:before="5"/>
        <w:rPr>
          <w:sz w:val="25"/>
        </w:rPr>
      </w:pPr>
    </w:p>
    <w:p w14:paraId="6887D161">
      <w:pPr>
        <w:pStyle w:val="9"/>
        <w:numPr>
          <w:ilvl w:val="1"/>
          <w:numId w:val="36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4A6CA1C0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71061390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659EE4C2">
      <w:pPr>
        <w:pStyle w:val="9"/>
        <w:numPr>
          <w:ilvl w:val="2"/>
          <w:numId w:val="36"/>
        </w:numPr>
        <w:tabs>
          <w:tab w:val="left" w:pos="586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que,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14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3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4"/>
          <w:sz w:val="20"/>
        </w:rPr>
        <w:t xml:space="preserve"> </w:t>
      </w:r>
      <w:r>
        <w:rPr>
          <w:sz w:val="20"/>
        </w:rPr>
        <w:t>neste</w:t>
      </w:r>
      <w:r>
        <w:rPr>
          <w:spacing w:val="13"/>
          <w:sz w:val="20"/>
        </w:rPr>
        <w:t xml:space="preserve"> </w:t>
      </w:r>
      <w:r>
        <w:rPr>
          <w:sz w:val="20"/>
        </w:rPr>
        <w:t>Contrato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demais</w:t>
      </w:r>
      <w:r>
        <w:rPr>
          <w:spacing w:val="-47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908153A">
      <w:pPr>
        <w:pStyle w:val="9"/>
        <w:numPr>
          <w:ilvl w:val="2"/>
          <w:numId w:val="36"/>
        </w:numPr>
        <w:tabs>
          <w:tab w:val="left" w:pos="580"/>
        </w:tabs>
        <w:spacing w:before="1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0AE7FBA2">
      <w:pPr>
        <w:spacing w:after="0" w:line="240" w:lineRule="auto"/>
        <w:jc w:val="left"/>
        <w:rPr>
          <w:sz w:val="20"/>
        </w:rPr>
        <w:sectPr>
          <w:pgSz w:w="11900" w:h="16840"/>
          <w:pgMar w:top="1580" w:right="520" w:bottom="280" w:left="560" w:header="720" w:footer="720" w:gutter="0"/>
          <w:cols w:space="720" w:num="1"/>
        </w:sectPr>
      </w:pPr>
    </w:p>
    <w:p w14:paraId="6C625D94">
      <w:pPr>
        <w:pStyle w:val="9"/>
        <w:numPr>
          <w:ilvl w:val="1"/>
          <w:numId w:val="36"/>
        </w:numPr>
        <w:tabs>
          <w:tab w:val="left" w:pos="473"/>
        </w:tabs>
        <w:spacing w:before="7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Havendo qualquer divergência entre as disposições deste instrumento e dos seus Anexos, como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4F9A935">
      <w:pPr>
        <w:pStyle w:val="6"/>
        <w:spacing w:before="6"/>
        <w:rPr>
          <w:sz w:val="27"/>
        </w:rPr>
      </w:pPr>
    </w:p>
    <w:p w14:paraId="3F60AEAB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0070D3CF">
      <w:pPr>
        <w:pStyle w:val="6"/>
        <w:rPr>
          <w:b/>
          <w:sz w:val="22"/>
        </w:rPr>
      </w:pPr>
    </w:p>
    <w:p w14:paraId="6D52AA21">
      <w:pPr>
        <w:pStyle w:val="9"/>
        <w:numPr>
          <w:ilvl w:val="1"/>
          <w:numId w:val="37"/>
        </w:numPr>
        <w:tabs>
          <w:tab w:val="left" w:pos="455"/>
        </w:tabs>
        <w:spacing w:before="13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prazo de vigência do Contrato é de 12 (doze) meses, contado da data da divulgação no Portal Nacional de 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Públicas.</w:t>
      </w:r>
    </w:p>
    <w:p w14:paraId="1F5A2B9D">
      <w:pPr>
        <w:pStyle w:val="9"/>
        <w:numPr>
          <w:ilvl w:val="1"/>
          <w:numId w:val="37"/>
        </w:numPr>
        <w:tabs>
          <w:tab w:val="left" w:pos="437"/>
        </w:tabs>
        <w:spacing w:before="2" w:after="0" w:line="261" w:lineRule="auto"/>
        <w:ind w:left="129" w:right="142" w:firstLine="0"/>
        <w:jc w:val="both"/>
        <w:rPr>
          <w:sz w:val="20"/>
        </w:rPr>
      </w:pPr>
      <w:r>
        <w:rPr>
          <w:sz w:val="20"/>
        </w:rPr>
        <w:t>O prazo de vigência do Contrato poderá ser prorrogado, sucessivamente, até o máximo de 5 (cinco) anos, na forma dos artigos</w:t>
      </w:r>
      <w:r>
        <w:rPr>
          <w:spacing w:val="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449AB906">
      <w:pPr>
        <w:pStyle w:val="9"/>
        <w:numPr>
          <w:ilvl w:val="2"/>
          <w:numId w:val="37"/>
        </w:numPr>
        <w:tabs>
          <w:tab w:val="left" w:pos="572"/>
        </w:tabs>
        <w:spacing w:before="1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prorrogação de que trata este item está condicionada ao ateste, pela autoridade competente, de que as condições e os preços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permanecem vantajosos para a Administração, permitida a negociação com o </w:t>
      </w:r>
      <w:r>
        <w:rPr>
          <w:b/>
          <w:sz w:val="20"/>
        </w:rPr>
        <w:t>CONTRATADO</w:t>
      </w:r>
      <w:r>
        <w:rPr>
          <w:sz w:val="20"/>
        </w:rPr>
        <w:t>, desde que observados, ainda, 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61B8F236">
      <w:pPr>
        <w:pStyle w:val="9"/>
        <w:numPr>
          <w:ilvl w:val="0"/>
          <w:numId w:val="38"/>
        </w:numPr>
        <w:tabs>
          <w:tab w:val="left" w:pos="336"/>
        </w:tabs>
        <w:spacing w:before="3" w:after="0" w:line="240" w:lineRule="auto"/>
        <w:ind w:left="335" w:right="0" w:hanging="207"/>
        <w:jc w:val="both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6ACCAB1B">
      <w:pPr>
        <w:pStyle w:val="9"/>
        <w:numPr>
          <w:ilvl w:val="0"/>
          <w:numId w:val="38"/>
        </w:numPr>
        <w:tabs>
          <w:tab w:val="left" w:pos="406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juntada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relatório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tenham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1"/>
          <w:sz w:val="20"/>
        </w:rPr>
        <w:t xml:space="preserve"> </w:t>
      </w:r>
      <w:r>
        <w:rPr>
          <w:sz w:val="20"/>
        </w:rPr>
        <w:t>regularmente;</w:t>
      </w:r>
    </w:p>
    <w:p w14:paraId="2B961DE1">
      <w:pPr>
        <w:pStyle w:val="9"/>
        <w:numPr>
          <w:ilvl w:val="0"/>
          <w:numId w:val="38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4BB84B67">
      <w:pPr>
        <w:pStyle w:val="9"/>
        <w:numPr>
          <w:ilvl w:val="0"/>
          <w:numId w:val="38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468D54FF">
      <w:pPr>
        <w:pStyle w:val="9"/>
        <w:numPr>
          <w:ilvl w:val="0"/>
          <w:numId w:val="38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78FBF7D3">
      <w:pPr>
        <w:pStyle w:val="9"/>
        <w:numPr>
          <w:ilvl w:val="0"/>
          <w:numId w:val="38"/>
        </w:numPr>
        <w:tabs>
          <w:tab w:val="left" w:pos="314"/>
        </w:tabs>
        <w:spacing w:before="145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75524202">
      <w:pPr>
        <w:pStyle w:val="6"/>
        <w:spacing w:before="11"/>
        <w:rPr>
          <w:sz w:val="26"/>
        </w:rPr>
      </w:pPr>
    </w:p>
    <w:p w14:paraId="0FCBF9E9">
      <w:pPr>
        <w:pStyle w:val="9"/>
        <w:numPr>
          <w:ilvl w:val="1"/>
          <w:numId w:val="3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04D6DB56">
      <w:pPr>
        <w:pStyle w:val="9"/>
        <w:numPr>
          <w:ilvl w:val="1"/>
          <w:numId w:val="39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4A80D25E">
      <w:pPr>
        <w:pStyle w:val="9"/>
        <w:numPr>
          <w:ilvl w:val="1"/>
          <w:numId w:val="39"/>
        </w:numPr>
        <w:tabs>
          <w:tab w:val="left" w:pos="509"/>
        </w:tabs>
        <w:spacing w:before="40" w:after="0" w:line="280" w:lineRule="auto"/>
        <w:ind w:left="129" w:right="141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Contrato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poderá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26"/>
          <w:sz w:val="20"/>
        </w:rPr>
        <w:t xml:space="preserve"> </w:t>
      </w:r>
      <w:r>
        <w:rPr>
          <w:sz w:val="20"/>
        </w:rPr>
        <w:t>prorrogado</w:t>
      </w:r>
      <w:r>
        <w:rPr>
          <w:spacing w:val="26"/>
          <w:sz w:val="20"/>
        </w:rPr>
        <w:t xml:space="preserve"> </w:t>
      </w:r>
      <w:r>
        <w:rPr>
          <w:sz w:val="20"/>
        </w:rPr>
        <w:t>quando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tiver</w:t>
      </w:r>
      <w:r>
        <w:rPr>
          <w:spacing w:val="26"/>
          <w:sz w:val="20"/>
        </w:rPr>
        <w:t xml:space="preserve"> </w:t>
      </w:r>
      <w:r>
        <w:rPr>
          <w:sz w:val="20"/>
        </w:rPr>
        <w:t>sido</w:t>
      </w:r>
      <w:r>
        <w:rPr>
          <w:spacing w:val="26"/>
          <w:sz w:val="20"/>
        </w:rPr>
        <w:t xml:space="preserve"> </w:t>
      </w:r>
      <w:r>
        <w:rPr>
          <w:sz w:val="20"/>
        </w:rPr>
        <w:t>penalizado</w:t>
      </w:r>
      <w:r>
        <w:rPr>
          <w:spacing w:val="27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sanções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5FFDEA77">
      <w:pPr>
        <w:pStyle w:val="6"/>
        <w:spacing w:before="6"/>
        <w:rPr>
          <w:sz w:val="27"/>
        </w:rPr>
      </w:pPr>
    </w:p>
    <w:p w14:paraId="3C552708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74BD5EA4">
      <w:pPr>
        <w:pStyle w:val="6"/>
        <w:spacing w:before="55" w:line="280" w:lineRule="auto"/>
        <w:ind w:left="129" w:right="142"/>
        <w:jc w:val="both"/>
      </w:pPr>
      <w:r>
        <w:t>3.1 O regime de execução contratual, o modelo de gestão e a fiscalização, assim como os prazos e condições de conclusão, entrega,</w:t>
      </w:r>
      <w:r>
        <w:rPr>
          <w:spacing w:val="-47"/>
        </w:rPr>
        <w:t xml:space="preserve"> </w:t>
      </w:r>
      <w:r>
        <w:t>observação e recebimento se submetem ao disposto no Termo de Referência anexo a este Contrato e no Decreto nº 48.817, 24 de</w:t>
      </w:r>
      <w:r>
        <w:rPr>
          <w:spacing w:val="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23BAA6C9">
      <w:pPr>
        <w:pStyle w:val="6"/>
        <w:spacing w:before="7"/>
        <w:rPr>
          <w:sz w:val="27"/>
        </w:rPr>
      </w:pPr>
    </w:p>
    <w:p w14:paraId="7BB1DD8C">
      <w:pPr>
        <w:pStyle w:val="3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2D155C00">
      <w:pPr>
        <w:pStyle w:val="6"/>
        <w:rPr>
          <w:b/>
          <w:sz w:val="22"/>
        </w:rPr>
      </w:pPr>
    </w:p>
    <w:p w14:paraId="4D842CDF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374D6655">
      <w:pPr>
        <w:pStyle w:val="6"/>
        <w:spacing w:before="11"/>
        <w:rPr>
          <w:sz w:val="26"/>
        </w:rPr>
      </w:pPr>
    </w:p>
    <w:p w14:paraId="6E7E5218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377ED1E3">
      <w:pPr>
        <w:pStyle w:val="6"/>
        <w:spacing w:before="11"/>
        <w:rPr>
          <w:b/>
          <w:sz w:val="26"/>
        </w:rPr>
      </w:pPr>
    </w:p>
    <w:p w14:paraId="607E1135">
      <w:pPr>
        <w:spacing w:before="0"/>
        <w:ind w:left="129" w:right="0" w:firstLine="0"/>
        <w:jc w:val="both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 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  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).</w:t>
      </w:r>
    </w:p>
    <w:p w14:paraId="7236102B">
      <w:pPr>
        <w:pStyle w:val="9"/>
        <w:numPr>
          <w:ilvl w:val="1"/>
          <w:numId w:val="40"/>
        </w:numPr>
        <w:tabs>
          <w:tab w:val="left" w:pos="453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No valor acima estão incluídas todas as despesas ordinárias diretas e indiretas decorrentes da execução do objeto,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tributos, encargos sociais, trabalhistas, previdenciários, fiscais e comerciais incidentes, taxa de administração, frete, seguro e outros</w:t>
      </w:r>
      <w:r>
        <w:rPr>
          <w:spacing w:val="-47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4C02887">
      <w:pPr>
        <w:pStyle w:val="9"/>
        <w:numPr>
          <w:ilvl w:val="1"/>
          <w:numId w:val="40"/>
        </w:numPr>
        <w:tabs>
          <w:tab w:val="left" w:pos="430"/>
        </w:tabs>
        <w:spacing w:before="3" w:after="0" w:line="240" w:lineRule="auto"/>
        <w:ind w:left="429" w:right="0" w:hanging="301"/>
        <w:jc w:val="both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fornecidos.</w:t>
      </w:r>
    </w:p>
    <w:p w14:paraId="7DE690C6">
      <w:pPr>
        <w:pStyle w:val="6"/>
        <w:spacing w:before="10"/>
        <w:rPr>
          <w:sz w:val="30"/>
        </w:rPr>
      </w:pPr>
    </w:p>
    <w:p w14:paraId="14158974">
      <w:pPr>
        <w:pStyle w:val="3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230E8A1C">
      <w:pPr>
        <w:pStyle w:val="6"/>
        <w:rPr>
          <w:b/>
          <w:sz w:val="22"/>
        </w:rPr>
      </w:pPr>
    </w:p>
    <w:p w14:paraId="75865EB0">
      <w:pPr>
        <w:pStyle w:val="9"/>
        <w:numPr>
          <w:ilvl w:val="1"/>
          <w:numId w:val="41"/>
        </w:numPr>
        <w:tabs>
          <w:tab w:val="left" w:pos="449"/>
        </w:tabs>
        <w:spacing w:before="13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</w:t>
      </w:r>
      <w:r>
        <w:rPr>
          <w:spacing w:val="1"/>
          <w:sz w:val="20"/>
        </w:rPr>
        <w:t xml:space="preserve"> </w:t>
      </w:r>
      <w:r>
        <w:rPr>
          <w:sz w:val="20"/>
        </w:rPr>
        <w:t>parcelas,</w:t>
      </w:r>
      <w:r>
        <w:rPr>
          <w:spacing w:val="5"/>
          <w:sz w:val="20"/>
        </w:rPr>
        <w:t xml:space="preserve"> </w:t>
      </w:r>
      <w:r>
        <w:rPr>
          <w:sz w:val="20"/>
        </w:rPr>
        <w:t>conforme</w:t>
      </w:r>
      <w:r>
        <w:rPr>
          <w:spacing w:val="6"/>
          <w:sz w:val="20"/>
        </w:rPr>
        <w:t xml:space="preserve"> </w:t>
      </w:r>
      <w:r>
        <w:rPr>
          <w:sz w:val="20"/>
        </w:rPr>
        <w:t>cronograma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execução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contrato,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conta</w:t>
      </w:r>
      <w:r>
        <w:rPr>
          <w:spacing w:val="6"/>
          <w:sz w:val="20"/>
        </w:rPr>
        <w:t xml:space="preserve"> </w:t>
      </w:r>
      <w:r>
        <w:rPr>
          <w:sz w:val="20"/>
        </w:rPr>
        <w:t>corrente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junto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A92F43A">
      <w:pPr>
        <w:pStyle w:val="9"/>
        <w:numPr>
          <w:ilvl w:val="1"/>
          <w:numId w:val="41"/>
        </w:numPr>
        <w:tabs>
          <w:tab w:val="left" w:pos="450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Estado do Rio de Janeiro ou, caso 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</w:t>
      </w:r>
      <w:r>
        <w:rPr>
          <w:spacing w:val="1"/>
          <w:sz w:val="20"/>
        </w:rPr>
        <w:t xml:space="preserve"> </w:t>
      </w:r>
      <w:r>
        <w:rPr>
          <w:sz w:val="20"/>
        </w:rPr>
        <w:t>negativa expressa da instituição financeira contratada pelo Estado do Rio de Janeiro, abrir ou manter conta corrente naquela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 financeira, o pagamento poderá ser feito mediante crédito em conta corrente de outra instituição financeira. Nesse caso,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2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2"/>
          <w:sz w:val="20"/>
        </w:rPr>
        <w:t xml:space="preserve"> </w:t>
      </w:r>
      <w:r>
        <w:rPr>
          <w:sz w:val="20"/>
        </w:rPr>
        <w:t>adicionais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2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A676E6B">
      <w:pPr>
        <w:pStyle w:val="9"/>
        <w:numPr>
          <w:ilvl w:val="1"/>
          <w:numId w:val="41"/>
        </w:numPr>
        <w:tabs>
          <w:tab w:val="left" w:pos="425"/>
        </w:tabs>
        <w:spacing w:before="4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</w:t>
      </w:r>
      <w:r>
        <w:rPr>
          <w:spacing w:val="1"/>
          <w:sz w:val="20"/>
        </w:rPr>
        <w:t xml:space="preserve"> </w:t>
      </w:r>
      <w:r>
        <w:rPr>
          <w:sz w:val="20"/>
        </w:rPr>
        <w:t>que não poderá ser realizada pelo ordenador de despesas, conforme disposto neste instrumento e/ou no Termo de Referência, bem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140,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“b”,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22,</w:t>
      </w:r>
      <w:r>
        <w:rPr>
          <w:spacing w:val="-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48.817/2023.</w:t>
      </w:r>
    </w:p>
    <w:p w14:paraId="373B3CC4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C1D78C5">
      <w:pPr>
        <w:pStyle w:val="9"/>
        <w:numPr>
          <w:ilvl w:val="2"/>
          <w:numId w:val="41"/>
        </w:numPr>
        <w:tabs>
          <w:tab w:val="left" w:pos="604"/>
        </w:tabs>
        <w:spacing w:before="75" w:after="0" w:line="280" w:lineRule="auto"/>
        <w:ind w:left="129" w:right="141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exato</w:t>
      </w:r>
      <w:r>
        <w:rPr>
          <w:spacing w:val="-1"/>
          <w:sz w:val="20"/>
        </w:rPr>
        <w:t xml:space="preserve"> </w:t>
      </w:r>
      <w:r>
        <w:rPr>
          <w:sz w:val="20"/>
        </w:rPr>
        <w:t>dimensionado.</w:t>
      </w:r>
    </w:p>
    <w:p w14:paraId="5F9EE4A8">
      <w:pPr>
        <w:pStyle w:val="9"/>
        <w:numPr>
          <w:ilvl w:val="1"/>
          <w:numId w:val="41"/>
        </w:numPr>
        <w:tabs>
          <w:tab w:val="left" w:pos="463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</w:t>
      </w:r>
      <w:r>
        <w:rPr>
          <w:spacing w:val="1"/>
          <w:sz w:val="20"/>
        </w:rPr>
        <w:t xml:space="preserve"> </w:t>
      </w:r>
      <w:r>
        <w:rPr>
          <w:sz w:val="20"/>
        </w:rPr>
        <w:t>Central de Abastecimento Farmacêutico - CAF, situado na Boulevard 28 de Setembro, 77 – Vila Isabel, Rio de Janeiro/RJ, CEP</w:t>
      </w:r>
      <w:r>
        <w:rPr>
          <w:spacing w:val="1"/>
          <w:sz w:val="20"/>
        </w:rPr>
        <w:t xml:space="preserve"> </w:t>
      </w:r>
      <w:r>
        <w:rPr>
          <w:sz w:val="20"/>
        </w:rPr>
        <w:t>20.551-030.</w:t>
      </w:r>
    </w:p>
    <w:p w14:paraId="6D4115C6">
      <w:pPr>
        <w:pStyle w:val="6"/>
        <w:spacing w:before="9"/>
        <w:rPr>
          <w:sz w:val="23"/>
        </w:rPr>
      </w:pPr>
    </w:p>
    <w:p w14:paraId="2498D023">
      <w:pPr>
        <w:pStyle w:val="9"/>
        <w:numPr>
          <w:ilvl w:val="1"/>
          <w:numId w:val="41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25537894">
      <w:pPr>
        <w:pStyle w:val="9"/>
        <w:numPr>
          <w:ilvl w:val="0"/>
          <w:numId w:val="42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3EB0784A">
      <w:pPr>
        <w:pStyle w:val="9"/>
        <w:numPr>
          <w:ilvl w:val="0"/>
          <w:numId w:val="42"/>
        </w:numPr>
        <w:tabs>
          <w:tab w:val="left" w:pos="347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se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foi</w:t>
      </w:r>
      <w:r>
        <w:rPr>
          <w:spacing w:val="1"/>
          <w:sz w:val="20"/>
        </w:rPr>
        <w:t xml:space="preserve"> </w:t>
      </w:r>
      <w:r>
        <w:rPr>
          <w:sz w:val="20"/>
        </w:rPr>
        <w:t>penalizado com</w:t>
      </w:r>
      <w:r>
        <w:rPr>
          <w:spacing w:val="1"/>
          <w:sz w:val="20"/>
        </w:rPr>
        <w:t xml:space="preserve"> </w:t>
      </w:r>
      <w:r>
        <w:rPr>
          <w:sz w:val="20"/>
        </w:rPr>
        <w:t>as sanções</w:t>
      </w:r>
      <w:r>
        <w:rPr>
          <w:spacing w:val="1"/>
          <w:sz w:val="20"/>
        </w:rPr>
        <w:t xml:space="preserve"> </w:t>
      </w:r>
      <w:r>
        <w:rPr>
          <w:sz w:val="20"/>
        </w:rPr>
        <w:t>de 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inidoneidade ou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</w:t>
      </w:r>
      <w:r>
        <w:rPr>
          <w:spacing w:val="1"/>
          <w:sz w:val="20"/>
        </w:rPr>
        <w:t xml:space="preserve"> </w:t>
      </w:r>
      <w:r>
        <w:rPr>
          <w:sz w:val="20"/>
        </w:rPr>
        <w:t>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 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63F0579">
      <w:pPr>
        <w:pStyle w:val="9"/>
        <w:numPr>
          <w:ilvl w:val="0"/>
          <w:numId w:val="42"/>
        </w:numPr>
        <w:tabs>
          <w:tab w:val="left" w:pos="350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16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16"/>
          <w:sz w:val="20"/>
        </w:rPr>
        <w:t xml:space="preserve"> </w:t>
      </w:r>
      <w:r>
        <w:rPr>
          <w:sz w:val="20"/>
        </w:rPr>
        <w:t>impeditivas</w:t>
      </w:r>
      <w:r>
        <w:rPr>
          <w:spacing w:val="16"/>
          <w:sz w:val="20"/>
        </w:rPr>
        <w:t xml:space="preserve"> </w:t>
      </w:r>
      <w:r>
        <w:rPr>
          <w:sz w:val="20"/>
        </w:rPr>
        <w:t>indiretas,</w:t>
      </w:r>
      <w:r>
        <w:rPr>
          <w:spacing w:val="16"/>
          <w:sz w:val="20"/>
        </w:rPr>
        <w:t xml:space="preserve"> </w:t>
      </w:r>
      <w:r>
        <w:rPr>
          <w:sz w:val="20"/>
        </w:rPr>
        <w:t>hipótese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qual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gestor</w:t>
      </w:r>
      <w:r>
        <w:rPr>
          <w:spacing w:val="16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verificar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houve</w:t>
      </w:r>
      <w:r>
        <w:rPr>
          <w:spacing w:val="16"/>
          <w:sz w:val="20"/>
        </w:rPr>
        <w:t xml:space="preserve"> </w:t>
      </w:r>
      <w:r>
        <w:rPr>
          <w:sz w:val="20"/>
        </w:rPr>
        <w:t>fraude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parte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-47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7136C8F3">
      <w:pPr>
        <w:pStyle w:val="6"/>
        <w:spacing w:before="7"/>
        <w:rPr>
          <w:sz w:val="23"/>
        </w:rPr>
      </w:pPr>
    </w:p>
    <w:p w14:paraId="18E17A67">
      <w:pPr>
        <w:pStyle w:val="9"/>
        <w:numPr>
          <w:ilvl w:val="2"/>
          <w:numId w:val="41"/>
        </w:numPr>
        <w:tabs>
          <w:tab w:val="left" w:pos="581"/>
        </w:tabs>
        <w:spacing w:before="0" w:after="0" w:line="280" w:lineRule="auto"/>
        <w:ind w:left="129" w:right="141" w:firstLine="0"/>
        <w:jc w:val="both"/>
        <w:rPr>
          <w:sz w:val="20"/>
        </w:rPr>
      </w:pPr>
      <w:r>
        <w:rPr>
          <w:sz w:val="20"/>
        </w:rPr>
        <w:t>Constatando-se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notificação,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que,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prazo de 15 (quinze) dias úteis, regularize sua situação ou, no mesmo prazo, apresente sua defesa e especifique as provas que</w:t>
      </w:r>
      <w:r>
        <w:rPr>
          <w:spacing w:val="1"/>
          <w:sz w:val="20"/>
        </w:rPr>
        <w:t xml:space="preserve"> </w:t>
      </w:r>
      <w:r>
        <w:rPr>
          <w:sz w:val="20"/>
        </w:rPr>
        <w:t>pretende</w:t>
      </w:r>
      <w:r>
        <w:rPr>
          <w:spacing w:val="-2"/>
          <w:sz w:val="20"/>
        </w:rPr>
        <w:t xml:space="preserve"> </w:t>
      </w:r>
      <w:r>
        <w:rPr>
          <w:sz w:val="20"/>
        </w:rPr>
        <w:t>produzir.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2"/>
          <w:sz w:val="20"/>
        </w:rPr>
        <w:t xml:space="preserve"> </w:t>
      </w:r>
      <w:r>
        <w:rPr>
          <w:sz w:val="20"/>
        </w:rPr>
        <w:t>período,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F572864">
      <w:pPr>
        <w:pStyle w:val="9"/>
        <w:numPr>
          <w:ilvl w:val="2"/>
          <w:numId w:val="41"/>
        </w:numPr>
        <w:tabs>
          <w:tab w:val="left" w:pos="591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12"/>
          <w:sz w:val="20"/>
        </w:rPr>
        <w:t xml:space="preserve"> </w:t>
      </w:r>
      <w:r>
        <w:rPr>
          <w:sz w:val="20"/>
        </w:rPr>
        <w:t>pela</w:t>
      </w:r>
      <w:r>
        <w:rPr>
          <w:spacing w:val="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2"/>
          <w:sz w:val="20"/>
        </w:rPr>
        <w:t xml:space="preserve"> </w:t>
      </w:r>
      <w:r>
        <w:rPr>
          <w:sz w:val="20"/>
        </w:rPr>
        <w:t>fiscal</w:t>
      </w:r>
      <w:r>
        <w:rPr>
          <w:spacing w:val="12"/>
          <w:sz w:val="20"/>
        </w:rPr>
        <w:t xml:space="preserve"> </w:t>
      </w:r>
      <w:r>
        <w:rPr>
          <w:sz w:val="20"/>
        </w:rPr>
        <w:t>quanto</w:t>
      </w:r>
      <w:r>
        <w:rPr>
          <w:spacing w:val="12"/>
          <w:sz w:val="20"/>
        </w:rPr>
        <w:t xml:space="preserve"> </w:t>
      </w:r>
      <w:r>
        <w:rPr>
          <w:sz w:val="20"/>
        </w:rPr>
        <w:t>à</w:t>
      </w:r>
      <w:r>
        <w:rPr>
          <w:spacing w:val="12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bem</w:t>
      </w:r>
      <w:r>
        <w:rPr>
          <w:spacing w:val="12"/>
          <w:sz w:val="20"/>
        </w:rPr>
        <w:t xml:space="preserve"> </w:t>
      </w:r>
      <w:r>
        <w:rPr>
          <w:sz w:val="20"/>
        </w:rPr>
        <w:t>como</w:t>
      </w:r>
      <w:r>
        <w:rPr>
          <w:spacing w:val="12"/>
          <w:sz w:val="20"/>
        </w:rPr>
        <w:t xml:space="preserve"> </w:t>
      </w:r>
      <w:r>
        <w:rPr>
          <w:sz w:val="20"/>
        </w:rPr>
        <w:t>quanto</w:t>
      </w:r>
      <w:r>
        <w:rPr>
          <w:spacing w:val="12"/>
          <w:sz w:val="20"/>
        </w:rPr>
        <w:t xml:space="preserve"> </w:t>
      </w:r>
      <w:r>
        <w:rPr>
          <w:sz w:val="20"/>
        </w:rPr>
        <w:t>à</w:t>
      </w:r>
      <w:r>
        <w:rPr>
          <w:spacing w:val="1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48"/>
          <w:sz w:val="20"/>
        </w:rPr>
        <w:t xml:space="preserve"> </w:t>
      </w:r>
      <w:r>
        <w:rPr>
          <w:sz w:val="20"/>
        </w:rPr>
        <w:t>de pagamento a ser efetuado, para que sejam acionados os meios pertinentes e necessários para garantir o recebimento de seus</w:t>
      </w:r>
      <w:r>
        <w:rPr>
          <w:spacing w:val="1"/>
          <w:sz w:val="20"/>
        </w:rPr>
        <w:t xml:space="preserve"> </w:t>
      </w:r>
      <w:r>
        <w:rPr>
          <w:sz w:val="20"/>
        </w:rPr>
        <w:t>créditos.</w:t>
      </w:r>
    </w:p>
    <w:p w14:paraId="1C7B36B9">
      <w:pPr>
        <w:pStyle w:val="9"/>
        <w:numPr>
          <w:ilvl w:val="2"/>
          <w:numId w:val="41"/>
        </w:numPr>
        <w:tabs>
          <w:tab w:val="left" w:pos="594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correspondente,</w:t>
      </w:r>
      <w:r>
        <w:rPr>
          <w:spacing w:val="-2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2"/>
          <w:sz w:val="20"/>
        </w:rPr>
        <w:t xml:space="preserve"> </w:t>
      </w:r>
      <w:r>
        <w:rPr>
          <w:sz w:val="20"/>
        </w:rPr>
        <w:t>defesa.</w:t>
      </w:r>
    </w:p>
    <w:p w14:paraId="3B8844BC">
      <w:pPr>
        <w:pStyle w:val="9"/>
        <w:numPr>
          <w:ilvl w:val="2"/>
          <w:numId w:val="41"/>
        </w:numPr>
        <w:tabs>
          <w:tab w:val="left" w:pos="610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Havendo a efetiva execução do objeto, os pagamentos serão realizados normalmente, até que se decida pela rescisão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situação.</w:t>
      </w:r>
    </w:p>
    <w:p w14:paraId="5AE20E02">
      <w:pPr>
        <w:pStyle w:val="9"/>
        <w:numPr>
          <w:ilvl w:val="1"/>
          <w:numId w:val="41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315BEBEB">
      <w:pPr>
        <w:pStyle w:val="9"/>
        <w:numPr>
          <w:ilvl w:val="2"/>
          <w:numId w:val="41"/>
        </w:numPr>
        <w:tabs>
          <w:tab w:val="left" w:pos="593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Havendo erro na apresentação da Nota Fiscal ou Fatura, ou circunstância que impeça a liquidação da despesa, o pagamento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ficará sobrestado até que o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</w:t>
      </w:r>
      <w:r>
        <w:rPr>
          <w:spacing w:val="1"/>
          <w:sz w:val="20"/>
        </w:rPr>
        <w:t xml:space="preserve"> </w:t>
      </w:r>
      <w:r>
        <w:rPr>
          <w:sz w:val="20"/>
        </w:rPr>
        <w:t>se-á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acarretando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CC98FC7">
      <w:pPr>
        <w:pStyle w:val="9"/>
        <w:numPr>
          <w:ilvl w:val="1"/>
          <w:numId w:val="41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5786D308">
      <w:pPr>
        <w:pStyle w:val="9"/>
        <w:numPr>
          <w:ilvl w:val="2"/>
          <w:numId w:val="41"/>
        </w:numPr>
        <w:tabs>
          <w:tab w:val="left" w:pos="629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percentual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tributo</w:t>
      </w:r>
      <w:r>
        <w:rPr>
          <w:spacing w:val="47"/>
          <w:sz w:val="20"/>
        </w:rPr>
        <w:t xml:space="preserve"> </w:t>
      </w:r>
      <w:r>
        <w:rPr>
          <w:sz w:val="20"/>
        </w:rPr>
        <w:t>inserido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47"/>
          <w:sz w:val="20"/>
        </w:rPr>
        <w:t xml:space="preserve"> </w:t>
      </w:r>
      <w:r>
        <w:rPr>
          <w:sz w:val="20"/>
        </w:rPr>
        <w:t>planilha,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pagamento</w:t>
      </w:r>
      <w:r>
        <w:rPr>
          <w:spacing w:val="47"/>
          <w:sz w:val="20"/>
        </w:rPr>
        <w:t xml:space="preserve"> </w:t>
      </w:r>
      <w:r>
        <w:rPr>
          <w:sz w:val="20"/>
        </w:rPr>
        <w:t>serão</w:t>
      </w:r>
      <w:r>
        <w:rPr>
          <w:spacing w:val="47"/>
          <w:sz w:val="20"/>
        </w:rPr>
        <w:t xml:space="preserve"> </w:t>
      </w:r>
      <w:r>
        <w:rPr>
          <w:sz w:val="20"/>
        </w:rPr>
        <w:t>retidos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47"/>
          <w:sz w:val="20"/>
        </w:rPr>
        <w:t xml:space="preserve"> </w:t>
      </w:r>
      <w:r>
        <w:rPr>
          <w:sz w:val="20"/>
        </w:rPr>
        <w:t>fonte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7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48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683659F2">
      <w:pPr>
        <w:pStyle w:val="9"/>
        <w:numPr>
          <w:ilvl w:val="2"/>
          <w:numId w:val="41"/>
        </w:numPr>
        <w:tabs>
          <w:tab w:val="left" w:pos="58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retenção</w:t>
      </w:r>
      <w:r>
        <w:rPr>
          <w:spacing w:val="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impostos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1"/>
          <w:sz w:val="20"/>
        </w:rPr>
        <w:t xml:space="preserve"> </w:t>
      </w:r>
      <w:r>
        <w:rPr>
          <w:sz w:val="20"/>
        </w:rPr>
        <w:t>abrangidos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aquele</w:t>
      </w:r>
      <w:r>
        <w:rPr>
          <w:spacing w:val="1"/>
          <w:sz w:val="20"/>
        </w:rPr>
        <w:t xml:space="preserve"> </w:t>
      </w:r>
      <w:r>
        <w:rPr>
          <w:sz w:val="20"/>
        </w:rPr>
        <w:t>Regime.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entanto,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condicionado à apresentação de comprovação, por meio de documento oficial, de que faz jus ao tratamento tributário favorecido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295CC1F9">
      <w:pPr>
        <w:pStyle w:val="9"/>
        <w:numPr>
          <w:ilvl w:val="1"/>
          <w:numId w:val="41"/>
        </w:numPr>
        <w:tabs>
          <w:tab w:val="left" w:pos="446"/>
        </w:tabs>
        <w:spacing w:before="3" w:after="0" w:line="280" w:lineRule="auto"/>
        <w:ind w:left="129" w:right="14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sofrerão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incidência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atualização</w:t>
      </w:r>
      <w:r>
        <w:rPr>
          <w:spacing w:val="30"/>
          <w:sz w:val="20"/>
        </w:rPr>
        <w:t xml:space="preserve"> </w:t>
      </w:r>
      <w:r>
        <w:rPr>
          <w:sz w:val="20"/>
        </w:rPr>
        <w:t>monetária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juros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mora</w:t>
      </w:r>
      <w:r>
        <w:rPr>
          <w:spacing w:val="30"/>
          <w:sz w:val="20"/>
        </w:rPr>
        <w:t xml:space="preserve"> </w:t>
      </w:r>
      <w:r>
        <w:rPr>
          <w:sz w:val="20"/>
        </w:rPr>
        <w:t>pelo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0"/>
          <w:sz w:val="20"/>
        </w:rPr>
        <w:t xml:space="preserve"> </w:t>
      </w:r>
      <w:r>
        <w:rPr>
          <w:sz w:val="20"/>
        </w:rPr>
        <w:t>calculado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die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aqueles</w:t>
      </w:r>
      <w:r>
        <w:rPr>
          <w:spacing w:val="29"/>
          <w:sz w:val="20"/>
        </w:rPr>
        <w:t xml:space="preserve"> </w:t>
      </w:r>
      <w:r>
        <w:rPr>
          <w:sz w:val="20"/>
        </w:rPr>
        <w:t>pagos</w:t>
      </w:r>
      <w:r>
        <w:rPr>
          <w:spacing w:val="30"/>
          <w:sz w:val="20"/>
        </w:rPr>
        <w:t xml:space="preserve"> </w:t>
      </w:r>
      <w:r>
        <w:rPr>
          <w:sz w:val="20"/>
        </w:rPr>
        <w:t>em</w:t>
      </w:r>
      <w:r>
        <w:rPr>
          <w:spacing w:val="30"/>
          <w:sz w:val="20"/>
        </w:rPr>
        <w:t xml:space="preserve"> </w:t>
      </w:r>
      <w:r>
        <w:rPr>
          <w:sz w:val="20"/>
        </w:rPr>
        <w:t>prazo</w:t>
      </w:r>
      <w:r>
        <w:rPr>
          <w:spacing w:val="-48"/>
          <w:sz w:val="20"/>
        </w:rPr>
        <w:t xml:space="preserve"> </w:t>
      </w:r>
      <w:r>
        <w:rPr>
          <w:sz w:val="20"/>
        </w:rPr>
        <w:t>inferior ao estabelecido no instrumento convocatório serão feitos mediante desconto de 0,5% (um meio por cento) ao mês,</w:t>
      </w:r>
      <w:r>
        <w:rPr>
          <w:spacing w:val="1"/>
          <w:sz w:val="20"/>
        </w:rPr>
        <w:t xml:space="preserve"> </w:t>
      </w:r>
      <w:r>
        <w:rPr>
          <w:sz w:val="20"/>
        </w:rPr>
        <w:t>calculado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28BDC992">
      <w:pPr>
        <w:pStyle w:val="9"/>
        <w:numPr>
          <w:ilvl w:val="1"/>
          <w:numId w:val="41"/>
        </w:numPr>
        <w:tabs>
          <w:tab w:val="left" w:pos="449"/>
        </w:tabs>
        <w:spacing w:before="4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</w:t>
      </w:r>
      <w:r>
        <w:rPr>
          <w:spacing w:val="1"/>
          <w:sz w:val="20"/>
        </w:rPr>
        <w:t xml:space="preserve"> </w:t>
      </w:r>
      <w:r>
        <w:rPr>
          <w:sz w:val="20"/>
        </w:rPr>
        <w:t>conferida pelo Protocolo ICMS nº 85/2010, e caso seu estabelecimento esteja localizado no Estado do Rio de Janeiro, deverá</w:t>
      </w:r>
      <w:r>
        <w:rPr>
          <w:spacing w:val="1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 xml:space="preserve">e,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3AAB27FB">
      <w:pPr>
        <w:pStyle w:val="9"/>
        <w:numPr>
          <w:ilvl w:val="1"/>
          <w:numId w:val="41"/>
        </w:numPr>
        <w:tabs>
          <w:tab w:val="left" w:pos="531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admita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pagamentos</w:t>
      </w:r>
      <w:r>
        <w:rPr>
          <w:spacing w:val="-3"/>
          <w:sz w:val="20"/>
        </w:rPr>
        <w:t xml:space="preserve"> </w:t>
      </w:r>
      <w:r>
        <w:rPr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realizados</w:t>
      </w:r>
      <w:r>
        <w:rPr>
          <w:spacing w:val="-3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ficando vedada a emissão de empenho 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 a hipótese dos arts. 48 e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5BA0F64C">
      <w:pPr>
        <w:pStyle w:val="9"/>
        <w:numPr>
          <w:ilvl w:val="2"/>
          <w:numId w:val="41"/>
        </w:numPr>
        <w:tabs>
          <w:tab w:val="left" w:pos="681"/>
        </w:tabs>
        <w:spacing w:before="3" w:after="0" w:line="564" w:lineRule="auto"/>
        <w:ind w:left="129" w:right="2883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65A8A44D">
      <w:pPr>
        <w:pStyle w:val="9"/>
        <w:numPr>
          <w:ilvl w:val="1"/>
          <w:numId w:val="43"/>
        </w:numPr>
        <w:tabs>
          <w:tab w:val="left" w:pos="430"/>
        </w:tabs>
        <w:spacing w:before="0" w:after="0" w:line="229" w:lineRule="exact"/>
        <w:ind w:left="430" w:right="0" w:hanging="301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0FEC5B5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07C73823">
      <w:pPr>
        <w:pStyle w:val="9"/>
        <w:numPr>
          <w:ilvl w:val="1"/>
          <w:numId w:val="43"/>
        </w:numPr>
        <w:tabs>
          <w:tab w:val="left" w:pos="443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Nos reajustes subsequentes ao primeiro, o interregno mínimo de 1 (um) ano será contado a partir da data do fato gerador que</w:t>
      </w:r>
      <w:r>
        <w:rPr>
          <w:spacing w:val="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69E6E4C8">
      <w:pPr>
        <w:pStyle w:val="9"/>
        <w:numPr>
          <w:ilvl w:val="1"/>
          <w:numId w:val="43"/>
        </w:numPr>
        <w:tabs>
          <w:tab w:val="left" w:pos="457"/>
        </w:tabs>
        <w:spacing w:before="2" w:after="0" w:line="280" w:lineRule="auto"/>
        <w:ind w:left="129" w:right="141" w:firstLine="0"/>
        <w:jc w:val="both"/>
        <w:rPr>
          <w:sz w:val="20"/>
        </w:rPr>
      </w:pPr>
      <w:r>
        <w:rPr>
          <w:sz w:val="20"/>
        </w:rPr>
        <w:t xml:space="preserve">Os preços iniciais serão reajustados, mediante a aplicação, pelo </w:t>
      </w:r>
      <w:r>
        <w:rPr>
          <w:b/>
          <w:sz w:val="20"/>
        </w:rPr>
        <w:t>CONTRATANTE</w:t>
      </w:r>
      <w:r>
        <w:rPr>
          <w:sz w:val="20"/>
        </w:rPr>
        <w:t>, do índice IPCA, exclusivamente para 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iniciem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anualidade.</w:t>
      </w:r>
    </w:p>
    <w:p w14:paraId="48B66E4F">
      <w:pPr>
        <w:pStyle w:val="9"/>
        <w:numPr>
          <w:ilvl w:val="1"/>
          <w:numId w:val="43"/>
        </w:numPr>
        <w:tabs>
          <w:tab w:val="left" w:pos="460"/>
        </w:tabs>
        <w:spacing w:before="1" w:after="0" w:line="280" w:lineRule="auto"/>
        <w:ind w:left="129" w:right="141" w:firstLine="0"/>
        <w:jc w:val="both"/>
        <w:rPr>
          <w:sz w:val="20"/>
        </w:rPr>
      </w:pPr>
      <w:r>
        <w:rPr>
          <w:sz w:val="20"/>
        </w:rPr>
        <w:t xml:space="preserve">No caso de atraso ou não divulgação do(s) índice(s) de reajustamento,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pagará 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importância calculada pela última variação conhecida, liquidando a diferença correspondente tão logo seja(m) divulgado(s) o(s)</w:t>
      </w:r>
      <w:r>
        <w:rPr>
          <w:spacing w:val="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7BAABAD2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616FCE49">
      <w:pPr>
        <w:pStyle w:val="9"/>
        <w:numPr>
          <w:ilvl w:val="2"/>
          <w:numId w:val="43"/>
        </w:numPr>
        <w:tabs>
          <w:tab w:val="left" w:pos="646"/>
        </w:tabs>
        <w:spacing w:before="75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valor</w:t>
      </w:r>
      <w:r>
        <w:rPr>
          <w:spacing w:val="-47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ocorrer,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0FFEDD6E">
      <w:pPr>
        <w:pStyle w:val="9"/>
        <w:numPr>
          <w:ilvl w:val="1"/>
          <w:numId w:val="43"/>
        </w:numPr>
        <w:tabs>
          <w:tab w:val="left" w:pos="445"/>
        </w:tabs>
        <w:spacing w:before="1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14"/>
          <w:sz w:val="20"/>
        </w:rPr>
        <w:t xml:space="preserve"> </w:t>
      </w:r>
      <w:r>
        <w:rPr>
          <w:sz w:val="20"/>
        </w:rPr>
        <w:t>o(s)</w:t>
      </w:r>
      <w:r>
        <w:rPr>
          <w:spacing w:val="14"/>
          <w:sz w:val="20"/>
        </w:rPr>
        <w:t xml:space="preserve"> </w:t>
      </w:r>
      <w:r>
        <w:rPr>
          <w:sz w:val="20"/>
        </w:rPr>
        <w:t>índice(s)</w:t>
      </w:r>
      <w:r>
        <w:rPr>
          <w:spacing w:val="14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4"/>
          <w:sz w:val="20"/>
        </w:rPr>
        <w:t xml:space="preserve"> </w:t>
      </w:r>
      <w:r>
        <w:rPr>
          <w:sz w:val="20"/>
        </w:rPr>
        <w:t>venha(m)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extinto(s)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qualquer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não</w:t>
      </w:r>
      <w:r>
        <w:rPr>
          <w:spacing w:val="14"/>
          <w:sz w:val="20"/>
        </w:rPr>
        <w:t xml:space="preserve"> </w:t>
      </w:r>
      <w:r>
        <w:rPr>
          <w:sz w:val="20"/>
        </w:rPr>
        <w:t>possa(m)</w:t>
      </w:r>
      <w:r>
        <w:rPr>
          <w:spacing w:val="14"/>
          <w:sz w:val="20"/>
        </w:rPr>
        <w:t xml:space="preserve"> </w:t>
      </w:r>
      <w:r>
        <w:rPr>
          <w:sz w:val="20"/>
        </w:rPr>
        <w:t>mais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-2"/>
          <w:sz w:val="20"/>
        </w:rPr>
        <w:t xml:space="preserve"> </w:t>
      </w:r>
      <w:r>
        <w:rPr>
          <w:sz w:val="20"/>
        </w:rPr>
        <w:t>será(ão)</w:t>
      </w:r>
      <w:r>
        <w:rPr>
          <w:spacing w:val="-1"/>
          <w:sz w:val="20"/>
        </w:rPr>
        <w:t xml:space="preserve"> </w:t>
      </w:r>
      <w:r>
        <w:rPr>
          <w:sz w:val="20"/>
        </w:rPr>
        <w:t>adotado(s),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vigor.</w:t>
      </w:r>
    </w:p>
    <w:p w14:paraId="5152F510">
      <w:pPr>
        <w:pStyle w:val="9"/>
        <w:numPr>
          <w:ilvl w:val="1"/>
          <w:numId w:val="43"/>
        </w:numPr>
        <w:tabs>
          <w:tab w:val="left" w:pos="443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ausência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previsão</w:t>
      </w:r>
      <w:r>
        <w:rPr>
          <w:spacing w:val="12"/>
          <w:sz w:val="20"/>
        </w:rPr>
        <w:t xml:space="preserve"> </w:t>
      </w:r>
      <w:r>
        <w:rPr>
          <w:sz w:val="20"/>
        </w:rPr>
        <w:t>legal</w:t>
      </w:r>
      <w:r>
        <w:rPr>
          <w:spacing w:val="12"/>
          <w:sz w:val="20"/>
        </w:rPr>
        <w:t xml:space="preserve"> </w:t>
      </w:r>
      <w:r>
        <w:rPr>
          <w:sz w:val="20"/>
        </w:rPr>
        <w:t>quanto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2"/>
          <w:sz w:val="20"/>
        </w:rPr>
        <w:t xml:space="preserve"> </w:t>
      </w:r>
      <w:r>
        <w:rPr>
          <w:sz w:val="20"/>
        </w:rPr>
        <w:t>índice</w:t>
      </w:r>
      <w:r>
        <w:rPr>
          <w:spacing w:val="1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partes</w:t>
      </w:r>
      <w:r>
        <w:rPr>
          <w:spacing w:val="12"/>
          <w:sz w:val="20"/>
        </w:rPr>
        <w:t xml:space="preserve"> </w:t>
      </w:r>
      <w:r>
        <w:rPr>
          <w:sz w:val="20"/>
        </w:rPr>
        <w:t>elegerão</w:t>
      </w:r>
      <w:r>
        <w:rPr>
          <w:spacing w:val="12"/>
          <w:sz w:val="20"/>
        </w:rPr>
        <w:t xml:space="preserve"> </w:t>
      </w:r>
      <w:r>
        <w:rPr>
          <w:sz w:val="20"/>
        </w:rPr>
        <w:t>novo</w:t>
      </w:r>
      <w:r>
        <w:rPr>
          <w:spacing w:val="12"/>
          <w:sz w:val="20"/>
        </w:rPr>
        <w:t xml:space="preserve"> </w:t>
      </w:r>
      <w:r>
        <w:rPr>
          <w:sz w:val="20"/>
        </w:rPr>
        <w:t>índice</w:t>
      </w:r>
      <w:r>
        <w:rPr>
          <w:spacing w:val="12"/>
          <w:sz w:val="20"/>
        </w:rPr>
        <w:t xml:space="preserve"> </w:t>
      </w:r>
      <w:r>
        <w:rPr>
          <w:sz w:val="20"/>
        </w:rPr>
        <w:t>oficial,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preço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268B5903">
      <w:pPr>
        <w:pStyle w:val="9"/>
        <w:numPr>
          <w:ilvl w:val="1"/>
          <w:numId w:val="43"/>
        </w:numPr>
        <w:tabs>
          <w:tab w:val="left" w:pos="435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pedido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reajuste</w:t>
      </w:r>
      <w:r>
        <w:rPr>
          <w:spacing w:val="4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formulado</w:t>
      </w:r>
      <w:r>
        <w:rPr>
          <w:spacing w:val="4"/>
          <w:sz w:val="20"/>
        </w:rPr>
        <w:t xml:space="preserve"> </w:t>
      </w:r>
      <w:r>
        <w:rPr>
          <w:sz w:val="20"/>
        </w:rPr>
        <w:t>durante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vigência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antes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eventual</w:t>
      </w:r>
      <w:r>
        <w:rPr>
          <w:spacing w:val="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4"/>
          <w:sz w:val="20"/>
        </w:rPr>
        <w:t xml:space="preserve"> </w:t>
      </w:r>
      <w:r>
        <w:rPr>
          <w:sz w:val="20"/>
        </w:rPr>
        <w:t>contratual,</w:t>
      </w:r>
      <w:r>
        <w:rPr>
          <w:spacing w:val="4"/>
          <w:sz w:val="20"/>
        </w:rPr>
        <w:t xml:space="preserve"> </w:t>
      </w:r>
      <w:r>
        <w:rPr>
          <w:sz w:val="20"/>
        </w:rPr>
        <w:t>sob</w:t>
      </w:r>
      <w:r>
        <w:rPr>
          <w:spacing w:val="4"/>
          <w:sz w:val="20"/>
        </w:rPr>
        <w:t xml:space="preserve"> </w:t>
      </w:r>
      <w:r>
        <w:rPr>
          <w:sz w:val="20"/>
        </w:rPr>
        <w:t>pena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4258B93F">
      <w:pPr>
        <w:pStyle w:val="9"/>
        <w:numPr>
          <w:ilvl w:val="2"/>
          <w:numId w:val="43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4EA2C49B">
      <w:pPr>
        <w:pStyle w:val="9"/>
        <w:numPr>
          <w:ilvl w:val="0"/>
          <w:numId w:val="44"/>
        </w:numPr>
        <w:tabs>
          <w:tab w:val="left" w:pos="344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da data-base prevista no Contrato, desde que requerido no prazo de 60 (sessenta) dias da data de publicação do índice ajustado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contratualmente;</w:t>
      </w:r>
    </w:p>
    <w:p w14:paraId="3AA5976D">
      <w:pPr>
        <w:pStyle w:val="9"/>
        <w:numPr>
          <w:ilvl w:val="0"/>
          <w:numId w:val="44"/>
        </w:numPr>
        <w:tabs>
          <w:tab w:val="left" w:pos="358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 xml:space="preserve">, caso o pedido seja formulado após o prazo fixado na alínea </w:t>
      </w:r>
      <w:r>
        <w:rPr>
          <w:sz w:val="20"/>
          <w:u w:val="single"/>
        </w:rPr>
        <w:t>a</w:t>
      </w:r>
      <w:r>
        <w:rPr>
          <w:sz w:val="20"/>
        </w:rPr>
        <w:t>, acima, 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acarretará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marco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E27CDA4">
      <w:pPr>
        <w:pStyle w:val="9"/>
        <w:numPr>
          <w:ilvl w:val="1"/>
          <w:numId w:val="43"/>
        </w:numPr>
        <w:tabs>
          <w:tab w:val="left" w:pos="46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Caso, na data da prorrogação contratual, ainda não tenha sido divulgado o índice de reajuste, deverá, a requerimento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inserida</w:t>
      </w:r>
      <w:r>
        <w:rPr>
          <w:spacing w:val="-2"/>
          <w:sz w:val="20"/>
        </w:rPr>
        <w:t xml:space="preserve"> </w:t>
      </w:r>
      <w:r>
        <w:rPr>
          <w:sz w:val="20"/>
        </w:rPr>
        <w:t>cláusula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48"/>
          <w:sz w:val="20"/>
        </w:rPr>
        <w:t xml:space="preserve"> </w:t>
      </w:r>
      <w:r>
        <w:rPr>
          <w:sz w:val="20"/>
        </w:rPr>
        <w:t>exercido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36C30BE3">
      <w:pPr>
        <w:pStyle w:val="9"/>
        <w:numPr>
          <w:ilvl w:val="1"/>
          <w:numId w:val="43"/>
        </w:numPr>
        <w:tabs>
          <w:tab w:val="left" w:pos="523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extinção do contrato não configurará óbice para o deferimento do reajuste solicitado tempestivamente, hipótese em que será</w:t>
      </w:r>
      <w:r>
        <w:rPr>
          <w:spacing w:val="-47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789E9114">
      <w:pPr>
        <w:pStyle w:val="9"/>
        <w:numPr>
          <w:ilvl w:val="1"/>
          <w:numId w:val="43"/>
        </w:numPr>
        <w:tabs>
          <w:tab w:val="left" w:pos="523"/>
        </w:tabs>
        <w:spacing w:before="2" w:after="0" w:line="240" w:lineRule="auto"/>
        <w:ind w:left="522" w:right="0" w:hanging="394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1C2F5E2C">
      <w:pPr>
        <w:pStyle w:val="9"/>
        <w:numPr>
          <w:ilvl w:val="1"/>
          <w:numId w:val="43"/>
        </w:numPr>
        <w:tabs>
          <w:tab w:val="left" w:pos="570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reajuste dos preços não interfere no direito das partes de solicitar, a qualquer momento, a manutenção do equilíbrio</w:t>
      </w:r>
      <w:r>
        <w:rPr>
          <w:spacing w:val="1"/>
          <w:sz w:val="20"/>
        </w:rPr>
        <w:t xml:space="preserve"> </w:t>
      </w:r>
      <w:r>
        <w:rPr>
          <w:sz w:val="20"/>
        </w:rPr>
        <w:t>econômico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424815E">
      <w:pPr>
        <w:pStyle w:val="6"/>
        <w:spacing w:before="6"/>
        <w:rPr>
          <w:sz w:val="27"/>
        </w:rPr>
      </w:pPr>
    </w:p>
    <w:p w14:paraId="4F013344">
      <w:pPr>
        <w:pStyle w:val="3"/>
        <w:spacing w:before="1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2C30F864">
      <w:pPr>
        <w:pStyle w:val="6"/>
        <w:rPr>
          <w:b/>
          <w:sz w:val="22"/>
        </w:rPr>
      </w:pPr>
    </w:p>
    <w:p w14:paraId="02ACD2A1">
      <w:pPr>
        <w:pStyle w:val="9"/>
        <w:numPr>
          <w:ilvl w:val="1"/>
          <w:numId w:val="45"/>
        </w:numPr>
        <w:tabs>
          <w:tab w:val="left" w:pos="430"/>
        </w:tabs>
        <w:spacing w:before="13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534D5344">
      <w:pPr>
        <w:pStyle w:val="9"/>
        <w:numPr>
          <w:ilvl w:val="2"/>
          <w:numId w:val="45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0E8727A5">
      <w:pPr>
        <w:pStyle w:val="9"/>
        <w:numPr>
          <w:ilvl w:val="2"/>
          <w:numId w:val="45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01C21751">
      <w:pPr>
        <w:pStyle w:val="9"/>
        <w:numPr>
          <w:ilvl w:val="2"/>
          <w:numId w:val="45"/>
        </w:numPr>
        <w:tabs>
          <w:tab w:val="left" w:pos="587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escrito,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4"/>
          <w:sz w:val="20"/>
        </w:rPr>
        <w:t xml:space="preserve"> </w:t>
      </w:r>
      <w:r>
        <w:rPr>
          <w:sz w:val="20"/>
        </w:rPr>
        <w:t>vícios,</w:t>
      </w:r>
      <w:r>
        <w:rPr>
          <w:spacing w:val="3"/>
          <w:sz w:val="20"/>
        </w:rPr>
        <w:t xml:space="preserve"> </w:t>
      </w:r>
      <w:r>
        <w:rPr>
          <w:sz w:val="20"/>
        </w:rPr>
        <w:t>defeitos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3"/>
          <w:sz w:val="20"/>
        </w:rPr>
        <w:t xml:space="preserve"> </w:t>
      </w:r>
      <w:r>
        <w:rPr>
          <w:sz w:val="20"/>
        </w:rPr>
        <w:t>verificadas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objeto</w:t>
      </w:r>
      <w:r>
        <w:rPr>
          <w:spacing w:val="3"/>
          <w:sz w:val="20"/>
        </w:rPr>
        <w:t xml:space="preserve"> </w:t>
      </w:r>
      <w:r>
        <w:rPr>
          <w:sz w:val="20"/>
        </w:rPr>
        <w:t>fornecido,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-1"/>
          <w:sz w:val="20"/>
        </w:rPr>
        <w:t xml:space="preserve"> </w:t>
      </w:r>
      <w:r>
        <w:rPr>
          <w:sz w:val="20"/>
        </w:rPr>
        <w:t>reparado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corrigido,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77DAC127">
      <w:pPr>
        <w:pStyle w:val="9"/>
        <w:numPr>
          <w:ilvl w:val="2"/>
          <w:numId w:val="45"/>
        </w:numPr>
        <w:tabs>
          <w:tab w:val="left" w:pos="569"/>
        </w:tabs>
        <w:spacing w:before="2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DF6F6A3">
      <w:pPr>
        <w:pStyle w:val="9"/>
        <w:numPr>
          <w:ilvl w:val="2"/>
          <w:numId w:val="45"/>
        </w:numPr>
        <w:tabs>
          <w:tab w:val="left" w:pos="609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relativa à parcela incontroversa da execução do objeto, com</w:t>
      </w:r>
      <w:r>
        <w:rPr>
          <w:spacing w:val="1"/>
          <w:sz w:val="20"/>
        </w:rPr>
        <w:t xml:space="preserve"> </w:t>
      </w:r>
      <w:r>
        <w:rPr>
          <w:sz w:val="20"/>
        </w:rPr>
        <w:t>vistas à liquidação e pagamento, no caso de divergência acerca do cumprimento das obrigações assumidas, quanto à dimensão,</w:t>
      </w:r>
      <w:r>
        <w:rPr>
          <w:spacing w:val="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1B8FDAE">
      <w:pPr>
        <w:pStyle w:val="9"/>
        <w:numPr>
          <w:ilvl w:val="2"/>
          <w:numId w:val="45"/>
        </w:numPr>
        <w:tabs>
          <w:tab w:val="left" w:pos="619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Efetuar o pagamento ao </w:t>
      </w:r>
      <w:r>
        <w:rPr>
          <w:b/>
          <w:sz w:val="20"/>
        </w:rPr>
        <w:t xml:space="preserve">CONTRATADO </w:t>
      </w:r>
      <w:r>
        <w:rPr>
          <w:sz w:val="20"/>
        </w:rPr>
        <w:t>do valor correspondente à execução do objeto, no prazo, forma e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4427827">
      <w:pPr>
        <w:pStyle w:val="9"/>
        <w:numPr>
          <w:ilvl w:val="2"/>
          <w:numId w:val="45"/>
        </w:numPr>
        <w:tabs>
          <w:tab w:val="left" w:pos="571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58BAFCA">
      <w:pPr>
        <w:pStyle w:val="9"/>
        <w:numPr>
          <w:ilvl w:val="2"/>
          <w:numId w:val="45"/>
        </w:numPr>
        <w:tabs>
          <w:tab w:val="left" w:pos="585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adoção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2CA98F6">
      <w:pPr>
        <w:pStyle w:val="9"/>
        <w:numPr>
          <w:ilvl w:val="2"/>
          <w:numId w:val="45"/>
        </w:numPr>
        <w:tabs>
          <w:tab w:val="left" w:pos="625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Emitir decisão fundamentada sobre todas as solicitações e reclamações relacionadas à execução do presente Contrato,</w:t>
      </w:r>
      <w:r>
        <w:rPr>
          <w:spacing w:val="1"/>
          <w:sz w:val="20"/>
        </w:rPr>
        <w:t xml:space="preserve"> </w:t>
      </w:r>
      <w:r>
        <w:rPr>
          <w:sz w:val="20"/>
        </w:rPr>
        <w:t>ressalvados os requerimentos manifestamente impertinentes, meramente protelatórios ou de nenhum interesse para a boa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41D7DD30">
      <w:pPr>
        <w:pStyle w:val="9"/>
        <w:numPr>
          <w:ilvl w:val="3"/>
          <w:numId w:val="45"/>
        </w:numPr>
        <w:tabs>
          <w:tab w:val="left" w:pos="745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terá o prazo de 1 (um) mês, a contar da data do protocolo do requerimento para decidir, admitida 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7B07E893">
      <w:pPr>
        <w:pStyle w:val="9"/>
        <w:numPr>
          <w:ilvl w:val="2"/>
          <w:numId w:val="45"/>
        </w:numPr>
        <w:tabs>
          <w:tab w:val="left" w:pos="693"/>
        </w:tabs>
        <w:spacing w:before="2" w:after="0" w:line="240" w:lineRule="auto"/>
        <w:ind w:left="692" w:right="0" w:hanging="564"/>
        <w:jc w:val="both"/>
        <w:rPr>
          <w:b/>
          <w:sz w:val="20"/>
        </w:rPr>
      </w:pPr>
      <w:r>
        <w:rPr>
          <w:sz w:val="20"/>
        </w:rPr>
        <w:t>Responder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10"/>
          <w:sz w:val="20"/>
        </w:rPr>
        <w:t xml:space="preserve"> </w:t>
      </w:r>
      <w:r>
        <w:rPr>
          <w:sz w:val="20"/>
        </w:rPr>
        <w:t>eventuais</w:t>
      </w:r>
      <w:r>
        <w:rPr>
          <w:spacing w:val="9"/>
          <w:sz w:val="20"/>
        </w:rPr>
        <w:t xml:space="preserve"> </w:t>
      </w:r>
      <w:r>
        <w:rPr>
          <w:sz w:val="20"/>
        </w:rPr>
        <w:t>pedidos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9"/>
          <w:sz w:val="20"/>
        </w:rPr>
        <w:t xml:space="preserve"> </w:t>
      </w:r>
      <w:r>
        <w:rPr>
          <w:sz w:val="20"/>
        </w:rPr>
        <w:t>efetuados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CONTRATADO</w:t>
      </w:r>
    </w:p>
    <w:p w14:paraId="55415ECA">
      <w:pPr>
        <w:pStyle w:val="6"/>
        <w:spacing w:before="40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(quarenta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cinco)</w:t>
      </w:r>
      <w:r>
        <w:rPr>
          <w:spacing w:val="-1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motivada,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única</w:t>
      </w:r>
      <w:r>
        <w:rPr>
          <w:spacing w:val="-1"/>
        </w:rPr>
        <w:t xml:space="preserve"> </w:t>
      </w:r>
      <w:r>
        <w:t>vez,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período.</w:t>
      </w:r>
    </w:p>
    <w:p w14:paraId="141C3198">
      <w:pPr>
        <w:pStyle w:val="9"/>
        <w:numPr>
          <w:ilvl w:val="2"/>
          <w:numId w:val="45"/>
        </w:numPr>
        <w:tabs>
          <w:tab w:val="left" w:pos="710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Notificar os emitentes das garantias quanto ao início de processo administrativo para apuração de descumprimento de</w:t>
      </w:r>
      <w:r>
        <w:rPr>
          <w:spacing w:val="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636EF10">
      <w:pPr>
        <w:pStyle w:val="9"/>
        <w:numPr>
          <w:ilvl w:val="2"/>
          <w:numId w:val="45"/>
        </w:numPr>
        <w:tabs>
          <w:tab w:val="left" w:pos="708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A Administração não responderá por quaisquer compromissos assumidos pelo </w:t>
      </w:r>
      <w:r>
        <w:rPr>
          <w:b/>
          <w:sz w:val="20"/>
        </w:rPr>
        <w:t xml:space="preserve">CONTRATADO </w:t>
      </w:r>
      <w:r>
        <w:rPr>
          <w:sz w:val="20"/>
        </w:rPr>
        <w:t>com terceiros, ainda que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vinculados à execução do Contrato, bem como por qualquer dano causado a terceiros em decorrência de ato 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1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5A80DD5E">
      <w:pPr>
        <w:pStyle w:val="9"/>
        <w:numPr>
          <w:ilvl w:val="2"/>
          <w:numId w:val="45"/>
        </w:numPr>
        <w:tabs>
          <w:tab w:val="left" w:pos="732"/>
        </w:tabs>
        <w:spacing w:before="3" w:after="0" w:line="240" w:lineRule="auto"/>
        <w:ind w:left="731" w:right="0" w:hanging="603"/>
        <w:jc w:val="both"/>
        <w:rPr>
          <w:sz w:val="20"/>
        </w:rPr>
      </w:pP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presente</w:t>
      </w:r>
      <w:r>
        <w:rPr>
          <w:spacing w:val="49"/>
          <w:sz w:val="20"/>
        </w:rPr>
        <w:t xml:space="preserve"> </w:t>
      </w:r>
      <w:r>
        <w:rPr>
          <w:sz w:val="20"/>
        </w:rPr>
        <w:t>Contrato</w:t>
      </w:r>
      <w:r>
        <w:rPr>
          <w:spacing w:val="49"/>
          <w:sz w:val="20"/>
        </w:rPr>
        <w:t xml:space="preserve"> </w:t>
      </w:r>
      <w:r>
        <w:rPr>
          <w:sz w:val="20"/>
        </w:rPr>
        <w:t>não</w:t>
      </w:r>
      <w:r>
        <w:rPr>
          <w:spacing w:val="49"/>
          <w:sz w:val="20"/>
        </w:rPr>
        <w:t xml:space="preserve"> </w:t>
      </w:r>
      <w:r>
        <w:rPr>
          <w:sz w:val="20"/>
        </w:rPr>
        <w:t>configura</w:t>
      </w:r>
      <w:r>
        <w:rPr>
          <w:spacing w:val="49"/>
          <w:sz w:val="20"/>
        </w:rPr>
        <w:t xml:space="preserve"> </w:t>
      </w:r>
      <w:r>
        <w:rPr>
          <w:sz w:val="20"/>
        </w:rPr>
        <w:t>vínculo</w:t>
      </w:r>
      <w:r>
        <w:rPr>
          <w:spacing w:val="49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49"/>
          <w:sz w:val="20"/>
        </w:rPr>
        <w:t xml:space="preserve"> </w:t>
      </w:r>
      <w:r>
        <w:rPr>
          <w:sz w:val="20"/>
        </w:rPr>
        <w:t>entre</w:t>
      </w:r>
      <w:r>
        <w:rPr>
          <w:spacing w:val="49"/>
          <w:sz w:val="20"/>
        </w:rPr>
        <w:t xml:space="preserve"> </w:t>
      </w:r>
      <w:r>
        <w:rPr>
          <w:sz w:val="20"/>
        </w:rPr>
        <w:t>os</w:t>
      </w:r>
      <w:r>
        <w:rPr>
          <w:spacing w:val="49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49"/>
          <w:sz w:val="20"/>
        </w:rPr>
        <w:t xml:space="preserve"> </w:t>
      </w:r>
      <w:r>
        <w:rPr>
          <w:sz w:val="20"/>
        </w:rPr>
        <w:t>ou</w:t>
      </w:r>
      <w:r>
        <w:rPr>
          <w:spacing w:val="49"/>
          <w:sz w:val="20"/>
        </w:rPr>
        <w:t xml:space="preserve"> </w:t>
      </w:r>
      <w:r>
        <w:rPr>
          <w:sz w:val="20"/>
        </w:rPr>
        <w:t>sócios  do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</w:p>
    <w:p w14:paraId="470AAE3A">
      <w:pPr>
        <w:pStyle w:val="3"/>
        <w:spacing w:before="22"/>
        <w:ind w:left="129"/>
        <w:rPr>
          <w:b w:val="0"/>
          <w:sz w:val="22"/>
        </w:rPr>
      </w:pPr>
      <w:r>
        <w:t>CONTRATANTE</w:t>
      </w:r>
      <w:r>
        <w:rPr>
          <w:b w:val="0"/>
          <w:sz w:val="22"/>
        </w:rPr>
        <w:t>.</w:t>
      </w:r>
    </w:p>
    <w:p w14:paraId="05B4F3BB">
      <w:pPr>
        <w:pStyle w:val="6"/>
        <w:spacing w:before="9"/>
        <w:rPr>
          <w:sz w:val="31"/>
        </w:rPr>
      </w:pPr>
    </w:p>
    <w:p w14:paraId="7C2C29B4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NONA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OBRIGAÇÕES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CONTRATADO</w:t>
      </w:r>
    </w:p>
    <w:p w14:paraId="4851D4CC">
      <w:pPr>
        <w:spacing w:after="0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185BFB65">
      <w:pPr>
        <w:pStyle w:val="9"/>
        <w:numPr>
          <w:ilvl w:val="1"/>
          <w:numId w:val="46"/>
        </w:numPr>
        <w:tabs>
          <w:tab w:val="left" w:pos="477"/>
        </w:tabs>
        <w:spacing w:before="7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 seus os riscos e as despesas decorrentes da boa e perfeita execução do objeto, observando, ainda, as obrigações a</w:t>
      </w:r>
      <w:r>
        <w:rPr>
          <w:spacing w:val="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49AC763A">
      <w:pPr>
        <w:pStyle w:val="9"/>
        <w:numPr>
          <w:ilvl w:val="2"/>
          <w:numId w:val="46"/>
        </w:numPr>
        <w:tabs>
          <w:tab w:val="left" w:pos="58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Entregar o objeto acompanhado, se for o caso, do manual do usuário, com uma versão em português, e da relação da rede de</w:t>
      </w:r>
      <w:r>
        <w:rPr>
          <w:spacing w:val="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703F213A">
      <w:pPr>
        <w:pStyle w:val="9"/>
        <w:numPr>
          <w:ilvl w:val="2"/>
          <w:numId w:val="46"/>
        </w:numPr>
        <w:tabs>
          <w:tab w:val="left" w:pos="589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14:paraId="120F758C">
      <w:pPr>
        <w:pStyle w:val="9"/>
        <w:numPr>
          <w:ilvl w:val="2"/>
          <w:numId w:val="46"/>
        </w:numPr>
        <w:tabs>
          <w:tab w:val="left" w:pos="581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solicitados.</w:t>
      </w:r>
    </w:p>
    <w:p w14:paraId="4C5ED0E5">
      <w:pPr>
        <w:pStyle w:val="9"/>
        <w:numPr>
          <w:ilvl w:val="2"/>
          <w:numId w:val="46"/>
        </w:numPr>
        <w:tabs>
          <w:tab w:val="left" w:pos="579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</w:t>
      </w:r>
      <w:r>
        <w:rPr>
          <w:spacing w:val="1"/>
          <w:sz w:val="20"/>
        </w:rPr>
        <w:t xml:space="preserve"> </w:t>
      </w:r>
      <w:r>
        <w:rPr>
          <w:sz w:val="20"/>
        </w:rPr>
        <w:t>Contrato, fornecendo os materiais, equipamentos, ferramentas e utensílios demandados, cuja quantidade, qualidade e tecnologia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6C0C0671">
      <w:pPr>
        <w:pStyle w:val="9"/>
        <w:numPr>
          <w:ilvl w:val="2"/>
          <w:numId w:val="46"/>
        </w:numPr>
        <w:tabs>
          <w:tab w:val="left" w:pos="601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verificarem</w:t>
      </w:r>
      <w:r>
        <w:rPr>
          <w:spacing w:val="-1"/>
          <w:sz w:val="20"/>
        </w:rPr>
        <w:t xml:space="preserve"> </w:t>
      </w:r>
      <w:r>
        <w:rPr>
          <w:sz w:val="20"/>
        </w:rPr>
        <w:t>vícios,</w:t>
      </w:r>
      <w:r>
        <w:rPr>
          <w:spacing w:val="-1"/>
          <w:sz w:val="20"/>
        </w:rPr>
        <w:t xml:space="preserve"> </w:t>
      </w:r>
      <w:r>
        <w:rPr>
          <w:sz w:val="20"/>
        </w:rPr>
        <w:t>defeitos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empregados.</w:t>
      </w:r>
    </w:p>
    <w:p w14:paraId="7CD9D96D">
      <w:pPr>
        <w:pStyle w:val="9"/>
        <w:numPr>
          <w:ilvl w:val="2"/>
          <w:numId w:val="46"/>
        </w:numPr>
        <w:tabs>
          <w:tab w:val="left" w:pos="600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 causado à Administração ou terceiros, não reduzindo essa responsabilidade a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descontar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devidos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12DF34BC">
      <w:pPr>
        <w:pStyle w:val="9"/>
        <w:numPr>
          <w:ilvl w:val="2"/>
          <w:numId w:val="46"/>
        </w:numPr>
        <w:tabs>
          <w:tab w:val="left" w:pos="586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Não contratar, durante a vigência do Contrato, cônjuge, companheiro ou parente em linha reta, colateral ou por afinidade, até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 terceiro grau, de dirigente do </w:t>
      </w:r>
      <w:r>
        <w:rPr>
          <w:b/>
          <w:sz w:val="20"/>
        </w:rPr>
        <w:t xml:space="preserve">CONTRATANTE </w:t>
      </w:r>
      <w:r>
        <w:rPr>
          <w:sz w:val="20"/>
        </w:rPr>
        <w:t>ou de agente público que atue na fiscalização ou na gestão do Contrato, 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48,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296814D">
      <w:pPr>
        <w:pStyle w:val="9"/>
        <w:numPr>
          <w:ilvl w:val="2"/>
          <w:numId w:val="46"/>
        </w:numPr>
        <w:tabs>
          <w:tab w:val="left" w:pos="580"/>
        </w:tabs>
        <w:spacing w:before="3" w:after="0" w:line="240" w:lineRule="auto"/>
        <w:ind w:left="579" w:right="0" w:hanging="451"/>
        <w:jc w:val="both"/>
        <w:rPr>
          <w:sz w:val="20"/>
        </w:rPr>
      </w:pP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083129F2">
      <w:pPr>
        <w:pStyle w:val="9"/>
        <w:numPr>
          <w:ilvl w:val="3"/>
          <w:numId w:val="46"/>
        </w:numPr>
        <w:tabs>
          <w:tab w:val="left" w:pos="811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possível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SICAF,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deverá entregar ao setor responsável pela fiscalização do Contrato, junto com a Nota Fiscal para fins de</w:t>
      </w:r>
      <w:r>
        <w:rPr>
          <w:spacing w:val="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4303FD96">
      <w:pPr>
        <w:pStyle w:val="9"/>
        <w:numPr>
          <w:ilvl w:val="0"/>
          <w:numId w:val="47"/>
        </w:numPr>
        <w:tabs>
          <w:tab w:val="left" w:pos="336"/>
        </w:tabs>
        <w:spacing w:before="3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649E51F3">
      <w:pPr>
        <w:pStyle w:val="9"/>
        <w:numPr>
          <w:ilvl w:val="0"/>
          <w:numId w:val="47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14:paraId="4B3F7AFA">
      <w:pPr>
        <w:pStyle w:val="9"/>
        <w:numPr>
          <w:ilvl w:val="0"/>
          <w:numId w:val="47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Distrital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14:paraId="4E3EA785">
      <w:pPr>
        <w:pStyle w:val="9"/>
        <w:numPr>
          <w:ilvl w:val="0"/>
          <w:numId w:val="47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185969A">
      <w:pPr>
        <w:pStyle w:val="9"/>
        <w:numPr>
          <w:ilvl w:val="0"/>
          <w:numId w:val="47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CNDT.</w:t>
      </w:r>
    </w:p>
    <w:p w14:paraId="0C527151">
      <w:pPr>
        <w:pStyle w:val="6"/>
        <w:spacing w:before="11"/>
        <w:rPr>
          <w:sz w:val="26"/>
        </w:rPr>
      </w:pPr>
    </w:p>
    <w:p w14:paraId="08410B3D">
      <w:pPr>
        <w:pStyle w:val="9"/>
        <w:numPr>
          <w:ilvl w:val="2"/>
          <w:numId w:val="46"/>
        </w:numPr>
        <w:tabs>
          <w:tab w:val="left" w:pos="609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Responsabilizar-se pelo cumprimento de todas as obrigações trabalhistas, previdenciárias, fiscais, comerciais e as demais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3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-2"/>
          <w:sz w:val="20"/>
        </w:rPr>
        <w:t xml:space="preserve"> </w:t>
      </w:r>
      <w:r>
        <w:rPr>
          <w:sz w:val="20"/>
        </w:rPr>
        <w:t>cuja</w:t>
      </w:r>
      <w:r>
        <w:rPr>
          <w:spacing w:val="-3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transfere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onerar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CAD01A6">
      <w:pPr>
        <w:pStyle w:val="9"/>
        <w:numPr>
          <w:ilvl w:val="2"/>
          <w:numId w:val="46"/>
        </w:numPr>
        <w:tabs>
          <w:tab w:val="left" w:pos="699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Comunicar ao Fiscal do Contrato, no prazo de 24 (vinte e quatro) horas, qualquer ocorrência anormal ou acidente que se</w:t>
      </w:r>
      <w:r>
        <w:rPr>
          <w:spacing w:val="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1CD48A2">
      <w:pPr>
        <w:pStyle w:val="9"/>
        <w:numPr>
          <w:ilvl w:val="2"/>
          <w:numId w:val="46"/>
        </w:numPr>
        <w:tabs>
          <w:tab w:val="left" w:pos="682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Paralisar, por determinação do </w:t>
      </w:r>
      <w:r>
        <w:rPr>
          <w:b/>
          <w:sz w:val="20"/>
        </w:rPr>
        <w:t>CONTRATANTE</w:t>
      </w:r>
      <w:r>
        <w:rPr>
          <w:sz w:val="20"/>
        </w:rPr>
        <w:t>, qualquer atividade que não esteja sendo executada de acordo com a boa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ponha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risco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0B21887F">
      <w:pPr>
        <w:pStyle w:val="9"/>
        <w:numPr>
          <w:ilvl w:val="2"/>
          <w:numId w:val="46"/>
        </w:numPr>
        <w:tabs>
          <w:tab w:val="left" w:pos="68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Conduzir os trabalhos com estrita observância às normas da legislação pertinente, cumprindo as determinações dos Poderes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-1"/>
          <w:sz w:val="20"/>
        </w:rPr>
        <w:t xml:space="preserve"> </w:t>
      </w:r>
      <w:r>
        <w:rPr>
          <w:sz w:val="20"/>
        </w:rPr>
        <w:t>mantendo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limpo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higiene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disciplina.</w:t>
      </w:r>
    </w:p>
    <w:p w14:paraId="602DC05E">
      <w:pPr>
        <w:pStyle w:val="9"/>
        <w:numPr>
          <w:ilvl w:val="2"/>
          <w:numId w:val="46"/>
        </w:numPr>
        <w:tabs>
          <w:tab w:val="left" w:pos="719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Submeter previamente, por escrito, ao </w:t>
      </w:r>
      <w:r>
        <w:rPr>
          <w:b/>
          <w:sz w:val="20"/>
        </w:rPr>
        <w:t>CONTRATANTE</w:t>
      </w:r>
      <w:r>
        <w:rPr>
          <w:sz w:val="20"/>
        </w:rPr>
        <w:t>, para análise e aprovação, quaisquer mudanças nos métodos</w:t>
      </w:r>
      <w:r>
        <w:rPr>
          <w:spacing w:val="1"/>
          <w:sz w:val="20"/>
        </w:rPr>
        <w:t xml:space="preserve"> </w:t>
      </w:r>
      <w:r>
        <w:rPr>
          <w:sz w:val="20"/>
        </w:rPr>
        <w:t>executivos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fujam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memorial</w:t>
      </w:r>
      <w:r>
        <w:rPr>
          <w:spacing w:val="-1"/>
          <w:sz w:val="20"/>
        </w:rPr>
        <w:t xml:space="preserve"> </w:t>
      </w:r>
      <w:r>
        <w:rPr>
          <w:sz w:val="20"/>
        </w:rPr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congênere.</w:t>
      </w:r>
    </w:p>
    <w:p w14:paraId="780051AD">
      <w:pPr>
        <w:pStyle w:val="9"/>
        <w:numPr>
          <w:ilvl w:val="2"/>
          <w:numId w:val="46"/>
        </w:numPr>
        <w:tabs>
          <w:tab w:val="left" w:pos="68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Não permitir a utilização de qualquer trabalho do menor de dezesseis anos, exceto na condição de aprendiz para os maiores</w:t>
      </w:r>
      <w:r>
        <w:rPr>
          <w:spacing w:val="1"/>
          <w:sz w:val="20"/>
        </w:rPr>
        <w:t xml:space="preserve"> </w:t>
      </w:r>
      <w:r>
        <w:rPr>
          <w:sz w:val="20"/>
        </w:rPr>
        <w:t>de quatorze anos, nem permitir a utilização do trabalho do menor de dezoito anos em trabalho noturno, perigoso ou insalubre,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5F80F7A5">
      <w:pPr>
        <w:pStyle w:val="9"/>
        <w:numPr>
          <w:ilvl w:val="2"/>
          <w:numId w:val="46"/>
        </w:numPr>
        <w:tabs>
          <w:tab w:val="left" w:pos="688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Manter durante toda a vigência do Contrato, em compatibilidade com as obrigações assumidas, todas as condições exigidas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4468824F">
      <w:pPr>
        <w:pStyle w:val="9"/>
        <w:numPr>
          <w:ilvl w:val="2"/>
          <w:numId w:val="46"/>
        </w:numPr>
        <w:tabs>
          <w:tab w:val="left" w:pos="689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Cumprir, durante todo o período de execução do Contrato, a reserva de cargos prevista em lei para pessoa com deficiência,</w:t>
      </w:r>
      <w:r>
        <w:rPr>
          <w:spacing w:val="1"/>
          <w:sz w:val="20"/>
        </w:rPr>
        <w:t xml:space="preserve"> </w:t>
      </w:r>
      <w:r>
        <w:rPr>
          <w:sz w:val="20"/>
        </w:rPr>
        <w:t>para reabilitado da Previdência Social ou para aprendiz, bem como as reservas de cargos previstas na 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21EDA186">
      <w:pPr>
        <w:pStyle w:val="9"/>
        <w:numPr>
          <w:ilvl w:val="3"/>
          <w:numId w:val="46"/>
        </w:numPr>
        <w:tabs>
          <w:tab w:val="left" w:pos="835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Comprovar a reserva de cargos a que se refere a cláusula acima, no prazo fixado pelo Fiscal do Contrato, com a 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preencheram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referidas</w:t>
      </w:r>
      <w:r>
        <w:rPr>
          <w:spacing w:val="-1"/>
          <w:sz w:val="20"/>
        </w:rPr>
        <w:t xml:space="preserve"> </w:t>
      </w:r>
      <w:r>
        <w:rPr>
          <w:sz w:val="20"/>
        </w:rPr>
        <w:t>vagas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5494ED79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obtidas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F85C6F6">
      <w:pPr>
        <w:pStyle w:val="9"/>
        <w:numPr>
          <w:ilvl w:val="2"/>
          <w:numId w:val="46"/>
        </w:numPr>
        <w:tabs>
          <w:tab w:val="left" w:pos="675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</w:t>
      </w:r>
      <w:r>
        <w:rPr>
          <w:spacing w:val="1"/>
          <w:sz w:val="20"/>
        </w:rPr>
        <w:t xml:space="preserve"> </w:t>
      </w:r>
      <w:r>
        <w:rPr>
          <w:sz w:val="20"/>
        </w:rPr>
        <w:t>aos custos variáveis decorrentes de fatores futuros e incertos, devendo complementá-los, caso o previsto inicialmente em sua</w:t>
      </w:r>
      <w:r>
        <w:rPr>
          <w:spacing w:val="1"/>
          <w:sz w:val="20"/>
        </w:rPr>
        <w:t xml:space="preserve"> </w:t>
      </w:r>
      <w:r>
        <w:rPr>
          <w:sz w:val="20"/>
        </w:rPr>
        <w:t>proposta não seja satisfatório para o atendimento do objeto do Contrato, exceto quando ocorrer algum dos eventos arrolados no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14.133/2021.</w:t>
      </w:r>
      <w:r>
        <w:rPr>
          <w:color w:val="000080"/>
          <w:sz w:val="20"/>
          <w:u w:val="single" w:color="000080"/>
        </w:rPr>
        <w:fldChar w:fldCharType="end"/>
      </w:r>
    </w:p>
    <w:p w14:paraId="7FF52E0C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23F01480">
      <w:pPr>
        <w:pStyle w:val="9"/>
        <w:numPr>
          <w:ilvl w:val="2"/>
          <w:numId w:val="46"/>
        </w:numPr>
        <w:tabs>
          <w:tab w:val="left" w:pos="729"/>
        </w:tabs>
        <w:spacing w:before="75" w:after="0" w:line="240" w:lineRule="auto"/>
        <w:ind w:left="728" w:right="0" w:hanging="600"/>
        <w:jc w:val="left"/>
        <w:rPr>
          <w:sz w:val="20"/>
        </w:rPr>
      </w:pPr>
      <w:r>
        <w:rPr>
          <w:sz w:val="20"/>
        </w:rPr>
        <w:t>Cumprir,</w:t>
      </w:r>
      <w:r>
        <w:rPr>
          <w:spacing w:val="47"/>
          <w:sz w:val="20"/>
        </w:rPr>
        <w:t xml:space="preserve"> </w:t>
      </w:r>
      <w:r>
        <w:rPr>
          <w:sz w:val="20"/>
        </w:rPr>
        <w:t>além</w:t>
      </w:r>
      <w:r>
        <w:rPr>
          <w:spacing w:val="48"/>
          <w:sz w:val="20"/>
        </w:rPr>
        <w:t xml:space="preserve"> </w:t>
      </w:r>
      <w:r>
        <w:rPr>
          <w:sz w:val="20"/>
        </w:rPr>
        <w:t>dos</w:t>
      </w:r>
      <w:r>
        <w:rPr>
          <w:spacing w:val="47"/>
          <w:sz w:val="20"/>
        </w:rPr>
        <w:t xml:space="preserve"> </w:t>
      </w:r>
      <w:r>
        <w:rPr>
          <w:sz w:val="20"/>
        </w:rPr>
        <w:t>postulados</w:t>
      </w:r>
      <w:r>
        <w:rPr>
          <w:spacing w:val="48"/>
          <w:sz w:val="20"/>
        </w:rPr>
        <w:t xml:space="preserve"> </w:t>
      </w:r>
      <w:r>
        <w:rPr>
          <w:sz w:val="20"/>
        </w:rPr>
        <w:t>legais</w:t>
      </w:r>
      <w:r>
        <w:rPr>
          <w:spacing w:val="47"/>
          <w:sz w:val="20"/>
        </w:rPr>
        <w:t xml:space="preserve"> </w:t>
      </w:r>
      <w:r>
        <w:rPr>
          <w:sz w:val="20"/>
        </w:rPr>
        <w:t>vigentes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âmbito</w:t>
      </w:r>
      <w:r>
        <w:rPr>
          <w:spacing w:val="48"/>
          <w:sz w:val="20"/>
        </w:rPr>
        <w:t xml:space="preserve"> </w:t>
      </w:r>
      <w:r>
        <w:rPr>
          <w:sz w:val="20"/>
        </w:rPr>
        <w:t>federal,</w:t>
      </w:r>
      <w:r>
        <w:rPr>
          <w:spacing w:val="47"/>
          <w:sz w:val="20"/>
        </w:rPr>
        <w:t xml:space="preserve"> </w:t>
      </w:r>
      <w:r>
        <w:rPr>
          <w:sz w:val="20"/>
        </w:rPr>
        <w:t>estadual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municipal,</w:t>
      </w:r>
      <w:r>
        <w:rPr>
          <w:spacing w:val="48"/>
          <w:sz w:val="20"/>
        </w:rPr>
        <w:t xml:space="preserve"> </w:t>
      </w:r>
      <w:r>
        <w:rPr>
          <w:sz w:val="20"/>
        </w:rPr>
        <w:t>as</w:t>
      </w:r>
      <w:r>
        <w:rPr>
          <w:spacing w:val="47"/>
          <w:sz w:val="20"/>
        </w:rPr>
        <w:t xml:space="preserve"> </w:t>
      </w:r>
      <w:r>
        <w:rPr>
          <w:sz w:val="20"/>
        </w:rPr>
        <w:t>normas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segurança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</w:p>
    <w:p w14:paraId="653F76BA">
      <w:pPr>
        <w:pStyle w:val="3"/>
        <w:spacing w:before="40"/>
        <w:ind w:left="129"/>
        <w:rPr>
          <w:b w:val="0"/>
        </w:rPr>
      </w:pPr>
      <w:r>
        <w:t>CONTRATANTE</w:t>
      </w:r>
      <w:r>
        <w:rPr>
          <w:b w:val="0"/>
        </w:rPr>
        <w:t>.</w:t>
      </w:r>
    </w:p>
    <w:p w14:paraId="788A3D62">
      <w:pPr>
        <w:pStyle w:val="9"/>
        <w:numPr>
          <w:ilvl w:val="2"/>
          <w:numId w:val="46"/>
        </w:numPr>
        <w:tabs>
          <w:tab w:val="left" w:pos="685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Prestar esclarecimentos ou informações solicitadas pelo </w:t>
      </w:r>
      <w:r>
        <w:rPr>
          <w:b/>
          <w:sz w:val="20"/>
        </w:rPr>
        <w:t xml:space="preserve">CONTRATANTE </w:t>
      </w:r>
      <w:r>
        <w:rPr>
          <w:sz w:val="20"/>
        </w:rPr>
        <w:t>ou por seus prepostos, garantindo-lhes o acesso,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tempo,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trabalhos,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empreendimento.</w:t>
      </w:r>
    </w:p>
    <w:p w14:paraId="126C2525">
      <w:pPr>
        <w:pStyle w:val="9"/>
        <w:numPr>
          <w:ilvl w:val="2"/>
          <w:numId w:val="46"/>
        </w:numPr>
        <w:tabs>
          <w:tab w:val="left" w:pos="705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valor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Contrato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enquadre</w:t>
      </w:r>
      <w:r>
        <w:rPr>
          <w:spacing w:val="24"/>
          <w:sz w:val="20"/>
        </w:rPr>
        <w:t xml:space="preserve"> </w:t>
      </w: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limite</w:t>
      </w:r>
      <w:r>
        <w:rPr>
          <w:spacing w:val="24"/>
          <w:sz w:val="20"/>
        </w:rPr>
        <w:t xml:space="preserve"> </w:t>
      </w:r>
      <w:r>
        <w:rPr>
          <w:sz w:val="20"/>
        </w:rPr>
        <w:t>previsto</w:t>
      </w:r>
      <w:r>
        <w:rPr>
          <w:spacing w:val="24"/>
          <w:sz w:val="20"/>
        </w:rPr>
        <w:t xml:space="preserve"> </w:t>
      </w: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art.</w:t>
      </w:r>
      <w:r>
        <w:rPr>
          <w:spacing w:val="24"/>
          <w:sz w:val="20"/>
        </w:rPr>
        <w:t xml:space="preserve"> </w:t>
      </w:r>
      <w:r>
        <w:rPr>
          <w:sz w:val="20"/>
        </w:rPr>
        <w:t>1º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Lei</w:t>
      </w:r>
      <w:r>
        <w:rPr>
          <w:spacing w:val="24"/>
          <w:sz w:val="20"/>
        </w:rPr>
        <w:t xml:space="preserve"> </w:t>
      </w:r>
      <w:r>
        <w:rPr>
          <w:sz w:val="20"/>
        </w:rPr>
        <w:t>estadual</w:t>
      </w:r>
      <w:r>
        <w:rPr>
          <w:spacing w:val="24"/>
          <w:sz w:val="20"/>
        </w:rPr>
        <w:t xml:space="preserve"> </w:t>
      </w:r>
      <w:r>
        <w:rPr>
          <w:sz w:val="20"/>
        </w:rPr>
        <w:t>nº</w:t>
      </w:r>
      <w:r>
        <w:rPr>
          <w:spacing w:val="24"/>
          <w:sz w:val="20"/>
        </w:rPr>
        <w:t xml:space="preserve"> </w:t>
      </w:r>
      <w:r>
        <w:rPr>
          <w:sz w:val="20"/>
        </w:rPr>
        <w:t>7.753,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17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outubro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2017,</w:t>
      </w:r>
      <w:r>
        <w:rPr>
          <w:spacing w:val="-48"/>
          <w:sz w:val="20"/>
        </w:rPr>
        <w:t xml:space="preserve"> </w:t>
      </w:r>
      <w:r>
        <w:rPr>
          <w:sz w:val="20"/>
        </w:rPr>
        <w:t>manter Programa de Integridade nos termos da referida Lei e eventuais modificações e regulamentos subsequentes, consistindo tal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conjunto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mecanismos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6"/>
          <w:sz w:val="20"/>
        </w:rPr>
        <w:t xml:space="preserve"> </w:t>
      </w:r>
      <w:r>
        <w:rPr>
          <w:sz w:val="20"/>
        </w:rPr>
        <w:t>internos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6"/>
          <w:sz w:val="20"/>
        </w:rPr>
        <w:t xml:space="preserve"> </w:t>
      </w:r>
      <w:r>
        <w:rPr>
          <w:sz w:val="20"/>
        </w:rPr>
        <w:t>auditoria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incentivo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denúncia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-48"/>
          <w:sz w:val="20"/>
        </w:rPr>
        <w:t xml:space="preserve"> </w:t>
      </w:r>
      <w:r>
        <w:rPr>
          <w:sz w:val="20"/>
        </w:rPr>
        <w:t>e na aplicação efetiva de códigos de ética e de conduta, políticas e diretrizes com o objetivo de detectar e sanar desvios, fraudes,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EE730EC">
      <w:pPr>
        <w:pStyle w:val="9"/>
        <w:numPr>
          <w:ilvl w:val="3"/>
          <w:numId w:val="46"/>
        </w:numPr>
        <w:tabs>
          <w:tab w:val="left" w:pos="842"/>
        </w:tabs>
        <w:spacing w:before="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</w:t>
      </w:r>
      <w:r>
        <w:rPr>
          <w:spacing w:val="1"/>
          <w:sz w:val="20"/>
        </w:rPr>
        <w:t xml:space="preserve"> </w:t>
      </w:r>
      <w:r>
        <w:rPr>
          <w:sz w:val="20"/>
        </w:rPr>
        <w:t>Integridade no prazo de até 180 (cento e oitenta) dias corridos, a partir da data de celebração do presente Contrato, na forma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7.753/2017.</w:t>
      </w:r>
    </w:p>
    <w:p w14:paraId="34929DC9">
      <w:pPr>
        <w:pStyle w:val="9"/>
        <w:numPr>
          <w:ilvl w:val="2"/>
          <w:numId w:val="46"/>
        </w:numPr>
        <w:tabs>
          <w:tab w:val="left" w:pos="686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Orientar e treinar seus empregados sobre os deveres previstos na Lei nº 13.709, de 14 de agosto de 2018 (LGPD), adotando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eficazes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proteção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pessoais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02DC9C4">
      <w:pPr>
        <w:pStyle w:val="6"/>
        <w:spacing w:before="7"/>
        <w:rPr>
          <w:sz w:val="23"/>
        </w:rPr>
      </w:pPr>
    </w:p>
    <w:p w14:paraId="5C922ABC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51D4F4FA">
      <w:pPr>
        <w:pStyle w:val="6"/>
        <w:rPr>
          <w:b/>
          <w:sz w:val="27"/>
        </w:rPr>
      </w:pPr>
    </w:p>
    <w:p w14:paraId="60347EB4">
      <w:pPr>
        <w:pStyle w:val="6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2273FCD0">
      <w:pPr>
        <w:pStyle w:val="6"/>
        <w:spacing w:before="10"/>
        <w:rPr>
          <w:sz w:val="30"/>
        </w:rPr>
      </w:pPr>
    </w:p>
    <w:p w14:paraId="64403263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0AD12128">
      <w:pPr>
        <w:pStyle w:val="6"/>
        <w:rPr>
          <w:b/>
          <w:sz w:val="22"/>
        </w:rPr>
      </w:pPr>
    </w:p>
    <w:p w14:paraId="365962C1">
      <w:pPr>
        <w:pStyle w:val="9"/>
        <w:numPr>
          <w:ilvl w:val="1"/>
          <w:numId w:val="48"/>
        </w:numPr>
        <w:tabs>
          <w:tab w:val="left" w:pos="551"/>
        </w:tabs>
        <w:spacing w:before="13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25"/>
          <w:sz w:val="20"/>
        </w:rPr>
        <w:t xml:space="preserve"> </w:t>
      </w:r>
      <w:r>
        <w:rPr>
          <w:sz w:val="20"/>
        </w:rPr>
        <w:t>infração</w:t>
      </w:r>
      <w:r>
        <w:rPr>
          <w:spacing w:val="25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prática,</w:t>
      </w:r>
      <w:r>
        <w:rPr>
          <w:spacing w:val="25"/>
          <w:sz w:val="20"/>
        </w:rPr>
        <w:t xml:space="preserve"> </w:t>
      </w:r>
      <w:r>
        <w:rPr>
          <w:sz w:val="20"/>
        </w:rPr>
        <w:t>pelo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das</w:t>
      </w:r>
      <w:r>
        <w:rPr>
          <w:spacing w:val="26"/>
          <w:sz w:val="20"/>
        </w:rPr>
        <w:t xml:space="preserve"> </w:t>
      </w:r>
      <w:r>
        <w:rPr>
          <w:sz w:val="20"/>
        </w:rPr>
        <w:t>seguintes</w:t>
      </w:r>
      <w:r>
        <w:rPr>
          <w:spacing w:val="25"/>
          <w:sz w:val="20"/>
        </w:rPr>
        <w:t xml:space="preserve"> </w:t>
      </w:r>
      <w:r>
        <w:rPr>
          <w:sz w:val="20"/>
        </w:rPr>
        <w:t>condutas</w:t>
      </w:r>
      <w:r>
        <w:rPr>
          <w:spacing w:val="25"/>
          <w:sz w:val="20"/>
        </w:rPr>
        <w:t xml:space="preserve"> </w:t>
      </w:r>
      <w:r>
        <w:rPr>
          <w:sz w:val="20"/>
        </w:rPr>
        <w:t>previstas</w:t>
      </w:r>
      <w:r>
        <w:rPr>
          <w:spacing w:val="25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art.</w:t>
      </w:r>
      <w:r>
        <w:rPr>
          <w:spacing w:val="25"/>
          <w:sz w:val="20"/>
        </w:rPr>
        <w:t xml:space="preserve"> </w:t>
      </w:r>
      <w:r>
        <w:rPr>
          <w:sz w:val="20"/>
        </w:rPr>
        <w:t>155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14.133/2021:</w:t>
      </w:r>
    </w:p>
    <w:p w14:paraId="48117A35">
      <w:pPr>
        <w:pStyle w:val="9"/>
        <w:numPr>
          <w:ilvl w:val="2"/>
          <w:numId w:val="48"/>
        </w:numPr>
        <w:tabs>
          <w:tab w:val="left" w:pos="673"/>
        </w:tabs>
        <w:spacing w:before="2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18D2538">
      <w:pPr>
        <w:pStyle w:val="9"/>
        <w:numPr>
          <w:ilvl w:val="2"/>
          <w:numId w:val="48"/>
        </w:numPr>
        <w:tabs>
          <w:tab w:val="left" w:pos="684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dar</w:t>
      </w:r>
      <w:r>
        <w:rPr>
          <w:spacing w:val="10"/>
          <w:sz w:val="20"/>
        </w:rPr>
        <w:t xml:space="preserve"> </w:t>
      </w:r>
      <w:r>
        <w:rPr>
          <w:sz w:val="20"/>
        </w:rPr>
        <w:t>causa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0"/>
          <w:sz w:val="20"/>
        </w:rPr>
        <w:t xml:space="preserve"> </w:t>
      </w:r>
      <w:r>
        <w:rPr>
          <w:sz w:val="20"/>
        </w:rPr>
        <w:t>parcial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cause</w:t>
      </w:r>
      <w:r>
        <w:rPr>
          <w:spacing w:val="10"/>
          <w:sz w:val="20"/>
        </w:rPr>
        <w:t xml:space="preserve"> </w:t>
      </w:r>
      <w:r>
        <w:rPr>
          <w:sz w:val="20"/>
        </w:rPr>
        <w:t>grave</w:t>
      </w:r>
      <w:r>
        <w:rPr>
          <w:spacing w:val="10"/>
          <w:sz w:val="20"/>
        </w:rPr>
        <w:t xml:space="preserve"> </w:t>
      </w:r>
      <w:r>
        <w:rPr>
          <w:sz w:val="20"/>
        </w:rPr>
        <w:t>dano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0"/>
          <w:sz w:val="20"/>
        </w:rPr>
        <w:t xml:space="preserve"> </w:t>
      </w:r>
      <w:r>
        <w:rPr>
          <w:sz w:val="20"/>
        </w:rPr>
        <w:t>ao</w:t>
      </w:r>
      <w:r>
        <w:rPr>
          <w:spacing w:val="10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públicos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05847774">
      <w:pPr>
        <w:pStyle w:val="9"/>
        <w:numPr>
          <w:ilvl w:val="2"/>
          <w:numId w:val="48"/>
        </w:numPr>
        <w:tabs>
          <w:tab w:val="left" w:pos="673"/>
        </w:tabs>
        <w:spacing w:before="2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162B70F">
      <w:pPr>
        <w:pStyle w:val="9"/>
        <w:numPr>
          <w:ilvl w:val="2"/>
          <w:numId w:val="48"/>
        </w:numPr>
        <w:tabs>
          <w:tab w:val="left" w:pos="692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deixar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8"/>
          <w:sz w:val="20"/>
        </w:rPr>
        <w:t xml:space="preserve"> </w:t>
      </w:r>
      <w:r>
        <w:rPr>
          <w:sz w:val="20"/>
        </w:rPr>
        <w:t>exigida</w:t>
      </w:r>
      <w:r>
        <w:rPr>
          <w:spacing w:val="18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certame</w:t>
      </w:r>
      <w:r>
        <w:rPr>
          <w:spacing w:val="18"/>
          <w:sz w:val="20"/>
        </w:rPr>
        <w:t xml:space="preserve"> </w:t>
      </w:r>
      <w:r>
        <w:rPr>
          <w:sz w:val="20"/>
        </w:rPr>
        <w:t>ou</w:t>
      </w:r>
      <w:r>
        <w:rPr>
          <w:spacing w:val="18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qualquer</w:t>
      </w:r>
      <w:r>
        <w:rPr>
          <w:spacing w:val="18"/>
          <w:sz w:val="20"/>
        </w:rPr>
        <w:t xml:space="preserve"> </w:t>
      </w:r>
      <w:r>
        <w:rPr>
          <w:sz w:val="20"/>
        </w:rPr>
        <w:t>documento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tenha</w:t>
      </w:r>
      <w:r>
        <w:rPr>
          <w:spacing w:val="18"/>
          <w:sz w:val="20"/>
        </w:rPr>
        <w:t xml:space="preserve"> </w:t>
      </w:r>
      <w:r>
        <w:rPr>
          <w:sz w:val="20"/>
        </w:rPr>
        <w:t>sido</w:t>
      </w:r>
      <w:r>
        <w:rPr>
          <w:spacing w:val="18"/>
          <w:sz w:val="20"/>
        </w:rPr>
        <w:t xml:space="preserve"> </w:t>
      </w:r>
      <w:r>
        <w:rPr>
          <w:sz w:val="20"/>
        </w:rPr>
        <w:t>solicitado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6C37A4C">
      <w:pPr>
        <w:pStyle w:val="9"/>
        <w:numPr>
          <w:ilvl w:val="2"/>
          <w:numId w:val="48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902B2B9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1532672E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46BFDC2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6C628864">
      <w:pPr>
        <w:pStyle w:val="9"/>
        <w:numPr>
          <w:ilvl w:val="3"/>
          <w:numId w:val="48"/>
        </w:numPr>
        <w:tabs>
          <w:tab w:val="left" w:pos="823"/>
        </w:tabs>
        <w:spacing w:before="4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167364DF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1502EA6">
      <w:pPr>
        <w:pStyle w:val="9"/>
        <w:numPr>
          <w:ilvl w:val="2"/>
          <w:numId w:val="48"/>
        </w:numPr>
        <w:tabs>
          <w:tab w:val="left" w:pos="685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celebrar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entregar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2"/>
          <w:sz w:val="20"/>
        </w:rPr>
        <w:t xml:space="preserve"> </w:t>
      </w:r>
      <w:r>
        <w:rPr>
          <w:sz w:val="20"/>
        </w:rPr>
        <w:t>exigida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convocado</w:t>
      </w:r>
      <w:r>
        <w:rPr>
          <w:spacing w:val="12"/>
          <w:sz w:val="20"/>
        </w:rPr>
        <w:t xml:space="preserve"> </w:t>
      </w:r>
      <w:r>
        <w:rPr>
          <w:sz w:val="20"/>
        </w:rPr>
        <w:t>dentro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prazo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34C1C464">
      <w:pPr>
        <w:pStyle w:val="9"/>
        <w:numPr>
          <w:ilvl w:val="3"/>
          <w:numId w:val="48"/>
        </w:numPr>
        <w:tabs>
          <w:tab w:val="left" w:pos="857"/>
        </w:tabs>
        <w:spacing w:before="1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32"/>
          <w:sz w:val="20"/>
        </w:rPr>
        <w:t xml:space="preserve"> </w:t>
      </w:r>
      <w:r>
        <w:rPr>
          <w:sz w:val="20"/>
        </w:rPr>
        <w:t>sem</w:t>
      </w:r>
      <w:r>
        <w:rPr>
          <w:spacing w:val="3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assinar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contrato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ata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registro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preço,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aceitar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retirar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47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2829238D">
      <w:pPr>
        <w:pStyle w:val="9"/>
        <w:numPr>
          <w:ilvl w:val="2"/>
          <w:numId w:val="48"/>
        </w:numPr>
        <w:tabs>
          <w:tab w:val="left" w:pos="673"/>
        </w:tabs>
        <w:spacing w:before="2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04DEA23A">
      <w:pPr>
        <w:pStyle w:val="9"/>
        <w:numPr>
          <w:ilvl w:val="2"/>
          <w:numId w:val="48"/>
        </w:numPr>
        <w:tabs>
          <w:tab w:val="left" w:pos="700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2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6"/>
          <w:sz w:val="20"/>
        </w:rPr>
        <w:t xml:space="preserve"> </w:t>
      </w:r>
      <w:r>
        <w:rPr>
          <w:sz w:val="20"/>
        </w:rPr>
        <w:t>falsa</w:t>
      </w:r>
      <w:r>
        <w:rPr>
          <w:spacing w:val="26"/>
          <w:sz w:val="20"/>
        </w:rPr>
        <w:t xml:space="preserve"> </w:t>
      </w:r>
      <w:r>
        <w:rPr>
          <w:sz w:val="20"/>
        </w:rPr>
        <w:t>exigida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certame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prestar</w:t>
      </w:r>
      <w:r>
        <w:rPr>
          <w:spacing w:val="2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falsa</w:t>
      </w:r>
      <w:r>
        <w:rPr>
          <w:spacing w:val="26"/>
          <w:sz w:val="20"/>
        </w:rPr>
        <w:t xml:space="preserve"> </w:t>
      </w:r>
      <w:r>
        <w:rPr>
          <w:sz w:val="20"/>
        </w:rPr>
        <w:t>durante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certame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3D6F8D3">
      <w:pPr>
        <w:pStyle w:val="9"/>
        <w:numPr>
          <w:ilvl w:val="2"/>
          <w:numId w:val="48"/>
        </w:numPr>
        <w:tabs>
          <w:tab w:val="left" w:pos="673"/>
        </w:tabs>
        <w:spacing w:before="2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FCA743A">
      <w:pPr>
        <w:pStyle w:val="9"/>
        <w:numPr>
          <w:ilvl w:val="2"/>
          <w:numId w:val="48"/>
        </w:numPr>
        <w:tabs>
          <w:tab w:val="left" w:pos="773"/>
        </w:tabs>
        <w:spacing w:before="4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9064224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DB84EBB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2FC9BA86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5686E51A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75815104">
      <w:pPr>
        <w:pStyle w:val="9"/>
        <w:numPr>
          <w:ilvl w:val="2"/>
          <w:numId w:val="48"/>
        </w:numPr>
        <w:tabs>
          <w:tab w:val="left" w:pos="765"/>
        </w:tabs>
        <w:spacing w:before="40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73388AD5">
      <w:pPr>
        <w:pStyle w:val="9"/>
        <w:numPr>
          <w:ilvl w:val="2"/>
          <w:numId w:val="48"/>
        </w:numPr>
        <w:tabs>
          <w:tab w:val="left" w:pos="773"/>
        </w:tabs>
        <w:spacing w:before="22" w:after="0" w:line="240" w:lineRule="auto"/>
        <w:ind w:left="772" w:right="0" w:hanging="644"/>
        <w:jc w:val="left"/>
        <w:rPr>
          <w:sz w:val="22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2"/>
          <w:u w:val="single" w:color="000080"/>
        </w:rPr>
        <w:t>art.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5º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12.846,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agosto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2013.</w:t>
      </w:r>
      <w:r>
        <w:rPr>
          <w:color w:val="000080"/>
          <w:sz w:val="22"/>
          <w:u w:val="single" w:color="000080"/>
        </w:rPr>
        <w:fldChar w:fldCharType="end"/>
      </w:r>
    </w:p>
    <w:p w14:paraId="5DEA9980">
      <w:pPr>
        <w:pStyle w:val="9"/>
        <w:numPr>
          <w:ilvl w:val="1"/>
          <w:numId w:val="48"/>
        </w:numPr>
        <w:tabs>
          <w:tab w:val="left" w:pos="535"/>
        </w:tabs>
        <w:spacing w:before="3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que cometer qualquer das condutas discriminadas nos subitens anteriores ficará sujeito, sem prejuízo 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32DF98E9">
      <w:pPr>
        <w:pStyle w:val="9"/>
        <w:numPr>
          <w:ilvl w:val="2"/>
          <w:numId w:val="48"/>
        </w:numPr>
        <w:tabs>
          <w:tab w:val="left" w:pos="676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11.1.1, de menor potencial</w:t>
      </w:r>
      <w:r>
        <w:rPr>
          <w:spacing w:val="1"/>
          <w:sz w:val="20"/>
        </w:rPr>
        <w:t xml:space="preserve"> </w:t>
      </w:r>
      <w:r>
        <w:rPr>
          <w:sz w:val="20"/>
        </w:rPr>
        <w:t>ofensivo,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630B5F3E">
      <w:pPr>
        <w:pStyle w:val="9"/>
        <w:numPr>
          <w:ilvl w:val="2"/>
          <w:numId w:val="48"/>
        </w:numPr>
        <w:tabs>
          <w:tab w:val="left" w:pos="68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11.1.1 a 11.1.12, que</w:t>
      </w:r>
      <w:r>
        <w:rPr>
          <w:spacing w:val="1"/>
          <w:sz w:val="20"/>
        </w:rPr>
        <w:t xml:space="preserve"> </w:t>
      </w:r>
      <w:r>
        <w:rPr>
          <w:sz w:val="20"/>
        </w:rPr>
        <w:t>não poderá ser inferior a 0,5% (cinco décimos por cento) nem superior a 30% (trinta por cento) do valor do Contrato, devendo ser</w:t>
      </w:r>
      <w:r>
        <w:rPr>
          <w:spacing w:val="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388438C8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35F9B6C8">
      <w:pPr>
        <w:pStyle w:val="9"/>
        <w:numPr>
          <w:ilvl w:val="0"/>
          <w:numId w:val="49"/>
        </w:numPr>
        <w:tabs>
          <w:tab w:val="left" w:pos="336"/>
        </w:tabs>
        <w:spacing w:before="75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FA5D993">
      <w:pPr>
        <w:pStyle w:val="9"/>
        <w:numPr>
          <w:ilvl w:val="0"/>
          <w:numId w:val="49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7DD96E3F">
      <w:pPr>
        <w:pStyle w:val="9"/>
        <w:numPr>
          <w:ilvl w:val="0"/>
          <w:numId w:val="49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2E6AC31E">
      <w:pPr>
        <w:pStyle w:val="6"/>
        <w:spacing w:before="10"/>
        <w:rPr>
          <w:sz w:val="26"/>
        </w:rPr>
      </w:pPr>
    </w:p>
    <w:p w14:paraId="25043EF4">
      <w:pPr>
        <w:pStyle w:val="9"/>
        <w:numPr>
          <w:ilvl w:val="3"/>
          <w:numId w:val="48"/>
        </w:numPr>
        <w:tabs>
          <w:tab w:val="left" w:pos="835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Na hipótese de a infração ser cometida antes da celebração do contrato, a base de cálculo da multa do item 11.2.2 será 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A2E40D8">
      <w:pPr>
        <w:pStyle w:val="9"/>
        <w:numPr>
          <w:ilvl w:val="3"/>
          <w:numId w:val="48"/>
        </w:numPr>
        <w:tabs>
          <w:tab w:val="left" w:pos="82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Em caso de reincidência, o valor total das multas administrativas aplicadas não poderá exceder o limite de 30% (trinta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9958825">
      <w:pPr>
        <w:pStyle w:val="9"/>
        <w:numPr>
          <w:ilvl w:val="3"/>
          <w:numId w:val="48"/>
        </w:numPr>
        <w:tabs>
          <w:tab w:val="left" w:pos="864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Administração ao </w:t>
      </w:r>
      <w:r>
        <w:rPr>
          <w:b/>
          <w:sz w:val="20"/>
        </w:rPr>
        <w:t>CONTRATADO</w:t>
      </w:r>
      <w:r>
        <w:rPr>
          <w:sz w:val="20"/>
        </w:rPr>
        <w:t>, além da perda desse valor, a diferença será descontada da garantia prestada ou será cobrada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8º,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369AD050">
      <w:pPr>
        <w:pStyle w:val="9"/>
        <w:numPr>
          <w:ilvl w:val="3"/>
          <w:numId w:val="48"/>
        </w:numPr>
        <w:tabs>
          <w:tab w:val="left" w:pos="828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penalidade de multa pode ser aplicada cumulativamente com as demais sanções, na forma do art. 156, § 7º,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14.133/2021.</w:t>
      </w:r>
    </w:p>
    <w:p w14:paraId="754961F3">
      <w:pPr>
        <w:pStyle w:val="9"/>
        <w:numPr>
          <w:ilvl w:val="2"/>
          <w:numId w:val="48"/>
        </w:numPr>
        <w:tabs>
          <w:tab w:val="left" w:pos="683"/>
        </w:tabs>
        <w:spacing w:before="2" w:after="0" w:line="240" w:lineRule="auto"/>
        <w:ind w:left="682" w:right="0" w:hanging="554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licitar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contratar,</w:t>
      </w:r>
      <w:r>
        <w:rPr>
          <w:spacing w:val="9"/>
          <w:sz w:val="20"/>
        </w:rPr>
        <w:t xml:space="preserve"> </w:t>
      </w:r>
      <w:r>
        <w:rPr>
          <w:sz w:val="20"/>
        </w:rPr>
        <w:t>prevista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9"/>
          <w:sz w:val="20"/>
        </w:rPr>
        <w:t xml:space="preserve"> </w:t>
      </w:r>
      <w:r>
        <w:rPr>
          <w:sz w:val="20"/>
        </w:rPr>
        <w:t>III,</w:t>
      </w:r>
      <w:r>
        <w:rPr>
          <w:spacing w:val="9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4º,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9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subitens</w:t>
      </w:r>
    </w:p>
    <w:p w14:paraId="534F3FF8">
      <w:pPr>
        <w:pStyle w:val="6"/>
        <w:spacing w:before="40" w:line="280" w:lineRule="auto"/>
        <w:ind w:left="129" w:right="142"/>
        <w:jc w:val="both"/>
      </w:pPr>
      <w:r>
        <w:t>11.1.2 a 11.1.7, quando não se justificar a imposição de penalidade mais grave, e impedirá o responsável de licitar ou contratar no</w:t>
      </w:r>
      <w:r>
        <w:rPr>
          <w:spacing w:val="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705D2ED7">
      <w:pPr>
        <w:pStyle w:val="6"/>
        <w:spacing w:before="3" w:line="278" w:lineRule="auto"/>
        <w:ind w:left="129" w:right="142"/>
        <w:jc w:val="both"/>
      </w:pPr>
      <w:r>
        <w:t>11.2.4 Declaração de inidoneidade para licitar ou contratar, prevista no a</w:t>
      </w:r>
      <w:r>
        <w:rPr>
          <w:rFonts w:ascii="Segoe UI" w:hAnsi="Segoe UI"/>
        </w:rPr>
        <w:t xml:space="preserve">rt. 156, IV, § 5º, da Lei nº 14.133/2021, </w:t>
      </w:r>
      <w:r>
        <w:t>nos casos</w:t>
      </w:r>
      <w:r>
        <w:rPr>
          <w:spacing w:val="1"/>
        </w:rPr>
        <w:t xml:space="preserve"> </w:t>
      </w:r>
      <w:r>
        <w:t>relacionados nos subitens 11.1.8 a 11.1.12, bem como nos demais casos que justifiquem a imposição da penalidade mais grave, que</w:t>
      </w:r>
      <w:r>
        <w:rPr>
          <w:spacing w:val="-47"/>
        </w:rPr>
        <w:t xml:space="preserve"> </w:t>
      </w:r>
      <w:r>
        <w:t>impedirá o responsável de licitar ou contratar no âmbito da Administração Pública direta e indireta de todos os entes federativos,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0BDB13D8">
      <w:pPr>
        <w:pStyle w:val="9"/>
        <w:numPr>
          <w:ilvl w:val="1"/>
          <w:numId w:val="48"/>
        </w:numPr>
        <w:tabs>
          <w:tab w:val="left" w:pos="574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156,</w:t>
      </w:r>
      <w:r>
        <w:rPr>
          <w:spacing w:val="1"/>
          <w:sz w:val="20"/>
        </w:rPr>
        <w:t xml:space="preserve"> </w:t>
      </w:r>
      <w:r>
        <w:rPr>
          <w:sz w:val="20"/>
        </w:rPr>
        <w:t>II,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injustificado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cumprimento das obrigações contratuais sujeitará o ou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</w:t>
      </w:r>
      <w:r>
        <w:rPr>
          <w:spacing w:val="1"/>
          <w:sz w:val="20"/>
        </w:rPr>
        <w:t xml:space="preserve"> </w:t>
      </w:r>
      <w:r>
        <w:rPr>
          <w:sz w:val="20"/>
        </w:rPr>
        <w:t>Código Civil, à multa de mora no percentual de 1% (um por cento) por dia útil que exceder o prazo estipulado, a incidir sobre o</w:t>
      </w:r>
      <w:r>
        <w:rPr>
          <w:spacing w:val="1"/>
          <w:sz w:val="20"/>
        </w:rPr>
        <w:t xml:space="preserve"> </w:t>
      </w:r>
      <w:r>
        <w:rPr>
          <w:sz w:val="20"/>
        </w:rPr>
        <w:t>valor da nota de empenho ou do saldo não atendido, nos termos do art. 227 da Lei estadual n.º 287, de 04 de dezembro de 1979,</w:t>
      </w:r>
      <w:r>
        <w:rPr>
          <w:spacing w:val="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962E58F">
      <w:pPr>
        <w:pStyle w:val="9"/>
        <w:numPr>
          <w:ilvl w:val="2"/>
          <w:numId w:val="48"/>
        </w:numPr>
        <w:tabs>
          <w:tab w:val="left" w:pos="682"/>
        </w:tabs>
        <w:spacing w:before="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</w:t>
      </w:r>
      <w:r>
        <w:rPr>
          <w:spacing w:val="1"/>
          <w:sz w:val="20"/>
        </w:rPr>
        <w:t xml:space="preserve"> </w:t>
      </w:r>
      <w:r>
        <w:rPr>
          <w:sz w:val="20"/>
        </w:rPr>
        <w:t>(sete centésimos por cento) sobre o valor total do Contrato por dia útil que exceder o prazo estipulado até o máximo de 2 % (dois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2C1AA5DB">
      <w:pPr>
        <w:pStyle w:val="9"/>
        <w:numPr>
          <w:ilvl w:val="2"/>
          <w:numId w:val="48"/>
        </w:numPr>
        <w:tabs>
          <w:tab w:val="left" w:pos="680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11.3.1 autoriza a Administração a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2EC9805F">
      <w:pPr>
        <w:pStyle w:val="9"/>
        <w:numPr>
          <w:ilvl w:val="2"/>
          <w:numId w:val="48"/>
        </w:numPr>
        <w:tabs>
          <w:tab w:val="left" w:pos="698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unilateral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cumulada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10A0968">
      <w:pPr>
        <w:pStyle w:val="9"/>
        <w:numPr>
          <w:ilvl w:val="1"/>
          <w:numId w:val="48"/>
        </w:numPr>
        <w:tabs>
          <w:tab w:val="left" w:pos="546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</w:t>
      </w:r>
      <w:r>
        <w:rPr>
          <w:spacing w:val="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AB324FA">
      <w:pPr>
        <w:pStyle w:val="9"/>
        <w:numPr>
          <w:ilvl w:val="2"/>
          <w:numId w:val="48"/>
        </w:numPr>
        <w:tabs>
          <w:tab w:val="left" w:pos="699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</w:t>
      </w:r>
      <w:r>
        <w:rPr>
          <w:spacing w:val="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5E455A7B">
      <w:pPr>
        <w:pStyle w:val="9"/>
        <w:numPr>
          <w:ilvl w:val="1"/>
          <w:numId w:val="48"/>
        </w:numPr>
        <w:tabs>
          <w:tab w:val="left" w:pos="546"/>
        </w:tabs>
        <w:spacing w:before="3" w:after="0" w:line="271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Na aplicação das sanções serão considerados os seguintes requisitos, previstos no art. </w:t>
      </w:r>
      <w:r>
        <w:rPr>
          <w:rFonts w:ascii="Segoe UI" w:hAnsi="Segoe UI"/>
          <w:sz w:val="20"/>
        </w:rPr>
        <w:t>156, § 1º, incisos I a V, da Lei nº</w:t>
      </w:r>
      <w:r>
        <w:rPr>
          <w:rFonts w:ascii="Segoe UI" w:hAnsi="Segoe UI"/>
          <w:spacing w:val="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570C56D5">
      <w:pPr>
        <w:pStyle w:val="9"/>
        <w:numPr>
          <w:ilvl w:val="2"/>
          <w:numId w:val="48"/>
        </w:numPr>
        <w:tabs>
          <w:tab w:val="left" w:pos="673"/>
        </w:tabs>
        <w:spacing w:before="0" w:after="0" w:line="228" w:lineRule="exact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4644688C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4E302E26">
      <w:pPr>
        <w:pStyle w:val="9"/>
        <w:numPr>
          <w:ilvl w:val="2"/>
          <w:numId w:val="48"/>
        </w:numPr>
        <w:tabs>
          <w:tab w:val="left" w:pos="681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7"/>
          <w:sz w:val="20"/>
        </w:rPr>
        <w:t xml:space="preserve"> </w:t>
      </w:r>
      <w:r>
        <w:rPr>
          <w:sz w:val="20"/>
        </w:rPr>
        <w:t>agravantes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atenuantes,</w:t>
      </w:r>
      <w:r>
        <w:rPr>
          <w:spacing w:val="7"/>
          <w:sz w:val="20"/>
        </w:rPr>
        <w:t xml:space="preserve"> </w:t>
      </w:r>
      <w:r>
        <w:rPr>
          <w:sz w:val="20"/>
        </w:rPr>
        <w:t>observadas</w:t>
      </w:r>
      <w:r>
        <w:rPr>
          <w:spacing w:val="7"/>
          <w:sz w:val="20"/>
        </w:rPr>
        <w:t xml:space="preserve"> </w:t>
      </w:r>
      <w:r>
        <w:rPr>
          <w:sz w:val="20"/>
        </w:rPr>
        <w:t>aquelas</w:t>
      </w:r>
      <w:r>
        <w:rPr>
          <w:spacing w:val="7"/>
          <w:sz w:val="20"/>
        </w:rPr>
        <w:t xml:space="preserve"> </w:t>
      </w:r>
      <w:r>
        <w:rPr>
          <w:sz w:val="20"/>
        </w:rPr>
        <w:t>previstas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arts.</w:t>
      </w:r>
      <w:r>
        <w:rPr>
          <w:spacing w:val="7"/>
          <w:sz w:val="20"/>
        </w:rPr>
        <w:t xml:space="preserve"> </w:t>
      </w:r>
      <w:r>
        <w:rPr>
          <w:sz w:val="20"/>
        </w:rPr>
        <w:t>71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72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n°</w:t>
      </w:r>
      <w:r>
        <w:rPr>
          <w:spacing w:val="7"/>
          <w:sz w:val="20"/>
        </w:rPr>
        <w:t xml:space="preserve"> </w:t>
      </w:r>
      <w:r>
        <w:rPr>
          <w:sz w:val="20"/>
        </w:rPr>
        <w:t>5.427,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1º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abril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2009;</w:t>
      </w:r>
    </w:p>
    <w:p w14:paraId="0A5430D9">
      <w:pPr>
        <w:pStyle w:val="9"/>
        <w:numPr>
          <w:ilvl w:val="2"/>
          <w:numId w:val="48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703318FA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05BC270A">
      <w:pPr>
        <w:pStyle w:val="9"/>
        <w:numPr>
          <w:ilvl w:val="1"/>
          <w:numId w:val="48"/>
        </w:numPr>
        <w:tabs>
          <w:tab w:val="left" w:pos="548"/>
        </w:tabs>
        <w:spacing w:before="41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35"/>
          <w:sz w:val="20"/>
        </w:rPr>
        <w:t xml:space="preserve"> </w:t>
      </w:r>
      <w:r>
        <w:rPr>
          <w:sz w:val="20"/>
        </w:rPr>
        <w:t>das</w:t>
      </w:r>
      <w:r>
        <w:rPr>
          <w:spacing w:val="35"/>
          <w:sz w:val="20"/>
        </w:rPr>
        <w:t xml:space="preserve"> </w:t>
      </w:r>
      <w:r>
        <w:rPr>
          <w:sz w:val="20"/>
        </w:rPr>
        <w:t>penalidades</w:t>
      </w:r>
      <w:r>
        <w:rPr>
          <w:spacing w:val="35"/>
          <w:sz w:val="20"/>
        </w:rPr>
        <w:t xml:space="preserve"> </w:t>
      </w:r>
      <w:r>
        <w:rPr>
          <w:sz w:val="20"/>
        </w:rPr>
        <w:t>é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35"/>
          <w:sz w:val="20"/>
        </w:rPr>
        <w:t xml:space="preserve"> </w:t>
      </w:r>
      <w:r>
        <w:rPr>
          <w:sz w:val="20"/>
        </w:rPr>
        <w:t>exclusiva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órgão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entidade</w:t>
      </w:r>
      <w:r>
        <w:rPr>
          <w:spacing w:val="35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34"/>
          <w:sz w:val="20"/>
        </w:rPr>
        <w:t xml:space="preserve"> </w:t>
      </w:r>
      <w:r>
        <w:rPr>
          <w:sz w:val="20"/>
        </w:rPr>
        <w:t>sendo</w:t>
      </w:r>
      <w:r>
        <w:rPr>
          <w:spacing w:val="35"/>
          <w:sz w:val="20"/>
        </w:rPr>
        <w:t xml:space="preserve"> </w:t>
      </w:r>
      <w:r>
        <w:rPr>
          <w:sz w:val="20"/>
        </w:rPr>
        <w:t>competentes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aplicação:</w:t>
      </w:r>
    </w:p>
    <w:p w14:paraId="5875383B">
      <w:pPr>
        <w:pStyle w:val="9"/>
        <w:numPr>
          <w:ilvl w:val="0"/>
          <w:numId w:val="50"/>
        </w:numPr>
        <w:tabs>
          <w:tab w:val="left" w:pos="336"/>
        </w:tabs>
        <w:spacing w:before="1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10531CB4">
      <w:pPr>
        <w:pStyle w:val="9"/>
        <w:numPr>
          <w:ilvl w:val="0"/>
          <w:numId w:val="50"/>
        </w:numPr>
        <w:tabs>
          <w:tab w:val="left" w:pos="347"/>
        </w:tabs>
        <w:spacing w:before="4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5EF79E88">
      <w:pPr>
        <w:pStyle w:val="9"/>
        <w:numPr>
          <w:ilvl w:val="1"/>
          <w:numId w:val="50"/>
        </w:numPr>
        <w:tabs>
          <w:tab w:val="left" w:pos="497"/>
        </w:tabs>
        <w:spacing w:before="34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35CA814A">
      <w:pPr>
        <w:pStyle w:val="9"/>
        <w:numPr>
          <w:ilvl w:val="1"/>
          <w:numId w:val="50"/>
        </w:numPr>
        <w:tabs>
          <w:tab w:val="left" w:pos="521"/>
        </w:tabs>
        <w:spacing w:before="34" w:after="0" w:line="268" w:lineRule="auto"/>
        <w:ind w:left="129" w:right="142" w:firstLine="0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tratando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6"/>
          <w:sz w:val="20"/>
        </w:rPr>
        <w:t xml:space="preserve"> </w:t>
      </w:r>
      <w:r>
        <w:rPr>
          <w:sz w:val="20"/>
        </w:rPr>
        <w:t>realizada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Indireta</w:t>
      </w:r>
      <w:r>
        <w:rPr>
          <w:spacing w:val="6"/>
          <w:sz w:val="20"/>
        </w:rPr>
        <w:t xml:space="preserve"> </w:t>
      </w:r>
      <w:r>
        <w:rPr>
          <w:sz w:val="20"/>
        </w:rPr>
        <w:t>(fundação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autarquia),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autoridade</w:t>
      </w:r>
      <w:r>
        <w:rPr>
          <w:spacing w:val="6"/>
          <w:sz w:val="20"/>
        </w:rPr>
        <w:t xml:space="preserve"> </w:t>
      </w:r>
      <w:r>
        <w:rPr>
          <w:sz w:val="20"/>
        </w:rPr>
        <w:t>máxima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entidade.</w:t>
      </w:r>
    </w:p>
    <w:p w14:paraId="7A5A2693">
      <w:pPr>
        <w:pStyle w:val="6"/>
        <w:spacing w:before="8"/>
        <w:rPr>
          <w:sz w:val="24"/>
        </w:rPr>
      </w:pPr>
    </w:p>
    <w:p w14:paraId="09A3062E">
      <w:pPr>
        <w:pStyle w:val="9"/>
        <w:numPr>
          <w:ilvl w:val="1"/>
          <w:numId w:val="48"/>
        </w:numPr>
        <w:tabs>
          <w:tab w:val="left" w:pos="529"/>
        </w:tabs>
        <w:spacing w:before="0" w:after="0" w:line="276" w:lineRule="auto"/>
        <w:ind w:left="129" w:right="142" w:firstLine="0"/>
        <w:jc w:val="both"/>
        <w:rPr>
          <w:sz w:val="20"/>
        </w:rPr>
      </w:pPr>
      <w:r>
        <w:rPr>
          <w:sz w:val="20"/>
        </w:rPr>
        <w:t>A aplicação de quaisquer das penalidades realizar-se-á em processo administrativo que assegurará o contraditório e a ampla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defesa ao </w:t>
      </w:r>
      <w:r>
        <w:rPr>
          <w:b/>
          <w:sz w:val="20"/>
        </w:rPr>
        <w:t>CONTRATADO</w:t>
      </w:r>
      <w:r>
        <w:rPr>
          <w:sz w:val="20"/>
        </w:rPr>
        <w:t xml:space="preserve">, na forma do art. </w:t>
      </w:r>
      <w:r>
        <w:rPr>
          <w:rFonts w:ascii="Segoe UI" w:hAnsi="Segoe UI"/>
          <w:sz w:val="20"/>
        </w:rPr>
        <w:t>156, § 6º, I, da Lei nº 14.133/2021</w:t>
      </w:r>
      <w:r>
        <w:rPr>
          <w:sz w:val="20"/>
        </w:rPr>
        <w:t>, devendo ser observado o procedimento previsto</w:t>
      </w:r>
      <w:r>
        <w:rPr>
          <w:spacing w:val="-47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53E632DC">
      <w:pPr>
        <w:pStyle w:val="9"/>
        <w:numPr>
          <w:ilvl w:val="2"/>
          <w:numId w:val="48"/>
        </w:numPr>
        <w:tabs>
          <w:tab w:val="left" w:pos="688"/>
        </w:tabs>
        <w:spacing w:before="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A aplicação de sanção será antecedida de intimação do </w:t>
      </w:r>
      <w:r>
        <w:rPr>
          <w:b/>
          <w:sz w:val="20"/>
        </w:rPr>
        <w:t>CONTRATADO</w:t>
      </w:r>
      <w:r>
        <w:rPr>
          <w:sz w:val="20"/>
        </w:rPr>
        <w:t>, que indicará a infração cometida, os fatos, os</w:t>
      </w:r>
      <w:r>
        <w:rPr>
          <w:spacing w:val="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2"/>
          <w:sz w:val="20"/>
        </w:rPr>
        <w:t xml:space="preserve"> </w:t>
      </w:r>
      <w:r>
        <w:rPr>
          <w:sz w:val="20"/>
        </w:rPr>
        <w:t>infringidos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2"/>
          <w:sz w:val="20"/>
        </w:rPr>
        <w:t xml:space="preserve"> </w:t>
      </w:r>
      <w:r>
        <w:rPr>
          <w:sz w:val="20"/>
        </w:rPr>
        <w:t>legais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penalidade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pretende</w:t>
      </w:r>
      <w:r>
        <w:rPr>
          <w:spacing w:val="2"/>
          <w:sz w:val="20"/>
        </w:rPr>
        <w:t xml:space="preserve"> </w:t>
      </w:r>
      <w:r>
        <w:rPr>
          <w:sz w:val="20"/>
        </w:rPr>
        <w:t>imputar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respectivo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</w:p>
    <w:p w14:paraId="6E3698EB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0C0CE082">
      <w:pPr>
        <w:pStyle w:val="6"/>
        <w:spacing w:before="75"/>
        <w:ind w:left="129"/>
      </w:pPr>
      <w:r>
        <w:t>e/ou</w:t>
      </w:r>
      <w:r>
        <w:rPr>
          <w:spacing w:val="-2"/>
        </w:rPr>
        <w:t xml:space="preserve"> </w:t>
      </w:r>
      <w:r>
        <w:t>valor,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defesa,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provas.</w:t>
      </w:r>
    </w:p>
    <w:p w14:paraId="72BBDB85">
      <w:pPr>
        <w:pStyle w:val="9"/>
        <w:numPr>
          <w:ilvl w:val="2"/>
          <w:numId w:val="48"/>
        </w:numPr>
        <w:tabs>
          <w:tab w:val="left" w:pos="662"/>
        </w:tabs>
        <w:spacing w:before="40" w:after="0" w:line="240" w:lineRule="auto"/>
        <w:ind w:left="661" w:right="0" w:hanging="533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37D6E1A8">
      <w:pPr>
        <w:pStyle w:val="9"/>
        <w:numPr>
          <w:ilvl w:val="0"/>
          <w:numId w:val="51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1158408B">
      <w:pPr>
        <w:pStyle w:val="9"/>
        <w:numPr>
          <w:ilvl w:val="0"/>
          <w:numId w:val="51"/>
        </w:numPr>
        <w:tabs>
          <w:tab w:val="left" w:pos="378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15</w:t>
      </w:r>
      <w:r>
        <w:rPr>
          <w:spacing w:val="29"/>
          <w:sz w:val="20"/>
        </w:rPr>
        <w:t xml:space="preserve"> </w:t>
      </w:r>
      <w:r>
        <w:rPr>
          <w:sz w:val="20"/>
        </w:rPr>
        <w:t>(quinze)</w:t>
      </w:r>
      <w:r>
        <w:rPr>
          <w:spacing w:val="29"/>
          <w:sz w:val="20"/>
        </w:rPr>
        <w:t xml:space="preserve"> </w:t>
      </w:r>
      <w:r>
        <w:rPr>
          <w:sz w:val="20"/>
        </w:rPr>
        <w:t>dias</w:t>
      </w:r>
      <w:r>
        <w:rPr>
          <w:spacing w:val="30"/>
          <w:sz w:val="20"/>
        </w:rPr>
        <w:t xml:space="preserve"> </w:t>
      </w:r>
      <w:r>
        <w:rPr>
          <w:sz w:val="20"/>
        </w:rPr>
        <w:t>úteis,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30"/>
          <w:sz w:val="20"/>
        </w:rPr>
        <w:t xml:space="preserve"> </w:t>
      </w:r>
      <w:r>
        <w:rPr>
          <w:sz w:val="20"/>
        </w:rPr>
        <w:t>caso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30"/>
          <w:sz w:val="20"/>
        </w:rPr>
        <w:t xml:space="preserve"> </w:t>
      </w:r>
      <w:r>
        <w:rPr>
          <w:sz w:val="20"/>
        </w:rPr>
        <w:t>sanções</w:t>
      </w:r>
      <w:r>
        <w:rPr>
          <w:spacing w:val="29"/>
          <w:sz w:val="20"/>
        </w:rPr>
        <w:t xml:space="preserve"> </w:t>
      </w:r>
      <w:r>
        <w:rPr>
          <w:sz w:val="20"/>
        </w:rPr>
        <w:t>previstas</w:t>
      </w:r>
      <w:r>
        <w:rPr>
          <w:spacing w:val="30"/>
          <w:sz w:val="20"/>
        </w:rPr>
        <w:t xml:space="preserve"> </w:t>
      </w:r>
      <w:r>
        <w:rPr>
          <w:sz w:val="20"/>
        </w:rPr>
        <w:t>nos</w:t>
      </w:r>
      <w:r>
        <w:rPr>
          <w:spacing w:val="29"/>
          <w:sz w:val="20"/>
        </w:rPr>
        <w:t xml:space="preserve"> </w:t>
      </w:r>
      <w:r>
        <w:rPr>
          <w:sz w:val="20"/>
        </w:rPr>
        <w:t>itens</w:t>
      </w:r>
      <w:r>
        <w:rPr>
          <w:spacing w:val="30"/>
          <w:sz w:val="20"/>
        </w:rPr>
        <w:t xml:space="preserve"> </w:t>
      </w:r>
      <w:r>
        <w:rPr>
          <w:sz w:val="20"/>
        </w:rPr>
        <w:t>11.2.3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11.2.4,</w:t>
      </w:r>
      <w:r>
        <w:rPr>
          <w:spacing w:val="29"/>
          <w:sz w:val="20"/>
        </w:rPr>
        <w:t xml:space="preserve"> </w:t>
      </w:r>
      <w:r>
        <w:rPr>
          <w:sz w:val="20"/>
        </w:rPr>
        <w:t>contado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30"/>
          <w:sz w:val="20"/>
        </w:rPr>
        <w:t xml:space="preserve"> </w:t>
      </w:r>
      <w:r>
        <w:rPr>
          <w:sz w:val="20"/>
        </w:rPr>
        <w:t>data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30"/>
          <w:sz w:val="20"/>
        </w:rPr>
        <w:t xml:space="preserve"> </w:t>
      </w:r>
      <w:r>
        <w:rPr>
          <w:sz w:val="20"/>
        </w:rPr>
        <w:t>intimação,</w:t>
      </w:r>
      <w:r>
        <w:rPr>
          <w:spacing w:val="-47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10111EB">
      <w:pPr>
        <w:pStyle w:val="9"/>
        <w:numPr>
          <w:ilvl w:val="2"/>
          <w:numId w:val="48"/>
        </w:numPr>
        <w:tabs>
          <w:tab w:val="left" w:pos="679"/>
        </w:tabs>
        <w:spacing w:before="1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5"/>
          <w:sz w:val="20"/>
        </w:rPr>
        <w:t xml:space="preserve"> </w:t>
      </w:r>
      <w:r>
        <w:rPr>
          <w:sz w:val="20"/>
        </w:rPr>
        <w:t>emitida</w:t>
      </w:r>
      <w:r>
        <w:rPr>
          <w:spacing w:val="5"/>
          <w:sz w:val="20"/>
        </w:rPr>
        <w:t xml:space="preserve"> </w:t>
      </w:r>
      <w:r>
        <w:rPr>
          <w:sz w:val="20"/>
        </w:rPr>
        <w:t>decisão</w:t>
      </w:r>
      <w:r>
        <w:rPr>
          <w:spacing w:val="5"/>
          <w:sz w:val="20"/>
        </w:rPr>
        <w:t xml:space="preserve"> </w:t>
      </w:r>
      <w:r>
        <w:rPr>
          <w:sz w:val="20"/>
        </w:rPr>
        <w:t>conclusiva</w:t>
      </w:r>
      <w:r>
        <w:rPr>
          <w:spacing w:val="5"/>
          <w:sz w:val="20"/>
        </w:rPr>
        <w:t xml:space="preserve"> </w:t>
      </w:r>
      <w:r>
        <w:rPr>
          <w:sz w:val="20"/>
        </w:rPr>
        <w:t>sobre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aplicação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sanção,</w:t>
      </w:r>
      <w:r>
        <w:rPr>
          <w:spacing w:val="5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autoridade</w:t>
      </w:r>
      <w:r>
        <w:rPr>
          <w:spacing w:val="5"/>
          <w:sz w:val="20"/>
        </w:rPr>
        <w:t xml:space="preserve"> </w:t>
      </w:r>
      <w:r>
        <w:rPr>
          <w:sz w:val="20"/>
        </w:rPr>
        <w:t>competente,</w:t>
      </w:r>
      <w:r>
        <w:rPr>
          <w:spacing w:val="5"/>
          <w:sz w:val="20"/>
        </w:rPr>
        <w:t xml:space="preserve"> </w:t>
      </w:r>
      <w:r>
        <w:rPr>
          <w:sz w:val="20"/>
        </w:rPr>
        <w:t>devendo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apresentada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64ADCBE0">
      <w:pPr>
        <w:pStyle w:val="9"/>
        <w:numPr>
          <w:ilvl w:val="1"/>
          <w:numId w:val="48"/>
        </w:numPr>
        <w:tabs>
          <w:tab w:val="left" w:pos="512"/>
        </w:tabs>
        <w:spacing w:before="2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0C18DD1D">
      <w:pPr>
        <w:pStyle w:val="9"/>
        <w:numPr>
          <w:ilvl w:val="0"/>
          <w:numId w:val="52"/>
        </w:numPr>
        <w:tabs>
          <w:tab w:val="left" w:pos="342"/>
        </w:tabs>
        <w:spacing w:before="4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obrigação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reparação</w:t>
      </w:r>
      <w:r>
        <w:rPr>
          <w:spacing w:val="6"/>
          <w:sz w:val="20"/>
        </w:rPr>
        <w:t xml:space="preserve"> </w:t>
      </w:r>
      <w:r>
        <w:rPr>
          <w:sz w:val="20"/>
        </w:rPr>
        <w:t>integral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dano</w:t>
      </w:r>
      <w:r>
        <w:rPr>
          <w:spacing w:val="6"/>
          <w:sz w:val="20"/>
        </w:rPr>
        <w:t xml:space="preserve"> </w:t>
      </w:r>
      <w:r>
        <w:rPr>
          <w:sz w:val="20"/>
        </w:rPr>
        <w:t>causado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Pública,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6"/>
          <w:sz w:val="20"/>
        </w:rPr>
        <w:t xml:space="preserve"> </w:t>
      </w:r>
      <w:r>
        <w:rPr>
          <w:sz w:val="20"/>
        </w:rPr>
        <w:t>156,</w:t>
      </w:r>
      <w:r>
        <w:rPr>
          <w:spacing w:val="6"/>
          <w:sz w:val="20"/>
        </w:rPr>
        <w:t xml:space="preserve"> </w:t>
      </w:r>
      <w:r>
        <w:rPr>
          <w:sz w:val="20"/>
        </w:rPr>
        <w:t>§</w:t>
      </w:r>
      <w:r>
        <w:rPr>
          <w:spacing w:val="6"/>
          <w:sz w:val="20"/>
        </w:rPr>
        <w:t xml:space="preserve"> </w:t>
      </w:r>
      <w:r>
        <w:rPr>
          <w:sz w:val="20"/>
        </w:rPr>
        <w:t>9º,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Lei</w:t>
      </w:r>
      <w:r>
        <w:rPr>
          <w:spacing w:val="6"/>
          <w:sz w:val="20"/>
        </w:rPr>
        <w:t xml:space="preserve"> </w:t>
      </w:r>
      <w:r>
        <w:rPr>
          <w:sz w:val="20"/>
        </w:rPr>
        <w:t>nº</w:t>
      </w:r>
      <w:r>
        <w:rPr>
          <w:spacing w:val="6"/>
          <w:sz w:val="20"/>
        </w:rPr>
        <w:t xml:space="preserve"> </w:t>
      </w:r>
      <w:r>
        <w:rPr>
          <w:sz w:val="20"/>
        </w:rPr>
        <w:t>14.133/2021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81BB2A3">
      <w:pPr>
        <w:pStyle w:val="9"/>
        <w:numPr>
          <w:ilvl w:val="0"/>
          <w:numId w:val="52"/>
        </w:numPr>
        <w:tabs>
          <w:tab w:val="left" w:pos="388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rescisão</w:t>
      </w:r>
      <w:r>
        <w:rPr>
          <w:spacing w:val="40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Contrato,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forma</w:t>
      </w:r>
      <w:r>
        <w:rPr>
          <w:spacing w:val="40"/>
          <w:sz w:val="20"/>
        </w:rPr>
        <w:t xml:space="preserve"> </w:t>
      </w:r>
      <w:r>
        <w:rPr>
          <w:sz w:val="20"/>
        </w:rPr>
        <w:t>dos</w:t>
      </w:r>
      <w:r>
        <w:rPr>
          <w:spacing w:val="40"/>
          <w:sz w:val="20"/>
        </w:rPr>
        <w:t xml:space="preserve"> </w:t>
      </w:r>
      <w:r>
        <w:rPr>
          <w:sz w:val="20"/>
        </w:rPr>
        <w:t>arts.</w:t>
      </w:r>
      <w:r>
        <w:rPr>
          <w:spacing w:val="40"/>
          <w:sz w:val="20"/>
        </w:rPr>
        <w:t xml:space="preserve"> </w:t>
      </w:r>
      <w:r>
        <w:rPr>
          <w:sz w:val="20"/>
        </w:rPr>
        <w:t>138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139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Lei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0"/>
          <w:sz w:val="20"/>
        </w:rPr>
        <w:t xml:space="preserve"> </w:t>
      </w:r>
      <w:r>
        <w:rPr>
          <w:sz w:val="20"/>
        </w:rPr>
        <w:t>garantido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20C79935">
      <w:pPr>
        <w:pStyle w:val="6"/>
        <w:spacing w:before="7"/>
        <w:rPr>
          <w:sz w:val="23"/>
        </w:rPr>
      </w:pPr>
    </w:p>
    <w:p w14:paraId="32E0B9DC">
      <w:pPr>
        <w:pStyle w:val="9"/>
        <w:numPr>
          <w:ilvl w:val="2"/>
          <w:numId w:val="48"/>
        </w:numPr>
        <w:tabs>
          <w:tab w:val="left" w:pos="673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Aplica-se o disposto na alínea a do item 11.8 à multa compensatória, nos termos do parágrafo único do art. 416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25209DBE">
      <w:pPr>
        <w:pStyle w:val="9"/>
        <w:numPr>
          <w:ilvl w:val="1"/>
          <w:numId w:val="48"/>
        </w:numPr>
        <w:tabs>
          <w:tab w:val="left" w:pos="533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</w:t>
      </w:r>
      <w:r>
        <w:rPr>
          <w:spacing w:val="1"/>
          <w:sz w:val="20"/>
        </w:rPr>
        <w:t xml:space="preserve"> </w:t>
      </w:r>
      <w:r>
        <w:rPr>
          <w:sz w:val="20"/>
        </w:rPr>
        <w:t>reabilitação,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56A9C02">
      <w:pPr>
        <w:pStyle w:val="9"/>
        <w:numPr>
          <w:ilvl w:val="1"/>
          <w:numId w:val="48"/>
        </w:numPr>
        <w:tabs>
          <w:tab w:val="left" w:pos="625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</w:t>
      </w:r>
      <w:r>
        <w:rPr>
          <w:spacing w:val="-47"/>
          <w:sz w:val="20"/>
        </w:rPr>
        <w:t xml:space="preserve"> </w:t>
      </w:r>
      <w:r>
        <w:rPr>
          <w:sz w:val="20"/>
        </w:rPr>
        <w:t>12.846/2013, como ato lesivo à administração pública nacional, cópias do processo administrativo necessárias à apuração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da empresa deverão ser remetidas à autoridade competente, com despacho fundamentado, para ciência e decisão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2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PAR.</w:t>
      </w:r>
    </w:p>
    <w:p w14:paraId="6EBA3C93">
      <w:pPr>
        <w:pStyle w:val="9"/>
        <w:numPr>
          <w:ilvl w:val="2"/>
          <w:numId w:val="48"/>
        </w:numPr>
        <w:tabs>
          <w:tab w:val="left" w:pos="764"/>
        </w:tabs>
        <w:spacing w:before="4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</w:t>
      </w:r>
      <w:r>
        <w:rPr>
          <w:spacing w:val="-47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12.846/2013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289FB027">
      <w:pPr>
        <w:pStyle w:val="9"/>
        <w:numPr>
          <w:ilvl w:val="2"/>
          <w:numId w:val="48"/>
        </w:numPr>
        <w:tabs>
          <w:tab w:val="left" w:pos="783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 de danos e prejuízos à Administração Pública Estadual resultantes de ato lesivo cometido por pessoa jurídica, com ou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249906F6">
      <w:pPr>
        <w:pStyle w:val="9"/>
        <w:numPr>
          <w:ilvl w:val="3"/>
          <w:numId w:val="48"/>
        </w:numPr>
        <w:tabs>
          <w:tab w:val="left" w:pos="950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Caso seja possível, a apuração deverá ser promovida em conjunto no PAR, na forma do art. 33, § 1º,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2018.</w:t>
      </w:r>
    </w:p>
    <w:p w14:paraId="648CC5A3">
      <w:pPr>
        <w:pStyle w:val="9"/>
        <w:numPr>
          <w:ilvl w:val="1"/>
          <w:numId w:val="48"/>
        </w:numPr>
        <w:tabs>
          <w:tab w:val="left" w:pos="631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em decorrência de conduta vedada no contrato, as comunicações serão efetuadas por meio do endereço de</w:t>
      </w:r>
      <w:r>
        <w:rPr>
          <w:spacing w:val="1"/>
          <w:sz w:val="20"/>
        </w:rPr>
        <w:t xml:space="preserve"> </w:t>
      </w:r>
      <w:r>
        <w:rPr>
          <w:sz w:val="20"/>
        </w:rPr>
        <w:t>correio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("e-mail")</w:t>
      </w:r>
      <w:r>
        <w:rPr>
          <w:spacing w:val="-1"/>
          <w:sz w:val="20"/>
        </w:rPr>
        <w:t xml:space="preserve"> </w:t>
      </w:r>
      <w:r>
        <w:rPr>
          <w:sz w:val="20"/>
        </w:rPr>
        <w:t>cadastrado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28ECCD95">
      <w:pPr>
        <w:pStyle w:val="9"/>
        <w:numPr>
          <w:ilvl w:val="2"/>
          <w:numId w:val="48"/>
        </w:numPr>
        <w:tabs>
          <w:tab w:val="left" w:pos="799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 de contratações do Estado e confirmar o recebimento das mensagens encaminhadas pelo órgão ou entidade contratante,</w:t>
      </w:r>
      <w:r>
        <w:rPr>
          <w:spacing w:val="1"/>
          <w:sz w:val="20"/>
        </w:rPr>
        <w:t xml:space="preserve"> </w:t>
      </w:r>
      <w:r>
        <w:rPr>
          <w:sz w:val="20"/>
        </w:rPr>
        <w:t>não podendo alegar o desconhecimento do recebimento das comunicações por este meio como justificativa para se eximir das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52A5E0B3">
      <w:pPr>
        <w:pStyle w:val="9"/>
        <w:numPr>
          <w:ilvl w:val="1"/>
          <w:numId w:val="48"/>
        </w:numPr>
        <w:tabs>
          <w:tab w:val="left" w:pos="624"/>
        </w:tabs>
        <w:spacing w:before="4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remeter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Logística</w:t>
      </w:r>
      <w:r>
        <w:rPr>
          <w:spacing w:val="-2"/>
          <w:sz w:val="20"/>
        </w:rPr>
        <w:t xml:space="preserve"> </w:t>
      </w:r>
      <w:r>
        <w:rPr>
          <w:sz w:val="20"/>
        </w:rPr>
        <w:t>(SUBLOG)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extrato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Diário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48"/>
          <w:sz w:val="20"/>
        </w:rPr>
        <w:t xml:space="preserve"> </w:t>
      </w:r>
      <w:r>
        <w:rPr>
          <w:sz w:val="20"/>
        </w:rPr>
        <w:t>do Estado do ato de aplicação das sanções de impedimento de licitar e contratar e de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contratar, de modo a possibilitar a formalização da extensão dos seus efeitos para todos os órgãos e entidades da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4441F957">
      <w:pPr>
        <w:pStyle w:val="9"/>
        <w:numPr>
          <w:ilvl w:val="2"/>
          <w:numId w:val="48"/>
        </w:numPr>
        <w:tabs>
          <w:tab w:val="left" w:pos="792"/>
        </w:tabs>
        <w:spacing w:before="19" w:after="0" w:line="297" w:lineRule="auto"/>
        <w:ind w:left="129" w:right="1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30"/>
          <w:sz w:val="20"/>
        </w:rPr>
        <w:t xml:space="preserve"> </w:t>
      </w:r>
      <w:r>
        <w:rPr>
          <w:sz w:val="20"/>
        </w:rPr>
        <w:t>sanções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impedimento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licitar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contratar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29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licitar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contratar</w:t>
      </w:r>
      <w:r>
        <w:rPr>
          <w:spacing w:val="-48"/>
          <w:sz w:val="20"/>
        </w:rPr>
        <w:t xml:space="preserve"> </w:t>
      </w:r>
      <w:r>
        <w:rPr>
          <w:sz w:val="20"/>
        </w:rPr>
        <w:t>deverá ser comunicada à Controladoria Geral do Estado, no prazo de 15 (quinze) dias úteis, contado da sua aplicação, que</w:t>
      </w:r>
      <w:r>
        <w:rPr>
          <w:spacing w:val="1"/>
          <w:sz w:val="20"/>
        </w:rPr>
        <w:t xml:space="preserve"> </w:t>
      </w:r>
      <w:r>
        <w:rPr>
          <w:sz w:val="20"/>
        </w:rPr>
        <w:t>informará, para fins de publicidade, ao Cadastro Nacional de Empresas Inidôneas e Suspensas – CEIS e ao Cadastro 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8D5AFA3">
      <w:pPr>
        <w:pStyle w:val="9"/>
        <w:numPr>
          <w:ilvl w:val="1"/>
          <w:numId w:val="48"/>
        </w:numPr>
        <w:tabs>
          <w:tab w:val="left" w:pos="714"/>
        </w:tabs>
        <w:spacing w:before="0" w:after="0" w:line="214" w:lineRule="exact"/>
        <w:ind w:left="713" w:right="0" w:hanging="585"/>
        <w:jc w:val="both"/>
        <w:rPr>
          <w:sz w:val="20"/>
        </w:rPr>
      </w:pPr>
      <w:r>
        <w:rPr>
          <w:sz w:val="20"/>
        </w:rPr>
        <w:t>Caso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90"/>
          <w:sz w:val="20"/>
        </w:rPr>
        <w:t xml:space="preserve"> </w:t>
      </w:r>
      <w:r>
        <w:rPr>
          <w:sz w:val="20"/>
        </w:rPr>
        <w:t>valor</w:t>
      </w:r>
      <w:r>
        <w:rPr>
          <w:spacing w:val="90"/>
          <w:sz w:val="20"/>
        </w:rPr>
        <w:t xml:space="preserve"> </w:t>
      </w:r>
      <w:r>
        <w:rPr>
          <w:sz w:val="20"/>
        </w:rPr>
        <w:t>da</w:t>
      </w:r>
      <w:r>
        <w:rPr>
          <w:spacing w:val="90"/>
          <w:sz w:val="20"/>
        </w:rPr>
        <w:t xml:space="preserve"> </w:t>
      </w:r>
      <w:r>
        <w:rPr>
          <w:sz w:val="20"/>
        </w:rPr>
        <w:t>multa</w:t>
      </w:r>
      <w:r>
        <w:rPr>
          <w:spacing w:val="90"/>
          <w:sz w:val="20"/>
        </w:rPr>
        <w:t xml:space="preserve"> </w:t>
      </w:r>
      <w:r>
        <w:rPr>
          <w:sz w:val="20"/>
        </w:rPr>
        <w:t>aplicada</w:t>
      </w:r>
      <w:r>
        <w:rPr>
          <w:spacing w:val="90"/>
          <w:sz w:val="20"/>
        </w:rPr>
        <w:t xml:space="preserve"> </w:t>
      </w:r>
      <w:r>
        <w:rPr>
          <w:sz w:val="20"/>
        </w:rPr>
        <w:t>seja</w:t>
      </w:r>
      <w:r>
        <w:rPr>
          <w:spacing w:val="90"/>
          <w:sz w:val="20"/>
        </w:rPr>
        <w:t xml:space="preserve"> </w:t>
      </w:r>
      <w:r>
        <w:rPr>
          <w:sz w:val="20"/>
        </w:rPr>
        <w:t>superior</w:t>
      </w:r>
      <w:r>
        <w:rPr>
          <w:spacing w:val="90"/>
          <w:sz w:val="20"/>
        </w:rPr>
        <w:t xml:space="preserve"> </w:t>
      </w:r>
      <w:r>
        <w:rPr>
          <w:sz w:val="20"/>
        </w:rPr>
        <w:t>ao</w:t>
      </w:r>
      <w:r>
        <w:rPr>
          <w:spacing w:val="90"/>
          <w:sz w:val="20"/>
        </w:rPr>
        <w:t xml:space="preserve"> </w:t>
      </w:r>
      <w:r>
        <w:rPr>
          <w:sz w:val="20"/>
        </w:rPr>
        <w:t>do</w:t>
      </w:r>
      <w:r>
        <w:rPr>
          <w:spacing w:val="90"/>
          <w:sz w:val="20"/>
        </w:rPr>
        <w:t xml:space="preserve"> </w:t>
      </w:r>
      <w:r>
        <w:rPr>
          <w:sz w:val="20"/>
        </w:rPr>
        <w:t>pagamento</w:t>
      </w:r>
      <w:r>
        <w:rPr>
          <w:spacing w:val="90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90"/>
          <w:sz w:val="20"/>
        </w:rPr>
        <w:t xml:space="preserve"> </w:t>
      </w:r>
      <w:r>
        <w:rPr>
          <w:sz w:val="20"/>
        </w:rPr>
        <w:t>devido</w:t>
      </w:r>
      <w:r>
        <w:rPr>
          <w:spacing w:val="90"/>
          <w:sz w:val="20"/>
        </w:rPr>
        <w:t xml:space="preserve"> </w:t>
      </w:r>
      <w:r>
        <w:rPr>
          <w:sz w:val="20"/>
        </w:rPr>
        <w:t>pela</w:t>
      </w:r>
      <w:r>
        <w:rPr>
          <w:spacing w:val="7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90"/>
          <w:sz w:val="20"/>
        </w:rPr>
        <w:t xml:space="preserve"> </w:t>
      </w:r>
      <w:r>
        <w:rPr>
          <w:sz w:val="20"/>
        </w:rPr>
        <w:t>ao</w:t>
      </w:r>
    </w:p>
    <w:p w14:paraId="7DD8FCF4">
      <w:pPr>
        <w:pStyle w:val="6"/>
        <w:spacing w:before="40" w:line="280" w:lineRule="auto"/>
        <w:ind w:left="129" w:right="142"/>
        <w:jc w:val="both"/>
      </w:pPr>
      <w:r>
        <w:rPr>
          <w:b/>
        </w:rPr>
        <w:t xml:space="preserve">CONTRATADO </w:t>
      </w:r>
      <w:r>
        <w:t>e da garantia prestada, deverá ser emitida nota de débito no valor do saldo, no prazo de 30 (trinta) dias após a</w:t>
      </w:r>
      <w:r>
        <w:rPr>
          <w:spacing w:val="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penalidade.</w:t>
      </w:r>
    </w:p>
    <w:p w14:paraId="467E2355">
      <w:pPr>
        <w:pStyle w:val="9"/>
        <w:numPr>
          <w:ilvl w:val="2"/>
          <w:numId w:val="48"/>
        </w:numPr>
        <w:tabs>
          <w:tab w:val="left" w:pos="796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</w:t>
      </w:r>
      <w:r>
        <w:rPr>
          <w:spacing w:val="1"/>
          <w:sz w:val="20"/>
        </w:rPr>
        <w:t xml:space="preserve"> </w:t>
      </w:r>
      <w:r>
        <w:rPr>
          <w:sz w:val="20"/>
        </w:rPr>
        <w:t>propositura de execução fiscal, na forma do art. 39 da Lei nº 4.320, de 17 de março de 1964, e do art. 1º da Lei nº 1.012, de 15 de</w:t>
      </w:r>
      <w:r>
        <w:rPr>
          <w:spacing w:val="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61ECEE3F">
      <w:pPr>
        <w:pStyle w:val="9"/>
        <w:numPr>
          <w:ilvl w:val="2"/>
          <w:numId w:val="48"/>
        </w:numPr>
        <w:tabs>
          <w:tab w:val="left" w:pos="774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</w:t>
      </w:r>
      <w:r>
        <w:rPr>
          <w:spacing w:val="-47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0B5424EC">
      <w:pPr>
        <w:pStyle w:val="6"/>
        <w:spacing w:before="6"/>
        <w:rPr>
          <w:sz w:val="27"/>
        </w:rPr>
      </w:pPr>
    </w:p>
    <w:p w14:paraId="20E98E40">
      <w:pPr>
        <w:pStyle w:val="3"/>
        <w:spacing w:before="1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t>– DA</w:t>
      </w:r>
      <w:r>
        <w:rPr>
          <w:spacing w:val="-12"/>
        </w:rPr>
        <w:t xml:space="preserve"> </w:t>
      </w:r>
      <w:r>
        <w:t>EXTINÇÃO CONTRATUAL</w:t>
      </w:r>
    </w:p>
    <w:p w14:paraId="08B3E2FC">
      <w:pPr>
        <w:pStyle w:val="6"/>
        <w:rPr>
          <w:b/>
          <w:sz w:val="22"/>
        </w:rPr>
      </w:pPr>
    </w:p>
    <w:p w14:paraId="72C516D4">
      <w:pPr>
        <w:pStyle w:val="9"/>
        <w:numPr>
          <w:ilvl w:val="1"/>
          <w:numId w:val="53"/>
        </w:numPr>
        <w:tabs>
          <w:tab w:val="left" w:pos="567"/>
        </w:tabs>
        <w:spacing w:before="13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contrato se extingue quando vencido o prazo nele estipulado, independentemente de terem sido cumpridas ou não 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 de ambas as partes contraentes, sem prejuízo da aplicação das penalidades eventualmente cabíveis, observados os</w:t>
      </w:r>
      <w:r>
        <w:rPr>
          <w:spacing w:val="1"/>
          <w:sz w:val="20"/>
        </w:rPr>
        <w:t xml:space="preserve"> </w:t>
      </w:r>
      <w:r>
        <w:rPr>
          <w:sz w:val="20"/>
        </w:rPr>
        <w:t>preceitos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41941F3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136A3012">
      <w:pPr>
        <w:pStyle w:val="9"/>
        <w:numPr>
          <w:ilvl w:val="1"/>
          <w:numId w:val="53"/>
        </w:numPr>
        <w:tabs>
          <w:tab w:val="left" w:pos="554"/>
        </w:tabs>
        <w:spacing w:before="7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 Contrato pode ser extinto antes do prazo nele fixado, sem ônus para o </w:t>
      </w:r>
      <w:r>
        <w:rPr>
          <w:b/>
          <w:sz w:val="20"/>
        </w:rPr>
        <w:t>CONTRATANTE</w:t>
      </w:r>
      <w:r>
        <w:rPr>
          <w:sz w:val="20"/>
        </w:rPr>
        <w:t>, quando esta não dispuser de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560F162D">
      <w:pPr>
        <w:pStyle w:val="9"/>
        <w:numPr>
          <w:ilvl w:val="2"/>
          <w:numId w:val="53"/>
        </w:numPr>
        <w:tabs>
          <w:tab w:val="left" w:pos="732"/>
        </w:tabs>
        <w:spacing w:before="1" w:after="0" w:line="240" w:lineRule="auto"/>
        <w:ind w:left="731" w:right="0" w:hanging="603"/>
        <w:jc w:val="both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extinção</w:t>
      </w:r>
      <w:r>
        <w:rPr>
          <w:spacing w:val="62"/>
          <w:sz w:val="20"/>
        </w:rPr>
        <w:t xml:space="preserve"> </w:t>
      </w:r>
      <w:r>
        <w:rPr>
          <w:sz w:val="20"/>
        </w:rPr>
        <w:t>nesta</w:t>
      </w:r>
      <w:r>
        <w:rPr>
          <w:spacing w:val="62"/>
          <w:sz w:val="20"/>
        </w:rPr>
        <w:t xml:space="preserve"> </w:t>
      </w:r>
      <w:r>
        <w:rPr>
          <w:sz w:val="20"/>
        </w:rPr>
        <w:t>hipótese</w:t>
      </w:r>
      <w:r>
        <w:rPr>
          <w:spacing w:val="62"/>
          <w:sz w:val="20"/>
        </w:rPr>
        <w:t xml:space="preserve"> </w:t>
      </w:r>
      <w:r>
        <w:rPr>
          <w:sz w:val="20"/>
        </w:rPr>
        <w:t>ocorrerá</w:t>
      </w:r>
      <w:r>
        <w:rPr>
          <w:spacing w:val="62"/>
          <w:sz w:val="20"/>
        </w:rPr>
        <w:t xml:space="preserve"> </w:t>
      </w:r>
      <w:r>
        <w:rPr>
          <w:sz w:val="20"/>
        </w:rPr>
        <w:t>na</w:t>
      </w:r>
      <w:r>
        <w:rPr>
          <w:spacing w:val="62"/>
          <w:sz w:val="20"/>
        </w:rPr>
        <w:t xml:space="preserve"> </w:t>
      </w:r>
      <w:r>
        <w:rPr>
          <w:sz w:val="20"/>
        </w:rPr>
        <w:t>próxima</w:t>
      </w:r>
      <w:r>
        <w:rPr>
          <w:spacing w:val="62"/>
          <w:sz w:val="20"/>
        </w:rPr>
        <w:t xml:space="preserve"> </w:t>
      </w:r>
      <w:r>
        <w:rPr>
          <w:sz w:val="20"/>
        </w:rPr>
        <w:t>data</w:t>
      </w:r>
      <w:r>
        <w:rPr>
          <w:spacing w:val="62"/>
          <w:sz w:val="20"/>
        </w:rPr>
        <w:t xml:space="preserve"> </w:t>
      </w:r>
      <w:r>
        <w:rPr>
          <w:sz w:val="20"/>
        </w:rPr>
        <w:t>de</w:t>
      </w:r>
      <w:r>
        <w:rPr>
          <w:spacing w:val="6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62"/>
          <w:sz w:val="20"/>
        </w:rPr>
        <w:t xml:space="preserve"> </w:t>
      </w:r>
      <w:r>
        <w:rPr>
          <w:sz w:val="20"/>
        </w:rPr>
        <w:t>do</w:t>
      </w:r>
      <w:r>
        <w:rPr>
          <w:spacing w:val="62"/>
          <w:sz w:val="20"/>
        </w:rPr>
        <w:t xml:space="preserve"> </w:t>
      </w:r>
      <w:r>
        <w:rPr>
          <w:sz w:val="20"/>
        </w:rPr>
        <w:t>Contrato,</w:t>
      </w:r>
      <w:r>
        <w:rPr>
          <w:spacing w:val="62"/>
          <w:sz w:val="20"/>
        </w:rPr>
        <w:t xml:space="preserve"> </w:t>
      </w:r>
      <w:r>
        <w:rPr>
          <w:sz w:val="20"/>
        </w:rPr>
        <w:t>desde</w:t>
      </w:r>
      <w:r>
        <w:rPr>
          <w:spacing w:val="62"/>
          <w:sz w:val="20"/>
        </w:rPr>
        <w:t xml:space="preserve"> </w:t>
      </w:r>
      <w:r>
        <w:rPr>
          <w:sz w:val="20"/>
        </w:rPr>
        <w:t>que</w:t>
      </w:r>
      <w:r>
        <w:rPr>
          <w:spacing w:val="62"/>
          <w:sz w:val="20"/>
        </w:rPr>
        <w:t xml:space="preserve"> </w:t>
      </w:r>
      <w:r>
        <w:rPr>
          <w:sz w:val="20"/>
        </w:rPr>
        <w:t>haja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62"/>
          <w:sz w:val="20"/>
        </w:rPr>
        <w:t xml:space="preserve"> </w:t>
      </w:r>
      <w:r>
        <w:rPr>
          <w:sz w:val="20"/>
        </w:rPr>
        <w:t>do</w:t>
      </w:r>
    </w:p>
    <w:p w14:paraId="2BFCF31F">
      <w:pPr>
        <w:spacing w:before="40"/>
        <w:ind w:left="129" w:right="0" w:firstLine="0"/>
        <w:jc w:val="both"/>
        <w:rPr>
          <w:sz w:val="20"/>
        </w:rPr>
      </w:pP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nesse</w:t>
      </w:r>
      <w:r>
        <w:rPr>
          <w:spacing w:val="-5"/>
          <w:sz w:val="20"/>
        </w:rPr>
        <w:t xml:space="preserve"> </w:t>
      </w:r>
      <w:r>
        <w:rPr>
          <w:sz w:val="20"/>
        </w:rPr>
        <w:t>sentido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menos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(dois)</w:t>
      </w:r>
      <w:r>
        <w:rPr>
          <w:spacing w:val="-5"/>
          <w:sz w:val="20"/>
        </w:rPr>
        <w:t xml:space="preserve"> </w:t>
      </w:r>
      <w:r>
        <w:rPr>
          <w:sz w:val="20"/>
        </w:rPr>
        <w:t>meses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5"/>
          <w:sz w:val="20"/>
        </w:rPr>
        <w:t xml:space="preserve"> </w:t>
      </w:r>
      <w:r>
        <w:rPr>
          <w:sz w:val="20"/>
        </w:rPr>
        <w:t>desse</w:t>
      </w:r>
      <w:r>
        <w:rPr>
          <w:spacing w:val="-5"/>
          <w:sz w:val="20"/>
        </w:rPr>
        <w:t xml:space="preserve"> </w:t>
      </w:r>
      <w:r>
        <w:rPr>
          <w:sz w:val="20"/>
        </w:rPr>
        <w:t>dia.</w:t>
      </w:r>
    </w:p>
    <w:p w14:paraId="01EFF4D4">
      <w:pPr>
        <w:pStyle w:val="9"/>
        <w:numPr>
          <w:ilvl w:val="2"/>
          <w:numId w:val="53"/>
        </w:numPr>
        <w:tabs>
          <w:tab w:val="left" w:pos="713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</w:t>
      </w:r>
      <w:r>
        <w:rPr>
          <w:spacing w:val="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5395E6E6">
      <w:pPr>
        <w:pStyle w:val="9"/>
        <w:numPr>
          <w:ilvl w:val="1"/>
          <w:numId w:val="53"/>
        </w:numPr>
        <w:tabs>
          <w:tab w:val="left" w:pos="530"/>
        </w:tabs>
        <w:spacing w:before="2" w:after="0" w:line="240" w:lineRule="auto"/>
        <w:ind w:left="52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75CB4C4D">
      <w:pPr>
        <w:pStyle w:val="9"/>
        <w:numPr>
          <w:ilvl w:val="0"/>
          <w:numId w:val="54"/>
        </w:numPr>
        <w:tabs>
          <w:tab w:val="left" w:pos="359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26"/>
          <w:sz w:val="20"/>
        </w:rPr>
        <w:t xml:space="preserve"> </w:t>
      </w:r>
      <w:r>
        <w:rPr>
          <w:sz w:val="20"/>
        </w:rPr>
        <w:t>instrumento</w:t>
      </w:r>
      <w:r>
        <w:rPr>
          <w:spacing w:val="26"/>
          <w:sz w:val="20"/>
        </w:rPr>
        <w:t xml:space="preserve"> </w:t>
      </w:r>
      <w:r>
        <w:rPr>
          <w:sz w:val="20"/>
        </w:rPr>
        <w:t>e/ou</w:t>
      </w:r>
      <w:r>
        <w:rPr>
          <w:spacing w:val="26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z w:val="20"/>
        </w:rPr>
        <w:t>algum</w:t>
      </w:r>
      <w:r>
        <w:rPr>
          <w:spacing w:val="26"/>
          <w:sz w:val="20"/>
        </w:rPr>
        <w:t xml:space="preserve"> </w:t>
      </w:r>
      <w:r>
        <w:rPr>
          <w:sz w:val="20"/>
        </w:rPr>
        <w:t>dos</w:t>
      </w:r>
      <w:r>
        <w:rPr>
          <w:spacing w:val="26"/>
          <w:sz w:val="20"/>
        </w:rPr>
        <w:t xml:space="preserve"> </w:t>
      </w:r>
      <w:r>
        <w:rPr>
          <w:sz w:val="20"/>
        </w:rPr>
        <w:t>motivos</w:t>
      </w:r>
      <w:r>
        <w:rPr>
          <w:spacing w:val="26"/>
          <w:sz w:val="20"/>
        </w:rPr>
        <w:t xml:space="preserve"> </w:t>
      </w:r>
      <w:r>
        <w:rPr>
          <w:sz w:val="20"/>
        </w:rPr>
        <w:t>previstos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6"/>
          <w:sz w:val="20"/>
        </w:rPr>
        <w:t xml:space="preserve"> </w:t>
      </w:r>
      <w:r>
        <w:rPr>
          <w:sz w:val="20"/>
        </w:rPr>
        <w:t>art.</w:t>
      </w:r>
      <w:r>
        <w:rPr>
          <w:spacing w:val="26"/>
          <w:sz w:val="20"/>
        </w:rPr>
        <w:t xml:space="preserve"> </w:t>
      </w:r>
      <w:r>
        <w:rPr>
          <w:sz w:val="20"/>
        </w:rPr>
        <w:t>137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6"/>
          <w:sz w:val="20"/>
        </w:rPr>
        <w:t xml:space="preserve"> </w:t>
      </w:r>
      <w:r>
        <w:rPr>
          <w:sz w:val="20"/>
        </w:rPr>
        <w:t>nº</w:t>
      </w:r>
      <w:r>
        <w:rPr>
          <w:spacing w:val="26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6"/>
          <w:sz w:val="20"/>
        </w:rPr>
        <w:t xml:space="preserve"> </w:t>
      </w:r>
      <w:r>
        <w:rPr>
          <w:sz w:val="20"/>
        </w:rPr>
        <w:t>assegurados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AE0C1C5">
      <w:pPr>
        <w:pStyle w:val="9"/>
        <w:numPr>
          <w:ilvl w:val="0"/>
          <w:numId w:val="54"/>
        </w:numPr>
        <w:tabs>
          <w:tab w:val="left" w:pos="347"/>
        </w:tabs>
        <w:spacing w:before="3" w:after="0" w:line="240" w:lineRule="auto"/>
        <w:ind w:left="346" w:right="0" w:hanging="218"/>
        <w:jc w:val="both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00DC7EC">
      <w:pPr>
        <w:pStyle w:val="9"/>
        <w:numPr>
          <w:ilvl w:val="0"/>
          <w:numId w:val="54"/>
        </w:numPr>
        <w:tabs>
          <w:tab w:val="left" w:pos="351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aviso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prazo,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1"/>
          <w:sz w:val="20"/>
        </w:rPr>
        <w:t xml:space="preserve"> </w:t>
      </w:r>
      <w:r>
        <w:rPr>
          <w:sz w:val="20"/>
        </w:rPr>
        <w:t>tão</w:t>
      </w:r>
      <w:r>
        <w:rPr>
          <w:spacing w:val="1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esteja(m)</w:t>
      </w:r>
      <w:r>
        <w:rPr>
          <w:spacing w:val="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1"/>
          <w:sz w:val="20"/>
        </w:rPr>
        <w:t xml:space="preserve"> </w:t>
      </w:r>
      <w:r>
        <w:rPr>
          <w:sz w:val="20"/>
        </w:rPr>
        <w:t>o(s)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0A774CD7">
      <w:pPr>
        <w:pStyle w:val="6"/>
        <w:spacing w:before="8"/>
        <w:rPr>
          <w:sz w:val="23"/>
        </w:rPr>
      </w:pPr>
    </w:p>
    <w:p w14:paraId="63ACC755">
      <w:pPr>
        <w:pStyle w:val="9"/>
        <w:numPr>
          <w:ilvl w:val="2"/>
          <w:numId w:val="53"/>
        </w:numPr>
        <w:tabs>
          <w:tab w:val="left" w:pos="686"/>
        </w:tabs>
        <w:spacing w:before="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6"/>
          <w:sz w:val="20"/>
        </w:rPr>
        <w:t xml:space="preserve"> </w:t>
      </w:r>
      <w:r>
        <w:rPr>
          <w:sz w:val="20"/>
        </w:rPr>
        <w:t>social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finalidade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estrutura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empresa</w:t>
      </w:r>
      <w:r>
        <w:rPr>
          <w:spacing w:val="16"/>
          <w:sz w:val="20"/>
        </w:rPr>
        <w:t xml:space="preserve"> </w:t>
      </w:r>
      <w:r>
        <w:rPr>
          <w:sz w:val="20"/>
        </w:rPr>
        <w:t>não</w:t>
      </w:r>
      <w:r>
        <w:rPr>
          <w:spacing w:val="16"/>
          <w:sz w:val="20"/>
        </w:rPr>
        <w:t xml:space="preserve"> </w:t>
      </w:r>
      <w:r>
        <w:rPr>
          <w:sz w:val="20"/>
        </w:rPr>
        <w:t>ensejará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rescisão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não</w:t>
      </w:r>
      <w:r>
        <w:rPr>
          <w:spacing w:val="16"/>
          <w:sz w:val="20"/>
        </w:rPr>
        <w:t xml:space="preserve"> </w:t>
      </w:r>
      <w:r>
        <w:rPr>
          <w:sz w:val="20"/>
        </w:rPr>
        <w:t>restringir</w:t>
      </w:r>
      <w:r>
        <w:rPr>
          <w:spacing w:val="16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966E973">
      <w:pPr>
        <w:pStyle w:val="9"/>
        <w:numPr>
          <w:ilvl w:val="2"/>
          <w:numId w:val="53"/>
        </w:numPr>
        <w:tabs>
          <w:tab w:val="left" w:pos="731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operação</w:t>
      </w:r>
      <w:r>
        <w:rPr>
          <w:spacing w:val="1"/>
          <w:sz w:val="20"/>
        </w:rPr>
        <w:t xml:space="preserve"> </w:t>
      </w:r>
      <w:r>
        <w:rPr>
          <w:sz w:val="20"/>
        </w:rPr>
        <w:t>implicar</w:t>
      </w:r>
      <w:r>
        <w:rPr>
          <w:spacing w:val="1"/>
          <w:sz w:val="20"/>
        </w:rPr>
        <w:t xml:space="preserve"> </w:t>
      </w:r>
      <w:r>
        <w:rPr>
          <w:sz w:val="20"/>
        </w:rPr>
        <w:t>mudança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formalizado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47"/>
          <w:sz w:val="20"/>
        </w:rPr>
        <w:t xml:space="preserve"> </w:t>
      </w:r>
      <w:r>
        <w:rPr>
          <w:sz w:val="20"/>
        </w:rPr>
        <w:t>subjetiva.</w:t>
      </w:r>
    </w:p>
    <w:p w14:paraId="6CEB6D05">
      <w:pPr>
        <w:pStyle w:val="9"/>
        <w:numPr>
          <w:ilvl w:val="1"/>
          <w:numId w:val="53"/>
        </w:numPr>
        <w:tabs>
          <w:tab w:val="left" w:pos="543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extinção</w:t>
      </w:r>
      <w:r>
        <w:rPr>
          <w:spacing w:val="22"/>
          <w:sz w:val="20"/>
        </w:rPr>
        <w:t xml:space="preserve"> </w:t>
      </w:r>
      <w:r>
        <w:rPr>
          <w:sz w:val="20"/>
        </w:rPr>
        <w:t>prematura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deverá</w:t>
      </w:r>
      <w:r>
        <w:rPr>
          <w:spacing w:val="23"/>
          <w:sz w:val="20"/>
        </w:rPr>
        <w:t xml:space="preserve"> </w:t>
      </w:r>
      <w:r>
        <w:rPr>
          <w:sz w:val="20"/>
        </w:rPr>
        <w:t>ser</w:t>
      </w:r>
      <w:r>
        <w:rPr>
          <w:spacing w:val="22"/>
          <w:sz w:val="20"/>
        </w:rPr>
        <w:t xml:space="preserve"> </w:t>
      </w:r>
      <w:r>
        <w:rPr>
          <w:sz w:val="20"/>
        </w:rPr>
        <w:t>precedida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2"/>
          <w:sz w:val="20"/>
        </w:rPr>
        <w:t xml:space="preserve"> </w:t>
      </w:r>
      <w:r>
        <w:rPr>
          <w:sz w:val="20"/>
        </w:rPr>
        <w:t>escrita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autoridade</w:t>
      </w:r>
      <w:r>
        <w:rPr>
          <w:spacing w:val="22"/>
          <w:sz w:val="20"/>
        </w:rPr>
        <w:t xml:space="preserve"> </w:t>
      </w:r>
      <w:r>
        <w:rPr>
          <w:sz w:val="20"/>
        </w:rPr>
        <w:t>competente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1225B5C1">
      <w:pPr>
        <w:pStyle w:val="9"/>
        <w:numPr>
          <w:ilvl w:val="2"/>
          <w:numId w:val="53"/>
        </w:numPr>
        <w:tabs>
          <w:tab w:val="left" w:pos="669"/>
        </w:tabs>
        <w:spacing w:before="2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5EB4D403">
      <w:pPr>
        <w:pStyle w:val="9"/>
        <w:numPr>
          <w:ilvl w:val="0"/>
          <w:numId w:val="55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68E4DF4B">
      <w:pPr>
        <w:pStyle w:val="9"/>
        <w:numPr>
          <w:ilvl w:val="0"/>
          <w:numId w:val="55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511462E1">
      <w:pPr>
        <w:pStyle w:val="9"/>
        <w:numPr>
          <w:ilvl w:val="0"/>
          <w:numId w:val="55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7BF98B62">
      <w:pPr>
        <w:pStyle w:val="6"/>
        <w:spacing w:before="11"/>
        <w:rPr>
          <w:sz w:val="26"/>
        </w:rPr>
      </w:pPr>
    </w:p>
    <w:p w14:paraId="37C4BB58">
      <w:pPr>
        <w:pStyle w:val="9"/>
        <w:numPr>
          <w:ilvl w:val="1"/>
          <w:numId w:val="53"/>
        </w:numPr>
        <w:tabs>
          <w:tab w:val="left" w:pos="534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pict>
          <v:shape id="_x0000_s1039" o:spid="_x0000_s1039" style="position:absolute;left:0pt;margin-left:37.05pt;margin-top:37.05pt;height:0.75pt;width:135.85pt;mso-position-horizontal-relative:page;z-index:-251646976;mso-width-relative:page;mso-height-relative:page;" fillcolor="#000080" filled="t" stroked="f" coordorigin="741,742" coordsize="2717,15" path="m3458,742l1645,742,1504,742,741,742,741,757,1504,757,1645,757,3458,757,3458,74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A extinção do Contrato não configura óbice para o reconhecimento do desequilíbrio econômico-financeiro, hipótese em que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26"/>
          <w:sz w:val="20"/>
        </w:rPr>
        <w:t xml:space="preserve"> </w:t>
      </w:r>
      <w:r>
        <w:rPr>
          <w:sz w:val="20"/>
        </w:rPr>
        <w:t>concedida</w:t>
      </w:r>
      <w:r>
        <w:rPr>
          <w:spacing w:val="26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26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meio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termo</w:t>
      </w:r>
      <w:r>
        <w:rPr>
          <w:spacing w:val="26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26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2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131,</w:t>
      </w:r>
      <w:r>
        <w:rPr>
          <w:color w:val="000080"/>
          <w:spacing w:val="26"/>
          <w:sz w:val="20"/>
          <w:u w:val="single" w:color="000080"/>
        </w:rPr>
        <w:t xml:space="preserve"> </w:t>
      </w:r>
      <w:r>
        <w:rPr>
          <w:color w:val="000080"/>
          <w:spacing w:val="26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>caput,</w:t>
      </w:r>
      <w:r>
        <w:rPr>
          <w:i/>
          <w:color w:val="000080"/>
          <w:spacing w:val="26"/>
          <w:sz w:val="20"/>
          <w:u w:val="single" w:color="000080"/>
        </w:rPr>
        <w:t xml:space="preserve"> </w:t>
      </w:r>
      <w:r>
        <w:rPr>
          <w:i/>
          <w:color w:val="000080"/>
          <w:spacing w:val="26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2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2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2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2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2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2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</w:rPr>
        <w:t>pedido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 xml:space="preserve">seja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</w:rPr>
        <w:t>formulado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durante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vig</w:t>
      </w:r>
      <w:r>
        <w:rPr>
          <w:color w:val="000080"/>
          <w:sz w:val="20"/>
          <w:u w:val="single" w:color="000080"/>
        </w:rPr>
        <w:t>ência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Contrato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prorrogação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.</w:t>
      </w:r>
      <w:r>
        <w:rPr>
          <w:color w:val="000080"/>
          <w:sz w:val="20"/>
          <w:u w:val="single" w:color="000080"/>
        </w:rPr>
        <w:fldChar w:fldCharType="end"/>
      </w:r>
    </w:p>
    <w:p w14:paraId="711F1B6F">
      <w:pPr>
        <w:pStyle w:val="9"/>
        <w:numPr>
          <w:ilvl w:val="1"/>
          <w:numId w:val="56"/>
        </w:numPr>
        <w:tabs>
          <w:tab w:val="left" w:pos="580"/>
        </w:tabs>
        <w:spacing w:before="3" w:after="0" w:line="240" w:lineRule="auto"/>
        <w:ind w:left="579" w:right="0" w:hanging="451"/>
        <w:jc w:val="both"/>
        <w:rPr>
          <w:sz w:val="20"/>
        </w:rPr>
      </w:pPr>
      <w:r>
        <w:rPr>
          <w:sz w:val="20"/>
        </w:rPr>
        <w:t>Extinto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ainda:</w:t>
      </w:r>
    </w:p>
    <w:p w14:paraId="5FA2A8C3">
      <w:pPr>
        <w:pStyle w:val="9"/>
        <w:numPr>
          <w:ilvl w:val="2"/>
          <w:numId w:val="56"/>
        </w:numPr>
        <w:tabs>
          <w:tab w:val="left" w:pos="680"/>
        </w:tabs>
        <w:spacing w:before="40" w:after="0" w:line="240" w:lineRule="auto"/>
        <w:ind w:left="679" w:right="0" w:hanging="551"/>
        <w:jc w:val="both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069DB0D0">
      <w:pPr>
        <w:pStyle w:val="9"/>
        <w:numPr>
          <w:ilvl w:val="2"/>
          <w:numId w:val="56"/>
        </w:numPr>
        <w:tabs>
          <w:tab w:val="left" w:pos="690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139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0615A25C">
      <w:pPr>
        <w:pStyle w:val="6"/>
        <w:spacing w:before="7"/>
        <w:rPr>
          <w:sz w:val="23"/>
        </w:rPr>
      </w:pPr>
    </w:p>
    <w:p w14:paraId="69F0B839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08C457FA">
      <w:pPr>
        <w:pStyle w:val="6"/>
        <w:rPr>
          <w:b/>
          <w:sz w:val="27"/>
        </w:rPr>
      </w:pPr>
    </w:p>
    <w:p w14:paraId="15A24A12">
      <w:pPr>
        <w:pStyle w:val="9"/>
        <w:numPr>
          <w:ilvl w:val="1"/>
          <w:numId w:val="57"/>
        </w:numPr>
        <w:tabs>
          <w:tab w:val="left" w:pos="530"/>
        </w:tabs>
        <w:spacing w:before="0" w:after="0" w:line="240" w:lineRule="auto"/>
        <w:ind w:left="529" w:right="0" w:hanging="401"/>
        <w:jc w:val="both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3C2997D">
      <w:pPr>
        <w:pStyle w:val="9"/>
        <w:numPr>
          <w:ilvl w:val="1"/>
          <w:numId w:val="57"/>
        </w:numPr>
        <w:tabs>
          <w:tab w:val="left" w:pos="560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necessários, até o limite de 25% (vinte e cinco por cento) do valor inicial atualizado do contrato, na forma do art. 125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14.133/2021.</w:t>
      </w:r>
    </w:p>
    <w:p w14:paraId="5E75087D">
      <w:pPr>
        <w:pStyle w:val="9"/>
        <w:numPr>
          <w:ilvl w:val="1"/>
          <w:numId w:val="57"/>
        </w:numPr>
        <w:tabs>
          <w:tab w:val="left" w:pos="545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As alterações contratuais deverão ser promovidas mediante celebração de termo aditivo, submetido à prévia aprovação da</w:t>
      </w:r>
      <w:r>
        <w:rPr>
          <w:spacing w:val="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8E5F710">
      <w:pPr>
        <w:pStyle w:val="9"/>
        <w:numPr>
          <w:ilvl w:val="1"/>
          <w:numId w:val="57"/>
        </w:numPr>
        <w:tabs>
          <w:tab w:val="left" w:pos="549"/>
        </w:tabs>
        <w:spacing w:before="1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podem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realizados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simples</w:t>
      </w:r>
      <w:r>
        <w:rPr>
          <w:spacing w:val="12"/>
          <w:sz w:val="20"/>
        </w:rPr>
        <w:t xml:space="preserve"> </w:t>
      </w:r>
      <w:r>
        <w:rPr>
          <w:sz w:val="20"/>
        </w:rPr>
        <w:t>apostila,</w:t>
      </w:r>
      <w:r>
        <w:rPr>
          <w:spacing w:val="12"/>
          <w:sz w:val="20"/>
        </w:rPr>
        <w:t xml:space="preserve"> </w:t>
      </w:r>
      <w:r>
        <w:rPr>
          <w:sz w:val="20"/>
        </w:rPr>
        <w:t>dispensada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0BB8C70">
      <w:pPr>
        <w:pStyle w:val="6"/>
        <w:spacing w:before="8"/>
        <w:rPr>
          <w:sz w:val="23"/>
        </w:rPr>
      </w:pPr>
    </w:p>
    <w:p w14:paraId="64575808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026BD0E2">
      <w:pPr>
        <w:pStyle w:val="6"/>
        <w:spacing w:before="11"/>
        <w:rPr>
          <w:b/>
          <w:sz w:val="26"/>
        </w:rPr>
      </w:pPr>
    </w:p>
    <w:p w14:paraId="6C5C8914">
      <w:pPr>
        <w:pStyle w:val="9"/>
        <w:numPr>
          <w:ilvl w:val="1"/>
          <w:numId w:val="58"/>
        </w:numPr>
        <w:tabs>
          <w:tab w:val="left" w:pos="531"/>
        </w:tabs>
        <w:spacing w:before="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despesas</w:t>
      </w:r>
      <w:r>
        <w:rPr>
          <w:spacing w:val="11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presente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1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1"/>
          <w:sz w:val="20"/>
        </w:rPr>
        <w:t xml:space="preserve"> </w:t>
      </w:r>
      <w:r>
        <w:rPr>
          <w:sz w:val="20"/>
        </w:rPr>
        <w:t>correrão</w:t>
      </w:r>
      <w:r>
        <w:rPr>
          <w:spacing w:val="11"/>
          <w:sz w:val="20"/>
        </w:rPr>
        <w:t xml:space="preserve"> </w:t>
      </w:r>
      <w:r>
        <w:rPr>
          <w:sz w:val="20"/>
        </w:rPr>
        <w:t>à</w:t>
      </w:r>
      <w:r>
        <w:rPr>
          <w:spacing w:val="11"/>
          <w:sz w:val="20"/>
        </w:rPr>
        <w:t xml:space="preserve"> </w:t>
      </w:r>
      <w:r>
        <w:rPr>
          <w:sz w:val="20"/>
        </w:rPr>
        <w:t>conta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dotações</w:t>
      </w:r>
      <w:r>
        <w:rPr>
          <w:spacing w:val="1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</w:p>
    <w:p w14:paraId="7C003EAD">
      <w:pPr>
        <w:pStyle w:val="6"/>
        <w:spacing w:before="2" w:line="280" w:lineRule="auto"/>
        <w:ind w:left="129" w:right="8033"/>
      </w:pPr>
      <w:r>
        <w:t>Natureza da Despesa: 339030/07</w:t>
      </w:r>
      <w:r>
        <w:rPr>
          <w:spacing w:val="-47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225</w:t>
      </w:r>
    </w:p>
    <w:p w14:paraId="08A5AD13">
      <w:pPr>
        <w:pStyle w:val="6"/>
        <w:spacing w:before="2" w:line="280" w:lineRule="auto"/>
        <w:ind w:left="129" w:right="6803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Trabalho:</w:t>
      </w:r>
      <w:r>
        <w:rPr>
          <w:spacing w:val="-8"/>
        </w:rPr>
        <w:t xml:space="preserve"> </w:t>
      </w:r>
      <w:r>
        <w:t>29610.10.302.0508.4866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1C3D9B6B">
      <w:pPr>
        <w:pStyle w:val="6"/>
        <w:spacing w:before="7"/>
        <w:rPr>
          <w:sz w:val="23"/>
        </w:rPr>
      </w:pPr>
    </w:p>
    <w:p w14:paraId="79D84331">
      <w:pPr>
        <w:pStyle w:val="9"/>
        <w:numPr>
          <w:ilvl w:val="1"/>
          <w:numId w:val="58"/>
        </w:numPr>
        <w:tabs>
          <w:tab w:val="left" w:pos="548"/>
        </w:tabs>
        <w:spacing w:before="0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despesas</w:t>
      </w:r>
      <w:r>
        <w:rPr>
          <w:spacing w:val="27"/>
          <w:sz w:val="20"/>
        </w:rPr>
        <w:t xml:space="preserve"> </w:t>
      </w:r>
      <w:r>
        <w:rPr>
          <w:sz w:val="20"/>
        </w:rPr>
        <w:t>relativas</w:t>
      </w:r>
      <w:r>
        <w:rPr>
          <w:spacing w:val="27"/>
          <w:sz w:val="20"/>
        </w:rPr>
        <w:t xml:space="preserve"> </w:t>
      </w:r>
      <w:r>
        <w:rPr>
          <w:sz w:val="20"/>
        </w:rPr>
        <w:t>aos</w:t>
      </w:r>
      <w:r>
        <w:rPr>
          <w:spacing w:val="27"/>
          <w:sz w:val="20"/>
        </w:rPr>
        <w:t xml:space="preserve"> </w:t>
      </w:r>
      <w:r>
        <w:rPr>
          <w:sz w:val="20"/>
        </w:rPr>
        <w:t>exercícios</w:t>
      </w:r>
      <w:r>
        <w:rPr>
          <w:spacing w:val="27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27"/>
          <w:sz w:val="20"/>
        </w:rPr>
        <w:t xml:space="preserve"> </w:t>
      </w:r>
      <w:r>
        <w:rPr>
          <w:sz w:val="20"/>
        </w:rPr>
        <w:t>correrão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conta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26"/>
          <w:sz w:val="20"/>
        </w:rPr>
        <w:t xml:space="preserve"> </w:t>
      </w:r>
      <w:r>
        <w:rPr>
          <w:sz w:val="20"/>
        </w:rPr>
        <w:t>dotações</w:t>
      </w:r>
      <w:r>
        <w:rPr>
          <w:spacing w:val="27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27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27"/>
          <w:sz w:val="20"/>
        </w:rPr>
        <w:t xml:space="preserve"> </w:t>
      </w:r>
      <w:r>
        <w:rPr>
          <w:sz w:val="20"/>
        </w:rPr>
        <w:t>devendo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empenhadas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38C91A89">
      <w:pPr>
        <w:pStyle w:val="9"/>
        <w:numPr>
          <w:ilvl w:val="1"/>
          <w:numId w:val="58"/>
        </w:numPr>
        <w:tabs>
          <w:tab w:val="left" w:pos="580"/>
        </w:tabs>
        <w:spacing w:before="2" w:after="0" w:line="280" w:lineRule="auto"/>
        <w:ind w:left="129" w:right="14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atestada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"/>
          <w:sz w:val="20"/>
        </w:rPr>
        <w:t xml:space="preserve"> </w:t>
      </w:r>
      <w:r>
        <w:rPr>
          <w:sz w:val="20"/>
        </w:rPr>
        <w:t>vinculados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48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A5D8D44">
      <w:pPr>
        <w:spacing w:after="0" w:line="280" w:lineRule="auto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400E3B56">
      <w:pPr>
        <w:pStyle w:val="3"/>
        <w:spacing w:before="65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448EEAFB">
      <w:pPr>
        <w:pStyle w:val="6"/>
        <w:spacing w:before="10"/>
        <w:rPr>
          <w:b/>
          <w:sz w:val="26"/>
        </w:rPr>
      </w:pPr>
    </w:p>
    <w:p w14:paraId="4CCEEC56">
      <w:pPr>
        <w:pStyle w:val="6"/>
        <w:spacing w:before="1" w:line="280" w:lineRule="auto"/>
        <w:ind w:left="129" w:right="141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</w:t>
      </w:r>
      <w:r>
        <w:rPr>
          <w:spacing w:val="1"/>
        </w:rPr>
        <w:t xml:space="preserve"> </w:t>
      </w:r>
      <w:r>
        <w:t>normas federais e estaduais aplicáveis e, subsidiariamente, segundo as disposições contidas 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 nº 8.078/1990 – 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 de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29DBD0DF">
      <w:pPr>
        <w:pStyle w:val="6"/>
        <w:spacing w:before="8"/>
        <w:rPr>
          <w:sz w:val="23"/>
        </w:rPr>
      </w:pPr>
    </w:p>
    <w:p w14:paraId="7E1D4C53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47520636">
      <w:pPr>
        <w:pStyle w:val="6"/>
        <w:spacing w:before="11"/>
        <w:rPr>
          <w:b/>
          <w:sz w:val="26"/>
        </w:rPr>
      </w:pPr>
    </w:p>
    <w:p w14:paraId="2D200BAC">
      <w:pPr>
        <w:pStyle w:val="9"/>
        <w:numPr>
          <w:ilvl w:val="1"/>
          <w:numId w:val="59"/>
        </w:numPr>
        <w:tabs>
          <w:tab w:val="left" w:pos="553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</w:t>
      </w:r>
      <w:r>
        <w:rPr>
          <w:spacing w:val="1"/>
          <w:sz w:val="20"/>
        </w:rPr>
        <w:t xml:space="preserve"> </w:t>
      </w:r>
      <w:r>
        <w:rPr>
          <w:sz w:val="20"/>
        </w:rPr>
        <w:t>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 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publicar</w:t>
      </w:r>
      <w:r>
        <w:rPr>
          <w:spacing w:val="-1"/>
          <w:sz w:val="20"/>
        </w:rPr>
        <w:t xml:space="preserve"> </w:t>
      </w:r>
      <w:r>
        <w:rPr>
          <w:sz w:val="20"/>
        </w:rPr>
        <w:t>extrato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Diário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atenção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2º,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7C28F54C">
      <w:pPr>
        <w:pStyle w:val="9"/>
        <w:numPr>
          <w:ilvl w:val="2"/>
          <w:numId w:val="59"/>
        </w:numPr>
        <w:tabs>
          <w:tab w:val="left" w:pos="731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aditamentos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Portal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PNCP,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indispensável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eficácia,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CC07D1E">
      <w:pPr>
        <w:pStyle w:val="9"/>
        <w:numPr>
          <w:ilvl w:val="1"/>
          <w:numId w:val="59"/>
        </w:numPr>
        <w:tabs>
          <w:tab w:val="left" w:pos="54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providências necessárias para dar conhecimento da contratação, junto ao Tribunal 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76D1AE04">
      <w:pPr>
        <w:pStyle w:val="6"/>
        <w:spacing w:before="7"/>
        <w:rPr>
          <w:sz w:val="23"/>
        </w:rPr>
      </w:pPr>
    </w:p>
    <w:p w14:paraId="63E00E2F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3B6FA480">
      <w:pPr>
        <w:pStyle w:val="6"/>
        <w:spacing w:before="11"/>
        <w:rPr>
          <w:b/>
          <w:sz w:val="26"/>
        </w:rPr>
      </w:pPr>
    </w:p>
    <w:p w14:paraId="2B6DF144">
      <w:pPr>
        <w:pStyle w:val="6"/>
        <w:spacing w:line="280" w:lineRule="auto"/>
        <w:ind w:left="129" w:right="142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Provimento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002/2000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6505360D">
      <w:pPr>
        <w:pStyle w:val="3"/>
        <w:spacing w:before="2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61CF2A86">
      <w:pPr>
        <w:pStyle w:val="6"/>
        <w:spacing w:before="11"/>
        <w:rPr>
          <w:b/>
          <w:sz w:val="26"/>
        </w:rPr>
      </w:pPr>
    </w:p>
    <w:p w14:paraId="2981349F">
      <w:pPr>
        <w:pStyle w:val="6"/>
        <w:spacing w:line="280" w:lineRule="auto"/>
        <w:ind w:left="129" w:right="142"/>
        <w:jc w:val="both"/>
      </w:pPr>
      <w:r>
        <w:t>18.1 Fica eleito o Foro da Cidade do Rio de Janeiro, comarca da Capital, para dirimir qualquer litígio decorrente do presente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resolvido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7A7E3CBC">
      <w:pPr>
        <w:pStyle w:val="6"/>
        <w:spacing w:before="7"/>
        <w:rPr>
          <w:sz w:val="23"/>
        </w:rPr>
      </w:pPr>
    </w:p>
    <w:p w14:paraId="6E487F60">
      <w:pPr>
        <w:pStyle w:val="6"/>
        <w:spacing w:line="280" w:lineRule="auto"/>
        <w:ind w:left="129"/>
      </w:pPr>
      <w:r>
        <w:t>E,</w:t>
      </w:r>
      <w:r>
        <w:rPr>
          <w:spacing w:val="46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estarem</w:t>
      </w:r>
      <w:r>
        <w:rPr>
          <w:spacing w:val="46"/>
        </w:rPr>
        <w:t xml:space="preserve"> </w:t>
      </w:r>
      <w:r>
        <w:t>assim</w:t>
      </w:r>
      <w:r>
        <w:rPr>
          <w:spacing w:val="46"/>
        </w:rPr>
        <w:t xml:space="preserve"> </w:t>
      </w:r>
      <w:r>
        <w:t>acordes</w:t>
      </w:r>
      <w:r>
        <w:rPr>
          <w:spacing w:val="47"/>
        </w:rPr>
        <w:t xml:space="preserve"> </w:t>
      </w:r>
      <w:r>
        <w:t>em</w:t>
      </w:r>
      <w:r>
        <w:rPr>
          <w:spacing w:val="46"/>
        </w:rPr>
        <w:t xml:space="preserve"> </w:t>
      </w:r>
      <w:r>
        <w:t>todas</w:t>
      </w:r>
      <w:r>
        <w:rPr>
          <w:spacing w:val="46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condições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cláusulas</w:t>
      </w:r>
      <w:r>
        <w:rPr>
          <w:spacing w:val="46"/>
        </w:rPr>
        <w:t xml:space="preserve"> </w:t>
      </w:r>
      <w:r>
        <w:t>estabelecidas</w:t>
      </w:r>
      <w:r>
        <w:rPr>
          <w:spacing w:val="46"/>
        </w:rPr>
        <w:t xml:space="preserve"> </w:t>
      </w:r>
      <w:r>
        <w:t>neste</w:t>
      </w:r>
      <w:r>
        <w:rPr>
          <w:spacing w:val="46"/>
        </w:rPr>
        <w:t xml:space="preserve"> </w:t>
      </w:r>
      <w:r>
        <w:t>Contrato,</w:t>
      </w:r>
      <w:r>
        <w:rPr>
          <w:spacing w:val="46"/>
        </w:rPr>
        <w:t xml:space="preserve"> </w:t>
      </w:r>
      <w:r>
        <w:t>firmam</w:t>
      </w:r>
      <w:r>
        <w:rPr>
          <w:spacing w:val="47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partes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instrumento,</w:t>
      </w:r>
      <w:r>
        <w:rPr>
          <w:spacing w:val="-1"/>
        </w:rPr>
        <w:t xml:space="preserve"> </w:t>
      </w:r>
      <w:r>
        <w:t>depois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achado</w:t>
      </w:r>
      <w:r>
        <w:rPr>
          <w:spacing w:val="-1"/>
        </w:rPr>
        <w:t xml:space="preserve"> </w:t>
      </w:r>
      <w:r>
        <w:t>conforme,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0F6BC28C">
      <w:pPr>
        <w:pStyle w:val="6"/>
        <w:rPr>
          <w:sz w:val="22"/>
        </w:rPr>
      </w:pPr>
    </w:p>
    <w:p w14:paraId="3729387F">
      <w:pPr>
        <w:pStyle w:val="6"/>
        <w:spacing w:before="139"/>
        <w:ind w:right="117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24A2F5EE">
      <w:pPr>
        <w:pStyle w:val="6"/>
        <w:rPr>
          <w:sz w:val="22"/>
        </w:rPr>
      </w:pPr>
    </w:p>
    <w:p w14:paraId="12D9876E">
      <w:pPr>
        <w:pStyle w:val="6"/>
        <w:rPr>
          <w:sz w:val="22"/>
        </w:rPr>
      </w:pPr>
    </w:p>
    <w:p w14:paraId="0390135E">
      <w:pPr>
        <w:pStyle w:val="6"/>
        <w:rPr>
          <w:sz w:val="22"/>
        </w:rPr>
      </w:pPr>
    </w:p>
    <w:p w14:paraId="3C32F966">
      <w:pPr>
        <w:pStyle w:val="6"/>
        <w:rPr>
          <w:sz w:val="21"/>
        </w:rPr>
      </w:pPr>
    </w:p>
    <w:p w14:paraId="4D91B167">
      <w:pPr>
        <w:pStyle w:val="6"/>
        <w:ind w:right="132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5492B7C">
      <w:pPr>
        <w:pStyle w:val="6"/>
        <w:rPr>
          <w:sz w:val="22"/>
        </w:rPr>
      </w:pPr>
    </w:p>
    <w:p w14:paraId="025FA80A">
      <w:pPr>
        <w:pStyle w:val="6"/>
        <w:rPr>
          <w:sz w:val="22"/>
        </w:rPr>
      </w:pPr>
    </w:p>
    <w:p w14:paraId="1E9AE88C">
      <w:pPr>
        <w:pStyle w:val="6"/>
        <w:spacing w:before="6"/>
        <w:rPr>
          <w:sz w:val="32"/>
        </w:rPr>
      </w:pPr>
    </w:p>
    <w:p w14:paraId="24F93343">
      <w:pPr>
        <w:pStyle w:val="6"/>
        <w:spacing w:line="280" w:lineRule="auto"/>
        <w:ind w:left="3712" w:right="3543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73603F9F">
      <w:pPr>
        <w:pStyle w:val="6"/>
        <w:rPr>
          <w:sz w:val="22"/>
        </w:rPr>
      </w:pPr>
    </w:p>
    <w:p w14:paraId="14AFA970">
      <w:pPr>
        <w:pStyle w:val="6"/>
        <w:rPr>
          <w:sz w:val="22"/>
        </w:rPr>
      </w:pPr>
    </w:p>
    <w:p w14:paraId="47B71FB9">
      <w:pPr>
        <w:pStyle w:val="6"/>
        <w:rPr>
          <w:sz w:val="22"/>
        </w:rPr>
      </w:pPr>
    </w:p>
    <w:p w14:paraId="758AD97C">
      <w:pPr>
        <w:pStyle w:val="6"/>
        <w:spacing w:before="7"/>
        <w:rPr>
          <w:sz w:val="17"/>
        </w:rPr>
      </w:pPr>
    </w:p>
    <w:p w14:paraId="6E57A6F5">
      <w:pPr>
        <w:pStyle w:val="6"/>
        <w:ind w:right="117"/>
        <w:jc w:val="center"/>
      </w:pPr>
      <w:r>
        <w:t>TESTEMUNHA</w:t>
      </w:r>
    </w:p>
    <w:p w14:paraId="601F3B9D">
      <w:pPr>
        <w:pStyle w:val="6"/>
        <w:rPr>
          <w:sz w:val="22"/>
        </w:rPr>
      </w:pPr>
    </w:p>
    <w:p w14:paraId="4453F87D">
      <w:pPr>
        <w:pStyle w:val="6"/>
        <w:rPr>
          <w:sz w:val="22"/>
        </w:rPr>
      </w:pPr>
    </w:p>
    <w:p w14:paraId="42B1F149">
      <w:pPr>
        <w:pStyle w:val="6"/>
        <w:rPr>
          <w:sz w:val="22"/>
        </w:rPr>
      </w:pPr>
    </w:p>
    <w:p w14:paraId="3AB9AFD9">
      <w:pPr>
        <w:pStyle w:val="6"/>
        <w:rPr>
          <w:sz w:val="21"/>
        </w:rPr>
      </w:pPr>
    </w:p>
    <w:p w14:paraId="7ECABA62">
      <w:pPr>
        <w:pStyle w:val="6"/>
        <w:ind w:right="117"/>
        <w:jc w:val="center"/>
      </w:pPr>
      <w:r>
        <w:t>TESTEMUNHA</w:t>
      </w:r>
    </w:p>
    <w:p w14:paraId="13B962CD">
      <w:pPr>
        <w:spacing w:after="0"/>
        <w:jc w:val="center"/>
        <w:sectPr>
          <w:pgSz w:w="11900" w:h="16840"/>
          <w:pgMar w:top="780" w:right="520" w:bottom="280" w:left="560" w:header="720" w:footer="720" w:gutter="0"/>
          <w:cols w:space="720" w:num="1"/>
        </w:sectPr>
      </w:pPr>
    </w:p>
    <w:p w14:paraId="0CDDE081">
      <w:pPr>
        <w:pStyle w:val="6"/>
      </w:pPr>
    </w:p>
    <w:p w14:paraId="49F84B99">
      <w:pPr>
        <w:pStyle w:val="6"/>
      </w:pPr>
    </w:p>
    <w:p w14:paraId="5D14F22B">
      <w:pPr>
        <w:pStyle w:val="6"/>
      </w:pPr>
    </w:p>
    <w:p w14:paraId="3CF2C13D">
      <w:pPr>
        <w:pStyle w:val="6"/>
      </w:pPr>
    </w:p>
    <w:p w14:paraId="04F5A02D">
      <w:pPr>
        <w:pStyle w:val="6"/>
      </w:pPr>
    </w:p>
    <w:p w14:paraId="0A75535E">
      <w:pPr>
        <w:pStyle w:val="6"/>
      </w:pPr>
    </w:p>
    <w:p w14:paraId="25006ECA">
      <w:pPr>
        <w:pStyle w:val="6"/>
      </w:pPr>
    </w:p>
    <w:p w14:paraId="3BBC3DAB">
      <w:pPr>
        <w:pStyle w:val="6"/>
      </w:pPr>
    </w:p>
    <w:p w14:paraId="2AB4605B">
      <w:pPr>
        <w:pStyle w:val="6"/>
      </w:pPr>
    </w:p>
    <w:p w14:paraId="48FDF313">
      <w:pPr>
        <w:pStyle w:val="6"/>
      </w:pPr>
    </w:p>
    <w:p w14:paraId="543F6C49">
      <w:pPr>
        <w:pStyle w:val="6"/>
      </w:pPr>
    </w:p>
    <w:p w14:paraId="3A59211C">
      <w:pPr>
        <w:pStyle w:val="6"/>
      </w:pPr>
    </w:p>
    <w:p w14:paraId="1081C61E">
      <w:pPr>
        <w:pStyle w:val="6"/>
      </w:pPr>
    </w:p>
    <w:p w14:paraId="18B7F4CF">
      <w:pPr>
        <w:pStyle w:val="6"/>
      </w:pPr>
    </w:p>
    <w:p w14:paraId="1918DFC6">
      <w:pPr>
        <w:pStyle w:val="6"/>
      </w:pPr>
    </w:p>
    <w:p w14:paraId="5F7296F8">
      <w:pPr>
        <w:pStyle w:val="6"/>
      </w:pPr>
    </w:p>
    <w:p w14:paraId="47C22E39">
      <w:pPr>
        <w:pStyle w:val="6"/>
      </w:pPr>
    </w:p>
    <w:p w14:paraId="05342578">
      <w:pPr>
        <w:pStyle w:val="6"/>
        <w:spacing w:before="8"/>
        <w:rPr>
          <w:sz w:val="18"/>
        </w:rPr>
      </w:pPr>
    </w:p>
    <w:p w14:paraId="5BC4FB64">
      <w:pPr>
        <w:spacing w:before="0"/>
        <w:ind w:left="0" w:right="10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37F47E37">
      <w:pPr>
        <w:pStyle w:val="6"/>
        <w:spacing w:before="11"/>
        <w:rPr>
          <w:b/>
          <w:sz w:val="26"/>
        </w:rPr>
      </w:pPr>
    </w:p>
    <w:p w14:paraId="152B2D19">
      <w:pPr>
        <w:pStyle w:val="6"/>
        <w:spacing w:line="280" w:lineRule="auto"/>
        <w:ind w:left="129" w:right="142"/>
        <w:jc w:val="both"/>
      </w:pPr>
      <w:r>
        <w:t>O PRESENTE ESTUDO</w:t>
      </w:r>
      <w:r>
        <w:rPr>
          <w:spacing w:val="-4"/>
        </w:rPr>
        <w:t xml:space="preserve"> </w:t>
      </w:r>
      <w:r>
        <w:t>TÉCNICO PRELIMINAR (ETP)</w:t>
      </w:r>
      <w:r>
        <w:rPr>
          <w:spacing w:val="-4"/>
        </w:rPr>
        <w:t xml:space="preserve"> </w:t>
      </w:r>
      <w:r>
        <w:t>VISA</w:t>
      </w:r>
      <w:r>
        <w:rPr>
          <w:spacing w:val="-10"/>
        </w:rPr>
        <w:t xml:space="preserve"> </w:t>
      </w:r>
      <w:r>
        <w:t>O CUMPRIMENTO DO INCISO II,</w:t>
      </w:r>
      <w:r>
        <w:rPr>
          <w:spacing w:val="-10"/>
        </w:rPr>
        <w:t xml:space="preserve"> </w:t>
      </w:r>
      <w:r>
        <w:t>ART. 5º DO DECRETO Nº</w:t>
      </w:r>
      <w:r>
        <w:rPr>
          <w:spacing w:val="-48"/>
        </w:rPr>
        <w:t xml:space="preserve"> </w:t>
      </w:r>
      <w:r>
        <w:rPr>
          <w:spacing w:val="-2"/>
        </w:rPr>
        <w:t xml:space="preserve">48.816, DE 24 DE NOVEMBRO DE 2023, O QUAL REGULAMENTA </w:t>
      </w:r>
      <w:r>
        <w:rPr>
          <w:spacing w:val="-1"/>
        </w:rPr>
        <w:t>A FASE PREPARATÓRIA DAS CONTRATAÇÕES DE</w:t>
      </w:r>
      <w:r>
        <w:t xml:space="preserve"> QUE TRATA A LEI Nº 14.133, DE 1º DE ABRIL DE 2021, NO ÂMBITO DA ADMINISTRAÇÃO PÚBLICA 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 DE GESTÃO DE AQUISIÇÕES, DO GOVERNO DO ESTADO DO RIO DE JANEIRO, ELABORADO COM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PROCURADORIA-GERAL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TRIBUNAL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TRIBUNAL DE CONTAS DA UNIÃO. ASSIM, O PRESENTE ETP TEM POR OBJETIVO APONTAR OS FUNDAMENTOS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744A3958">
      <w:pPr>
        <w:pStyle w:val="6"/>
        <w:spacing w:before="2"/>
        <w:rPr>
          <w:sz w:val="24"/>
        </w:rPr>
      </w:pPr>
    </w:p>
    <w:p w14:paraId="346CA8B7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692DB6C3">
      <w:pPr>
        <w:pStyle w:val="6"/>
        <w:rPr>
          <w:b/>
          <w:sz w:val="27"/>
        </w:rPr>
      </w:pPr>
    </w:p>
    <w:p w14:paraId="2D401A3B">
      <w:pPr>
        <w:pStyle w:val="9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6EA7F8B9">
      <w:pPr>
        <w:pStyle w:val="6"/>
        <w:spacing w:before="11"/>
        <w:rPr>
          <w:b/>
          <w:sz w:val="26"/>
        </w:rPr>
      </w:pPr>
    </w:p>
    <w:p w14:paraId="72BA9A6C">
      <w:pPr>
        <w:pStyle w:val="6"/>
        <w:spacing w:line="280" w:lineRule="auto"/>
        <w:ind w:left="129" w:right="142"/>
        <w:jc w:val="both"/>
      </w:pPr>
      <w:r>
        <w:t>O Hospital Universitário Pedro Ernesto (HUPE), datado do ano de 1950, é um Hospital Geral, de Ensino, de Nível Terciário e</w:t>
      </w:r>
      <w:r>
        <w:rPr>
          <w:spacing w:val="1"/>
        </w:rPr>
        <w:t xml:space="preserve"> </w:t>
      </w:r>
      <w:r>
        <w:t>Quaternário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 Alta</w:t>
      </w:r>
      <w:r>
        <w:rPr>
          <w:spacing w:val="1"/>
        </w:rPr>
        <w:t xml:space="preserve"> </w:t>
      </w:r>
      <w:r>
        <w:t>Complexidade,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Complexo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Janeiro.</w:t>
      </w:r>
      <w:r>
        <w:rPr>
          <w:spacing w:val="1"/>
        </w:rPr>
        <w:t xml:space="preserve"> </w:t>
      </w:r>
      <w:r>
        <w:t>Caracterizado como um estabelecimento especializado e de natureza pública, compreende atualmente 511 leitos e mais de 210</w:t>
      </w:r>
      <w:r>
        <w:rPr>
          <w:spacing w:val="1"/>
        </w:rPr>
        <w:t xml:space="preserve"> </w:t>
      </w:r>
      <w:r>
        <w:t>consultórios. Destaca-se como centro de excelência na saúde, dispondo de um corpo clínico formado por profissionais com</w:t>
      </w:r>
      <w:r>
        <w:rPr>
          <w:spacing w:val="1"/>
        </w:rPr>
        <w:t xml:space="preserve"> </w:t>
      </w:r>
      <w:r>
        <w:t>reconhecimento nacional e internacional, mantendo programas permanentes de atualização e modernização por meio de recursos</w:t>
      </w:r>
      <w:r>
        <w:rPr>
          <w:spacing w:val="1"/>
        </w:rPr>
        <w:t xml:space="preserve"> </w:t>
      </w:r>
      <w:r>
        <w:t>captados com projetos desenvolvidos por seus profissionais. Prezando por valores como respeito à vida e à dignidade do ser</w:t>
      </w:r>
      <w:r>
        <w:rPr>
          <w:spacing w:val="1"/>
        </w:rPr>
        <w:t xml:space="preserve"> </w:t>
      </w:r>
      <w:r>
        <w:t>humano, ética nas relações, transparência na divulgação das ações, competência técnica, trabalho em equipe, pioneirismo e</w:t>
      </w:r>
      <w:r>
        <w:rPr>
          <w:spacing w:val="1"/>
        </w:rPr>
        <w:t xml:space="preserve"> </w:t>
      </w:r>
      <w:r>
        <w:t>responsabilidade social cumpre sua missão de prestar assistência integrada, humanizada e de excelência à saúde, sendo agente</w:t>
      </w:r>
      <w:r>
        <w:rPr>
          <w:spacing w:val="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4C2A633F">
      <w:pPr>
        <w:pStyle w:val="6"/>
        <w:spacing w:before="2"/>
        <w:rPr>
          <w:sz w:val="24"/>
        </w:rPr>
      </w:pPr>
    </w:p>
    <w:p w14:paraId="4F65D518">
      <w:pPr>
        <w:pStyle w:val="6"/>
        <w:spacing w:line="280" w:lineRule="auto"/>
        <w:ind w:left="129" w:right="142"/>
        <w:jc w:val="both"/>
      </w:pPr>
      <w:r>
        <w:t>Nessa esteira, entende-se que a solução objeto do presente estudo faz-se imprescindível para tratamento farmacoterapêutico, assim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reposição 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possa fazer</w:t>
      </w:r>
      <w:r>
        <w:rPr>
          <w:spacing w:val="-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às demandas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 constantes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 de</w:t>
      </w:r>
      <w:r>
        <w:rPr>
          <w:spacing w:val="-1"/>
        </w:rPr>
        <w:t xml:space="preserve"> </w:t>
      </w:r>
      <w:r>
        <w:t>Referência,</w:t>
      </w:r>
      <w:r>
        <w:rPr>
          <w:spacing w:val="-1"/>
        </w:rPr>
        <w:t xml:space="preserve"> </w:t>
      </w:r>
      <w:r>
        <w:t>dos setores</w:t>
      </w:r>
      <w:r>
        <w:rPr>
          <w:spacing w:val="-48"/>
        </w:rPr>
        <w:t xml:space="preserve"> </w:t>
      </w:r>
      <w:r>
        <w:t>que atendem diretamente os pacientes desta unidade hospitalar, buscando efetivar sua missão institucional. Com isso, o corpo</w:t>
      </w:r>
      <w:r>
        <w:rPr>
          <w:spacing w:val="1"/>
        </w:rPr>
        <w:t xml:space="preserve"> </w:t>
      </w:r>
      <w:r>
        <w:t>clínico poderá continuar a dispor de toda terapêutica farmacológica necessária ao exercício de seu mister, garantindo a eficiência na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64DF32D1">
      <w:pPr>
        <w:pStyle w:val="6"/>
        <w:spacing w:before="10"/>
        <w:rPr>
          <w:sz w:val="23"/>
        </w:rPr>
      </w:pPr>
    </w:p>
    <w:p w14:paraId="06C9088B">
      <w:pPr>
        <w:pStyle w:val="6"/>
        <w:spacing w:line="280" w:lineRule="auto"/>
        <w:ind w:left="129" w:right="142"/>
        <w:jc w:val="both"/>
      </w:pPr>
      <w:r>
        <w:t>Os benefícios desta contratação estão relacionados com a manutenção de um estoque seguro e necessário de medicamentos e</w:t>
      </w:r>
      <w:r>
        <w:rPr>
          <w:spacing w:val="1"/>
        </w:rPr>
        <w:t xml:space="preserve"> </w:t>
      </w:r>
      <w:r>
        <w:t>insumos para a saúde do Centro de Abastecimento Farmacêutico (CAF) da UERJ/HUPE, de modo a suprir a toda equipe clínica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714507C4">
      <w:pPr>
        <w:pStyle w:val="6"/>
        <w:spacing w:before="8"/>
        <w:rPr>
          <w:sz w:val="23"/>
        </w:rPr>
      </w:pPr>
    </w:p>
    <w:p w14:paraId="350344DF">
      <w:pPr>
        <w:pStyle w:val="3"/>
        <w:numPr>
          <w:ilvl w:val="1"/>
          <w:numId w:val="60"/>
        </w:numPr>
        <w:tabs>
          <w:tab w:val="left" w:pos="469"/>
        </w:tabs>
        <w:spacing w:before="1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06974112">
      <w:pPr>
        <w:spacing w:after="0" w:line="240" w:lineRule="auto"/>
        <w:jc w:val="left"/>
        <w:sectPr>
          <w:pgSz w:w="11900" w:h="16840"/>
          <w:pgMar w:top="1580" w:right="520" w:bottom="280" w:left="560" w:header="720" w:footer="720" w:gutter="0"/>
          <w:cols w:space="720" w:num="1"/>
        </w:sectPr>
      </w:pPr>
    </w:p>
    <w:p w14:paraId="67BBD006">
      <w:pPr>
        <w:pStyle w:val="6"/>
        <w:spacing w:before="75" w:line="280" w:lineRule="auto"/>
        <w:ind w:left="129" w:right="142"/>
        <w:jc w:val="both"/>
      </w:pPr>
      <w:r>
        <w:t>Os itens adquiridos por esta Seção de Controle de Medicamentos são padronizados com a grade atualizada constantemente, visando</w:t>
      </w:r>
      <w:r>
        <w:rPr>
          <w:spacing w:val="-4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abastecimento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estoques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Hospital</w:t>
      </w:r>
      <w:r>
        <w:rPr>
          <w:spacing w:val="6"/>
        </w:rPr>
        <w:t xml:space="preserve"> </w:t>
      </w:r>
      <w:r>
        <w:t>Universitário</w:t>
      </w:r>
      <w:r>
        <w:rPr>
          <w:spacing w:val="6"/>
        </w:rPr>
        <w:t xml:space="preserve"> </w:t>
      </w:r>
      <w:r>
        <w:t>Pedro</w:t>
      </w:r>
      <w:r>
        <w:rPr>
          <w:spacing w:val="6"/>
        </w:rPr>
        <w:t xml:space="preserve"> </w:t>
      </w:r>
      <w:r>
        <w:t>Ernesto</w:t>
      </w:r>
      <w:r>
        <w:rPr>
          <w:spacing w:val="6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regularidade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atendimento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população</w:t>
      </w:r>
      <w:r>
        <w:rPr>
          <w:spacing w:val="6"/>
        </w:rPr>
        <w:t xml:space="preserve"> </w:t>
      </w:r>
      <w:r>
        <w:t>fluminense</w:t>
      </w:r>
      <w:r>
        <w:rPr>
          <w:spacing w:val="-4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376DB2D1">
      <w:pPr>
        <w:pStyle w:val="6"/>
        <w:spacing w:before="8"/>
        <w:rPr>
          <w:sz w:val="23"/>
        </w:rPr>
      </w:pPr>
    </w:p>
    <w:p w14:paraId="0249A796">
      <w:pPr>
        <w:pStyle w:val="6"/>
        <w:spacing w:line="280" w:lineRule="auto"/>
        <w:ind w:left="129" w:right="142"/>
        <w:jc w:val="both"/>
      </w:pPr>
      <w:r>
        <w:t>Trata-se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contratação/aquisição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levará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 um período de 12 (doze) meses. Registramos que é realizado o acompanhamento da projeção de saldo dos contratos</w:t>
      </w:r>
      <w:r>
        <w:rPr>
          <w:spacing w:val="1"/>
        </w:rPr>
        <w:t xml:space="preserve"> </w:t>
      </w:r>
      <w:r>
        <w:t>vigentes, em meses, de maneira que uma projeção menor ou igual a seis meses enseja a abertura de uma nova demanda processual,</w:t>
      </w:r>
      <w:r>
        <w:rPr>
          <w:spacing w:val="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28D27931">
      <w:pPr>
        <w:pStyle w:val="6"/>
        <w:spacing w:before="9"/>
        <w:rPr>
          <w:sz w:val="23"/>
        </w:rPr>
      </w:pPr>
    </w:p>
    <w:p w14:paraId="30020D6E">
      <w:pPr>
        <w:pStyle w:val="3"/>
        <w:numPr>
          <w:ilvl w:val="1"/>
          <w:numId w:val="60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39C285F1">
      <w:pPr>
        <w:pStyle w:val="6"/>
        <w:spacing w:before="11"/>
        <w:rPr>
          <w:b/>
          <w:sz w:val="26"/>
        </w:rPr>
      </w:pPr>
    </w:p>
    <w:p w14:paraId="51DC2AE2">
      <w:pPr>
        <w:pStyle w:val="6"/>
        <w:spacing w:line="276" w:lineRule="auto"/>
        <w:ind w:left="129" w:right="142"/>
        <w:jc w:val="both"/>
      </w:pPr>
      <w:r>
        <w:t>Observando as diretrizes no Decreto Nº 48.760 de 23 de outubro de 2023, que dispõe sobre o Plano de Contratações Anual (PCA)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instrumento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governança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planejamento,</w:t>
      </w:r>
      <w:r>
        <w:rPr>
          <w:spacing w:val="41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itens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quantidades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pretendem</w:t>
      </w:r>
      <w:r>
        <w:rPr>
          <w:spacing w:val="41"/>
        </w:rPr>
        <w:t xml:space="preserve"> </w:t>
      </w:r>
      <w:r>
        <w:t>adquirir</w:t>
      </w:r>
      <w:r>
        <w:rPr>
          <w:spacing w:val="41"/>
        </w:rPr>
        <w:t xml:space="preserve"> </w:t>
      </w:r>
      <w:r>
        <w:t>estão</w:t>
      </w:r>
      <w:r>
        <w:rPr>
          <w:spacing w:val="41"/>
        </w:rPr>
        <w:t xml:space="preserve"> </w:t>
      </w:r>
      <w:r>
        <w:t>previstos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PCA/2024,</w:t>
      </w:r>
      <w:r>
        <w:rPr>
          <w:spacing w:val="41"/>
        </w:rPr>
        <w:t xml:space="preserve"> </w:t>
      </w:r>
      <w:r>
        <w:t>disponível</w:t>
      </w:r>
      <w:r>
        <w:rPr>
          <w:spacing w:val="41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401EB978">
      <w:pPr>
        <w:pStyle w:val="6"/>
        <w:spacing w:before="1"/>
        <w:rPr>
          <w:sz w:val="23"/>
        </w:rPr>
      </w:pPr>
    </w:p>
    <w:p w14:paraId="49AD3187">
      <w:pPr>
        <w:pStyle w:val="6"/>
        <w:spacing w:line="280" w:lineRule="auto"/>
        <w:ind w:left="129" w:right="142"/>
        <w:jc w:val="both"/>
      </w:pPr>
      <w:r>
        <w:t xml:space="preserve">Cumpre ressaltar que a solução pretendida se enquadra como </w:t>
      </w:r>
      <w:r>
        <w:rPr>
          <w:b/>
        </w:rPr>
        <w:t xml:space="preserve">item de fornecimento contínuo </w:t>
      </w:r>
      <w:r>
        <w:t>uma vez que compõe a grade regular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3303B146">
      <w:pPr>
        <w:pStyle w:val="6"/>
        <w:spacing w:before="7"/>
        <w:rPr>
          <w:sz w:val="23"/>
        </w:rPr>
      </w:pPr>
    </w:p>
    <w:p w14:paraId="1620E078">
      <w:pPr>
        <w:pStyle w:val="3"/>
        <w:numPr>
          <w:ilvl w:val="0"/>
          <w:numId w:val="60"/>
        </w:numPr>
        <w:tabs>
          <w:tab w:val="left" w:pos="319"/>
        </w:tabs>
        <w:spacing w:before="1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3B44F194">
      <w:pPr>
        <w:pStyle w:val="9"/>
        <w:numPr>
          <w:ilvl w:val="1"/>
          <w:numId w:val="60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44B18917">
      <w:pPr>
        <w:pStyle w:val="6"/>
        <w:spacing w:before="11"/>
        <w:rPr>
          <w:b/>
          <w:sz w:val="26"/>
        </w:rPr>
      </w:pPr>
    </w:p>
    <w:p w14:paraId="32F73FE0">
      <w:pPr>
        <w:pStyle w:val="6"/>
        <w:spacing w:line="280" w:lineRule="auto"/>
        <w:ind w:left="129" w:right="142"/>
        <w:jc w:val="both"/>
      </w:pPr>
      <w:r>
        <w:t>Com base nos requisitos definidos, foram realizados levantamentos para identificar quais soluções existentes no mercado atendem</w:t>
      </w:r>
      <w:r>
        <w:rPr>
          <w:spacing w:val="1"/>
        </w:rPr>
        <w:t xml:space="preserve"> </w:t>
      </w:r>
      <w:r>
        <w:t>às necessidades, de modo a alcançar os resultados pretendidos com os respectivos preços estimados, levando-se em conta aspectos</w:t>
      </w:r>
      <w:r>
        <w:rPr>
          <w:spacing w:val="1"/>
        </w:rPr>
        <w:t xml:space="preserve"> </w:t>
      </w:r>
      <w:r>
        <w:t>de economicidade, eficácia, eficiência e padronização. Dentro do presente estudo, foram analisados processos de contratações</w:t>
      </w:r>
      <w:r>
        <w:rPr>
          <w:spacing w:val="1"/>
        </w:rPr>
        <w:t xml:space="preserve"> </w:t>
      </w:r>
      <w:r>
        <w:t>semelhantes feitas por outros órgãos e entidades, por meio de consultas a outros editais, com a finalidade de identificar a existência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novas</w:t>
      </w:r>
      <w:r>
        <w:rPr>
          <w:spacing w:val="-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07612387">
      <w:pPr>
        <w:pStyle w:val="6"/>
        <w:spacing w:before="10"/>
        <w:rPr>
          <w:sz w:val="23"/>
        </w:rPr>
      </w:pPr>
    </w:p>
    <w:p w14:paraId="69A03B00">
      <w:pPr>
        <w:pStyle w:val="6"/>
        <w:spacing w:line="280" w:lineRule="auto"/>
        <w:ind w:left="129" w:right="142"/>
        <w:jc w:val="both"/>
      </w:pPr>
      <w:r>
        <w:t>As deliberações pela inclusão ou exclusão de itens da lista de padronização de medicamentos, assim como a elaboração da</w:t>
      </w:r>
      <w:r>
        <w:rPr>
          <w:spacing w:val="1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qualitativa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atribuição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Farmácia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Terapêutica</w:t>
      </w:r>
      <w:r>
        <w:rPr>
          <w:spacing w:val="1"/>
        </w:rPr>
        <w:t xml:space="preserve"> </w:t>
      </w:r>
      <w:r>
        <w:t>(CFT),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comissão</w:t>
      </w:r>
      <w:r>
        <w:rPr>
          <w:spacing w:val="-47"/>
        </w:rPr>
        <w:t xml:space="preserve"> </w:t>
      </w:r>
      <w:r>
        <w:t>caracterizada por uma composição multidisciplinar (médicos, farmacêuticos, enfermeiros, etc). A CFT trabalha continuamente na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externamente,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padronização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essenciais,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estudos</w:t>
      </w:r>
      <w:r>
        <w:rPr>
          <w:spacing w:val="-47"/>
        </w:rPr>
        <w:t xml:space="preserve"> </w:t>
      </w:r>
      <w:r>
        <w:t>periódicos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contínuos,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27B2E4C0">
      <w:pPr>
        <w:pStyle w:val="6"/>
        <w:spacing w:before="10"/>
        <w:rPr>
          <w:sz w:val="23"/>
        </w:rPr>
      </w:pPr>
    </w:p>
    <w:p w14:paraId="733093D3">
      <w:pPr>
        <w:pStyle w:val="6"/>
        <w:spacing w:line="280" w:lineRule="auto"/>
        <w:ind w:left="129" w:right="142"/>
        <w:jc w:val="both"/>
      </w:pPr>
      <w:r>
        <w:t>Em caso de desabastecimento, é possível realizar avaliação técnica e assistencial quanto à substituição por medicamentos similares</w:t>
      </w:r>
      <w:r>
        <w:rPr>
          <w:spacing w:val="1"/>
        </w:rPr>
        <w:t xml:space="preserve"> </w:t>
      </w:r>
      <w:r>
        <w:t>intercambiáveis</w:t>
      </w:r>
      <w:r>
        <w:rPr>
          <w:spacing w:val="-1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regularizados</w:t>
      </w:r>
      <w:r>
        <w:rPr>
          <w:spacing w:val="-1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ANVISA.</w:t>
      </w:r>
    </w:p>
    <w:p w14:paraId="65120469">
      <w:pPr>
        <w:pStyle w:val="6"/>
        <w:spacing w:before="7"/>
        <w:rPr>
          <w:sz w:val="23"/>
        </w:rPr>
      </w:pPr>
    </w:p>
    <w:p w14:paraId="69F69C43">
      <w:pPr>
        <w:pStyle w:val="6"/>
        <w:spacing w:line="280" w:lineRule="auto"/>
        <w:ind w:left="129" w:right="142"/>
        <w:jc w:val="both"/>
      </w:pPr>
      <w:r>
        <w:t>Na aquisição em tela não foram identificadas situações específicas ou casos de complexidade técnica do objeto, que pudessem</w:t>
      </w:r>
      <w:r>
        <w:rPr>
          <w:spacing w:val="1"/>
        </w:rPr>
        <w:t xml:space="preserve"> </w:t>
      </w:r>
      <w:r>
        <w:t>promover a realização de audiência pública para coleta de contribuições a fim de definir a solução mais adequada visando preservar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custo-benefício,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comuns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contínuo.</w:t>
      </w:r>
    </w:p>
    <w:p w14:paraId="0E31691B">
      <w:pPr>
        <w:pStyle w:val="6"/>
        <w:spacing w:before="8"/>
        <w:rPr>
          <w:sz w:val="23"/>
        </w:rPr>
      </w:pPr>
    </w:p>
    <w:p w14:paraId="5B79DDCA">
      <w:pPr>
        <w:pStyle w:val="3"/>
        <w:numPr>
          <w:ilvl w:val="1"/>
          <w:numId w:val="60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576504E8">
      <w:pPr>
        <w:pStyle w:val="6"/>
        <w:spacing w:before="40" w:line="280" w:lineRule="auto"/>
        <w:ind w:left="129" w:right="142"/>
        <w:jc w:val="both"/>
      </w:pPr>
      <w:r>
        <w:t>A condução do processo de aquisição dos materiais de que trata este estudo preliminar - classificados como bens comuns, nos</w:t>
      </w:r>
      <w:r>
        <w:rPr>
          <w:spacing w:val="1"/>
        </w:rPr>
        <w:t xml:space="preserve"> </w:t>
      </w:r>
      <w:r>
        <w:t>termos do Art. 6º inciso XIII da Lei nº 14.133, de 1º de abril de 2021 - deve seguir, minimamente, as normativas gerais para</w:t>
      </w:r>
      <w:r>
        <w:rPr>
          <w:spacing w:val="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5703F15E">
      <w:pPr>
        <w:pStyle w:val="6"/>
        <w:spacing w:before="5"/>
        <w:rPr>
          <w:sz w:val="22"/>
        </w:rPr>
      </w:pPr>
    </w:p>
    <w:p w14:paraId="0ACC653F">
      <w:pPr>
        <w:pStyle w:val="9"/>
        <w:numPr>
          <w:ilvl w:val="0"/>
          <w:numId w:val="61"/>
        </w:numPr>
        <w:tabs>
          <w:tab w:val="left" w:pos="287"/>
        </w:tabs>
        <w:spacing w:before="0" w:after="0" w:line="278" w:lineRule="auto"/>
        <w:ind w:left="129" w:right="142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</w:t>
      </w:r>
      <w:r>
        <w:rPr>
          <w:spacing w:val="1"/>
          <w:sz w:val="20"/>
        </w:rPr>
        <w:t xml:space="preserve"> </w:t>
      </w:r>
      <w:r>
        <w:rPr>
          <w:sz w:val="20"/>
        </w:rPr>
        <w:t>diretas,</w:t>
      </w:r>
      <w:r>
        <w:rPr>
          <w:spacing w:val="-1"/>
          <w:sz w:val="20"/>
        </w:rPr>
        <w:t xml:space="preserve"> </w:t>
      </w:r>
      <w:r>
        <w:rPr>
          <w:sz w:val="20"/>
        </w:rPr>
        <w:t>autárquicas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10CBB745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646AA473">
      <w:pPr>
        <w:pStyle w:val="9"/>
        <w:numPr>
          <w:ilvl w:val="0"/>
          <w:numId w:val="61"/>
        </w:numPr>
        <w:tabs>
          <w:tab w:val="left" w:pos="275"/>
        </w:tabs>
        <w:spacing w:before="25" w:after="0" w:line="278" w:lineRule="auto"/>
        <w:ind w:left="129" w:right="142" w:firstLine="0"/>
        <w:jc w:val="both"/>
        <w:rPr>
          <w:sz w:val="20"/>
        </w:rPr>
      </w:pPr>
      <w:r>
        <w:rPr>
          <w:sz w:val="20"/>
        </w:rPr>
        <w:t>Decreto nº 11.462, de 31 de março de 2023, que regulamenta o Sistema de Registro de Preços previsto nos art. 82 a art. 86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1AED26F5">
      <w:pPr>
        <w:pStyle w:val="9"/>
        <w:numPr>
          <w:ilvl w:val="0"/>
          <w:numId w:val="61"/>
        </w:numPr>
        <w:tabs>
          <w:tab w:val="left" w:pos="273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</w:t>
      </w:r>
      <w:r>
        <w:rPr>
          <w:spacing w:val="-47"/>
          <w:sz w:val="20"/>
        </w:rPr>
        <w:t xml:space="preserve"> </w:t>
      </w:r>
      <w:r>
        <w:rPr>
          <w:sz w:val="20"/>
        </w:rPr>
        <w:t>atas de registro de preços, no âmbito da Administração Pública direta e indireta do Estado do Rio de Janeiro; Decreto nº 48.778 de</w:t>
      </w:r>
      <w:r>
        <w:rPr>
          <w:spacing w:val="1"/>
          <w:sz w:val="20"/>
        </w:rPr>
        <w:t xml:space="preserve"> </w:t>
      </w:r>
      <w:r>
        <w:rPr>
          <w:sz w:val="20"/>
        </w:rPr>
        <w:t>30 de outubro de 2023, que regulamenta as licitações pelos critérios de julgamento por menor preço ou por maior desconto, no</w:t>
      </w:r>
      <w:r>
        <w:rPr>
          <w:spacing w:val="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57F3EA87">
      <w:pPr>
        <w:pStyle w:val="9"/>
        <w:numPr>
          <w:ilvl w:val="0"/>
          <w:numId w:val="61"/>
        </w:numPr>
        <w:tabs>
          <w:tab w:val="left" w:pos="277"/>
        </w:tabs>
        <w:spacing w:before="0" w:after="0" w:line="231" w:lineRule="exact"/>
        <w:ind w:left="276" w:right="0" w:hanging="148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48.816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24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novembro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2023,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regulamenta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âmbito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estado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Rio</w:t>
      </w:r>
    </w:p>
    <w:p w14:paraId="0D42C4E8">
      <w:pPr>
        <w:pStyle w:val="6"/>
        <w:spacing w:before="28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Janeiro;</w:t>
      </w:r>
    </w:p>
    <w:p w14:paraId="201516C4">
      <w:pPr>
        <w:spacing w:after="0"/>
        <w:jc w:val="both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644637D3">
      <w:pPr>
        <w:pStyle w:val="9"/>
        <w:numPr>
          <w:ilvl w:val="0"/>
          <w:numId w:val="61"/>
        </w:numPr>
        <w:tabs>
          <w:tab w:val="left" w:pos="317"/>
        </w:tabs>
        <w:spacing w:before="80" w:after="0" w:line="278" w:lineRule="auto"/>
        <w:ind w:left="129" w:right="142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42"/>
          <w:sz w:val="20"/>
        </w:rPr>
        <w:t xml:space="preserve"> </w:t>
      </w:r>
      <w:r>
        <w:rPr>
          <w:sz w:val="20"/>
        </w:rPr>
        <w:t>nº</w:t>
      </w:r>
      <w:r>
        <w:rPr>
          <w:spacing w:val="43"/>
          <w:sz w:val="20"/>
        </w:rPr>
        <w:t xml:space="preserve"> </w:t>
      </w:r>
      <w:r>
        <w:rPr>
          <w:sz w:val="20"/>
        </w:rPr>
        <w:t>48.843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13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dezembro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2023,</w:t>
      </w:r>
      <w:r>
        <w:rPr>
          <w:spacing w:val="43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r>
        <w:rPr>
          <w:sz w:val="20"/>
        </w:rPr>
        <w:t>regulamenta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Sistema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Preços</w:t>
      </w:r>
      <w:r>
        <w:rPr>
          <w:spacing w:val="43"/>
          <w:sz w:val="20"/>
        </w:rPr>
        <w:t xml:space="preserve"> </w:t>
      </w:r>
      <w:r>
        <w:rPr>
          <w:sz w:val="20"/>
        </w:rPr>
        <w:t>–</w:t>
      </w:r>
      <w:r>
        <w:rPr>
          <w:spacing w:val="43"/>
          <w:sz w:val="20"/>
        </w:rPr>
        <w:t xml:space="preserve"> </w:t>
      </w:r>
      <w:r>
        <w:rPr>
          <w:sz w:val="20"/>
        </w:rPr>
        <w:t>SRP,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âmbito</w:t>
      </w:r>
      <w:r>
        <w:rPr>
          <w:spacing w:val="43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57CE73DC">
      <w:pPr>
        <w:pStyle w:val="9"/>
        <w:numPr>
          <w:ilvl w:val="0"/>
          <w:numId w:val="61"/>
        </w:numPr>
        <w:tabs>
          <w:tab w:val="left" w:pos="276"/>
        </w:tabs>
        <w:spacing w:before="0" w:after="0" w:line="278" w:lineRule="auto"/>
        <w:ind w:left="129" w:right="142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46.750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27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agosto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2019,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regulamenta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cadastro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âmbito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poder</w:t>
      </w:r>
      <w:r>
        <w:rPr>
          <w:spacing w:val="3"/>
          <w:sz w:val="20"/>
        </w:rPr>
        <w:t xml:space="preserve"> </w:t>
      </w:r>
      <w:r>
        <w:rPr>
          <w:sz w:val="20"/>
        </w:rPr>
        <w:t>executivo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Estado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3E2BE57B">
      <w:pPr>
        <w:pStyle w:val="9"/>
        <w:numPr>
          <w:ilvl w:val="0"/>
          <w:numId w:val="61"/>
        </w:numPr>
        <w:tabs>
          <w:tab w:val="left" w:pos="289"/>
        </w:tabs>
        <w:spacing w:before="0" w:after="0" w:line="278" w:lineRule="auto"/>
        <w:ind w:left="129" w:right="142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6"/>
          <w:sz w:val="20"/>
        </w:rPr>
        <w:t xml:space="preserve"> </w:t>
      </w:r>
      <w:r>
        <w:rPr>
          <w:sz w:val="20"/>
        </w:rPr>
        <w:t>Estadual</w:t>
      </w:r>
      <w:r>
        <w:rPr>
          <w:spacing w:val="16"/>
          <w:sz w:val="20"/>
        </w:rPr>
        <w:t xml:space="preserve"> </w:t>
      </w:r>
      <w:r>
        <w:rPr>
          <w:sz w:val="20"/>
        </w:rPr>
        <w:t>n°</w:t>
      </w:r>
      <w:r>
        <w:rPr>
          <w:spacing w:val="16"/>
          <w:sz w:val="20"/>
        </w:rPr>
        <w:t xml:space="preserve"> </w:t>
      </w:r>
      <w:r>
        <w:rPr>
          <w:sz w:val="20"/>
        </w:rPr>
        <w:t>7.753,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17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outubro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2017,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dispõe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programa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integridade</w:t>
      </w:r>
      <w:r>
        <w:rPr>
          <w:spacing w:val="16"/>
          <w:sz w:val="20"/>
        </w:rPr>
        <w:t xml:space="preserve"> </w:t>
      </w:r>
      <w:r>
        <w:rPr>
          <w:sz w:val="20"/>
        </w:rPr>
        <w:t>nas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contratarem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6E114732">
      <w:pPr>
        <w:pStyle w:val="6"/>
        <w:ind w:left="129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461ECDE2">
      <w:pPr>
        <w:pStyle w:val="6"/>
        <w:spacing w:before="1"/>
        <w:rPr>
          <w:sz w:val="24"/>
        </w:rPr>
      </w:pPr>
    </w:p>
    <w:p w14:paraId="568CA68B">
      <w:pPr>
        <w:pStyle w:val="9"/>
        <w:numPr>
          <w:ilvl w:val="0"/>
          <w:numId w:val="61"/>
        </w:numPr>
        <w:tabs>
          <w:tab w:val="left" w:pos="275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</w:t>
      </w:r>
      <w:r>
        <w:rPr>
          <w:spacing w:val="1"/>
          <w:sz w:val="20"/>
        </w:rPr>
        <w:t xml:space="preserve"> </w:t>
      </w:r>
      <w:r>
        <w:rPr>
          <w:sz w:val="20"/>
        </w:rPr>
        <w:t>os insumos farmacêuticos e correlatos, cosméticos, saneantes e outros produtos, e dá outras providências; Lei nº 9.787, de 10 de</w:t>
      </w:r>
      <w:r>
        <w:rPr>
          <w:spacing w:val="1"/>
          <w:sz w:val="20"/>
        </w:rPr>
        <w:t xml:space="preserve"> </w:t>
      </w:r>
      <w:r>
        <w:rPr>
          <w:sz w:val="20"/>
        </w:rPr>
        <w:t>fevereiro de 1999, que altera a lei no 6.360, de 23 de setembro de 1976, que dispõe sobre a vigilância sanitária, estabelece o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53207E3A">
      <w:pPr>
        <w:pStyle w:val="9"/>
        <w:numPr>
          <w:ilvl w:val="0"/>
          <w:numId w:val="61"/>
        </w:numPr>
        <w:tabs>
          <w:tab w:val="left" w:pos="289"/>
        </w:tabs>
        <w:spacing w:before="0" w:after="0" w:line="231" w:lineRule="exact"/>
        <w:ind w:left="288" w:right="0" w:hanging="160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16"/>
          <w:sz w:val="20"/>
        </w:rPr>
        <w:t xml:space="preserve"> </w:t>
      </w:r>
      <w:r>
        <w:rPr>
          <w:sz w:val="20"/>
        </w:rPr>
        <w:t>CMED</w:t>
      </w:r>
      <w:r>
        <w:rPr>
          <w:spacing w:val="16"/>
          <w:sz w:val="20"/>
        </w:rPr>
        <w:t xml:space="preserve"> </w:t>
      </w:r>
      <w:r>
        <w:rPr>
          <w:sz w:val="20"/>
        </w:rPr>
        <w:t>nº</w:t>
      </w:r>
      <w:r>
        <w:rPr>
          <w:spacing w:val="16"/>
          <w:sz w:val="20"/>
        </w:rPr>
        <w:t xml:space="preserve"> </w:t>
      </w:r>
      <w:r>
        <w:rPr>
          <w:sz w:val="20"/>
        </w:rPr>
        <w:t>02,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05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março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2004,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aprova</w:t>
      </w:r>
      <w:r>
        <w:rPr>
          <w:spacing w:val="16"/>
          <w:sz w:val="20"/>
        </w:rPr>
        <w:t xml:space="preserve"> </w:t>
      </w: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critérios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definição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preços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produtos</w:t>
      </w:r>
      <w:r>
        <w:rPr>
          <w:spacing w:val="16"/>
          <w:sz w:val="20"/>
        </w:rPr>
        <w:t xml:space="preserve"> </w:t>
      </w:r>
      <w:r>
        <w:rPr>
          <w:sz w:val="20"/>
        </w:rPr>
        <w:t>novos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novas</w:t>
      </w:r>
    </w:p>
    <w:p w14:paraId="5251CC7C">
      <w:pPr>
        <w:pStyle w:val="6"/>
        <w:spacing w:before="40"/>
        <w:ind w:left="129"/>
        <w:jc w:val="both"/>
      </w:pPr>
      <w:r>
        <w:t>apresentações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10.742,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4D3133CF">
      <w:pPr>
        <w:pStyle w:val="9"/>
        <w:numPr>
          <w:ilvl w:val="0"/>
          <w:numId w:val="61"/>
        </w:numPr>
        <w:tabs>
          <w:tab w:val="left" w:pos="303"/>
        </w:tabs>
        <w:spacing w:before="25" w:after="0" w:line="278" w:lineRule="auto"/>
        <w:ind w:left="129" w:right="142" w:firstLine="0"/>
        <w:jc w:val="both"/>
        <w:rPr>
          <w:sz w:val="20"/>
        </w:rPr>
      </w:pPr>
      <w:r>
        <w:rPr>
          <w:sz w:val="20"/>
        </w:rPr>
        <w:t>Resolução CMED nº 04, de 18 de dezembro de 2006, que dispõe sobre o Coeficiente de Adequação de Preços – CAP, sua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altera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CMED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566B0213">
      <w:pPr>
        <w:pStyle w:val="9"/>
        <w:numPr>
          <w:ilvl w:val="0"/>
          <w:numId w:val="61"/>
        </w:numPr>
        <w:tabs>
          <w:tab w:val="left" w:pos="276"/>
        </w:tabs>
        <w:spacing w:before="0" w:after="0" w:line="278" w:lineRule="auto"/>
        <w:ind w:left="129" w:right="142" w:firstLine="0"/>
        <w:jc w:val="both"/>
        <w:rPr>
          <w:sz w:val="20"/>
        </w:rPr>
      </w:pPr>
      <w:r>
        <w:rPr>
          <w:sz w:val="20"/>
        </w:rPr>
        <w:t>Portaria nº 344, de 12 de maio de 1998, que aprova o Regulamento Técnico sobre substâncias e medicamentos sujeitos a controle</w:t>
      </w:r>
      <w:r>
        <w:rPr>
          <w:spacing w:val="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5CB73D2B">
      <w:pPr>
        <w:pStyle w:val="9"/>
        <w:numPr>
          <w:ilvl w:val="0"/>
          <w:numId w:val="61"/>
        </w:numPr>
        <w:tabs>
          <w:tab w:val="left" w:pos="322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Portaria</w:t>
      </w:r>
      <w:r>
        <w:rPr>
          <w:spacing w:val="48"/>
          <w:sz w:val="20"/>
        </w:rPr>
        <w:t xml:space="preserve"> </w:t>
      </w:r>
      <w:r>
        <w:rPr>
          <w:sz w:val="20"/>
        </w:rPr>
        <w:t>nº</w:t>
      </w:r>
      <w:r>
        <w:rPr>
          <w:spacing w:val="48"/>
          <w:sz w:val="20"/>
        </w:rPr>
        <w:t xml:space="preserve"> </w:t>
      </w:r>
      <w:r>
        <w:rPr>
          <w:sz w:val="20"/>
        </w:rPr>
        <w:t>2814,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29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maio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1998,</w:t>
      </w:r>
      <w:r>
        <w:rPr>
          <w:spacing w:val="48"/>
          <w:sz w:val="20"/>
        </w:rPr>
        <w:t xml:space="preserve"> </w:t>
      </w:r>
      <w:r>
        <w:rPr>
          <w:sz w:val="20"/>
        </w:rPr>
        <w:t>que</w:t>
      </w:r>
      <w:r>
        <w:rPr>
          <w:spacing w:val="48"/>
          <w:sz w:val="20"/>
        </w:rPr>
        <w:t xml:space="preserve"> </w:t>
      </w:r>
      <w:r>
        <w:rPr>
          <w:sz w:val="20"/>
        </w:rPr>
        <w:t>estabelece</w:t>
      </w:r>
      <w:r>
        <w:rPr>
          <w:spacing w:val="48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serem</w:t>
      </w:r>
      <w:r>
        <w:rPr>
          <w:spacing w:val="48"/>
          <w:sz w:val="20"/>
        </w:rPr>
        <w:t xml:space="preserve"> </w:t>
      </w:r>
      <w:r>
        <w:rPr>
          <w:sz w:val="20"/>
        </w:rPr>
        <w:t>observados</w:t>
      </w:r>
      <w:r>
        <w:rPr>
          <w:spacing w:val="48"/>
          <w:sz w:val="20"/>
        </w:rPr>
        <w:t xml:space="preserve"> </w:t>
      </w:r>
      <w:r>
        <w:rPr>
          <w:sz w:val="20"/>
        </w:rPr>
        <w:t>pelas</w:t>
      </w:r>
      <w:r>
        <w:rPr>
          <w:spacing w:val="48"/>
          <w:sz w:val="20"/>
        </w:rPr>
        <w:t xml:space="preserve"> </w:t>
      </w:r>
      <w:r>
        <w:rPr>
          <w:sz w:val="20"/>
        </w:rPr>
        <w:t>empresas</w:t>
      </w:r>
      <w:r>
        <w:rPr>
          <w:spacing w:val="48"/>
          <w:sz w:val="20"/>
        </w:rPr>
        <w:t xml:space="preserve"> </w:t>
      </w:r>
      <w:r>
        <w:rPr>
          <w:sz w:val="20"/>
        </w:rPr>
        <w:t>produtoras,</w:t>
      </w:r>
      <w:r>
        <w:rPr>
          <w:spacing w:val="-48"/>
          <w:sz w:val="20"/>
        </w:rPr>
        <w:t xml:space="preserve"> </w:t>
      </w:r>
      <w:r>
        <w:rPr>
          <w:sz w:val="20"/>
        </w:rPr>
        <w:t>importadoras, distribuidoras e do comércio farmacêutico, objetivando a comprovação, em caráter de urgência, da identidade e</w:t>
      </w:r>
      <w:r>
        <w:rPr>
          <w:spacing w:val="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1B834E73">
      <w:pPr>
        <w:pStyle w:val="9"/>
        <w:numPr>
          <w:ilvl w:val="0"/>
          <w:numId w:val="61"/>
        </w:numPr>
        <w:tabs>
          <w:tab w:val="left" w:pos="284"/>
        </w:tabs>
        <w:spacing w:before="0" w:after="0" w:line="230" w:lineRule="exact"/>
        <w:ind w:left="283" w:right="0" w:hanging="155"/>
        <w:jc w:val="both"/>
        <w:rPr>
          <w:sz w:val="20"/>
        </w:rPr>
      </w:pPr>
      <w:r>
        <w:rPr>
          <w:sz w:val="20"/>
        </w:rPr>
        <w:t>Portaria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1"/>
          <w:sz w:val="20"/>
        </w:rPr>
        <w:t xml:space="preserve"> </w:t>
      </w:r>
      <w:r>
        <w:rPr>
          <w:sz w:val="20"/>
        </w:rPr>
        <w:t>2.894,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12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setembro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2018,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revoga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inciso</w:t>
      </w:r>
      <w:r>
        <w:rPr>
          <w:spacing w:val="11"/>
          <w:sz w:val="20"/>
        </w:rPr>
        <w:t xml:space="preserve"> </w:t>
      </w:r>
      <w:r>
        <w:rPr>
          <w:sz w:val="20"/>
        </w:rPr>
        <w:t>III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1"/>
          <w:sz w:val="20"/>
        </w:rPr>
        <w:t xml:space="preserve"> </w:t>
      </w:r>
      <w:r>
        <w:rPr>
          <w:sz w:val="20"/>
        </w:rPr>
        <w:t>5º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Portaria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29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maio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</w:p>
    <w:p w14:paraId="51D48251">
      <w:pPr>
        <w:pStyle w:val="6"/>
        <w:spacing w:before="18"/>
        <w:ind w:left="129"/>
      </w:pPr>
      <w:r>
        <w:t>1998;</w:t>
      </w:r>
    </w:p>
    <w:p w14:paraId="212EB551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6724D45D">
      <w:pPr>
        <w:pStyle w:val="9"/>
        <w:numPr>
          <w:ilvl w:val="0"/>
          <w:numId w:val="61"/>
        </w:numPr>
        <w:tabs>
          <w:tab w:val="left" w:pos="289"/>
        </w:tabs>
        <w:spacing w:before="2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Lei nº 9.787, de 10 de fevereiro de 1999, que altera a Lei no 6.360, de 23 de setembro de 1976, que dispõe sobre a vigilância</w:t>
      </w:r>
      <w:r>
        <w:rPr>
          <w:spacing w:val="1"/>
          <w:sz w:val="20"/>
        </w:rPr>
        <w:t xml:space="preserve"> </w:t>
      </w:r>
      <w:r>
        <w:rPr>
          <w:sz w:val="20"/>
        </w:rPr>
        <w:t>sanitária, estabelece o medicamento genérico, dispõe sobre a utilização de nomes genéricos em produtos farmacêuticos e dá outras</w:t>
      </w:r>
      <w:r>
        <w:rPr>
          <w:spacing w:val="1"/>
          <w:sz w:val="20"/>
        </w:rPr>
        <w:t xml:space="preserve"> </w:t>
      </w:r>
      <w:r>
        <w:rPr>
          <w:sz w:val="20"/>
        </w:rPr>
        <w:t>providências.</w:t>
      </w:r>
    </w:p>
    <w:p w14:paraId="31328542">
      <w:pPr>
        <w:pStyle w:val="9"/>
        <w:numPr>
          <w:ilvl w:val="0"/>
          <w:numId w:val="61"/>
        </w:numPr>
        <w:tabs>
          <w:tab w:val="left" w:pos="300"/>
        </w:tabs>
        <w:spacing w:before="0" w:after="0" w:line="230" w:lineRule="exact"/>
        <w:ind w:left="299" w:right="0" w:hanging="171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7"/>
          <w:sz w:val="20"/>
        </w:rPr>
        <w:t xml:space="preserve"> </w:t>
      </w:r>
      <w:r>
        <w:rPr>
          <w:sz w:val="20"/>
        </w:rPr>
        <w:t>CTE-CMED</w:t>
      </w:r>
      <w:r>
        <w:rPr>
          <w:spacing w:val="27"/>
          <w:sz w:val="20"/>
        </w:rPr>
        <w:t xml:space="preserve"> </w:t>
      </w:r>
      <w:r>
        <w:rPr>
          <w:sz w:val="20"/>
        </w:rPr>
        <w:t>nº</w:t>
      </w:r>
      <w:r>
        <w:rPr>
          <w:spacing w:val="27"/>
          <w:sz w:val="20"/>
        </w:rPr>
        <w:t xml:space="preserve"> </w:t>
      </w:r>
      <w:r>
        <w:rPr>
          <w:sz w:val="20"/>
        </w:rPr>
        <w:t>06,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27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maio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2021,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divulga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novo</w:t>
      </w:r>
      <w:r>
        <w:rPr>
          <w:spacing w:val="27"/>
          <w:sz w:val="20"/>
        </w:rPr>
        <w:t xml:space="preserve"> </w:t>
      </w:r>
      <w:r>
        <w:rPr>
          <w:sz w:val="20"/>
        </w:rPr>
        <w:t>rol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produtos</w:t>
      </w:r>
      <w:r>
        <w:rPr>
          <w:spacing w:val="27"/>
          <w:sz w:val="20"/>
        </w:rPr>
        <w:t xml:space="preserve"> </w:t>
      </w:r>
      <w:r>
        <w:rPr>
          <w:sz w:val="20"/>
        </w:rPr>
        <w:t>sobre</w:t>
      </w:r>
      <w:r>
        <w:rPr>
          <w:spacing w:val="27"/>
          <w:sz w:val="20"/>
        </w:rPr>
        <w:t xml:space="preserve"> </w:t>
      </w: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quais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deve</w:t>
      </w:r>
      <w:r>
        <w:rPr>
          <w:spacing w:val="27"/>
          <w:sz w:val="20"/>
        </w:rPr>
        <w:t xml:space="preserve"> </w:t>
      </w:r>
      <w:r>
        <w:rPr>
          <w:sz w:val="20"/>
        </w:rPr>
        <w:t>aplicar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</w:p>
    <w:p w14:paraId="6F42FD27">
      <w:pPr>
        <w:pStyle w:val="6"/>
        <w:spacing w:before="40"/>
        <w:ind w:left="129"/>
        <w:jc w:val="both"/>
      </w:pPr>
      <w:r>
        <w:t>Coeficiente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Adequação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(CAP).;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atualizações.</w:t>
      </w:r>
    </w:p>
    <w:p w14:paraId="4B3321F8">
      <w:pPr>
        <w:pStyle w:val="9"/>
        <w:numPr>
          <w:ilvl w:val="0"/>
          <w:numId w:val="61"/>
        </w:numPr>
        <w:tabs>
          <w:tab w:val="left" w:pos="292"/>
        </w:tabs>
        <w:spacing w:before="25" w:after="0" w:line="278" w:lineRule="auto"/>
        <w:ind w:left="129" w:right="142" w:firstLine="0"/>
        <w:jc w:val="both"/>
        <w:rPr>
          <w:sz w:val="20"/>
        </w:rPr>
      </w:pPr>
      <w:r>
        <w:rPr>
          <w:sz w:val="20"/>
        </w:rPr>
        <w:t>Convênios ICMS nº 87, de 05 de julho de 2002, que concede isenção do ICMS nas operações com fármacos e medicamentos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55B198E0">
      <w:pPr>
        <w:pStyle w:val="9"/>
        <w:numPr>
          <w:ilvl w:val="0"/>
          <w:numId w:val="61"/>
        </w:numPr>
        <w:tabs>
          <w:tab w:val="left" w:pos="284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Convênios ICMS nº 02, de 15 de março de 2019, que altera o Anexo Único do Convênio ICMS 87/02, que concede isenção do</w:t>
      </w:r>
      <w:r>
        <w:rPr>
          <w:spacing w:val="1"/>
          <w:sz w:val="20"/>
        </w:rPr>
        <w:t xml:space="preserve"> </w:t>
      </w:r>
      <w:r>
        <w:rPr>
          <w:sz w:val="20"/>
        </w:rPr>
        <w:t>ICMS nas operações com fármacos e medicamentos destinados a órgãos da Administração Pública Direta Federal, Estadual e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386E2BBD">
      <w:pPr>
        <w:pStyle w:val="6"/>
        <w:spacing w:before="6"/>
        <w:rPr>
          <w:sz w:val="22"/>
        </w:rPr>
      </w:pPr>
    </w:p>
    <w:p w14:paraId="54B11730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30A6683A">
      <w:pPr>
        <w:pStyle w:val="6"/>
        <w:spacing w:before="40" w:line="280" w:lineRule="auto"/>
        <w:ind w:left="129" w:right="142"/>
        <w:jc w:val="both"/>
      </w:pPr>
      <w:r>
        <w:t>Os serviços deverão ser divididos em tantas parcelas quantas se comprovarem técnica e economicamente viáveis, procedendo-se à</w:t>
      </w:r>
      <w:r>
        <w:rPr>
          <w:spacing w:val="1"/>
        </w:rPr>
        <w:t xml:space="preserve"> </w:t>
      </w:r>
      <w:r>
        <w:t>licitação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vistas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melhor</w:t>
      </w:r>
      <w:r>
        <w:rPr>
          <w:spacing w:val="13"/>
        </w:rPr>
        <w:t xml:space="preserve"> </w:t>
      </w:r>
      <w:r>
        <w:t>aproveitamento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recursos</w:t>
      </w:r>
      <w:r>
        <w:rPr>
          <w:spacing w:val="13"/>
        </w:rPr>
        <w:t xml:space="preserve"> </w:t>
      </w:r>
      <w:r>
        <w:t>disponíveis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mercado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ampliação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competitividade</w:t>
      </w:r>
      <w:r>
        <w:rPr>
          <w:spacing w:val="13"/>
        </w:rPr>
        <w:t xml:space="preserve"> </w:t>
      </w:r>
      <w:r>
        <w:t>sem</w:t>
      </w:r>
      <w:r>
        <w:rPr>
          <w:spacing w:val="13"/>
        </w:rPr>
        <w:t xml:space="preserve"> </w:t>
      </w:r>
      <w:r>
        <w:t>perda</w:t>
      </w:r>
      <w:r>
        <w:rPr>
          <w:spacing w:val="-4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16FD46BD">
      <w:pPr>
        <w:pStyle w:val="6"/>
        <w:spacing w:before="8"/>
        <w:rPr>
          <w:sz w:val="23"/>
        </w:rPr>
      </w:pPr>
    </w:p>
    <w:p w14:paraId="008967A5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1FFA71DB">
      <w:pPr>
        <w:pStyle w:val="6"/>
        <w:spacing w:before="40" w:line="280" w:lineRule="auto"/>
        <w:ind w:left="129" w:right="142"/>
        <w:jc w:val="both"/>
      </w:pPr>
      <w:r>
        <w:t>A Pesquisa de Mercado mais recente para cada item foi realizada nos dois últimos anos, conforme os dados constatados na tabela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37C23ADA">
      <w:pPr>
        <w:pStyle w:val="6"/>
        <w:spacing w:before="7"/>
        <w:rPr>
          <w:sz w:val="23"/>
        </w:rPr>
      </w:pPr>
    </w:p>
    <w:p w14:paraId="68A11CF9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4CE85691">
      <w:pPr>
        <w:pStyle w:val="6"/>
        <w:spacing w:before="9"/>
        <w:rPr>
          <w:b/>
          <w:sz w:val="24"/>
        </w:rPr>
      </w:pPr>
    </w:p>
    <w:p w14:paraId="0BE4351B">
      <w:pPr>
        <w:spacing w:after="0"/>
        <w:rPr>
          <w:sz w:val="24"/>
        </w:rPr>
        <w:sectPr>
          <w:pgSz w:w="11900" w:h="16840"/>
          <w:pgMar w:top="480" w:right="520" w:bottom="280" w:left="560" w:header="720" w:footer="720" w:gutter="0"/>
          <w:cols w:space="720" w:num="1"/>
        </w:sectPr>
      </w:pPr>
    </w:p>
    <w:p w14:paraId="6D0B6698">
      <w:pPr>
        <w:pStyle w:val="6"/>
        <w:spacing w:before="9"/>
        <w:rPr>
          <w:b/>
          <w:sz w:val="19"/>
        </w:rPr>
      </w:pPr>
    </w:p>
    <w:p w14:paraId="302AC2F7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315816FC">
      <w:pPr>
        <w:spacing w:before="93" w:line="352" w:lineRule="auto"/>
        <w:ind w:left="105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319F4E15">
      <w:pPr>
        <w:pStyle w:val="6"/>
        <w:spacing w:before="9"/>
        <w:rPr>
          <w:b/>
          <w:sz w:val="19"/>
        </w:rPr>
      </w:pPr>
      <w:r>
        <w:br w:type="column"/>
      </w:r>
    </w:p>
    <w:p w14:paraId="1628EA93">
      <w:pPr>
        <w:tabs>
          <w:tab w:val="left" w:pos="4597"/>
          <w:tab w:val="left" w:pos="8568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23223C14">
      <w:pPr>
        <w:spacing w:before="145" w:line="270" w:lineRule="atLeast"/>
        <w:ind w:left="161" w:right="454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40"/>
          <w:sz w:val="16"/>
        </w:rPr>
        <w:t xml:space="preserve"> </w:t>
      </w:r>
      <w:r>
        <w:rPr>
          <w:sz w:val="16"/>
        </w:rPr>
        <w:t>ATIVO:</w:t>
      </w:r>
      <w:r>
        <w:rPr>
          <w:spacing w:val="8"/>
          <w:sz w:val="16"/>
        </w:rPr>
        <w:t xml:space="preserve"> </w:t>
      </w:r>
      <w:r>
        <w:rPr>
          <w:sz w:val="16"/>
        </w:rPr>
        <w:t>BICARBONATO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SÓDIO,</w:t>
      </w:r>
      <w:r>
        <w:rPr>
          <w:spacing w:val="8"/>
          <w:sz w:val="16"/>
        </w:rPr>
        <w:t xml:space="preserve"> </w:t>
      </w:r>
      <w:r>
        <w:rPr>
          <w:sz w:val="16"/>
        </w:rPr>
        <w:t>FORMA</w:t>
      </w:r>
      <w:r>
        <w:rPr>
          <w:spacing w:val="-10"/>
          <w:sz w:val="16"/>
        </w:rPr>
        <w:t xml:space="preserve"> </w:t>
      </w:r>
      <w:r>
        <w:rPr>
          <w:sz w:val="16"/>
        </w:rPr>
        <w:t>Utilizado</w:t>
      </w:r>
      <w:r>
        <w:rPr>
          <w:spacing w:val="17"/>
          <w:sz w:val="16"/>
        </w:rPr>
        <w:t xml:space="preserve"> </w:t>
      </w:r>
      <w:r>
        <w:rPr>
          <w:sz w:val="16"/>
        </w:rPr>
        <w:t>para</w:t>
      </w:r>
      <w:r>
        <w:rPr>
          <w:spacing w:val="17"/>
          <w:sz w:val="16"/>
        </w:rPr>
        <w:t xml:space="preserve"> </w:t>
      </w:r>
      <w:r>
        <w:rPr>
          <w:sz w:val="16"/>
        </w:rPr>
        <w:t>tratamento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acidose</w:t>
      </w:r>
      <w:r>
        <w:rPr>
          <w:spacing w:val="17"/>
          <w:sz w:val="16"/>
        </w:rPr>
        <w:t xml:space="preserve"> </w:t>
      </w:r>
      <w:r>
        <w:rPr>
          <w:sz w:val="16"/>
        </w:rPr>
        <w:t>metabólica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z w:val="16"/>
        </w:rPr>
        <w:t>suas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FARMACEUTICA:</w:t>
      </w:r>
      <w:r>
        <w:rPr>
          <w:spacing w:val="15"/>
          <w:sz w:val="16"/>
        </w:rPr>
        <w:t xml:space="preserve"> </w:t>
      </w:r>
      <w:r>
        <w:rPr>
          <w:sz w:val="16"/>
        </w:rPr>
        <w:t>SOLUCAO</w:t>
      </w:r>
      <w:r>
        <w:rPr>
          <w:spacing w:val="16"/>
          <w:sz w:val="16"/>
        </w:rPr>
        <w:t xml:space="preserve"> </w:t>
      </w:r>
      <w:r>
        <w:rPr>
          <w:sz w:val="16"/>
        </w:rPr>
        <w:t>INJETAVEL,</w:t>
      </w:r>
      <w:r>
        <w:rPr>
          <w:spacing w:val="15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9"/>
          <w:sz w:val="16"/>
        </w:rPr>
        <w:t xml:space="preserve"> </w:t>
      </w:r>
      <w:r>
        <w:rPr>
          <w:sz w:val="16"/>
        </w:rPr>
        <w:t>manifestações.</w:t>
      </w:r>
      <w:r>
        <w:rPr>
          <w:spacing w:val="5"/>
          <w:sz w:val="16"/>
        </w:rPr>
        <w:t xml:space="preserve"> </w:t>
      </w:r>
      <w:r>
        <w:rPr>
          <w:sz w:val="16"/>
        </w:rPr>
        <w:t>É</w:t>
      </w:r>
      <w:r>
        <w:rPr>
          <w:spacing w:val="5"/>
          <w:sz w:val="16"/>
        </w:rPr>
        <w:t xml:space="preserve"> </w:t>
      </w:r>
      <w:r>
        <w:rPr>
          <w:sz w:val="16"/>
        </w:rPr>
        <w:t>utilizado</w:t>
      </w:r>
      <w:r>
        <w:rPr>
          <w:spacing w:val="5"/>
          <w:sz w:val="16"/>
        </w:rPr>
        <w:t xml:space="preserve"> </w:t>
      </w:r>
      <w:r>
        <w:rPr>
          <w:sz w:val="16"/>
        </w:rPr>
        <w:t>também</w:t>
      </w:r>
      <w:r>
        <w:rPr>
          <w:spacing w:val="5"/>
          <w:sz w:val="16"/>
        </w:rPr>
        <w:t xml:space="preserve"> </w:t>
      </w:r>
      <w:r>
        <w:rPr>
          <w:sz w:val="16"/>
        </w:rPr>
        <w:t>para</w:t>
      </w:r>
      <w:r>
        <w:rPr>
          <w:spacing w:val="5"/>
          <w:sz w:val="16"/>
        </w:rPr>
        <w:t xml:space="preserve"> </w:t>
      </w:r>
      <w:r>
        <w:rPr>
          <w:sz w:val="16"/>
        </w:rPr>
        <w:t>o</w:t>
      </w:r>
      <w:r>
        <w:rPr>
          <w:spacing w:val="5"/>
          <w:sz w:val="16"/>
        </w:rPr>
        <w:t xml:space="preserve"> </w:t>
      </w:r>
      <w:r>
        <w:rPr>
          <w:sz w:val="16"/>
        </w:rPr>
        <w:t>tratamento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</w:p>
    <w:p w14:paraId="21177A80">
      <w:pPr>
        <w:spacing w:after="0" w:line="270" w:lineRule="atLeast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588" w:space="40"/>
            <w:col w:w="497" w:space="79"/>
            <w:col w:w="9616"/>
          </w:cols>
        </w:sectPr>
      </w:pPr>
    </w:p>
    <w:p w14:paraId="5A4E5694">
      <w:pPr>
        <w:tabs>
          <w:tab w:val="left" w:pos="733"/>
        </w:tabs>
        <w:spacing w:before="0" w:line="156" w:lineRule="exact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65873</w:t>
      </w:r>
    </w:p>
    <w:p w14:paraId="0284F24C">
      <w:pPr>
        <w:spacing w:before="106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/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DOSAGEM: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8.4%,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UNIDADE: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%,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VOLUME: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10  </w:t>
      </w:r>
      <w:r>
        <w:rPr>
          <w:spacing w:val="26"/>
          <w:sz w:val="16"/>
        </w:rPr>
        <w:t xml:space="preserve"> </w:t>
      </w:r>
      <w:r>
        <w:rPr>
          <w:sz w:val="16"/>
        </w:rPr>
        <w:t>ML,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cetacidose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diabética,  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insuficiência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renal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e  </w:t>
      </w:r>
      <w:r>
        <w:rPr>
          <w:spacing w:val="4"/>
          <w:sz w:val="16"/>
        </w:rPr>
        <w:t xml:space="preserve"> </w:t>
      </w:r>
      <w:r>
        <w:rPr>
          <w:sz w:val="16"/>
        </w:rPr>
        <w:t>perturbações</w:t>
      </w:r>
    </w:p>
    <w:p w14:paraId="74EB324B">
      <w:pPr>
        <w:spacing w:before="0" w:line="156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25200</w:t>
      </w:r>
    </w:p>
    <w:p w14:paraId="3A7CE05D">
      <w:pPr>
        <w:spacing w:after="0" w:line="156" w:lineRule="exact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134" w:space="71"/>
            <w:col w:w="8536" w:space="39"/>
            <w:col w:w="1040"/>
          </w:cols>
        </w:sectPr>
      </w:pPr>
    </w:p>
    <w:p w14:paraId="1F7ABC3A">
      <w:pPr>
        <w:pStyle w:val="6"/>
        <w:rPr>
          <w:sz w:val="18"/>
        </w:rPr>
      </w:pPr>
    </w:p>
    <w:p w14:paraId="2AF929E6">
      <w:pPr>
        <w:pStyle w:val="6"/>
        <w:rPr>
          <w:sz w:val="18"/>
        </w:rPr>
      </w:pPr>
    </w:p>
    <w:p w14:paraId="215F1B28">
      <w:pPr>
        <w:pStyle w:val="6"/>
        <w:rPr>
          <w:sz w:val="18"/>
        </w:rPr>
      </w:pPr>
    </w:p>
    <w:p w14:paraId="51E668AB">
      <w:pPr>
        <w:pStyle w:val="6"/>
        <w:spacing w:before="9"/>
        <w:rPr>
          <w:sz w:val="14"/>
        </w:rPr>
      </w:pPr>
    </w:p>
    <w:p w14:paraId="32793087">
      <w:pPr>
        <w:tabs>
          <w:tab w:val="left" w:pos="73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3"/>
          <w:sz w:val="16"/>
        </w:rPr>
        <w:t>13117</w:t>
      </w:r>
    </w:p>
    <w:p w14:paraId="49E94DC4">
      <w:pPr>
        <w:spacing w:before="86"/>
        <w:ind w:left="161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4394A971">
      <w:pPr>
        <w:spacing w:before="116" w:line="352" w:lineRule="auto"/>
        <w:ind w:left="161" w:right="-6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CLORETO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</w:t>
      </w:r>
      <w:r>
        <w:rPr>
          <w:spacing w:val="1"/>
          <w:sz w:val="16"/>
        </w:rPr>
        <w:t xml:space="preserve"> </w:t>
      </w:r>
      <w:r>
        <w:rPr>
          <w:sz w:val="16"/>
        </w:rPr>
        <w:t>20%,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-1"/>
          <w:sz w:val="16"/>
        </w:rPr>
        <w:t xml:space="preserve"> </w:t>
      </w:r>
      <w:r>
        <w:rPr>
          <w:sz w:val="16"/>
        </w:rPr>
        <w:t>SOLUCAO INJETAVEL,</w:t>
      </w:r>
      <w:r>
        <w:rPr>
          <w:spacing w:val="-1"/>
          <w:sz w:val="16"/>
        </w:rPr>
        <w:t xml:space="preserve"> </w:t>
      </w:r>
      <w:r>
        <w:rPr>
          <w:sz w:val="16"/>
        </w:rPr>
        <w:t>CONCENTRACAO</w:t>
      </w:r>
    </w:p>
    <w:p w14:paraId="3947C5C8">
      <w:pPr>
        <w:spacing w:before="0" w:line="352" w:lineRule="auto"/>
        <w:ind w:left="161" w:right="0" w:firstLine="0"/>
        <w:jc w:val="left"/>
        <w:rPr>
          <w:sz w:val="16"/>
        </w:rPr>
      </w:pPr>
      <w:r>
        <w:rPr>
          <w:sz w:val="16"/>
        </w:rPr>
        <w:t>/</w:t>
      </w:r>
      <w:r>
        <w:rPr>
          <w:spacing w:val="38"/>
          <w:sz w:val="16"/>
        </w:rPr>
        <w:t xml:space="preserve"> </w:t>
      </w:r>
      <w:r>
        <w:rPr>
          <w:sz w:val="16"/>
        </w:rPr>
        <w:t>DOSAGEM:</w:t>
      </w:r>
      <w:r>
        <w:rPr>
          <w:spacing w:val="38"/>
          <w:sz w:val="16"/>
        </w:rPr>
        <w:t xml:space="preserve"> </w:t>
      </w:r>
      <w:r>
        <w:rPr>
          <w:sz w:val="16"/>
        </w:rPr>
        <w:t>200,</w:t>
      </w:r>
      <w:r>
        <w:rPr>
          <w:spacing w:val="38"/>
          <w:sz w:val="16"/>
        </w:rPr>
        <w:t xml:space="preserve"> </w:t>
      </w:r>
      <w:r>
        <w:rPr>
          <w:sz w:val="16"/>
        </w:rPr>
        <w:t>UNIDADE:</w:t>
      </w:r>
      <w:r>
        <w:rPr>
          <w:spacing w:val="38"/>
          <w:sz w:val="16"/>
        </w:rPr>
        <w:t xml:space="preserve"> </w:t>
      </w:r>
      <w:r>
        <w:rPr>
          <w:sz w:val="16"/>
        </w:rPr>
        <w:t>MG/ML,</w:t>
      </w:r>
      <w:r>
        <w:rPr>
          <w:spacing w:val="35"/>
          <w:sz w:val="16"/>
        </w:rPr>
        <w:t xml:space="preserve"> </w:t>
      </w:r>
      <w:r>
        <w:rPr>
          <w:sz w:val="16"/>
        </w:rPr>
        <w:t>VOLUME:</w:t>
      </w:r>
      <w:r>
        <w:rPr>
          <w:spacing w:val="38"/>
          <w:sz w:val="16"/>
        </w:rPr>
        <w:t xml:space="preserve"> </w:t>
      </w:r>
      <w:r>
        <w:rPr>
          <w:sz w:val="16"/>
        </w:rPr>
        <w:t>10ML,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2F84D326">
      <w:pPr>
        <w:spacing w:before="8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ácido-básicas.</w:t>
      </w:r>
    </w:p>
    <w:p w14:paraId="329E4E07">
      <w:pPr>
        <w:pStyle w:val="6"/>
        <w:spacing w:before="10"/>
        <w:rPr>
          <w:sz w:val="21"/>
        </w:rPr>
      </w:pPr>
    </w:p>
    <w:p w14:paraId="35FA43AC">
      <w:pPr>
        <w:spacing w:before="0" w:line="352" w:lineRule="auto"/>
        <w:ind w:left="-8" w:right="724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49"/>
          <w:sz w:val="16"/>
        </w:rPr>
        <w:t xml:space="preserve"> </w:t>
      </w:r>
      <w:r>
        <w:rPr>
          <w:sz w:val="16"/>
        </w:rPr>
        <w:t>como</w:t>
      </w:r>
      <w:r>
        <w:rPr>
          <w:spacing w:val="49"/>
          <w:sz w:val="16"/>
        </w:rPr>
        <w:t xml:space="preserve"> </w:t>
      </w:r>
      <w:r>
        <w:rPr>
          <w:sz w:val="16"/>
        </w:rPr>
        <w:t>fonte</w:t>
      </w:r>
      <w:r>
        <w:rPr>
          <w:spacing w:val="49"/>
          <w:sz w:val="16"/>
        </w:rPr>
        <w:t xml:space="preserve"> </w:t>
      </w:r>
      <w:r>
        <w:rPr>
          <w:sz w:val="16"/>
        </w:rPr>
        <w:t>de</w:t>
      </w:r>
      <w:r>
        <w:rPr>
          <w:spacing w:val="49"/>
          <w:sz w:val="16"/>
        </w:rPr>
        <w:t xml:space="preserve"> </w:t>
      </w:r>
      <w:r>
        <w:rPr>
          <w:sz w:val="16"/>
        </w:rPr>
        <w:t>cloreto,</w:t>
      </w:r>
      <w:r>
        <w:rPr>
          <w:spacing w:val="49"/>
          <w:sz w:val="16"/>
        </w:rPr>
        <w:t xml:space="preserve"> </w:t>
      </w:r>
      <w:r>
        <w:rPr>
          <w:sz w:val="16"/>
        </w:rPr>
        <w:t>sódio</w:t>
      </w:r>
      <w:r>
        <w:rPr>
          <w:spacing w:val="49"/>
          <w:sz w:val="16"/>
        </w:rPr>
        <w:t xml:space="preserve"> </w:t>
      </w:r>
      <w:r>
        <w:rPr>
          <w:sz w:val="16"/>
        </w:rPr>
        <w:t xml:space="preserve">e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água  </w:t>
      </w:r>
      <w:r>
        <w:rPr>
          <w:spacing w:val="8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hidratação,</w:t>
      </w:r>
      <w:r>
        <w:rPr>
          <w:spacing w:val="20"/>
          <w:sz w:val="16"/>
        </w:rPr>
        <w:t xml:space="preserve"> </w:t>
      </w:r>
      <w:r>
        <w:rPr>
          <w:sz w:val="16"/>
        </w:rPr>
        <w:t>nos</w:t>
      </w:r>
      <w:r>
        <w:rPr>
          <w:spacing w:val="19"/>
          <w:sz w:val="16"/>
        </w:rPr>
        <w:t xml:space="preserve"> </w:t>
      </w:r>
      <w:r>
        <w:rPr>
          <w:sz w:val="16"/>
        </w:rPr>
        <w:t>casos</w:t>
      </w:r>
      <w:r>
        <w:rPr>
          <w:spacing w:val="19"/>
          <w:sz w:val="16"/>
        </w:rPr>
        <w:t xml:space="preserve"> </w:t>
      </w:r>
      <w:r>
        <w:rPr>
          <w:sz w:val="16"/>
        </w:rPr>
        <w:t>de</w:t>
      </w:r>
      <w:r>
        <w:rPr>
          <w:spacing w:val="19"/>
          <w:sz w:val="16"/>
        </w:rPr>
        <w:t xml:space="preserve"> </w:t>
      </w:r>
      <w:r>
        <w:rPr>
          <w:sz w:val="16"/>
        </w:rPr>
        <w:t>distúrbios</w:t>
      </w:r>
      <w:r>
        <w:rPr>
          <w:spacing w:val="19"/>
          <w:sz w:val="16"/>
        </w:rPr>
        <w:t xml:space="preserve"> </w:t>
      </w:r>
      <w:r>
        <w:rPr>
          <w:sz w:val="16"/>
        </w:rPr>
        <w:t>do</w:t>
      </w:r>
      <w:r>
        <w:rPr>
          <w:spacing w:val="19"/>
          <w:sz w:val="16"/>
        </w:rPr>
        <w:t xml:space="preserve"> </w:t>
      </w:r>
      <w:r>
        <w:rPr>
          <w:sz w:val="16"/>
        </w:rPr>
        <w:t>equilíbrio</w:t>
      </w:r>
      <w:r>
        <w:rPr>
          <w:spacing w:val="19"/>
          <w:sz w:val="16"/>
        </w:rPr>
        <w:t xml:space="preserve"> </w:t>
      </w:r>
      <w:r>
        <w:rPr>
          <w:sz w:val="16"/>
        </w:rPr>
        <w:t>hidro-</w:t>
      </w:r>
      <w:r>
        <w:rPr>
          <w:spacing w:val="-9"/>
          <w:sz w:val="16"/>
        </w:rPr>
        <w:t xml:space="preserve"> </w:t>
      </w:r>
      <w:r>
        <w:rPr>
          <w:sz w:val="16"/>
        </w:rPr>
        <w:t>17500</w:t>
      </w:r>
      <w:r>
        <w:rPr>
          <w:spacing w:val="-37"/>
          <w:sz w:val="16"/>
        </w:rPr>
        <w:t xml:space="preserve"> </w:t>
      </w:r>
      <w:r>
        <w:rPr>
          <w:sz w:val="16"/>
        </w:rPr>
        <w:t>eletrolítico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choque</w:t>
      </w:r>
      <w:r>
        <w:rPr>
          <w:spacing w:val="-1"/>
          <w:sz w:val="16"/>
        </w:rPr>
        <w:t xml:space="preserve"> </w:t>
      </w:r>
      <w:r>
        <w:rPr>
          <w:sz w:val="16"/>
        </w:rPr>
        <w:t>hipovolêmico.</w:t>
      </w:r>
    </w:p>
    <w:p w14:paraId="76391470">
      <w:pPr>
        <w:spacing w:after="0" w:line="352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128" w:space="77"/>
            <w:col w:w="4565" w:space="39"/>
            <w:col w:w="5011"/>
          </w:cols>
        </w:sectPr>
      </w:pPr>
    </w:p>
    <w:p w14:paraId="358EA030">
      <w:pPr>
        <w:pStyle w:val="6"/>
        <w:rPr>
          <w:sz w:val="18"/>
        </w:rPr>
      </w:pPr>
    </w:p>
    <w:p w14:paraId="653A9472">
      <w:pPr>
        <w:pStyle w:val="6"/>
        <w:spacing w:before="5"/>
        <w:rPr>
          <w:sz w:val="23"/>
        </w:rPr>
      </w:pPr>
    </w:p>
    <w:p w14:paraId="4CC3D0BC">
      <w:pPr>
        <w:tabs>
          <w:tab w:val="left" w:pos="73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58132</w:t>
      </w:r>
    </w:p>
    <w:p w14:paraId="406D70D6">
      <w:pPr>
        <w:spacing w:before="72" w:line="352" w:lineRule="auto"/>
        <w:ind w:left="161" w:right="-6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6"/>
          <w:sz w:val="16"/>
        </w:rPr>
        <w:t xml:space="preserve"> </w:t>
      </w:r>
      <w:r>
        <w:rPr>
          <w:sz w:val="16"/>
        </w:rPr>
        <w:t>ATIVO:</w:t>
      </w:r>
      <w:r>
        <w:rPr>
          <w:spacing w:val="24"/>
          <w:sz w:val="16"/>
        </w:rPr>
        <w:t xml:space="preserve"> </w:t>
      </w:r>
      <w:r>
        <w:rPr>
          <w:sz w:val="16"/>
        </w:rPr>
        <w:t>GLICONATO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24"/>
          <w:sz w:val="16"/>
        </w:rPr>
        <w:t xml:space="preserve"> </w:t>
      </w:r>
      <w:r>
        <w:rPr>
          <w:sz w:val="16"/>
        </w:rPr>
        <w:t>CALCIO,</w:t>
      </w:r>
      <w:r>
        <w:rPr>
          <w:spacing w:val="24"/>
          <w:sz w:val="16"/>
        </w:rPr>
        <w:t xml:space="preserve"> </w:t>
      </w:r>
      <w:r>
        <w:rPr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-1"/>
          <w:sz w:val="16"/>
        </w:rPr>
        <w:t xml:space="preserve"> </w:t>
      </w:r>
      <w:r>
        <w:rPr>
          <w:sz w:val="16"/>
        </w:rPr>
        <w:t>SOLUCAO INJETAVEL,</w:t>
      </w:r>
      <w:r>
        <w:rPr>
          <w:spacing w:val="-1"/>
          <w:sz w:val="16"/>
        </w:rPr>
        <w:t xml:space="preserve"> </w:t>
      </w:r>
      <w:r>
        <w:rPr>
          <w:sz w:val="16"/>
        </w:rPr>
        <w:t>CONCENTRACAO</w:t>
      </w:r>
    </w:p>
    <w:p w14:paraId="528478FC">
      <w:pPr>
        <w:tabs>
          <w:tab w:val="left" w:pos="407"/>
          <w:tab w:val="left" w:pos="1444"/>
          <w:tab w:val="left" w:pos="1846"/>
          <w:tab w:val="left" w:pos="2821"/>
          <w:tab w:val="left" w:pos="4124"/>
        </w:tabs>
        <w:spacing w:before="0" w:line="352" w:lineRule="auto"/>
        <w:ind w:left="161" w:right="0" w:firstLine="0"/>
        <w:jc w:val="left"/>
        <w:rPr>
          <w:sz w:val="16"/>
        </w:rPr>
      </w:pP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10,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 xml:space="preserve">%,   </w:t>
      </w:r>
      <w:r>
        <w:rPr>
          <w:spacing w:val="39"/>
          <w:sz w:val="16"/>
        </w:rPr>
        <w:t xml:space="preserve"> </w:t>
      </w:r>
      <w:r>
        <w:rPr>
          <w:sz w:val="16"/>
        </w:rPr>
        <w:t>VOLUME:</w:t>
      </w:r>
      <w:r>
        <w:rPr>
          <w:sz w:val="16"/>
        </w:rPr>
        <w:tab/>
      </w:r>
      <w:r>
        <w:rPr>
          <w:spacing w:val="-2"/>
          <w:sz w:val="16"/>
        </w:rPr>
        <w:t>10ML,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AMPOLA,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ACESSORIO:</w:t>
      </w:r>
      <w:r>
        <w:rPr>
          <w:sz w:val="16"/>
        </w:rPr>
        <w:t xml:space="preserve"> </w:t>
      </w:r>
      <w:r>
        <w:rPr>
          <w:spacing w:val="-1"/>
          <w:sz w:val="16"/>
        </w:rPr>
        <w:t>NAO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APLICAVEL</w:t>
      </w:r>
    </w:p>
    <w:p w14:paraId="23429683">
      <w:pPr>
        <w:pStyle w:val="6"/>
        <w:rPr>
          <w:sz w:val="18"/>
        </w:rPr>
      </w:pPr>
      <w:r>
        <w:br w:type="column"/>
      </w:r>
    </w:p>
    <w:p w14:paraId="70688C9E">
      <w:pPr>
        <w:spacing w:before="0" w:line="352" w:lineRule="auto"/>
        <w:ind w:left="-8" w:right="724" w:firstLine="0"/>
        <w:jc w:val="left"/>
        <w:rPr>
          <w:sz w:val="16"/>
        </w:rPr>
      </w:pPr>
      <w:r>
        <w:rPr>
          <w:sz w:val="16"/>
        </w:rPr>
        <w:t>Indicado</w:t>
      </w:r>
      <w:r>
        <w:rPr>
          <w:spacing w:val="7"/>
          <w:sz w:val="16"/>
        </w:rPr>
        <w:t xml:space="preserve"> </w:t>
      </w:r>
      <w:r>
        <w:rPr>
          <w:sz w:val="16"/>
        </w:rPr>
        <w:t>no</w:t>
      </w:r>
      <w:r>
        <w:rPr>
          <w:spacing w:val="7"/>
          <w:sz w:val="16"/>
        </w:rPr>
        <w:t xml:space="preserve"> </w:t>
      </w:r>
      <w:r>
        <w:rPr>
          <w:sz w:val="16"/>
        </w:rPr>
        <w:t>tratamento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hipocalcemia</w:t>
      </w:r>
      <w:r>
        <w:rPr>
          <w:spacing w:val="7"/>
          <w:sz w:val="16"/>
        </w:rPr>
        <w:t xml:space="preserve"> </w:t>
      </w:r>
      <w:r>
        <w:rPr>
          <w:sz w:val="16"/>
        </w:rPr>
        <w:t>aguda</w:t>
      </w:r>
      <w:r>
        <w:rPr>
          <w:spacing w:val="47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hiperpotassemia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na</w:t>
      </w:r>
      <w:r>
        <w:rPr>
          <w:spacing w:val="16"/>
          <w:sz w:val="16"/>
        </w:rPr>
        <w:t xml:space="preserve"> </w:t>
      </w:r>
      <w:r>
        <w:rPr>
          <w:sz w:val="16"/>
        </w:rPr>
        <w:t>hipermagnesemia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5"/>
          <w:sz w:val="16"/>
        </w:rPr>
        <w:t xml:space="preserve"> </w:t>
      </w:r>
      <w:r>
        <w:rPr>
          <w:sz w:val="16"/>
        </w:rPr>
        <w:t>como</w:t>
      </w:r>
      <w:r>
        <w:rPr>
          <w:spacing w:val="16"/>
          <w:sz w:val="16"/>
        </w:rPr>
        <w:t xml:space="preserve"> </w:t>
      </w:r>
      <w:r>
        <w:rPr>
          <w:sz w:val="16"/>
        </w:rPr>
        <w:t>coadjuvante</w:t>
      </w:r>
      <w:r>
        <w:rPr>
          <w:spacing w:val="-9"/>
          <w:sz w:val="16"/>
        </w:rPr>
        <w:t xml:space="preserve"> </w:t>
      </w:r>
      <w:r>
        <w:rPr>
          <w:sz w:val="16"/>
        </w:rPr>
        <w:t>8500</w:t>
      </w:r>
      <w:r>
        <w:rPr>
          <w:spacing w:val="-37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reativação</w:t>
      </w:r>
      <w:r>
        <w:rPr>
          <w:spacing w:val="-1"/>
          <w:sz w:val="16"/>
        </w:rPr>
        <w:t xml:space="preserve"> </w:t>
      </w:r>
      <w:r>
        <w:rPr>
          <w:sz w:val="16"/>
        </w:rPr>
        <w:t>cardíaca.</w:t>
      </w:r>
    </w:p>
    <w:p w14:paraId="069926FF">
      <w:pPr>
        <w:spacing w:after="0" w:line="352" w:lineRule="auto"/>
        <w:jc w:val="left"/>
        <w:rPr>
          <w:sz w:val="16"/>
        </w:rPr>
        <w:sectPr>
          <w:pgSz w:w="11900" w:h="16840"/>
          <w:pgMar w:top="600" w:right="520" w:bottom="280" w:left="560" w:header="720" w:footer="720" w:gutter="0"/>
          <w:cols w:equalWidth="0" w:num="3">
            <w:col w:w="1134" w:space="71"/>
            <w:col w:w="4565" w:space="39"/>
            <w:col w:w="5011"/>
          </w:cols>
        </w:sectPr>
      </w:pPr>
    </w:p>
    <w:p w14:paraId="2FC0793D">
      <w:pPr>
        <w:pStyle w:val="6"/>
        <w:rPr>
          <w:sz w:val="18"/>
        </w:rPr>
      </w:pPr>
    </w:p>
    <w:p w14:paraId="43B16BE4">
      <w:pPr>
        <w:pStyle w:val="6"/>
        <w:rPr>
          <w:sz w:val="18"/>
        </w:rPr>
      </w:pPr>
    </w:p>
    <w:p w14:paraId="6A90725D">
      <w:pPr>
        <w:pStyle w:val="6"/>
        <w:rPr>
          <w:sz w:val="18"/>
        </w:rPr>
      </w:pPr>
    </w:p>
    <w:p w14:paraId="79288C31">
      <w:pPr>
        <w:tabs>
          <w:tab w:val="left" w:pos="733"/>
        </w:tabs>
        <w:spacing w:before="142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58131</w:t>
      </w:r>
    </w:p>
    <w:p w14:paraId="05678D78">
      <w:pPr>
        <w:spacing w:before="88" w:line="352" w:lineRule="auto"/>
        <w:ind w:left="161" w:right="0" w:firstLine="4435"/>
        <w:jc w:val="both"/>
        <w:rPr>
          <w:sz w:val="16"/>
        </w:rPr>
      </w:pPr>
      <w:r>
        <w:br w:type="column"/>
      </w:r>
      <w:r>
        <w:rPr>
          <w:sz w:val="16"/>
        </w:rPr>
        <w:t>Utilizado para suprir as necessidades calóricas do organismo</w:t>
      </w:r>
      <w:r>
        <w:rPr>
          <w:spacing w:val="1"/>
          <w:sz w:val="16"/>
        </w:rPr>
        <w:t xml:space="preserve"> </w:t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GLICOSE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HIPERTONICA, e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prover</w:t>
      </w:r>
      <w:r>
        <w:rPr>
          <w:spacing w:val="40"/>
          <w:sz w:val="16"/>
        </w:rPr>
        <w:t xml:space="preserve"> </w:t>
      </w:r>
      <w:r>
        <w:rPr>
          <w:sz w:val="16"/>
        </w:rPr>
        <w:t>sob</w:t>
      </w:r>
      <w:r>
        <w:rPr>
          <w:spacing w:val="40"/>
          <w:sz w:val="16"/>
        </w:rPr>
        <w:t xml:space="preserve"> </w:t>
      </w:r>
      <w:r>
        <w:rPr>
          <w:sz w:val="16"/>
        </w:rPr>
        <w:t>forma</w:t>
      </w:r>
      <w:r>
        <w:rPr>
          <w:spacing w:val="40"/>
          <w:sz w:val="16"/>
        </w:rPr>
        <w:t xml:space="preserve"> </w:t>
      </w:r>
      <w:r>
        <w:rPr>
          <w:sz w:val="16"/>
        </w:rPr>
        <w:t>hiperosmótica</w:t>
      </w:r>
      <w:r>
        <w:rPr>
          <w:spacing w:val="40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intravenosa,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LIQUIDO,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 sangue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glicose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combate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sintomas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edema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34"/>
          <w:sz w:val="16"/>
        </w:rPr>
        <w:t xml:space="preserve"> </w:t>
      </w:r>
      <w:r>
        <w:rPr>
          <w:sz w:val="16"/>
        </w:rPr>
        <w:t>10,</w:t>
      </w:r>
      <w:r>
        <w:rPr>
          <w:spacing w:val="33"/>
          <w:sz w:val="16"/>
        </w:rPr>
        <w:t xml:space="preserve"> </w:t>
      </w:r>
      <w:r>
        <w:rPr>
          <w:sz w:val="16"/>
        </w:rPr>
        <w:t>UNIDADE:</w:t>
      </w:r>
      <w:r>
        <w:rPr>
          <w:spacing w:val="33"/>
          <w:sz w:val="16"/>
        </w:rPr>
        <w:t xml:space="preserve"> </w:t>
      </w:r>
      <w:r>
        <w:rPr>
          <w:sz w:val="16"/>
        </w:rPr>
        <w:t>%,</w:t>
      </w:r>
      <w:r>
        <w:rPr>
          <w:spacing w:val="30"/>
          <w:sz w:val="16"/>
        </w:rPr>
        <w:t xml:space="preserve"> </w:t>
      </w:r>
      <w:r>
        <w:rPr>
          <w:sz w:val="16"/>
        </w:rPr>
        <w:t>VOLUME:</w:t>
      </w:r>
      <w:r>
        <w:rPr>
          <w:spacing w:val="33"/>
          <w:sz w:val="16"/>
        </w:rPr>
        <w:t xml:space="preserve"> </w:t>
      </w:r>
      <w:r>
        <w:rPr>
          <w:sz w:val="16"/>
        </w:rPr>
        <w:t>250ML,</w:t>
      </w:r>
      <w:r>
        <w:rPr>
          <w:spacing w:val="-8"/>
          <w:sz w:val="16"/>
        </w:rPr>
        <w:t xml:space="preserve"> </w:t>
      </w:r>
      <w:r>
        <w:rPr>
          <w:sz w:val="16"/>
        </w:rPr>
        <w:t>cerebral</w:t>
      </w:r>
      <w:r>
        <w:rPr>
          <w:spacing w:val="25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no</w:t>
      </w:r>
      <w:r>
        <w:rPr>
          <w:spacing w:val="24"/>
          <w:sz w:val="16"/>
        </w:rPr>
        <w:t xml:space="preserve"> </w:t>
      </w:r>
      <w:r>
        <w:rPr>
          <w:sz w:val="16"/>
        </w:rPr>
        <w:t>coma</w:t>
      </w:r>
      <w:r>
        <w:rPr>
          <w:spacing w:val="25"/>
          <w:sz w:val="16"/>
        </w:rPr>
        <w:t xml:space="preserve"> </w:t>
      </w:r>
      <w:r>
        <w:rPr>
          <w:sz w:val="16"/>
        </w:rPr>
        <w:t>hipoglicêmico.</w:t>
      </w:r>
      <w:r>
        <w:rPr>
          <w:spacing w:val="24"/>
          <w:sz w:val="16"/>
        </w:rPr>
        <w:t xml:space="preserve"> </w:t>
      </w:r>
      <w:r>
        <w:rPr>
          <w:sz w:val="16"/>
        </w:rPr>
        <w:t>Exerce</w:t>
      </w:r>
      <w:r>
        <w:rPr>
          <w:spacing w:val="24"/>
          <w:sz w:val="16"/>
        </w:rPr>
        <w:t xml:space="preserve"> </w:t>
      </w:r>
      <w:r>
        <w:rPr>
          <w:sz w:val="16"/>
        </w:rPr>
        <w:t>ação</w:t>
      </w:r>
      <w:r>
        <w:rPr>
          <w:spacing w:val="25"/>
          <w:sz w:val="16"/>
        </w:rPr>
        <w:t xml:space="preserve"> </w:t>
      </w:r>
      <w:r>
        <w:rPr>
          <w:sz w:val="16"/>
        </w:rPr>
        <w:t>diurética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</w:p>
    <w:p w14:paraId="211BA5B0">
      <w:pPr>
        <w:pStyle w:val="6"/>
        <w:rPr>
          <w:sz w:val="18"/>
        </w:rPr>
      </w:pPr>
      <w:r>
        <w:br w:type="column"/>
      </w:r>
    </w:p>
    <w:p w14:paraId="4223533F">
      <w:pPr>
        <w:pStyle w:val="6"/>
        <w:rPr>
          <w:sz w:val="18"/>
        </w:rPr>
      </w:pPr>
    </w:p>
    <w:p w14:paraId="6D6E3E94">
      <w:pPr>
        <w:pStyle w:val="6"/>
        <w:rPr>
          <w:sz w:val="18"/>
        </w:rPr>
      </w:pPr>
    </w:p>
    <w:p w14:paraId="096770C7">
      <w:pPr>
        <w:spacing w:before="142"/>
        <w:ind w:left="-8" w:right="0" w:firstLine="0"/>
        <w:jc w:val="left"/>
        <w:rPr>
          <w:sz w:val="16"/>
        </w:rPr>
      </w:pPr>
      <w:r>
        <w:rPr>
          <w:sz w:val="16"/>
        </w:rPr>
        <w:t>2400</w:t>
      </w:r>
    </w:p>
    <w:p w14:paraId="1BD9461F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134" w:space="71"/>
            <w:col w:w="8536" w:space="39"/>
            <w:col w:w="1040"/>
          </w:cols>
        </w:sectPr>
      </w:pPr>
    </w:p>
    <w:p w14:paraId="50DB4525">
      <w:pPr>
        <w:spacing w:before="0" w:line="183" w:lineRule="exact"/>
        <w:ind w:left="1366" w:right="0" w:firstLine="0"/>
        <w:jc w:val="left"/>
        <w:rPr>
          <w:sz w:val="16"/>
        </w:rPr>
      </w:pPr>
      <w:r>
        <w:rPr>
          <w:spacing w:val="-1"/>
          <w:sz w:val="16"/>
        </w:rPr>
        <w:t>APRESENTACAO: FRASCO SISTEMA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FECHADO</w:t>
      </w:r>
    </w:p>
    <w:p w14:paraId="6C59D0D1">
      <w:pPr>
        <w:spacing w:before="0" w:line="352" w:lineRule="auto"/>
        <w:ind w:left="930" w:right="1075" w:firstLine="0"/>
        <w:jc w:val="left"/>
        <w:rPr>
          <w:sz w:val="16"/>
        </w:rPr>
      </w:pPr>
      <w:r>
        <w:br w:type="column"/>
      </w:r>
      <w:r>
        <w:rPr>
          <w:sz w:val="16"/>
        </w:rPr>
        <w:t>protetora sobre a célula hepática e na formação de glicogênio</w:t>
      </w:r>
      <w:r>
        <w:rPr>
          <w:spacing w:val="-37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fígado.</w:t>
      </w:r>
    </w:p>
    <w:p w14:paraId="38CE1054">
      <w:pPr>
        <w:spacing w:before="27"/>
        <w:ind w:left="930" w:right="0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7"/>
          <w:sz w:val="16"/>
        </w:rPr>
        <w:t xml:space="preserve"> </w:t>
      </w:r>
      <w:r>
        <w:rPr>
          <w:sz w:val="16"/>
        </w:rPr>
        <w:t>para</w:t>
      </w:r>
      <w:r>
        <w:rPr>
          <w:spacing w:val="8"/>
          <w:sz w:val="16"/>
        </w:rPr>
        <w:t xml:space="preserve"> </w:t>
      </w:r>
      <w:r>
        <w:rPr>
          <w:sz w:val="16"/>
        </w:rPr>
        <w:t>suprir</w:t>
      </w:r>
      <w:r>
        <w:rPr>
          <w:spacing w:val="7"/>
          <w:sz w:val="16"/>
        </w:rPr>
        <w:t xml:space="preserve"> </w:t>
      </w:r>
      <w:r>
        <w:rPr>
          <w:sz w:val="16"/>
        </w:rPr>
        <w:t>as</w:t>
      </w:r>
      <w:r>
        <w:rPr>
          <w:spacing w:val="8"/>
          <w:sz w:val="16"/>
        </w:rPr>
        <w:t xml:space="preserve"> </w:t>
      </w:r>
      <w:r>
        <w:rPr>
          <w:sz w:val="16"/>
        </w:rPr>
        <w:t>necessidades</w:t>
      </w:r>
      <w:r>
        <w:rPr>
          <w:spacing w:val="8"/>
          <w:sz w:val="16"/>
        </w:rPr>
        <w:t xml:space="preserve"> </w:t>
      </w:r>
      <w:r>
        <w:rPr>
          <w:sz w:val="16"/>
        </w:rPr>
        <w:t>calóricas</w:t>
      </w:r>
      <w:r>
        <w:rPr>
          <w:spacing w:val="7"/>
          <w:sz w:val="16"/>
        </w:rPr>
        <w:t xml:space="preserve"> </w:t>
      </w:r>
      <w:r>
        <w:rPr>
          <w:sz w:val="16"/>
        </w:rPr>
        <w:t>do</w:t>
      </w:r>
      <w:r>
        <w:rPr>
          <w:spacing w:val="8"/>
          <w:sz w:val="16"/>
        </w:rPr>
        <w:t xml:space="preserve"> </w:t>
      </w:r>
      <w:r>
        <w:rPr>
          <w:sz w:val="16"/>
        </w:rPr>
        <w:t>organismo</w:t>
      </w:r>
    </w:p>
    <w:p w14:paraId="0F190245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2">
            <w:col w:w="4832" w:space="40"/>
            <w:col w:w="5948"/>
          </w:cols>
        </w:sectPr>
      </w:pPr>
    </w:p>
    <w:p w14:paraId="40FDF661">
      <w:pPr>
        <w:pStyle w:val="6"/>
        <w:rPr>
          <w:sz w:val="18"/>
        </w:rPr>
      </w:pPr>
    </w:p>
    <w:p w14:paraId="6CE35891">
      <w:pPr>
        <w:pStyle w:val="6"/>
        <w:spacing w:before="8"/>
        <w:rPr>
          <w:sz w:val="24"/>
        </w:rPr>
      </w:pPr>
    </w:p>
    <w:p w14:paraId="4FFAF5A7">
      <w:pPr>
        <w:tabs>
          <w:tab w:val="left" w:pos="73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58130</w:t>
      </w:r>
    </w:p>
    <w:p w14:paraId="782FEF64">
      <w:pPr>
        <w:spacing w:before="86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GLICOSE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HIPERTONICA, e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prover</w:t>
      </w:r>
      <w:r>
        <w:rPr>
          <w:spacing w:val="40"/>
          <w:sz w:val="16"/>
        </w:rPr>
        <w:t xml:space="preserve"> </w:t>
      </w:r>
      <w:r>
        <w:rPr>
          <w:sz w:val="16"/>
        </w:rPr>
        <w:t>sob</w:t>
      </w:r>
      <w:r>
        <w:rPr>
          <w:spacing w:val="40"/>
          <w:sz w:val="16"/>
        </w:rPr>
        <w:t xml:space="preserve"> </w:t>
      </w:r>
      <w:r>
        <w:rPr>
          <w:sz w:val="16"/>
        </w:rPr>
        <w:t>forma</w:t>
      </w:r>
      <w:r>
        <w:rPr>
          <w:spacing w:val="40"/>
          <w:sz w:val="16"/>
        </w:rPr>
        <w:t xml:space="preserve"> </w:t>
      </w:r>
      <w:r>
        <w:rPr>
          <w:sz w:val="16"/>
        </w:rPr>
        <w:t>hiperosmótica</w:t>
      </w:r>
      <w:r>
        <w:rPr>
          <w:spacing w:val="40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intravenosa,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LIQUIDO,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 sangue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glicose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combate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sintomas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edema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0"/>
          <w:sz w:val="16"/>
        </w:rPr>
        <w:t xml:space="preserve"> </w:t>
      </w:r>
      <w:r>
        <w:rPr>
          <w:sz w:val="16"/>
        </w:rPr>
        <w:t>25,</w:t>
      </w:r>
      <w:r>
        <w:rPr>
          <w:spacing w:val="9"/>
          <w:sz w:val="16"/>
        </w:rPr>
        <w:t xml:space="preserve"> </w:t>
      </w:r>
      <w:r>
        <w:rPr>
          <w:sz w:val="16"/>
        </w:rPr>
        <w:t>UNIDADE:</w:t>
      </w:r>
      <w:r>
        <w:rPr>
          <w:spacing w:val="9"/>
          <w:sz w:val="16"/>
        </w:rPr>
        <w:t xml:space="preserve"> </w:t>
      </w:r>
      <w:r>
        <w:rPr>
          <w:sz w:val="16"/>
        </w:rPr>
        <w:t>%,</w:t>
      </w:r>
      <w:r>
        <w:rPr>
          <w:spacing w:val="6"/>
          <w:sz w:val="16"/>
        </w:rPr>
        <w:t xml:space="preserve"> </w:t>
      </w:r>
      <w:r>
        <w:rPr>
          <w:sz w:val="16"/>
        </w:rPr>
        <w:t>VOLUME:</w:t>
      </w:r>
      <w:r>
        <w:rPr>
          <w:spacing w:val="9"/>
          <w:sz w:val="16"/>
        </w:rPr>
        <w:t xml:space="preserve"> </w:t>
      </w:r>
      <w:r>
        <w:rPr>
          <w:sz w:val="16"/>
        </w:rPr>
        <w:t>10ML,</w:t>
      </w:r>
      <w:r>
        <w:rPr>
          <w:spacing w:val="-8"/>
          <w:sz w:val="16"/>
        </w:rPr>
        <w:t xml:space="preserve"> </w:t>
      </w:r>
      <w:r>
        <w:rPr>
          <w:sz w:val="16"/>
        </w:rPr>
        <w:t>cerebral</w:t>
      </w:r>
      <w:r>
        <w:rPr>
          <w:spacing w:val="25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no</w:t>
      </w:r>
      <w:r>
        <w:rPr>
          <w:spacing w:val="24"/>
          <w:sz w:val="16"/>
        </w:rPr>
        <w:t xml:space="preserve"> </w:t>
      </w:r>
      <w:r>
        <w:rPr>
          <w:sz w:val="16"/>
        </w:rPr>
        <w:t>coma</w:t>
      </w:r>
      <w:r>
        <w:rPr>
          <w:spacing w:val="25"/>
          <w:sz w:val="16"/>
        </w:rPr>
        <w:t xml:space="preserve"> </w:t>
      </w:r>
      <w:r>
        <w:rPr>
          <w:sz w:val="16"/>
        </w:rPr>
        <w:t>hipoglicêmico.</w:t>
      </w:r>
      <w:r>
        <w:rPr>
          <w:spacing w:val="24"/>
          <w:sz w:val="16"/>
        </w:rPr>
        <w:t xml:space="preserve"> </w:t>
      </w:r>
      <w:r>
        <w:rPr>
          <w:sz w:val="16"/>
        </w:rPr>
        <w:t>Exerce</w:t>
      </w:r>
      <w:r>
        <w:rPr>
          <w:spacing w:val="25"/>
          <w:sz w:val="16"/>
        </w:rPr>
        <w:t xml:space="preserve"> </w:t>
      </w:r>
      <w:r>
        <w:rPr>
          <w:sz w:val="16"/>
        </w:rPr>
        <w:t>ação</w:t>
      </w:r>
      <w:r>
        <w:rPr>
          <w:spacing w:val="24"/>
          <w:sz w:val="16"/>
        </w:rPr>
        <w:t xml:space="preserve"> </w:t>
      </w:r>
      <w:r>
        <w:rPr>
          <w:sz w:val="16"/>
        </w:rPr>
        <w:t>diurética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</w:p>
    <w:p w14:paraId="3FFA4746">
      <w:pPr>
        <w:pStyle w:val="6"/>
        <w:rPr>
          <w:sz w:val="18"/>
        </w:rPr>
      </w:pPr>
      <w:r>
        <w:br w:type="column"/>
      </w:r>
    </w:p>
    <w:p w14:paraId="4C3F2831">
      <w:pPr>
        <w:pStyle w:val="6"/>
        <w:spacing w:before="8"/>
        <w:rPr>
          <w:sz w:val="24"/>
        </w:rPr>
      </w:pPr>
    </w:p>
    <w:p w14:paraId="31B1CA4B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13000</w:t>
      </w:r>
    </w:p>
    <w:p w14:paraId="3982386C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134" w:space="71"/>
            <w:col w:w="8536" w:space="39"/>
            <w:col w:w="1040"/>
          </w:cols>
        </w:sectPr>
      </w:pPr>
    </w:p>
    <w:p w14:paraId="6CC87E67">
      <w:pPr>
        <w:pStyle w:val="6"/>
        <w:rPr>
          <w:sz w:val="18"/>
        </w:rPr>
      </w:pPr>
    </w:p>
    <w:p w14:paraId="05C4A191">
      <w:pPr>
        <w:pStyle w:val="6"/>
        <w:rPr>
          <w:sz w:val="18"/>
        </w:rPr>
      </w:pPr>
    </w:p>
    <w:p w14:paraId="21EAE1C4">
      <w:pPr>
        <w:pStyle w:val="6"/>
        <w:rPr>
          <w:sz w:val="18"/>
        </w:rPr>
      </w:pPr>
    </w:p>
    <w:p w14:paraId="22D4EE75">
      <w:pPr>
        <w:pStyle w:val="6"/>
        <w:rPr>
          <w:sz w:val="18"/>
        </w:rPr>
      </w:pPr>
    </w:p>
    <w:p w14:paraId="5CAB1352">
      <w:pPr>
        <w:pStyle w:val="6"/>
        <w:rPr>
          <w:sz w:val="18"/>
        </w:rPr>
      </w:pPr>
    </w:p>
    <w:p w14:paraId="41DE8696">
      <w:pPr>
        <w:pStyle w:val="6"/>
        <w:spacing w:before="5"/>
        <w:rPr>
          <w:sz w:val="19"/>
        </w:rPr>
      </w:pPr>
    </w:p>
    <w:p w14:paraId="118BEEDC">
      <w:pPr>
        <w:tabs>
          <w:tab w:val="left" w:pos="733"/>
        </w:tabs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58127</w:t>
      </w:r>
    </w:p>
    <w:p w14:paraId="2F45D5D3">
      <w:pPr>
        <w:pStyle w:val="6"/>
        <w:rPr>
          <w:sz w:val="18"/>
        </w:rPr>
      </w:pPr>
    </w:p>
    <w:p w14:paraId="22F525DF">
      <w:pPr>
        <w:pStyle w:val="6"/>
        <w:rPr>
          <w:sz w:val="18"/>
        </w:rPr>
      </w:pPr>
    </w:p>
    <w:p w14:paraId="7A00DF85">
      <w:pPr>
        <w:pStyle w:val="6"/>
        <w:rPr>
          <w:sz w:val="18"/>
        </w:rPr>
      </w:pPr>
    </w:p>
    <w:p w14:paraId="055D53AB">
      <w:pPr>
        <w:pStyle w:val="6"/>
        <w:rPr>
          <w:sz w:val="18"/>
        </w:rPr>
      </w:pPr>
    </w:p>
    <w:p w14:paraId="7D2C3AFD">
      <w:pPr>
        <w:pStyle w:val="6"/>
        <w:rPr>
          <w:sz w:val="18"/>
        </w:rPr>
      </w:pPr>
    </w:p>
    <w:p w14:paraId="1D6DB113">
      <w:pPr>
        <w:pStyle w:val="6"/>
        <w:rPr>
          <w:sz w:val="18"/>
        </w:rPr>
      </w:pPr>
    </w:p>
    <w:p w14:paraId="45BDD891">
      <w:pPr>
        <w:pStyle w:val="6"/>
        <w:spacing w:before="5"/>
        <w:rPr>
          <w:sz w:val="19"/>
        </w:rPr>
      </w:pPr>
    </w:p>
    <w:p w14:paraId="716BC646">
      <w:pPr>
        <w:tabs>
          <w:tab w:val="left" w:pos="73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173340</w:t>
      </w:r>
    </w:p>
    <w:p w14:paraId="0C97F3CC">
      <w:pPr>
        <w:spacing w:before="0" w:line="183" w:lineRule="exact"/>
        <w:ind w:left="112" w:right="0" w:firstLine="0"/>
        <w:jc w:val="both"/>
        <w:rPr>
          <w:sz w:val="16"/>
        </w:rPr>
      </w:pPr>
      <w:r>
        <w:br w:type="column"/>
      </w:r>
      <w:r>
        <w:rPr>
          <w:spacing w:val="-1"/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34E6C7AB">
      <w:pPr>
        <w:pStyle w:val="6"/>
        <w:rPr>
          <w:sz w:val="18"/>
        </w:rPr>
      </w:pPr>
    </w:p>
    <w:p w14:paraId="72472D35">
      <w:pPr>
        <w:pStyle w:val="6"/>
        <w:rPr>
          <w:sz w:val="18"/>
        </w:rPr>
      </w:pPr>
    </w:p>
    <w:p w14:paraId="00B42808">
      <w:pPr>
        <w:spacing w:before="122" w:line="352" w:lineRule="auto"/>
        <w:ind w:left="11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GLICOSE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ESTERIL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APIROGENICA,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LIQUIDO,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 / DOSAGEM: 5, UNIDADE: %, VOLUME:</w:t>
      </w:r>
      <w:r>
        <w:rPr>
          <w:spacing w:val="1"/>
          <w:sz w:val="16"/>
        </w:rPr>
        <w:t xml:space="preserve"> </w:t>
      </w:r>
      <w:r>
        <w:rPr>
          <w:sz w:val="16"/>
        </w:rPr>
        <w:t>500ML, APRESENTACAO: SISTEMA FECHADO, ACESSORIO:</w:t>
      </w:r>
      <w:r>
        <w:rPr>
          <w:spacing w:val="-37"/>
          <w:sz w:val="16"/>
        </w:rPr>
        <w:t xml:space="preserve"> </w:t>
      </w:r>
      <w:r>
        <w:rPr>
          <w:sz w:val="16"/>
        </w:rPr>
        <w:t>NAO</w:t>
      </w:r>
      <w:r>
        <w:rPr>
          <w:spacing w:val="-10"/>
          <w:sz w:val="16"/>
        </w:rPr>
        <w:t xml:space="preserve"> </w:t>
      </w:r>
      <w:r>
        <w:rPr>
          <w:sz w:val="16"/>
        </w:rPr>
        <w:t>APLICAVEL</w:t>
      </w:r>
    </w:p>
    <w:p w14:paraId="146C030A">
      <w:pPr>
        <w:pStyle w:val="6"/>
        <w:spacing w:before="10"/>
        <w:rPr>
          <w:sz w:val="25"/>
        </w:rPr>
      </w:pPr>
    </w:p>
    <w:p w14:paraId="44B4A7AB">
      <w:pPr>
        <w:spacing w:before="0" w:line="352" w:lineRule="auto"/>
        <w:ind w:left="11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GLICOSE,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-2"/>
          <w:sz w:val="16"/>
        </w:rPr>
        <w:t xml:space="preserve"> </w:t>
      </w:r>
      <w:r>
        <w:rPr>
          <w:sz w:val="16"/>
        </w:rPr>
        <w:t>SOLUCAO</w:t>
      </w:r>
      <w:r>
        <w:rPr>
          <w:spacing w:val="-1"/>
          <w:sz w:val="16"/>
        </w:rPr>
        <w:t xml:space="preserve"> </w:t>
      </w:r>
      <w:r>
        <w:rPr>
          <w:sz w:val="16"/>
        </w:rPr>
        <w:t>INJETÁVEL,</w:t>
      </w:r>
      <w:r>
        <w:rPr>
          <w:spacing w:val="-1"/>
          <w:sz w:val="16"/>
        </w:rPr>
        <w:t xml:space="preserve"> </w:t>
      </w:r>
      <w:r>
        <w:rPr>
          <w:sz w:val="16"/>
        </w:rPr>
        <w:t>CONCENTRACAO</w:t>
      </w:r>
    </w:p>
    <w:p w14:paraId="5E1E9482">
      <w:pPr>
        <w:spacing w:before="0" w:line="352" w:lineRule="auto"/>
        <w:ind w:left="112" w:right="0" w:firstLine="0"/>
        <w:jc w:val="both"/>
        <w:rPr>
          <w:sz w:val="16"/>
        </w:rPr>
      </w:pP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500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FRASCO,</w:t>
      </w:r>
      <w:r>
        <w:rPr>
          <w:spacing w:val="1"/>
          <w:sz w:val="16"/>
        </w:rPr>
        <w:t xml:space="preserve"> </w:t>
      </w:r>
      <w:r>
        <w:rPr>
          <w:sz w:val="16"/>
        </w:rPr>
        <w:t>ACESSORIO:</w:t>
      </w:r>
      <w:r>
        <w:rPr>
          <w:spacing w:val="1"/>
          <w:sz w:val="16"/>
        </w:rPr>
        <w:t xml:space="preserve"> </w:t>
      </w:r>
      <w:r>
        <w:rPr>
          <w:sz w:val="16"/>
        </w:rPr>
        <w:t>N/A,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-2"/>
          <w:sz w:val="16"/>
        </w:rPr>
        <w:t xml:space="preserve"> </w:t>
      </w:r>
      <w:r>
        <w:rPr>
          <w:sz w:val="16"/>
        </w:rPr>
        <w:t>UNIDADE</w:t>
      </w:r>
    </w:p>
    <w:p w14:paraId="0FEA344C">
      <w:pPr>
        <w:pStyle w:val="6"/>
        <w:spacing w:before="2"/>
        <w:rPr>
          <w:sz w:val="14"/>
        </w:rPr>
      </w:pPr>
    </w:p>
    <w:p w14:paraId="00630F5A">
      <w:pPr>
        <w:spacing w:before="0"/>
        <w:ind w:left="112" w:right="0" w:firstLine="0"/>
        <w:jc w:val="both"/>
        <w:rPr>
          <w:sz w:val="16"/>
        </w:rPr>
      </w:pPr>
      <w:r>
        <w:rPr>
          <w:sz w:val="16"/>
        </w:rPr>
        <w:t xml:space="preserve">PRINCIPIO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SULFATO  </w:t>
      </w:r>
      <w:r>
        <w:rPr>
          <w:spacing w:val="17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MAGNESIO,  </w:t>
      </w:r>
      <w:r>
        <w:rPr>
          <w:spacing w:val="17"/>
          <w:sz w:val="16"/>
        </w:rPr>
        <w:t xml:space="preserve"> </w:t>
      </w:r>
      <w:r>
        <w:rPr>
          <w:sz w:val="16"/>
        </w:rPr>
        <w:t>FORMA</w:t>
      </w:r>
    </w:p>
    <w:p w14:paraId="7F37BD0B">
      <w:pPr>
        <w:spacing w:before="0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protetora sobre a célula hepática e na formação de glicogênio</w:t>
      </w:r>
      <w:r>
        <w:rPr>
          <w:spacing w:val="-37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fígado.</w:t>
      </w:r>
    </w:p>
    <w:p w14:paraId="67BDCABD">
      <w:pPr>
        <w:spacing w:before="43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Utilizado para suprir as necessidades calóricas do organismo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prover</w:t>
      </w:r>
      <w:r>
        <w:rPr>
          <w:spacing w:val="1"/>
          <w:sz w:val="16"/>
        </w:rPr>
        <w:t xml:space="preserve"> </w:t>
      </w:r>
      <w:r>
        <w:rPr>
          <w:sz w:val="16"/>
        </w:rPr>
        <w:t>sob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hiperosmótica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intravenosa,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sangue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glicose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combate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sintomas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edema</w:t>
      </w:r>
      <w:r>
        <w:rPr>
          <w:spacing w:val="1"/>
          <w:sz w:val="16"/>
        </w:rPr>
        <w:t xml:space="preserve"> </w:t>
      </w:r>
      <w:r>
        <w:rPr>
          <w:sz w:val="16"/>
        </w:rPr>
        <w:t>cerebral e no coma hipoglicêmico. Exerce ação diurética e</w:t>
      </w:r>
      <w:r>
        <w:rPr>
          <w:spacing w:val="1"/>
          <w:sz w:val="16"/>
        </w:rPr>
        <w:t xml:space="preserve"> </w:t>
      </w:r>
      <w:r>
        <w:rPr>
          <w:sz w:val="16"/>
        </w:rPr>
        <w:t>protetora sobre a célula hepática e na formação de glicogênio</w:t>
      </w:r>
      <w:r>
        <w:rPr>
          <w:spacing w:val="-37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fígado.</w:t>
      </w:r>
    </w:p>
    <w:p w14:paraId="169BBB96">
      <w:pPr>
        <w:spacing w:before="27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Utilizado para suprir as necessidades calóricas do organismo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prover</w:t>
      </w:r>
      <w:r>
        <w:rPr>
          <w:spacing w:val="1"/>
          <w:sz w:val="16"/>
        </w:rPr>
        <w:t xml:space="preserve"> </w:t>
      </w:r>
      <w:r>
        <w:rPr>
          <w:sz w:val="16"/>
        </w:rPr>
        <w:t>sob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hiperosmótica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intravenosa,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sangue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glicose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combate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sintomas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edema</w:t>
      </w:r>
      <w:r>
        <w:rPr>
          <w:spacing w:val="1"/>
          <w:sz w:val="16"/>
        </w:rPr>
        <w:t xml:space="preserve"> </w:t>
      </w:r>
      <w:r>
        <w:rPr>
          <w:sz w:val="16"/>
        </w:rPr>
        <w:t>cerebral e no coma hipoglicêmico. Exerce ação diurética e</w:t>
      </w:r>
      <w:r>
        <w:rPr>
          <w:spacing w:val="1"/>
          <w:sz w:val="16"/>
        </w:rPr>
        <w:t xml:space="preserve"> </w:t>
      </w:r>
      <w:r>
        <w:rPr>
          <w:sz w:val="16"/>
        </w:rPr>
        <w:t>protetora sobre a célula hepática e na formação de glicogênio</w:t>
      </w:r>
      <w:r>
        <w:rPr>
          <w:spacing w:val="-37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fígado.</w:t>
      </w:r>
    </w:p>
    <w:p w14:paraId="5A9A9B2D">
      <w:pPr>
        <w:pStyle w:val="6"/>
        <w:rPr>
          <w:sz w:val="18"/>
        </w:rPr>
      </w:pPr>
      <w:r>
        <w:br w:type="column"/>
      </w:r>
    </w:p>
    <w:p w14:paraId="1BEFA00C">
      <w:pPr>
        <w:pStyle w:val="6"/>
        <w:rPr>
          <w:sz w:val="18"/>
        </w:rPr>
      </w:pPr>
    </w:p>
    <w:p w14:paraId="6FA9BE55">
      <w:pPr>
        <w:pStyle w:val="6"/>
        <w:rPr>
          <w:sz w:val="18"/>
        </w:rPr>
      </w:pPr>
    </w:p>
    <w:p w14:paraId="503C953E">
      <w:pPr>
        <w:pStyle w:val="6"/>
        <w:rPr>
          <w:sz w:val="18"/>
        </w:rPr>
      </w:pPr>
    </w:p>
    <w:p w14:paraId="43CADA6E">
      <w:pPr>
        <w:pStyle w:val="6"/>
        <w:rPr>
          <w:sz w:val="18"/>
        </w:rPr>
      </w:pPr>
    </w:p>
    <w:p w14:paraId="17E80285">
      <w:pPr>
        <w:pStyle w:val="6"/>
        <w:spacing w:before="5"/>
        <w:rPr>
          <w:sz w:val="19"/>
        </w:rPr>
      </w:pPr>
    </w:p>
    <w:p w14:paraId="42F81D35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21100</w:t>
      </w:r>
    </w:p>
    <w:p w14:paraId="30021B61">
      <w:pPr>
        <w:pStyle w:val="6"/>
        <w:rPr>
          <w:sz w:val="18"/>
        </w:rPr>
      </w:pPr>
    </w:p>
    <w:p w14:paraId="77078502">
      <w:pPr>
        <w:pStyle w:val="6"/>
        <w:rPr>
          <w:sz w:val="18"/>
        </w:rPr>
      </w:pPr>
    </w:p>
    <w:p w14:paraId="522F4507">
      <w:pPr>
        <w:pStyle w:val="6"/>
        <w:rPr>
          <w:sz w:val="18"/>
        </w:rPr>
      </w:pPr>
    </w:p>
    <w:p w14:paraId="3FF48CD5">
      <w:pPr>
        <w:pStyle w:val="6"/>
        <w:rPr>
          <w:sz w:val="18"/>
        </w:rPr>
      </w:pPr>
    </w:p>
    <w:p w14:paraId="2ED6C001">
      <w:pPr>
        <w:pStyle w:val="6"/>
        <w:rPr>
          <w:sz w:val="18"/>
        </w:rPr>
      </w:pPr>
    </w:p>
    <w:p w14:paraId="623F1BA2">
      <w:pPr>
        <w:pStyle w:val="6"/>
        <w:rPr>
          <w:sz w:val="18"/>
        </w:rPr>
      </w:pPr>
    </w:p>
    <w:p w14:paraId="65C24B82">
      <w:pPr>
        <w:pStyle w:val="6"/>
        <w:spacing w:before="5"/>
        <w:rPr>
          <w:sz w:val="19"/>
        </w:rPr>
      </w:pPr>
    </w:p>
    <w:p w14:paraId="37904C38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1700</w:t>
      </w:r>
    </w:p>
    <w:p w14:paraId="0EDCF10E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4">
            <w:col w:w="1214" w:space="40"/>
            <w:col w:w="4516" w:space="39"/>
            <w:col w:w="3932" w:space="40"/>
            <w:col w:w="1039"/>
          </w:cols>
        </w:sectPr>
      </w:pPr>
    </w:p>
    <w:p w14:paraId="277FE562">
      <w:pPr>
        <w:pStyle w:val="6"/>
        <w:spacing w:before="2"/>
        <w:rPr>
          <w:sz w:val="19"/>
        </w:rPr>
      </w:pPr>
    </w:p>
    <w:p w14:paraId="4283BF52">
      <w:pPr>
        <w:tabs>
          <w:tab w:val="left" w:pos="73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pacing w:val="-2"/>
          <w:sz w:val="16"/>
        </w:rPr>
        <w:t>58144</w:t>
      </w:r>
    </w:p>
    <w:p w14:paraId="000D1587">
      <w:pPr>
        <w:pStyle w:val="6"/>
        <w:rPr>
          <w:sz w:val="18"/>
        </w:rPr>
      </w:pPr>
    </w:p>
    <w:p w14:paraId="2A7EB867">
      <w:pPr>
        <w:pStyle w:val="6"/>
        <w:rPr>
          <w:sz w:val="18"/>
        </w:rPr>
      </w:pPr>
    </w:p>
    <w:p w14:paraId="67DD8DE0">
      <w:pPr>
        <w:pStyle w:val="6"/>
        <w:rPr>
          <w:sz w:val="18"/>
        </w:rPr>
      </w:pPr>
    </w:p>
    <w:p w14:paraId="55EC1705">
      <w:pPr>
        <w:pStyle w:val="6"/>
        <w:spacing w:before="6"/>
        <w:rPr>
          <w:sz w:val="26"/>
        </w:rPr>
      </w:pPr>
    </w:p>
    <w:p w14:paraId="15BB9FEC">
      <w:pPr>
        <w:tabs>
          <w:tab w:val="left" w:pos="73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pacing w:val="-2"/>
          <w:sz w:val="16"/>
        </w:rPr>
        <w:t>58145</w:t>
      </w:r>
    </w:p>
    <w:p w14:paraId="7B9766D7">
      <w:pPr>
        <w:spacing w:before="86"/>
        <w:ind w:left="161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FARMACEUTICA:</w:t>
      </w:r>
      <w:r>
        <w:rPr>
          <w:spacing w:val="15"/>
          <w:sz w:val="16"/>
        </w:rPr>
        <w:t xml:space="preserve"> </w:t>
      </w:r>
      <w:r>
        <w:rPr>
          <w:spacing w:val="-1"/>
          <w:sz w:val="16"/>
        </w:rPr>
        <w:t>SOLUCAO</w:t>
      </w:r>
      <w:r>
        <w:rPr>
          <w:spacing w:val="16"/>
          <w:sz w:val="16"/>
        </w:rPr>
        <w:t xml:space="preserve"> </w:t>
      </w:r>
      <w:r>
        <w:rPr>
          <w:spacing w:val="-1"/>
          <w:sz w:val="16"/>
        </w:rPr>
        <w:t>INJETAVEL,</w:t>
      </w:r>
      <w:r>
        <w:rPr>
          <w:spacing w:val="16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0"/>
          <w:sz w:val="16"/>
        </w:rPr>
        <w:t xml:space="preserve"> </w:t>
      </w:r>
      <w:r>
        <w:rPr>
          <w:sz w:val="16"/>
        </w:rPr>
        <w:t>Indicado</w:t>
      </w:r>
      <w:r>
        <w:rPr>
          <w:spacing w:val="6"/>
          <w:sz w:val="16"/>
        </w:rPr>
        <w:t xml:space="preserve"> </w:t>
      </w:r>
      <w:r>
        <w:rPr>
          <w:sz w:val="16"/>
        </w:rPr>
        <w:t>no</w:t>
      </w:r>
      <w:r>
        <w:rPr>
          <w:spacing w:val="7"/>
          <w:sz w:val="16"/>
        </w:rPr>
        <w:t xml:space="preserve"> </w:t>
      </w:r>
      <w:r>
        <w:rPr>
          <w:sz w:val="16"/>
        </w:rPr>
        <w:t>tratamento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hipomagnesemia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no</w:t>
      </w:r>
      <w:r>
        <w:rPr>
          <w:spacing w:val="6"/>
          <w:sz w:val="16"/>
        </w:rPr>
        <w:t xml:space="preserve"> </w:t>
      </w:r>
      <w:r>
        <w:rPr>
          <w:sz w:val="16"/>
        </w:rPr>
        <w:t>controle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</w:p>
    <w:p w14:paraId="4E2B17E0">
      <w:pPr>
        <w:tabs>
          <w:tab w:val="left" w:pos="407"/>
          <w:tab w:val="left" w:pos="1444"/>
          <w:tab w:val="left" w:pos="1846"/>
          <w:tab w:val="left" w:pos="2821"/>
          <w:tab w:val="left" w:pos="4124"/>
        </w:tabs>
        <w:spacing w:before="86" w:line="352" w:lineRule="auto"/>
        <w:ind w:left="161" w:right="158" w:firstLine="0"/>
        <w:jc w:val="left"/>
        <w:rPr>
          <w:sz w:val="16"/>
        </w:rPr>
      </w:pP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10,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 xml:space="preserve">%,   </w:t>
      </w:r>
      <w:r>
        <w:rPr>
          <w:spacing w:val="39"/>
          <w:sz w:val="16"/>
        </w:rPr>
        <w:t xml:space="preserve"> </w:t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10ML,</w:t>
      </w:r>
      <w:r>
        <w:rPr>
          <w:spacing w:val="-9"/>
          <w:sz w:val="16"/>
        </w:rPr>
        <w:t xml:space="preserve"> </w:t>
      </w:r>
      <w:r>
        <w:rPr>
          <w:sz w:val="16"/>
        </w:rPr>
        <w:t>convulsões</w:t>
      </w:r>
      <w:r>
        <w:rPr>
          <w:spacing w:val="-2"/>
          <w:sz w:val="16"/>
        </w:rPr>
        <w:t xml:space="preserve"> </w:t>
      </w:r>
      <w:r>
        <w:rPr>
          <w:sz w:val="16"/>
        </w:rPr>
        <w:t>causadas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uremia</w:t>
      </w:r>
      <w:r>
        <w:rPr>
          <w:spacing w:val="-3"/>
          <w:sz w:val="16"/>
        </w:rPr>
        <w:t xml:space="preserve"> </w:t>
      </w:r>
      <w:r>
        <w:rPr>
          <w:sz w:val="16"/>
        </w:rPr>
        <w:t>aguda,</w:t>
      </w:r>
      <w:r>
        <w:rPr>
          <w:spacing w:val="-3"/>
          <w:sz w:val="16"/>
        </w:rPr>
        <w:t xml:space="preserve"> </w:t>
      </w:r>
      <w:r>
        <w:rPr>
          <w:sz w:val="16"/>
        </w:rPr>
        <w:t>eclampsia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tétano.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45072B67">
      <w:pPr>
        <w:spacing w:before="29"/>
        <w:ind w:left="16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53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SULFATO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MAGNESIO,  </w:t>
      </w:r>
      <w:r>
        <w:rPr>
          <w:spacing w:val="20"/>
          <w:sz w:val="16"/>
        </w:rPr>
        <w:t xml:space="preserve"> </w:t>
      </w:r>
      <w:r>
        <w:rPr>
          <w:sz w:val="16"/>
        </w:rPr>
        <w:t>FORMA</w:t>
      </w:r>
    </w:p>
    <w:p w14:paraId="48976FF2">
      <w:pPr>
        <w:spacing w:before="86"/>
        <w:ind w:left="161" w:right="0" w:firstLine="0"/>
        <w:jc w:val="left"/>
        <w:rPr>
          <w:sz w:val="16"/>
        </w:rPr>
      </w:pPr>
      <w:r>
        <w:rPr>
          <w:spacing w:val="-1"/>
          <w:sz w:val="16"/>
        </w:rPr>
        <w:t>FARMACEUTICA:</w:t>
      </w:r>
      <w:r>
        <w:rPr>
          <w:spacing w:val="15"/>
          <w:sz w:val="16"/>
        </w:rPr>
        <w:t xml:space="preserve"> </w:t>
      </w:r>
      <w:r>
        <w:rPr>
          <w:spacing w:val="-1"/>
          <w:sz w:val="16"/>
        </w:rPr>
        <w:t>SOLUCAO</w:t>
      </w:r>
      <w:r>
        <w:rPr>
          <w:spacing w:val="16"/>
          <w:sz w:val="16"/>
        </w:rPr>
        <w:t xml:space="preserve"> </w:t>
      </w:r>
      <w:r>
        <w:rPr>
          <w:spacing w:val="-1"/>
          <w:sz w:val="16"/>
        </w:rPr>
        <w:t>INJETAVEL,</w:t>
      </w:r>
      <w:r>
        <w:rPr>
          <w:spacing w:val="16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9"/>
          <w:sz w:val="16"/>
        </w:rPr>
        <w:t xml:space="preserve"> </w:t>
      </w:r>
      <w:r>
        <w:rPr>
          <w:sz w:val="16"/>
        </w:rPr>
        <w:t>Indicado</w:t>
      </w:r>
      <w:r>
        <w:rPr>
          <w:spacing w:val="6"/>
          <w:sz w:val="16"/>
        </w:rPr>
        <w:t xml:space="preserve"> </w:t>
      </w:r>
      <w:r>
        <w:rPr>
          <w:sz w:val="16"/>
        </w:rPr>
        <w:t>no</w:t>
      </w:r>
      <w:r>
        <w:rPr>
          <w:spacing w:val="6"/>
          <w:sz w:val="16"/>
        </w:rPr>
        <w:t xml:space="preserve"> </w:t>
      </w:r>
      <w:r>
        <w:rPr>
          <w:sz w:val="16"/>
        </w:rPr>
        <w:t>tratamento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hipomagnesemia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no</w:t>
      </w:r>
      <w:r>
        <w:rPr>
          <w:spacing w:val="6"/>
          <w:sz w:val="16"/>
        </w:rPr>
        <w:t xml:space="preserve"> </w:t>
      </w:r>
      <w:r>
        <w:rPr>
          <w:sz w:val="16"/>
        </w:rPr>
        <w:t>controle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</w:p>
    <w:p w14:paraId="2E3ABF5A">
      <w:pPr>
        <w:tabs>
          <w:tab w:val="left" w:pos="407"/>
          <w:tab w:val="left" w:pos="1444"/>
          <w:tab w:val="left" w:pos="1846"/>
          <w:tab w:val="left" w:pos="2821"/>
          <w:tab w:val="left" w:pos="4124"/>
        </w:tabs>
        <w:spacing w:before="86" w:line="352" w:lineRule="auto"/>
        <w:ind w:left="161" w:right="158" w:firstLine="0"/>
        <w:jc w:val="left"/>
        <w:rPr>
          <w:sz w:val="16"/>
        </w:rPr>
      </w:pP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50,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 xml:space="preserve">%,   </w:t>
      </w:r>
      <w:r>
        <w:rPr>
          <w:spacing w:val="39"/>
          <w:sz w:val="16"/>
        </w:rPr>
        <w:t xml:space="preserve"> </w:t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10ML,</w:t>
      </w:r>
      <w:r>
        <w:rPr>
          <w:spacing w:val="-9"/>
          <w:sz w:val="16"/>
        </w:rPr>
        <w:t xml:space="preserve"> </w:t>
      </w:r>
      <w:r>
        <w:rPr>
          <w:sz w:val="16"/>
        </w:rPr>
        <w:t>convulsões</w:t>
      </w:r>
      <w:r>
        <w:rPr>
          <w:spacing w:val="-2"/>
          <w:sz w:val="16"/>
        </w:rPr>
        <w:t xml:space="preserve"> </w:t>
      </w:r>
      <w:r>
        <w:rPr>
          <w:sz w:val="16"/>
        </w:rPr>
        <w:t>causadas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uremia</w:t>
      </w:r>
      <w:r>
        <w:rPr>
          <w:spacing w:val="-3"/>
          <w:sz w:val="16"/>
        </w:rPr>
        <w:t xml:space="preserve"> </w:t>
      </w:r>
      <w:r>
        <w:rPr>
          <w:sz w:val="16"/>
        </w:rPr>
        <w:t>aguda,</w:t>
      </w:r>
      <w:r>
        <w:rPr>
          <w:spacing w:val="-3"/>
          <w:sz w:val="16"/>
        </w:rPr>
        <w:t xml:space="preserve"> </w:t>
      </w:r>
      <w:r>
        <w:rPr>
          <w:sz w:val="16"/>
        </w:rPr>
        <w:t>eclampsia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tétano.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6705F186">
      <w:pPr>
        <w:pStyle w:val="6"/>
        <w:spacing w:before="2"/>
        <w:rPr>
          <w:sz w:val="19"/>
        </w:rPr>
      </w:pPr>
      <w:r>
        <w:br w:type="column"/>
      </w:r>
    </w:p>
    <w:p w14:paraId="48F15BB8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17800</w:t>
      </w:r>
    </w:p>
    <w:p w14:paraId="78B7E712">
      <w:pPr>
        <w:pStyle w:val="6"/>
        <w:rPr>
          <w:sz w:val="18"/>
        </w:rPr>
      </w:pPr>
    </w:p>
    <w:p w14:paraId="77197061">
      <w:pPr>
        <w:pStyle w:val="6"/>
        <w:rPr>
          <w:sz w:val="18"/>
        </w:rPr>
      </w:pPr>
    </w:p>
    <w:p w14:paraId="073E116B">
      <w:pPr>
        <w:pStyle w:val="6"/>
        <w:rPr>
          <w:sz w:val="18"/>
        </w:rPr>
      </w:pPr>
    </w:p>
    <w:p w14:paraId="46A677E4">
      <w:pPr>
        <w:pStyle w:val="6"/>
        <w:spacing w:before="6"/>
        <w:rPr>
          <w:sz w:val="26"/>
        </w:rPr>
      </w:pPr>
    </w:p>
    <w:p w14:paraId="5F4C460C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4000</w:t>
      </w:r>
    </w:p>
    <w:p w14:paraId="08D4AAD6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134" w:space="71"/>
            <w:col w:w="8536" w:space="39"/>
            <w:col w:w="1040"/>
          </w:cols>
        </w:sectPr>
      </w:pPr>
    </w:p>
    <w:p w14:paraId="5511C820">
      <w:pPr>
        <w:pStyle w:val="6"/>
        <w:spacing w:before="9"/>
        <w:rPr>
          <w:sz w:val="14"/>
        </w:rPr>
      </w:pPr>
    </w:p>
    <w:p w14:paraId="2E213CED">
      <w:pPr>
        <w:pStyle w:val="6"/>
        <w:spacing w:before="92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03F518DF">
      <w:pPr>
        <w:pStyle w:val="9"/>
        <w:numPr>
          <w:ilvl w:val="0"/>
          <w:numId w:val="61"/>
        </w:numPr>
        <w:tabs>
          <w:tab w:val="left" w:pos="284"/>
        </w:tabs>
        <w:spacing w:before="25" w:after="0" w:line="278" w:lineRule="auto"/>
        <w:ind w:left="129" w:right="14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análise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consumo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10"/>
          <w:sz w:val="20"/>
        </w:rPr>
        <w:t xml:space="preserve"> </w:t>
      </w:r>
      <w:r>
        <w:rPr>
          <w:sz w:val="20"/>
        </w:rPr>
        <w:t>anterior</w:t>
      </w:r>
      <w:r>
        <w:rPr>
          <w:spacing w:val="10"/>
          <w:sz w:val="20"/>
        </w:rPr>
        <w:t xml:space="preserve"> </w:t>
      </w:r>
      <w:r>
        <w:rPr>
          <w:sz w:val="20"/>
        </w:rPr>
        <w:t>mais</w:t>
      </w:r>
      <w:r>
        <w:rPr>
          <w:spacing w:val="11"/>
          <w:sz w:val="20"/>
        </w:rPr>
        <w:t xml:space="preserve"> </w:t>
      </w:r>
      <w:r>
        <w:rPr>
          <w:sz w:val="20"/>
        </w:rPr>
        <w:t>incremento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segurança</w:t>
      </w:r>
      <w:r>
        <w:rPr>
          <w:spacing w:val="11"/>
          <w:sz w:val="20"/>
        </w:rPr>
        <w:t xml:space="preserve"> </w:t>
      </w:r>
      <w:r>
        <w:rPr>
          <w:sz w:val="20"/>
        </w:rPr>
        <w:t>(20%)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função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aumentos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consumo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fato</w:t>
      </w:r>
      <w:r>
        <w:rPr>
          <w:spacing w:val="-47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451E8239">
      <w:pPr>
        <w:pStyle w:val="6"/>
        <w:spacing w:before="4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12)*1,2)</w:t>
      </w:r>
    </w:p>
    <w:p w14:paraId="75E87B1A">
      <w:pPr>
        <w:pStyle w:val="9"/>
        <w:numPr>
          <w:ilvl w:val="0"/>
          <w:numId w:val="61"/>
        </w:numPr>
        <w:tabs>
          <w:tab w:val="left" w:pos="295"/>
        </w:tabs>
        <w:spacing w:before="9" w:after="0" w:line="278" w:lineRule="auto"/>
        <w:ind w:left="129" w:right="14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unidade</w:t>
      </w:r>
      <w:r>
        <w:rPr>
          <w:spacing w:val="22"/>
          <w:sz w:val="20"/>
        </w:rPr>
        <w:t xml:space="preserve"> </w:t>
      </w:r>
      <w:r>
        <w:rPr>
          <w:sz w:val="20"/>
        </w:rPr>
        <w:t>demandante,</w:t>
      </w:r>
      <w:r>
        <w:rPr>
          <w:spacing w:val="21"/>
          <w:sz w:val="20"/>
        </w:rPr>
        <w:t xml:space="preserve"> </w:t>
      </w:r>
      <w:r>
        <w:rPr>
          <w:sz w:val="20"/>
        </w:rPr>
        <w:t>tendo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vista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capacidade</w:t>
      </w:r>
      <w:r>
        <w:rPr>
          <w:spacing w:val="21"/>
          <w:sz w:val="20"/>
        </w:rPr>
        <w:t xml:space="preserve"> </w:t>
      </w:r>
      <w:r>
        <w:rPr>
          <w:sz w:val="20"/>
        </w:rPr>
        <w:t>instalada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centro</w:t>
      </w:r>
      <w:r>
        <w:rPr>
          <w:spacing w:val="22"/>
          <w:sz w:val="20"/>
        </w:rPr>
        <w:t xml:space="preserve"> </w:t>
      </w:r>
      <w:r>
        <w:rPr>
          <w:sz w:val="20"/>
        </w:rPr>
        <w:t>cirúrgico;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pactuação</w:t>
      </w:r>
      <w:r>
        <w:rPr>
          <w:spacing w:val="22"/>
          <w:sz w:val="20"/>
        </w:rPr>
        <w:t xml:space="preserve"> </w:t>
      </w:r>
      <w:r>
        <w:rPr>
          <w:sz w:val="20"/>
        </w:rPr>
        <w:t>com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Gestor</w:t>
      </w:r>
      <w:r>
        <w:rPr>
          <w:spacing w:val="-47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C9F73F0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003BB355">
      <w:pPr>
        <w:pStyle w:val="6"/>
        <w:spacing w:before="10"/>
        <w:rPr>
          <w:sz w:val="26"/>
        </w:rPr>
      </w:pPr>
    </w:p>
    <w:p w14:paraId="32158420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187610F2">
      <w:pPr>
        <w:pStyle w:val="6"/>
        <w:spacing w:before="40" w:line="280" w:lineRule="auto"/>
        <w:ind w:left="129"/>
      </w:pP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 Integrado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 de</w:t>
      </w:r>
      <w:r>
        <w:rPr>
          <w:spacing w:val="-12"/>
        </w:rPr>
        <w:t xml:space="preserve"> </w:t>
      </w:r>
      <w:r>
        <w:t>Aquisições (SIGA),</w:t>
      </w:r>
      <w:r>
        <w:rPr>
          <w:spacing w:val="-1"/>
        </w:rPr>
        <w:t xml:space="preserve"> </w:t>
      </w:r>
      <w:r>
        <w:t>constata-se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 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da contratação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7F8D464D">
      <w:pPr>
        <w:pStyle w:val="6"/>
        <w:spacing w:before="2" w:line="280" w:lineRule="auto"/>
        <w:ind w:left="129" w:right="135"/>
      </w:pPr>
      <w:r>
        <w:t>Considerando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quantidade</w:t>
      </w:r>
      <w:r>
        <w:rPr>
          <w:spacing w:val="21"/>
        </w:rPr>
        <w:t xml:space="preserve"> </w:t>
      </w:r>
      <w:r>
        <w:t>pretendida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supracitado,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estimativa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aquisição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R$</w:t>
      </w:r>
      <w:r>
        <w:rPr>
          <w:spacing w:val="-47"/>
        </w:rPr>
        <w:t xml:space="preserve"> </w:t>
      </w:r>
      <w:r>
        <w:t>204.607,00.</w:t>
      </w:r>
    </w:p>
    <w:p w14:paraId="30E378D6">
      <w:pPr>
        <w:pStyle w:val="6"/>
        <w:spacing w:before="4"/>
        <w:rPr>
          <w:sz w:val="21"/>
        </w:rPr>
      </w:pPr>
    </w:p>
    <w:p w14:paraId="03769ECE">
      <w:pPr>
        <w:spacing w:after="0"/>
        <w:rPr>
          <w:sz w:val="21"/>
        </w:rPr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p w14:paraId="7FFE81B8">
      <w:pPr>
        <w:pStyle w:val="6"/>
        <w:spacing w:before="10"/>
        <w:rPr>
          <w:sz w:val="19"/>
        </w:rPr>
      </w:pPr>
    </w:p>
    <w:p w14:paraId="68E7B646">
      <w:pPr>
        <w:spacing w:before="0" w:line="142" w:lineRule="exact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54ABE245">
      <w:pPr>
        <w:spacing w:before="93"/>
        <w:ind w:left="46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CÓD.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</w:rPr>
        <w:t>ID</w:t>
      </w:r>
    </w:p>
    <w:p w14:paraId="4DDD0442">
      <w:pPr>
        <w:pStyle w:val="6"/>
        <w:spacing w:before="10"/>
        <w:rPr>
          <w:b/>
          <w:sz w:val="19"/>
        </w:rPr>
      </w:pPr>
      <w:r>
        <w:br w:type="column"/>
      </w:r>
    </w:p>
    <w:p w14:paraId="79BFFC9B">
      <w:pPr>
        <w:tabs>
          <w:tab w:val="left" w:pos="3239"/>
          <w:tab w:val="left" w:pos="3947"/>
          <w:tab w:val="left" w:pos="4805"/>
        </w:tabs>
        <w:spacing w:before="0" w:line="142" w:lineRule="exact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21B2F05C">
      <w:pPr>
        <w:spacing w:before="93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</w:p>
    <w:p w14:paraId="519F77B6">
      <w:pPr>
        <w:pStyle w:val="6"/>
        <w:spacing w:before="10"/>
        <w:rPr>
          <w:b/>
          <w:sz w:val="19"/>
        </w:rPr>
      </w:pPr>
      <w:r>
        <w:br w:type="column"/>
      </w:r>
    </w:p>
    <w:p w14:paraId="6BF4E8F1">
      <w:pPr>
        <w:spacing w:before="0" w:line="142" w:lineRule="exact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QUANT.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VALOR</w:t>
      </w:r>
    </w:p>
    <w:p w14:paraId="177C4D2E">
      <w:pPr>
        <w:spacing w:after="0" w:line="142" w:lineRule="exact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5">
            <w:col w:w="588" w:space="40"/>
            <w:col w:w="747" w:space="193"/>
            <w:col w:w="6005" w:space="487"/>
            <w:col w:w="722" w:space="40"/>
            <w:col w:w="1998"/>
          </w:cols>
        </w:sectPr>
      </w:pPr>
    </w:p>
    <w:p w14:paraId="49A125DA">
      <w:pPr>
        <w:tabs>
          <w:tab w:val="left" w:pos="1156"/>
        </w:tabs>
        <w:spacing w:before="0" w:line="177" w:lineRule="exact"/>
        <w:ind w:left="674" w:right="0" w:firstLine="0"/>
        <w:jc w:val="left"/>
        <w:rPr>
          <w:b/>
          <w:sz w:val="16"/>
        </w:rPr>
      </w:pPr>
      <w:r>
        <w:rPr>
          <w:b/>
          <w:sz w:val="16"/>
        </w:rPr>
        <w:t>MV</w:t>
      </w:r>
      <w:r>
        <w:rPr>
          <w:b/>
          <w:sz w:val="16"/>
        </w:rPr>
        <w:tab/>
      </w:r>
      <w:r>
        <w:rPr>
          <w:b/>
          <w:sz w:val="16"/>
        </w:rPr>
        <w:t>SIGA</w:t>
      </w:r>
    </w:p>
    <w:p w14:paraId="279362AE">
      <w:pPr>
        <w:pStyle w:val="6"/>
        <w:spacing w:before="1"/>
        <w:rPr>
          <w:b/>
          <w:sz w:val="23"/>
        </w:rPr>
      </w:pPr>
    </w:p>
    <w:p w14:paraId="6BED7516">
      <w:pPr>
        <w:tabs>
          <w:tab w:val="left" w:pos="67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 xml:space="preserve">5520  </w:t>
      </w:r>
      <w:r>
        <w:rPr>
          <w:spacing w:val="22"/>
          <w:sz w:val="16"/>
        </w:rPr>
        <w:t xml:space="preserve"> </w:t>
      </w:r>
      <w:r>
        <w:rPr>
          <w:sz w:val="16"/>
        </w:rPr>
        <w:t>65873</w:t>
      </w:r>
    </w:p>
    <w:p w14:paraId="1FEF2B76">
      <w:pPr>
        <w:pStyle w:val="6"/>
        <w:spacing w:before="9"/>
        <w:rPr>
          <w:sz w:val="26"/>
        </w:rPr>
      </w:pPr>
      <w:r>
        <w:br w:type="column"/>
      </w:r>
    </w:p>
    <w:p w14:paraId="61CBCE42">
      <w:pPr>
        <w:spacing w:before="0" w:line="352" w:lineRule="auto"/>
        <w:ind w:left="133" w:right="0" w:firstLine="0"/>
        <w:jc w:val="left"/>
        <w:rPr>
          <w:sz w:val="16"/>
        </w:rPr>
      </w:pPr>
      <w:r>
        <w:rPr>
          <w:sz w:val="16"/>
        </w:rPr>
        <w:t>Bicarbonato</w:t>
      </w:r>
      <w:r>
        <w:rPr>
          <w:spacing w:val="11"/>
          <w:sz w:val="16"/>
        </w:rPr>
        <w:t xml:space="preserve"> </w:t>
      </w:r>
      <w:r>
        <w:rPr>
          <w:sz w:val="16"/>
        </w:rPr>
        <w:t>Sodio</w:t>
      </w:r>
      <w:r>
        <w:rPr>
          <w:spacing w:val="11"/>
          <w:sz w:val="16"/>
        </w:rPr>
        <w:t xml:space="preserve"> </w:t>
      </w:r>
      <w:r>
        <w:rPr>
          <w:sz w:val="16"/>
        </w:rPr>
        <w:t>8,4</w:t>
      </w:r>
      <w:r>
        <w:rPr>
          <w:spacing w:val="11"/>
          <w:sz w:val="16"/>
        </w:rPr>
        <w:t xml:space="preserve"> </w:t>
      </w:r>
      <w:r>
        <w:rPr>
          <w:sz w:val="16"/>
        </w:rPr>
        <w:t>%</w:t>
      </w:r>
      <w:r>
        <w:rPr>
          <w:spacing w:val="12"/>
          <w:sz w:val="16"/>
        </w:rPr>
        <w:t xml:space="preserve"> </w:t>
      </w:r>
      <w:r>
        <w:rPr>
          <w:sz w:val="16"/>
        </w:rPr>
        <w:t>(84</w:t>
      </w:r>
      <w:r>
        <w:rPr>
          <w:spacing w:val="11"/>
          <w:sz w:val="16"/>
        </w:rPr>
        <w:t xml:space="preserve"> </w:t>
      </w:r>
      <w:r>
        <w:rPr>
          <w:sz w:val="16"/>
        </w:rPr>
        <w:t>mg</w:t>
      </w:r>
      <w:r>
        <w:rPr>
          <w:spacing w:val="11"/>
          <w:sz w:val="16"/>
        </w:rPr>
        <w:t xml:space="preserve"> </w:t>
      </w:r>
      <w:r>
        <w:rPr>
          <w:sz w:val="16"/>
        </w:rPr>
        <w:t>/</w:t>
      </w:r>
      <w:r>
        <w:rPr>
          <w:spacing w:val="12"/>
          <w:sz w:val="16"/>
        </w:rPr>
        <w:t xml:space="preserve"> </w:t>
      </w:r>
      <w:r>
        <w:rPr>
          <w:sz w:val="16"/>
        </w:rPr>
        <w:t>ml)</w:t>
      </w:r>
      <w:r>
        <w:rPr>
          <w:spacing w:val="11"/>
          <w:sz w:val="16"/>
        </w:rPr>
        <w:t xml:space="preserve"> </w:t>
      </w:r>
      <w:r>
        <w:rPr>
          <w:sz w:val="16"/>
        </w:rPr>
        <w:t>Sol</w:t>
      </w:r>
      <w:r>
        <w:rPr>
          <w:spacing w:val="11"/>
          <w:sz w:val="16"/>
        </w:rPr>
        <w:t xml:space="preserve"> </w:t>
      </w:r>
      <w:r>
        <w:rPr>
          <w:sz w:val="16"/>
        </w:rPr>
        <w:t>Inj</w:t>
      </w:r>
      <w:r>
        <w:rPr>
          <w:spacing w:val="-37"/>
          <w:sz w:val="16"/>
        </w:rPr>
        <w:t xml:space="preserve"> </w:t>
      </w:r>
      <w:r>
        <w:rPr>
          <w:sz w:val="16"/>
        </w:rPr>
        <w:t>Amp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30141DBE">
      <w:pPr>
        <w:spacing w:before="0" w:line="177" w:lineRule="exact"/>
        <w:ind w:left="3386" w:right="2178" w:firstLine="0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UNIT</w:t>
      </w:r>
    </w:p>
    <w:p w14:paraId="587D1CA9">
      <w:pPr>
        <w:pStyle w:val="6"/>
        <w:spacing w:before="1"/>
        <w:rPr>
          <w:b/>
          <w:sz w:val="23"/>
        </w:rPr>
      </w:pPr>
    </w:p>
    <w:p w14:paraId="0D875B84">
      <w:pPr>
        <w:tabs>
          <w:tab w:val="left" w:pos="700"/>
          <w:tab w:val="left" w:pos="4114"/>
          <w:tab w:val="left" w:pos="4822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125/24</w:t>
      </w:r>
      <w:r>
        <w:rPr>
          <w:sz w:val="16"/>
        </w:rPr>
        <w:tab/>
      </w:r>
      <w:r>
        <w:rPr>
          <w:sz w:val="16"/>
        </w:rPr>
        <w:t xml:space="preserve">20/06/2024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SEI-260007/005524/2024   </w:t>
      </w:r>
      <w:r>
        <w:rPr>
          <w:spacing w:val="26"/>
          <w:sz w:val="16"/>
        </w:rPr>
        <w:t xml:space="preserve"> </w:t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0,75</w:t>
      </w:r>
      <w:r>
        <w:rPr>
          <w:sz w:val="16"/>
        </w:rPr>
        <w:tab/>
      </w:r>
      <w:r>
        <w:rPr>
          <w:sz w:val="16"/>
        </w:rPr>
        <w:t>25200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18.900,00</w:t>
      </w:r>
    </w:p>
    <w:p w14:paraId="0E8102E6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557" w:space="40"/>
            <w:col w:w="3179" w:space="39"/>
            <w:col w:w="6005"/>
          </w:cols>
        </w:sectPr>
      </w:pPr>
    </w:p>
    <w:p w14:paraId="1F72ED2A">
      <w:pPr>
        <w:pStyle w:val="6"/>
        <w:rPr>
          <w:sz w:val="18"/>
        </w:rPr>
      </w:pPr>
    </w:p>
    <w:p w14:paraId="7552719C">
      <w:pPr>
        <w:tabs>
          <w:tab w:val="left" w:pos="674"/>
          <w:tab w:val="left" w:pos="1156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803</w:t>
      </w:r>
      <w:r>
        <w:rPr>
          <w:sz w:val="16"/>
        </w:rPr>
        <w:tab/>
      </w:r>
      <w:r>
        <w:rPr>
          <w:spacing w:val="-3"/>
          <w:sz w:val="16"/>
        </w:rPr>
        <w:t>13117</w:t>
      </w:r>
    </w:p>
    <w:p w14:paraId="53C43611">
      <w:pPr>
        <w:spacing w:before="72" w:line="352" w:lineRule="auto"/>
        <w:ind w:left="13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Cloreto</w:t>
      </w:r>
      <w:r>
        <w:rPr>
          <w:spacing w:val="35"/>
          <w:sz w:val="16"/>
        </w:rPr>
        <w:t xml:space="preserve"> </w:t>
      </w:r>
      <w:r>
        <w:rPr>
          <w:sz w:val="16"/>
        </w:rPr>
        <w:t>de</w:t>
      </w:r>
      <w:r>
        <w:rPr>
          <w:spacing w:val="35"/>
          <w:sz w:val="16"/>
        </w:rPr>
        <w:t xml:space="preserve"> </w:t>
      </w:r>
      <w:r>
        <w:rPr>
          <w:sz w:val="16"/>
        </w:rPr>
        <w:t>sodio</w:t>
      </w:r>
      <w:r>
        <w:rPr>
          <w:spacing w:val="35"/>
          <w:sz w:val="16"/>
        </w:rPr>
        <w:t xml:space="preserve"> </w:t>
      </w:r>
      <w:r>
        <w:rPr>
          <w:sz w:val="16"/>
        </w:rPr>
        <w:t>20%</w:t>
      </w:r>
      <w:r>
        <w:rPr>
          <w:spacing w:val="35"/>
          <w:sz w:val="16"/>
        </w:rPr>
        <w:t xml:space="preserve"> </w:t>
      </w:r>
      <w:r>
        <w:rPr>
          <w:sz w:val="16"/>
        </w:rPr>
        <w:t>(200mg</w:t>
      </w:r>
      <w:r>
        <w:rPr>
          <w:spacing w:val="35"/>
          <w:sz w:val="16"/>
        </w:rPr>
        <w:t xml:space="preserve"> </w:t>
      </w:r>
      <w:r>
        <w:rPr>
          <w:sz w:val="16"/>
        </w:rPr>
        <w:t>/</w:t>
      </w:r>
      <w:r>
        <w:rPr>
          <w:spacing w:val="35"/>
          <w:sz w:val="16"/>
        </w:rPr>
        <w:t xml:space="preserve"> </w:t>
      </w:r>
      <w:r>
        <w:rPr>
          <w:sz w:val="16"/>
        </w:rPr>
        <w:t>ml)</w:t>
      </w:r>
      <w:r>
        <w:rPr>
          <w:spacing w:val="35"/>
          <w:sz w:val="16"/>
        </w:rPr>
        <w:t xml:space="preserve"> </w:t>
      </w:r>
      <w:r>
        <w:rPr>
          <w:sz w:val="16"/>
        </w:rPr>
        <w:t>Sol</w:t>
      </w:r>
      <w:r>
        <w:rPr>
          <w:spacing w:val="35"/>
          <w:sz w:val="16"/>
        </w:rPr>
        <w:t xml:space="preserve"> </w:t>
      </w:r>
      <w:r>
        <w:rPr>
          <w:sz w:val="16"/>
        </w:rPr>
        <w:t>Inj</w:t>
      </w:r>
      <w:r>
        <w:rPr>
          <w:spacing w:val="-37"/>
          <w:sz w:val="16"/>
        </w:rPr>
        <w:t xml:space="preserve"> </w:t>
      </w:r>
      <w:r>
        <w:rPr>
          <w:sz w:val="16"/>
        </w:rPr>
        <w:t>Amp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1428EF9F">
      <w:pPr>
        <w:spacing w:before="29"/>
        <w:ind w:left="138" w:right="0" w:firstLine="0"/>
        <w:jc w:val="left"/>
        <w:rPr>
          <w:sz w:val="16"/>
        </w:rPr>
      </w:pPr>
      <w:r>
        <w:pict>
          <v:shape id="_x0000_s1040" o:spid="_x0000_s1040" o:spt="202" type="#_x0000_t202" style="position:absolute;left:0pt;margin-left:33.55pt;margin-top:8.5pt;height:133.4pt;width:522.1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"/>
                    <w:gridCol w:w="654"/>
                    <w:gridCol w:w="570"/>
                    <w:gridCol w:w="3074"/>
                    <w:gridCol w:w="625"/>
                    <w:gridCol w:w="924"/>
                    <w:gridCol w:w="1818"/>
                    <w:gridCol w:w="699"/>
                    <w:gridCol w:w="653"/>
                    <w:gridCol w:w="1069"/>
                  </w:tblGrid>
                  <w:tr w14:paraId="7C44855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" w:hRule="atLeast"/>
                    </w:trPr>
                    <w:tc>
                      <w:tcPr>
                        <w:tcW w:w="346" w:type="dxa"/>
                      </w:tcPr>
                      <w:p w14:paraId="3B0D1420">
                        <w:pPr>
                          <w:pStyle w:val="10"/>
                          <w:spacing w:line="11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54" w:type="dxa"/>
                      </w:tcPr>
                      <w:p w14:paraId="1180D1E5">
                        <w:pPr>
                          <w:pStyle w:val="10"/>
                          <w:spacing w:line="115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5524</w:t>
                        </w:r>
                      </w:p>
                    </w:tc>
                    <w:tc>
                      <w:tcPr>
                        <w:tcW w:w="570" w:type="dxa"/>
                      </w:tcPr>
                      <w:p w14:paraId="412A1FAB">
                        <w:pPr>
                          <w:pStyle w:val="10"/>
                          <w:spacing w:line="115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58132</w:t>
                        </w:r>
                      </w:p>
                    </w:tc>
                    <w:tc>
                      <w:tcPr>
                        <w:tcW w:w="3699" w:type="dxa"/>
                        <w:gridSpan w:val="2"/>
                      </w:tcPr>
                      <w:p w14:paraId="23000B4E">
                        <w:pPr>
                          <w:pStyle w:val="10"/>
                          <w:spacing w:line="115" w:lineRule="exact"/>
                          <w:ind w:right="12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125/24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3285397C">
                        <w:pPr>
                          <w:pStyle w:val="10"/>
                          <w:spacing w:line="115" w:lineRule="exact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20/06/2024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6C1D7578">
                        <w:pPr>
                          <w:pStyle w:val="10"/>
                          <w:spacing w:line="115" w:lineRule="exact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SEI-260007/005524/2024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4BE53AE8">
                        <w:pPr>
                          <w:pStyle w:val="10"/>
                          <w:spacing w:line="115" w:lineRule="exact"/>
                          <w:ind w:left="7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1,85</w:t>
                        </w:r>
                      </w:p>
                    </w:tc>
                    <w:tc>
                      <w:tcPr>
                        <w:tcW w:w="653" w:type="dxa"/>
                      </w:tcPr>
                      <w:p w14:paraId="16846BB2">
                        <w:pPr>
                          <w:pStyle w:val="10"/>
                          <w:spacing w:line="115" w:lineRule="exact"/>
                          <w:ind w:left="9" w:right="1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75ED0C74">
                        <w:pPr>
                          <w:pStyle w:val="10"/>
                          <w:spacing w:line="115" w:lineRule="exact"/>
                          <w:ind w:left="14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15.725,00</w:t>
                        </w:r>
                      </w:p>
                    </w:tc>
                  </w:tr>
                  <w:tr w14:paraId="6E36984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346" w:type="dxa"/>
                      </w:tcPr>
                      <w:p w14:paraId="37AF070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14:paraId="75DC4261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499CEB2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74" w:type="dxa"/>
                      </w:tcPr>
                      <w:p w14:paraId="0FA8E737">
                        <w:pPr>
                          <w:pStyle w:val="10"/>
                          <w:spacing w:line="177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397E85DC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14:paraId="0ACE04F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8" w:type="dxa"/>
                      </w:tcPr>
                      <w:p w14:paraId="5F36BCB7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14:paraId="03E572A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14:paraId="70058511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5B71CEBE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6DB8462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46" w:type="dxa"/>
                      </w:tcPr>
                      <w:p w14:paraId="6119D510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54" w:type="dxa"/>
                      </w:tcPr>
                      <w:p w14:paraId="7F30B50C">
                        <w:pPr>
                          <w:pStyle w:val="10"/>
                          <w:spacing w:before="54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8665</w:t>
                        </w:r>
                      </w:p>
                    </w:tc>
                    <w:tc>
                      <w:tcPr>
                        <w:tcW w:w="570" w:type="dxa"/>
                      </w:tcPr>
                      <w:p w14:paraId="3E775AF4">
                        <w:pPr>
                          <w:pStyle w:val="10"/>
                          <w:spacing w:before="54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58131</w:t>
                        </w:r>
                      </w:p>
                    </w:tc>
                    <w:tc>
                      <w:tcPr>
                        <w:tcW w:w="3074" w:type="dxa"/>
                      </w:tcPr>
                      <w:p w14:paraId="132107BD">
                        <w:pPr>
                          <w:pStyle w:val="10"/>
                          <w:spacing w:before="54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Glicose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33361F58">
                        <w:pPr>
                          <w:pStyle w:val="10"/>
                          <w:spacing w:before="54"/>
                          <w:ind w:left="33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032/24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06F9BC7C">
                        <w:pPr>
                          <w:pStyle w:val="10"/>
                          <w:spacing w:before="54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06/03/2024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0AAD3C35">
                        <w:pPr>
                          <w:pStyle w:val="10"/>
                          <w:spacing w:before="54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SEI-260008/012677/2023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70C8269C">
                        <w:pPr>
                          <w:pStyle w:val="10"/>
                          <w:spacing w:before="54"/>
                          <w:ind w:left="7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4,70</w:t>
                        </w:r>
                      </w:p>
                    </w:tc>
                    <w:tc>
                      <w:tcPr>
                        <w:tcW w:w="653" w:type="dxa"/>
                      </w:tcPr>
                      <w:p w14:paraId="02B179F9">
                        <w:pPr>
                          <w:pStyle w:val="10"/>
                          <w:spacing w:before="54"/>
                          <w:ind w:left="9" w:right="1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04C39219">
                        <w:pPr>
                          <w:pStyle w:val="10"/>
                          <w:spacing w:before="54"/>
                          <w:ind w:left="137" w:right="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11.280,00</w:t>
                        </w:r>
                      </w:p>
                    </w:tc>
                  </w:tr>
                  <w:tr w14:paraId="65365EF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46" w:type="dxa"/>
                      </w:tcPr>
                      <w:p w14:paraId="2EE24FCC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54" w:type="dxa"/>
                      </w:tcPr>
                      <w:p w14:paraId="4132033B">
                        <w:pPr>
                          <w:pStyle w:val="10"/>
                          <w:spacing w:before="62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5505</w:t>
                        </w:r>
                      </w:p>
                    </w:tc>
                    <w:tc>
                      <w:tcPr>
                        <w:tcW w:w="570" w:type="dxa"/>
                      </w:tcPr>
                      <w:p w14:paraId="26B77A7B">
                        <w:pPr>
                          <w:pStyle w:val="10"/>
                          <w:spacing w:before="62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58130</w:t>
                        </w:r>
                      </w:p>
                    </w:tc>
                    <w:tc>
                      <w:tcPr>
                        <w:tcW w:w="3074" w:type="dxa"/>
                      </w:tcPr>
                      <w:p w14:paraId="0D99D3D6">
                        <w:pPr>
                          <w:pStyle w:val="10"/>
                          <w:spacing w:before="62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Glicose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(250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709FFDAE">
                        <w:pPr>
                          <w:pStyle w:val="10"/>
                          <w:spacing w:before="62"/>
                          <w:ind w:left="33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125/24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7A7DB0DA">
                        <w:pPr>
                          <w:pStyle w:val="10"/>
                          <w:spacing w:before="62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20/06/2024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610E9301">
                        <w:pPr>
                          <w:pStyle w:val="10"/>
                          <w:spacing w:before="62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SEI-260007/005524/2024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7D5B42BA">
                        <w:pPr>
                          <w:pStyle w:val="10"/>
                          <w:spacing w:before="62"/>
                          <w:ind w:left="7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0,45</w:t>
                        </w:r>
                      </w:p>
                    </w:tc>
                    <w:tc>
                      <w:tcPr>
                        <w:tcW w:w="653" w:type="dxa"/>
                      </w:tcPr>
                      <w:p w14:paraId="4FF81CE3">
                        <w:pPr>
                          <w:pStyle w:val="10"/>
                          <w:spacing w:before="62"/>
                          <w:ind w:left="86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1BC69E45">
                        <w:pPr>
                          <w:pStyle w:val="10"/>
                          <w:spacing w:before="62"/>
                          <w:ind w:left="63" w:right="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5.850,00</w:t>
                        </w:r>
                      </w:p>
                    </w:tc>
                  </w:tr>
                  <w:tr w14:paraId="5E984E9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346" w:type="dxa"/>
                      </w:tcPr>
                      <w:p w14:paraId="30E46E84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54" w:type="dxa"/>
                      </w:tcPr>
                      <w:p w14:paraId="4CBFD0F7">
                        <w:pPr>
                          <w:pStyle w:val="10"/>
                          <w:spacing w:before="54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8664</w:t>
                        </w:r>
                      </w:p>
                    </w:tc>
                    <w:tc>
                      <w:tcPr>
                        <w:tcW w:w="570" w:type="dxa"/>
                      </w:tcPr>
                      <w:p w14:paraId="0B3F4C3F">
                        <w:pPr>
                          <w:pStyle w:val="10"/>
                          <w:spacing w:before="54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58127</w:t>
                        </w:r>
                      </w:p>
                    </w:tc>
                    <w:tc>
                      <w:tcPr>
                        <w:tcW w:w="3074" w:type="dxa"/>
                      </w:tcPr>
                      <w:p w14:paraId="40E2F06C">
                        <w:pPr>
                          <w:pStyle w:val="10"/>
                          <w:spacing w:before="54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Glicose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04675711">
                        <w:pPr>
                          <w:pStyle w:val="10"/>
                          <w:spacing w:before="54"/>
                          <w:ind w:left="33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032/24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415CF569">
                        <w:pPr>
                          <w:pStyle w:val="10"/>
                          <w:spacing w:before="54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06/03/2024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04612FF3">
                        <w:pPr>
                          <w:pStyle w:val="10"/>
                          <w:spacing w:before="54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SEI-260008/012677/2023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738D99B3">
                        <w:pPr>
                          <w:pStyle w:val="10"/>
                          <w:spacing w:before="54"/>
                          <w:ind w:left="7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4,45</w:t>
                        </w:r>
                      </w:p>
                    </w:tc>
                    <w:tc>
                      <w:tcPr>
                        <w:tcW w:w="653" w:type="dxa"/>
                      </w:tcPr>
                      <w:p w14:paraId="3CA42198">
                        <w:pPr>
                          <w:pStyle w:val="10"/>
                          <w:spacing w:before="54"/>
                          <w:ind w:left="83" w:right="1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21100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5A96E429">
                        <w:pPr>
                          <w:pStyle w:val="10"/>
                          <w:spacing w:before="54"/>
                          <w:ind w:left="14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93.895,00</w:t>
                        </w:r>
                      </w:p>
                    </w:tc>
                  </w:tr>
                  <w:tr w14:paraId="480D5B8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346" w:type="dxa"/>
                      </w:tcPr>
                      <w:p w14:paraId="32BB2E7A">
                        <w:pPr>
                          <w:pStyle w:val="10"/>
                          <w:spacing w:before="5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54" w:type="dxa"/>
                      </w:tcPr>
                      <w:p w14:paraId="31255FEA">
                        <w:pPr>
                          <w:pStyle w:val="10"/>
                          <w:spacing w:before="54" w:line="164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11764</w:t>
                        </w:r>
                      </w:p>
                    </w:tc>
                    <w:tc>
                      <w:tcPr>
                        <w:tcW w:w="570" w:type="dxa"/>
                      </w:tcPr>
                      <w:p w14:paraId="3E38214F">
                        <w:pPr>
                          <w:pStyle w:val="10"/>
                          <w:spacing w:before="54" w:line="164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173340</w:t>
                        </w:r>
                      </w:p>
                    </w:tc>
                    <w:tc>
                      <w:tcPr>
                        <w:tcW w:w="3074" w:type="dxa"/>
                      </w:tcPr>
                      <w:p w14:paraId="2157894E">
                        <w:pPr>
                          <w:pStyle w:val="10"/>
                          <w:spacing w:before="54" w:line="164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Glicose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33DB132D">
                        <w:pPr>
                          <w:pStyle w:val="10"/>
                          <w:spacing w:before="54" w:line="164" w:lineRule="exact"/>
                          <w:ind w:left="33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032/23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223281A3">
                        <w:pPr>
                          <w:pStyle w:val="10"/>
                          <w:spacing w:before="54" w:line="164" w:lineRule="exact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06/03/2024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246B2BF5">
                        <w:pPr>
                          <w:pStyle w:val="10"/>
                          <w:spacing w:before="54" w:line="164" w:lineRule="exact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SEI-260008/012677/2023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39A9BB2A">
                        <w:pPr>
                          <w:pStyle w:val="10"/>
                          <w:spacing w:before="54" w:line="164" w:lineRule="exact"/>
                          <w:ind w:left="7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6,99</w:t>
                        </w:r>
                      </w:p>
                    </w:tc>
                    <w:tc>
                      <w:tcPr>
                        <w:tcW w:w="653" w:type="dxa"/>
                      </w:tcPr>
                      <w:p w14:paraId="28F6BC8F">
                        <w:pPr>
                          <w:pStyle w:val="10"/>
                          <w:spacing w:before="54" w:line="164" w:lineRule="exact"/>
                          <w:ind w:left="9" w:right="1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5F83BCEA">
                        <w:pPr>
                          <w:pStyle w:val="10"/>
                          <w:spacing w:before="54" w:line="164" w:lineRule="exact"/>
                          <w:ind w:left="137" w:right="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11.883,00</w:t>
                        </w:r>
                      </w:p>
                    </w:tc>
                  </w:tr>
                  <w:tr w14:paraId="1156F6E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7" w:hRule="atLeast"/>
                    </w:trPr>
                    <w:tc>
                      <w:tcPr>
                        <w:tcW w:w="346" w:type="dxa"/>
                      </w:tcPr>
                      <w:p w14:paraId="3545985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14:paraId="077C7CEF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3756B48E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74" w:type="dxa"/>
                      </w:tcPr>
                      <w:p w14:paraId="75E9CFAD">
                        <w:pPr>
                          <w:pStyle w:val="10"/>
                          <w:spacing w:before="116" w:line="122" w:lineRule="exact"/>
                          <w:ind w:left="48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Sulfato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Magnesio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%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(100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42A4DA6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14:paraId="20D4B8B4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8" w:type="dxa"/>
                      </w:tcPr>
                      <w:p w14:paraId="13C6DAB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14:paraId="53E496DF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14:paraId="5B33BB2C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01965824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 w14:paraId="2C00CFE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5269" w:type="dxa"/>
                        <w:gridSpan w:val="5"/>
                      </w:tcPr>
                      <w:p w14:paraId="3FAACA84">
                        <w:pPr>
                          <w:pStyle w:val="10"/>
                          <w:tabs>
                            <w:tab w:val="left" w:pos="562"/>
                            <w:tab w:val="left" w:pos="1045"/>
                            <w:tab w:val="left" w:pos="4696"/>
                          </w:tabs>
                          <w:spacing w:line="17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816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58144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080/24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6CF4F007">
                        <w:pPr>
                          <w:pStyle w:val="10"/>
                          <w:spacing w:line="177" w:lineRule="exact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06/03/2024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50EA38AA">
                        <w:pPr>
                          <w:pStyle w:val="10"/>
                          <w:spacing w:line="177" w:lineRule="exact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SEI-260008/012686/2023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657A5717">
                        <w:pPr>
                          <w:pStyle w:val="10"/>
                          <w:spacing w:line="177" w:lineRule="exact"/>
                          <w:ind w:left="7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0,93</w:t>
                        </w:r>
                      </w:p>
                    </w:tc>
                    <w:tc>
                      <w:tcPr>
                        <w:tcW w:w="653" w:type="dxa"/>
                      </w:tcPr>
                      <w:p w14:paraId="50E0FA00">
                        <w:pPr>
                          <w:pStyle w:val="10"/>
                          <w:spacing w:line="177" w:lineRule="exact"/>
                          <w:ind w:left="86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2C2811FF">
                        <w:pPr>
                          <w:pStyle w:val="10"/>
                          <w:spacing w:line="177" w:lineRule="exact"/>
                          <w:ind w:left="14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16.554,00</w:t>
                        </w:r>
                      </w:p>
                    </w:tc>
                  </w:tr>
                  <w:tr w14:paraId="35DB474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5269" w:type="dxa"/>
                        <w:gridSpan w:val="5"/>
                      </w:tcPr>
                      <w:p w14:paraId="75E8D944">
                        <w:pPr>
                          <w:pStyle w:val="10"/>
                          <w:spacing w:before="54" w:line="159" w:lineRule="exact"/>
                          <w:ind w:left="16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Sulfato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Magnesio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%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(500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</w:p>
                      <w:p w14:paraId="10CB0C48">
                        <w:pPr>
                          <w:pStyle w:val="10"/>
                          <w:tabs>
                            <w:tab w:val="left" w:pos="562"/>
                            <w:tab w:val="left" w:pos="1045"/>
                            <w:tab w:val="left" w:pos="4696"/>
                          </w:tabs>
                          <w:spacing w:line="139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817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58145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125/24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5FB66058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AB5BBF9">
                        <w:pPr>
                          <w:pStyle w:val="10"/>
                          <w:spacing w:line="164" w:lineRule="exact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20/06/2024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264BBB70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3BB21A7">
                        <w:pPr>
                          <w:pStyle w:val="10"/>
                          <w:spacing w:line="164" w:lineRule="exact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SEI-260007/005524/2024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053A39F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05B85E9">
                        <w:pPr>
                          <w:pStyle w:val="10"/>
                          <w:spacing w:line="164" w:lineRule="exact"/>
                          <w:ind w:left="79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5,88</w:t>
                        </w:r>
                      </w:p>
                    </w:tc>
                    <w:tc>
                      <w:tcPr>
                        <w:tcW w:w="653" w:type="dxa"/>
                      </w:tcPr>
                      <w:p w14:paraId="7122207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F920978">
                        <w:pPr>
                          <w:pStyle w:val="10"/>
                          <w:spacing w:line="164" w:lineRule="exact"/>
                          <w:ind w:left="9" w:right="1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4000</w:t>
                        </w:r>
                      </w:p>
                    </w:tc>
                    <w:tc>
                      <w:tcPr>
                        <w:tcW w:w="1069" w:type="dxa"/>
                      </w:tcPr>
                      <w:p w14:paraId="3671C81B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B0BFF9B">
                        <w:pPr>
                          <w:pStyle w:val="10"/>
                          <w:spacing w:line="164" w:lineRule="exact"/>
                          <w:ind w:left="14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23.520,00</w:t>
                        </w:r>
                      </w:p>
                    </w:tc>
                  </w:tr>
                  <w:tr w14:paraId="6578A59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" w:hRule="atLeast"/>
                    </w:trPr>
                    <w:tc>
                      <w:tcPr>
                        <w:tcW w:w="346" w:type="dxa"/>
                      </w:tcPr>
                      <w:p w14:paraId="11461235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14:paraId="0B006D9C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1D086AD2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074" w:type="dxa"/>
                      </w:tcPr>
                      <w:p w14:paraId="3A370602">
                        <w:pPr>
                          <w:pStyle w:val="10"/>
                          <w:spacing w:line="115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03950D03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14:paraId="5AB9202B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18" w:type="dxa"/>
                      </w:tcPr>
                      <w:p w14:paraId="1946C0C9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14:paraId="2FEF4BC5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14:paraId="4A0E3C87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69" w:type="dxa"/>
                      </w:tcPr>
                      <w:p w14:paraId="01D73BEB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 w14:paraId="6D4B4EA7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Gliconato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Calcio</w:t>
      </w:r>
      <w:r>
        <w:rPr>
          <w:spacing w:val="2"/>
          <w:sz w:val="16"/>
        </w:rPr>
        <w:t xml:space="preserve"> </w:t>
      </w:r>
      <w:r>
        <w:rPr>
          <w:sz w:val="16"/>
        </w:rPr>
        <w:t>10%</w:t>
      </w:r>
      <w:r>
        <w:rPr>
          <w:spacing w:val="2"/>
          <w:sz w:val="16"/>
        </w:rPr>
        <w:t xml:space="preserve"> </w:t>
      </w:r>
      <w:r>
        <w:rPr>
          <w:sz w:val="16"/>
        </w:rPr>
        <w:t>(100</w:t>
      </w:r>
      <w:r>
        <w:rPr>
          <w:spacing w:val="2"/>
          <w:sz w:val="16"/>
        </w:rPr>
        <w:t xml:space="preserve"> </w:t>
      </w:r>
      <w:r>
        <w:rPr>
          <w:sz w:val="16"/>
        </w:rPr>
        <w:t>mg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2"/>
          <w:sz w:val="16"/>
        </w:rPr>
        <w:t xml:space="preserve"> </w:t>
      </w:r>
      <w:r>
        <w:rPr>
          <w:sz w:val="16"/>
        </w:rPr>
        <w:t>ml)</w:t>
      </w:r>
      <w:r>
        <w:rPr>
          <w:spacing w:val="2"/>
          <w:sz w:val="16"/>
        </w:rPr>
        <w:t xml:space="preserve"> </w:t>
      </w:r>
      <w:r>
        <w:rPr>
          <w:sz w:val="16"/>
        </w:rPr>
        <w:t>Sol</w:t>
      </w:r>
      <w:r>
        <w:rPr>
          <w:spacing w:val="2"/>
          <w:sz w:val="16"/>
        </w:rPr>
        <w:t xml:space="preserve"> </w:t>
      </w:r>
      <w:r>
        <w:rPr>
          <w:sz w:val="16"/>
        </w:rPr>
        <w:t>Inj</w:t>
      </w:r>
    </w:p>
    <w:p w14:paraId="008F0DE8">
      <w:pPr>
        <w:pStyle w:val="6"/>
        <w:rPr>
          <w:sz w:val="18"/>
        </w:rPr>
      </w:pPr>
      <w:r>
        <w:br w:type="column"/>
      </w:r>
    </w:p>
    <w:p w14:paraId="43745523">
      <w:pPr>
        <w:tabs>
          <w:tab w:val="left" w:pos="700"/>
          <w:tab w:val="left" w:pos="4114"/>
          <w:tab w:val="left" w:pos="4822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080/24</w:t>
      </w:r>
      <w:r>
        <w:rPr>
          <w:sz w:val="16"/>
        </w:rPr>
        <w:tab/>
      </w:r>
      <w:r>
        <w:rPr>
          <w:sz w:val="16"/>
        </w:rPr>
        <w:t xml:space="preserve">06/03/2024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SEI-260008/012686/2023   </w:t>
      </w:r>
      <w:r>
        <w:rPr>
          <w:spacing w:val="26"/>
          <w:sz w:val="16"/>
        </w:rPr>
        <w:t xml:space="preserve"> </w:t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0,40</w:t>
      </w:r>
      <w:r>
        <w:rPr>
          <w:sz w:val="16"/>
        </w:rPr>
        <w:tab/>
      </w:r>
      <w:r>
        <w:rPr>
          <w:sz w:val="16"/>
        </w:rPr>
        <w:t>17500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7.000,00</w:t>
      </w:r>
    </w:p>
    <w:p w14:paraId="65B82800">
      <w:pPr>
        <w:spacing w:after="0"/>
        <w:jc w:val="left"/>
        <w:rPr>
          <w:sz w:val="16"/>
        </w:rPr>
        <w:sectPr>
          <w:pgSz w:w="11900" w:h="16840"/>
          <w:pgMar w:top="540" w:right="520" w:bottom="280" w:left="560" w:header="720" w:footer="720" w:gutter="0"/>
          <w:cols w:equalWidth="0" w:num="3">
            <w:col w:w="1551" w:space="40"/>
            <w:col w:w="3185" w:space="39"/>
            <w:col w:w="6005"/>
          </w:cols>
        </w:sectPr>
      </w:pPr>
    </w:p>
    <w:p w14:paraId="0172512A">
      <w:pPr>
        <w:pStyle w:val="6"/>
      </w:pPr>
    </w:p>
    <w:p w14:paraId="1D98560A">
      <w:pPr>
        <w:pStyle w:val="6"/>
      </w:pPr>
    </w:p>
    <w:p w14:paraId="01E1EC9E">
      <w:pPr>
        <w:pStyle w:val="6"/>
      </w:pPr>
    </w:p>
    <w:p w14:paraId="65CAD7E9">
      <w:pPr>
        <w:pStyle w:val="6"/>
      </w:pPr>
    </w:p>
    <w:p w14:paraId="0F8C492B">
      <w:pPr>
        <w:pStyle w:val="6"/>
      </w:pPr>
    </w:p>
    <w:p w14:paraId="75764702">
      <w:pPr>
        <w:pStyle w:val="6"/>
      </w:pPr>
    </w:p>
    <w:p w14:paraId="17AC7EB4">
      <w:pPr>
        <w:pStyle w:val="6"/>
      </w:pPr>
    </w:p>
    <w:p w14:paraId="1C8211C5">
      <w:pPr>
        <w:pStyle w:val="6"/>
        <w:spacing w:before="8"/>
        <w:rPr>
          <w:sz w:val="22"/>
        </w:rPr>
      </w:pPr>
    </w:p>
    <w:p w14:paraId="0394CEBC">
      <w:pPr>
        <w:spacing w:before="0"/>
        <w:ind w:left="1729" w:right="0" w:firstLine="0"/>
        <w:jc w:val="left"/>
        <w:rPr>
          <w:sz w:val="16"/>
        </w:rPr>
      </w:pPr>
      <w:r>
        <w:rPr>
          <w:sz w:val="16"/>
        </w:rPr>
        <w:t>Inj</w:t>
      </w:r>
      <w:r>
        <w:rPr>
          <w:spacing w:val="-9"/>
          <w:sz w:val="16"/>
        </w:rPr>
        <w:t xml:space="preserve"> </w:t>
      </w:r>
      <w:r>
        <w:rPr>
          <w:sz w:val="16"/>
        </w:rPr>
        <w:t>Amp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5E80E8D0">
      <w:pPr>
        <w:pStyle w:val="6"/>
        <w:rPr>
          <w:sz w:val="18"/>
        </w:rPr>
      </w:pPr>
    </w:p>
    <w:p w14:paraId="5A1602E6">
      <w:pPr>
        <w:pStyle w:val="6"/>
        <w:rPr>
          <w:sz w:val="18"/>
        </w:rPr>
      </w:pPr>
    </w:p>
    <w:p w14:paraId="218C0F82">
      <w:pPr>
        <w:pStyle w:val="6"/>
        <w:rPr>
          <w:sz w:val="18"/>
        </w:rPr>
      </w:pPr>
    </w:p>
    <w:p w14:paraId="3DBD6D2A">
      <w:pPr>
        <w:pStyle w:val="6"/>
        <w:rPr>
          <w:sz w:val="18"/>
        </w:rPr>
      </w:pPr>
    </w:p>
    <w:p w14:paraId="042898D3">
      <w:pPr>
        <w:pStyle w:val="3"/>
        <w:numPr>
          <w:ilvl w:val="1"/>
          <w:numId w:val="60"/>
        </w:numPr>
        <w:tabs>
          <w:tab w:val="left" w:pos="480"/>
        </w:tabs>
        <w:spacing w:before="106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42224571">
      <w:pPr>
        <w:pStyle w:val="9"/>
        <w:numPr>
          <w:ilvl w:val="2"/>
          <w:numId w:val="60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4A8FE6F9">
      <w:pPr>
        <w:pStyle w:val="6"/>
        <w:spacing w:before="11"/>
        <w:rPr>
          <w:b/>
          <w:sz w:val="26"/>
        </w:rPr>
      </w:pPr>
    </w:p>
    <w:p w14:paraId="4DB41216">
      <w:pPr>
        <w:pStyle w:val="6"/>
        <w:spacing w:line="280" w:lineRule="auto"/>
        <w:ind w:left="129" w:right="142"/>
        <w:jc w:val="both"/>
      </w:pPr>
      <w:r>
        <w:t>Pretende-se a aquisição, em âmbito nacional, através de empresa especializada, tendo em vista o cenário descrito no Item 2, em</w:t>
      </w:r>
      <w:r>
        <w:rPr>
          <w:spacing w:val="1"/>
        </w:rPr>
        <w:t xml:space="preserve"> </w:t>
      </w:r>
      <w:r>
        <w:t>conformidade com a Lei nº 14.133/2021 (Regulamenta o art. 37, inciso XXI, da Constituição Federal, que institui normas para</w:t>
      </w:r>
      <w:r>
        <w:rPr>
          <w:spacing w:val="1"/>
        </w:rPr>
        <w:t xml:space="preserve"> </w:t>
      </w:r>
      <w:r>
        <w:t xml:space="preserve">licitações e Contratos da Administração Pública e dá outras providências), por </w:t>
      </w:r>
      <w:r>
        <w:rPr>
          <w:b/>
          <w:u w:val="single"/>
        </w:rPr>
        <w:t>Licita</w:t>
      </w:r>
      <w:r>
        <w:rPr>
          <w:b/>
        </w:rPr>
        <w:t>ç</w:t>
      </w:r>
      <w:r>
        <w:rPr>
          <w:b/>
          <w:u w:val="single"/>
        </w:rPr>
        <w:t>ão (pregão eletrônico), no critério de</w:t>
      </w:r>
      <w:r>
        <w:rPr>
          <w:b/>
          <w:spacing w:val="1"/>
        </w:rPr>
        <w:t xml:space="preserve"> </w:t>
      </w:r>
      <w:r>
        <w:rPr>
          <w:b/>
        </w:rPr>
        <w:t>j</w:t>
      </w:r>
      <w:r>
        <w:rPr>
          <w:b/>
          <w:u w:val="single"/>
        </w:rPr>
        <w:t>ulgamento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menor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preço</w:t>
      </w:r>
      <w:r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item</w:t>
      </w:r>
      <w:r>
        <w:t>,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Estadual</w:t>
      </w:r>
      <w:r>
        <w:rPr>
          <w:spacing w:val="13"/>
        </w:rPr>
        <w:t xml:space="preserve"> </w:t>
      </w:r>
      <w:r>
        <w:t>nº</w:t>
      </w:r>
      <w:r>
        <w:rPr>
          <w:spacing w:val="13"/>
        </w:rPr>
        <w:t xml:space="preserve"> </w:t>
      </w:r>
      <w:r>
        <w:t>48.816/2023</w:t>
      </w:r>
      <w:r>
        <w:rPr>
          <w:spacing w:val="12"/>
        </w:rPr>
        <w:t xml:space="preserve"> </w:t>
      </w:r>
      <w:r>
        <w:t>(Regulamenta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fase</w:t>
      </w:r>
      <w:r>
        <w:rPr>
          <w:spacing w:val="13"/>
        </w:rPr>
        <w:t xml:space="preserve"> </w:t>
      </w:r>
      <w:r>
        <w:t>preparatória</w:t>
      </w:r>
      <w:r>
        <w:rPr>
          <w:spacing w:val="13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contratações</w:t>
      </w:r>
      <w:r>
        <w:rPr>
          <w:spacing w:val="-4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4E5D8CF7">
      <w:pPr>
        <w:pStyle w:val="6"/>
        <w:spacing w:before="10"/>
        <w:rPr>
          <w:sz w:val="23"/>
        </w:rPr>
      </w:pPr>
    </w:p>
    <w:p w14:paraId="1C30E9AC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76AA48DC">
      <w:pPr>
        <w:pStyle w:val="6"/>
        <w:spacing w:before="40"/>
        <w:ind w:left="129"/>
        <w:jc w:val="both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06B39725">
      <w:pPr>
        <w:pStyle w:val="6"/>
        <w:spacing w:before="11"/>
        <w:rPr>
          <w:sz w:val="26"/>
        </w:rPr>
      </w:pPr>
    </w:p>
    <w:p w14:paraId="6AE93188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21CE9656">
      <w:pPr>
        <w:spacing w:before="40" w:line="280" w:lineRule="auto"/>
        <w:ind w:left="129" w:right="142" w:firstLine="0"/>
        <w:jc w:val="both"/>
        <w:rPr>
          <w:b/>
          <w:sz w:val="20"/>
        </w:rPr>
      </w:pPr>
      <w:r>
        <w:rPr>
          <w:b/>
          <w:sz w:val="20"/>
        </w:rPr>
        <w:t>Optou-se pelo parcelamento do objeto, pelo dever de buscar a ampliação da competição e de evitar a concentração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mercado.</w:t>
      </w:r>
    </w:p>
    <w:p w14:paraId="5455250E">
      <w:pPr>
        <w:pStyle w:val="6"/>
        <w:spacing w:before="7"/>
        <w:rPr>
          <w:b/>
          <w:sz w:val="23"/>
        </w:rPr>
      </w:pPr>
    </w:p>
    <w:p w14:paraId="1350FBC5">
      <w:pPr>
        <w:pStyle w:val="3"/>
        <w:numPr>
          <w:ilvl w:val="2"/>
          <w:numId w:val="60"/>
        </w:numPr>
        <w:tabs>
          <w:tab w:val="left" w:pos="630"/>
        </w:tabs>
        <w:spacing w:before="1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412EF436">
      <w:pPr>
        <w:pStyle w:val="6"/>
        <w:spacing w:before="40" w:line="280" w:lineRule="auto"/>
        <w:ind w:left="129" w:right="142"/>
        <w:jc w:val="both"/>
      </w:pPr>
      <w:r>
        <w:t>Não será permitida a participação de Cooperativas, uma vez que fere o Princípio Constitucional da Eficiência, considerando que</w:t>
      </w:r>
      <w:r>
        <w:rPr>
          <w:spacing w:val="1"/>
        </w:rPr>
        <w:t xml:space="preserve"> </w:t>
      </w:r>
      <w:r>
        <w:t>todo e qualquer procedimento referente ao contrato, aos aditivos e pagamentos, necessitariam, obrigatoriamente, da assinatura, e da</w:t>
      </w:r>
      <w:r>
        <w:rPr>
          <w:spacing w:val="-47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anuência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cooperados</w:t>
      </w:r>
      <w:r>
        <w:rPr>
          <w:spacing w:val="-1"/>
        </w:rPr>
        <w:t xml:space="preserve"> </w:t>
      </w:r>
      <w:r>
        <w:t>dificultando,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até,</w:t>
      </w:r>
      <w:r>
        <w:rPr>
          <w:spacing w:val="-1"/>
        </w:rPr>
        <w:t xml:space="preserve"> </w:t>
      </w:r>
      <w:r>
        <w:t>impossibilitando,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célere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45557CDE">
      <w:pPr>
        <w:pStyle w:val="6"/>
        <w:spacing w:before="8"/>
        <w:rPr>
          <w:sz w:val="23"/>
        </w:rPr>
      </w:pPr>
    </w:p>
    <w:p w14:paraId="7831584D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21A920D6">
      <w:pPr>
        <w:pStyle w:val="6"/>
        <w:spacing w:before="40" w:line="280" w:lineRule="auto"/>
        <w:ind w:left="129" w:right="142"/>
        <w:jc w:val="both"/>
      </w:pPr>
      <w:r>
        <w:t>Tradicionalmente, a formação de consórcios é admitida quando o objeto a ser licitado envolve questões de alta complexidade ou de</w:t>
      </w:r>
      <w:r>
        <w:rPr>
          <w:spacing w:val="-47"/>
        </w:rPr>
        <w:t xml:space="preserve"> </w:t>
      </w:r>
      <w:r>
        <w:t>relevante vulto, em que empresas, isoladamente, não teriam condições de suprir os requisitos de habilitação do edital. Nestes casos,</w:t>
      </w:r>
      <w:r>
        <w:rPr>
          <w:spacing w:val="-4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vistas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aumentar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participantes,</w:t>
      </w:r>
      <w:r>
        <w:rPr>
          <w:spacing w:val="-1"/>
        </w:rPr>
        <w:t xml:space="preserve"> </w:t>
      </w:r>
      <w:r>
        <w:t>admite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consórcio.</w:t>
      </w:r>
    </w:p>
    <w:p w14:paraId="3555A6E1">
      <w:pPr>
        <w:pStyle w:val="6"/>
        <w:spacing w:before="3" w:line="280" w:lineRule="auto"/>
        <w:ind w:left="129" w:right="142"/>
        <w:jc w:val="both"/>
      </w:pPr>
      <w:r>
        <w:t>O Professor MARÇAL JUSTEN FILHO, in Comentários à Lei de Licitações e Contratos Administrativos, 13 ed.2009, pág. 47 e</w:t>
      </w:r>
      <w:r>
        <w:rPr>
          <w:spacing w:val="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5B099CA0">
      <w:pPr>
        <w:pStyle w:val="6"/>
        <w:spacing w:before="2" w:line="280" w:lineRule="auto"/>
        <w:ind w:left="129" w:right="142"/>
        <w:jc w:val="both"/>
      </w:pPr>
      <w:r>
        <w:t>“Em regra, o consórcio não é favorecido ou incentivado pelo nosso Direito. Assim se passa porque, como instrumento de atuação</w:t>
      </w:r>
      <w:r>
        <w:rPr>
          <w:spacing w:val="1"/>
        </w:rPr>
        <w:t xml:space="preserve"> </w:t>
      </w:r>
      <w:r>
        <w:t>empresarial, o consórcio pode conduzir a resultados indesejáveis. A formação de consórcios acarreta risco da dominação do</w:t>
      </w:r>
      <w:r>
        <w:rPr>
          <w:spacing w:val="1"/>
        </w:rPr>
        <w:t xml:space="preserve"> </w:t>
      </w:r>
      <w:r>
        <w:t>mercado, através de pactos de eliminação de competição entre os empresários. No campo de licitações, a formação de consórcios</w:t>
      </w:r>
      <w:r>
        <w:rPr>
          <w:spacing w:val="1"/>
        </w:rPr>
        <w:t xml:space="preserve"> </w:t>
      </w:r>
      <w:r>
        <w:t>poderia reduzir o universo da disputa. O consórcio poderia retratar uma composição entre eventuais interessados: em vez de</w:t>
      </w:r>
      <w:r>
        <w:rPr>
          <w:spacing w:val="1"/>
        </w:rPr>
        <w:t xml:space="preserve"> </w:t>
      </w:r>
      <w:r>
        <w:t>estabelecerem</w:t>
      </w:r>
      <w:r>
        <w:rPr>
          <w:spacing w:val="-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66904FAD">
      <w:pPr>
        <w:pStyle w:val="6"/>
        <w:spacing w:before="4" w:line="280" w:lineRule="auto"/>
        <w:ind w:left="129" w:right="142"/>
        <w:jc w:val="both"/>
      </w:pPr>
      <w:r>
        <w:t>Mas o consórcio também pode prestar-se a resultados positivos e compatíveis com a ordem jurídica. Há hipóteses em que as</w:t>
      </w:r>
      <w:r>
        <w:rPr>
          <w:spacing w:val="1"/>
        </w:rPr>
        <w:t xml:space="preserve"> </w:t>
      </w:r>
      <w:r>
        <w:t>circunstâncias de mercado e (ou) a complexidade do objeto tornam problemática a competição. Isso se passa quando grande</w:t>
      </w:r>
      <w:r>
        <w:rPr>
          <w:spacing w:val="1"/>
        </w:rPr>
        <w:t xml:space="preserve"> </w:t>
      </w:r>
      <w:r>
        <w:t>quantidade de empresas, isoladamente, não dispuseram de condições para participar de licitações. Nesse caso, o instituto do</w:t>
      </w:r>
      <w:r>
        <w:rPr>
          <w:spacing w:val="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2D8E9692">
      <w:pPr>
        <w:pStyle w:val="6"/>
        <w:spacing w:before="4" w:line="280" w:lineRule="auto"/>
        <w:ind w:left="129" w:right="142"/>
        <w:jc w:val="both"/>
      </w:pPr>
      <w:r>
        <w:t>É</w:t>
      </w:r>
      <w:r>
        <w:rPr>
          <w:spacing w:val="1"/>
        </w:rPr>
        <w:t xml:space="preserve"> </w:t>
      </w:r>
      <w:r>
        <w:t>usual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autorize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consórcio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dimensões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complexidade do objeto ou das circunstâncias concretas exijam a associação entre os particulares.São as hipóteses em que apenas</w:t>
      </w:r>
      <w:r>
        <w:rPr>
          <w:spacing w:val="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7524EE06">
      <w:pPr>
        <w:pStyle w:val="6"/>
        <w:spacing w:before="3"/>
        <w:ind w:left="12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44660043">
      <w:pPr>
        <w:pStyle w:val="6"/>
        <w:spacing w:before="40" w:line="280" w:lineRule="auto"/>
        <w:ind w:left="129" w:right="142"/>
        <w:jc w:val="both"/>
      </w:pPr>
      <w:r>
        <w:t>"O ato convocatório admitirá ou não a participação de empresas em consórcio. Trata-se de escolha discricionária da Administração</w:t>
      </w:r>
      <w:r>
        <w:rPr>
          <w:spacing w:val="1"/>
        </w:rPr>
        <w:t xml:space="preserve"> </w:t>
      </w:r>
      <w:r>
        <w:t>Pública."</w:t>
      </w:r>
    </w:p>
    <w:p w14:paraId="295EC370">
      <w:pPr>
        <w:pStyle w:val="6"/>
        <w:spacing w:before="1" w:line="280" w:lineRule="auto"/>
        <w:ind w:left="129" w:right="142"/>
        <w:jc w:val="both"/>
      </w:pPr>
      <w:r>
        <w:t>A jurisprudência do TCU também avaliou a discricionaridade da Administração quanto a admissibilidade da participação de</w:t>
      </w:r>
      <w:r>
        <w:rPr>
          <w:spacing w:val="1"/>
        </w:rPr>
        <w:t xml:space="preserve"> </w:t>
      </w:r>
      <w:r>
        <w:t>consorcios:</w:t>
      </w:r>
    </w:p>
    <w:p w14:paraId="61FEB5C7">
      <w:pPr>
        <w:spacing w:after="0" w:line="280" w:lineRule="auto"/>
        <w:jc w:val="both"/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p w14:paraId="59CCBED3">
      <w:pPr>
        <w:pStyle w:val="6"/>
        <w:spacing w:before="75" w:line="280" w:lineRule="auto"/>
        <w:ind w:left="129" w:right="142"/>
        <w:jc w:val="both"/>
      </w:pPr>
      <w:r>
        <w:t>"Ademais, a participação de consórcios em torneio licitatório não garante aumento de competitividade, consoante arestos do</w:t>
      </w:r>
      <w:r>
        <w:rPr>
          <w:spacing w:val="1"/>
        </w:rPr>
        <w:t xml:space="preserve"> </w:t>
      </w:r>
      <w:r>
        <w:t>RElatório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Voto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impulsionaram</w:t>
      </w:r>
      <w:r>
        <w:rPr>
          <w:spacing w:val="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Acórdão</w:t>
      </w:r>
      <w:r>
        <w:rPr>
          <w:spacing w:val="4"/>
        </w:rPr>
        <w:t xml:space="preserve"> </w:t>
      </w:r>
      <w:r>
        <w:t>nº2.813/2004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1ª</w:t>
      </w:r>
      <w:r>
        <w:rPr>
          <w:spacing w:val="4"/>
        </w:rPr>
        <w:t xml:space="preserve"> </w:t>
      </w:r>
      <w:r>
        <w:t>Câmara</w:t>
      </w:r>
      <w:r>
        <w:rPr>
          <w:spacing w:val="5"/>
        </w:rPr>
        <w:t xml:space="preserve"> </w:t>
      </w:r>
      <w:r>
        <w:t>(...)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art.33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Licitações</w:t>
      </w:r>
      <w:r>
        <w:rPr>
          <w:spacing w:val="4"/>
        </w:rPr>
        <w:t xml:space="preserve"> </w:t>
      </w:r>
      <w:r>
        <w:t>expressamente</w:t>
      </w:r>
      <w:r>
        <w:rPr>
          <w:spacing w:val="5"/>
        </w:rPr>
        <w:t xml:space="preserve"> </w:t>
      </w:r>
      <w:r>
        <w:t>atribui</w:t>
      </w:r>
      <w:r>
        <w:rPr>
          <w:spacing w:val="-48"/>
        </w:rPr>
        <w:t xml:space="preserve"> </w:t>
      </w:r>
      <w:r>
        <w:t>à Administração a prerrogativa de admitir a participação de consórcios. Isto porque, a nosso ver, a formação de consórcio tanto se</w:t>
      </w:r>
      <w:r>
        <w:rPr>
          <w:spacing w:val="1"/>
        </w:rPr>
        <w:t xml:space="preserve"> </w:t>
      </w:r>
      <w:r>
        <w:t>prestar a fomentar a concorrência (consórcio de empresas menores ou, de outra forma, não participariam do certame), quanto a</w:t>
      </w:r>
      <w:r>
        <w:rPr>
          <w:spacing w:val="1"/>
        </w:rPr>
        <w:t xml:space="preserve"> </w:t>
      </w:r>
      <w:r>
        <w:t>cerceá-la (associação de empresas que, caso contrário, concorreriam entre si). Com os exemplos fornecidos pelo BACEN, vemos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6A7F005E">
      <w:pPr>
        <w:pStyle w:val="6"/>
        <w:spacing w:before="5"/>
        <w:ind w:left="12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4AA4718A">
      <w:pPr>
        <w:pStyle w:val="6"/>
        <w:spacing w:before="40" w:line="280" w:lineRule="auto"/>
        <w:ind w:left="129" w:right="142"/>
        <w:jc w:val="both"/>
      </w:pPr>
      <w:r>
        <w:t>"A aceitação de consórcios na disputa licitatória situa-se no âmbito o poder discricionário da administração contratante, conforme</w:t>
      </w:r>
      <w:r>
        <w:rPr>
          <w:spacing w:val="1"/>
        </w:rPr>
        <w:t xml:space="preserve"> </w:t>
      </w:r>
      <w:r>
        <w:t>art.33,</w:t>
      </w:r>
      <w:r>
        <w:rPr>
          <w:spacing w:val="-1"/>
        </w:rPr>
        <w:t xml:space="preserve"> </w:t>
      </w:r>
      <w:r>
        <w:t>caput,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</w:t>
      </w:r>
      <w:r>
        <w:rPr>
          <w:spacing w:val="-1"/>
        </w:rPr>
        <w:t xml:space="preserve"> </w:t>
      </w:r>
      <w:r>
        <w:t>requerendo-se,</w:t>
      </w:r>
      <w:r>
        <w:rPr>
          <w:spacing w:val="-1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38C332EE">
      <w:pPr>
        <w:pStyle w:val="6"/>
        <w:spacing w:before="2"/>
        <w:ind w:left="12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54A90904">
      <w:pPr>
        <w:pStyle w:val="6"/>
        <w:spacing w:before="40" w:line="280" w:lineRule="auto"/>
        <w:ind w:left="129" w:right="142"/>
        <w:jc w:val="both"/>
      </w:pPr>
      <w:r>
        <w:t>Dado o exposto e considerando que da análise dos instrumentos da fase preparatória e da pesquisa de mercado depreendeu-se a</w:t>
      </w:r>
      <w:r>
        <w:rPr>
          <w:spacing w:val="1"/>
        </w:rPr>
        <w:t xml:space="preserve"> </w:t>
      </w:r>
      <w:r>
        <w:t>existência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fornecedor,</w:t>
      </w:r>
      <w:r>
        <w:rPr>
          <w:spacing w:val="11"/>
        </w:rPr>
        <w:t xml:space="preserve"> </w:t>
      </w:r>
      <w:r>
        <w:t>recomenda-se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vedação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participação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consórcios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futuro</w:t>
      </w:r>
      <w:r>
        <w:rPr>
          <w:spacing w:val="11"/>
        </w:rPr>
        <w:t xml:space="preserve"> </w:t>
      </w:r>
      <w:r>
        <w:t>certame,</w:t>
      </w:r>
      <w:r>
        <w:rPr>
          <w:spacing w:val="12"/>
        </w:rPr>
        <w:t xml:space="preserve"> </w:t>
      </w:r>
      <w:r>
        <w:t>visto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ausência</w:t>
      </w:r>
      <w:r>
        <w:rPr>
          <w:spacing w:val="-4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26EF862C">
      <w:pPr>
        <w:pStyle w:val="6"/>
        <w:spacing w:before="8"/>
        <w:rPr>
          <w:sz w:val="23"/>
        </w:rPr>
      </w:pPr>
    </w:p>
    <w:p w14:paraId="4DFA0DCD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237A245D">
      <w:pPr>
        <w:pStyle w:val="6"/>
        <w:spacing w:before="40" w:line="280" w:lineRule="auto"/>
        <w:ind w:left="129" w:right="142"/>
        <w:jc w:val="both"/>
      </w:pPr>
      <w:r>
        <w:t>Uma vez que se trata de material caracterizado como de fornecimento contínuo, o prazo de vigência do contrato será de 12 meses,</w:t>
      </w:r>
      <w:r>
        <w:rPr>
          <w:spacing w:val="1"/>
        </w:rPr>
        <w:t xml:space="preserve"> </w:t>
      </w:r>
      <w:r>
        <w:t>contados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partir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publicação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Portal</w:t>
      </w:r>
      <w:r>
        <w:rPr>
          <w:spacing w:val="18"/>
        </w:rPr>
        <w:t xml:space="preserve"> </w:t>
      </w:r>
      <w:r>
        <w:t>Nacional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Contratações</w:t>
      </w:r>
      <w:r>
        <w:rPr>
          <w:spacing w:val="18"/>
        </w:rPr>
        <w:t xml:space="preserve"> </w:t>
      </w:r>
      <w:r>
        <w:t>Públicas</w:t>
      </w:r>
      <w:r>
        <w:rPr>
          <w:spacing w:val="18"/>
        </w:rPr>
        <w:t xml:space="preserve"> </w:t>
      </w:r>
      <w:r>
        <w:t>(PNCP),</w:t>
      </w:r>
      <w:r>
        <w:rPr>
          <w:spacing w:val="18"/>
        </w:rPr>
        <w:t xml:space="preserve"> </w:t>
      </w:r>
      <w:r>
        <w:t>podendo</w:t>
      </w:r>
      <w:r>
        <w:rPr>
          <w:spacing w:val="18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prorrogado</w:t>
      </w:r>
      <w:r>
        <w:rPr>
          <w:spacing w:val="18"/>
        </w:rPr>
        <w:t xml:space="preserve"> </w:t>
      </w:r>
      <w:r>
        <w:t>conforme</w:t>
      </w:r>
      <w:r>
        <w:rPr>
          <w:spacing w:val="-48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15D87711">
      <w:pPr>
        <w:pStyle w:val="6"/>
        <w:spacing w:before="8"/>
        <w:rPr>
          <w:sz w:val="23"/>
        </w:rPr>
      </w:pPr>
    </w:p>
    <w:p w14:paraId="6FF8D25E">
      <w:pPr>
        <w:pStyle w:val="3"/>
        <w:numPr>
          <w:ilvl w:val="2"/>
          <w:numId w:val="60"/>
        </w:numPr>
        <w:tabs>
          <w:tab w:val="left" w:pos="630"/>
        </w:tabs>
        <w:spacing w:before="1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5CBE21C3">
      <w:pPr>
        <w:pStyle w:val="6"/>
        <w:spacing w:before="40" w:line="280" w:lineRule="auto"/>
        <w:ind w:left="129" w:right="142"/>
        <w:jc w:val="both"/>
      </w:pPr>
      <w:r>
        <w:t>O reajustamento de preços ocorrerá conforme o índice IPCA, após período de 12 meses, em caso de haver prorrogação contratual,</w:t>
      </w:r>
      <w:r>
        <w:rPr>
          <w:spacing w:val="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2ABB9F45">
      <w:pPr>
        <w:pStyle w:val="6"/>
        <w:spacing w:before="7"/>
        <w:rPr>
          <w:sz w:val="23"/>
        </w:rPr>
      </w:pPr>
    </w:p>
    <w:p w14:paraId="08902E5A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GARANTIA:</w:t>
      </w:r>
    </w:p>
    <w:p w14:paraId="2B3E05E4">
      <w:pPr>
        <w:pStyle w:val="6"/>
        <w:spacing w:before="21" w:line="273" w:lineRule="auto"/>
        <w:ind w:left="129" w:right="142"/>
        <w:jc w:val="both"/>
      </w:pPr>
      <w:r>
        <w:t>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avaliada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OS-003-GDG-2024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rPr>
          <w:sz w:val="22"/>
        </w:rPr>
        <w:t>70136509</w:t>
      </w:r>
      <w:r>
        <w:t>,</w:t>
      </w:r>
      <w:r>
        <w:rPr>
          <w:spacing w:val="1"/>
        </w:rPr>
        <w:t xml:space="preserve"> </w:t>
      </w:r>
      <w:r>
        <w:t>obedecendo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14.133/21.</w:t>
      </w:r>
    </w:p>
    <w:p w14:paraId="1B945076">
      <w:pPr>
        <w:pStyle w:val="6"/>
        <w:spacing w:before="2"/>
        <w:rPr>
          <w:sz w:val="24"/>
        </w:rPr>
      </w:pPr>
    </w:p>
    <w:p w14:paraId="15545C98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025B575E">
      <w:pPr>
        <w:pStyle w:val="6"/>
        <w:spacing w:before="40"/>
        <w:ind w:left="129"/>
        <w:jc w:val="both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76AC731C">
      <w:pPr>
        <w:pStyle w:val="6"/>
        <w:rPr>
          <w:sz w:val="27"/>
        </w:rPr>
      </w:pPr>
    </w:p>
    <w:p w14:paraId="5A8DE64F">
      <w:pPr>
        <w:pStyle w:val="3"/>
        <w:numPr>
          <w:ilvl w:val="2"/>
          <w:numId w:val="60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611E0603">
      <w:pPr>
        <w:pStyle w:val="6"/>
        <w:spacing w:before="40" w:line="280" w:lineRule="auto"/>
        <w:ind w:left="129" w:right="142"/>
        <w:jc w:val="both"/>
      </w:pPr>
      <w:r>
        <w:t>De acordo com a Lei Nº 7753 de 17 outubro de 2017 e com o valor observado no item 3.3, o Programa de Integridade não se aplica</w:t>
      </w:r>
      <w:r>
        <w:rPr>
          <w:spacing w:val="-4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22C04729">
      <w:pPr>
        <w:pStyle w:val="6"/>
        <w:spacing w:before="7"/>
        <w:rPr>
          <w:sz w:val="23"/>
        </w:rPr>
      </w:pPr>
    </w:p>
    <w:p w14:paraId="2FAC3F22">
      <w:pPr>
        <w:pStyle w:val="3"/>
        <w:numPr>
          <w:ilvl w:val="2"/>
          <w:numId w:val="60"/>
        </w:numPr>
        <w:tabs>
          <w:tab w:val="left" w:pos="719"/>
        </w:tabs>
        <w:spacing w:before="0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47B5B5C0">
      <w:pPr>
        <w:pStyle w:val="6"/>
        <w:spacing w:before="40" w:line="280" w:lineRule="auto"/>
        <w:ind w:left="129" w:right="142"/>
        <w:jc w:val="both"/>
      </w:pPr>
      <w:r>
        <w:t>Não haverá impactos ambientais para os itens de consumo que se pretende adquirir. Os resíduos gerados serão acondicionados em</w:t>
      </w:r>
      <w:r>
        <w:rPr>
          <w:spacing w:val="1"/>
        </w:rPr>
        <w:t xml:space="preserve"> </w:t>
      </w:r>
      <w:r>
        <w:t>locais adequados e posteriormente recolhidos pela empresa contratada pela UERJ/HUPE, para realizar o descarte correto, sob a</w:t>
      </w:r>
      <w:r>
        <w:rPr>
          <w:spacing w:val="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2658907C">
      <w:pPr>
        <w:pStyle w:val="6"/>
        <w:spacing w:before="9"/>
        <w:rPr>
          <w:sz w:val="23"/>
        </w:rPr>
      </w:pPr>
    </w:p>
    <w:p w14:paraId="1C171A55">
      <w:pPr>
        <w:pStyle w:val="3"/>
        <w:numPr>
          <w:ilvl w:val="2"/>
          <w:numId w:val="60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5FAF9B13">
      <w:pPr>
        <w:pStyle w:val="9"/>
        <w:numPr>
          <w:ilvl w:val="3"/>
          <w:numId w:val="60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1FC45F6">
      <w:pPr>
        <w:pStyle w:val="6"/>
        <w:spacing w:before="40" w:line="280" w:lineRule="auto"/>
        <w:ind w:left="129" w:right="142"/>
        <w:jc w:val="both"/>
      </w:pPr>
      <w:r>
        <w:t>3.4.12..2. Cumprir com o fornecimento do objeto contratado em conformidade com prazo, local, emissão de documentos fiscais,</w:t>
      </w:r>
      <w:r>
        <w:rPr>
          <w:spacing w:val="1"/>
        </w:rPr>
        <w:t xml:space="preserve"> </w:t>
      </w:r>
      <w:r>
        <w:t>quantidade,</w:t>
      </w:r>
      <w:r>
        <w:rPr>
          <w:spacing w:val="-1"/>
        </w:rPr>
        <w:t xml:space="preserve"> </w:t>
      </w:r>
      <w:r>
        <w:t>embalagem,</w:t>
      </w:r>
      <w:r>
        <w:rPr>
          <w:spacing w:val="-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06F1591B">
      <w:pPr>
        <w:pStyle w:val="6"/>
        <w:spacing w:before="7"/>
        <w:rPr>
          <w:sz w:val="23"/>
        </w:rPr>
      </w:pPr>
    </w:p>
    <w:p w14:paraId="3861BDBF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PLANEJAMENTO</w:t>
      </w:r>
    </w:p>
    <w:p w14:paraId="7D575551">
      <w:pPr>
        <w:pStyle w:val="9"/>
        <w:numPr>
          <w:ilvl w:val="1"/>
          <w:numId w:val="60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493FAEE6">
      <w:pPr>
        <w:pStyle w:val="6"/>
        <w:spacing w:before="40" w:line="280" w:lineRule="auto"/>
        <w:ind w:left="129" w:right="142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</w:t>
      </w:r>
      <w:r>
        <w:rPr>
          <w:spacing w:val="1"/>
        </w:rPr>
        <w:t xml:space="preserve"> </w:t>
      </w:r>
      <w:r>
        <w:t>dos atendimentos aos pacientes regulados pelo SUS, da aprendizagem pelo corpo discente e do pioneirismo teórico e prático</w:t>
      </w:r>
      <w:r>
        <w:rPr>
          <w:spacing w:val="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368566FF">
      <w:pPr>
        <w:pStyle w:val="6"/>
        <w:spacing w:before="8"/>
        <w:rPr>
          <w:sz w:val="23"/>
        </w:rPr>
      </w:pPr>
    </w:p>
    <w:p w14:paraId="23A408F1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74B1FB6D">
      <w:pPr>
        <w:spacing w:before="40"/>
        <w:ind w:left="129" w:right="0" w:firstLine="0"/>
        <w:jc w:val="both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3FF0C1B4">
      <w:pPr>
        <w:pStyle w:val="6"/>
        <w:rPr>
          <w:b/>
          <w:sz w:val="27"/>
        </w:rPr>
      </w:pPr>
    </w:p>
    <w:p w14:paraId="4E3F95A4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2815EBDD">
      <w:pPr>
        <w:pStyle w:val="6"/>
        <w:spacing w:before="40" w:line="280" w:lineRule="auto"/>
        <w:ind w:left="129" w:right="142"/>
        <w:jc w:val="both"/>
      </w:pPr>
      <w:r>
        <w:t>A contratada deverá, tendo em vista o princípio constitucional da promoção do desenvolvimento sustentável e no que for aplicável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obedecer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640A1CCE">
      <w:pPr>
        <w:pStyle w:val="6"/>
        <w:spacing w:before="7"/>
        <w:rPr>
          <w:sz w:val="23"/>
        </w:rPr>
      </w:pPr>
    </w:p>
    <w:p w14:paraId="1C3A13AF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CONTRATAÇÕES</w:t>
      </w:r>
      <w:r>
        <w:rPr>
          <w:spacing w:val="-8"/>
        </w:rPr>
        <w:t xml:space="preserve"> </w:t>
      </w:r>
      <w:r>
        <w:rPr>
          <w:spacing w:val="-2"/>
        </w:rPr>
        <w:t>CORRELATAS</w:t>
      </w:r>
    </w:p>
    <w:p w14:paraId="422C7CED">
      <w:pPr>
        <w:spacing w:after="0" w:line="240" w:lineRule="auto"/>
        <w:jc w:val="left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1FAD929A">
      <w:pPr>
        <w:pStyle w:val="6"/>
        <w:spacing w:before="75" w:line="280" w:lineRule="auto"/>
        <w:ind w:left="129" w:right="142"/>
        <w:jc w:val="both"/>
      </w:pPr>
      <w:r>
        <w:t>Conforme pode ser observado no rol de itens de fornecimento contínuo, para os itens da mesma subclasse do objeto da presente</w:t>
      </w:r>
      <w:r>
        <w:rPr>
          <w:spacing w:val="1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configuram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7DA58EC1">
      <w:pPr>
        <w:pStyle w:val="6"/>
        <w:spacing w:before="9"/>
        <w:rPr>
          <w:sz w:val="27"/>
        </w:rPr>
      </w:pPr>
    </w:p>
    <w:p w14:paraId="00D5B6A0">
      <w:pPr>
        <w:tabs>
          <w:tab w:val="left" w:pos="6275"/>
          <w:tab w:val="left" w:pos="7928"/>
        </w:tabs>
        <w:spacing w:before="1" w:after="7" w:line="348" w:lineRule="auto"/>
        <w:ind w:left="161" w:right="1918" w:firstLine="0"/>
        <w:jc w:val="both"/>
        <w:rPr>
          <w:b/>
          <w:sz w:val="18"/>
        </w:rPr>
      </w:pPr>
      <w:r>
        <w:rPr>
          <w:b/>
          <w:sz w:val="18"/>
        </w:rPr>
        <w:t>ITEM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 xml:space="preserve">MV    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MEDICAMENTO</w:t>
      </w:r>
      <w:r>
        <w:rPr>
          <w:b/>
          <w:sz w:val="18"/>
        </w:rPr>
        <w:tab/>
      </w:r>
      <w:r>
        <w:rPr>
          <w:b/>
          <w:sz w:val="18"/>
        </w:rPr>
        <w:t>FORMA</w:t>
      </w:r>
      <w:r>
        <w:rPr>
          <w:b/>
          <w:sz w:val="18"/>
        </w:rPr>
        <w:tab/>
      </w:r>
      <w:r>
        <w:rPr>
          <w:b/>
          <w:spacing w:val="-1"/>
          <w:sz w:val="18"/>
        </w:rPr>
        <w:t>PROCESSO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ÁGUA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E REPOSIÇÃO HIDROELETROLÍTICA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PARENTERAL</w:t>
      </w: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731"/>
        <w:gridCol w:w="5002"/>
        <w:gridCol w:w="1592"/>
        <w:gridCol w:w="2034"/>
      </w:tblGrid>
      <w:tr w14:paraId="2D28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79" w:type="dxa"/>
            <w:vMerge w:val="restart"/>
          </w:tcPr>
          <w:p w14:paraId="58FD1746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7982D6E0">
            <w:pPr>
              <w:pStyle w:val="10"/>
              <w:spacing w:line="199" w:lineRule="exact"/>
              <w:ind w:left="238"/>
              <w:rPr>
                <w:sz w:val="18"/>
              </w:rPr>
            </w:pPr>
            <w:r>
              <w:rPr>
                <w:sz w:val="18"/>
              </w:rPr>
              <w:t>8642</w:t>
            </w:r>
          </w:p>
        </w:tc>
        <w:tc>
          <w:tcPr>
            <w:tcW w:w="5002" w:type="dxa"/>
          </w:tcPr>
          <w:p w14:paraId="14C093CC">
            <w:pPr>
              <w:pStyle w:val="10"/>
              <w:spacing w:line="199" w:lineRule="exact"/>
              <w:ind w:left="41"/>
              <w:rPr>
                <w:sz w:val="18"/>
              </w:rPr>
            </w:pPr>
            <w:r>
              <w:rPr>
                <w:sz w:val="18"/>
              </w:rPr>
              <w:t>Agua para injeçao fr 100 mL</w:t>
            </w:r>
          </w:p>
        </w:tc>
        <w:tc>
          <w:tcPr>
            <w:tcW w:w="1592" w:type="dxa"/>
          </w:tcPr>
          <w:p w14:paraId="5F6DC1DC">
            <w:pPr>
              <w:pStyle w:val="10"/>
              <w:spacing w:line="199" w:lineRule="exact"/>
              <w:ind w:left="52"/>
              <w:rPr>
                <w:sz w:val="18"/>
              </w:rPr>
            </w:pPr>
            <w:r>
              <w:rPr>
                <w:sz w:val="18"/>
              </w:rPr>
              <w:t>FR 100 ML</w:t>
            </w:r>
          </w:p>
        </w:tc>
        <w:tc>
          <w:tcPr>
            <w:tcW w:w="2034" w:type="dxa"/>
          </w:tcPr>
          <w:p w14:paraId="2A7296F0">
            <w:pPr>
              <w:pStyle w:val="10"/>
              <w:spacing w:line="199" w:lineRule="exact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SEI-260007/005525/2024</w:t>
            </w:r>
          </w:p>
        </w:tc>
      </w:tr>
      <w:tr w14:paraId="71A4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9" w:type="dxa"/>
            <w:vMerge w:val="continue"/>
            <w:tcBorders>
              <w:top w:val="nil"/>
            </w:tcBorders>
          </w:tcPr>
          <w:p w14:paraId="6B7DE70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14:paraId="2FA4B1F4">
            <w:pPr>
              <w:pStyle w:val="10"/>
              <w:spacing w:before="50"/>
              <w:ind w:left="238"/>
              <w:rPr>
                <w:sz w:val="18"/>
              </w:rPr>
            </w:pPr>
            <w:r>
              <w:rPr>
                <w:sz w:val="18"/>
              </w:rPr>
              <w:t>8644</w:t>
            </w:r>
          </w:p>
        </w:tc>
        <w:tc>
          <w:tcPr>
            <w:tcW w:w="5002" w:type="dxa"/>
          </w:tcPr>
          <w:p w14:paraId="700DDCAF">
            <w:pPr>
              <w:pStyle w:val="10"/>
              <w:spacing w:before="50"/>
              <w:ind w:left="41"/>
              <w:rPr>
                <w:sz w:val="18"/>
              </w:rPr>
            </w:pPr>
            <w:r>
              <w:rPr>
                <w:sz w:val="18"/>
              </w:rPr>
              <w:t>Agua para injeçao fr 1000 mL</w:t>
            </w:r>
          </w:p>
        </w:tc>
        <w:tc>
          <w:tcPr>
            <w:tcW w:w="1592" w:type="dxa"/>
          </w:tcPr>
          <w:p w14:paraId="6AEBA480">
            <w:pPr>
              <w:pStyle w:val="10"/>
              <w:spacing w:before="50"/>
              <w:ind w:left="52"/>
              <w:rPr>
                <w:sz w:val="18"/>
              </w:rPr>
            </w:pPr>
            <w:r>
              <w:rPr>
                <w:sz w:val="18"/>
              </w:rPr>
              <w:t>FRASCO 1000 ML</w:t>
            </w:r>
          </w:p>
        </w:tc>
        <w:tc>
          <w:tcPr>
            <w:tcW w:w="2034" w:type="dxa"/>
          </w:tcPr>
          <w:p w14:paraId="6CE03BD0">
            <w:pPr>
              <w:pStyle w:val="10"/>
              <w:spacing w:before="50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SEI-260007/005525/2024</w:t>
            </w:r>
          </w:p>
        </w:tc>
      </w:tr>
      <w:tr w14:paraId="28E3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  <w:vMerge w:val="continue"/>
            <w:tcBorders>
              <w:top w:val="nil"/>
            </w:tcBorders>
          </w:tcPr>
          <w:p w14:paraId="20B0BE60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14:paraId="0E6ED228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8643</w:t>
            </w:r>
          </w:p>
        </w:tc>
        <w:tc>
          <w:tcPr>
            <w:tcW w:w="5002" w:type="dxa"/>
          </w:tcPr>
          <w:p w14:paraId="59410642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Agua para injeçao fr 500 mL</w:t>
            </w:r>
          </w:p>
        </w:tc>
        <w:tc>
          <w:tcPr>
            <w:tcW w:w="1592" w:type="dxa"/>
          </w:tcPr>
          <w:p w14:paraId="6BC2AF98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034" w:type="dxa"/>
          </w:tcPr>
          <w:p w14:paraId="0669E6B8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SEI-260007/005525/2024</w:t>
            </w:r>
          </w:p>
        </w:tc>
      </w:tr>
      <w:tr w14:paraId="4797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7425139B">
            <w:pPr>
              <w:pStyle w:val="10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1" w:type="dxa"/>
          </w:tcPr>
          <w:p w14:paraId="123E36EF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5520</w:t>
            </w:r>
          </w:p>
        </w:tc>
        <w:tc>
          <w:tcPr>
            <w:tcW w:w="5002" w:type="dxa"/>
          </w:tcPr>
          <w:p w14:paraId="39F24412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Bicarbonato Sodio 8,4 % (84 mg / mL) sol inj amp 10mL</w:t>
            </w:r>
          </w:p>
        </w:tc>
        <w:tc>
          <w:tcPr>
            <w:tcW w:w="1592" w:type="dxa"/>
          </w:tcPr>
          <w:p w14:paraId="76222ED2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034" w:type="dxa"/>
          </w:tcPr>
          <w:p w14:paraId="72DF60CD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058D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60C61591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3E56E00A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818</w:t>
            </w:r>
          </w:p>
        </w:tc>
        <w:tc>
          <w:tcPr>
            <w:tcW w:w="5002" w:type="dxa"/>
          </w:tcPr>
          <w:p w14:paraId="0B19A67D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Bicarbonato Sodio 8,4% ( 84mg / mL) sol inj bols / fr 250mL</w:t>
            </w:r>
          </w:p>
        </w:tc>
        <w:tc>
          <w:tcPr>
            <w:tcW w:w="1592" w:type="dxa"/>
          </w:tcPr>
          <w:p w14:paraId="170DE126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FRASCO 250 ML</w:t>
            </w:r>
          </w:p>
        </w:tc>
        <w:tc>
          <w:tcPr>
            <w:tcW w:w="2034" w:type="dxa"/>
          </w:tcPr>
          <w:p w14:paraId="5DAA71F8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463B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9" w:type="dxa"/>
          </w:tcPr>
          <w:p w14:paraId="5455B00D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3904D604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5002" w:type="dxa"/>
          </w:tcPr>
          <w:p w14:paraId="76EF2564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Cloreto de Potassio 10 % (100 mg / mL) sol inj amp 10 mL</w:t>
            </w:r>
          </w:p>
        </w:tc>
        <w:tc>
          <w:tcPr>
            <w:tcW w:w="1592" w:type="dxa"/>
          </w:tcPr>
          <w:p w14:paraId="570A2339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034" w:type="dxa"/>
          </w:tcPr>
          <w:p w14:paraId="79950466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7C35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9" w:type="dxa"/>
          </w:tcPr>
          <w:p w14:paraId="7EA7CEAF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48A36039">
            <w:pPr>
              <w:pStyle w:val="10"/>
              <w:spacing w:before="50"/>
              <w:ind w:left="238"/>
              <w:rPr>
                <w:sz w:val="18"/>
              </w:rPr>
            </w:pPr>
            <w:r>
              <w:rPr>
                <w:sz w:val="18"/>
              </w:rPr>
              <w:t>8645</w:t>
            </w:r>
          </w:p>
        </w:tc>
        <w:tc>
          <w:tcPr>
            <w:tcW w:w="5002" w:type="dxa"/>
          </w:tcPr>
          <w:p w14:paraId="4794CCC0">
            <w:pPr>
              <w:pStyle w:val="10"/>
              <w:spacing w:before="50"/>
              <w:ind w:left="41"/>
              <w:rPr>
                <w:sz w:val="18"/>
              </w:rPr>
            </w:pPr>
            <w:r>
              <w:rPr>
                <w:sz w:val="18"/>
              </w:rPr>
              <w:t>Cloreto de sódio 0,9 % sol inj fr/bolsa 100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s/ pvc</w:t>
            </w:r>
          </w:p>
        </w:tc>
        <w:tc>
          <w:tcPr>
            <w:tcW w:w="1592" w:type="dxa"/>
          </w:tcPr>
          <w:p w14:paraId="0264E49E">
            <w:pPr>
              <w:pStyle w:val="10"/>
              <w:spacing w:before="50"/>
              <w:ind w:left="52"/>
              <w:rPr>
                <w:sz w:val="18"/>
              </w:rPr>
            </w:pPr>
            <w:r>
              <w:rPr>
                <w:sz w:val="18"/>
              </w:rPr>
              <w:t>FRASC C/100ML</w:t>
            </w:r>
          </w:p>
        </w:tc>
        <w:tc>
          <w:tcPr>
            <w:tcW w:w="2034" w:type="dxa"/>
          </w:tcPr>
          <w:p w14:paraId="27AEC205">
            <w:pPr>
              <w:pStyle w:val="10"/>
              <w:spacing w:before="50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SEI-260008/012680/2023</w:t>
            </w:r>
          </w:p>
        </w:tc>
      </w:tr>
      <w:tr w14:paraId="1AB9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11F1D336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1BF0C457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8646</w:t>
            </w:r>
          </w:p>
        </w:tc>
        <w:tc>
          <w:tcPr>
            <w:tcW w:w="5002" w:type="dxa"/>
          </w:tcPr>
          <w:p w14:paraId="5AD9BE61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Cloreto de sódio 0,9 % sol inj fr/bolsa 250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s/ pvc</w:t>
            </w:r>
          </w:p>
        </w:tc>
        <w:tc>
          <w:tcPr>
            <w:tcW w:w="1592" w:type="dxa"/>
          </w:tcPr>
          <w:p w14:paraId="2603481E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MILILITRO</w:t>
            </w:r>
          </w:p>
        </w:tc>
        <w:tc>
          <w:tcPr>
            <w:tcW w:w="2034" w:type="dxa"/>
          </w:tcPr>
          <w:p w14:paraId="4CAF6E67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SEI-260008/012680/2023</w:t>
            </w:r>
          </w:p>
        </w:tc>
      </w:tr>
      <w:tr w14:paraId="2D11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622AE77D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01A2A963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8647</w:t>
            </w:r>
          </w:p>
        </w:tc>
        <w:tc>
          <w:tcPr>
            <w:tcW w:w="5002" w:type="dxa"/>
          </w:tcPr>
          <w:p w14:paraId="1DB535FD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Cloreto de sódio 0,9 % sol inj fr/bolsa 500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s/ pvc</w:t>
            </w:r>
          </w:p>
        </w:tc>
        <w:tc>
          <w:tcPr>
            <w:tcW w:w="1592" w:type="dxa"/>
          </w:tcPr>
          <w:p w14:paraId="5F2486EE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FRASC C/500ML</w:t>
            </w:r>
          </w:p>
        </w:tc>
        <w:tc>
          <w:tcPr>
            <w:tcW w:w="2034" w:type="dxa"/>
          </w:tcPr>
          <w:p w14:paraId="382D45EF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SEI-260007/005525/2024</w:t>
            </w:r>
          </w:p>
        </w:tc>
      </w:tr>
      <w:tr w14:paraId="0D80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707DEA46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472581A9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8648</w:t>
            </w:r>
          </w:p>
        </w:tc>
        <w:tc>
          <w:tcPr>
            <w:tcW w:w="5002" w:type="dxa"/>
          </w:tcPr>
          <w:p w14:paraId="0797BC18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Cloreto de sódio 0,9% sol inj fr/bolsa 1000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s/ pvc</w:t>
            </w:r>
          </w:p>
        </w:tc>
        <w:tc>
          <w:tcPr>
            <w:tcW w:w="1592" w:type="dxa"/>
          </w:tcPr>
          <w:p w14:paraId="7AF22299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C/1000ML</w:t>
            </w:r>
          </w:p>
        </w:tc>
        <w:tc>
          <w:tcPr>
            <w:tcW w:w="2034" w:type="dxa"/>
          </w:tcPr>
          <w:p w14:paraId="3E625F1E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SEI-260007/005525/2024</w:t>
            </w:r>
          </w:p>
        </w:tc>
      </w:tr>
      <w:tr w14:paraId="058C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9" w:type="dxa"/>
          </w:tcPr>
          <w:p w14:paraId="4CED931B">
            <w:pPr>
              <w:pStyle w:val="10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1" w:type="dxa"/>
          </w:tcPr>
          <w:p w14:paraId="5F0B816D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803</w:t>
            </w:r>
          </w:p>
        </w:tc>
        <w:tc>
          <w:tcPr>
            <w:tcW w:w="5002" w:type="dxa"/>
          </w:tcPr>
          <w:p w14:paraId="1284FE55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Cloreto de sodio 20% (200mg / mL) sol inj amp 10mL</w:t>
            </w:r>
          </w:p>
        </w:tc>
        <w:tc>
          <w:tcPr>
            <w:tcW w:w="1592" w:type="dxa"/>
          </w:tcPr>
          <w:p w14:paraId="78BB6AE3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034" w:type="dxa"/>
          </w:tcPr>
          <w:p w14:paraId="2006210D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SEI-260008/012686/2023</w:t>
            </w:r>
          </w:p>
        </w:tc>
      </w:tr>
      <w:tr w14:paraId="370C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9" w:type="dxa"/>
          </w:tcPr>
          <w:p w14:paraId="54A772A7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48908D60">
            <w:pPr>
              <w:pStyle w:val="10"/>
              <w:spacing w:before="50"/>
              <w:ind w:left="238"/>
              <w:rPr>
                <w:sz w:val="18"/>
              </w:rPr>
            </w:pPr>
            <w:r>
              <w:rPr>
                <w:sz w:val="18"/>
              </w:rPr>
              <w:t>12358</w:t>
            </w:r>
          </w:p>
        </w:tc>
        <w:tc>
          <w:tcPr>
            <w:tcW w:w="5002" w:type="dxa"/>
          </w:tcPr>
          <w:p w14:paraId="3C2B1BC7">
            <w:pPr>
              <w:pStyle w:val="10"/>
              <w:spacing w:before="50"/>
              <w:ind w:left="41"/>
              <w:rPr>
                <w:sz w:val="18"/>
              </w:rPr>
            </w:pPr>
            <w:r>
              <w:rPr>
                <w:sz w:val="18"/>
              </w:rPr>
              <w:t>Fosfato de sodio dibásico + monobasico fr 130mL</w:t>
            </w:r>
          </w:p>
        </w:tc>
        <w:tc>
          <w:tcPr>
            <w:tcW w:w="1592" w:type="dxa"/>
          </w:tcPr>
          <w:p w14:paraId="1FDE1310">
            <w:pPr>
              <w:pStyle w:val="10"/>
              <w:spacing w:before="50"/>
              <w:ind w:left="52"/>
              <w:rPr>
                <w:sz w:val="18"/>
              </w:rPr>
            </w:pPr>
            <w:r>
              <w:rPr>
                <w:sz w:val="18"/>
              </w:rPr>
              <w:t>FRASC C/130ML</w:t>
            </w:r>
          </w:p>
        </w:tc>
        <w:tc>
          <w:tcPr>
            <w:tcW w:w="2034" w:type="dxa"/>
          </w:tcPr>
          <w:p w14:paraId="2714A7D8">
            <w:pPr>
              <w:pStyle w:val="10"/>
              <w:spacing w:before="50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SEI-260007/009681/2024</w:t>
            </w:r>
          </w:p>
        </w:tc>
      </w:tr>
      <w:tr w14:paraId="1AC9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4E6110C6">
            <w:pPr>
              <w:pStyle w:val="10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1" w:type="dxa"/>
          </w:tcPr>
          <w:p w14:paraId="73A8146A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5524</w:t>
            </w:r>
          </w:p>
        </w:tc>
        <w:tc>
          <w:tcPr>
            <w:tcW w:w="5002" w:type="dxa"/>
          </w:tcPr>
          <w:p w14:paraId="328395D2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Gliconato de calcio 10% (100 mg / mL) sol inj amp 10 mL</w:t>
            </w:r>
          </w:p>
        </w:tc>
        <w:tc>
          <w:tcPr>
            <w:tcW w:w="1592" w:type="dxa"/>
          </w:tcPr>
          <w:p w14:paraId="555FA455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034" w:type="dxa"/>
          </w:tcPr>
          <w:p w14:paraId="31F55A9C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6D1E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6EEFDDAA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72840B4F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8671</w:t>
            </w:r>
          </w:p>
        </w:tc>
        <w:tc>
          <w:tcPr>
            <w:tcW w:w="5002" w:type="dxa"/>
          </w:tcPr>
          <w:p w14:paraId="694DF059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Manitol 20 % (200mg /mL) sol inj fr 250 mL</w:t>
            </w:r>
          </w:p>
        </w:tc>
        <w:tc>
          <w:tcPr>
            <w:tcW w:w="1592" w:type="dxa"/>
          </w:tcPr>
          <w:p w14:paraId="6B35336D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FRASC C/250ML</w:t>
            </w:r>
          </w:p>
        </w:tc>
        <w:tc>
          <w:tcPr>
            <w:tcW w:w="2034" w:type="dxa"/>
          </w:tcPr>
          <w:p w14:paraId="07786740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SEI-260008/012680/2023</w:t>
            </w:r>
          </w:p>
        </w:tc>
      </w:tr>
      <w:tr w14:paraId="0E23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14AF9E20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1670AB45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8668</w:t>
            </w:r>
          </w:p>
        </w:tc>
        <w:tc>
          <w:tcPr>
            <w:tcW w:w="5002" w:type="dxa"/>
          </w:tcPr>
          <w:p w14:paraId="6D8D1DF2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Ringer com Lactato sol inj bolsa / fa 500 mL</w:t>
            </w:r>
          </w:p>
        </w:tc>
        <w:tc>
          <w:tcPr>
            <w:tcW w:w="1592" w:type="dxa"/>
          </w:tcPr>
          <w:p w14:paraId="0C58C793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C/500ML</w:t>
            </w:r>
          </w:p>
        </w:tc>
        <w:tc>
          <w:tcPr>
            <w:tcW w:w="2034" w:type="dxa"/>
          </w:tcPr>
          <w:p w14:paraId="6A6DEC41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SEI-260008/012680/2023</w:t>
            </w:r>
          </w:p>
        </w:tc>
      </w:tr>
      <w:tr w14:paraId="356F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0B9CCE73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340DF01D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8675</w:t>
            </w:r>
          </w:p>
        </w:tc>
        <w:tc>
          <w:tcPr>
            <w:tcW w:w="5002" w:type="dxa"/>
          </w:tcPr>
          <w:p w14:paraId="355728A2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Solução de eletrólitos pH 7,4 sol inj bolsa 500mL</w:t>
            </w:r>
          </w:p>
        </w:tc>
        <w:tc>
          <w:tcPr>
            <w:tcW w:w="1592" w:type="dxa"/>
          </w:tcPr>
          <w:p w14:paraId="3B21DE75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C/500ML</w:t>
            </w:r>
          </w:p>
        </w:tc>
        <w:tc>
          <w:tcPr>
            <w:tcW w:w="2034" w:type="dxa"/>
          </w:tcPr>
          <w:p w14:paraId="79D34DA9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SEI-260007/005640/2024</w:t>
            </w:r>
          </w:p>
        </w:tc>
      </w:tr>
      <w:tr w14:paraId="5938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9" w:type="dxa"/>
          </w:tcPr>
          <w:p w14:paraId="1DF74649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0F1FD41E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7353</w:t>
            </w:r>
          </w:p>
        </w:tc>
        <w:tc>
          <w:tcPr>
            <w:tcW w:w="5002" w:type="dxa"/>
          </w:tcPr>
          <w:p w14:paraId="2B2FE39D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Solução Salina Balanceada embalagem rigida fr 500 mL</w:t>
            </w:r>
          </w:p>
        </w:tc>
        <w:tc>
          <w:tcPr>
            <w:tcW w:w="1592" w:type="dxa"/>
          </w:tcPr>
          <w:p w14:paraId="48ED36C7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034" w:type="dxa"/>
          </w:tcPr>
          <w:p w14:paraId="486F051E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SEI-260008/012595/2023</w:t>
            </w:r>
          </w:p>
        </w:tc>
      </w:tr>
      <w:tr w14:paraId="5722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9" w:type="dxa"/>
          </w:tcPr>
          <w:p w14:paraId="287A5DF6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5B0D0A70">
            <w:pPr>
              <w:pStyle w:val="10"/>
              <w:spacing w:before="50"/>
              <w:ind w:left="238"/>
              <w:rPr>
                <w:sz w:val="18"/>
              </w:rPr>
            </w:pPr>
            <w:r>
              <w:rPr>
                <w:sz w:val="18"/>
              </w:rPr>
              <w:t>825</w:t>
            </w:r>
          </w:p>
        </w:tc>
        <w:tc>
          <w:tcPr>
            <w:tcW w:w="5002" w:type="dxa"/>
          </w:tcPr>
          <w:p w14:paraId="2C93EA03">
            <w:pPr>
              <w:pStyle w:val="10"/>
              <w:spacing w:before="50"/>
              <w:ind w:left="41"/>
              <w:rPr>
                <w:sz w:val="18"/>
              </w:rPr>
            </w:pPr>
            <w:r>
              <w:rPr>
                <w:sz w:val="18"/>
              </w:rPr>
              <w:t>Solução Salina Balanceada sol inj bolsa flexivel 500 mL</w:t>
            </w:r>
          </w:p>
        </w:tc>
        <w:tc>
          <w:tcPr>
            <w:tcW w:w="1592" w:type="dxa"/>
          </w:tcPr>
          <w:p w14:paraId="1F6034A7">
            <w:pPr>
              <w:pStyle w:val="10"/>
              <w:spacing w:before="50"/>
              <w:ind w:left="52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C/500ML</w:t>
            </w:r>
          </w:p>
        </w:tc>
        <w:tc>
          <w:tcPr>
            <w:tcW w:w="2034" w:type="dxa"/>
          </w:tcPr>
          <w:p w14:paraId="1A1DBA6A">
            <w:pPr>
              <w:pStyle w:val="10"/>
              <w:spacing w:before="50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SEI-260008/012595/2023</w:t>
            </w:r>
          </w:p>
        </w:tc>
      </w:tr>
      <w:tr w14:paraId="2608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2A479E1C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60E7459E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8676</w:t>
            </w:r>
          </w:p>
        </w:tc>
        <w:tc>
          <w:tcPr>
            <w:tcW w:w="5002" w:type="dxa"/>
          </w:tcPr>
          <w:p w14:paraId="7481DC59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Sorbitol 27 mg/mL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 Manitol 5,4 mg/mL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bols/fr1000 mL</w:t>
            </w:r>
          </w:p>
        </w:tc>
        <w:tc>
          <w:tcPr>
            <w:tcW w:w="1592" w:type="dxa"/>
          </w:tcPr>
          <w:p w14:paraId="138501BE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FRASCO 1000 ML</w:t>
            </w:r>
          </w:p>
        </w:tc>
        <w:tc>
          <w:tcPr>
            <w:tcW w:w="2034" w:type="dxa"/>
          </w:tcPr>
          <w:p w14:paraId="25C19576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SEI-260008/012680/2023</w:t>
            </w:r>
          </w:p>
        </w:tc>
      </w:tr>
      <w:tr w14:paraId="2FD4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14800963">
            <w:pPr>
              <w:pStyle w:val="10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31" w:type="dxa"/>
          </w:tcPr>
          <w:p w14:paraId="6AB9E64C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816</w:t>
            </w:r>
          </w:p>
        </w:tc>
        <w:tc>
          <w:tcPr>
            <w:tcW w:w="5002" w:type="dxa"/>
          </w:tcPr>
          <w:p w14:paraId="6E1D2EA1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Sulfato de Magnesio 10 % (100 mg / mL) sol inj amp 10mL</w:t>
            </w:r>
          </w:p>
        </w:tc>
        <w:tc>
          <w:tcPr>
            <w:tcW w:w="1592" w:type="dxa"/>
          </w:tcPr>
          <w:p w14:paraId="611B62C7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034" w:type="dxa"/>
          </w:tcPr>
          <w:p w14:paraId="08C8BB31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SEI-260008/012686/2023</w:t>
            </w:r>
          </w:p>
        </w:tc>
      </w:tr>
      <w:tr w14:paraId="753F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9" w:type="dxa"/>
          </w:tcPr>
          <w:p w14:paraId="1271DE2E">
            <w:pPr>
              <w:pStyle w:val="10"/>
              <w:spacing w:before="42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31" w:type="dxa"/>
          </w:tcPr>
          <w:p w14:paraId="2394C576">
            <w:pPr>
              <w:pStyle w:val="10"/>
              <w:spacing w:before="42" w:line="187" w:lineRule="exact"/>
              <w:ind w:left="238"/>
              <w:rPr>
                <w:sz w:val="18"/>
              </w:rPr>
            </w:pPr>
            <w:r>
              <w:rPr>
                <w:sz w:val="18"/>
              </w:rPr>
              <w:t>817</w:t>
            </w:r>
          </w:p>
        </w:tc>
        <w:tc>
          <w:tcPr>
            <w:tcW w:w="5002" w:type="dxa"/>
          </w:tcPr>
          <w:p w14:paraId="5DCE480F">
            <w:pPr>
              <w:pStyle w:val="10"/>
              <w:spacing w:before="42" w:line="187" w:lineRule="exact"/>
              <w:ind w:left="41"/>
              <w:rPr>
                <w:sz w:val="18"/>
              </w:rPr>
            </w:pPr>
            <w:r>
              <w:rPr>
                <w:sz w:val="18"/>
              </w:rPr>
              <w:t>Sulfato de Magnesio 50 % (500 mg / mL) sol inj amp 10mL</w:t>
            </w:r>
          </w:p>
        </w:tc>
        <w:tc>
          <w:tcPr>
            <w:tcW w:w="1592" w:type="dxa"/>
          </w:tcPr>
          <w:p w14:paraId="705F2B70">
            <w:pPr>
              <w:pStyle w:val="10"/>
              <w:spacing w:before="42" w:line="187" w:lineRule="exact"/>
              <w:ind w:left="52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C/10ML</w:t>
            </w:r>
          </w:p>
        </w:tc>
        <w:tc>
          <w:tcPr>
            <w:tcW w:w="2034" w:type="dxa"/>
          </w:tcPr>
          <w:p w14:paraId="3F3332E6">
            <w:pPr>
              <w:pStyle w:val="10"/>
              <w:spacing w:before="42" w:line="187" w:lineRule="exact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3D3C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38" w:type="dxa"/>
            <w:gridSpan w:val="5"/>
          </w:tcPr>
          <w:p w14:paraId="2972D4A1">
            <w:pPr>
              <w:pStyle w:val="10"/>
              <w:spacing w:before="93" w:line="18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NUTRIÇÃO</w:t>
            </w:r>
          </w:p>
        </w:tc>
      </w:tr>
      <w:tr w14:paraId="7E44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9" w:type="dxa"/>
          </w:tcPr>
          <w:p w14:paraId="5A1D5EFD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6E5DAFD9">
            <w:pPr>
              <w:pStyle w:val="10"/>
              <w:spacing w:before="108"/>
              <w:ind w:left="238"/>
              <w:rPr>
                <w:sz w:val="18"/>
              </w:rPr>
            </w:pPr>
            <w:r>
              <w:rPr>
                <w:sz w:val="18"/>
              </w:rPr>
              <w:t>827</w:t>
            </w:r>
          </w:p>
        </w:tc>
        <w:tc>
          <w:tcPr>
            <w:tcW w:w="5002" w:type="dxa"/>
          </w:tcPr>
          <w:p w14:paraId="0614716F">
            <w:pPr>
              <w:pStyle w:val="10"/>
              <w:spacing w:before="108"/>
              <w:ind w:left="41"/>
              <w:rPr>
                <w:sz w:val="18"/>
              </w:rPr>
            </w:pPr>
            <w:r>
              <w:rPr>
                <w:sz w:val="18"/>
              </w:rPr>
              <w:t>Aminoacidos Pediatricos sol inj fa 100 mL</w:t>
            </w:r>
          </w:p>
        </w:tc>
        <w:tc>
          <w:tcPr>
            <w:tcW w:w="1592" w:type="dxa"/>
          </w:tcPr>
          <w:p w14:paraId="4E6C0975">
            <w:pPr>
              <w:pStyle w:val="10"/>
              <w:spacing w:before="108"/>
              <w:ind w:left="52"/>
              <w:rPr>
                <w:sz w:val="18"/>
              </w:rPr>
            </w:pPr>
            <w:r>
              <w:rPr>
                <w:sz w:val="18"/>
              </w:rPr>
              <w:t>FR 100 ML</w:t>
            </w:r>
          </w:p>
        </w:tc>
        <w:tc>
          <w:tcPr>
            <w:tcW w:w="2034" w:type="dxa"/>
          </w:tcPr>
          <w:p w14:paraId="1F85E4E5">
            <w:pPr>
              <w:pStyle w:val="10"/>
              <w:spacing w:before="108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SEI-260007/009366/2024</w:t>
            </w:r>
          </w:p>
        </w:tc>
      </w:tr>
      <w:tr w14:paraId="3C12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10333BE1">
            <w:pPr>
              <w:pStyle w:val="10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1" w:type="dxa"/>
          </w:tcPr>
          <w:p w14:paraId="10D7A32A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8665</w:t>
            </w:r>
          </w:p>
        </w:tc>
        <w:tc>
          <w:tcPr>
            <w:tcW w:w="5002" w:type="dxa"/>
          </w:tcPr>
          <w:p w14:paraId="663B3A9E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Glicose 10% (100 mg / mL) sol inj fr 250 mL</w:t>
            </w:r>
          </w:p>
        </w:tc>
        <w:tc>
          <w:tcPr>
            <w:tcW w:w="1592" w:type="dxa"/>
          </w:tcPr>
          <w:p w14:paraId="549E6D99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FRASCO 250 ML</w:t>
            </w:r>
          </w:p>
        </w:tc>
        <w:tc>
          <w:tcPr>
            <w:tcW w:w="2034" w:type="dxa"/>
          </w:tcPr>
          <w:p w14:paraId="083DB4F3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0435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7299B806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69EA9CCC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8666</w:t>
            </w:r>
          </w:p>
        </w:tc>
        <w:tc>
          <w:tcPr>
            <w:tcW w:w="5002" w:type="dxa"/>
          </w:tcPr>
          <w:p w14:paraId="6CD1FDFB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Glicose 10% (100 mg / mL) sol inj fr 500 mL</w:t>
            </w:r>
          </w:p>
        </w:tc>
        <w:tc>
          <w:tcPr>
            <w:tcW w:w="1592" w:type="dxa"/>
          </w:tcPr>
          <w:p w14:paraId="19BE9944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034" w:type="dxa"/>
          </w:tcPr>
          <w:p w14:paraId="7E3625B6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4325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237A5417">
            <w:pPr>
              <w:pStyle w:val="10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1" w:type="dxa"/>
          </w:tcPr>
          <w:p w14:paraId="543AA94C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5505</w:t>
            </w:r>
          </w:p>
        </w:tc>
        <w:tc>
          <w:tcPr>
            <w:tcW w:w="5002" w:type="dxa"/>
          </w:tcPr>
          <w:p w14:paraId="5B73ABB4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Glicose 25% (250 mg / mL) sol inj amp 10 mL</w:t>
            </w:r>
          </w:p>
        </w:tc>
        <w:tc>
          <w:tcPr>
            <w:tcW w:w="1592" w:type="dxa"/>
          </w:tcPr>
          <w:p w14:paraId="14D17DC8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034" w:type="dxa"/>
          </w:tcPr>
          <w:p w14:paraId="52B93751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SEI-260007/005524/2024</w:t>
            </w:r>
          </w:p>
        </w:tc>
      </w:tr>
      <w:tr w14:paraId="50A2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9" w:type="dxa"/>
          </w:tcPr>
          <w:p w14:paraId="7E2C15A3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3ECE11DE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8684</w:t>
            </w:r>
          </w:p>
        </w:tc>
        <w:tc>
          <w:tcPr>
            <w:tcW w:w="5002" w:type="dxa"/>
          </w:tcPr>
          <w:p w14:paraId="69880A23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Glicose 5% (50 mg / mL) sol inj fr 100 mL</w:t>
            </w:r>
          </w:p>
        </w:tc>
        <w:tc>
          <w:tcPr>
            <w:tcW w:w="1592" w:type="dxa"/>
          </w:tcPr>
          <w:p w14:paraId="77C9E160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 100 ML</w:t>
            </w:r>
          </w:p>
        </w:tc>
        <w:tc>
          <w:tcPr>
            <w:tcW w:w="2034" w:type="dxa"/>
          </w:tcPr>
          <w:p w14:paraId="513027C6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564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9" w:type="dxa"/>
          </w:tcPr>
          <w:p w14:paraId="1D47DCB1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40D9809F">
            <w:pPr>
              <w:pStyle w:val="10"/>
              <w:spacing w:before="50"/>
              <w:ind w:left="238"/>
              <w:rPr>
                <w:sz w:val="18"/>
              </w:rPr>
            </w:pPr>
            <w:r>
              <w:rPr>
                <w:sz w:val="18"/>
              </w:rPr>
              <w:t>8663</w:t>
            </w:r>
          </w:p>
        </w:tc>
        <w:tc>
          <w:tcPr>
            <w:tcW w:w="5002" w:type="dxa"/>
          </w:tcPr>
          <w:p w14:paraId="7D0B3A7C">
            <w:pPr>
              <w:pStyle w:val="10"/>
              <w:spacing w:before="50"/>
              <w:ind w:left="41"/>
              <w:rPr>
                <w:sz w:val="18"/>
              </w:rPr>
            </w:pPr>
            <w:r>
              <w:rPr>
                <w:sz w:val="18"/>
              </w:rPr>
              <w:t>Glicose 5% (50 mg / mL) sol inj fr 250 mL</w:t>
            </w:r>
          </w:p>
        </w:tc>
        <w:tc>
          <w:tcPr>
            <w:tcW w:w="1592" w:type="dxa"/>
          </w:tcPr>
          <w:p w14:paraId="5B510D1F">
            <w:pPr>
              <w:pStyle w:val="10"/>
              <w:spacing w:before="50"/>
              <w:ind w:left="52"/>
              <w:rPr>
                <w:sz w:val="18"/>
              </w:rPr>
            </w:pPr>
            <w:r>
              <w:rPr>
                <w:sz w:val="18"/>
              </w:rPr>
              <w:t>FRASCO 250 ML</w:t>
            </w:r>
          </w:p>
        </w:tc>
        <w:tc>
          <w:tcPr>
            <w:tcW w:w="2034" w:type="dxa"/>
          </w:tcPr>
          <w:p w14:paraId="7B96FA73">
            <w:pPr>
              <w:pStyle w:val="10"/>
              <w:spacing w:before="50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7AA5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52E3BD4E">
            <w:pPr>
              <w:pStyle w:val="10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1" w:type="dxa"/>
          </w:tcPr>
          <w:p w14:paraId="1B11F9FC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8664</w:t>
            </w:r>
          </w:p>
        </w:tc>
        <w:tc>
          <w:tcPr>
            <w:tcW w:w="5002" w:type="dxa"/>
          </w:tcPr>
          <w:p w14:paraId="3AF2B525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Glicose 5% (50 mg / mL) sol inj fr 500 mL</w:t>
            </w:r>
          </w:p>
        </w:tc>
        <w:tc>
          <w:tcPr>
            <w:tcW w:w="1592" w:type="dxa"/>
          </w:tcPr>
          <w:p w14:paraId="71E97575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034" w:type="dxa"/>
          </w:tcPr>
          <w:p w14:paraId="1F89EEC2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5D0A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695BB555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7D6FD479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5506</w:t>
            </w:r>
          </w:p>
        </w:tc>
        <w:tc>
          <w:tcPr>
            <w:tcW w:w="5002" w:type="dxa"/>
          </w:tcPr>
          <w:p w14:paraId="6E49EDE8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Glicose 50% (500 mg / mL) sol inj amp 10 mL</w:t>
            </w:r>
          </w:p>
        </w:tc>
        <w:tc>
          <w:tcPr>
            <w:tcW w:w="1592" w:type="dxa"/>
          </w:tcPr>
          <w:p w14:paraId="6767EC4F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ML</w:t>
            </w:r>
          </w:p>
        </w:tc>
        <w:tc>
          <w:tcPr>
            <w:tcW w:w="2034" w:type="dxa"/>
          </w:tcPr>
          <w:p w14:paraId="26E6C589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54D3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4DFC3BFF">
            <w:pPr>
              <w:pStyle w:val="10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1" w:type="dxa"/>
          </w:tcPr>
          <w:p w14:paraId="0BC5434E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11764</w:t>
            </w:r>
          </w:p>
        </w:tc>
        <w:tc>
          <w:tcPr>
            <w:tcW w:w="5002" w:type="dxa"/>
          </w:tcPr>
          <w:p w14:paraId="0CA9DE93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Glicose 50% (500 mg/ml) sol. inj. - frasco de 500 ml</w:t>
            </w:r>
          </w:p>
        </w:tc>
        <w:tc>
          <w:tcPr>
            <w:tcW w:w="1592" w:type="dxa"/>
          </w:tcPr>
          <w:p w14:paraId="1789A7B9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034" w:type="dxa"/>
          </w:tcPr>
          <w:p w14:paraId="48B8D24E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SEI-260008/012677/2023</w:t>
            </w:r>
          </w:p>
        </w:tc>
      </w:tr>
      <w:tr w14:paraId="7392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" w:type="dxa"/>
          </w:tcPr>
          <w:p w14:paraId="704F8C53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0B41FDBF">
            <w:pPr>
              <w:pStyle w:val="10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7363</w:t>
            </w:r>
          </w:p>
        </w:tc>
        <w:tc>
          <w:tcPr>
            <w:tcW w:w="5002" w:type="dxa"/>
          </w:tcPr>
          <w:p w14:paraId="43EDEA67">
            <w:pPr>
              <w:pStyle w:val="10"/>
              <w:spacing w:before="42"/>
              <w:ind w:left="41"/>
              <w:rPr>
                <w:sz w:val="18"/>
              </w:rPr>
            </w:pPr>
            <w:r>
              <w:rPr>
                <w:sz w:val="18"/>
              </w:rPr>
              <w:t>Sol Parenteral Nutrit MCT/LCT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200mg/mL1900kCalSolInj2000mL</w:t>
            </w:r>
          </w:p>
        </w:tc>
        <w:tc>
          <w:tcPr>
            <w:tcW w:w="1592" w:type="dxa"/>
          </w:tcPr>
          <w:p w14:paraId="114ED844">
            <w:pPr>
              <w:pStyle w:val="10"/>
              <w:spacing w:before="42"/>
              <w:ind w:left="52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C/2000ML</w:t>
            </w:r>
          </w:p>
        </w:tc>
        <w:tc>
          <w:tcPr>
            <w:tcW w:w="2034" w:type="dxa"/>
          </w:tcPr>
          <w:p w14:paraId="14AF908F">
            <w:pPr>
              <w:pStyle w:val="10"/>
              <w:spacing w:before="42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SEI-260008/012686/2023</w:t>
            </w:r>
          </w:p>
        </w:tc>
      </w:tr>
      <w:tr w14:paraId="3379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9" w:type="dxa"/>
          </w:tcPr>
          <w:p w14:paraId="75C7743F">
            <w:pPr>
              <w:pStyle w:val="10"/>
              <w:rPr>
                <w:sz w:val="18"/>
              </w:rPr>
            </w:pPr>
          </w:p>
        </w:tc>
        <w:tc>
          <w:tcPr>
            <w:tcW w:w="731" w:type="dxa"/>
          </w:tcPr>
          <w:p w14:paraId="6716AFE3">
            <w:pPr>
              <w:pStyle w:val="10"/>
              <w:spacing w:before="42" w:line="187" w:lineRule="exact"/>
              <w:ind w:left="238"/>
              <w:rPr>
                <w:sz w:val="18"/>
              </w:rPr>
            </w:pPr>
            <w:r>
              <w:rPr>
                <w:sz w:val="18"/>
              </w:rPr>
              <w:t>7364</w:t>
            </w:r>
          </w:p>
        </w:tc>
        <w:tc>
          <w:tcPr>
            <w:tcW w:w="5002" w:type="dxa"/>
          </w:tcPr>
          <w:p w14:paraId="6317C463">
            <w:pPr>
              <w:pStyle w:val="10"/>
              <w:spacing w:before="42" w:line="187" w:lineRule="exact"/>
              <w:ind w:left="41"/>
              <w:rPr>
                <w:sz w:val="18"/>
              </w:rPr>
            </w:pPr>
            <w:r>
              <w:rPr>
                <w:sz w:val="18"/>
              </w:rPr>
              <w:t>Sol Parenteral Nutrit MCT/LCT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200mg/mL900kCalSolInj1000mL</w:t>
            </w:r>
          </w:p>
        </w:tc>
        <w:tc>
          <w:tcPr>
            <w:tcW w:w="1592" w:type="dxa"/>
          </w:tcPr>
          <w:p w14:paraId="3C181A78">
            <w:pPr>
              <w:pStyle w:val="10"/>
              <w:spacing w:before="42" w:line="187" w:lineRule="exact"/>
              <w:ind w:left="52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C/1000ML</w:t>
            </w:r>
          </w:p>
        </w:tc>
        <w:tc>
          <w:tcPr>
            <w:tcW w:w="2034" w:type="dxa"/>
          </w:tcPr>
          <w:p w14:paraId="61A82C8B">
            <w:pPr>
              <w:pStyle w:val="10"/>
              <w:spacing w:before="42" w:line="187" w:lineRule="exact"/>
              <w:ind w:left="93" w:right="31"/>
              <w:jc w:val="center"/>
              <w:rPr>
                <w:sz w:val="18"/>
              </w:rPr>
            </w:pPr>
            <w:r>
              <w:rPr>
                <w:sz w:val="18"/>
              </w:rPr>
              <w:t>SEI-260008/012686/2023</w:t>
            </w:r>
          </w:p>
        </w:tc>
      </w:tr>
    </w:tbl>
    <w:p w14:paraId="0C501750">
      <w:pPr>
        <w:pStyle w:val="6"/>
        <w:rPr>
          <w:b/>
        </w:rPr>
      </w:pPr>
    </w:p>
    <w:p w14:paraId="09CEE4A4">
      <w:pPr>
        <w:pStyle w:val="3"/>
        <w:numPr>
          <w:ilvl w:val="1"/>
          <w:numId w:val="60"/>
        </w:numPr>
        <w:tabs>
          <w:tab w:val="left" w:pos="480"/>
        </w:tabs>
        <w:spacing w:before="129" w:after="0" w:line="240" w:lineRule="auto"/>
        <w:ind w:left="47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538A8C80">
      <w:pPr>
        <w:spacing w:before="40"/>
        <w:ind w:left="129" w:right="0" w:firstLine="0"/>
        <w:jc w:val="both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520038F0">
      <w:pPr>
        <w:pStyle w:val="6"/>
        <w:spacing w:before="11"/>
        <w:rPr>
          <w:b/>
          <w:sz w:val="26"/>
        </w:rPr>
      </w:pPr>
    </w:p>
    <w:p w14:paraId="3361E460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3CA349A2">
      <w:pPr>
        <w:pStyle w:val="6"/>
        <w:spacing w:before="40" w:line="280" w:lineRule="auto"/>
        <w:ind w:left="129" w:right="142"/>
        <w:jc w:val="both"/>
      </w:pPr>
      <w:r>
        <w:t>Os riscos envolvidos na presente contratação perpassam a possibilidade do desabastecimento do insumo, que incorre em risco à</w:t>
      </w:r>
      <w:r>
        <w:rPr>
          <w:spacing w:val="1"/>
        </w:rPr>
        <w:t xml:space="preserve"> </w:t>
      </w:r>
      <w:r>
        <w:t>vida dos pacientes e justifica a necessidade de boas práticas na fase de planejamento e de execução contratual. O Mapa de Riscos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contingência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mitigar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desabastecimento.</w:t>
      </w:r>
    </w:p>
    <w:p w14:paraId="3A7228A6">
      <w:pPr>
        <w:pStyle w:val="6"/>
        <w:spacing w:before="8"/>
        <w:rPr>
          <w:sz w:val="23"/>
        </w:rPr>
      </w:pPr>
    </w:p>
    <w:p w14:paraId="037F90A6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63CC5482">
      <w:pPr>
        <w:pStyle w:val="6"/>
        <w:spacing w:before="40" w:line="280" w:lineRule="auto"/>
        <w:ind w:left="129" w:right="142"/>
        <w:jc w:val="both"/>
      </w:pPr>
      <w:r>
        <w:t>O presente estudo levantou os elementos essenciais que irão compor o Termo de Referência e demonstrou ser viável a contratação</w:t>
      </w:r>
      <w:r>
        <w:rPr>
          <w:spacing w:val="1"/>
        </w:rPr>
        <w:t xml:space="preserve"> </w:t>
      </w:r>
      <w:r>
        <w:t>demandada, cabendo ressaltar que os riscos envolvidos são administráveis e os custos previstos são compatíveis e se caracterizam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177DF0F9">
      <w:pPr>
        <w:pStyle w:val="6"/>
        <w:spacing w:before="9"/>
        <w:rPr>
          <w:sz w:val="23"/>
        </w:rPr>
      </w:pPr>
    </w:p>
    <w:p w14:paraId="7F8C163A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RESPONSÁVEIS</w:t>
      </w:r>
    </w:p>
    <w:p w14:paraId="0F36D83C">
      <w:pPr>
        <w:spacing w:after="0" w:line="240" w:lineRule="auto"/>
        <w:jc w:val="left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03539B29">
      <w:pPr>
        <w:spacing w:before="65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4F93324E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06F68D28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1DA7F03B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100883D7">
      <w:pPr>
        <w:spacing w:before="21"/>
        <w:ind w:left="12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luiz.souza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7FF2F1E5">
      <w:pPr>
        <w:pStyle w:val="6"/>
        <w:spacing w:before="7"/>
        <w:rPr>
          <w:sz w:val="26"/>
        </w:rPr>
      </w:pPr>
    </w:p>
    <w:p w14:paraId="78E4F119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6EC30AB1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5BA7AE1B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57C097C4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72ECF1A0">
      <w:pPr>
        <w:spacing w:before="21"/>
        <w:ind w:left="12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simone.rocha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0D4FE150">
      <w:pPr>
        <w:pStyle w:val="6"/>
      </w:pPr>
    </w:p>
    <w:p w14:paraId="0A7F8E94">
      <w:pPr>
        <w:pStyle w:val="6"/>
      </w:pPr>
    </w:p>
    <w:p w14:paraId="631A4E03">
      <w:pPr>
        <w:pStyle w:val="6"/>
      </w:pPr>
    </w:p>
    <w:p w14:paraId="08435E8B">
      <w:pPr>
        <w:pStyle w:val="6"/>
      </w:pPr>
    </w:p>
    <w:p w14:paraId="15533A6F">
      <w:pPr>
        <w:pStyle w:val="6"/>
      </w:pPr>
    </w:p>
    <w:p w14:paraId="5950C7AB">
      <w:pPr>
        <w:pStyle w:val="6"/>
      </w:pPr>
    </w:p>
    <w:p w14:paraId="4804E587">
      <w:pPr>
        <w:pStyle w:val="6"/>
      </w:pPr>
    </w:p>
    <w:p w14:paraId="417CF902">
      <w:pPr>
        <w:pStyle w:val="6"/>
      </w:pPr>
    </w:p>
    <w:p w14:paraId="6BA6D188">
      <w:pPr>
        <w:pStyle w:val="6"/>
      </w:pPr>
    </w:p>
    <w:p w14:paraId="087E2C25">
      <w:pPr>
        <w:pStyle w:val="6"/>
      </w:pPr>
    </w:p>
    <w:p w14:paraId="55AFD9E0">
      <w:pPr>
        <w:pStyle w:val="6"/>
      </w:pPr>
    </w:p>
    <w:p w14:paraId="0F59934B">
      <w:pPr>
        <w:pStyle w:val="6"/>
      </w:pPr>
    </w:p>
    <w:p w14:paraId="25C89811">
      <w:pPr>
        <w:pStyle w:val="6"/>
      </w:pPr>
    </w:p>
    <w:p w14:paraId="30F3661D">
      <w:pPr>
        <w:pStyle w:val="6"/>
      </w:pPr>
    </w:p>
    <w:p w14:paraId="13224A2A">
      <w:pPr>
        <w:pStyle w:val="6"/>
      </w:pPr>
    </w:p>
    <w:p w14:paraId="26A8C7B7">
      <w:pPr>
        <w:pStyle w:val="6"/>
      </w:pPr>
    </w:p>
    <w:p w14:paraId="72C606D4">
      <w:pPr>
        <w:pStyle w:val="6"/>
      </w:pPr>
    </w:p>
    <w:p w14:paraId="1BB1E53D">
      <w:pPr>
        <w:pStyle w:val="6"/>
      </w:pPr>
    </w:p>
    <w:p w14:paraId="786FF6DF">
      <w:pPr>
        <w:pStyle w:val="6"/>
      </w:pPr>
    </w:p>
    <w:p w14:paraId="58B17CC2">
      <w:pPr>
        <w:pStyle w:val="6"/>
      </w:pPr>
    </w:p>
    <w:p w14:paraId="5CD8D727">
      <w:pPr>
        <w:pStyle w:val="6"/>
      </w:pPr>
    </w:p>
    <w:p w14:paraId="6CDBE458">
      <w:pPr>
        <w:pStyle w:val="6"/>
      </w:pPr>
    </w:p>
    <w:p w14:paraId="6EB5496B">
      <w:pPr>
        <w:pStyle w:val="6"/>
      </w:pPr>
    </w:p>
    <w:p w14:paraId="1BA4F53A">
      <w:pPr>
        <w:pStyle w:val="6"/>
      </w:pPr>
    </w:p>
    <w:p w14:paraId="6D994130">
      <w:pPr>
        <w:pStyle w:val="6"/>
      </w:pPr>
    </w:p>
    <w:p w14:paraId="66A4E6D7">
      <w:pPr>
        <w:pStyle w:val="6"/>
      </w:pPr>
    </w:p>
    <w:p w14:paraId="5F3C0989">
      <w:pPr>
        <w:pStyle w:val="6"/>
      </w:pPr>
    </w:p>
    <w:p w14:paraId="0B515AF4">
      <w:pPr>
        <w:pStyle w:val="6"/>
        <w:spacing w:before="8"/>
        <w:rPr>
          <w:sz w:val="18"/>
        </w:rPr>
      </w:pPr>
    </w:p>
    <w:p w14:paraId="4BC46647">
      <w:pPr>
        <w:pStyle w:val="3"/>
        <w:spacing w:before="91"/>
        <w:ind w:left="0" w:right="117"/>
        <w:jc w:val="center"/>
      </w:pPr>
      <w:r>
        <w:pict>
          <v:shape id="_x0000_s1041" o:spid="_x0000_s1041" style="position:absolute;left:0pt;margin-left:278.4pt;margin-top:14.6pt;height:0.75pt;width:165.35pt;mso-position-horizontal-relative:page;z-index:251662336;mso-width-relative:page;mso-height-relative:page;" fillcolor="#000000" filled="t" stroked="f" coordorigin="5568,293" coordsize="3307,15" path="m8874,293l8544,293,5568,293,5568,308,8544,308,8874,308,8874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337E8841">
      <w:pPr>
        <w:pStyle w:val="6"/>
        <w:rPr>
          <w:b/>
          <w:sz w:val="27"/>
        </w:rPr>
      </w:pPr>
    </w:p>
    <w:p w14:paraId="5864E2BA">
      <w:pPr>
        <w:pStyle w:val="9"/>
        <w:numPr>
          <w:ilvl w:val="0"/>
          <w:numId w:val="62"/>
        </w:numPr>
        <w:tabs>
          <w:tab w:val="left" w:pos="331"/>
        </w:tabs>
        <w:spacing w:before="0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62A80F92">
      <w:pPr>
        <w:pStyle w:val="6"/>
        <w:spacing w:before="11"/>
        <w:rPr>
          <w:b/>
          <w:sz w:val="26"/>
        </w:rPr>
      </w:pPr>
    </w:p>
    <w:p w14:paraId="27E8B134">
      <w:pPr>
        <w:pStyle w:val="9"/>
        <w:numPr>
          <w:ilvl w:val="1"/>
          <w:numId w:val="62"/>
        </w:numPr>
        <w:tabs>
          <w:tab w:val="left" w:pos="481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física:</w:t>
      </w:r>
      <w:r>
        <w:rPr>
          <w:spacing w:val="1"/>
          <w:sz w:val="20"/>
        </w:rPr>
        <w:t xml:space="preserve"> </w:t>
      </w:r>
      <w:r>
        <w:rPr>
          <w:sz w:val="20"/>
        </w:rPr>
        <w:t>cédula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identidade</w:t>
      </w:r>
      <w:r>
        <w:rPr>
          <w:spacing w:val="1"/>
          <w:sz w:val="20"/>
        </w:rPr>
        <w:t xml:space="preserve"> </w:t>
      </w:r>
      <w:r>
        <w:rPr>
          <w:sz w:val="20"/>
        </w:rPr>
        <w:t>(RG)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força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lei,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27F88735">
      <w:pPr>
        <w:pStyle w:val="9"/>
        <w:numPr>
          <w:ilvl w:val="1"/>
          <w:numId w:val="62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3AE60863">
      <w:pPr>
        <w:pStyle w:val="9"/>
        <w:numPr>
          <w:ilvl w:val="1"/>
          <w:numId w:val="62"/>
        </w:numPr>
        <w:tabs>
          <w:tab w:val="left" w:pos="454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-2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autenticidade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0B367D9">
      <w:pPr>
        <w:pStyle w:val="9"/>
        <w:numPr>
          <w:ilvl w:val="1"/>
          <w:numId w:val="62"/>
        </w:numPr>
        <w:tabs>
          <w:tab w:val="left" w:pos="449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</w:t>
      </w:r>
      <w:r>
        <w:rPr>
          <w:spacing w:val="1"/>
          <w:sz w:val="20"/>
        </w:rPr>
        <w:t xml:space="preserve"> </w:t>
      </w:r>
      <w:r>
        <w:rPr>
          <w:sz w:val="20"/>
        </w:rPr>
        <w:t>Empresas Mercantis, a cargo da Junta Comercial da respectiva sede, acompanhado de documento comprobatório do administrador,</w:t>
      </w:r>
      <w:r>
        <w:rPr>
          <w:spacing w:val="1"/>
          <w:sz w:val="20"/>
        </w:rPr>
        <w:t xml:space="preserve"> </w:t>
      </w:r>
      <w:r>
        <w:rPr>
          <w:sz w:val="20"/>
        </w:rPr>
        <w:t>sendo assim enquadrada a sociedade identificada como Empresas Individual de Responsabilidade Limitada – EIRELI, na forma 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2573BBE4">
      <w:pPr>
        <w:pStyle w:val="9"/>
        <w:numPr>
          <w:ilvl w:val="1"/>
          <w:numId w:val="62"/>
        </w:numPr>
        <w:tabs>
          <w:tab w:val="left" w:pos="447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15"/>
          <w:sz w:val="20"/>
        </w:rPr>
        <w:t xml:space="preserve"> </w:t>
      </w:r>
      <w:r>
        <w:rPr>
          <w:sz w:val="20"/>
        </w:rPr>
        <w:t>Empresária</w:t>
      </w:r>
      <w:r>
        <w:rPr>
          <w:spacing w:val="15"/>
          <w:sz w:val="20"/>
        </w:rPr>
        <w:t xml:space="preserve"> </w:t>
      </w:r>
      <w:r>
        <w:rPr>
          <w:sz w:val="20"/>
        </w:rPr>
        <w:t>Estrangeira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País:</w:t>
      </w:r>
      <w:r>
        <w:rPr>
          <w:spacing w:val="15"/>
          <w:sz w:val="20"/>
        </w:rPr>
        <w:t xml:space="preserve"> </w:t>
      </w:r>
      <w:r>
        <w:rPr>
          <w:sz w:val="20"/>
        </w:rPr>
        <w:t>portaria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Brasil,</w:t>
      </w:r>
      <w:r>
        <w:rPr>
          <w:spacing w:val="15"/>
          <w:sz w:val="20"/>
        </w:rPr>
        <w:t xml:space="preserve"> </w:t>
      </w:r>
      <w:r>
        <w:rPr>
          <w:sz w:val="20"/>
        </w:rPr>
        <w:t>publicada</w:t>
      </w:r>
      <w:r>
        <w:rPr>
          <w:spacing w:val="-47"/>
          <w:sz w:val="20"/>
        </w:rPr>
        <w:t xml:space="preserve"> </w:t>
      </w:r>
      <w:r>
        <w:rPr>
          <w:sz w:val="20"/>
        </w:rPr>
        <w:t>no Diário Oficial da União e arquivada na Junta Comercial da unidade federativa onde se localizar a filial, agência, sucursal ou</w:t>
      </w:r>
      <w:r>
        <w:rPr>
          <w:spacing w:val="1"/>
          <w:sz w:val="20"/>
        </w:rPr>
        <w:t xml:space="preserve"> </w:t>
      </w:r>
      <w:r>
        <w:rPr>
          <w:sz w:val="20"/>
        </w:rPr>
        <w:t>estabelecimento, a qual será considerada como sua sede, conforme Instrução Normativa DREI/ME n.º 77, de 18 de março de 2020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65D38EA5">
      <w:pPr>
        <w:pStyle w:val="9"/>
        <w:numPr>
          <w:ilvl w:val="1"/>
          <w:numId w:val="62"/>
        </w:numPr>
        <w:tabs>
          <w:tab w:val="left" w:pos="436"/>
        </w:tabs>
        <w:spacing w:before="4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Sociedade Simples: inscrição do ato constitutivo no Registro Civil das Pessoas Jurídicas do local de sua sede, acompanhada de</w:t>
      </w:r>
      <w:r>
        <w:rPr>
          <w:spacing w:val="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48E0D075">
      <w:pPr>
        <w:pStyle w:val="9"/>
        <w:numPr>
          <w:ilvl w:val="1"/>
          <w:numId w:val="62"/>
        </w:numPr>
        <w:tabs>
          <w:tab w:val="left" w:pos="44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</w:t>
      </w:r>
      <w:r>
        <w:rPr>
          <w:spacing w:val="1"/>
          <w:sz w:val="20"/>
        </w:rPr>
        <w:t xml:space="preserve"> </w:t>
      </w:r>
      <w:r>
        <w:rPr>
          <w:sz w:val="20"/>
        </w:rPr>
        <w:t>sociedade simples ou empresária, respectivamente, no Registro Civil das Pessoas Jurídicas ou no Registro Público de Empresas</w:t>
      </w:r>
      <w:r>
        <w:rPr>
          <w:spacing w:val="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58CA2344">
      <w:pPr>
        <w:spacing w:after="0" w:line="280" w:lineRule="auto"/>
        <w:jc w:val="both"/>
        <w:rPr>
          <w:sz w:val="20"/>
        </w:rPr>
        <w:sectPr>
          <w:pgSz w:w="11900" w:h="16840"/>
          <w:pgMar w:top="780" w:right="520" w:bottom="280" w:left="560" w:header="720" w:footer="720" w:gutter="0"/>
          <w:cols w:space="720" w:num="1"/>
        </w:sectPr>
      </w:pPr>
    </w:p>
    <w:p w14:paraId="4227F6AC">
      <w:pPr>
        <w:pStyle w:val="9"/>
        <w:numPr>
          <w:ilvl w:val="1"/>
          <w:numId w:val="62"/>
        </w:numPr>
        <w:tabs>
          <w:tab w:val="left" w:pos="462"/>
        </w:tabs>
        <w:spacing w:before="75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arquivado na Junta Comercial ou inscrito no Registro Civil das Pessoas Jurídicas da respectiva sede, bem como o registro de que</w:t>
      </w:r>
      <w:r>
        <w:rPr>
          <w:spacing w:val="1"/>
          <w:sz w:val="20"/>
        </w:rPr>
        <w:t xml:space="preserve"> </w:t>
      </w:r>
      <w:r>
        <w:rPr>
          <w:sz w:val="20"/>
        </w:rPr>
        <w:t>trata o art. 107 da Lei nº 5.764, de 16 de dezembro de 1971, demonstrando que a sua constituição e funcionamento observam as</w:t>
      </w:r>
      <w:r>
        <w:rPr>
          <w:spacing w:val="1"/>
          <w:sz w:val="20"/>
        </w:rPr>
        <w:t xml:space="preserve"> </w:t>
      </w:r>
      <w:r>
        <w:rPr>
          <w:sz w:val="20"/>
        </w:rPr>
        <w:t>regras estabelecidas na legislação aplicável, em especial a Lei nº 5.764/1971, a Lei nº 12.690, de 19 de julho de 2012, e a 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130,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47EDB172">
      <w:pPr>
        <w:pStyle w:val="9"/>
        <w:numPr>
          <w:ilvl w:val="1"/>
          <w:numId w:val="62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6680AA1D">
      <w:pPr>
        <w:pStyle w:val="6"/>
        <w:rPr>
          <w:sz w:val="22"/>
        </w:rPr>
      </w:pPr>
    </w:p>
    <w:p w14:paraId="19A4D6D3">
      <w:pPr>
        <w:pStyle w:val="6"/>
        <w:spacing w:before="7"/>
        <w:rPr>
          <w:sz w:val="22"/>
        </w:rPr>
      </w:pPr>
    </w:p>
    <w:p w14:paraId="5C654835">
      <w:pPr>
        <w:pStyle w:val="3"/>
        <w:numPr>
          <w:ilvl w:val="0"/>
          <w:numId w:val="62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4331A9B5">
      <w:pPr>
        <w:pStyle w:val="6"/>
        <w:spacing w:before="7"/>
        <w:rPr>
          <w:b/>
          <w:sz w:val="23"/>
        </w:rPr>
      </w:pPr>
    </w:p>
    <w:p w14:paraId="2E1B47E3">
      <w:pPr>
        <w:pStyle w:val="9"/>
        <w:numPr>
          <w:ilvl w:val="1"/>
          <w:numId w:val="63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5E17CCFC">
      <w:pPr>
        <w:pStyle w:val="9"/>
        <w:numPr>
          <w:ilvl w:val="1"/>
          <w:numId w:val="63"/>
        </w:numPr>
        <w:tabs>
          <w:tab w:val="left" w:pos="438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</w:t>
      </w:r>
      <w:r>
        <w:rPr>
          <w:spacing w:val="1"/>
          <w:sz w:val="20"/>
        </w:rPr>
        <w:t xml:space="preserve"> </w:t>
      </w:r>
      <w:r>
        <w:rPr>
          <w:sz w:val="20"/>
        </w:rPr>
        <w:t>Receita Federal do Brasil (RFB) e pela Procuradoria-Geral da Fazenda Nacional (PGFN), referente a todos os créditos tributários</w:t>
      </w:r>
      <w:r>
        <w:rPr>
          <w:spacing w:val="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</w:t>
      </w:r>
      <w:r>
        <w:rPr>
          <w:spacing w:val="-1"/>
          <w:sz w:val="20"/>
        </w:rPr>
        <w:t xml:space="preserve"> </w:t>
      </w:r>
      <w:r>
        <w:rPr>
          <w:sz w:val="20"/>
        </w:rPr>
        <w:t>(DAU)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administrados,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43A8B101">
      <w:pPr>
        <w:pStyle w:val="9"/>
        <w:numPr>
          <w:ilvl w:val="1"/>
          <w:numId w:val="63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0E0A58A0">
      <w:pPr>
        <w:pStyle w:val="9"/>
        <w:numPr>
          <w:ilvl w:val="1"/>
          <w:numId w:val="63"/>
        </w:numPr>
        <w:tabs>
          <w:tab w:val="left" w:pos="430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</w:t>
      </w:r>
      <w:r>
        <w:rPr>
          <w:spacing w:val="-48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menor,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4D24A850">
      <w:pPr>
        <w:pStyle w:val="9"/>
        <w:numPr>
          <w:ilvl w:val="1"/>
          <w:numId w:val="63"/>
        </w:numPr>
        <w:tabs>
          <w:tab w:val="left" w:pos="443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</w:t>
      </w:r>
      <w:r>
        <w:rPr>
          <w:spacing w:val="1"/>
          <w:sz w:val="20"/>
        </w:rPr>
        <w:t xml:space="preserve"> </w:t>
      </w:r>
      <w:r>
        <w:rPr>
          <w:sz w:val="20"/>
        </w:rPr>
        <w:t>positiva com efeito de negativa, nos termos do Título VII-A da Consolidação das Leis do Trabalho, aprovada pelo Decreto-Lei nº</w:t>
      </w:r>
      <w:r>
        <w:rPr>
          <w:spacing w:val="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78DD5E9C">
      <w:pPr>
        <w:pStyle w:val="9"/>
        <w:numPr>
          <w:ilvl w:val="1"/>
          <w:numId w:val="63"/>
        </w:numPr>
        <w:tabs>
          <w:tab w:val="left" w:pos="452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</w:t>
      </w:r>
      <w:r>
        <w:rPr>
          <w:spacing w:val="1"/>
          <w:sz w:val="20"/>
        </w:rPr>
        <w:t xml:space="preserve"> </w:t>
      </w:r>
      <w:r>
        <w:rPr>
          <w:sz w:val="20"/>
        </w:rPr>
        <w:t>pertinente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ramo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70B86FCD">
      <w:pPr>
        <w:pStyle w:val="9"/>
        <w:numPr>
          <w:ilvl w:val="2"/>
          <w:numId w:val="63"/>
        </w:numPr>
        <w:tabs>
          <w:tab w:val="left" w:pos="586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</w:t>
      </w:r>
      <w:r>
        <w:rPr>
          <w:spacing w:val="1"/>
          <w:sz w:val="20"/>
        </w:rPr>
        <w:t xml:space="preserve"> </w:t>
      </w:r>
      <w:r>
        <w:rPr>
          <w:sz w:val="20"/>
        </w:rPr>
        <w:t>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estará dispensado da prova de inscrição nos cadastros de contribuintes estadual e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365030AF">
      <w:pPr>
        <w:pStyle w:val="9"/>
        <w:numPr>
          <w:ilvl w:val="1"/>
          <w:numId w:val="63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26C500A1">
      <w:pPr>
        <w:pStyle w:val="9"/>
        <w:numPr>
          <w:ilvl w:val="2"/>
          <w:numId w:val="63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D009586">
      <w:pPr>
        <w:pStyle w:val="9"/>
        <w:numPr>
          <w:ilvl w:val="2"/>
          <w:numId w:val="63"/>
        </w:numPr>
        <w:tabs>
          <w:tab w:val="left" w:pos="599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Geral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103A0C73">
      <w:pPr>
        <w:pStyle w:val="9"/>
        <w:numPr>
          <w:ilvl w:val="1"/>
          <w:numId w:val="63"/>
        </w:numPr>
        <w:tabs>
          <w:tab w:val="left" w:pos="442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</w:t>
      </w:r>
      <w:r>
        <w:rPr>
          <w:spacing w:val="1"/>
          <w:sz w:val="20"/>
        </w:rPr>
        <w:t xml:space="preserve"> </w:t>
      </w:r>
      <w:r>
        <w:rPr>
          <w:sz w:val="20"/>
        </w:rPr>
        <w:t>contrata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concorre,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69F80021">
      <w:pPr>
        <w:pStyle w:val="9"/>
        <w:numPr>
          <w:ilvl w:val="2"/>
          <w:numId w:val="63"/>
        </w:numPr>
        <w:tabs>
          <w:tab w:val="left" w:pos="592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</w:t>
      </w:r>
      <w:r>
        <w:rPr>
          <w:spacing w:val="1"/>
          <w:sz w:val="20"/>
        </w:rPr>
        <w:t xml:space="preserve"> </w:t>
      </w:r>
      <w:r>
        <w:rPr>
          <w:sz w:val="20"/>
        </w:rPr>
        <w:t>sobre Operações relativas à Circulação de Mercadorias e sobre Prestações de Serviços de Transporte Interestadual, Intermunicipal e</w:t>
      </w:r>
      <w:r>
        <w:rPr>
          <w:spacing w:val="-47"/>
          <w:sz w:val="20"/>
        </w:rPr>
        <w:t xml:space="preserve"> </w:t>
      </w:r>
      <w:r>
        <w:rPr>
          <w:sz w:val="20"/>
        </w:rPr>
        <w:t>de Comunicação – ICMS, bem como de Certidão perante a Dívida Ativa estadual, podendo ser apresentada Certidão Conjunta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0C56EAFA">
      <w:pPr>
        <w:pStyle w:val="9"/>
        <w:numPr>
          <w:ilvl w:val="2"/>
          <w:numId w:val="63"/>
        </w:numPr>
        <w:tabs>
          <w:tab w:val="left" w:pos="586"/>
        </w:tabs>
        <w:spacing w:before="3" w:after="0" w:line="240" w:lineRule="auto"/>
        <w:ind w:left="585" w:right="0" w:hanging="457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5"/>
          <w:sz w:val="20"/>
        </w:rPr>
        <w:t xml:space="preserve"> </w:t>
      </w:r>
      <w:r>
        <w:rPr>
          <w:sz w:val="20"/>
        </w:rPr>
        <w:t>Negativa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Débitos,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Certidão</w:t>
      </w:r>
      <w:r>
        <w:rPr>
          <w:spacing w:val="5"/>
          <w:sz w:val="20"/>
        </w:rPr>
        <w:t xml:space="preserve"> </w:t>
      </w:r>
      <w:r>
        <w:rPr>
          <w:sz w:val="20"/>
        </w:rPr>
        <w:t>Positiva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efeito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Negativa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Imposto</w:t>
      </w:r>
      <w:r>
        <w:rPr>
          <w:spacing w:val="5"/>
          <w:sz w:val="20"/>
        </w:rPr>
        <w:t xml:space="preserve"> </w:t>
      </w:r>
      <w:r>
        <w:rPr>
          <w:sz w:val="20"/>
        </w:rPr>
        <w:t>sobre</w:t>
      </w:r>
      <w:r>
        <w:rPr>
          <w:spacing w:val="5"/>
          <w:sz w:val="20"/>
        </w:rPr>
        <w:t xml:space="preserve"> </w:t>
      </w:r>
      <w:r>
        <w:rPr>
          <w:sz w:val="20"/>
        </w:rPr>
        <w:t>Serviços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Qualquer</w:t>
      </w:r>
      <w:r>
        <w:rPr>
          <w:spacing w:val="5"/>
          <w:sz w:val="20"/>
        </w:rPr>
        <w:t xml:space="preserve"> </w:t>
      </w:r>
      <w:r>
        <w:rPr>
          <w:sz w:val="20"/>
        </w:rPr>
        <w:t>Natureza</w:t>
      </w:r>
    </w:p>
    <w:p w14:paraId="7C6E0FEF">
      <w:pPr>
        <w:pStyle w:val="6"/>
        <w:spacing w:before="40"/>
        <w:ind w:left="129"/>
      </w:pPr>
      <w:r>
        <w:t>–</w:t>
      </w:r>
      <w:r>
        <w:rPr>
          <w:spacing w:val="-1"/>
        </w:rPr>
        <w:t xml:space="preserve"> </w:t>
      </w:r>
      <w:r>
        <w:t>ISS.</w:t>
      </w:r>
    </w:p>
    <w:p w14:paraId="44695D64">
      <w:pPr>
        <w:pStyle w:val="9"/>
        <w:numPr>
          <w:ilvl w:val="1"/>
          <w:numId w:val="63"/>
        </w:numPr>
        <w:tabs>
          <w:tab w:val="left" w:pos="468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</w:t>
      </w:r>
      <w:r>
        <w:rPr>
          <w:spacing w:val="1"/>
          <w:sz w:val="20"/>
        </w:rPr>
        <w:t xml:space="preserve"> </w:t>
      </w:r>
      <w:r>
        <w:rPr>
          <w:sz w:val="20"/>
        </w:rPr>
        <w:t>comprovar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Fazenda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domicílio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-47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222C690">
      <w:pPr>
        <w:pStyle w:val="9"/>
        <w:numPr>
          <w:ilvl w:val="1"/>
          <w:numId w:val="63"/>
        </w:numPr>
        <w:tabs>
          <w:tab w:val="left" w:pos="554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</w:t>
      </w:r>
      <w:r>
        <w:rPr>
          <w:spacing w:val="1"/>
          <w:sz w:val="20"/>
        </w:rPr>
        <w:t xml:space="preserve"> </w:t>
      </w:r>
      <w:r>
        <w:rPr>
          <w:sz w:val="20"/>
        </w:rPr>
        <w:t>123/2016,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A3C5E5F">
      <w:pPr>
        <w:pStyle w:val="9"/>
        <w:numPr>
          <w:ilvl w:val="2"/>
          <w:numId w:val="63"/>
        </w:numPr>
        <w:tabs>
          <w:tab w:val="left" w:pos="697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48"/>
          <w:sz w:val="20"/>
        </w:rPr>
        <w:t xml:space="preserve"> </w:t>
      </w:r>
      <w:r>
        <w:rPr>
          <w:sz w:val="20"/>
        </w:rPr>
        <w:t>assegurado,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partir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então,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prazo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5</w:t>
      </w:r>
      <w:r>
        <w:rPr>
          <w:spacing w:val="48"/>
          <w:sz w:val="20"/>
        </w:rPr>
        <w:t xml:space="preserve"> </w:t>
      </w:r>
      <w:r>
        <w:rPr>
          <w:sz w:val="20"/>
        </w:rPr>
        <w:t>(cinco)</w:t>
      </w:r>
      <w:r>
        <w:rPr>
          <w:spacing w:val="48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úteis</w:t>
      </w:r>
      <w:r>
        <w:rPr>
          <w:spacing w:val="48"/>
          <w:sz w:val="20"/>
        </w:rPr>
        <w:t xml:space="preserve"> </w:t>
      </w:r>
      <w:r>
        <w:rPr>
          <w:sz w:val="20"/>
        </w:rPr>
        <w:t>para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48"/>
          <w:sz w:val="20"/>
        </w:rPr>
        <w:t xml:space="preserve"> </w:t>
      </w:r>
      <w:r>
        <w:rPr>
          <w:sz w:val="20"/>
        </w:rPr>
        <w:t>pagamento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-48"/>
          <w:sz w:val="20"/>
        </w:rPr>
        <w:t xml:space="preserve"> </w:t>
      </w:r>
      <w:r>
        <w:rPr>
          <w:sz w:val="20"/>
        </w:rPr>
        <w:t>parcelamento do débito, e emissão de eventuais certidões negativas ou positivas com efeito de negativas, na forma do art. 42, § 1º,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1A71CB9E">
      <w:pPr>
        <w:pStyle w:val="9"/>
        <w:numPr>
          <w:ilvl w:val="2"/>
          <w:numId w:val="63"/>
        </w:numPr>
        <w:tabs>
          <w:tab w:val="left" w:pos="681"/>
        </w:tabs>
        <w:spacing w:before="4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5F6DCBD">
      <w:pPr>
        <w:pStyle w:val="9"/>
        <w:numPr>
          <w:ilvl w:val="2"/>
          <w:numId w:val="63"/>
        </w:numPr>
        <w:tabs>
          <w:tab w:val="left" w:pos="672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3"/>
          <w:sz w:val="20"/>
        </w:rPr>
        <w:t xml:space="preserve"> </w:t>
      </w:r>
      <w:r>
        <w:rPr>
          <w:sz w:val="20"/>
        </w:rPr>
        <w:t>Aviso.</w:t>
      </w:r>
    </w:p>
    <w:p w14:paraId="75DB2DAA">
      <w:pPr>
        <w:pStyle w:val="6"/>
        <w:rPr>
          <w:sz w:val="22"/>
        </w:rPr>
      </w:pPr>
    </w:p>
    <w:p w14:paraId="7EC1B1A4">
      <w:pPr>
        <w:pStyle w:val="6"/>
        <w:spacing w:before="2"/>
        <w:rPr>
          <w:sz w:val="19"/>
        </w:rPr>
      </w:pPr>
    </w:p>
    <w:p w14:paraId="3B5EB50A">
      <w:pPr>
        <w:pStyle w:val="3"/>
        <w:numPr>
          <w:ilvl w:val="0"/>
          <w:numId w:val="62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1D30934B">
      <w:pPr>
        <w:pStyle w:val="6"/>
        <w:spacing w:before="6"/>
        <w:rPr>
          <w:b/>
          <w:sz w:val="23"/>
        </w:rPr>
      </w:pPr>
    </w:p>
    <w:p w14:paraId="420E9080">
      <w:pPr>
        <w:pStyle w:val="9"/>
        <w:numPr>
          <w:ilvl w:val="1"/>
          <w:numId w:val="64"/>
        </w:numPr>
        <w:tabs>
          <w:tab w:val="left" w:pos="452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Certidão negativa de falência expedida pelo distribuidor da sede do fornecedor, caso se trate de pessoa jurídica, ou certidão</w:t>
      </w:r>
      <w:r>
        <w:rPr>
          <w:spacing w:val="1"/>
          <w:sz w:val="20"/>
        </w:rPr>
        <w:t xml:space="preserve"> </w:t>
      </w:r>
      <w:r>
        <w:rPr>
          <w:sz w:val="20"/>
        </w:rPr>
        <w:t>negativa de insolvência civil expedida pelo distribuidor do domicílio ou sede do fornecedor, caso se trate de pessoa física ou 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423B32E6">
      <w:pPr>
        <w:pStyle w:val="9"/>
        <w:numPr>
          <w:ilvl w:val="2"/>
          <w:numId w:val="64"/>
        </w:numPr>
        <w:tabs>
          <w:tab w:val="left" w:pos="600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</w:t>
      </w:r>
      <w:r>
        <w:rPr>
          <w:spacing w:val="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0565F40E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18FF5ED3">
      <w:pPr>
        <w:pStyle w:val="9"/>
        <w:numPr>
          <w:ilvl w:val="1"/>
          <w:numId w:val="64"/>
        </w:numPr>
        <w:tabs>
          <w:tab w:val="left" w:pos="436"/>
        </w:tabs>
        <w:spacing w:before="75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5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5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resultado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exercício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demais</w:t>
      </w:r>
      <w:r>
        <w:rPr>
          <w:spacing w:val="5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5"/>
          <w:sz w:val="20"/>
        </w:rPr>
        <w:t xml:space="preserve"> </w:t>
      </w:r>
      <w:r>
        <w:rPr>
          <w:sz w:val="20"/>
        </w:rPr>
        <w:t>contábeis</w:t>
      </w:r>
      <w:r>
        <w:rPr>
          <w:spacing w:val="5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(dois)</w:t>
      </w:r>
      <w:r>
        <w:rPr>
          <w:spacing w:val="5"/>
          <w:sz w:val="20"/>
        </w:rPr>
        <w:t xml:space="preserve"> </w:t>
      </w:r>
      <w:r>
        <w:rPr>
          <w:sz w:val="20"/>
        </w:rPr>
        <w:t>últimos</w:t>
      </w:r>
      <w:r>
        <w:rPr>
          <w:spacing w:val="5"/>
          <w:sz w:val="20"/>
        </w:rPr>
        <w:t xml:space="preserve"> </w:t>
      </w:r>
      <w:r>
        <w:rPr>
          <w:sz w:val="20"/>
        </w:rPr>
        <w:t>exercícios</w:t>
      </w:r>
      <w:r>
        <w:rPr>
          <w:spacing w:val="-47"/>
          <w:sz w:val="20"/>
        </w:rPr>
        <w:t xml:space="preserve"> </w:t>
      </w:r>
      <w:r>
        <w:rPr>
          <w:sz w:val="20"/>
        </w:rPr>
        <w:t>sociais,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51CF0125">
      <w:pPr>
        <w:pStyle w:val="9"/>
        <w:numPr>
          <w:ilvl w:val="2"/>
          <w:numId w:val="64"/>
        </w:numPr>
        <w:tabs>
          <w:tab w:val="left" w:pos="598"/>
        </w:tabs>
        <w:spacing w:before="1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documentos</w:t>
      </w:r>
      <w:r>
        <w:rPr>
          <w:spacing w:val="17"/>
          <w:sz w:val="20"/>
        </w:rPr>
        <w:t xml:space="preserve"> </w:t>
      </w:r>
      <w:r>
        <w:rPr>
          <w:sz w:val="20"/>
        </w:rPr>
        <w:t>referidos</w:t>
      </w:r>
      <w:r>
        <w:rPr>
          <w:spacing w:val="17"/>
          <w:sz w:val="20"/>
        </w:rPr>
        <w:t xml:space="preserve"> </w:t>
      </w:r>
      <w:r>
        <w:rPr>
          <w:sz w:val="20"/>
        </w:rPr>
        <w:t>acima</w:t>
      </w:r>
      <w:r>
        <w:rPr>
          <w:spacing w:val="17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16"/>
          <w:sz w:val="20"/>
        </w:rPr>
        <w:t xml:space="preserve"> </w:t>
      </w:r>
      <w:r>
        <w:rPr>
          <w:sz w:val="20"/>
        </w:rPr>
        <w:t>ao</w:t>
      </w:r>
      <w:r>
        <w:rPr>
          <w:spacing w:val="17"/>
          <w:sz w:val="20"/>
        </w:rPr>
        <w:t xml:space="preserve"> </w:t>
      </w:r>
      <w:r>
        <w:rPr>
          <w:sz w:val="20"/>
        </w:rPr>
        <w:t>último</w:t>
      </w:r>
      <w:r>
        <w:rPr>
          <w:spacing w:val="17"/>
          <w:sz w:val="20"/>
        </w:rPr>
        <w:t xml:space="preserve"> </w:t>
      </w:r>
      <w:r>
        <w:rPr>
          <w:sz w:val="20"/>
        </w:rPr>
        <w:t>exercício</w:t>
      </w:r>
      <w:r>
        <w:rPr>
          <w:spacing w:val="17"/>
          <w:sz w:val="20"/>
        </w:rPr>
        <w:t xml:space="preserve"> </w:t>
      </w:r>
      <w:r>
        <w:rPr>
          <w:sz w:val="20"/>
        </w:rPr>
        <w:t>social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pessoa</w:t>
      </w:r>
      <w:r>
        <w:rPr>
          <w:spacing w:val="16"/>
          <w:sz w:val="20"/>
        </w:rPr>
        <w:t xml:space="preserve"> </w:t>
      </w:r>
      <w:r>
        <w:rPr>
          <w:sz w:val="20"/>
        </w:rPr>
        <w:t>jurídica</w:t>
      </w:r>
      <w:r>
        <w:rPr>
          <w:spacing w:val="17"/>
          <w:sz w:val="20"/>
        </w:rPr>
        <w:t xml:space="preserve"> </w:t>
      </w:r>
      <w:r>
        <w:rPr>
          <w:sz w:val="20"/>
        </w:rPr>
        <w:t>ter</w:t>
      </w:r>
      <w:r>
        <w:rPr>
          <w:spacing w:val="17"/>
          <w:sz w:val="20"/>
        </w:rPr>
        <w:t xml:space="preserve"> </w:t>
      </w:r>
      <w:r>
        <w:rPr>
          <w:sz w:val="20"/>
        </w:rPr>
        <w:t>sido</w:t>
      </w:r>
      <w:r>
        <w:rPr>
          <w:spacing w:val="17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17"/>
          <w:sz w:val="20"/>
        </w:rPr>
        <w:t xml:space="preserve"> </w:t>
      </w:r>
      <w:r>
        <w:rPr>
          <w:sz w:val="20"/>
        </w:rPr>
        <w:t>há</w:t>
      </w:r>
      <w:r>
        <w:rPr>
          <w:spacing w:val="-47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26742611">
      <w:pPr>
        <w:pStyle w:val="9"/>
        <w:numPr>
          <w:ilvl w:val="2"/>
          <w:numId w:val="64"/>
        </w:numPr>
        <w:tabs>
          <w:tab w:val="left" w:pos="594"/>
        </w:tabs>
        <w:spacing w:before="2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2"/>
          <w:sz w:val="20"/>
        </w:rPr>
        <w:t xml:space="preserve"> </w:t>
      </w:r>
      <w:r>
        <w:rPr>
          <w:sz w:val="20"/>
        </w:rPr>
        <w:t>criados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exercício</w:t>
      </w:r>
      <w:r>
        <w:rPr>
          <w:spacing w:val="12"/>
          <w:sz w:val="20"/>
        </w:rPr>
        <w:t xml:space="preserve"> </w:t>
      </w:r>
      <w:r>
        <w:rPr>
          <w:sz w:val="20"/>
        </w:rPr>
        <w:t>financeiro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2"/>
          <w:sz w:val="20"/>
        </w:rPr>
        <w:t xml:space="preserve"> </w:t>
      </w:r>
      <w:r>
        <w:rPr>
          <w:sz w:val="20"/>
        </w:rPr>
        <w:t>deverão</w:t>
      </w:r>
      <w:r>
        <w:rPr>
          <w:spacing w:val="13"/>
          <w:sz w:val="20"/>
        </w:rPr>
        <w:t xml:space="preserve"> </w:t>
      </w:r>
      <w:r>
        <w:rPr>
          <w:sz w:val="20"/>
        </w:rPr>
        <w:t>atender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todas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exigências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ficam</w:t>
      </w:r>
      <w:r>
        <w:rPr>
          <w:spacing w:val="-47"/>
          <w:sz w:val="20"/>
        </w:rPr>
        <w:t xml:space="preserve"> </w:t>
      </w:r>
      <w:r>
        <w:rPr>
          <w:sz w:val="20"/>
        </w:rPr>
        <w:t>autorizados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1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1CA8C133">
      <w:pPr>
        <w:pStyle w:val="6"/>
        <w:rPr>
          <w:sz w:val="22"/>
        </w:rPr>
      </w:pPr>
    </w:p>
    <w:p w14:paraId="253C42A1">
      <w:pPr>
        <w:pStyle w:val="6"/>
        <w:spacing w:before="3"/>
        <w:rPr>
          <w:sz w:val="19"/>
        </w:rPr>
      </w:pPr>
    </w:p>
    <w:p w14:paraId="69E636D2">
      <w:pPr>
        <w:pStyle w:val="3"/>
        <w:numPr>
          <w:ilvl w:val="0"/>
          <w:numId w:val="62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4933AA23">
      <w:pPr>
        <w:pStyle w:val="6"/>
        <w:spacing w:before="7"/>
        <w:rPr>
          <w:b/>
          <w:sz w:val="23"/>
        </w:rPr>
      </w:pPr>
    </w:p>
    <w:p w14:paraId="1CC6A500">
      <w:pPr>
        <w:pStyle w:val="9"/>
        <w:numPr>
          <w:ilvl w:val="1"/>
          <w:numId w:val="65"/>
        </w:numPr>
        <w:tabs>
          <w:tab w:val="left" w:pos="434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</w:t>
      </w:r>
      <w:r>
        <w:rPr>
          <w:spacing w:val="1"/>
          <w:sz w:val="20"/>
        </w:rPr>
        <w:t xml:space="preserve"> </w:t>
      </w:r>
      <w:r>
        <w:rPr>
          <w:sz w:val="20"/>
        </w:rPr>
        <w:t>privado, que tenha executado fornecimentos compatíveis em características, quantidades e prazos com o pleiteado nesse certame,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FCDF1F6">
      <w:pPr>
        <w:pStyle w:val="9"/>
        <w:numPr>
          <w:ilvl w:val="0"/>
          <w:numId w:val="66"/>
        </w:numPr>
        <w:tabs>
          <w:tab w:val="left" w:pos="364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</w:t>
      </w:r>
      <w:r>
        <w:rPr>
          <w:spacing w:val="1"/>
          <w:sz w:val="20"/>
        </w:rPr>
        <w:t xml:space="preserve"> </w:t>
      </w:r>
      <w:r>
        <w:rPr>
          <w:sz w:val="20"/>
        </w:rPr>
        <w:t>aptidão pertinente e compatível em características, quantidades e prazos com o objeto da licitação, na forma do artigo 67, § 2º, da</w:t>
      </w:r>
      <w:r>
        <w:rPr>
          <w:spacing w:val="1"/>
          <w:sz w:val="20"/>
        </w:rPr>
        <w:t xml:space="preserve"> </w:t>
      </w:r>
      <w:r>
        <w:rPr>
          <w:sz w:val="20"/>
        </w:rPr>
        <w:t>Lei Federal nº 14.133/2021, que indiquem nome, função, endereço, telefone, e-mail ou telefax de contato do (s) atestador (es), ou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2F6ACA9B">
      <w:pPr>
        <w:pStyle w:val="9"/>
        <w:numPr>
          <w:ilvl w:val="1"/>
          <w:numId w:val="66"/>
        </w:numPr>
        <w:tabs>
          <w:tab w:val="left" w:pos="490"/>
        </w:tabs>
        <w:spacing w:before="4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poderá ser apresentado mais de um atestado de capacidade técnica, sendo aceito o seu somatório, desde que reste demonstrada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2C474043">
      <w:pPr>
        <w:pStyle w:val="9"/>
        <w:numPr>
          <w:ilvl w:val="1"/>
          <w:numId w:val="66"/>
        </w:numPr>
        <w:tabs>
          <w:tab w:val="left" w:pos="490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O(s) atestado(s) deve(m) comprovar a aptidão para fornecimento de um quantitativo de pelo menos 50% (cinquenta por cento)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11397378">
      <w:pPr>
        <w:pStyle w:val="9"/>
        <w:numPr>
          <w:ilvl w:val="1"/>
          <w:numId w:val="66"/>
        </w:numPr>
        <w:tabs>
          <w:tab w:val="left" w:pos="498"/>
        </w:tabs>
        <w:spacing w:before="1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Para atendimento do percentual indicado no subitem anterior, será admitido o somatório de atestados, desde que se refiram a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440CA457">
      <w:pPr>
        <w:pStyle w:val="9"/>
        <w:numPr>
          <w:ilvl w:val="1"/>
          <w:numId w:val="66"/>
        </w:numPr>
        <w:tabs>
          <w:tab w:val="left" w:pos="494"/>
        </w:tabs>
        <w:spacing w:before="2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</w:t>
      </w:r>
      <w:r>
        <w:rPr>
          <w:spacing w:val="1"/>
          <w:sz w:val="20"/>
        </w:rPr>
        <w:t xml:space="preserve"> </w:t>
      </w:r>
      <w:r>
        <w:rPr>
          <w:sz w:val="20"/>
        </w:rPr>
        <w:t>qual a UERJ possa valer-se para manter contato com a(s) pessoa(s) declarante(s), e a razão social e dados de identificação da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061853AB">
      <w:pPr>
        <w:pStyle w:val="6"/>
        <w:spacing w:before="8"/>
        <w:rPr>
          <w:sz w:val="23"/>
        </w:rPr>
      </w:pPr>
    </w:p>
    <w:p w14:paraId="1FF76F2C">
      <w:pPr>
        <w:pStyle w:val="9"/>
        <w:numPr>
          <w:ilvl w:val="1"/>
          <w:numId w:val="65"/>
        </w:numPr>
        <w:tabs>
          <w:tab w:val="left" w:pos="526"/>
        </w:tabs>
        <w:spacing w:before="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AUTORIZAÇÃO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1"/>
          <w:sz w:val="20"/>
        </w:rPr>
        <w:t xml:space="preserve"> </w:t>
      </w:r>
      <w:r>
        <w:rPr>
          <w:sz w:val="20"/>
        </w:rPr>
        <w:t>expedida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Agência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1"/>
          <w:sz w:val="20"/>
        </w:rPr>
        <w:t xml:space="preserve"> </w:t>
      </w:r>
      <w:r>
        <w:rPr>
          <w:sz w:val="20"/>
        </w:rPr>
        <w:t>Sanitária/ANVISA, 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 vigente.</w:t>
      </w:r>
      <w:r>
        <w:rPr>
          <w:spacing w:val="-4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feita</w:t>
      </w:r>
      <w:r>
        <w:rPr>
          <w:spacing w:val="-1"/>
          <w:sz w:val="20"/>
        </w:rPr>
        <w:t xml:space="preserve"> </w:t>
      </w:r>
      <w:r>
        <w:rPr>
          <w:sz w:val="20"/>
        </w:rPr>
        <w:t>ainda 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48"/>
          <w:sz w:val="20"/>
        </w:rPr>
        <w:t xml:space="preserve"> </w:t>
      </w:r>
      <w:r>
        <w:rPr>
          <w:sz w:val="20"/>
        </w:rPr>
        <w:t>de cópia da respectiva publicação no Diário Oficial da União ou respectivos “prints” da página do DOU na internet ou “prints” da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3EBE6A3F">
      <w:pPr>
        <w:pStyle w:val="9"/>
        <w:numPr>
          <w:ilvl w:val="1"/>
          <w:numId w:val="65"/>
        </w:numPr>
        <w:tabs>
          <w:tab w:val="left" w:pos="479"/>
        </w:tabs>
        <w:spacing w:before="4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 TÉCNICA,</w:t>
      </w:r>
      <w:r>
        <w:rPr>
          <w:spacing w:val="1"/>
          <w:sz w:val="20"/>
        </w:rPr>
        <w:t xml:space="preserve"> </w:t>
      </w:r>
      <w:r>
        <w:rPr>
          <w:sz w:val="20"/>
        </w:rPr>
        <w:t>expedido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Conselho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Farmácia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onde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domiciliado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55D27BEC">
      <w:pPr>
        <w:pStyle w:val="9"/>
        <w:numPr>
          <w:ilvl w:val="1"/>
          <w:numId w:val="65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106D666C">
      <w:pPr>
        <w:pStyle w:val="9"/>
        <w:numPr>
          <w:ilvl w:val="1"/>
          <w:numId w:val="65"/>
        </w:numPr>
        <w:tabs>
          <w:tab w:val="left" w:pos="483"/>
        </w:tabs>
        <w:spacing w:before="40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PRODUTO,</w:t>
      </w:r>
      <w:r>
        <w:rPr>
          <w:spacing w:val="1"/>
          <w:sz w:val="20"/>
        </w:rPr>
        <w:t xml:space="preserve"> </w:t>
      </w:r>
      <w:r>
        <w:rPr>
          <w:sz w:val="20"/>
        </w:rPr>
        <w:t>expedido</w:t>
      </w:r>
      <w:r>
        <w:rPr>
          <w:spacing w:val="1"/>
          <w:sz w:val="20"/>
        </w:rPr>
        <w:t xml:space="preserve"> </w:t>
      </w:r>
      <w:r>
        <w:rPr>
          <w:sz w:val="20"/>
        </w:rPr>
        <w:t>pela Agência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1"/>
          <w:sz w:val="20"/>
        </w:rPr>
        <w:t xml:space="preserve"> </w:t>
      </w:r>
      <w:r>
        <w:rPr>
          <w:sz w:val="20"/>
        </w:rPr>
        <w:t>Sanitária</w:t>
      </w:r>
      <w:r>
        <w:rPr>
          <w:spacing w:val="1"/>
          <w:sz w:val="20"/>
        </w:rPr>
        <w:t xml:space="preserve"> </w:t>
      </w:r>
      <w:r>
        <w:rPr>
          <w:sz w:val="20"/>
        </w:rPr>
        <w:t>- ANVISA,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 válido na forma da legislação específica vigente ou cópia da respectiva publicação no Diário Oficial da União ou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08D2B6D2">
      <w:pPr>
        <w:pStyle w:val="9"/>
        <w:numPr>
          <w:ilvl w:val="2"/>
          <w:numId w:val="65"/>
        </w:numPr>
        <w:tabs>
          <w:tab w:val="left" w:pos="591"/>
        </w:tabs>
        <w:spacing w:before="3" w:after="0" w:line="280" w:lineRule="auto"/>
        <w:ind w:left="129" w:right="142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35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renovação</w:t>
      </w:r>
      <w:r>
        <w:rPr>
          <w:spacing w:val="35"/>
          <w:sz w:val="20"/>
        </w:rPr>
        <w:t xml:space="preserve"> </w:t>
      </w:r>
      <w:r>
        <w:rPr>
          <w:sz w:val="20"/>
        </w:rPr>
        <w:t>acompanhada</w:t>
      </w:r>
      <w:r>
        <w:rPr>
          <w:spacing w:val="36"/>
          <w:sz w:val="20"/>
        </w:rPr>
        <w:t xml:space="preserve"> </w:t>
      </w:r>
      <w:r>
        <w:rPr>
          <w:sz w:val="20"/>
        </w:rPr>
        <w:t>da</w:t>
      </w:r>
      <w:r>
        <w:rPr>
          <w:spacing w:val="35"/>
          <w:sz w:val="20"/>
        </w:rPr>
        <w:t xml:space="preserve"> </w:t>
      </w:r>
      <w:r>
        <w:rPr>
          <w:sz w:val="20"/>
        </w:rPr>
        <w:t>cópia</w:t>
      </w:r>
      <w:r>
        <w:rPr>
          <w:spacing w:val="35"/>
          <w:sz w:val="20"/>
        </w:rPr>
        <w:t xml:space="preserve"> </w:t>
      </w:r>
      <w:r>
        <w:rPr>
          <w:sz w:val="20"/>
        </w:rPr>
        <w:t>da</w:t>
      </w:r>
      <w:r>
        <w:rPr>
          <w:spacing w:val="35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sua</w:t>
      </w:r>
      <w:r>
        <w:rPr>
          <w:spacing w:val="35"/>
          <w:sz w:val="20"/>
        </w:rPr>
        <w:t xml:space="preserve"> </w:t>
      </w:r>
      <w:r>
        <w:rPr>
          <w:sz w:val="20"/>
        </w:rPr>
        <w:t>revalidação,</w:t>
      </w:r>
      <w:r>
        <w:rPr>
          <w:spacing w:val="35"/>
          <w:sz w:val="20"/>
        </w:rPr>
        <w:t xml:space="preserve"> </w:t>
      </w:r>
      <w:r>
        <w:rPr>
          <w:sz w:val="20"/>
        </w:rPr>
        <w:t>contendo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número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registro</w:t>
      </w:r>
      <w:r>
        <w:rPr>
          <w:spacing w:val="35"/>
          <w:sz w:val="20"/>
        </w:rPr>
        <w:t xml:space="preserve"> </w:t>
      </w:r>
      <w:r>
        <w:rPr>
          <w:sz w:val="20"/>
        </w:rPr>
        <w:t>(13</w:t>
      </w:r>
      <w:r>
        <w:rPr>
          <w:spacing w:val="-47"/>
          <w:sz w:val="20"/>
        </w:rPr>
        <w:t xml:space="preserve"> </w:t>
      </w:r>
      <w:r>
        <w:rPr>
          <w:sz w:val="20"/>
        </w:rPr>
        <w:t>dígitos)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ofertado,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§§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8.077/2013.</w:t>
      </w:r>
    </w:p>
    <w:p w14:paraId="7FDB6BBA">
      <w:pPr>
        <w:pStyle w:val="6"/>
      </w:pPr>
    </w:p>
    <w:p w14:paraId="0CD94C6E">
      <w:pPr>
        <w:pStyle w:val="6"/>
      </w:pPr>
    </w:p>
    <w:p w14:paraId="0B7A18FD">
      <w:pPr>
        <w:pStyle w:val="6"/>
      </w:pPr>
    </w:p>
    <w:p w14:paraId="5E419322">
      <w:pPr>
        <w:pStyle w:val="6"/>
      </w:pPr>
    </w:p>
    <w:p w14:paraId="76AC52CE">
      <w:pPr>
        <w:pStyle w:val="6"/>
      </w:pPr>
    </w:p>
    <w:p w14:paraId="357D95C5">
      <w:pPr>
        <w:pStyle w:val="6"/>
      </w:pPr>
    </w:p>
    <w:p w14:paraId="322B62D6">
      <w:pPr>
        <w:pStyle w:val="6"/>
      </w:pPr>
    </w:p>
    <w:p w14:paraId="20EBEB3A">
      <w:pPr>
        <w:pStyle w:val="6"/>
      </w:pPr>
    </w:p>
    <w:p w14:paraId="7E4D98B6">
      <w:pPr>
        <w:pStyle w:val="6"/>
      </w:pPr>
    </w:p>
    <w:p w14:paraId="09736D0A">
      <w:pPr>
        <w:pStyle w:val="6"/>
      </w:pPr>
    </w:p>
    <w:p w14:paraId="6D0E4AD8">
      <w:pPr>
        <w:pStyle w:val="6"/>
      </w:pPr>
    </w:p>
    <w:p w14:paraId="78D4FE63">
      <w:pPr>
        <w:pStyle w:val="6"/>
      </w:pPr>
    </w:p>
    <w:p w14:paraId="6568EF2E">
      <w:pPr>
        <w:pStyle w:val="6"/>
      </w:pPr>
    </w:p>
    <w:p w14:paraId="2759B5D1">
      <w:pPr>
        <w:pStyle w:val="6"/>
      </w:pPr>
    </w:p>
    <w:p w14:paraId="0FC44DCE">
      <w:pPr>
        <w:pStyle w:val="6"/>
      </w:pPr>
    </w:p>
    <w:p w14:paraId="33828645">
      <w:pPr>
        <w:pStyle w:val="6"/>
      </w:pPr>
    </w:p>
    <w:p w14:paraId="18B2F898">
      <w:pPr>
        <w:pStyle w:val="6"/>
      </w:pPr>
    </w:p>
    <w:p w14:paraId="212FA235">
      <w:pPr>
        <w:pStyle w:val="6"/>
        <w:spacing w:before="3"/>
      </w:pPr>
    </w:p>
    <w:p w14:paraId="579D7896">
      <w:pPr>
        <w:pStyle w:val="3"/>
        <w:ind w:left="0" w:right="117"/>
        <w:jc w:val="center"/>
      </w:pPr>
      <w:r>
        <w:pict>
          <v:rect id="_x0000_s1042" o:spid="_x0000_s1042" o:spt="1" style="position:absolute;left:0pt;margin-left:341pt;margin-top:10.05pt;height:0.75pt;width:89.05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2D6E268A">
      <w:pPr>
        <w:pStyle w:val="6"/>
        <w:spacing w:before="6"/>
        <w:rPr>
          <w:b/>
          <w:sz w:val="21"/>
        </w:rPr>
      </w:pPr>
      <w:r>
        <w:pict>
          <v:group id="_x0000_s1043" o:spid="_x0000_s1043" o:spt="203" style="position:absolute;left:0pt;margin-left:34.5pt;margin-top:14.3pt;height:14.3pt;width:527.25pt;mso-position-horizontal-relative:page;mso-wrap-distance-bottom:0pt;mso-wrap-distance-top:0pt;z-index:-251641856;mso-width-relative:page;mso-height-relative:page;" coordorigin="690,286" coordsize="10545,286">
            <o:lock v:ext="edit"/>
            <v:shape id="_x0000_s1044" o:spid="_x0000_s1044" style="position:absolute;left:689;top:286;height:286;width:10545;" fillcolor="#000000" filled="t" stroked="f" coordorigin="690,286" coordsize="10545,286" path="m5895,302l5880,302,5880,572,5895,572,5895,302xm11235,286l10275,286,9315,286,8370,286,7395,286,6585,286,5895,286,5400,286,1455,286,690,286,690,287,690,301,690,572,705,572,705,301,1455,301,5400,301,5895,301,6585,301,7395,301,8370,301,9315,301,10275,301,11220,301,11220,572,11235,572,11235,301,11235,287,11235,286xe">
              <v:path arrowok="t"/>
              <v:fill on="t" focussize="0,0"/>
              <v:stroke on="f"/>
              <v:imagedata o:title=""/>
              <o:lock v:ext="edit"/>
            </v:shape>
            <v:shape id="_x0000_s1045" o:spid="_x0000_s1045" o:spt="202" type="#_x0000_t202" style="position:absolute;left:1128;top:351;height:200;width:434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8A265F7"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JANEIRO</w:t>
                    </w:r>
                  </w:p>
                </w:txbxContent>
              </v:textbox>
            </v:shape>
            <v:shape id="_x0000_s1046" o:spid="_x0000_s1046" o:spt="202" type="#_x0000_t202" style="position:absolute;left:6099;top:351;height:200;width:25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93D57F8"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Licitação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Pregão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n°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398/2024.</w:t>
                    </w:r>
                  </w:p>
                </w:txbxContent>
              </v:textbox>
            </v:shape>
            <w10:wrap type="topAndBottom"/>
          </v:group>
        </w:pict>
      </w:r>
    </w:p>
    <w:p w14:paraId="6BF677E1">
      <w:pPr>
        <w:spacing w:after="0"/>
        <w:rPr>
          <w:sz w:val="21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945"/>
        <w:gridCol w:w="495"/>
        <w:gridCol w:w="690"/>
        <w:gridCol w:w="825"/>
        <w:gridCol w:w="960"/>
        <w:gridCol w:w="945"/>
        <w:gridCol w:w="975"/>
        <w:gridCol w:w="945"/>
      </w:tblGrid>
      <w:tr w14:paraId="37B44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190" w:type="dxa"/>
            <w:gridSpan w:val="3"/>
            <w:tcBorders>
              <w:top w:val="nil"/>
            </w:tcBorders>
          </w:tcPr>
          <w:p w14:paraId="6D15AD85">
            <w:pPr>
              <w:pStyle w:val="10"/>
              <w:spacing w:before="42" w:line="312" w:lineRule="auto"/>
              <w:ind w:left="1660" w:right="1289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340" w:type="dxa"/>
            <w:gridSpan w:val="6"/>
            <w:tcBorders>
              <w:top w:val="nil"/>
            </w:tcBorders>
          </w:tcPr>
          <w:p w14:paraId="402F2E1D">
            <w:pPr>
              <w:pStyle w:val="10"/>
              <w:spacing w:before="42"/>
              <w:ind w:left="212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02/12/2024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50352C62">
            <w:pPr>
              <w:pStyle w:val="10"/>
              <w:spacing w:before="108"/>
              <w:ind w:left="212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SEI-260007/014232/2024.</w:t>
            </w:r>
          </w:p>
        </w:tc>
      </w:tr>
      <w:tr w14:paraId="7619B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5190" w:type="dxa"/>
            <w:gridSpan w:val="3"/>
          </w:tcPr>
          <w:p w14:paraId="77EAEA68">
            <w:pPr>
              <w:pStyle w:val="10"/>
              <w:spacing w:before="1"/>
              <w:rPr>
                <w:b/>
                <w:sz w:val="27"/>
              </w:rPr>
            </w:pPr>
          </w:p>
          <w:p w14:paraId="4D49D8DA">
            <w:pPr>
              <w:pStyle w:val="10"/>
              <w:spacing w:line="312" w:lineRule="auto"/>
              <w:ind w:left="202" w:right="238"/>
              <w:rPr>
                <w:b/>
                <w:sz w:val="18"/>
              </w:rPr>
            </w:pPr>
            <w:r>
              <w:rPr>
                <w:sz w:val="18"/>
              </w:rPr>
              <w:t>A firma ao lado mencionada propõe fornecer à Universidade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 do Rio de Janeiro, pelos preços abaixo assinados,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obedecendo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rigorosamente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estipulado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n° 398/2024.</w:t>
            </w:r>
          </w:p>
        </w:tc>
        <w:tc>
          <w:tcPr>
            <w:tcW w:w="5340" w:type="dxa"/>
            <w:gridSpan w:val="6"/>
          </w:tcPr>
          <w:p w14:paraId="721D251F">
            <w:pPr>
              <w:pStyle w:val="10"/>
              <w:spacing w:before="42"/>
              <w:ind w:left="201" w:right="4126"/>
              <w:rPr>
                <w:sz w:val="18"/>
              </w:rPr>
            </w:pPr>
            <w:r>
              <w:rPr>
                <w:spacing w:val="-1"/>
                <w:sz w:val="18"/>
              </w:rPr>
              <w:t>Razão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  <w:p w14:paraId="501300FB">
            <w:pPr>
              <w:pStyle w:val="10"/>
              <w:spacing w:before="63"/>
              <w:ind w:left="201" w:right="4126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72F1F901">
            <w:pPr>
              <w:pStyle w:val="10"/>
              <w:spacing w:before="63" w:line="312" w:lineRule="auto"/>
              <w:ind w:left="201" w:right="373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Inscrição </w:t>
            </w:r>
            <w:r>
              <w:rPr>
                <w:sz w:val="18"/>
              </w:rPr>
              <w:t>Estadual: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4BFB9EB">
            <w:pPr>
              <w:pStyle w:val="10"/>
              <w:spacing w:before="2"/>
              <w:ind w:left="201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  <w:p w14:paraId="767F1EEB">
            <w:pPr>
              <w:pStyle w:val="10"/>
              <w:spacing w:before="63"/>
              <w:ind w:left="20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14:paraId="0B391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vMerge w:val="restart"/>
          </w:tcPr>
          <w:p w14:paraId="22D98231">
            <w:pPr>
              <w:pStyle w:val="10"/>
              <w:rPr>
                <w:b/>
                <w:sz w:val="18"/>
              </w:rPr>
            </w:pPr>
          </w:p>
          <w:p w14:paraId="4D989771">
            <w:pPr>
              <w:pStyle w:val="10"/>
              <w:spacing w:before="9"/>
              <w:rPr>
                <w:b/>
                <w:sz w:val="23"/>
              </w:rPr>
            </w:pPr>
          </w:p>
          <w:p w14:paraId="00F42101">
            <w:pPr>
              <w:pStyle w:val="10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440" w:type="dxa"/>
            <w:gridSpan w:val="2"/>
            <w:vMerge w:val="restart"/>
          </w:tcPr>
          <w:p w14:paraId="01B0B90E">
            <w:pPr>
              <w:pStyle w:val="10"/>
              <w:rPr>
                <w:b/>
                <w:sz w:val="18"/>
              </w:rPr>
            </w:pPr>
          </w:p>
          <w:p w14:paraId="4FCCA177">
            <w:pPr>
              <w:pStyle w:val="10"/>
              <w:spacing w:before="9"/>
              <w:rPr>
                <w:b/>
                <w:sz w:val="23"/>
              </w:rPr>
            </w:pPr>
          </w:p>
          <w:p w14:paraId="7ED769A3">
            <w:pPr>
              <w:pStyle w:val="10"/>
              <w:ind w:left="1543" w:right="15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690" w:type="dxa"/>
            <w:vMerge w:val="restart"/>
          </w:tcPr>
          <w:p w14:paraId="0E85C2AE">
            <w:pPr>
              <w:pStyle w:val="10"/>
              <w:rPr>
                <w:b/>
                <w:sz w:val="18"/>
              </w:rPr>
            </w:pPr>
          </w:p>
          <w:p w14:paraId="7A9981A7">
            <w:pPr>
              <w:pStyle w:val="10"/>
              <w:spacing w:before="9"/>
              <w:rPr>
                <w:b/>
                <w:sz w:val="23"/>
              </w:rPr>
            </w:pPr>
          </w:p>
          <w:p w14:paraId="64354ECD">
            <w:pPr>
              <w:pStyle w:val="10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825" w:type="dxa"/>
            <w:vMerge w:val="restart"/>
          </w:tcPr>
          <w:p w14:paraId="1EA58106">
            <w:pPr>
              <w:pStyle w:val="10"/>
              <w:rPr>
                <w:b/>
                <w:sz w:val="18"/>
              </w:rPr>
            </w:pPr>
          </w:p>
          <w:p w14:paraId="3575B346">
            <w:pPr>
              <w:pStyle w:val="10"/>
              <w:spacing w:before="9"/>
              <w:rPr>
                <w:b/>
                <w:sz w:val="23"/>
              </w:rPr>
            </w:pPr>
          </w:p>
          <w:p w14:paraId="14EA23A2">
            <w:pPr>
              <w:pStyle w:val="10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1905" w:type="dxa"/>
            <w:gridSpan w:val="2"/>
          </w:tcPr>
          <w:p w14:paraId="3B6D7118">
            <w:pPr>
              <w:pStyle w:val="10"/>
              <w:spacing w:before="60"/>
              <w:ind w:left="447" w:right="4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395D02B5">
            <w:pPr>
              <w:pStyle w:val="10"/>
              <w:spacing w:before="86"/>
              <w:ind w:left="433" w:right="4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920" w:type="dxa"/>
            <w:gridSpan w:val="2"/>
          </w:tcPr>
          <w:p w14:paraId="79B85C04">
            <w:pPr>
              <w:pStyle w:val="10"/>
              <w:spacing w:before="60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5425B63C">
            <w:pPr>
              <w:pStyle w:val="10"/>
              <w:spacing w:before="86"/>
              <w:ind w:left="583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2B04F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vMerge w:val="continue"/>
            <w:tcBorders>
              <w:top w:val="nil"/>
            </w:tcBorders>
          </w:tcPr>
          <w:p w14:paraId="58160EFF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gridSpan w:val="2"/>
            <w:vMerge w:val="continue"/>
            <w:tcBorders>
              <w:top w:val="nil"/>
            </w:tcBorders>
          </w:tcPr>
          <w:p w14:paraId="019CEF42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</w:tcPr>
          <w:p w14:paraId="5EB17790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</w:tcPr>
          <w:p w14:paraId="1073DC64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2CA3C98C">
            <w:pPr>
              <w:pStyle w:val="10"/>
              <w:spacing w:before="60"/>
              <w:ind w:left="52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4582BC41">
            <w:pPr>
              <w:pStyle w:val="10"/>
              <w:spacing w:before="86"/>
              <w:ind w:left="52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45" w:type="dxa"/>
          </w:tcPr>
          <w:p w14:paraId="5FDF5805">
            <w:pPr>
              <w:pStyle w:val="10"/>
              <w:rPr>
                <w:b/>
                <w:sz w:val="17"/>
              </w:rPr>
            </w:pPr>
          </w:p>
          <w:p w14:paraId="4C0BCB08">
            <w:pPr>
              <w:pStyle w:val="10"/>
              <w:ind w:left="92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75" w:type="dxa"/>
          </w:tcPr>
          <w:p w14:paraId="580C7524">
            <w:pPr>
              <w:pStyle w:val="10"/>
              <w:spacing w:before="60"/>
              <w:ind w:left="60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719C6BFE">
            <w:pPr>
              <w:pStyle w:val="10"/>
              <w:spacing w:before="86"/>
              <w:ind w:left="60"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45" w:type="dxa"/>
          </w:tcPr>
          <w:p w14:paraId="511B2C3B">
            <w:pPr>
              <w:pStyle w:val="10"/>
              <w:rPr>
                <w:b/>
                <w:sz w:val="17"/>
              </w:rPr>
            </w:pPr>
          </w:p>
          <w:p w14:paraId="4A63751C">
            <w:pPr>
              <w:pStyle w:val="10"/>
              <w:ind w:left="148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4C1A8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50" w:type="dxa"/>
          </w:tcPr>
          <w:p w14:paraId="3FE21520">
            <w:pPr>
              <w:pStyle w:val="10"/>
              <w:rPr>
                <w:b/>
                <w:sz w:val="20"/>
              </w:rPr>
            </w:pPr>
          </w:p>
          <w:p w14:paraId="2FDCF133">
            <w:pPr>
              <w:pStyle w:val="10"/>
              <w:rPr>
                <w:b/>
                <w:sz w:val="20"/>
              </w:rPr>
            </w:pPr>
          </w:p>
          <w:p w14:paraId="3689519B">
            <w:pPr>
              <w:pStyle w:val="10"/>
              <w:rPr>
                <w:b/>
                <w:sz w:val="20"/>
              </w:rPr>
            </w:pPr>
          </w:p>
          <w:p w14:paraId="6DEC775E">
            <w:pPr>
              <w:pStyle w:val="10"/>
              <w:spacing w:before="162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40" w:type="dxa"/>
            <w:gridSpan w:val="2"/>
          </w:tcPr>
          <w:p w14:paraId="36AC0CCA">
            <w:pPr>
              <w:pStyle w:val="10"/>
              <w:spacing w:before="23" w:line="280" w:lineRule="auto"/>
              <w:ind w:left="82" w:right="66"/>
              <w:jc w:val="both"/>
              <w:rPr>
                <w:sz w:val="18"/>
              </w:rPr>
            </w:pPr>
            <w:r>
              <w:rPr>
                <w:sz w:val="20"/>
              </w:rPr>
              <w:t>PRINCIPIO ATIVO: BICARBONATO DE SÓDIO,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8.4%,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AMPOLA</w:t>
            </w:r>
            <w:r>
              <w:rPr>
                <w:sz w:val="18"/>
              </w:rPr>
              <w:t>.</w:t>
            </w:r>
          </w:p>
          <w:p w14:paraId="763259CC">
            <w:pPr>
              <w:pStyle w:val="10"/>
              <w:spacing w:line="23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2F50C08D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690" w:type="dxa"/>
          </w:tcPr>
          <w:p w14:paraId="3B0A2E28">
            <w:pPr>
              <w:pStyle w:val="10"/>
              <w:rPr>
                <w:b/>
                <w:sz w:val="20"/>
              </w:rPr>
            </w:pPr>
          </w:p>
          <w:p w14:paraId="510C10F4">
            <w:pPr>
              <w:pStyle w:val="10"/>
              <w:rPr>
                <w:b/>
                <w:sz w:val="20"/>
              </w:rPr>
            </w:pPr>
          </w:p>
          <w:p w14:paraId="445616F5">
            <w:pPr>
              <w:pStyle w:val="10"/>
              <w:rPr>
                <w:b/>
                <w:sz w:val="20"/>
              </w:rPr>
            </w:pPr>
          </w:p>
          <w:p w14:paraId="366BC89D">
            <w:pPr>
              <w:pStyle w:val="10"/>
              <w:spacing w:before="162"/>
              <w:ind w:left="164" w:right="151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825" w:type="dxa"/>
          </w:tcPr>
          <w:p w14:paraId="0CDAE8BA">
            <w:pPr>
              <w:pStyle w:val="10"/>
              <w:rPr>
                <w:b/>
                <w:sz w:val="22"/>
              </w:rPr>
            </w:pPr>
          </w:p>
          <w:p w14:paraId="628117E1">
            <w:pPr>
              <w:pStyle w:val="10"/>
              <w:rPr>
                <w:b/>
                <w:sz w:val="22"/>
              </w:rPr>
            </w:pPr>
          </w:p>
          <w:p w14:paraId="276E84E1">
            <w:pPr>
              <w:pStyle w:val="10"/>
              <w:spacing w:before="5"/>
              <w:rPr>
                <w:b/>
                <w:sz w:val="28"/>
              </w:rPr>
            </w:pPr>
          </w:p>
          <w:p w14:paraId="5051C8D4">
            <w:pPr>
              <w:pStyle w:val="10"/>
              <w:ind w:left="96" w:right="124"/>
              <w:jc w:val="center"/>
              <w:rPr>
                <w:sz w:val="20"/>
              </w:rPr>
            </w:pPr>
            <w:r>
              <w:rPr>
                <w:sz w:val="20"/>
              </w:rPr>
              <w:t>25.200</w:t>
            </w:r>
          </w:p>
        </w:tc>
        <w:tc>
          <w:tcPr>
            <w:tcW w:w="960" w:type="dxa"/>
          </w:tcPr>
          <w:p w14:paraId="43FA0854">
            <w:pPr>
              <w:pStyle w:val="10"/>
              <w:rPr>
                <w:b/>
                <w:sz w:val="24"/>
              </w:rPr>
            </w:pPr>
          </w:p>
          <w:p w14:paraId="4A64D4B1">
            <w:pPr>
              <w:pStyle w:val="10"/>
              <w:rPr>
                <w:b/>
                <w:sz w:val="24"/>
              </w:rPr>
            </w:pPr>
          </w:p>
          <w:p w14:paraId="215DE2A1">
            <w:pPr>
              <w:pStyle w:val="10"/>
              <w:spacing w:before="9"/>
              <w:rPr>
                <w:b/>
                <w:sz w:val="22"/>
              </w:rPr>
            </w:pPr>
          </w:p>
          <w:p w14:paraId="16598342">
            <w:pPr>
              <w:pStyle w:val="10"/>
              <w:ind w:left="213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45" w:type="dxa"/>
          </w:tcPr>
          <w:p w14:paraId="65BD0403">
            <w:pPr>
              <w:pStyle w:val="10"/>
              <w:rPr>
                <w:b/>
                <w:sz w:val="24"/>
              </w:rPr>
            </w:pPr>
          </w:p>
          <w:p w14:paraId="02D2E6DD">
            <w:pPr>
              <w:pStyle w:val="10"/>
              <w:rPr>
                <w:b/>
                <w:sz w:val="24"/>
              </w:rPr>
            </w:pPr>
          </w:p>
          <w:p w14:paraId="34EE2B68">
            <w:pPr>
              <w:pStyle w:val="10"/>
              <w:spacing w:before="9"/>
              <w:rPr>
                <w:b/>
                <w:sz w:val="22"/>
              </w:rPr>
            </w:pPr>
          </w:p>
          <w:p w14:paraId="51A19AB8">
            <w:pPr>
              <w:pStyle w:val="10"/>
              <w:ind w:left="148" w:right="109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75" w:type="dxa"/>
          </w:tcPr>
          <w:p w14:paraId="6274D3C7">
            <w:pPr>
              <w:pStyle w:val="10"/>
              <w:rPr>
                <w:b/>
                <w:sz w:val="24"/>
              </w:rPr>
            </w:pPr>
          </w:p>
          <w:p w14:paraId="738F60EB">
            <w:pPr>
              <w:pStyle w:val="10"/>
              <w:rPr>
                <w:b/>
                <w:sz w:val="24"/>
              </w:rPr>
            </w:pPr>
          </w:p>
          <w:p w14:paraId="3CFD4F27">
            <w:pPr>
              <w:pStyle w:val="10"/>
              <w:spacing w:before="9"/>
              <w:rPr>
                <w:b/>
                <w:sz w:val="22"/>
              </w:rPr>
            </w:pPr>
          </w:p>
          <w:p w14:paraId="77B6DB65">
            <w:pPr>
              <w:pStyle w:val="10"/>
              <w:ind w:left="60" w:right="29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45" w:type="dxa"/>
          </w:tcPr>
          <w:p w14:paraId="7CB3E74D">
            <w:pPr>
              <w:pStyle w:val="10"/>
              <w:rPr>
                <w:b/>
                <w:sz w:val="24"/>
              </w:rPr>
            </w:pPr>
          </w:p>
          <w:p w14:paraId="25099CD4">
            <w:pPr>
              <w:pStyle w:val="10"/>
              <w:rPr>
                <w:b/>
                <w:sz w:val="24"/>
              </w:rPr>
            </w:pPr>
          </w:p>
          <w:p w14:paraId="1B1DC261">
            <w:pPr>
              <w:pStyle w:val="10"/>
              <w:spacing w:before="9"/>
              <w:rPr>
                <w:b/>
                <w:sz w:val="22"/>
              </w:rPr>
            </w:pPr>
          </w:p>
          <w:p w14:paraId="5ABD7440">
            <w:pPr>
              <w:pStyle w:val="10"/>
              <w:ind w:left="148" w:right="124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6695F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50" w:type="dxa"/>
          </w:tcPr>
          <w:p w14:paraId="10C0D9ED">
            <w:pPr>
              <w:pStyle w:val="10"/>
              <w:rPr>
                <w:b/>
                <w:sz w:val="20"/>
              </w:rPr>
            </w:pPr>
          </w:p>
          <w:p w14:paraId="5436AB9D">
            <w:pPr>
              <w:pStyle w:val="10"/>
              <w:rPr>
                <w:b/>
                <w:sz w:val="20"/>
              </w:rPr>
            </w:pPr>
          </w:p>
          <w:p w14:paraId="43B980D5">
            <w:pPr>
              <w:pStyle w:val="10"/>
              <w:rPr>
                <w:b/>
                <w:sz w:val="20"/>
              </w:rPr>
            </w:pPr>
          </w:p>
          <w:p w14:paraId="0EBCC81E">
            <w:pPr>
              <w:pStyle w:val="10"/>
              <w:spacing w:before="162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40" w:type="dxa"/>
            <w:gridSpan w:val="2"/>
          </w:tcPr>
          <w:p w14:paraId="2E675B5D">
            <w:pPr>
              <w:pStyle w:val="10"/>
              <w:spacing w:before="23" w:line="280" w:lineRule="auto"/>
              <w:ind w:left="82" w:right="66"/>
              <w:jc w:val="both"/>
              <w:rPr>
                <w:sz w:val="18"/>
              </w:rPr>
            </w:pPr>
            <w:r>
              <w:rPr>
                <w:sz w:val="20"/>
              </w:rPr>
              <w:t>PRINCIPIO ATIVO: CLORETO DE SODIO 20%,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AMPOLA</w:t>
            </w:r>
            <w:r>
              <w:rPr>
                <w:sz w:val="18"/>
              </w:rPr>
              <w:t>.</w:t>
            </w:r>
          </w:p>
          <w:p w14:paraId="04734512">
            <w:pPr>
              <w:pStyle w:val="10"/>
              <w:spacing w:line="23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B1DC79F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690" w:type="dxa"/>
          </w:tcPr>
          <w:p w14:paraId="579A88DA">
            <w:pPr>
              <w:pStyle w:val="10"/>
              <w:rPr>
                <w:b/>
                <w:sz w:val="20"/>
              </w:rPr>
            </w:pPr>
          </w:p>
          <w:p w14:paraId="700D63FE">
            <w:pPr>
              <w:pStyle w:val="10"/>
              <w:rPr>
                <w:b/>
                <w:sz w:val="20"/>
              </w:rPr>
            </w:pPr>
          </w:p>
          <w:p w14:paraId="47A4EE87">
            <w:pPr>
              <w:pStyle w:val="10"/>
              <w:rPr>
                <w:b/>
                <w:sz w:val="20"/>
              </w:rPr>
            </w:pPr>
          </w:p>
          <w:p w14:paraId="34449933">
            <w:pPr>
              <w:pStyle w:val="10"/>
              <w:spacing w:before="162"/>
              <w:ind w:left="164" w:right="151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825" w:type="dxa"/>
          </w:tcPr>
          <w:p w14:paraId="3F49A9E0">
            <w:pPr>
              <w:pStyle w:val="10"/>
              <w:rPr>
                <w:b/>
                <w:sz w:val="22"/>
              </w:rPr>
            </w:pPr>
          </w:p>
          <w:p w14:paraId="7D90299B">
            <w:pPr>
              <w:pStyle w:val="10"/>
              <w:rPr>
                <w:b/>
                <w:sz w:val="22"/>
              </w:rPr>
            </w:pPr>
          </w:p>
          <w:p w14:paraId="77BE15DA">
            <w:pPr>
              <w:pStyle w:val="10"/>
              <w:spacing w:before="5"/>
              <w:rPr>
                <w:b/>
                <w:sz w:val="28"/>
              </w:rPr>
            </w:pPr>
          </w:p>
          <w:p w14:paraId="632E98C5">
            <w:pPr>
              <w:pStyle w:val="10"/>
              <w:ind w:left="96" w:right="124"/>
              <w:jc w:val="center"/>
              <w:rPr>
                <w:sz w:val="20"/>
              </w:rPr>
            </w:pPr>
            <w:r>
              <w:rPr>
                <w:sz w:val="20"/>
              </w:rPr>
              <w:t>17.500</w:t>
            </w:r>
          </w:p>
        </w:tc>
        <w:tc>
          <w:tcPr>
            <w:tcW w:w="960" w:type="dxa"/>
          </w:tcPr>
          <w:p w14:paraId="10EF8F9D">
            <w:pPr>
              <w:pStyle w:val="10"/>
              <w:rPr>
                <w:b/>
                <w:sz w:val="26"/>
              </w:rPr>
            </w:pPr>
          </w:p>
          <w:p w14:paraId="2A84C42F">
            <w:pPr>
              <w:pStyle w:val="10"/>
              <w:rPr>
                <w:b/>
                <w:sz w:val="26"/>
              </w:rPr>
            </w:pPr>
          </w:p>
          <w:p w14:paraId="766F5467">
            <w:pPr>
              <w:pStyle w:val="10"/>
              <w:spacing w:before="198"/>
              <w:ind w:left="188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312680B2">
            <w:pPr>
              <w:pStyle w:val="10"/>
              <w:rPr>
                <w:b/>
                <w:sz w:val="26"/>
              </w:rPr>
            </w:pPr>
          </w:p>
          <w:p w14:paraId="32C90149">
            <w:pPr>
              <w:pStyle w:val="10"/>
              <w:rPr>
                <w:b/>
                <w:sz w:val="26"/>
              </w:rPr>
            </w:pPr>
          </w:p>
          <w:p w14:paraId="650564B3">
            <w:pPr>
              <w:pStyle w:val="10"/>
              <w:spacing w:before="198"/>
              <w:ind w:left="148" w:right="10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75" w:type="dxa"/>
          </w:tcPr>
          <w:p w14:paraId="2CCB37A8">
            <w:pPr>
              <w:pStyle w:val="10"/>
              <w:rPr>
                <w:b/>
                <w:sz w:val="26"/>
              </w:rPr>
            </w:pPr>
          </w:p>
          <w:p w14:paraId="2F7348CF">
            <w:pPr>
              <w:pStyle w:val="10"/>
              <w:rPr>
                <w:b/>
                <w:sz w:val="26"/>
              </w:rPr>
            </w:pPr>
          </w:p>
          <w:p w14:paraId="09103A80">
            <w:pPr>
              <w:pStyle w:val="10"/>
              <w:spacing w:before="198"/>
              <w:ind w:left="60" w:right="2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5C42DE02">
            <w:pPr>
              <w:pStyle w:val="10"/>
              <w:rPr>
                <w:b/>
                <w:sz w:val="26"/>
              </w:rPr>
            </w:pPr>
          </w:p>
          <w:p w14:paraId="44D77AC0">
            <w:pPr>
              <w:pStyle w:val="10"/>
              <w:rPr>
                <w:b/>
                <w:sz w:val="26"/>
              </w:rPr>
            </w:pPr>
          </w:p>
          <w:p w14:paraId="3CA0A7A9">
            <w:pPr>
              <w:pStyle w:val="10"/>
              <w:spacing w:before="198"/>
              <w:ind w:left="148" w:right="124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1A25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50" w:type="dxa"/>
          </w:tcPr>
          <w:p w14:paraId="6B3EE2BB">
            <w:pPr>
              <w:pStyle w:val="10"/>
              <w:rPr>
                <w:b/>
                <w:sz w:val="20"/>
              </w:rPr>
            </w:pPr>
          </w:p>
          <w:p w14:paraId="06AD7130">
            <w:pPr>
              <w:pStyle w:val="10"/>
              <w:rPr>
                <w:b/>
                <w:sz w:val="20"/>
              </w:rPr>
            </w:pPr>
          </w:p>
          <w:p w14:paraId="296EBF4B">
            <w:pPr>
              <w:pStyle w:val="10"/>
              <w:rPr>
                <w:b/>
                <w:sz w:val="20"/>
              </w:rPr>
            </w:pPr>
          </w:p>
          <w:p w14:paraId="59C49A24">
            <w:pPr>
              <w:pStyle w:val="10"/>
              <w:spacing w:before="9"/>
              <w:rPr>
                <w:b/>
                <w:sz w:val="25"/>
              </w:rPr>
            </w:pPr>
          </w:p>
          <w:p w14:paraId="55600496">
            <w:pPr>
              <w:pStyle w:val="10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40" w:type="dxa"/>
            <w:gridSpan w:val="2"/>
          </w:tcPr>
          <w:p w14:paraId="612E0ED6">
            <w:pPr>
              <w:pStyle w:val="10"/>
              <w:tabs>
                <w:tab w:val="left" w:pos="1593"/>
                <w:tab w:val="left" w:pos="2351"/>
                <w:tab w:val="left" w:pos="3806"/>
              </w:tabs>
              <w:spacing w:before="23" w:line="280" w:lineRule="auto"/>
              <w:ind w:left="82" w:right="66"/>
              <w:jc w:val="both"/>
              <w:rPr>
                <w:sz w:val="18"/>
              </w:rPr>
            </w:pPr>
            <w:r>
              <w:rPr>
                <w:sz w:val="20"/>
              </w:rPr>
              <w:t>PRINCIPIO 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GLICONATO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CALCIO,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%,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VOLUME: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10ML,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AMPOLA,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ACESSORIO: NAO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APLICAVEL</w:t>
            </w:r>
            <w:r>
              <w:rPr>
                <w:sz w:val="18"/>
              </w:rPr>
              <w:t>.</w:t>
            </w:r>
          </w:p>
          <w:p w14:paraId="5F5D7824">
            <w:pPr>
              <w:pStyle w:val="10"/>
              <w:spacing w:line="240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59016C9D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690" w:type="dxa"/>
          </w:tcPr>
          <w:p w14:paraId="5F4EAA68">
            <w:pPr>
              <w:pStyle w:val="10"/>
              <w:rPr>
                <w:b/>
                <w:sz w:val="20"/>
              </w:rPr>
            </w:pPr>
          </w:p>
          <w:p w14:paraId="57FE3199">
            <w:pPr>
              <w:pStyle w:val="10"/>
              <w:rPr>
                <w:b/>
                <w:sz w:val="20"/>
              </w:rPr>
            </w:pPr>
          </w:p>
          <w:p w14:paraId="49213D6C">
            <w:pPr>
              <w:pStyle w:val="10"/>
              <w:rPr>
                <w:b/>
                <w:sz w:val="20"/>
              </w:rPr>
            </w:pPr>
          </w:p>
          <w:p w14:paraId="117FE7EB">
            <w:pPr>
              <w:pStyle w:val="10"/>
              <w:spacing w:before="9"/>
              <w:rPr>
                <w:b/>
                <w:sz w:val="25"/>
              </w:rPr>
            </w:pPr>
          </w:p>
          <w:p w14:paraId="6FD3AAF7">
            <w:pPr>
              <w:pStyle w:val="10"/>
              <w:ind w:left="164" w:right="151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825" w:type="dxa"/>
          </w:tcPr>
          <w:p w14:paraId="00E801B4">
            <w:pPr>
              <w:pStyle w:val="10"/>
              <w:rPr>
                <w:b/>
                <w:sz w:val="22"/>
              </w:rPr>
            </w:pPr>
          </w:p>
          <w:p w14:paraId="1F928252">
            <w:pPr>
              <w:pStyle w:val="10"/>
              <w:rPr>
                <w:b/>
                <w:sz w:val="22"/>
              </w:rPr>
            </w:pPr>
          </w:p>
          <w:p w14:paraId="07BB0D6B">
            <w:pPr>
              <w:pStyle w:val="10"/>
              <w:rPr>
                <w:b/>
                <w:sz w:val="22"/>
              </w:rPr>
            </w:pPr>
          </w:p>
          <w:p w14:paraId="0F28EFBF">
            <w:pPr>
              <w:pStyle w:val="10"/>
              <w:spacing w:before="2"/>
              <w:rPr>
                <w:b/>
                <w:sz w:val="18"/>
              </w:rPr>
            </w:pPr>
          </w:p>
          <w:p w14:paraId="3FE93183">
            <w:pPr>
              <w:pStyle w:val="10"/>
              <w:ind w:left="96" w:right="124"/>
              <w:jc w:val="center"/>
              <w:rPr>
                <w:sz w:val="20"/>
              </w:rPr>
            </w:pPr>
            <w:r>
              <w:rPr>
                <w:sz w:val="20"/>
              </w:rPr>
              <w:t>8.500</w:t>
            </w:r>
          </w:p>
        </w:tc>
        <w:tc>
          <w:tcPr>
            <w:tcW w:w="960" w:type="dxa"/>
          </w:tcPr>
          <w:p w14:paraId="0A7EBC9D">
            <w:pPr>
              <w:pStyle w:val="10"/>
              <w:rPr>
                <w:b/>
                <w:sz w:val="26"/>
              </w:rPr>
            </w:pPr>
          </w:p>
          <w:p w14:paraId="78BA4878">
            <w:pPr>
              <w:pStyle w:val="10"/>
              <w:rPr>
                <w:b/>
                <w:sz w:val="26"/>
              </w:rPr>
            </w:pPr>
          </w:p>
          <w:p w14:paraId="1E7EBDE5">
            <w:pPr>
              <w:pStyle w:val="10"/>
              <w:spacing w:before="11"/>
              <w:rPr>
                <w:b/>
                <w:sz w:val="28"/>
              </w:rPr>
            </w:pPr>
          </w:p>
          <w:p w14:paraId="43BE382D">
            <w:pPr>
              <w:pStyle w:val="10"/>
              <w:ind w:left="188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1CB4286A">
            <w:pPr>
              <w:pStyle w:val="10"/>
              <w:rPr>
                <w:b/>
                <w:sz w:val="26"/>
              </w:rPr>
            </w:pPr>
          </w:p>
          <w:p w14:paraId="0822B900">
            <w:pPr>
              <w:pStyle w:val="10"/>
              <w:rPr>
                <w:b/>
                <w:sz w:val="26"/>
              </w:rPr>
            </w:pPr>
          </w:p>
          <w:p w14:paraId="0DBF41EB">
            <w:pPr>
              <w:pStyle w:val="10"/>
              <w:spacing w:before="11"/>
              <w:rPr>
                <w:b/>
                <w:sz w:val="28"/>
              </w:rPr>
            </w:pPr>
          </w:p>
          <w:p w14:paraId="266E327B">
            <w:pPr>
              <w:pStyle w:val="10"/>
              <w:ind w:left="148" w:right="10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75" w:type="dxa"/>
          </w:tcPr>
          <w:p w14:paraId="68DC0C8D">
            <w:pPr>
              <w:pStyle w:val="10"/>
              <w:rPr>
                <w:b/>
                <w:sz w:val="26"/>
              </w:rPr>
            </w:pPr>
          </w:p>
          <w:p w14:paraId="2182CCD6">
            <w:pPr>
              <w:pStyle w:val="10"/>
              <w:rPr>
                <w:b/>
                <w:sz w:val="26"/>
              </w:rPr>
            </w:pPr>
          </w:p>
          <w:p w14:paraId="3390AC04">
            <w:pPr>
              <w:pStyle w:val="10"/>
              <w:spacing w:before="11"/>
              <w:rPr>
                <w:b/>
                <w:sz w:val="28"/>
              </w:rPr>
            </w:pPr>
          </w:p>
          <w:p w14:paraId="2512CFB8">
            <w:pPr>
              <w:pStyle w:val="10"/>
              <w:ind w:left="60" w:right="2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4AF4AC58">
            <w:pPr>
              <w:pStyle w:val="10"/>
              <w:rPr>
                <w:b/>
                <w:sz w:val="26"/>
              </w:rPr>
            </w:pPr>
          </w:p>
          <w:p w14:paraId="027FD462">
            <w:pPr>
              <w:pStyle w:val="10"/>
              <w:rPr>
                <w:b/>
                <w:sz w:val="26"/>
              </w:rPr>
            </w:pPr>
          </w:p>
          <w:p w14:paraId="66FC9EE6">
            <w:pPr>
              <w:pStyle w:val="10"/>
              <w:spacing w:before="11"/>
              <w:rPr>
                <w:b/>
                <w:sz w:val="28"/>
              </w:rPr>
            </w:pPr>
          </w:p>
          <w:p w14:paraId="59B12A09">
            <w:pPr>
              <w:pStyle w:val="10"/>
              <w:ind w:left="148" w:right="124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D7F2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50" w:type="dxa"/>
          </w:tcPr>
          <w:p w14:paraId="2B2F482F">
            <w:pPr>
              <w:pStyle w:val="10"/>
              <w:rPr>
                <w:b/>
                <w:sz w:val="20"/>
              </w:rPr>
            </w:pPr>
          </w:p>
          <w:p w14:paraId="29E4ED5E">
            <w:pPr>
              <w:pStyle w:val="10"/>
              <w:rPr>
                <w:b/>
                <w:sz w:val="20"/>
              </w:rPr>
            </w:pPr>
          </w:p>
          <w:p w14:paraId="139F6112">
            <w:pPr>
              <w:pStyle w:val="10"/>
              <w:rPr>
                <w:b/>
                <w:sz w:val="20"/>
              </w:rPr>
            </w:pPr>
          </w:p>
          <w:p w14:paraId="098D055A">
            <w:pPr>
              <w:pStyle w:val="10"/>
              <w:spacing w:before="9"/>
              <w:rPr>
                <w:b/>
                <w:sz w:val="25"/>
              </w:rPr>
            </w:pPr>
          </w:p>
          <w:p w14:paraId="6BB1E5BE">
            <w:pPr>
              <w:pStyle w:val="10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40" w:type="dxa"/>
            <w:gridSpan w:val="2"/>
          </w:tcPr>
          <w:p w14:paraId="68237331">
            <w:pPr>
              <w:pStyle w:val="10"/>
              <w:spacing w:before="23" w:line="280" w:lineRule="auto"/>
              <w:ind w:left="82" w:right="66"/>
              <w:jc w:val="both"/>
              <w:rPr>
                <w:sz w:val="18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GLICOSE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HIPERTONICA,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LIQUIDO, CONCENTRACAO / DOSAGEM: 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FRASCO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FECHADO</w:t>
            </w:r>
            <w:r>
              <w:rPr>
                <w:sz w:val="18"/>
              </w:rPr>
              <w:t>.</w:t>
            </w:r>
          </w:p>
          <w:p w14:paraId="309D1563">
            <w:pPr>
              <w:pStyle w:val="10"/>
              <w:spacing w:line="240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36357ED0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690" w:type="dxa"/>
          </w:tcPr>
          <w:p w14:paraId="0F941065">
            <w:pPr>
              <w:pStyle w:val="10"/>
              <w:rPr>
                <w:b/>
                <w:sz w:val="20"/>
              </w:rPr>
            </w:pPr>
          </w:p>
          <w:p w14:paraId="559398BF">
            <w:pPr>
              <w:pStyle w:val="10"/>
              <w:rPr>
                <w:b/>
                <w:sz w:val="20"/>
              </w:rPr>
            </w:pPr>
          </w:p>
          <w:p w14:paraId="79609F3B">
            <w:pPr>
              <w:pStyle w:val="10"/>
              <w:rPr>
                <w:b/>
                <w:sz w:val="20"/>
              </w:rPr>
            </w:pPr>
          </w:p>
          <w:p w14:paraId="2F3E7CA4">
            <w:pPr>
              <w:pStyle w:val="10"/>
              <w:spacing w:before="9"/>
              <w:rPr>
                <w:b/>
                <w:sz w:val="25"/>
              </w:rPr>
            </w:pPr>
          </w:p>
          <w:p w14:paraId="39651A13">
            <w:pPr>
              <w:pStyle w:val="10"/>
              <w:ind w:left="164" w:right="151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825" w:type="dxa"/>
          </w:tcPr>
          <w:p w14:paraId="606613EB">
            <w:pPr>
              <w:pStyle w:val="10"/>
              <w:rPr>
                <w:b/>
                <w:sz w:val="22"/>
              </w:rPr>
            </w:pPr>
          </w:p>
          <w:p w14:paraId="29495982">
            <w:pPr>
              <w:pStyle w:val="10"/>
              <w:rPr>
                <w:b/>
                <w:sz w:val="22"/>
              </w:rPr>
            </w:pPr>
          </w:p>
          <w:p w14:paraId="5091CCF7">
            <w:pPr>
              <w:pStyle w:val="10"/>
              <w:rPr>
                <w:b/>
                <w:sz w:val="22"/>
              </w:rPr>
            </w:pPr>
          </w:p>
          <w:p w14:paraId="7A01C96D">
            <w:pPr>
              <w:pStyle w:val="10"/>
              <w:spacing w:before="2"/>
              <w:rPr>
                <w:b/>
                <w:sz w:val="18"/>
              </w:rPr>
            </w:pPr>
          </w:p>
          <w:p w14:paraId="25369D83">
            <w:pPr>
              <w:pStyle w:val="10"/>
              <w:ind w:left="96" w:right="124"/>
              <w:jc w:val="center"/>
              <w:rPr>
                <w:sz w:val="20"/>
              </w:rPr>
            </w:pPr>
            <w:r>
              <w:rPr>
                <w:sz w:val="20"/>
              </w:rPr>
              <w:t>2.400</w:t>
            </w:r>
          </w:p>
        </w:tc>
        <w:tc>
          <w:tcPr>
            <w:tcW w:w="960" w:type="dxa"/>
          </w:tcPr>
          <w:p w14:paraId="3675FB55">
            <w:pPr>
              <w:pStyle w:val="10"/>
              <w:rPr>
                <w:b/>
                <w:sz w:val="26"/>
              </w:rPr>
            </w:pPr>
          </w:p>
          <w:p w14:paraId="5EC3562A">
            <w:pPr>
              <w:pStyle w:val="10"/>
              <w:rPr>
                <w:b/>
                <w:sz w:val="26"/>
              </w:rPr>
            </w:pPr>
          </w:p>
          <w:p w14:paraId="7078C7CF">
            <w:pPr>
              <w:pStyle w:val="10"/>
              <w:spacing w:before="11"/>
              <w:rPr>
                <w:b/>
                <w:sz w:val="28"/>
              </w:rPr>
            </w:pPr>
          </w:p>
          <w:p w14:paraId="344A8064">
            <w:pPr>
              <w:pStyle w:val="10"/>
              <w:ind w:left="188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0BB1D0FB">
            <w:pPr>
              <w:pStyle w:val="10"/>
              <w:rPr>
                <w:b/>
                <w:sz w:val="26"/>
              </w:rPr>
            </w:pPr>
          </w:p>
          <w:p w14:paraId="27B1B2C8">
            <w:pPr>
              <w:pStyle w:val="10"/>
              <w:rPr>
                <w:b/>
                <w:sz w:val="26"/>
              </w:rPr>
            </w:pPr>
          </w:p>
          <w:p w14:paraId="72E9283F">
            <w:pPr>
              <w:pStyle w:val="10"/>
              <w:spacing w:before="11"/>
              <w:rPr>
                <w:b/>
                <w:sz w:val="28"/>
              </w:rPr>
            </w:pPr>
          </w:p>
          <w:p w14:paraId="4E5C5C37">
            <w:pPr>
              <w:pStyle w:val="10"/>
              <w:ind w:left="148" w:right="10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75" w:type="dxa"/>
          </w:tcPr>
          <w:p w14:paraId="128A0F1B">
            <w:pPr>
              <w:pStyle w:val="10"/>
              <w:rPr>
                <w:b/>
                <w:sz w:val="26"/>
              </w:rPr>
            </w:pPr>
          </w:p>
          <w:p w14:paraId="36188EF5">
            <w:pPr>
              <w:pStyle w:val="10"/>
              <w:rPr>
                <w:b/>
                <w:sz w:val="26"/>
              </w:rPr>
            </w:pPr>
          </w:p>
          <w:p w14:paraId="6AB2E2F0">
            <w:pPr>
              <w:pStyle w:val="10"/>
              <w:spacing w:before="11"/>
              <w:rPr>
                <w:b/>
                <w:sz w:val="28"/>
              </w:rPr>
            </w:pPr>
          </w:p>
          <w:p w14:paraId="53EDAFE2">
            <w:pPr>
              <w:pStyle w:val="10"/>
              <w:ind w:left="60" w:right="2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07B3BFD2">
            <w:pPr>
              <w:pStyle w:val="10"/>
              <w:rPr>
                <w:b/>
                <w:sz w:val="26"/>
              </w:rPr>
            </w:pPr>
          </w:p>
          <w:p w14:paraId="4FC1F48C">
            <w:pPr>
              <w:pStyle w:val="10"/>
              <w:rPr>
                <w:b/>
                <w:sz w:val="26"/>
              </w:rPr>
            </w:pPr>
          </w:p>
          <w:p w14:paraId="7E6B6D38">
            <w:pPr>
              <w:pStyle w:val="10"/>
              <w:spacing w:before="11"/>
              <w:rPr>
                <w:b/>
                <w:sz w:val="28"/>
              </w:rPr>
            </w:pPr>
          </w:p>
          <w:p w14:paraId="38C2891C">
            <w:pPr>
              <w:pStyle w:val="10"/>
              <w:ind w:left="148" w:right="124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06B6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50" w:type="dxa"/>
          </w:tcPr>
          <w:p w14:paraId="09CB2B30">
            <w:pPr>
              <w:pStyle w:val="10"/>
              <w:rPr>
                <w:b/>
                <w:sz w:val="20"/>
              </w:rPr>
            </w:pPr>
          </w:p>
          <w:p w14:paraId="3942F320">
            <w:pPr>
              <w:pStyle w:val="10"/>
              <w:rPr>
                <w:b/>
                <w:sz w:val="20"/>
              </w:rPr>
            </w:pPr>
          </w:p>
          <w:p w14:paraId="60221F03">
            <w:pPr>
              <w:pStyle w:val="10"/>
              <w:rPr>
                <w:b/>
                <w:sz w:val="20"/>
              </w:rPr>
            </w:pPr>
          </w:p>
          <w:p w14:paraId="5CFE6F35">
            <w:pPr>
              <w:pStyle w:val="10"/>
              <w:spacing w:before="162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40" w:type="dxa"/>
            <w:gridSpan w:val="2"/>
          </w:tcPr>
          <w:p w14:paraId="01ED3BFA">
            <w:pPr>
              <w:pStyle w:val="10"/>
              <w:tabs>
                <w:tab w:val="left" w:pos="1593"/>
                <w:tab w:val="left" w:pos="2351"/>
                <w:tab w:val="left" w:pos="3806"/>
              </w:tabs>
              <w:spacing w:before="23" w:line="280" w:lineRule="auto"/>
              <w:ind w:left="82" w:right="66"/>
              <w:jc w:val="both"/>
              <w:rPr>
                <w:sz w:val="18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GLICOSE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HIPERTONICA,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LIQUIDO, CONCENTRACAO / DOSAGEM: 25,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%,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VOLUME: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10ML,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AMPOLA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BE09947">
            <w:pPr>
              <w:pStyle w:val="10"/>
              <w:spacing w:line="23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0D9037AB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690" w:type="dxa"/>
          </w:tcPr>
          <w:p w14:paraId="0D19548A">
            <w:pPr>
              <w:pStyle w:val="10"/>
              <w:rPr>
                <w:b/>
                <w:sz w:val="20"/>
              </w:rPr>
            </w:pPr>
          </w:p>
          <w:p w14:paraId="560CE0BD">
            <w:pPr>
              <w:pStyle w:val="10"/>
              <w:rPr>
                <w:b/>
                <w:sz w:val="20"/>
              </w:rPr>
            </w:pPr>
          </w:p>
          <w:p w14:paraId="14D48AB5">
            <w:pPr>
              <w:pStyle w:val="10"/>
              <w:rPr>
                <w:b/>
                <w:sz w:val="20"/>
              </w:rPr>
            </w:pPr>
          </w:p>
          <w:p w14:paraId="4B48CC44">
            <w:pPr>
              <w:pStyle w:val="10"/>
              <w:spacing w:before="162"/>
              <w:ind w:left="164" w:right="151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825" w:type="dxa"/>
          </w:tcPr>
          <w:p w14:paraId="115E9757">
            <w:pPr>
              <w:pStyle w:val="10"/>
              <w:rPr>
                <w:b/>
                <w:sz w:val="22"/>
              </w:rPr>
            </w:pPr>
          </w:p>
          <w:p w14:paraId="3C2BFFCF">
            <w:pPr>
              <w:pStyle w:val="10"/>
              <w:rPr>
                <w:b/>
                <w:sz w:val="22"/>
              </w:rPr>
            </w:pPr>
          </w:p>
          <w:p w14:paraId="42FB066C">
            <w:pPr>
              <w:pStyle w:val="10"/>
              <w:spacing w:before="5"/>
              <w:rPr>
                <w:b/>
                <w:sz w:val="28"/>
              </w:rPr>
            </w:pPr>
          </w:p>
          <w:p w14:paraId="10AE09B5">
            <w:pPr>
              <w:pStyle w:val="10"/>
              <w:ind w:left="96" w:right="124"/>
              <w:jc w:val="center"/>
              <w:rPr>
                <w:sz w:val="20"/>
              </w:rPr>
            </w:pPr>
            <w:r>
              <w:rPr>
                <w:sz w:val="20"/>
              </w:rPr>
              <w:t>13.000</w:t>
            </w:r>
          </w:p>
        </w:tc>
        <w:tc>
          <w:tcPr>
            <w:tcW w:w="960" w:type="dxa"/>
          </w:tcPr>
          <w:p w14:paraId="034CB088">
            <w:pPr>
              <w:pStyle w:val="10"/>
              <w:rPr>
                <w:b/>
                <w:sz w:val="26"/>
              </w:rPr>
            </w:pPr>
          </w:p>
          <w:p w14:paraId="2F299657">
            <w:pPr>
              <w:pStyle w:val="10"/>
              <w:rPr>
                <w:b/>
                <w:sz w:val="26"/>
              </w:rPr>
            </w:pPr>
          </w:p>
          <w:p w14:paraId="7E33628D">
            <w:pPr>
              <w:pStyle w:val="10"/>
              <w:spacing w:before="198"/>
              <w:ind w:left="188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5A60BAB9">
            <w:pPr>
              <w:pStyle w:val="10"/>
              <w:rPr>
                <w:b/>
                <w:sz w:val="26"/>
              </w:rPr>
            </w:pPr>
          </w:p>
          <w:p w14:paraId="6E4EECC2">
            <w:pPr>
              <w:pStyle w:val="10"/>
              <w:rPr>
                <w:b/>
                <w:sz w:val="26"/>
              </w:rPr>
            </w:pPr>
          </w:p>
          <w:p w14:paraId="77DF6292">
            <w:pPr>
              <w:pStyle w:val="10"/>
              <w:spacing w:before="198"/>
              <w:ind w:left="148" w:right="10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75" w:type="dxa"/>
          </w:tcPr>
          <w:p w14:paraId="019B6FA3">
            <w:pPr>
              <w:pStyle w:val="10"/>
              <w:rPr>
                <w:b/>
                <w:sz w:val="26"/>
              </w:rPr>
            </w:pPr>
          </w:p>
          <w:p w14:paraId="4306ECE6">
            <w:pPr>
              <w:pStyle w:val="10"/>
              <w:rPr>
                <w:b/>
                <w:sz w:val="26"/>
              </w:rPr>
            </w:pPr>
          </w:p>
          <w:p w14:paraId="137CF603">
            <w:pPr>
              <w:pStyle w:val="10"/>
              <w:spacing w:before="198"/>
              <w:ind w:left="60" w:right="2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210F36B1">
            <w:pPr>
              <w:pStyle w:val="10"/>
              <w:rPr>
                <w:b/>
                <w:sz w:val="26"/>
              </w:rPr>
            </w:pPr>
          </w:p>
          <w:p w14:paraId="2A677146">
            <w:pPr>
              <w:pStyle w:val="10"/>
              <w:rPr>
                <w:b/>
                <w:sz w:val="26"/>
              </w:rPr>
            </w:pPr>
          </w:p>
          <w:p w14:paraId="5F55EB54">
            <w:pPr>
              <w:pStyle w:val="10"/>
              <w:spacing w:before="198"/>
              <w:ind w:left="148" w:right="124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CC5E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4695" w:type="dxa"/>
            <w:gridSpan w:val="2"/>
            <w:tcBorders>
              <w:bottom w:val="nil"/>
            </w:tcBorders>
          </w:tcPr>
          <w:p w14:paraId="1BEC5381">
            <w:pPr>
              <w:pStyle w:val="10"/>
              <w:spacing w:before="1"/>
              <w:rPr>
                <w:b/>
                <w:sz w:val="27"/>
              </w:rPr>
            </w:pPr>
          </w:p>
          <w:p w14:paraId="06E5DED9">
            <w:pPr>
              <w:pStyle w:val="10"/>
              <w:ind w:left="1655" w:right="1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15DDBE3F">
            <w:pPr>
              <w:pStyle w:val="10"/>
              <w:rPr>
                <w:b/>
                <w:sz w:val="29"/>
              </w:rPr>
            </w:pPr>
          </w:p>
          <w:p w14:paraId="3FD6D68F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0BBC56FA">
            <w:pPr>
              <w:pStyle w:val="10"/>
              <w:numPr>
                <w:ilvl w:val="0"/>
                <w:numId w:val="67"/>
              </w:numPr>
              <w:tabs>
                <w:tab w:val="left" w:pos="411"/>
              </w:tabs>
              <w:spacing w:before="63" w:after="0" w:line="312" w:lineRule="auto"/>
              <w:ind w:left="577" w:right="269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eletrônico, sem emendas e rasuras;</w:t>
            </w:r>
          </w:p>
          <w:p w14:paraId="2D186D30">
            <w:pPr>
              <w:pStyle w:val="10"/>
              <w:numPr>
                <w:ilvl w:val="0"/>
                <w:numId w:val="67"/>
              </w:numPr>
              <w:tabs>
                <w:tab w:val="left" w:pos="411"/>
              </w:tabs>
              <w:spacing w:before="2" w:after="0" w:line="240" w:lineRule="auto"/>
              <w:ind w:left="410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</w:t>
            </w:r>
          </w:p>
          <w:p w14:paraId="5D0BCCA8">
            <w:pPr>
              <w:pStyle w:val="10"/>
              <w:spacing w:before="63" w:line="194" w:lineRule="exact"/>
              <w:ind w:left="577"/>
              <w:rPr>
                <w:sz w:val="18"/>
              </w:rPr>
            </w:pPr>
            <w:r>
              <w:rPr>
                <w:sz w:val="18"/>
              </w:rPr>
              <w:t>unidade, já incluídas as despesas de fretes, impostos</w:t>
            </w:r>
          </w:p>
        </w:tc>
        <w:tc>
          <w:tcPr>
            <w:tcW w:w="5835" w:type="dxa"/>
            <w:gridSpan w:val="7"/>
            <w:tcBorders>
              <w:bottom w:val="nil"/>
            </w:tcBorders>
          </w:tcPr>
          <w:p w14:paraId="36080EDB">
            <w:pPr>
              <w:pStyle w:val="10"/>
              <w:spacing w:before="42" w:line="312" w:lineRule="auto"/>
              <w:ind w:left="145" w:right="19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4E0F0C16">
            <w:pPr>
              <w:pStyle w:val="10"/>
              <w:spacing w:before="4"/>
              <w:rPr>
                <w:b/>
                <w:sz w:val="21"/>
              </w:rPr>
            </w:pPr>
          </w:p>
          <w:p w14:paraId="0AE43B12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7" o:spid="_x0000_s1047" o:spt="203" style="height:1.5pt;width:277.5pt;" coordsize="5550,30">
                  <o:lock v:ext="edit"/>
                  <v:rect id="_x0000_s1048" o:spid="_x0000_s1048" o:spt="1" style="position:absolute;left:0;top:0;height:30;width:5550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09CDD781">
            <w:pPr>
              <w:pStyle w:val="10"/>
              <w:spacing w:before="1"/>
              <w:rPr>
                <w:b/>
                <w:sz w:val="27"/>
              </w:rPr>
            </w:pPr>
          </w:p>
          <w:p w14:paraId="224D03D4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</w:tc>
      </w:tr>
    </w:tbl>
    <w:p w14:paraId="6130F454">
      <w:pPr>
        <w:spacing w:after="0"/>
        <w:rPr>
          <w:sz w:val="18"/>
        </w:rPr>
        <w:sectPr>
          <w:pgSz w:w="11900" w:h="16840"/>
          <w:pgMar w:top="540" w:right="520" w:bottom="280" w:left="560" w:header="720" w:footer="720" w:gutter="0"/>
          <w:cols w:space="720" w:num="1"/>
        </w:sectPr>
      </w:pPr>
    </w:p>
    <w:p w14:paraId="746B9CCB">
      <w:pPr>
        <w:spacing w:before="73"/>
        <w:ind w:left="714" w:right="0" w:firstLine="0"/>
        <w:jc w:val="left"/>
        <w:rPr>
          <w:sz w:val="18"/>
        </w:rPr>
      </w:pPr>
      <w:r>
        <w:pict>
          <v:group id="_x0000_s1049" o:spid="_x0000_s1049" o:spt="203" style="position:absolute;left:0pt;margin-left:34.5pt;margin-top:1.55pt;height:135.75pt;width:527.25pt;mso-position-horizontal-relative:page;z-index:-251645952;mso-width-relative:page;mso-height-relative:page;" coordorigin="690,31" coordsize="10545,2715">
            <o:lock v:ext="edit"/>
            <v:shape id="_x0000_s1050" o:spid="_x0000_s1050" style="position:absolute;left:689;top:31;height:2715;width:10545;" fillcolor="#000000" filled="t" stroked="f" coordorigin="690,31" coordsize="10545,2715" path="m11235,31l11220,31,11220,2731,10275,2731,5400,2731,5400,31,5385,31,5385,2731,1455,2731,705,2731,705,31,690,31,690,2731,690,2746,705,2746,11235,2746,11235,2731,11235,31xe">
              <v:path arrowok="t"/>
              <v:fill on="t" focussize="0,0"/>
              <v:stroke on="f"/>
              <v:imagedata o:title=""/>
              <o:lock v:ext="edit"/>
            </v:shape>
            <v:line id="_x0000_s1051" o:spid="_x0000_s1051" o:spt="20" style="position:absolute;left:6421;top:816;height:0;width:3780;" stroked="t" coordsize="21600,21600">
              <v:path arrowok="t"/>
              <v:fill focussize="0,0"/>
              <v:stroke weight="0.36pt" color="#000000"/>
              <v:imagedata o:title=""/>
              <o:lock v:ext="edit"/>
            </v:line>
          </v:group>
        </w:pict>
      </w:r>
      <w:r>
        <w:rPr>
          <w:sz w:val="18"/>
        </w:rPr>
        <w:t>federais, ou estaduais e descontos especiais;</w:t>
      </w:r>
    </w:p>
    <w:p w14:paraId="76D3972D">
      <w:pPr>
        <w:spacing w:before="63" w:line="312" w:lineRule="auto"/>
        <w:ind w:left="489" w:right="0" w:firstLine="0"/>
        <w:jc w:val="left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apresentada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máximo,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(duas)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casas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decimais após a vírgula.</w:t>
      </w:r>
    </w:p>
    <w:p w14:paraId="5B803F74">
      <w:pPr>
        <w:spacing w:before="2" w:line="312" w:lineRule="auto"/>
        <w:ind w:left="278" w:right="86" w:firstLine="165"/>
        <w:jc w:val="left"/>
        <w:rPr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3"/>
          <w:sz w:val="18"/>
        </w:rPr>
        <w:t xml:space="preserve"> </w:t>
      </w:r>
      <w:r>
        <w:rPr>
          <w:sz w:val="18"/>
        </w:rPr>
        <w:t>datada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assinada</w:t>
      </w:r>
      <w:r>
        <w:rPr>
          <w:spacing w:val="-3"/>
          <w:sz w:val="18"/>
        </w:rPr>
        <w:t xml:space="preserve"> </w:t>
      </w:r>
      <w:r>
        <w:rPr>
          <w:sz w:val="18"/>
        </w:rPr>
        <w:t>pelo</w:t>
      </w:r>
      <w:r>
        <w:rPr>
          <w:spacing w:val="-3"/>
          <w:sz w:val="18"/>
        </w:rPr>
        <w:t xml:space="preserve"> </w:t>
      </w:r>
      <w:r>
        <w:rPr>
          <w:sz w:val="18"/>
        </w:rPr>
        <w:t>gerente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seu</w:t>
      </w:r>
      <w:r>
        <w:rPr>
          <w:spacing w:val="-3"/>
          <w:sz w:val="18"/>
        </w:rPr>
        <w:t xml:space="preserve"> </w:t>
      </w:r>
      <w:r>
        <w:rPr>
          <w:sz w:val="18"/>
        </w:rPr>
        <w:t>procurador.</w:t>
      </w:r>
      <w:r>
        <w:rPr>
          <w:spacing w:val="-42"/>
          <w:sz w:val="18"/>
        </w:rPr>
        <w:t xml:space="preserve"> </w:t>
      </w:r>
      <w:r>
        <w:rPr>
          <w:sz w:val="18"/>
        </w:rPr>
        <w:t>2ª O Proponente se obrigará, mediante devolução da</w:t>
      </w:r>
    </w:p>
    <w:p w14:paraId="3A38E339">
      <w:pPr>
        <w:spacing w:before="2" w:line="312" w:lineRule="auto"/>
        <w:ind w:left="549" w:right="245" w:firstLine="0"/>
        <w:jc w:val="left"/>
        <w:rPr>
          <w:sz w:val="18"/>
        </w:rPr>
      </w:pPr>
      <w:r>
        <w:rPr>
          <w:sz w:val="18"/>
        </w:rPr>
        <w:t>PROPOSTA-DETALHE,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cumprir</w:t>
      </w:r>
      <w:r>
        <w:rPr>
          <w:spacing w:val="-8"/>
          <w:sz w:val="18"/>
        </w:rPr>
        <w:t xml:space="preserve"> </w:t>
      </w: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termos</w:t>
      </w:r>
      <w:r>
        <w:rPr>
          <w:spacing w:val="-8"/>
          <w:sz w:val="18"/>
        </w:rPr>
        <w:t xml:space="preserve"> </w:t>
      </w:r>
      <w:r>
        <w:rPr>
          <w:sz w:val="18"/>
        </w:rPr>
        <w:t>nela</w:t>
      </w:r>
      <w:r>
        <w:rPr>
          <w:spacing w:val="-42"/>
          <w:sz w:val="18"/>
        </w:rPr>
        <w:t xml:space="preserve"> </w:t>
      </w:r>
      <w:r>
        <w:rPr>
          <w:sz w:val="18"/>
        </w:rPr>
        <w:t>contidos.</w:t>
      </w:r>
    </w:p>
    <w:p w14:paraId="41AFC3A9">
      <w:pPr>
        <w:spacing w:before="2" w:line="312" w:lineRule="auto"/>
        <w:ind w:left="549" w:right="0" w:hanging="272"/>
        <w:jc w:val="left"/>
        <w:rPr>
          <w:sz w:val="18"/>
        </w:rPr>
      </w:pPr>
      <w:r>
        <w:rPr>
          <w:sz w:val="18"/>
        </w:rPr>
        <w:t>3ª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licitação</w:t>
      </w:r>
      <w:r>
        <w:rPr>
          <w:spacing w:val="-1"/>
          <w:sz w:val="18"/>
        </w:rPr>
        <w:t xml:space="preserve"> </w:t>
      </w:r>
      <w:r>
        <w:rPr>
          <w:sz w:val="18"/>
        </w:rPr>
        <w:t>poderá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-1"/>
          <w:sz w:val="18"/>
        </w:rPr>
        <w:t xml:space="preserve"> </w:t>
      </w:r>
      <w:r>
        <w:rPr>
          <w:sz w:val="18"/>
        </w:rPr>
        <w:t>anulada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todo,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parte,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conformidade com a legislação vigente.</w:t>
      </w:r>
    </w:p>
    <w:p w14:paraId="685BF9CB">
      <w:pPr>
        <w:tabs>
          <w:tab w:val="left" w:pos="1022"/>
          <w:tab w:val="left" w:pos="1793"/>
        </w:tabs>
        <w:spacing w:before="73"/>
        <w:ind w:left="27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Em</w:t>
      </w:r>
      <w:r>
        <w:rPr>
          <w:sz w:val="18"/>
          <w:u w:val="single"/>
        </w:rPr>
        <w:tab/>
      </w:r>
      <w:r>
        <w:rPr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z w:val="18"/>
        </w:rPr>
        <w:t>/2024.</w:t>
      </w:r>
    </w:p>
    <w:p w14:paraId="32DA1082">
      <w:pPr>
        <w:pStyle w:val="6"/>
      </w:pPr>
    </w:p>
    <w:p w14:paraId="4EE46A56">
      <w:pPr>
        <w:pStyle w:val="6"/>
      </w:pPr>
    </w:p>
    <w:p w14:paraId="4B0B071D">
      <w:pPr>
        <w:spacing w:before="143"/>
        <w:ind w:left="2053" w:right="2067" w:firstLine="0"/>
        <w:jc w:val="center"/>
        <w:rPr>
          <w:sz w:val="18"/>
        </w:rPr>
      </w:pPr>
      <w:r>
        <w:rPr>
          <w:sz w:val="18"/>
        </w:rPr>
        <w:t>(assinatura do responsável)</w:t>
      </w:r>
    </w:p>
    <w:p w14:paraId="487F7790">
      <w:pPr>
        <w:pStyle w:val="6"/>
        <w:rPr>
          <w:sz w:val="29"/>
        </w:rPr>
      </w:pPr>
    </w:p>
    <w:p w14:paraId="2B140291">
      <w:pPr>
        <w:spacing w:before="0" w:line="331" w:lineRule="auto"/>
        <w:ind w:left="288" w:right="5272" w:hanging="11"/>
        <w:jc w:val="left"/>
        <w:rPr>
          <w:b/>
          <w:sz w:val="18"/>
        </w:rPr>
      </w:pPr>
      <w:r>
        <w:rPr>
          <w:b/>
          <w:sz w:val="18"/>
        </w:rPr>
        <w:t>Nome: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Cargo:</w:t>
      </w:r>
    </w:p>
    <w:p w14:paraId="22A10C98">
      <w:pPr>
        <w:spacing w:after="0" w:line="331" w:lineRule="auto"/>
        <w:jc w:val="left"/>
        <w:rPr>
          <w:sz w:val="18"/>
        </w:rPr>
        <w:sectPr>
          <w:pgSz w:w="11900" w:h="16840"/>
          <w:pgMar w:top="520" w:right="520" w:bottom="280" w:left="560" w:header="720" w:footer="720" w:gutter="0"/>
          <w:cols w:equalWidth="0" w:num="2">
            <w:col w:w="4452" w:space="248"/>
            <w:col w:w="6120"/>
          </w:cols>
        </w:sectPr>
      </w:pPr>
    </w:p>
    <w:p w14:paraId="5D380B2B">
      <w:pPr>
        <w:pStyle w:val="6"/>
        <w:rPr>
          <w:b/>
        </w:rPr>
      </w:pPr>
    </w:p>
    <w:p w14:paraId="281050B3">
      <w:pPr>
        <w:pStyle w:val="6"/>
        <w:rPr>
          <w:b/>
        </w:rPr>
      </w:pPr>
    </w:p>
    <w:p w14:paraId="04D7075A">
      <w:pPr>
        <w:pStyle w:val="6"/>
        <w:rPr>
          <w:b/>
        </w:rPr>
      </w:pPr>
    </w:p>
    <w:p w14:paraId="156F255F">
      <w:pPr>
        <w:pStyle w:val="6"/>
        <w:rPr>
          <w:b/>
        </w:rPr>
      </w:pPr>
    </w:p>
    <w:p w14:paraId="45AA8DF0">
      <w:pPr>
        <w:pStyle w:val="6"/>
        <w:rPr>
          <w:b/>
        </w:rPr>
      </w:pPr>
    </w:p>
    <w:p w14:paraId="24778EBD">
      <w:pPr>
        <w:pStyle w:val="6"/>
        <w:rPr>
          <w:b/>
        </w:rPr>
      </w:pPr>
    </w:p>
    <w:p w14:paraId="15916222">
      <w:pPr>
        <w:pStyle w:val="6"/>
        <w:rPr>
          <w:b/>
        </w:rPr>
      </w:pPr>
    </w:p>
    <w:p w14:paraId="56BD4234">
      <w:pPr>
        <w:pStyle w:val="6"/>
        <w:rPr>
          <w:b/>
        </w:rPr>
      </w:pPr>
    </w:p>
    <w:p w14:paraId="0EEE7273">
      <w:pPr>
        <w:pStyle w:val="6"/>
        <w:rPr>
          <w:b/>
        </w:rPr>
      </w:pPr>
    </w:p>
    <w:p w14:paraId="4E7D81D5">
      <w:pPr>
        <w:pStyle w:val="6"/>
        <w:rPr>
          <w:b/>
        </w:rPr>
      </w:pPr>
    </w:p>
    <w:p w14:paraId="4CA33D49">
      <w:pPr>
        <w:pStyle w:val="6"/>
        <w:rPr>
          <w:b/>
        </w:rPr>
      </w:pPr>
    </w:p>
    <w:p w14:paraId="0CE259F4">
      <w:pPr>
        <w:pStyle w:val="6"/>
        <w:rPr>
          <w:b/>
        </w:rPr>
      </w:pPr>
    </w:p>
    <w:p w14:paraId="65992915">
      <w:pPr>
        <w:pStyle w:val="6"/>
        <w:spacing w:before="5"/>
        <w:rPr>
          <w:b/>
          <w:sz w:val="13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4155"/>
        <w:gridCol w:w="690"/>
        <w:gridCol w:w="885"/>
        <w:gridCol w:w="1110"/>
        <w:gridCol w:w="945"/>
        <w:gridCol w:w="1095"/>
        <w:gridCol w:w="870"/>
      </w:tblGrid>
      <w:tr w14:paraId="384FE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935" w:type="dxa"/>
            <w:gridSpan w:val="2"/>
          </w:tcPr>
          <w:p w14:paraId="14E19EE9">
            <w:pPr>
              <w:pStyle w:val="10"/>
              <w:spacing w:before="147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128CF491">
            <w:pPr>
              <w:pStyle w:val="10"/>
              <w:spacing w:before="63" w:line="312" w:lineRule="auto"/>
              <w:ind w:left="1533" w:right="1162" w:firstLine="587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9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595" w:type="dxa"/>
            <w:gridSpan w:val="6"/>
          </w:tcPr>
          <w:p w14:paraId="2F6254C3">
            <w:pPr>
              <w:pStyle w:val="10"/>
              <w:spacing w:before="102"/>
              <w:ind w:left="214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398/2024.</w:t>
            </w:r>
          </w:p>
          <w:p w14:paraId="53155A29">
            <w:pPr>
              <w:pStyle w:val="10"/>
              <w:spacing w:before="108"/>
              <w:ind w:left="214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02/12/2024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45EC501C">
            <w:pPr>
              <w:pStyle w:val="10"/>
              <w:spacing w:before="108"/>
              <w:ind w:left="214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SEI-260007/014232/2024.</w:t>
            </w:r>
          </w:p>
        </w:tc>
      </w:tr>
      <w:tr w14:paraId="48BD7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0" w:type="dxa"/>
            <w:vMerge w:val="restart"/>
          </w:tcPr>
          <w:p w14:paraId="2F6F9B51">
            <w:pPr>
              <w:pStyle w:val="10"/>
              <w:rPr>
                <w:b/>
                <w:sz w:val="18"/>
              </w:rPr>
            </w:pPr>
          </w:p>
          <w:p w14:paraId="3AA0A895">
            <w:pPr>
              <w:pStyle w:val="10"/>
              <w:spacing w:before="9"/>
              <w:rPr>
                <w:b/>
                <w:sz w:val="23"/>
              </w:rPr>
            </w:pPr>
          </w:p>
          <w:p w14:paraId="10C9F77A">
            <w:pPr>
              <w:pStyle w:val="10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155" w:type="dxa"/>
            <w:vMerge w:val="restart"/>
          </w:tcPr>
          <w:p w14:paraId="444267A5">
            <w:pPr>
              <w:pStyle w:val="10"/>
              <w:rPr>
                <w:b/>
                <w:sz w:val="18"/>
              </w:rPr>
            </w:pPr>
          </w:p>
          <w:p w14:paraId="7C543570">
            <w:pPr>
              <w:pStyle w:val="10"/>
              <w:spacing w:before="9"/>
              <w:rPr>
                <w:b/>
                <w:sz w:val="23"/>
              </w:rPr>
            </w:pPr>
          </w:p>
          <w:p w14:paraId="23666E36">
            <w:pPr>
              <w:pStyle w:val="10"/>
              <w:ind w:left="1398" w:right="13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690" w:type="dxa"/>
            <w:vMerge w:val="restart"/>
          </w:tcPr>
          <w:p w14:paraId="5F811324">
            <w:pPr>
              <w:pStyle w:val="10"/>
              <w:rPr>
                <w:b/>
                <w:sz w:val="18"/>
              </w:rPr>
            </w:pPr>
          </w:p>
          <w:p w14:paraId="4E4A900B">
            <w:pPr>
              <w:pStyle w:val="10"/>
              <w:spacing w:before="9"/>
              <w:rPr>
                <w:b/>
                <w:sz w:val="23"/>
              </w:rPr>
            </w:pPr>
          </w:p>
          <w:p w14:paraId="53F982E9">
            <w:pPr>
              <w:pStyle w:val="10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885" w:type="dxa"/>
            <w:vMerge w:val="restart"/>
          </w:tcPr>
          <w:p w14:paraId="65615661">
            <w:pPr>
              <w:pStyle w:val="10"/>
              <w:rPr>
                <w:b/>
                <w:sz w:val="18"/>
              </w:rPr>
            </w:pPr>
          </w:p>
          <w:p w14:paraId="045E0239">
            <w:pPr>
              <w:pStyle w:val="10"/>
              <w:spacing w:before="9"/>
              <w:rPr>
                <w:b/>
                <w:sz w:val="23"/>
              </w:rPr>
            </w:pPr>
          </w:p>
          <w:p w14:paraId="2F145F16">
            <w:pPr>
              <w:pStyle w:val="10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55" w:type="dxa"/>
            <w:gridSpan w:val="2"/>
          </w:tcPr>
          <w:p w14:paraId="6303FECB">
            <w:pPr>
              <w:pStyle w:val="10"/>
              <w:spacing w:before="60"/>
              <w:ind w:left="519" w:right="4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45944194">
            <w:pPr>
              <w:pStyle w:val="10"/>
              <w:spacing w:before="86"/>
              <w:ind w:left="505" w:right="4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965" w:type="dxa"/>
            <w:gridSpan w:val="2"/>
          </w:tcPr>
          <w:p w14:paraId="03B5CC49">
            <w:pPr>
              <w:pStyle w:val="10"/>
              <w:spacing w:before="60"/>
              <w:ind w:left="51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5AF98C16">
            <w:pPr>
              <w:pStyle w:val="10"/>
              <w:spacing w:before="86"/>
              <w:ind w:left="599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4D364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 w14:paraId="1E74D472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 w:val="continue"/>
            <w:tcBorders>
              <w:top w:val="nil"/>
            </w:tcBorders>
          </w:tcPr>
          <w:p w14:paraId="308C385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</w:tcPr>
          <w:p w14:paraId="194D45AB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 w:val="continue"/>
            <w:tcBorders>
              <w:top w:val="nil"/>
            </w:tcBorders>
          </w:tcPr>
          <w:p w14:paraId="50489A50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14:paraId="174DFE7D">
            <w:pPr>
              <w:pStyle w:val="10"/>
              <w:spacing w:before="60"/>
              <w:ind w:left="129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7FA62D79">
            <w:pPr>
              <w:pStyle w:val="10"/>
              <w:spacing w:before="86"/>
              <w:ind w:left="129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45" w:type="dxa"/>
          </w:tcPr>
          <w:p w14:paraId="1BEA958F">
            <w:pPr>
              <w:pStyle w:val="10"/>
              <w:rPr>
                <w:b/>
                <w:sz w:val="17"/>
              </w:rPr>
            </w:pPr>
          </w:p>
          <w:p w14:paraId="6B330DB3">
            <w:pPr>
              <w:pStyle w:val="10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95" w:type="dxa"/>
          </w:tcPr>
          <w:p w14:paraId="0C44FA09">
            <w:pPr>
              <w:pStyle w:val="10"/>
              <w:spacing w:before="60"/>
              <w:ind w:left="117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78B7C52">
            <w:pPr>
              <w:pStyle w:val="10"/>
              <w:spacing w:before="86"/>
              <w:ind w:left="117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870" w:type="dxa"/>
          </w:tcPr>
          <w:p w14:paraId="744C950F">
            <w:pPr>
              <w:pStyle w:val="10"/>
              <w:rPr>
                <w:b/>
                <w:sz w:val="17"/>
              </w:rPr>
            </w:pPr>
          </w:p>
          <w:p w14:paraId="5D5BB67D">
            <w:pPr>
              <w:pStyle w:val="10"/>
              <w:ind w:left="124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42DA9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780" w:type="dxa"/>
          </w:tcPr>
          <w:p w14:paraId="30B16AF9">
            <w:pPr>
              <w:pStyle w:val="10"/>
              <w:rPr>
                <w:b/>
                <w:sz w:val="22"/>
              </w:rPr>
            </w:pPr>
          </w:p>
          <w:p w14:paraId="401A7800">
            <w:pPr>
              <w:pStyle w:val="10"/>
              <w:rPr>
                <w:b/>
                <w:sz w:val="22"/>
              </w:rPr>
            </w:pPr>
          </w:p>
          <w:p w14:paraId="5DBD9130">
            <w:pPr>
              <w:pStyle w:val="10"/>
              <w:rPr>
                <w:b/>
                <w:sz w:val="22"/>
              </w:rPr>
            </w:pPr>
          </w:p>
          <w:p w14:paraId="70D5C6B1">
            <w:pPr>
              <w:pStyle w:val="10"/>
              <w:rPr>
                <w:b/>
                <w:sz w:val="22"/>
              </w:rPr>
            </w:pPr>
          </w:p>
          <w:p w14:paraId="146010B9">
            <w:pPr>
              <w:pStyle w:val="10"/>
              <w:spacing w:before="7"/>
              <w:rPr>
                <w:b/>
                <w:sz w:val="19"/>
              </w:rPr>
            </w:pPr>
          </w:p>
          <w:p w14:paraId="1CA27053">
            <w:pPr>
              <w:pStyle w:val="10"/>
              <w:spacing w:before="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55" w:type="dxa"/>
          </w:tcPr>
          <w:p w14:paraId="60B41DA0">
            <w:pPr>
              <w:pStyle w:val="10"/>
              <w:tabs>
                <w:tab w:val="left" w:pos="3191"/>
              </w:tabs>
              <w:spacing w:before="23" w:line="280" w:lineRule="auto"/>
              <w:ind w:left="75" w:right="63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GLICOSE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ESTERIL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APIROGENICA,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LIQUIDO,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ACESSORIO: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APLICAVEL.</w:t>
            </w:r>
          </w:p>
          <w:p w14:paraId="78168861">
            <w:pPr>
              <w:pStyle w:val="10"/>
              <w:spacing w:before="5"/>
              <w:rPr>
                <w:b/>
                <w:sz w:val="22"/>
              </w:rPr>
            </w:pPr>
          </w:p>
          <w:p w14:paraId="4B542ABE">
            <w:pPr>
              <w:pStyle w:val="10"/>
              <w:ind w:left="75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54B76A2">
            <w:pPr>
              <w:pStyle w:val="10"/>
              <w:spacing w:before="17" w:line="245" w:lineRule="exact"/>
              <w:ind w:left="75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690" w:type="dxa"/>
          </w:tcPr>
          <w:p w14:paraId="416FD8BC">
            <w:pPr>
              <w:pStyle w:val="10"/>
              <w:rPr>
                <w:b/>
                <w:sz w:val="22"/>
              </w:rPr>
            </w:pPr>
          </w:p>
          <w:p w14:paraId="566F571C">
            <w:pPr>
              <w:pStyle w:val="10"/>
              <w:rPr>
                <w:b/>
                <w:sz w:val="22"/>
              </w:rPr>
            </w:pPr>
          </w:p>
          <w:p w14:paraId="30A96E86">
            <w:pPr>
              <w:pStyle w:val="10"/>
              <w:rPr>
                <w:b/>
                <w:sz w:val="22"/>
              </w:rPr>
            </w:pPr>
          </w:p>
          <w:p w14:paraId="60626907">
            <w:pPr>
              <w:pStyle w:val="10"/>
              <w:rPr>
                <w:b/>
                <w:sz w:val="22"/>
              </w:rPr>
            </w:pPr>
          </w:p>
          <w:p w14:paraId="3701B58F">
            <w:pPr>
              <w:pStyle w:val="10"/>
              <w:spacing w:before="7"/>
              <w:rPr>
                <w:b/>
                <w:sz w:val="19"/>
              </w:rPr>
            </w:pPr>
          </w:p>
          <w:p w14:paraId="2951D225">
            <w:pPr>
              <w:pStyle w:val="10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885" w:type="dxa"/>
          </w:tcPr>
          <w:p w14:paraId="17CC9092">
            <w:pPr>
              <w:pStyle w:val="10"/>
              <w:rPr>
                <w:b/>
                <w:sz w:val="22"/>
              </w:rPr>
            </w:pPr>
          </w:p>
          <w:p w14:paraId="6EAFC750">
            <w:pPr>
              <w:pStyle w:val="10"/>
              <w:rPr>
                <w:b/>
                <w:sz w:val="22"/>
              </w:rPr>
            </w:pPr>
          </w:p>
          <w:p w14:paraId="686AF42D">
            <w:pPr>
              <w:pStyle w:val="10"/>
              <w:rPr>
                <w:b/>
                <w:sz w:val="22"/>
              </w:rPr>
            </w:pPr>
          </w:p>
          <w:p w14:paraId="65F729F5">
            <w:pPr>
              <w:pStyle w:val="10"/>
              <w:rPr>
                <w:b/>
                <w:sz w:val="22"/>
              </w:rPr>
            </w:pPr>
          </w:p>
          <w:p w14:paraId="1656970D">
            <w:pPr>
              <w:pStyle w:val="10"/>
              <w:spacing w:before="7"/>
              <w:rPr>
                <w:b/>
                <w:sz w:val="19"/>
              </w:rPr>
            </w:pPr>
          </w:p>
          <w:p w14:paraId="239D7250">
            <w:pPr>
              <w:pStyle w:val="10"/>
              <w:spacing w:before="1"/>
              <w:ind w:left="152" w:right="128"/>
              <w:jc w:val="center"/>
              <w:rPr>
                <w:sz w:val="20"/>
              </w:rPr>
            </w:pPr>
            <w:r>
              <w:rPr>
                <w:sz w:val="20"/>
              </w:rPr>
              <w:t>21.100</w:t>
            </w:r>
          </w:p>
        </w:tc>
        <w:tc>
          <w:tcPr>
            <w:tcW w:w="1110" w:type="dxa"/>
          </w:tcPr>
          <w:p w14:paraId="49568F0A">
            <w:pPr>
              <w:pStyle w:val="10"/>
              <w:rPr>
                <w:b/>
                <w:sz w:val="26"/>
              </w:rPr>
            </w:pPr>
          </w:p>
          <w:p w14:paraId="427BE5B6">
            <w:pPr>
              <w:pStyle w:val="10"/>
              <w:rPr>
                <w:b/>
                <w:sz w:val="26"/>
              </w:rPr>
            </w:pPr>
          </w:p>
          <w:p w14:paraId="5ECEA399">
            <w:pPr>
              <w:pStyle w:val="10"/>
              <w:rPr>
                <w:b/>
                <w:sz w:val="26"/>
              </w:rPr>
            </w:pPr>
          </w:p>
          <w:p w14:paraId="130BA0C7">
            <w:pPr>
              <w:pStyle w:val="10"/>
              <w:spacing w:before="5"/>
              <w:rPr>
                <w:b/>
                <w:sz w:val="26"/>
              </w:rPr>
            </w:pPr>
          </w:p>
          <w:p w14:paraId="3E488F46">
            <w:pPr>
              <w:pStyle w:val="10"/>
              <w:ind w:left="129" w:right="94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20499085">
            <w:pPr>
              <w:pStyle w:val="10"/>
              <w:rPr>
                <w:b/>
                <w:sz w:val="26"/>
              </w:rPr>
            </w:pPr>
          </w:p>
          <w:p w14:paraId="33AE50D2">
            <w:pPr>
              <w:pStyle w:val="10"/>
              <w:rPr>
                <w:b/>
                <w:sz w:val="26"/>
              </w:rPr>
            </w:pPr>
          </w:p>
          <w:p w14:paraId="4B86B711">
            <w:pPr>
              <w:pStyle w:val="10"/>
              <w:rPr>
                <w:b/>
                <w:sz w:val="26"/>
              </w:rPr>
            </w:pPr>
          </w:p>
          <w:p w14:paraId="435590C5">
            <w:pPr>
              <w:pStyle w:val="10"/>
              <w:spacing w:before="5"/>
              <w:rPr>
                <w:b/>
                <w:sz w:val="26"/>
              </w:rPr>
            </w:pPr>
          </w:p>
          <w:p w14:paraId="39574DA6">
            <w:pPr>
              <w:pStyle w:val="10"/>
              <w:ind w:left="177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95" w:type="dxa"/>
          </w:tcPr>
          <w:p w14:paraId="0AF10B68">
            <w:pPr>
              <w:pStyle w:val="10"/>
              <w:rPr>
                <w:b/>
                <w:sz w:val="26"/>
              </w:rPr>
            </w:pPr>
          </w:p>
          <w:p w14:paraId="4697C664">
            <w:pPr>
              <w:pStyle w:val="10"/>
              <w:rPr>
                <w:b/>
                <w:sz w:val="26"/>
              </w:rPr>
            </w:pPr>
          </w:p>
          <w:p w14:paraId="1AF79772">
            <w:pPr>
              <w:pStyle w:val="10"/>
              <w:rPr>
                <w:b/>
                <w:sz w:val="26"/>
              </w:rPr>
            </w:pPr>
          </w:p>
          <w:p w14:paraId="0EC23102">
            <w:pPr>
              <w:pStyle w:val="10"/>
              <w:spacing w:before="5"/>
              <w:rPr>
                <w:b/>
                <w:sz w:val="26"/>
              </w:rPr>
            </w:pPr>
          </w:p>
          <w:p w14:paraId="7C36AA2D">
            <w:pPr>
              <w:pStyle w:val="10"/>
              <w:ind w:left="117" w:right="8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70" w:type="dxa"/>
          </w:tcPr>
          <w:p w14:paraId="37DB82CC">
            <w:pPr>
              <w:pStyle w:val="10"/>
              <w:rPr>
                <w:b/>
                <w:sz w:val="26"/>
              </w:rPr>
            </w:pPr>
          </w:p>
          <w:p w14:paraId="25B4EF5D">
            <w:pPr>
              <w:pStyle w:val="10"/>
              <w:rPr>
                <w:b/>
                <w:sz w:val="26"/>
              </w:rPr>
            </w:pPr>
          </w:p>
          <w:p w14:paraId="38E80B9A">
            <w:pPr>
              <w:pStyle w:val="10"/>
              <w:rPr>
                <w:b/>
                <w:sz w:val="26"/>
              </w:rPr>
            </w:pPr>
          </w:p>
          <w:p w14:paraId="0F4B7144">
            <w:pPr>
              <w:pStyle w:val="10"/>
              <w:spacing w:before="5"/>
              <w:rPr>
                <w:b/>
                <w:sz w:val="26"/>
              </w:rPr>
            </w:pPr>
          </w:p>
          <w:p w14:paraId="1D9362E3">
            <w:pPr>
              <w:pStyle w:val="10"/>
              <w:ind w:left="124" w:right="9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721C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780" w:type="dxa"/>
          </w:tcPr>
          <w:p w14:paraId="4C466C41">
            <w:pPr>
              <w:pStyle w:val="10"/>
              <w:rPr>
                <w:b/>
                <w:sz w:val="22"/>
              </w:rPr>
            </w:pPr>
          </w:p>
          <w:p w14:paraId="20789E4F">
            <w:pPr>
              <w:pStyle w:val="10"/>
              <w:rPr>
                <w:b/>
                <w:sz w:val="22"/>
              </w:rPr>
            </w:pPr>
          </w:p>
          <w:p w14:paraId="1C02CF71">
            <w:pPr>
              <w:pStyle w:val="10"/>
              <w:rPr>
                <w:b/>
                <w:sz w:val="22"/>
              </w:rPr>
            </w:pPr>
          </w:p>
          <w:p w14:paraId="186DC82B">
            <w:pPr>
              <w:pStyle w:val="10"/>
              <w:rPr>
                <w:b/>
                <w:sz w:val="22"/>
              </w:rPr>
            </w:pPr>
          </w:p>
          <w:p w14:paraId="096EDA60">
            <w:pPr>
              <w:pStyle w:val="10"/>
              <w:spacing w:before="7"/>
              <w:rPr>
                <w:b/>
                <w:sz w:val="19"/>
              </w:rPr>
            </w:pPr>
          </w:p>
          <w:p w14:paraId="0C650D1C">
            <w:pPr>
              <w:pStyle w:val="10"/>
              <w:spacing w:before="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55" w:type="dxa"/>
          </w:tcPr>
          <w:p w14:paraId="338ECEFA">
            <w:pPr>
              <w:pStyle w:val="10"/>
              <w:tabs>
                <w:tab w:val="left" w:pos="1782"/>
                <w:tab w:val="left" w:pos="4018"/>
              </w:tabs>
              <w:spacing w:before="23" w:line="280" w:lineRule="auto"/>
              <w:ind w:left="75" w:right="63"/>
              <w:jc w:val="both"/>
              <w:rPr>
                <w:sz w:val="20"/>
              </w:rPr>
            </w:pPr>
            <w:r>
              <w:rPr>
                <w:sz w:val="20"/>
              </w:rPr>
              <w:t>PRINCIPIO ATIVO: SOLUCAO DE GLICOSE,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INJETÁVEL,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CONCENTRACAO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FRASCO,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ACESSORIO: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N/A,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FORNECIMENTO: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UNIDADE.</w:t>
            </w:r>
          </w:p>
          <w:p w14:paraId="15B77802">
            <w:pPr>
              <w:pStyle w:val="10"/>
              <w:spacing w:before="5"/>
              <w:rPr>
                <w:b/>
                <w:sz w:val="22"/>
              </w:rPr>
            </w:pPr>
          </w:p>
          <w:p w14:paraId="12C93BAD">
            <w:pPr>
              <w:pStyle w:val="10"/>
              <w:ind w:left="75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6F3F0C9E">
            <w:pPr>
              <w:pStyle w:val="10"/>
              <w:spacing w:before="17" w:line="245" w:lineRule="exact"/>
              <w:ind w:left="75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690" w:type="dxa"/>
          </w:tcPr>
          <w:p w14:paraId="7EA26518">
            <w:pPr>
              <w:pStyle w:val="10"/>
              <w:rPr>
                <w:b/>
                <w:sz w:val="22"/>
              </w:rPr>
            </w:pPr>
          </w:p>
          <w:p w14:paraId="500015BD">
            <w:pPr>
              <w:pStyle w:val="10"/>
              <w:rPr>
                <w:b/>
                <w:sz w:val="22"/>
              </w:rPr>
            </w:pPr>
          </w:p>
          <w:p w14:paraId="02DA721B">
            <w:pPr>
              <w:pStyle w:val="10"/>
              <w:rPr>
                <w:b/>
                <w:sz w:val="22"/>
              </w:rPr>
            </w:pPr>
          </w:p>
          <w:p w14:paraId="5D0F6C78">
            <w:pPr>
              <w:pStyle w:val="10"/>
              <w:rPr>
                <w:b/>
                <w:sz w:val="22"/>
              </w:rPr>
            </w:pPr>
          </w:p>
          <w:p w14:paraId="58126550">
            <w:pPr>
              <w:pStyle w:val="10"/>
              <w:spacing w:before="7"/>
              <w:rPr>
                <w:b/>
                <w:sz w:val="19"/>
              </w:rPr>
            </w:pPr>
          </w:p>
          <w:p w14:paraId="2744E839">
            <w:pPr>
              <w:pStyle w:val="10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885" w:type="dxa"/>
          </w:tcPr>
          <w:p w14:paraId="0FF45002">
            <w:pPr>
              <w:pStyle w:val="10"/>
              <w:rPr>
                <w:b/>
                <w:sz w:val="22"/>
              </w:rPr>
            </w:pPr>
          </w:p>
          <w:p w14:paraId="603B578D">
            <w:pPr>
              <w:pStyle w:val="10"/>
              <w:rPr>
                <w:b/>
                <w:sz w:val="22"/>
              </w:rPr>
            </w:pPr>
          </w:p>
          <w:p w14:paraId="2B56773E">
            <w:pPr>
              <w:pStyle w:val="10"/>
              <w:rPr>
                <w:b/>
                <w:sz w:val="22"/>
              </w:rPr>
            </w:pPr>
          </w:p>
          <w:p w14:paraId="47228D30">
            <w:pPr>
              <w:pStyle w:val="10"/>
              <w:rPr>
                <w:b/>
                <w:sz w:val="22"/>
              </w:rPr>
            </w:pPr>
          </w:p>
          <w:p w14:paraId="2FD4F7F7">
            <w:pPr>
              <w:pStyle w:val="10"/>
              <w:spacing w:before="7"/>
              <w:rPr>
                <w:b/>
                <w:sz w:val="19"/>
              </w:rPr>
            </w:pPr>
          </w:p>
          <w:p w14:paraId="0FA2DC91">
            <w:pPr>
              <w:pStyle w:val="10"/>
              <w:spacing w:before="1"/>
              <w:ind w:left="152" w:right="128"/>
              <w:jc w:val="center"/>
              <w:rPr>
                <w:sz w:val="20"/>
              </w:rPr>
            </w:pPr>
            <w:r>
              <w:rPr>
                <w:sz w:val="20"/>
              </w:rPr>
              <w:t>1.700</w:t>
            </w:r>
          </w:p>
        </w:tc>
        <w:tc>
          <w:tcPr>
            <w:tcW w:w="1110" w:type="dxa"/>
          </w:tcPr>
          <w:p w14:paraId="72BBC61D">
            <w:pPr>
              <w:pStyle w:val="10"/>
              <w:rPr>
                <w:b/>
                <w:sz w:val="26"/>
              </w:rPr>
            </w:pPr>
          </w:p>
          <w:p w14:paraId="181AA35B">
            <w:pPr>
              <w:pStyle w:val="10"/>
              <w:rPr>
                <w:b/>
                <w:sz w:val="26"/>
              </w:rPr>
            </w:pPr>
          </w:p>
          <w:p w14:paraId="3B9B7237">
            <w:pPr>
              <w:pStyle w:val="10"/>
              <w:rPr>
                <w:b/>
                <w:sz w:val="26"/>
              </w:rPr>
            </w:pPr>
          </w:p>
          <w:p w14:paraId="33F705DE">
            <w:pPr>
              <w:pStyle w:val="10"/>
              <w:spacing w:before="5"/>
              <w:rPr>
                <w:b/>
                <w:sz w:val="26"/>
              </w:rPr>
            </w:pPr>
          </w:p>
          <w:p w14:paraId="2A84D4E5">
            <w:pPr>
              <w:pStyle w:val="10"/>
              <w:ind w:left="129" w:right="94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4645F4B7">
            <w:pPr>
              <w:pStyle w:val="10"/>
              <w:rPr>
                <w:b/>
                <w:sz w:val="26"/>
              </w:rPr>
            </w:pPr>
          </w:p>
          <w:p w14:paraId="3191E25C">
            <w:pPr>
              <w:pStyle w:val="10"/>
              <w:rPr>
                <w:b/>
                <w:sz w:val="26"/>
              </w:rPr>
            </w:pPr>
          </w:p>
          <w:p w14:paraId="064C2302">
            <w:pPr>
              <w:pStyle w:val="10"/>
              <w:rPr>
                <w:b/>
                <w:sz w:val="26"/>
              </w:rPr>
            </w:pPr>
          </w:p>
          <w:p w14:paraId="6200F462">
            <w:pPr>
              <w:pStyle w:val="10"/>
              <w:spacing w:before="5"/>
              <w:rPr>
                <w:b/>
                <w:sz w:val="26"/>
              </w:rPr>
            </w:pPr>
          </w:p>
          <w:p w14:paraId="39660542">
            <w:pPr>
              <w:pStyle w:val="10"/>
              <w:ind w:left="177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95" w:type="dxa"/>
          </w:tcPr>
          <w:p w14:paraId="03D61366">
            <w:pPr>
              <w:pStyle w:val="10"/>
              <w:rPr>
                <w:b/>
                <w:sz w:val="26"/>
              </w:rPr>
            </w:pPr>
          </w:p>
          <w:p w14:paraId="05374DF6">
            <w:pPr>
              <w:pStyle w:val="10"/>
              <w:rPr>
                <w:b/>
                <w:sz w:val="26"/>
              </w:rPr>
            </w:pPr>
          </w:p>
          <w:p w14:paraId="3B0378ED">
            <w:pPr>
              <w:pStyle w:val="10"/>
              <w:rPr>
                <w:b/>
                <w:sz w:val="26"/>
              </w:rPr>
            </w:pPr>
          </w:p>
          <w:p w14:paraId="05FB70A5">
            <w:pPr>
              <w:pStyle w:val="10"/>
              <w:spacing w:before="5"/>
              <w:rPr>
                <w:b/>
                <w:sz w:val="26"/>
              </w:rPr>
            </w:pPr>
          </w:p>
          <w:p w14:paraId="18324B2E">
            <w:pPr>
              <w:pStyle w:val="10"/>
              <w:ind w:left="117" w:right="8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70" w:type="dxa"/>
          </w:tcPr>
          <w:p w14:paraId="28F4B424">
            <w:pPr>
              <w:pStyle w:val="10"/>
              <w:rPr>
                <w:b/>
                <w:sz w:val="26"/>
              </w:rPr>
            </w:pPr>
          </w:p>
          <w:p w14:paraId="2B5F4FC7">
            <w:pPr>
              <w:pStyle w:val="10"/>
              <w:rPr>
                <w:b/>
                <w:sz w:val="26"/>
              </w:rPr>
            </w:pPr>
          </w:p>
          <w:p w14:paraId="35B054DE">
            <w:pPr>
              <w:pStyle w:val="10"/>
              <w:rPr>
                <w:b/>
                <w:sz w:val="26"/>
              </w:rPr>
            </w:pPr>
          </w:p>
          <w:p w14:paraId="5D480CCB">
            <w:pPr>
              <w:pStyle w:val="10"/>
              <w:spacing w:before="5"/>
              <w:rPr>
                <w:b/>
                <w:sz w:val="26"/>
              </w:rPr>
            </w:pPr>
          </w:p>
          <w:p w14:paraId="17CE789E">
            <w:pPr>
              <w:pStyle w:val="10"/>
              <w:ind w:left="124" w:right="9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3E82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80" w:type="dxa"/>
          </w:tcPr>
          <w:p w14:paraId="354372AE">
            <w:pPr>
              <w:pStyle w:val="10"/>
              <w:rPr>
                <w:b/>
                <w:sz w:val="22"/>
              </w:rPr>
            </w:pPr>
          </w:p>
          <w:p w14:paraId="34453A27">
            <w:pPr>
              <w:pStyle w:val="10"/>
              <w:rPr>
                <w:b/>
                <w:sz w:val="22"/>
              </w:rPr>
            </w:pPr>
          </w:p>
          <w:p w14:paraId="39FCF61C">
            <w:pPr>
              <w:pStyle w:val="10"/>
              <w:rPr>
                <w:b/>
                <w:sz w:val="22"/>
              </w:rPr>
            </w:pPr>
          </w:p>
          <w:p w14:paraId="0A78C387">
            <w:pPr>
              <w:pStyle w:val="10"/>
              <w:spacing w:before="2"/>
              <w:rPr>
                <w:b/>
                <w:sz w:val="18"/>
              </w:rPr>
            </w:pPr>
          </w:p>
          <w:p w14:paraId="5C9A9101">
            <w:pPr>
              <w:pStyle w:val="10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55" w:type="dxa"/>
          </w:tcPr>
          <w:p w14:paraId="20FC5A57">
            <w:pPr>
              <w:pStyle w:val="10"/>
              <w:spacing w:before="23" w:line="280" w:lineRule="auto"/>
              <w:ind w:left="75" w:right="63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SULFATO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MAGNESIO,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 INJETAVEL, CONCENTRACAO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APRESENTACAO: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04FE6EC1">
            <w:pPr>
              <w:pStyle w:val="10"/>
              <w:spacing w:before="3"/>
              <w:rPr>
                <w:b/>
                <w:sz w:val="22"/>
              </w:rPr>
            </w:pPr>
          </w:p>
          <w:p w14:paraId="387A65AE">
            <w:pPr>
              <w:pStyle w:val="10"/>
              <w:ind w:left="75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D5CB0F7">
            <w:pPr>
              <w:pStyle w:val="10"/>
              <w:spacing w:before="17" w:line="245" w:lineRule="exact"/>
              <w:ind w:left="75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690" w:type="dxa"/>
          </w:tcPr>
          <w:p w14:paraId="128F06EB">
            <w:pPr>
              <w:pStyle w:val="10"/>
              <w:rPr>
                <w:b/>
                <w:sz w:val="22"/>
              </w:rPr>
            </w:pPr>
          </w:p>
          <w:p w14:paraId="40CF4F5C">
            <w:pPr>
              <w:pStyle w:val="10"/>
              <w:rPr>
                <w:b/>
                <w:sz w:val="22"/>
              </w:rPr>
            </w:pPr>
          </w:p>
          <w:p w14:paraId="212761AC">
            <w:pPr>
              <w:pStyle w:val="10"/>
              <w:rPr>
                <w:b/>
                <w:sz w:val="22"/>
              </w:rPr>
            </w:pPr>
          </w:p>
          <w:p w14:paraId="03BF02C6">
            <w:pPr>
              <w:pStyle w:val="10"/>
              <w:spacing w:before="2"/>
              <w:rPr>
                <w:b/>
                <w:sz w:val="18"/>
              </w:rPr>
            </w:pPr>
          </w:p>
          <w:p w14:paraId="07C7FB12">
            <w:pPr>
              <w:pStyle w:val="10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885" w:type="dxa"/>
          </w:tcPr>
          <w:p w14:paraId="2817C134">
            <w:pPr>
              <w:pStyle w:val="10"/>
              <w:rPr>
                <w:b/>
                <w:sz w:val="22"/>
              </w:rPr>
            </w:pPr>
          </w:p>
          <w:p w14:paraId="1771B222">
            <w:pPr>
              <w:pStyle w:val="10"/>
              <w:rPr>
                <w:b/>
                <w:sz w:val="22"/>
              </w:rPr>
            </w:pPr>
          </w:p>
          <w:p w14:paraId="078CCB31">
            <w:pPr>
              <w:pStyle w:val="10"/>
              <w:rPr>
                <w:b/>
                <w:sz w:val="22"/>
              </w:rPr>
            </w:pPr>
          </w:p>
          <w:p w14:paraId="0ABD767C">
            <w:pPr>
              <w:pStyle w:val="10"/>
              <w:spacing w:before="2"/>
              <w:rPr>
                <w:b/>
                <w:sz w:val="18"/>
              </w:rPr>
            </w:pPr>
          </w:p>
          <w:p w14:paraId="39DD6209">
            <w:pPr>
              <w:pStyle w:val="10"/>
              <w:ind w:left="152" w:right="128"/>
              <w:jc w:val="center"/>
              <w:rPr>
                <w:sz w:val="20"/>
              </w:rPr>
            </w:pPr>
            <w:r>
              <w:rPr>
                <w:sz w:val="20"/>
              </w:rPr>
              <w:t>17.800</w:t>
            </w:r>
          </w:p>
        </w:tc>
        <w:tc>
          <w:tcPr>
            <w:tcW w:w="1110" w:type="dxa"/>
          </w:tcPr>
          <w:p w14:paraId="18159D9E">
            <w:pPr>
              <w:pStyle w:val="10"/>
              <w:rPr>
                <w:b/>
                <w:sz w:val="26"/>
              </w:rPr>
            </w:pPr>
          </w:p>
          <w:p w14:paraId="37A9F312">
            <w:pPr>
              <w:pStyle w:val="10"/>
              <w:rPr>
                <w:b/>
                <w:sz w:val="26"/>
              </w:rPr>
            </w:pPr>
          </w:p>
          <w:p w14:paraId="1C0FFAB7">
            <w:pPr>
              <w:pStyle w:val="10"/>
              <w:spacing w:before="11"/>
              <w:rPr>
                <w:b/>
                <w:sz w:val="28"/>
              </w:rPr>
            </w:pPr>
          </w:p>
          <w:p w14:paraId="77E31B6C">
            <w:pPr>
              <w:pStyle w:val="10"/>
              <w:ind w:left="129" w:right="94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</w:tcPr>
          <w:p w14:paraId="03EA47BC">
            <w:pPr>
              <w:pStyle w:val="10"/>
              <w:rPr>
                <w:b/>
                <w:sz w:val="26"/>
              </w:rPr>
            </w:pPr>
          </w:p>
          <w:p w14:paraId="2C1BD8BA">
            <w:pPr>
              <w:pStyle w:val="10"/>
              <w:rPr>
                <w:b/>
                <w:sz w:val="26"/>
              </w:rPr>
            </w:pPr>
          </w:p>
          <w:p w14:paraId="1A26CE11">
            <w:pPr>
              <w:pStyle w:val="10"/>
              <w:spacing w:before="11"/>
              <w:rPr>
                <w:b/>
                <w:sz w:val="28"/>
              </w:rPr>
            </w:pPr>
          </w:p>
          <w:p w14:paraId="09DFF02C">
            <w:pPr>
              <w:pStyle w:val="10"/>
              <w:ind w:left="177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95" w:type="dxa"/>
          </w:tcPr>
          <w:p w14:paraId="6664A864">
            <w:pPr>
              <w:pStyle w:val="10"/>
              <w:rPr>
                <w:b/>
                <w:sz w:val="26"/>
              </w:rPr>
            </w:pPr>
          </w:p>
          <w:p w14:paraId="1636E7F1">
            <w:pPr>
              <w:pStyle w:val="10"/>
              <w:rPr>
                <w:b/>
                <w:sz w:val="26"/>
              </w:rPr>
            </w:pPr>
          </w:p>
          <w:p w14:paraId="2741027B">
            <w:pPr>
              <w:pStyle w:val="10"/>
              <w:spacing w:before="11"/>
              <w:rPr>
                <w:b/>
                <w:sz w:val="28"/>
              </w:rPr>
            </w:pPr>
          </w:p>
          <w:p w14:paraId="0809826F">
            <w:pPr>
              <w:pStyle w:val="10"/>
              <w:ind w:left="117" w:right="8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70" w:type="dxa"/>
          </w:tcPr>
          <w:p w14:paraId="2289E120">
            <w:pPr>
              <w:pStyle w:val="10"/>
              <w:rPr>
                <w:b/>
                <w:sz w:val="26"/>
              </w:rPr>
            </w:pPr>
          </w:p>
          <w:p w14:paraId="62001E2E">
            <w:pPr>
              <w:pStyle w:val="10"/>
              <w:rPr>
                <w:b/>
                <w:sz w:val="26"/>
              </w:rPr>
            </w:pPr>
          </w:p>
          <w:p w14:paraId="6D856197">
            <w:pPr>
              <w:pStyle w:val="10"/>
              <w:spacing w:before="11"/>
              <w:rPr>
                <w:b/>
                <w:sz w:val="28"/>
              </w:rPr>
            </w:pPr>
          </w:p>
          <w:p w14:paraId="1A582326">
            <w:pPr>
              <w:pStyle w:val="10"/>
              <w:ind w:left="124" w:right="9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1418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80" w:type="dxa"/>
            <w:tcBorders>
              <w:bottom w:val="nil"/>
            </w:tcBorders>
          </w:tcPr>
          <w:p w14:paraId="02D4E4B5">
            <w:pPr>
              <w:pStyle w:val="10"/>
              <w:spacing w:before="23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55" w:type="dxa"/>
            <w:tcBorders>
              <w:bottom w:val="nil"/>
            </w:tcBorders>
          </w:tcPr>
          <w:p w14:paraId="131E523B">
            <w:pPr>
              <w:pStyle w:val="10"/>
              <w:tabs>
                <w:tab w:val="left" w:pos="1458"/>
                <w:tab w:val="left" w:pos="2531"/>
                <w:tab w:val="left" w:pos="3807"/>
              </w:tabs>
              <w:spacing w:before="23"/>
              <w:ind w:left="75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ATIVO: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SULFATO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DE</w:t>
            </w:r>
          </w:p>
          <w:p w14:paraId="2DC9439C">
            <w:pPr>
              <w:pStyle w:val="10"/>
              <w:tabs>
                <w:tab w:val="left" w:pos="1468"/>
                <w:tab w:val="left" w:pos="2455"/>
              </w:tabs>
              <w:spacing w:before="40"/>
              <w:ind w:left="75"/>
              <w:rPr>
                <w:sz w:val="20"/>
              </w:rPr>
            </w:pPr>
            <w:r>
              <w:rPr>
                <w:sz w:val="20"/>
              </w:rPr>
              <w:t>MAGNESIO,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FORMA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FARMACEUTICA:</w:t>
            </w:r>
          </w:p>
        </w:tc>
        <w:tc>
          <w:tcPr>
            <w:tcW w:w="690" w:type="dxa"/>
            <w:tcBorders>
              <w:bottom w:val="nil"/>
            </w:tcBorders>
          </w:tcPr>
          <w:p w14:paraId="177DFA36">
            <w:pPr>
              <w:pStyle w:val="10"/>
              <w:spacing w:before="23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885" w:type="dxa"/>
            <w:tcBorders>
              <w:bottom w:val="nil"/>
            </w:tcBorders>
          </w:tcPr>
          <w:p w14:paraId="7C6063A9">
            <w:pPr>
              <w:pStyle w:val="10"/>
              <w:spacing w:before="23"/>
              <w:ind w:left="152" w:right="128"/>
              <w:jc w:val="center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1110" w:type="dxa"/>
            <w:tcBorders>
              <w:bottom w:val="nil"/>
            </w:tcBorders>
          </w:tcPr>
          <w:p w14:paraId="2DD43D1A">
            <w:pPr>
              <w:pStyle w:val="10"/>
              <w:spacing w:line="262" w:lineRule="exact"/>
              <w:ind w:left="129" w:right="94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45" w:type="dxa"/>
            <w:tcBorders>
              <w:bottom w:val="nil"/>
            </w:tcBorders>
          </w:tcPr>
          <w:p w14:paraId="3FEA0AF7">
            <w:pPr>
              <w:pStyle w:val="10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95" w:type="dxa"/>
            <w:tcBorders>
              <w:bottom w:val="nil"/>
            </w:tcBorders>
          </w:tcPr>
          <w:p w14:paraId="59AAAA7B">
            <w:pPr>
              <w:pStyle w:val="10"/>
              <w:spacing w:line="262" w:lineRule="exact"/>
              <w:ind w:left="117" w:right="8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70" w:type="dxa"/>
            <w:tcBorders>
              <w:bottom w:val="nil"/>
            </w:tcBorders>
          </w:tcPr>
          <w:p w14:paraId="2C246422">
            <w:pPr>
              <w:pStyle w:val="10"/>
              <w:spacing w:line="262" w:lineRule="exact"/>
              <w:ind w:left="124" w:right="9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35043EBA">
      <w:pPr>
        <w:spacing w:after="0" w:line="262" w:lineRule="exact"/>
        <w:jc w:val="center"/>
        <w:rPr>
          <w:sz w:val="24"/>
        </w:rPr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0"/>
        <w:gridCol w:w="4155"/>
        <w:gridCol w:w="690"/>
        <w:gridCol w:w="885"/>
        <w:gridCol w:w="1110"/>
        <w:gridCol w:w="945"/>
        <w:gridCol w:w="1095"/>
        <w:gridCol w:w="870"/>
      </w:tblGrid>
      <w:tr w14:paraId="41A0E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80" w:type="dxa"/>
            <w:gridSpan w:val="2"/>
            <w:tcBorders>
              <w:top w:val="nil"/>
            </w:tcBorders>
          </w:tcPr>
          <w:p w14:paraId="073C5DA3">
            <w:pPr>
              <w:pStyle w:val="10"/>
              <w:rPr>
                <w:sz w:val="20"/>
              </w:rPr>
            </w:pPr>
          </w:p>
        </w:tc>
        <w:tc>
          <w:tcPr>
            <w:tcW w:w="4155" w:type="dxa"/>
            <w:tcBorders>
              <w:top w:val="nil"/>
            </w:tcBorders>
          </w:tcPr>
          <w:p w14:paraId="29AC8C7B">
            <w:pPr>
              <w:pStyle w:val="10"/>
              <w:spacing w:before="23" w:line="280" w:lineRule="auto"/>
              <w:ind w:left="75" w:right="63"/>
              <w:jc w:val="both"/>
              <w:rPr>
                <w:sz w:val="20"/>
              </w:rPr>
            </w:pPr>
            <w:r>
              <w:rPr>
                <w:sz w:val="20"/>
              </w:rPr>
              <w:t>SOLUCAO INJETAVEL, CONCENTRACAO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APRESENTACAO: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26458C13">
            <w:pPr>
              <w:pStyle w:val="10"/>
              <w:spacing w:before="1"/>
              <w:rPr>
                <w:b/>
                <w:sz w:val="22"/>
              </w:rPr>
            </w:pPr>
          </w:p>
          <w:p w14:paraId="405CE9AE">
            <w:pPr>
              <w:pStyle w:val="10"/>
              <w:ind w:left="75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161680B">
            <w:pPr>
              <w:pStyle w:val="10"/>
              <w:spacing w:before="17" w:line="245" w:lineRule="exact"/>
              <w:ind w:left="75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690" w:type="dxa"/>
            <w:tcBorders>
              <w:top w:val="nil"/>
            </w:tcBorders>
          </w:tcPr>
          <w:p w14:paraId="03118E20">
            <w:pPr>
              <w:pStyle w:val="10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3019165">
            <w:pPr>
              <w:pStyle w:val="10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14:paraId="162C66A0">
            <w:pPr>
              <w:pStyle w:val="10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14:paraId="0826FE9A">
            <w:pPr>
              <w:pStyle w:val="10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7D1B044E">
            <w:pPr>
              <w:pStyle w:val="10"/>
              <w:rPr>
                <w:sz w:val="20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14:paraId="0DFADA05">
            <w:pPr>
              <w:pStyle w:val="10"/>
              <w:rPr>
                <w:sz w:val="20"/>
              </w:rPr>
            </w:pPr>
          </w:p>
        </w:tc>
      </w:tr>
      <w:tr w14:paraId="46F4A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0" w:type="dxa"/>
            <w:vMerge w:val="restart"/>
          </w:tcPr>
          <w:p w14:paraId="51CD5760">
            <w:pPr>
              <w:pStyle w:val="10"/>
              <w:rPr>
                <w:sz w:val="20"/>
              </w:rPr>
            </w:pPr>
          </w:p>
        </w:tc>
        <w:tc>
          <w:tcPr>
            <w:tcW w:w="4245" w:type="dxa"/>
            <w:gridSpan w:val="2"/>
            <w:vMerge w:val="restart"/>
          </w:tcPr>
          <w:p w14:paraId="7AC33C8E">
            <w:pPr>
              <w:pStyle w:val="10"/>
              <w:rPr>
                <w:b/>
                <w:sz w:val="24"/>
              </w:rPr>
            </w:pPr>
          </w:p>
          <w:p w14:paraId="0781E5FF">
            <w:pPr>
              <w:pStyle w:val="10"/>
              <w:spacing w:before="7"/>
              <w:rPr>
                <w:b/>
                <w:sz w:val="24"/>
              </w:rPr>
            </w:pPr>
          </w:p>
          <w:p w14:paraId="3177DD12">
            <w:pPr>
              <w:pStyle w:val="10"/>
              <w:ind w:left="89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5595" w:type="dxa"/>
            <w:gridSpan w:val="6"/>
          </w:tcPr>
          <w:p w14:paraId="52263EE7">
            <w:pPr>
              <w:pStyle w:val="10"/>
              <w:rPr>
                <w:sz w:val="20"/>
              </w:rPr>
            </w:pPr>
          </w:p>
        </w:tc>
      </w:tr>
      <w:tr w14:paraId="68130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0" w:type="dxa"/>
            <w:vMerge w:val="continue"/>
            <w:tcBorders>
              <w:top w:val="nil"/>
            </w:tcBorders>
          </w:tcPr>
          <w:p w14:paraId="0F5BEBBA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gridSpan w:val="2"/>
            <w:vMerge w:val="continue"/>
            <w:tcBorders>
              <w:top w:val="nil"/>
            </w:tcBorders>
          </w:tcPr>
          <w:p w14:paraId="6F42BC4E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6"/>
          </w:tcPr>
          <w:p w14:paraId="52F9FD12">
            <w:pPr>
              <w:pStyle w:val="10"/>
              <w:spacing w:before="41"/>
              <w:ind w:left="167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57770171">
      <w:pPr>
        <w:pStyle w:val="6"/>
        <w:rPr>
          <w:b/>
        </w:rPr>
      </w:pPr>
    </w:p>
    <w:p w14:paraId="307146FA">
      <w:pPr>
        <w:pStyle w:val="6"/>
        <w:rPr>
          <w:b/>
        </w:rPr>
      </w:pPr>
    </w:p>
    <w:p w14:paraId="6605EB7D">
      <w:pPr>
        <w:pStyle w:val="6"/>
        <w:rPr>
          <w:b/>
        </w:rPr>
      </w:pPr>
    </w:p>
    <w:p w14:paraId="5FF21AC3">
      <w:pPr>
        <w:pStyle w:val="6"/>
        <w:rPr>
          <w:b/>
        </w:rPr>
      </w:pPr>
    </w:p>
    <w:p w14:paraId="5E6AF92D">
      <w:pPr>
        <w:pStyle w:val="6"/>
        <w:rPr>
          <w:b/>
        </w:rPr>
      </w:pPr>
    </w:p>
    <w:p w14:paraId="53512829">
      <w:pPr>
        <w:pStyle w:val="6"/>
        <w:rPr>
          <w:b/>
        </w:rPr>
      </w:pPr>
    </w:p>
    <w:p w14:paraId="44C83F02">
      <w:pPr>
        <w:pStyle w:val="6"/>
        <w:rPr>
          <w:b/>
        </w:rPr>
      </w:pPr>
    </w:p>
    <w:p w14:paraId="7C2FAB29">
      <w:pPr>
        <w:pStyle w:val="6"/>
        <w:rPr>
          <w:b/>
        </w:rPr>
      </w:pPr>
    </w:p>
    <w:p w14:paraId="25A46288">
      <w:pPr>
        <w:pStyle w:val="6"/>
        <w:rPr>
          <w:b/>
        </w:rPr>
      </w:pPr>
    </w:p>
    <w:p w14:paraId="0EBE5797">
      <w:pPr>
        <w:pStyle w:val="6"/>
        <w:rPr>
          <w:b/>
        </w:rPr>
      </w:pPr>
    </w:p>
    <w:p w14:paraId="7B632287">
      <w:pPr>
        <w:pStyle w:val="6"/>
        <w:spacing w:before="2"/>
        <w:rPr>
          <w:b/>
          <w:sz w:val="16"/>
        </w:rPr>
      </w:pPr>
    </w:p>
    <w:p w14:paraId="0C8F8A97">
      <w:pPr>
        <w:pStyle w:val="3"/>
        <w:spacing w:before="91"/>
        <w:ind w:left="266"/>
      </w:pPr>
      <w:r>
        <w:pict>
          <v:shape id="_x0000_s1052" o:spid="_x0000_s1052" style="position:absolute;left:0pt;margin-left:154.3pt;margin-top:14.6pt;height:0.8pt;width:356.45pt;mso-position-horizontal-relative:page;z-index:251664384;mso-width-relative:page;mso-height-relative:page;" fillcolor="#000000" filled="t" stroked="f" coordorigin="3086,293" coordsize="7129,16" path="m10215,293l10200,293,10145,293,8111,293,6972,293,3086,293,3086,308,6972,308,8111,308,10145,308,10200,308,10215,308,10215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 - DECLARAÇ</w:t>
      </w:r>
      <w:r>
        <w:rPr>
          <w:spacing w:val="-1"/>
        </w:rPr>
        <w:t>ÃO PARA</w:t>
      </w:r>
      <w:r>
        <w:rPr>
          <w:spacing w:val="-23"/>
        </w:rPr>
        <w:t xml:space="preserve"> </w:t>
      </w:r>
      <w:r>
        <w:rPr>
          <w:spacing w:val="-1"/>
        </w:rPr>
        <w:t>ATENDIMENTO</w:t>
      </w:r>
      <w:r>
        <w:rPr>
          <w:spacing w:val="-12"/>
        </w:rPr>
        <w:t xml:space="preserve"> </w:t>
      </w:r>
      <w:r>
        <w:rPr>
          <w:spacing w:val="-1"/>
        </w:rPr>
        <w:t>AO INCISO</w:t>
      </w:r>
      <w:r>
        <w:rPr>
          <w:spacing w:val="-4"/>
        </w:rPr>
        <w:t xml:space="preserve"> </w:t>
      </w:r>
      <w:r>
        <w:rPr>
          <w:spacing w:val="-1"/>
        </w:rPr>
        <w:t>VI, DO</w:t>
      </w:r>
      <w:r>
        <w:rPr>
          <w:spacing w:val="-12"/>
        </w:rPr>
        <w:t xml:space="preserve"> </w:t>
      </w:r>
      <w:r>
        <w:rPr>
          <w:spacing w:val="-1"/>
        </w:rPr>
        <w:t>ART. 68, DA</w:t>
      </w:r>
      <w:r>
        <w:rPr>
          <w:spacing w:val="-12"/>
        </w:rPr>
        <w:t xml:space="preserve"> </w:t>
      </w:r>
      <w:r>
        <w:rPr>
          <w:spacing w:val="-1"/>
        </w:rPr>
        <w:t xml:space="preserve">LEI </w:t>
      </w:r>
      <w:r>
        <w:t>Nº</w:t>
      </w:r>
      <w:r>
        <w:rPr>
          <w:spacing w:val="-1"/>
        </w:rPr>
        <w:t xml:space="preserve"> </w:t>
      </w:r>
      <w:r>
        <w:t>14.133/2021</w:t>
      </w:r>
      <w:r>
        <w:rPr>
          <w:spacing w:val="5"/>
        </w:rPr>
        <w:t xml:space="preserve"> </w:t>
      </w:r>
      <w:r>
        <w:t>(</w:t>
      </w:r>
      <w:r>
        <w:rPr>
          <w:u w:val="single"/>
        </w:rPr>
        <w:t>EM</w:t>
      </w:r>
    </w:p>
    <w:p w14:paraId="0DAFC288">
      <w:pPr>
        <w:pStyle w:val="6"/>
        <w:spacing w:before="7"/>
        <w:rPr>
          <w:b/>
          <w:sz w:val="21"/>
        </w:rPr>
      </w:pPr>
    </w:p>
    <w:p w14:paraId="4FD15E08">
      <w:pPr>
        <w:spacing w:before="92"/>
        <w:ind w:left="729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 DISPENSADO</w:t>
      </w:r>
      <w:r>
        <w:rPr>
          <w:b/>
          <w:sz w:val="20"/>
          <w:u w:val="single"/>
        </w:rPr>
        <w:t xml:space="preserve"> 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 CNPJ)</w:t>
      </w:r>
    </w:p>
    <w:p w14:paraId="30D2EF11">
      <w:pPr>
        <w:pStyle w:val="6"/>
        <w:spacing w:before="13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47DBF9D">
      <w:pPr>
        <w:pStyle w:val="6"/>
        <w:spacing w:before="145"/>
        <w:ind w:left="339"/>
      </w:pPr>
      <w:r>
        <w:t>À</w:t>
      </w:r>
    </w:p>
    <w:p w14:paraId="3DC49A79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3BE9A1D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9C8CECC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398/2024:</w:t>
      </w:r>
    </w:p>
    <w:p w14:paraId="54836D19">
      <w:pPr>
        <w:pStyle w:val="6"/>
        <w:rPr>
          <w:b/>
          <w:sz w:val="22"/>
        </w:rPr>
      </w:pPr>
    </w:p>
    <w:p w14:paraId="57440A6F">
      <w:pPr>
        <w:pStyle w:val="6"/>
        <w:spacing w:before="2"/>
        <w:rPr>
          <w:b/>
          <w:sz w:val="23"/>
        </w:rPr>
      </w:pPr>
    </w:p>
    <w:p w14:paraId="508D2AAD">
      <w:pPr>
        <w:pStyle w:val="6"/>
        <w:spacing w:line="312" w:lineRule="auto"/>
        <w:ind w:left="339" w:right="442"/>
        <w:jc w:val="both"/>
      </w:pPr>
      <w:r>
        <w:t>(Entidade) 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 Sr.(a) , inscrito(a) no CPF sob o nº , portador da cédula de identidade nº , expedida por , DECLARA, sob as penas da</w:t>
      </w:r>
      <w:r>
        <w:rPr>
          <w:spacing w:val="1"/>
        </w:rPr>
        <w:t xml:space="preserve"> </w:t>
      </w:r>
      <w:r>
        <w:t>Lei, para fins do disposto no inciso VI do art. 68 da Lei nº 14.133, de 1º de abril de 1993, acrescido pela Lei nº 9.854, de 27</w:t>
      </w:r>
      <w:r>
        <w:rPr>
          <w:spacing w:val="1"/>
        </w:rPr>
        <w:t xml:space="preserve"> </w:t>
      </w:r>
      <w:r>
        <w:t>de outubro de 1999, em conformidade com o previsto no inciso XXXIII, do art. 7º, da Constituição Federal, que não possui</w:t>
      </w:r>
      <w:r>
        <w:rPr>
          <w:spacing w:val="1"/>
        </w:rPr>
        <w:t xml:space="preserve"> </w:t>
      </w:r>
      <w:r>
        <w:t>em seu quadro de pessoal empregado(s) menor(es) de 18 (dezoito) anos em trabalho noturno, perigoso ou insalubre e de 16</w:t>
      </w:r>
      <w:r>
        <w:rPr>
          <w:spacing w:val="1"/>
        </w:rPr>
        <w:t xml:space="preserve"> </w:t>
      </w:r>
      <w:r>
        <w:t>(dezesseis)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trabalho,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695040CC">
      <w:pPr>
        <w:pStyle w:val="6"/>
        <w:rPr>
          <w:sz w:val="22"/>
        </w:rPr>
      </w:pPr>
    </w:p>
    <w:p w14:paraId="3B4C81FB">
      <w:pPr>
        <w:pStyle w:val="6"/>
        <w:rPr>
          <w:sz w:val="22"/>
        </w:rPr>
      </w:pPr>
    </w:p>
    <w:p w14:paraId="346B86C2">
      <w:pPr>
        <w:pStyle w:val="6"/>
        <w:rPr>
          <w:sz w:val="22"/>
        </w:rPr>
      </w:pPr>
    </w:p>
    <w:p w14:paraId="6A44DE9F">
      <w:pPr>
        <w:pStyle w:val="6"/>
        <w:rPr>
          <w:sz w:val="22"/>
        </w:rPr>
      </w:pPr>
    </w:p>
    <w:p w14:paraId="624F4FEA">
      <w:pPr>
        <w:pStyle w:val="6"/>
        <w:rPr>
          <w:sz w:val="22"/>
        </w:rPr>
      </w:pPr>
    </w:p>
    <w:p w14:paraId="527E0CF9">
      <w:pPr>
        <w:pStyle w:val="6"/>
        <w:rPr>
          <w:sz w:val="21"/>
        </w:rPr>
      </w:pPr>
    </w:p>
    <w:p w14:paraId="20909782">
      <w:pPr>
        <w:pStyle w:val="6"/>
        <w:ind w:left="5019"/>
      </w:pPr>
      <w:r>
        <w:t>ENTIDADE</w:t>
      </w:r>
    </w:p>
    <w:p w14:paraId="18F15562">
      <w:pPr>
        <w:pStyle w:val="6"/>
        <w:spacing w:before="145" w:line="312" w:lineRule="auto"/>
        <w:ind w:left="759" w:right="1171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7D46C9E8">
      <w:pPr>
        <w:pStyle w:val="6"/>
      </w:pPr>
    </w:p>
    <w:p w14:paraId="5314F140">
      <w:pPr>
        <w:pStyle w:val="6"/>
      </w:pPr>
    </w:p>
    <w:p w14:paraId="39D51A41">
      <w:pPr>
        <w:pStyle w:val="6"/>
      </w:pPr>
    </w:p>
    <w:p w14:paraId="3FB2CDA9">
      <w:pPr>
        <w:pStyle w:val="6"/>
        <w:spacing w:before="1"/>
        <w:rPr>
          <w:sz w:val="17"/>
        </w:rPr>
      </w:pPr>
    </w:p>
    <w:p w14:paraId="63420FB5">
      <w:pPr>
        <w:spacing w:before="92"/>
        <w:ind w:left="616" w:right="0" w:firstLine="0"/>
        <w:jc w:val="left"/>
        <w:rPr>
          <w:b/>
          <w:sz w:val="20"/>
        </w:rPr>
      </w:pPr>
      <w:r>
        <w:pict>
          <v:shape id="_x0000_s1053" o:spid="_x0000_s1053" style="position:absolute;left:0pt;margin-left:240.1pt;margin-top:14.65pt;height:0.75pt;width:292.1pt;mso-position-horizontal-relative:page;z-index:251664384;mso-width-relative:page;mso-height-relative:page;" fillcolor="#000000" filled="t" stroked="f" coordorigin="4802,294" coordsize="5842,15" path="m10644,294l10313,294,8010,294,4802,294,4802,309,8010,309,10313,309,10644,309,10644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</w:t>
      </w:r>
      <w:r>
        <w:rPr>
          <w:b/>
          <w:sz w:val="20"/>
        </w:rPr>
        <w:t>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09EAAE56">
      <w:pPr>
        <w:pStyle w:val="6"/>
        <w:spacing w:before="7"/>
        <w:rPr>
          <w:b/>
          <w:sz w:val="26"/>
        </w:rPr>
      </w:pPr>
    </w:p>
    <w:p w14:paraId="59EFD004">
      <w:pPr>
        <w:pStyle w:val="2"/>
        <w:spacing w:line="412" w:lineRule="auto"/>
        <w:ind w:left="1132" w:right="1184" w:hanging="89"/>
        <w:rPr>
          <w:u w:val="none"/>
        </w:rPr>
      </w:pPr>
      <w:r>
        <w:pict>
          <v:shape id="_x0000_s1054" o:spid="_x0000_s1054" style="position:absolute;left:0pt;margin-left:204.9pt;margin-top:15.5pt;height:0.75pt;width:304.7pt;mso-position-horizontal-relative:page;z-index:-251644928;mso-width-relative:page;mso-height-relative:page;" fillcolor="#000000" filled="t" stroked="f" coordorigin="4098,310" coordsize="6094,15" path="m10192,310l9839,310,7442,310,4098,310,4098,325,7442,325,9839,325,10192,325,10192,31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u w:val="single"/>
        </w:rPr>
        <w:t>MODELO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DECLARA</w:t>
      </w:r>
      <w:r>
        <w:rPr>
          <w:u w:val="none"/>
        </w:rPr>
        <w:t>ÇÃO</w:t>
      </w:r>
      <w:r>
        <w:rPr>
          <w:spacing w:val="-6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CUMPRIMENTO</w:t>
      </w:r>
      <w:r>
        <w:rPr>
          <w:spacing w:val="-6"/>
          <w:u w:val="none"/>
        </w:rPr>
        <w:t xml:space="preserve"> </w:t>
      </w:r>
      <w:r>
        <w:rPr>
          <w:u w:val="none"/>
        </w:rPr>
        <w:t>DOS</w:t>
      </w:r>
      <w:r>
        <w:rPr>
          <w:spacing w:val="-5"/>
          <w:u w:val="none"/>
        </w:rPr>
        <w:t xml:space="preserve"> </w:t>
      </w:r>
      <w:r>
        <w:rPr>
          <w:u w:val="none"/>
        </w:rPr>
        <w:t>REQUISITOS</w:t>
      </w:r>
      <w:r>
        <w:rPr>
          <w:spacing w:val="-6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HABILITAÇÃO</w:t>
      </w:r>
      <w:r>
        <w:rPr>
          <w:spacing w:val="-52"/>
          <w:u w:val="none"/>
        </w:rPr>
        <w:t xml:space="preserve"> </w: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</w:p>
    <w:p w14:paraId="49DD5763">
      <w:pPr>
        <w:spacing w:after="0" w:line="412" w:lineRule="auto"/>
        <w:sectPr>
          <w:pgSz w:w="11900" w:h="16840"/>
          <w:pgMar w:top="540" w:right="520" w:bottom="280" w:left="560" w:header="720" w:footer="720" w:gutter="0"/>
          <w:cols w:space="720" w:num="1"/>
        </w:sectPr>
      </w:pPr>
    </w:p>
    <w:p w14:paraId="4A9535EE">
      <w:pPr>
        <w:spacing w:before="61"/>
        <w:ind w:left="0" w:right="177" w:firstLine="0"/>
        <w:jc w:val="center"/>
        <w:rPr>
          <w:sz w:val="22"/>
        </w:rPr>
      </w:pP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7712B663">
      <w:pPr>
        <w:pStyle w:val="6"/>
        <w:spacing w:before="9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B35A016">
      <w:pPr>
        <w:pStyle w:val="6"/>
        <w:spacing w:before="145"/>
        <w:ind w:left="339"/>
      </w:pPr>
      <w:r>
        <w:t>À</w:t>
      </w:r>
    </w:p>
    <w:p w14:paraId="075AB81D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C68C122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25798A16">
      <w:pPr>
        <w:spacing w:before="145"/>
        <w:ind w:left="339" w:right="0" w:firstLine="0"/>
        <w:jc w:val="both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398/2024:</w:t>
      </w:r>
    </w:p>
    <w:p w14:paraId="4B311DD3">
      <w:pPr>
        <w:pStyle w:val="6"/>
        <w:rPr>
          <w:b/>
          <w:sz w:val="22"/>
        </w:rPr>
      </w:pPr>
    </w:p>
    <w:p w14:paraId="0B2E9527">
      <w:pPr>
        <w:pStyle w:val="6"/>
        <w:spacing w:before="177" w:line="312" w:lineRule="auto"/>
        <w:ind w:left="339" w:right="457"/>
        <w:jc w:val="both"/>
      </w:pPr>
      <w:r>
        <w:t>(Entidade) 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 xml:space="preserve">o(a) Sr.(a) , inscrito(a) no CPF sob o nº , portador da cédula de identidade nº , expedida por , </w:t>
      </w:r>
      <w:r>
        <w:rPr>
          <w:b/>
        </w:rPr>
        <w:t>DECLARA</w:t>
      </w:r>
      <w:r>
        <w:t>, que cumpre</w:t>
      </w:r>
      <w:r>
        <w:rPr>
          <w:spacing w:val="1"/>
        </w:rPr>
        <w:t xml:space="preserve"> </w:t>
      </w:r>
      <w:r>
        <w:t>plenamente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V,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16/09/2002.</w:t>
      </w:r>
    </w:p>
    <w:p w14:paraId="60AA5712">
      <w:pPr>
        <w:pStyle w:val="6"/>
        <w:rPr>
          <w:sz w:val="22"/>
        </w:rPr>
      </w:pPr>
    </w:p>
    <w:p w14:paraId="4D3B75DA">
      <w:pPr>
        <w:pStyle w:val="6"/>
        <w:rPr>
          <w:sz w:val="22"/>
        </w:rPr>
      </w:pPr>
    </w:p>
    <w:p w14:paraId="7867E3FB">
      <w:pPr>
        <w:pStyle w:val="6"/>
        <w:rPr>
          <w:sz w:val="22"/>
        </w:rPr>
      </w:pPr>
    </w:p>
    <w:p w14:paraId="5A09448E">
      <w:pPr>
        <w:pStyle w:val="6"/>
        <w:spacing w:before="8"/>
        <w:rPr>
          <w:sz w:val="17"/>
        </w:rPr>
      </w:pPr>
    </w:p>
    <w:p w14:paraId="235CC8C6">
      <w:pPr>
        <w:pStyle w:val="6"/>
        <w:ind w:left="5019"/>
      </w:pPr>
      <w:r>
        <w:t>ENTIDADE</w:t>
      </w:r>
    </w:p>
    <w:p w14:paraId="4A31841B">
      <w:pPr>
        <w:pStyle w:val="6"/>
        <w:spacing w:before="145" w:line="312" w:lineRule="auto"/>
        <w:ind w:left="774" w:right="1156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28F93E9E">
      <w:pPr>
        <w:pStyle w:val="6"/>
      </w:pPr>
    </w:p>
    <w:p w14:paraId="1575C343">
      <w:pPr>
        <w:pStyle w:val="6"/>
      </w:pPr>
    </w:p>
    <w:p w14:paraId="12AE9057">
      <w:pPr>
        <w:pStyle w:val="6"/>
      </w:pPr>
    </w:p>
    <w:p w14:paraId="732C804D">
      <w:pPr>
        <w:pStyle w:val="6"/>
      </w:pPr>
    </w:p>
    <w:p w14:paraId="76A9F66A">
      <w:pPr>
        <w:pStyle w:val="6"/>
      </w:pPr>
    </w:p>
    <w:p w14:paraId="0BDA88F5">
      <w:pPr>
        <w:pStyle w:val="6"/>
      </w:pPr>
    </w:p>
    <w:p w14:paraId="3E0C4C24">
      <w:pPr>
        <w:pStyle w:val="6"/>
      </w:pPr>
    </w:p>
    <w:p w14:paraId="506DC630">
      <w:pPr>
        <w:pStyle w:val="6"/>
      </w:pPr>
    </w:p>
    <w:p w14:paraId="7C471B09">
      <w:pPr>
        <w:pStyle w:val="6"/>
      </w:pPr>
    </w:p>
    <w:p w14:paraId="587E02FD">
      <w:pPr>
        <w:pStyle w:val="6"/>
      </w:pPr>
    </w:p>
    <w:p w14:paraId="5E5B1543">
      <w:pPr>
        <w:pStyle w:val="6"/>
      </w:pPr>
    </w:p>
    <w:p w14:paraId="04D2837A">
      <w:pPr>
        <w:pStyle w:val="6"/>
      </w:pPr>
    </w:p>
    <w:p w14:paraId="2D5F5F3E">
      <w:pPr>
        <w:pStyle w:val="6"/>
      </w:pPr>
    </w:p>
    <w:p w14:paraId="59C6C0A3">
      <w:pPr>
        <w:pStyle w:val="6"/>
        <w:spacing w:before="2"/>
        <w:rPr>
          <w:sz w:val="18"/>
        </w:rPr>
      </w:pPr>
    </w:p>
    <w:p w14:paraId="577FF08B">
      <w:pPr>
        <w:pStyle w:val="3"/>
        <w:ind w:left="503"/>
      </w:pPr>
      <w:r>
        <w:pict>
          <v:shape id="_x0000_s1055" o:spid="_x0000_s1055" style="position:absolute;left:0pt;margin-left:173.85pt;margin-top:10.05pt;height:0.8pt;width:363.75pt;mso-position-horizontal-relative:page;z-index:251665408;mso-width-relative:page;mso-height-relative:page;" fillcolor="#000000" filled="t" stroked="f" coordorigin="3478,202" coordsize="7275,16" path="m10752,202l9397,202,9342,202,7990,202,6178,202,3478,202,3478,217,6178,217,7990,217,9342,217,9397,217,10752,217,10752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VIII - DECLARA</w:t>
      </w:r>
      <w:r>
        <w:rPr>
          <w:spacing w:val="-1"/>
        </w:rPr>
        <w:t>ÇÃO</w:t>
      </w:r>
      <w:r>
        <w:rPr>
          <w:spacing w:val="-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MICROEMPRESA,</w:t>
      </w:r>
      <w:r>
        <w:rPr>
          <w:spacing w:val="-1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PORTE,</w:t>
      </w:r>
      <w:r>
        <w:rPr>
          <w:spacing w:val="5"/>
        </w:rPr>
        <w:t xml:space="preserve"> </w:t>
      </w:r>
      <w:r>
        <w:t>EMPRESÁRIO</w:t>
      </w:r>
    </w:p>
    <w:p w14:paraId="40E8500E">
      <w:pPr>
        <w:pStyle w:val="6"/>
        <w:spacing w:before="3"/>
        <w:rPr>
          <w:b/>
        </w:rPr>
      </w:pPr>
    </w:p>
    <w:p w14:paraId="6FE3D005">
      <w:pPr>
        <w:spacing w:before="92" w:line="343" w:lineRule="auto"/>
        <w:ind w:left="998" w:right="1168" w:firstLine="264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 xml:space="preserve">INDIVIDUAL E COOPERATIVAS </w:t>
      </w:r>
      <w:r>
        <w:rPr>
          <w:b/>
          <w:spacing w:val="-1"/>
          <w:sz w:val="20"/>
          <w:u w:val="single"/>
        </w:rPr>
        <w:t>ENQUADRADAS NO ART. 34, DA LEI Nº 11.488, DE 2007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DISPENSADO</w:t>
      </w:r>
      <w:r>
        <w:rPr>
          <w:b/>
          <w:sz w:val="20"/>
          <w:u w:val="single"/>
        </w:rPr>
        <w:t xml:space="preserve"> 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 DE CARIMBO 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CNPJ)</w:t>
      </w:r>
    </w:p>
    <w:p w14:paraId="23D87B4D">
      <w:pPr>
        <w:pStyle w:val="6"/>
        <w:spacing w:before="152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301E598">
      <w:pPr>
        <w:pStyle w:val="6"/>
        <w:spacing w:before="145"/>
        <w:ind w:left="339"/>
      </w:pPr>
      <w:r>
        <w:t>À</w:t>
      </w:r>
    </w:p>
    <w:p w14:paraId="4570024E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6364088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4F5700E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398/2024:</w:t>
      </w:r>
    </w:p>
    <w:p w14:paraId="51E282A1">
      <w:pPr>
        <w:pStyle w:val="6"/>
        <w:rPr>
          <w:b/>
          <w:sz w:val="22"/>
        </w:rPr>
      </w:pPr>
    </w:p>
    <w:p w14:paraId="47A13B4D">
      <w:pPr>
        <w:pStyle w:val="6"/>
        <w:spacing w:before="2"/>
        <w:rPr>
          <w:b/>
          <w:sz w:val="23"/>
        </w:rPr>
      </w:pPr>
    </w:p>
    <w:p w14:paraId="527ED905">
      <w:pPr>
        <w:pStyle w:val="6"/>
        <w:spacing w:before="1" w:line="312" w:lineRule="auto"/>
        <w:ind w:left="339" w:right="442"/>
        <w:jc w:val="both"/>
      </w:pPr>
      <w:r>
        <w:t>(Entidade),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</w:t>
      </w:r>
      <w:r>
        <w:rPr>
          <w:spacing w:val="47"/>
        </w:rPr>
        <w:t xml:space="preserve"> </w:t>
      </w:r>
      <w:r>
        <w:t>Sr.(a)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t>inscrito(a)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CPF</w:t>
      </w:r>
      <w:r>
        <w:rPr>
          <w:spacing w:val="47"/>
        </w:rPr>
        <w:t xml:space="preserve"> </w:t>
      </w:r>
      <w:r>
        <w:t>sob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t>portador</w:t>
      </w:r>
      <w:r>
        <w:rPr>
          <w:spacing w:val="48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cédula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identidade</w:t>
      </w:r>
      <w:r>
        <w:rPr>
          <w:spacing w:val="48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t>expedida</w:t>
      </w:r>
      <w:r>
        <w:rPr>
          <w:spacing w:val="47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é</w:t>
      </w:r>
      <w:r>
        <w:rPr>
          <w:spacing w:val="-48"/>
        </w:rPr>
        <w:t xml:space="preserve"> </w:t>
      </w:r>
      <w:r>
        <w:t>Microempresa, Empresa de Pequeno Porte, empresário individual ou Cooperativa enquadrada no artigo 34 da Lei nº 11.488,</w:t>
      </w:r>
      <w:r>
        <w:rPr>
          <w:spacing w:val="1"/>
        </w:rPr>
        <w:t xml:space="preserve"> </w:t>
      </w:r>
      <w:r>
        <w:t>de 2007, cumprindo, assim, os requisitos legais para tal qualificação, nos termos da Lei Complementar nº 123 / 2006, e que</w:t>
      </w:r>
      <w:r>
        <w:rPr>
          <w:spacing w:val="1"/>
        </w:rPr>
        <w:t xml:space="preserve"> </w:t>
      </w:r>
      <w:r>
        <w:t>não possui quaisquer dos impedimentos da referida norma, estando apta a exercer o direito de tratamento privilegiado na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7C91D682">
      <w:pPr>
        <w:spacing w:after="0" w:line="312" w:lineRule="auto"/>
        <w:jc w:val="both"/>
        <w:sectPr>
          <w:pgSz w:w="11900" w:h="16840"/>
          <w:pgMar w:top="600" w:right="520" w:bottom="280" w:left="560" w:header="720" w:footer="720" w:gutter="0"/>
          <w:cols w:space="720" w:num="1"/>
        </w:sectPr>
      </w:pPr>
    </w:p>
    <w:p w14:paraId="160DE0D7">
      <w:pPr>
        <w:pStyle w:val="6"/>
        <w:spacing w:before="75"/>
        <w:ind w:left="5019"/>
      </w:pPr>
      <w:r>
        <w:t>ENTIDADE</w:t>
      </w:r>
    </w:p>
    <w:p w14:paraId="378CE82E">
      <w:pPr>
        <w:pStyle w:val="6"/>
        <w:spacing w:before="145" w:line="312" w:lineRule="auto"/>
        <w:ind w:left="774" w:right="1156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0F11E24C">
      <w:pPr>
        <w:pStyle w:val="6"/>
      </w:pPr>
    </w:p>
    <w:p w14:paraId="43A1EC50">
      <w:pPr>
        <w:pStyle w:val="6"/>
      </w:pPr>
    </w:p>
    <w:p w14:paraId="44F45793">
      <w:pPr>
        <w:pStyle w:val="6"/>
      </w:pPr>
    </w:p>
    <w:p w14:paraId="48AEECA2">
      <w:pPr>
        <w:pStyle w:val="6"/>
      </w:pPr>
    </w:p>
    <w:p w14:paraId="3BACF210">
      <w:pPr>
        <w:pStyle w:val="6"/>
      </w:pPr>
    </w:p>
    <w:p w14:paraId="3908BEB2">
      <w:pPr>
        <w:pStyle w:val="6"/>
      </w:pPr>
    </w:p>
    <w:p w14:paraId="4464B22B">
      <w:pPr>
        <w:pStyle w:val="6"/>
      </w:pPr>
    </w:p>
    <w:p w14:paraId="4C8D7681">
      <w:pPr>
        <w:pStyle w:val="6"/>
      </w:pPr>
    </w:p>
    <w:p w14:paraId="1D3F73EA">
      <w:pPr>
        <w:pStyle w:val="6"/>
        <w:spacing w:before="3"/>
        <w:rPr>
          <w:sz w:val="29"/>
        </w:rPr>
      </w:pPr>
    </w:p>
    <w:p w14:paraId="23CDDA9A">
      <w:pPr>
        <w:spacing w:before="91"/>
        <w:ind w:left="379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IX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-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DECLARAÇÃO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ELABORAÇÃO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INDEPENDENTE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 PROPOSTA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-2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ATENDIMENTO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AO</w:t>
      </w:r>
    </w:p>
    <w:p w14:paraId="64DAD825">
      <w:pPr>
        <w:pStyle w:val="6"/>
        <w:spacing w:before="4"/>
        <w:rPr>
          <w:b/>
        </w:rPr>
      </w:pPr>
    </w:p>
    <w:p w14:paraId="4AAE78F5">
      <w:pPr>
        <w:spacing w:before="91"/>
        <w:ind w:left="0" w:right="117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DECRETO ESTADUAL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Nº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43.150, DE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24/08/11</w:t>
      </w:r>
    </w:p>
    <w:p w14:paraId="47ED0FCB">
      <w:pPr>
        <w:pStyle w:val="6"/>
        <w:spacing w:before="7"/>
        <w:rPr>
          <w:b/>
          <w:sz w:val="26"/>
        </w:rPr>
      </w:pPr>
    </w:p>
    <w:p w14:paraId="3E1E682B">
      <w:pPr>
        <w:pStyle w:val="2"/>
        <w:spacing w:before="91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FAED431">
      <w:pPr>
        <w:pStyle w:val="6"/>
        <w:spacing w:before="11"/>
        <w:rPr>
          <w:sz w:val="23"/>
        </w:rPr>
      </w:pPr>
    </w:p>
    <w:p w14:paraId="7A03A17C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75B02A6">
      <w:pPr>
        <w:pStyle w:val="6"/>
        <w:spacing w:before="145"/>
        <w:ind w:left="339"/>
      </w:pPr>
      <w:r>
        <w:t>À</w:t>
      </w:r>
    </w:p>
    <w:p w14:paraId="1B610F91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EBA84DE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6EE4752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398/2024:</w:t>
      </w:r>
    </w:p>
    <w:p w14:paraId="6049F88E">
      <w:pPr>
        <w:pStyle w:val="6"/>
        <w:rPr>
          <w:b/>
          <w:sz w:val="22"/>
        </w:rPr>
      </w:pPr>
    </w:p>
    <w:p w14:paraId="26528604">
      <w:pPr>
        <w:pStyle w:val="6"/>
        <w:spacing w:before="2"/>
        <w:rPr>
          <w:b/>
          <w:sz w:val="23"/>
        </w:rPr>
      </w:pPr>
    </w:p>
    <w:p w14:paraId="79697A78">
      <w:pPr>
        <w:pStyle w:val="6"/>
        <w:spacing w:before="1" w:line="312" w:lineRule="auto"/>
        <w:ind w:left="339" w:right="442"/>
        <w:jc w:val="both"/>
      </w:pPr>
      <w:r>
        <w:t>(Entidade) 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</w:t>
      </w:r>
      <w:r>
        <w:rPr>
          <w:spacing w:val="10"/>
        </w:rPr>
        <w:t xml:space="preserve"> </w:t>
      </w:r>
      <w:r>
        <w:t>Sr.(a)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inscrito(a)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portador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identidade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expedida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11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penas</w:t>
      </w:r>
      <w:r>
        <w:rPr>
          <w:spacing w:val="10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08A46B5F">
      <w:pPr>
        <w:pStyle w:val="6"/>
        <w:rPr>
          <w:sz w:val="22"/>
        </w:rPr>
      </w:pPr>
    </w:p>
    <w:p w14:paraId="283FA9A1">
      <w:pPr>
        <w:pStyle w:val="6"/>
        <w:spacing w:before="9"/>
        <w:rPr>
          <w:sz w:val="27"/>
        </w:rPr>
      </w:pPr>
    </w:p>
    <w:p w14:paraId="2AE011DD">
      <w:pPr>
        <w:pStyle w:val="9"/>
        <w:numPr>
          <w:ilvl w:val="3"/>
          <w:numId w:val="65"/>
        </w:numPr>
        <w:tabs>
          <w:tab w:val="left" w:pos="673"/>
        </w:tabs>
        <w:spacing w:before="0" w:after="0" w:line="360" w:lineRule="auto"/>
        <w:ind w:left="834" w:right="142" w:hanging="359"/>
        <w:jc w:val="both"/>
        <w:rPr>
          <w:sz w:val="20"/>
        </w:rPr>
      </w:pPr>
      <w:r>
        <w:rPr>
          <w:sz w:val="20"/>
        </w:rPr>
        <w:t>A proposta anexa foi elaborada de maneira independente, e que o conteúdo da proposta anexa não foi, no todo ou em parte,</w:t>
      </w:r>
      <w:r>
        <w:rPr>
          <w:spacing w:val="1"/>
          <w:sz w:val="20"/>
        </w:rPr>
        <w:t xml:space="preserve"> </w:t>
      </w:r>
      <w:r>
        <w:rPr>
          <w:sz w:val="20"/>
        </w:rPr>
        <w:t>direta ou indiretamente, informado a, discutido com ou recebido de qualquer outro participante potencial ou de fato 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SEI-260007/014232/2024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630BE7B8">
      <w:pPr>
        <w:pStyle w:val="9"/>
        <w:numPr>
          <w:ilvl w:val="3"/>
          <w:numId w:val="65"/>
        </w:numPr>
        <w:tabs>
          <w:tab w:val="left" w:pos="684"/>
        </w:tabs>
        <w:spacing w:before="60" w:after="0" w:line="360" w:lineRule="auto"/>
        <w:ind w:left="834" w:right="142" w:hanging="360"/>
        <w:jc w:val="both"/>
        <w:rPr>
          <w:sz w:val="20"/>
        </w:rPr>
      </w:pPr>
      <w:r>
        <w:rPr>
          <w:sz w:val="20"/>
        </w:rPr>
        <w:t>A intenção de apresentar a proposta anexa não foi informada a, discutida com ou recebida de qualquer outro participante</w:t>
      </w:r>
      <w:r>
        <w:rPr>
          <w:spacing w:val="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>SEI-260007/014232/2024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3FA572EB">
      <w:pPr>
        <w:pStyle w:val="9"/>
        <w:numPr>
          <w:ilvl w:val="3"/>
          <w:numId w:val="65"/>
        </w:numPr>
        <w:tabs>
          <w:tab w:val="left" w:pos="682"/>
        </w:tabs>
        <w:spacing w:before="75" w:after="0" w:line="280" w:lineRule="auto"/>
        <w:ind w:left="834" w:right="142" w:hanging="359"/>
        <w:jc w:val="both"/>
        <w:rPr>
          <w:sz w:val="20"/>
        </w:rPr>
      </w:pPr>
      <w:r>
        <w:rPr>
          <w:sz w:val="20"/>
        </w:rPr>
        <w:t>Que não tentou, por qualquer meio ou por qualquer pessoa, influir na decisão de qualquer outro participante potencial ou de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SEI-260007/014232/2024,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6944E3FB">
      <w:pPr>
        <w:pStyle w:val="9"/>
        <w:numPr>
          <w:ilvl w:val="3"/>
          <w:numId w:val="65"/>
        </w:numPr>
        <w:tabs>
          <w:tab w:val="left" w:pos="695"/>
        </w:tabs>
        <w:spacing w:before="107" w:after="0" w:line="280" w:lineRule="auto"/>
        <w:ind w:left="834" w:right="142" w:hanging="359"/>
        <w:jc w:val="both"/>
        <w:rPr>
          <w:sz w:val="20"/>
        </w:rPr>
      </w:pPr>
      <w:r>
        <w:rPr>
          <w:sz w:val="20"/>
        </w:rPr>
        <w:t>Que o conteúdo da proposta anexa não será, no todo ou em parte, direta ou indiretamente, comunicado ou discutido com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qualquer outro participante potencial ou de fato do Processo nº. </w:t>
      </w:r>
      <w:r>
        <w:rPr>
          <w:b/>
          <w:sz w:val="20"/>
        </w:rPr>
        <w:t xml:space="preserve">SEI-260007/014232/2024 </w:t>
      </w:r>
      <w:r>
        <w:rPr>
          <w:sz w:val="20"/>
        </w:rPr>
        <w:t>antes da adjudicação do objeto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6F3FBDB4">
      <w:pPr>
        <w:pStyle w:val="9"/>
        <w:numPr>
          <w:ilvl w:val="3"/>
          <w:numId w:val="65"/>
        </w:numPr>
        <w:tabs>
          <w:tab w:val="left" w:pos="697"/>
        </w:tabs>
        <w:spacing w:before="93" w:after="0" w:line="280" w:lineRule="auto"/>
        <w:ind w:left="834" w:right="142" w:hanging="359"/>
        <w:jc w:val="both"/>
        <w:rPr>
          <w:sz w:val="20"/>
        </w:rPr>
      </w:pPr>
      <w:r>
        <w:rPr>
          <w:sz w:val="20"/>
        </w:rPr>
        <w:t>Que o conteúdo da proposta anexa não foi, no todo ou em parte, direta ou indiretamente, informado a, discutido com ou</w:t>
      </w:r>
      <w:r>
        <w:rPr>
          <w:spacing w:val="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UERJ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099E13D4">
      <w:pPr>
        <w:pStyle w:val="9"/>
        <w:numPr>
          <w:ilvl w:val="3"/>
          <w:numId w:val="65"/>
        </w:numPr>
        <w:tabs>
          <w:tab w:val="left" w:pos="676"/>
        </w:tabs>
        <w:spacing w:before="107" w:after="0" w:line="240" w:lineRule="auto"/>
        <w:ind w:left="675" w:right="0" w:hanging="202"/>
        <w:jc w:val="both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20F39223">
      <w:pPr>
        <w:pStyle w:val="6"/>
        <w:rPr>
          <w:sz w:val="22"/>
        </w:rPr>
      </w:pPr>
    </w:p>
    <w:p w14:paraId="6453CC23">
      <w:pPr>
        <w:pStyle w:val="6"/>
        <w:rPr>
          <w:sz w:val="22"/>
        </w:rPr>
      </w:pPr>
    </w:p>
    <w:p w14:paraId="08133007">
      <w:pPr>
        <w:pStyle w:val="6"/>
        <w:rPr>
          <w:sz w:val="22"/>
        </w:rPr>
      </w:pPr>
    </w:p>
    <w:p w14:paraId="0FC4F7D5">
      <w:pPr>
        <w:pStyle w:val="6"/>
        <w:rPr>
          <w:sz w:val="22"/>
        </w:rPr>
      </w:pPr>
    </w:p>
    <w:p w14:paraId="3F9A265D">
      <w:pPr>
        <w:pStyle w:val="6"/>
        <w:spacing w:before="138"/>
        <w:ind w:left="5019"/>
      </w:pPr>
      <w:r>
        <w:t>ENTIDADE</w:t>
      </w:r>
    </w:p>
    <w:p w14:paraId="416BF4FB">
      <w:pPr>
        <w:pStyle w:val="6"/>
        <w:spacing w:before="145" w:line="312" w:lineRule="auto"/>
        <w:ind w:left="774" w:right="1156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4F55C348">
      <w:pPr>
        <w:spacing w:after="0" w:line="312" w:lineRule="auto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48BE708">
      <w:pPr>
        <w:pStyle w:val="6"/>
      </w:pPr>
    </w:p>
    <w:p w14:paraId="7B25014E">
      <w:pPr>
        <w:pStyle w:val="6"/>
      </w:pPr>
    </w:p>
    <w:p w14:paraId="5C1CE302">
      <w:pPr>
        <w:pStyle w:val="6"/>
      </w:pPr>
    </w:p>
    <w:p w14:paraId="551BE961">
      <w:pPr>
        <w:pStyle w:val="6"/>
      </w:pPr>
    </w:p>
    <w:p w14:paraId="079CFDC6">
      <w:pPr>
        <w:pStyle w:val="6"/>
        <w:spacing w:before="7"/>
        <w:rPr>
          <w:sz w:val="21"/>
        </w:rPr>
      </w:pPr>
    </w:p>
    <w:p w14:paraId="08B59026">
      <w:pPr>
        <w:spacing w:before="91"/>
        <w:ind w:left="0" w:right="147" w:firstLine="0"/>
        <w:jc w:val="center"/>
        <w:rPr>
          <w:b/>
          <w:sz w:val="20"/>
        </w:rPr>
      </w:pPr>
      <w:r>
        <w:pict>
          <v:rect id="_x0000_s1056" o:spid="_x0000_s1056" o:spt="1" style="position:absolute;left:0pt;margin-left:252.75pt;margin-top:14.6pt;height:0.75pt;width:193.1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</w:t>
      </w:r>
      <w:r>
        <w:rPr>
          <w:b/>
          <w:sz w:val="20"/>
        </w:rPr>
        <w:t>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INEXISTÊNCIA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PENALIDADE</w:t>
      </w:r>
    </w:p>
    <w:p w14:paraId="1EB04814">
      <w:pPr>
        <w:pStyle w:val="6"/>
        <w:spacing w:before="7"/>
        <w:rPr>
          <w:b/>
          <w:sz w:val="26"/>
        </w:rPr>
      </w:pPr>
    </w:p>
    <w:p w14:paraId="4AF4BC4B">
      <w:pPr>
        <w:pStyle w:val="2"/>
        <w:spacing w:before="91"/>
        <w:rPr>
          <w:u w:val="none"/>
        </w:rPr>
      </w:pPr>
      <w:r>
        <w:pict>
          <v:rect id="_x0000_s1057" o:spid="_x0000_s1057" o:spt="1" style="position:absolute;left:0pt;margin-left:68.6pt;margin-top:15.55pt;height:0.75pt;width:0.7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68BBC582">
      <w:pPr>
        <w:pStyle w:val="6"/>
        <w:spacing w:before="11"/>
        <w:rPr>
          <w:sz w:val="23"/>
        </w:rPr>
      </w:pPr>
    </w:p>
    <w:p w14:paraId="4EEC8564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42F9642">
      <w:pPr>
        <w:pStyle w:val="6"/>
        <w:spacing w:before="145"/>
        <w:ind w:left="339"/>
      </w:pPr>
      <w:r>
        <w:t>À</w:t>
      </w:r>
    </w:p>
    <w:p w14:paraId="333104DA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78DA5F7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5C8C740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398/2024:</w:t>
      </w:r>
    </w:p>
    <w:p w14:paraId="2FE02B43">
      <w:pPr>
        <w:pStyle w:val="6"/>
        <w:rPr>
          <w:b/>
          <w:sz w:val="22"/>
        </w:rPr>
      </w:pPr>
    </w:p>
    <w:p w14:paraId="4256BC78">
      <w:pPr>
        <w:pStyle w:val="6"/>
        <w:spacing w:before="2"/>
        <w:rPr>
          <w:b/>
          <w:sz w:val="23"/>
        </w:rPr>
      </w:pPr>
    </w:p>
    <w:p w14:paraId="23640E3F">
      <w:pPr>
        <w:pStyle w:val="6"/>
        <w:spacing w:line="312" w:lineRule="auto"/>
        <w:ind w:left="339" w:right="442"/>
        <w:jc w:val="both"/>
      </w:pPr>
      <w:r>
        <w:t>(Entidade),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</w:t>
      </w:r>
      <w:r>
        <w:rPr>
          <w:spacing w:val="10"/>
        </w:rPr>
        <w:t xml:space="preserve"> </w:t>
      </w:r>
      <w:r>
        <w:t>Sr.(a)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inscrito(a)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portador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identidade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expedida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11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penas</w:t>
      </w:r>
      <w:r>
        <w:rPr>
          <w:spacing w:val="10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lei, que não foram aplicadas penalidades de suspensão temporária da participação em licitação, impedimento de contratar ou</w:t>
      </w:r>
      <w:r>
        <w:rPr>
          <w:spacing w:val="1"/>
        </w:rPr>
        <w:t xml:space="preserve"> </w:t>
      </w:r>
      <w:r>
        <w:t>declaração de inidoneidade para licitar e contratar por qualquer Ente ou Entidade da Administração Federal, Estadual,</w:t>
      </w:r>
      <w:r>
        <w:rPr>
          <w:spacing w:val="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cujos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382C3468">
      <w:pPr>
        <w:pStyle w:val="6"/>
        <w:rPr>
          <w:sz w:val="22"/>
        </w:rPr>
      </w:pPr>
    </w:p>
    <w:p w14:paraId="01D138FD">
      <w:pPr>
        <w:pStyle w:val="6"/>
        <w:rPr>
          <w:sz w:val="22"/>
        </w:rPr>
      </w:pPr>
    </w:p>
    <w:p w14:paraId="251E3935">
      <w:pPr>
        <w:pStyle w:val="6"/>
        <w:rPr>
          <w:sz w:val="22"/>
        </w:rPr>
      </w:pPr>
    </w:p>
    <w:p w14:paraId="390040BE">
      <w:pPr>
        <w:pStyle w:val="6"/>
        <w:rPr>
          <w:sz w:val="22"/>
        </w:rPr>
      </w:pPr>
    </w:p>
    <w:p w14:paraId="735678DB">
      <w:pPr>
        <w:pStyle w:val="6"/>
        <w:spacing w:before="5"/>
        <w:rPr>
          <w:sz w:val="19"/>
        </w:rPr>
      </w:pPr>
    </w:p>
    <w:p w14:paraId="5EB9CF9C">
      <w:pPr>
        <w:pStyle w:val="6"/>
        <w:ind w:left="5019"/>
      </w:pPr>
      <w:r>
        <w:t>ENTIDADE</w:t>
      </w:r>
    </w:p>
    <w:p w14:paraId="24602586">
      <w:pPr>
        <w:pStyle w:val="6"/>
        <w:spacing w:before="145" w:line="312" w:lineRule="auto"/>
        <w:ind w:left="774" w:right="1156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2C41965E">
      <w:pPr>
        <w:pStyle w:val="6"/>
      </w:pPr>
    </w:p>
    <w:p w14:paraId="4EB7566D">
      <w:pPr>
        <w:pStyle w:val="6"/>
      </w:pPr>
    </w:p>
    <w:p w14:paraId="3D17D3AC">
      <w:pPr>
        <w:pStyle w:val="6"/>
      </w:pPr>
    </w:p>
    <w:p w14:paraId="18D99277">
      <w:pPr>
        <w:pStyle w:val="6"/>
      </w:pPr>
    </w:p>
    <w:p w14:paraId="01523AEB">
      <w:pPr>
        <w:pStyle w:val="6"/>
      </w:pPr>
    </w:p>
    <w:p w14:paraId="4A158A97">
      <w:pPr>
        <w:pStyle w:val="6"/>
      </w:pPr>
    </w:p>
    <w:p w14:paraId="2FAC3C5A">
      <w:pPr>
        <w:pStyle w:val="6"/>
      </w:pPr>
    </w:p>
    <w:p w14:paraId="540D1F18">
      <w:pPr>
        <w:pStyle w:val="6"/>
      </w:pPr>
    </w:p>
    <w:p w14:paraId="06742F01">
      <w:pPr>
        <w:pStyle w:val="6"/>
      </w:pPr>
    </w:p>
    <w:p w14:paraId="038AD400">
      <w:pPr>
        <w:pStyle w:val="6"/>
      </w:pPr>
    </w:p>
    <w:p w14:paraId="4ECF3DF7">
      <w:pPr>
        <w:pStyle w:val="6"/>
      </w:pPr>
    </w:p>
    <w:p w14:paraId="49900D15">
      <w:pPr>
        <w:pStyle w:val="6"/>
      </w:pPr>
    </w:p>
    <w:p w14:paraId="47B69A94">
      <w:pPr>
        <w:pStyle w:val="6"/>
        <w:spacing w:before="8"/>
        <w:rPr>
          <w:sz w:val="19"/>
        </w:rPr>
      </w:pPr>
    </w:p>
    <w:p w14:paraId="3E6C960E">
      <w:pPr>
        <w:spacing w:before="92"/>
        <w:ind w:left="0" w:right="162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6689530C">
      <w:pPr>
        <w:pStyle w:val="6"/>
        <w:spacing w:before="7"/>
        <w:rPr>
          <w:b/>
          <w:sz w:val="26"/>
        </w:rPr>
      </w:pPr>
    </w:p>
    <w:p w14:paraId="009A661D">
      <w:pPr>
        <w:pStyle w:val="2"/>
        <w:rPr>
          <w:u w:val="none"/>
        </w:rPr>
      </w:pPr>
      <w:r>
        <w:pict>
          <v:rect id="_x0000_s1058" o:spid="_x0000_s1058" o:spt="1" style="position:absolute;left:0pt;margin-left:68.6pt;margin-top:15.5pt;height:0.75pt;width:0.55pt;mso-position-horizont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475BEFC">
      <w:pPr>
        <w:pStyle w:val="6"/>
        <w:rPr>
          <w:sz w:val="24"/>
        </w:rPr>
      </w:pPr>
    </w:p>
    <w:p w14:paraId="3818CC6A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F4950CF">
      <w:pPr>
        <w:pStyle w:val="6"/>
        <w:spacing w:before="145"/>
        <w:ind w:left="339"/>
      </w:pPr>
      <w:r>
        <w:t>À</w:t>
      </w:r>
    </w:p>
    <w:p w14:paraId="4DAC12A1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F1A6C6F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31DD661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398/2024:</w:t>
      </w:r>
    </w:p>
    <w:p w14:paraId="6C3ABFDA">
      <w:pPr>
        <w:spacing w:after="0"/>
        <w:jc w:val="left"/>
        <w:rPr>
          <w:sz w:val="20"/>
        </w:rPr>
        <w:sectPr>
          <w:pgSz w:w="11900" w:h="16840"/>
          <w:pgMar w:top="1580" w:right="520" w:bottom="280" w:left="560" w:header="720" w:footer="720" w:gutter="0"/>
          <w:cols w:space="720" w:num="1"/>
        </w:sectPr>
      </w:pPr>
    </w:p>
    <w:p w14:paraId="761D9F65">
      <w:pPr>
        <w:pStyle w:val="6"/>
        <w:spacing w:before="70" w:line="312" w:lineRule="auto"/>
        <w:ind w:left="339" w:right="442"/>
        <w:jc w:val="both"/>
      </w:pPr>
      <w:r>
        <w:t>(Entidade), inscrita no CNPJ sob o nº , sediada na (endereço completo) . Na hipótese de nossa empresa vir a assinar</w:t>
      </w:r>
      <w:r>
        <w:rPr>
          <w:spacing w:val="1"/>
        </w:rPr>
        <w:t xml:space="preserve"> </w:t>
      </w:r>
      <w:r>
        <w:t>CONTRATO com a UERJ, o(s) representantes legal(is) para será(ão) o(s) Sr.(s) , (função): ; CPF: ; Identidade: , (órgão</w:t>
      </w:r>
      <w:r>
        <w:rPr>
          <w:spacing w:val="1"/>
        </w:rPr>
        <w:t xml:space="preserve"> </w:t>
      </w:r>
      <w:r>
        <w:t>emissor).</w:t>
      </w:r>
    </w:p>
    <w:p w14:paraId="05E53C63">
      <w:pPr>
        <w:pStyle w:val="6"/>
        <w:rPr>
          <w:sz w:val="22"/>
        </w:rPr>
      </w:pPr>
    </w:p>
    <w:p w14:paraId="5E8B24B1">
      <w:pPr>
        <w:pStyle w:val="6"/>
        <w:rPr>
          <w:sz w:val="22"/>
        </w:rPr>
      </w:pPr>
    </w:p>
    <w:p w14:paraId="076E983B">
      <w:pPr>
        <w:pStyle w:val="6"/>
        <w:spacing w:before="10"/>
        <w:rPr>
          <w:sz w:val="31"/>
        </w:rPr>
      </w:pPr>
    </w:p>
    <w:p w14:paraId="4E617108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097BD10A">
      <w:pPr>
        <w:pStyle w:val="6"/>
        <w:rPr>
          <w:b/>
          <w:sz w:val="22"/>
        </w:rPr>
      </w:pPr>
    </w:p>
    <w:p w14:paraId="2614AB91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6FF668E6">
      <w:pPr>
        <w:pStyle w:val="6"/>
        <w:spacing w:before="145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63E53E60">
      <w:pPr>
        <w:pStyle w:val="6"/>
        <w:spacing w:before="145" w:line="312" w:lineRule="auto"/>
        <w:ind w:left="339" w:right="6305"/>
      </w:pPr>
      <w:r>
        <w:t>Endereço</w:t>
      </w:r>
      <w:r>
        <w:rPr>
          <w:spacing w:val="-7"/>
        </w:rPr>
        <w:t xml:space="preserve"> </w:t>
      </w:r>
      <w:r>
        <w:t>(Av.,</w:t>
      </w:r>
      <w:r>
        <w:rPr>
          <w:spacing w:val="-6"/>
        </w:rPr>
        <w:t xml:space="preserve"> </w:t>
      </w:r>
      <w:r>
        <w:t>Rua,</w:t>
      </w:r>
      <w:r>
        <w:rPr>
          <w:spacing w:val="-6"/>
        </w:rPr>
        <w:t xml:space="preserve"> </w:t>
      </w:r>
      <w:r>
        <w:t>Bairro,</w:t>
      </w:r>
      <w:r>
        <w:rPr>
          <w:spacing w:val="-6"/>
        </w:rPr>
        <w:t xml:space="preserve"> </w:t>
      </w:r>
      <w:r>
        <w:t>Cidade,</w:t>
      </w:r>
      <w:r>
        <w:rPr>
          <w:spacing w:val="-7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CEP):</w:t>
      </w:r>
      <w:r>
        <w:rPr>
          <w:spacing w:val="-6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Fax,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.</w:t>
      </w:r>
    </w:p>
    <w:p w14:paraId="329FBAE2">
      <w:pPr>
        <w:pStyle w:val="6"/>
        <w:spacing w:before="2"/>
        <w:ind w:left="339"/>
      </w:pP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6761DE70">
      <w:pPr>
        <w:pStyle w:val="6"/>
        <w:spacing w:before="145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502B09AD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701B42DE">
      <w:pPr>
        <w:pStyle w:val="6"/>
        <w:rPr>
          <w:sz w:val="22"/>
        </w:rPr>
      </w:pPr>
    </w:p>
    <w:p w14:paraId="09193A72">
      <w:pPr>
        <w:pStyle w:val="6"/>
        <w:rPr>
          <w:sz w:val="22"/>
        </w:rPr>
      </w:pPr>
    </w:p>
    <w:p w14:paraId="18270C50">
      <w:pPr>
        <w:pStyle w:val="6"/>
        <w:rPr>
          <w:sz w:val="22"/>
        </w:rPr>
      </w:pPr>
    </w:p>
    <w:p w14:paraId="5BA101FB">
      <w:pPr>
        <w:pStyle w:val="6"/>
        <w:rPr>
          <w:sz w:val="21"/>
        </w:rPr>
      </w:pPr>
    </w:p>
    <w:p w14:paraId="6B146C8D">
      <w:pPr>
        <w:pStyle w:val="6"/>
        <w:ind w:left="5019"/>
      </w:pPr>
      <w:r>
        <w:t>ENTIDADE</w:t>
      </w:r>
    </w:p>
    <w:p w14:paraId="38CE646C">
      <w:pPr>
        <w:pStyle w:val="6"/>
        <w:spacing w:before="145" w:line="312" w:lineRule="auto"/>
        <w:ind w:left="759" w:right="1171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3FD426C2">
      <w:pPr>
        <w:pStyle w:val="6"/>
      </w:pPr>
    </w:p>
    <w:p w14:paraId="267BFFD1">
      <w:pPr>
        <w:pStyle w:val="6"/>
      </w:pPr>
    </w:p>
    <w:p w14:paraId="78CC9C40">
      <w:pPr>
        <w:pStyle w:val="6"/>
        <w:spacing w:before="11"/>
        <w:rPr>
          <w:sz w:val="10"/>
        </w:rPr>
      </w:pPr>
      <w:r>
        <w:pict>
          <v:shape id="_x0000_s1059" o:spid="_x0000_s1059" style="position:absolute;left:0pt;margin-left:35.95pt;margin-top:8.25pt;height:2.25pt;width:524.25pt;mso-position-horizontal-relative:page;mso-wrap-distance-bottom:0pt;mso-wrap-distance-top:0pt;z-index:-251640832;mso-width-relative:page;mso-height-relative:page;" fillcolor="#333333" filled="t" stroked="f" coordorigin="720,165" coordsize="10485,45" path="m11205,195l720,195,720,210,11205,210,11205,195xm11205,165l720,165,720,180,11205,180,11205,165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598EB108">
      <w:pPr>
        <w:tabs>
          <w:tab w:val="left" w:pos="944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SEI-260007/014232/2024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87466428</w:t>
      </w:r>
    </w:p>
    <w:sectPr>
      <w:pgSz w:w="11900" w:h="16840"/>
      <w:pgMar w:top="880" w:right="52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3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77" w:hanging="53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6" w:hanging="53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5" w:hanging="53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24" w:hanging="53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72" w:hanging="53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531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61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39" w:hanging="61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19" w:hanging="61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61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79" w:hanging="61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59" w:hanging="615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30" w:hanging="37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130" w:hanging="51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8" w:hanging="5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33" w:hanging="5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97" w:hanging="5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61" w:hanging="5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5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90" w:hanging="518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3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3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3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3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3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3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3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3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37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76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7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30" w:hanging="37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30" w:hanging="37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7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0" w:hanging="37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364" w:hanging="37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5849" w:hanging="376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4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4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4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4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4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4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4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41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03"/>
      </w:pPr>
      <w:rPr>
        <w:rFonts w:hint="default"/>
        <w:lang w:val="pt-PT" w:eastAsia="en-US" w:bidi="ar-SA"/>
      </w:rPr>
    </w:lvl>
  </w:abstractNum>
  <w:abstractNum w:abstractNumId="9">
    <w:nsid w:val="B23A94A9"/>
    <w:multiLevelType w:val="multilevel"/>
    <w:tmpl w:val="B23A94A9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90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00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10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20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63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040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450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3860" w:hanging="105"/>
      </w:pPr>
      <w:rPr>
        <w:rFonts w:hint="default"/>
        <w:lang w:val="pt-PT" w:eastAsia="en-US" w:bidi="ar-SA"/>
      </w:rPr>
    </w:lvl>
  </w:abstractNum>
  <w:abstractNum w:abstractNumId="10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8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0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2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3" w:hanging="739"/>
      </w:pPr>
      <w:rPr>
        <w:rFonts w:hint="default"/>
        <w:lang w:val="pt-PT" w:eastAsia="en-US" w:bidi="ar-SA"/>
      </w:rPr>
    </w:lvl>
  </w:abstractNum>
  <w:abstractNum w:abstractNumId="11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57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1" w:hanging="500"/>
      </w:pPr>
      <w:rPr>
        <w:rFonts w:hint="default"/>
        <w:lang w:val="pt-PT" w:eastAsia="en-US" w:bidi="ar-SA"/>
      </w:rPr>
    </w:lvl>
  </w:abstractNum>
  <w:abstractNum w:abstractNumId="12">
    <w:nsid w:val="B8CEF35B"/>
    <w:multiLevelType w:val="multilevel"/>
    <w:tmpl w:val="B8CEF35B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1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59" w:hanging="51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39" w:hanging="51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19" w:hanging="51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51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79" w:hanging="51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59" w:hanging="516"/>
      </w:pPr>
      <w:rPr>
        <w:rFonts w:hint="default"/>
        <w:lang w:val="pt-PT" w:eastAsia="en-US" w:bidi="ar-SA"/>
      </w:rPr>
    </w:lvl>
  </w:abstractNum>
  <w:abstractNum w:abstractNumId="13">
    <w:nsid w:val="BB64CFA9"/>
    <w:multiLevelType w:val="multilevel"/>
    <w:tmpl w:val="BB64CFA9"/>
    <w:lvl w:ilvl="0" w:tentative="0">
      <w:start w:val="6"/>
      <w:numFmt w:val="decimal"/>
      <w:lvlText w:val="%1"/>
      <w:lvlJc w:val="left"/>
      <w:pPr>
        <w:ind w:left="130" w:hanging="31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7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47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47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47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7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47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474"/>
      </w:pPr>
      <w:rPr>
        <w:rFonts w:hint="default"/>
        <w:lang w:val="pt-PT" w:eastAsia="en-US" w:bidi="ar-SA"/>
      </w:rPr>
    </w:lvl>
  </w:abstractNum>
  <w:abstractNum w:abstractNumId="14">
    <w:nsid w:val="BE923771"/>
    <w:multiLevelType w:val="multilevel"/>
    <w:tmpl w:val="BE923771"/>
    <w:lvl w:ilvl="0" w:tentative="0">
      <w:start w:val="1"/>
      <w:numFmt w:val="lowerLetter"/>
      <w:lvlText w:val="%1)"/>
      <w:lvlJc w:val="left"/>
      <w:pPr>
        <w:ind w:left="340" w:hanging="21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1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1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1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1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1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1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1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12"/>
      </w:pPr>
      <w:rPr>
        <w:rFonts w:hint="default"/>
        <w:lang w:val="pt-PT" w:eastAsia="en-US" w:bidi="ar-SA"/>
      </w:rPr>
    </w:lvl>
  </w:abstractNum>
  <w:abstractNum w:abstractNumId="15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340" w:hanging="3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8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17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51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51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51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51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51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517"/>
      </w:pPr>
      <w:rPr>
        <w:rFonts w:hint="default"/>
        <w:lang w:val="pt-PT" w:eastAsia="en-US" w:bidi="ar-SA"/>
      </w:rPr>
    </w:lvl>
  </w:abstractNum>
  <w:abstractNum w:abstractNumId="16">
    <w:nsid w:val="C0915F4F"/>
    <w:multiLevelType w:val="multilevel"/>
    <w:tmpl w:val="C0915F4F"/>
    <w:lvl w:ilvl="0" w:tentative="0">
      <w:start w:val="4"/>
      <w:numFmt w:val="decimal"/>
      <w:lvlText w:val="%1"/>
      <w:lvlJc w:val="left"/>
      <w:pPr>
        <w:ind w:left="130" w:hanging="30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742" w:hanging="19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194" w:hanging="19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645" w:hanging="19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097" w:hanging="19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3548" w:hanging="197"/>
      </w:pPr>
      <w:rPr>
        <w:rFonts w:hint="default"/>
        <w:lang w:val="pt-PT" w:eastAsia="en-US" w:bidi="ar-SA"/>
      </w:rPr>
    </w:lvl>
  </w:abstractNum>
  <w:abstractNum w:abstractNumId="17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03"/>
      </w:pPr>
      <w:rPr>
        <w:rFonts w:hint="default"/>
        <w:lang w:val="pt-PT" w:eastAsia="en-US" w:bidi="ar-SA"/>
      </w:rPr>
    </w:lvl>
  </w:abstractNum>
  <w:abstractNum w:abstractNumId="18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40" w:hanging="36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36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3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3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3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3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3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365"/>
      </w:pPr>
      <w:rPr>
        <w:rFonts w:hint="default"/>
        <w:lang w:val="pt-PT" w:eastAsia="en-US" w:bidi="ar-SA"/>
      </w:rPr>
    </w:lvl>
  </w:abstractNum>
  <w:abstractNum w:abstractNumId="19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6"/>
      </w:pPr>
      <w:rPr>
        <w:rFonts w:hint="default"/>
        <w:lang w:val="pt-PT" w:eastAsia="en-US" w:bidi="ar-SA"/>
      </w:rPr>
    </w:lvl>
  </w:abstractNum>
  <w:abstractNum w:abstractNumId="20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03"/>
      </w:pPr>
      <w:rPr>
        <w:rFonts w:hint="default"/>
        <w:lang w:val="pt-PT" w:eastAsia="en-US" w:bidi="ar-SA"/>
      </w:rPr>
    </w:lvl>
  </w:abstractNum>
  <w:abstractNum w:abstractNumId="21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24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48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3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97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70" w:hanging="367"/>
      </w:pPr>
      <w:rPr>
        <w:rFonts w:hint="default"/>
        <w:lang w:val="pt-PT" w:eastAsia="en-US" w:bidi="ar-SA"/>
      </w:rPr>
    </w:lvl>
  </w:abstractNum>
  <w:abstractNum w:abstractNumId="22">
    <w:nsid w:val="E093A4B0"/>
    <w:multiLevelType w:val="multilevel"/>
    <w:tmpl w:val="E093A4B0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6"/>
      </w:pPr>
      <w:rPr>
        <w:rFonts w:hint="default"/>
        <w:lang w:val="pt-PT" w:eastAsia="en-US" w:bidi="ar-SA"/>
      </w:rPr>
    </w:lvl>
  </w:abstractNum>
  <w:abstractNum w:abstractNumId="23">
    <w:nsid w:val="F0E89278"/>
    <w:multiLevelType w:val="multilevel"/>
    <w:tmpl w:val="F0E89278"/>
    <w:lvl w:ilvl="0" w:tentative="0">
      <w:start w:val="14"/>
      <w:numFmt w:val="decimal"/>
      <w:lvlText w:val="%1"/>
      <w:lvlJc w:val="left"/>
      <w:pPr>
        <w:ind w:left="130" w:hanging="40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4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4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4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4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4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401"/>
      </w:pPr>
      <w:rPr>
        <w:rFonts w:hint="default"/>
        <w:lang w:val="pt-PT" w:eastAsia="en-US" w:bidi="ar-SA"/>
      </w:rPr>
    </w:lvl>
  </w:abstractNum>
  <w:abstractNum w:abstractNumId="24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03"/>
      </w:pPr>
      <w:rPr>
        <w:rFonts w:hint="default"/>
        <w:lang w:val="pt-PT" w:eastAsia="en-US" w:bidi="ar-SA"/>
      </w:rPr>
    </w:lvl>
  </w:abstractNum>
  <w:abstractNum w:abstractNumId="25">
    <w:nsid w:val="F7735DC9"/>
    <w:multiLevelType w:val="multilevel"/>
    <w:tmpl w:val="F7735DC9"/>
    <w:lvl w:ilvl="0" w:tentative="0">
      <w:start w:val="2"/>
      <w:numFmt w:val="decimal"/>
      <w:lvlText w:val="%1"/>
      <w:lvlJc w:val="left"/>
      <w:pPr>
        <w:ind w:left="130" w:hanging="32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44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4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4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4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442"/>
      </w:pPr>
      <w:rPr>
        <w:rFonts w:hint="default"/>
        <w:lang w:val="pt-PT" w:eastAsia="en-US" w:bidi="ar-SA"/>
      </w:rPr>
    </w:lvl>
  </w:abstractNum>
  <w:abstractNum w:abstractNumId="2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020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419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819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19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19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19" w:hanging="682"/>
      </w:pPr>
      <w:rPr>
        <w:rFonts w:hint="default"/>
        <w:lang w:val="pt-PT" w:eastAsia="en-US" w:bidi="ar-SA"/>
      </w:rPr>
    </w:lvl>
  </w:abstractNum>
  <w:abstractNum w:abstractNumId="27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340" w:hanging="35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5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5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5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5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5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524"/>
      </w:pPr>
      <w:rPr>
        <w:rFonts w:hint="default"/>
        <w:lang w:val="pt-PT" w:eastAsia="en-US" w:bidi="ar-SA"/>
      </w:rPr>
    </w:lvl>
  </w:abstractNum>
  <w:abstractNum w:abstractNumId="28">
    <w:nsid w:val="03A63A41"/>
    <w:multiLevelType w:val="multilevel"/>
    <w:tmpl w:val="03A63A41"/>
    <w:lvl w:ilvl="0" w:tentative="0">
      <w:start w:val="3"/>
      <w:numFmt w:val="decimal"/>
      <w:lvlText w:val="%1"/>
      <w:lvlJc w:val="left"/>
      <w:pPr>
        <w:ind w:left="130" w:hanging="32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4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4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4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4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470"/>
      </w:pPr>
      <w:rPr>
        <w:rFonts w:hint="default"/>
        <w:lang w:val="pt-PT" w:eastAsia="en-US" w:bidi="ar-SA"/>
      </w:rPr>
    </w:lvl>
  </w:abstractNum>
  <w:abstractNum w:abstractNumId="29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340" w:hanging="37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8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9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26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8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90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72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4" w:hanging="732"/>
      </w:pPr>
      <w:rPr>
        <w:rFonts w:hint="default"/>
        <w:lang w:val="pt-PT" w:eastAsia="en-US" w:bidi="ar-SA"/>
      </w:rPr>
    </w:lvl>
  </w:abstractNum>
  <w:abstractNum w:abstractNumId="30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130" w:hanging="43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3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31" w:hanging="6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999" w:hanging="6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59" w:hanging="6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19" w:hanging="6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6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39" w:hanging="6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99" w:hanging="602"/>
      </w:pPr>
      <w:rPr>
        <w:rFonts w:hint="default"/>
        <w:lang w:val="pt-PT" w:eastAsia="en-US" w:bidi="ar-SA"/>
      </w:rPr>
    </w:lvl>
  </w:abstractNum>
  <w:abstractNum w:abstractNumId="31">
    <w:nsid w:val="0CEF100B"/>
    <w:multiLevelType w:val="multilevel"/>
    <w:tmpl w:val="0CEF100B"/>
    <w:lvl w:ilvl="0" w:tentative="0">
      <w:start w:val="1"/>
      <w:numFmt w:val="lowerLetter"/>
      <w:lvlText w:val="%1)"/>
      <w:lvlJc w:val="left"/>
      <w:pPr>
        <w:ind w:left="130" w:hanging="22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89" w:hanging="22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22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2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2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2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2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229"/>
      </w:pPr>
      <w:rPr>
        <w:rFonts w:hint="default"/>
        <w:lang w:val="pt-PT" w:eastAsia="en-US" w:bidi="ar-SA"/>
      </w:rPr>
    </w:lvl>
  </w:abstractNum>
  <w:abstractNum w:abstractNumId="32">
    <w:nsid w:val="0E640482"/>
    <w:multiLevelType w:val="multilevel"/>
    <w:tmpl w:val="0E640482"/>
    <w:lvl w:ilvl="0" w:tentative="0">
      <w:start w:val="12"/>
      <w:numFmt w:val="decimal"/>
      <w:lvlText w:val="%1"/>
      <w:lvlJc w:val="left"/>
      <w:pPr>
        <w:ind w:left="340" w:hanging="46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6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66" w:hanging="5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9" w:hanging="5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52" w:hanging="5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6" w:hanging="5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39" w:hanging="5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2" w:hanging="561"/>
      </w:pPr>
      <w:rPr>
        <w:rFonts w:hint="default"/>
        <w:lang w:val="pt-PT" w:eastAsia="en-US" w:bidi="ar-SA"/>
      </w:rPr>
    </w:lvl>
  </w:abstractNum>
  <w:abstractNum w:abstractNumId="33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04" w:hanging="35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8" w:hanging="3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33" w:hanging="3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97" w:hanging="3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61" w:hanging="3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90" w:hanging="351"/>
      </w:pPr>
      <w:rPr>
        <w:rFonts w:hint="default"/>
        <w:lang w:val="pt-PT" w:eastAsia="en-US" w:bidi="ar-SA"/>
      </w:rPr>
    </w:lvl>
  </w:abstractNum>
  <w:abstractNum w:abstractNumId="34">
    <w:nsid w:val="12EADF99"/>
    <w:multiLevelType w:val="multilevel"/>
    <w:tmpl w:val="12EADF99"/>
    <w:lvl w:ilvl="0" w:tentative="0">
      <w:start w:val="1"/>
      <w:numFmt w:val="lowerLetter"/>
      <w:lvlText w:val="%1)"/>
      <w:lvlJc w:val="left"/>
      <w:pPr>
        <w:ind w:left="130" w:hanging="2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3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35">
    <w:nsid w:val="1ACDE60F"/>
    <w:multiLevelType w:val="multilevel"/>
    <w:tmpl w:val="1ACDE60F"/>
    <w:lvl w:ilvl="0" w:tentative="0">
      <w:start w:val="9"/>
      <w:numFmt w:val="decimal"/>
      <w:lvlText w:val="%1"/>
      <w:lvlJc w:val="left"/>
      <w:pPr>
        <w:ind w:left="130" w:hanging="34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4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68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68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68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68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68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681"/>
      </w:pPr>
      <w:rPr>
        <w:rFonts w:hint="default"/>
        <w:lang w:val="pt-PT" w:eastAsia="en-US" w:bidi="ar-SA"/>
      </w:rPr>
    </w:lvl>
  </w:abstractNum>
  <w:abstractNum w:abstractNumId="36">
    <w:nsid w:val="1C257C7B"/>
    <w:multiLevelType w:val="multilevel"/>
    <w:tmpl w:val="1C257C7B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9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9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9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69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99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29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9" w:hanging="400"/>
      </w:pPr>
      <w:rPr>
        <w:rFonts w:hint="default"/>
        <w:lang w:val="pt-PT" w:eastAsia="en-US" w:bidi="ar-SA"/>
      </w:rPr>
    </w:lvl>
  </w:abstractNum>
  <w:abstractNum w:abstractNumId="37">
    <w:nsid w:val="23E97754"/>
    <w:multiLevelType w:val="multilevel"/>
    <w:tmpl w:val="23E97754"/>
    <w:lvl w:ilvl="0" w:tentative="0">
      <w:start w:val="16"/>
      <w:numFmt w:val="decimal"/>
      <w:lvlText w:val="%1"/>
      <w:lvlJc w:val="left"/>
      <w:pPr>
        <w:ind w:left="130" w:hanging="42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6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6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6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6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6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6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601"/>
      </w:pPr>
      <w:rPr>
        <w:rFonts w:hint="default"/>
        <w:lang w:val="pt-PT" w:eastAsia="en-US" w:bidi="ar-SA"/>
      </w:rPr>
    </w:lvl>
  </w:abstractNum>
  <w:abstractNum w:abstractNumId="38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30" w:hanging="6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6" w:hanging="6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5" w:hanging="6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24" w:hanging="6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72" w:hanging="6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661"/>
      </w:pPr>
      <w:rPr>
        <w:rFonts w:hint="default"/>
        <w:lang w:val="pt-PT" w:eastAsia="en-US" w:bidi="ar-SA"/>
      </w:rPr>
    </w:lvl>
  </w:abstractNum>
  <w:abstractNum w:abstractNumId="39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31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63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27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59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23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170"/>
      </w:pPr>
      <w:rPr>
        <w:rFonts w:hint="default"/>
        <w:lang w:val="pt-PT" w:eastAsia="en-US" w:bidi="ar-SA"/>
      </w:rPr>
    </w:lvl>
  </w:abstractNum>
  <w:abstractNum w:abstractNumId="40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5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5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33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4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6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76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90" w:hanging="650"/>
      </w:pPr>
      <w:rPr>
        <w:rFonts w:hint="default"/>
        <w:lang w:val="pt-PT" w:eastAsia="en-US" w:bidi="ar-SA"/>
      </w:rPr>
    </w:lvl>
  </w:abstractNum>
  <w:abstractNum w:abstractNumId="41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0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9"/>
      </w:pPr>
      <w:rPr>
        <w:rFonts w:hint="default"/>
        <w:lang w:val="pt-PT" w:eastAsia="en-US" w:bidi="ar-SA"/>
      </w:rPr>
    </w:lvl>
  </w:abstractNum>
  <w:abstractNum w:abstractNumId="42">
    <w:nsid w:val="30FC5B15"/>
    <w:multiLevelType w:val="multilevel"/>
    <w:tmpl w:val="30FC5B15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47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1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15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49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3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7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1" w:hanging="350"/>
      </w:pPr>
      <w:rPr>
        <w:rFonts w:hint="default"/>
        <w:lang w:val="pt-PT" w:eastAsia="en-US" w:bidi="ar-SA"/>
      </w:rPr>
    </w:lvl>
  </w:abstractNum>
  <w:abstractNum w:abstractNumId="43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6"/>
      </w:pPr>
      <w:rPr>
        <w:rFonts w:hint="default"/>
        <w:lang w:val="pt-PT" w:eastAsia="en-US" w:bidi="ar-SA"/>
      </w:rPr>
    </w:lvl>
  </w:abstractNum>
  <w:abstractNum w:abstractNumId="44">
    <w:nsid w:val="32A7AF2D"/>
    <w:multiLevelType w:val="multilevel"/>
    <w:tmpl w:val="32A7AF2D"/>
    <w:lvl w:ilvl="0" w:tentative="0">
      <w:start w:val="12"/>
      <w:numFmt w:val="decimal"/>
      <w:lvlText w:val="%1"/>
      <w:lvlJc w:val="left"/>
      <w:pPr>
        <w:ind w:left="579" w:hanging="45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57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3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59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86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12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39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66" w:hanging="550"/>
      </w:pPr>
      <w:rPr>
        <w:rFonts w:hint="default"/>
        <w:lang w:val="pt-PT" w:eastAsia="en-US" w:bidi="ar-SA"/>
      </w:rPr>
    </w:lvl>
  </w:abstractNum>
  <w:abstractNum w:abstractNumId="45">
    <w:nsid w:val="35E83B33"/>
    <w:multiLevelType w:val="multilevel"/>
    <w:tmpl w:val="35E83B33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59" w:hanging="4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39" w:hanging="4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19" w:hanging="4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4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79" w:hanging="4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59" w:hanging="456"/>
      </w:pPr>
      <w:rPr>
        <w:rFonts w:hint="default"/>
        <w:lang w:val="pt-PT" w:eastAsia="en-US" w:bidi="ar-SA"/>
      </w:rPr>
    </w:lvl>
  </w:abstractNum>
  <w:abstractNum w:abstractNumId="46">
    <w:nsid w:val="39A0D9AC"/>
    <w:multiLevelType w:val="multilevel"/>
    <w:tmpl w:val="39A0D9AC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6"/>
      </w:pPr>
      <w:rPr>
        <w:rFonts w:hint="default"/>
        <w:lang w:val="pt-PT" w:eastAsia="en-US" w:bidi="ar-SA"/>
      </w:rPr>
    </w:lvl>
  </w:abstractNum>
  <w:abstractNum w:abstractNumId="47">
    <w:nsid w:val="40B249F9"/>
    <w:multiLevelType w:val="multilevel"/>
    <w:tmpl w:val="40B249F9"/>
    <w:lvl w:ilvl="0" w:tentative="0">
      <w:start w:val="0"/>
      <w:numFmt w:val="bullet"/>
      <w:lvlText w:val=""/>
      <w:lvlJc w:val="left"/>
      <w:pPr>
        <w:ind w:left="130" w:hanging="157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89" w:hanging="15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15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15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15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15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15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15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157"/>
      </w:pPr>
      <w:rPr>
        <w:rFonts w:hint="default"/>
        <w:lang w:val="pt-PT" w:eastAsia="en-US" w:bidi="ar-SA"/>
      </w:rPr>
    </w:lvl>
  </w:abstractNum>
  <w:abstractNum w:abstractNumId="48">
    <w:nsid w:val="46A08BB8"/>
    <w:multiLevelType w:val="multilevel"/>
    <w:tmpl w:val="46A08BB8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03"/>
      </w:pPr>
      <w:rPr>
        <w:rFonts w:hint="default"/>
        <w:lang w:val="pt-PT" w:eastAsia="en-US" w:bidi="ar-SA"/>
      </w:rPr>
    </w:lvl>
  </w:abstractNum>
  <w:abstractNum w:abstractNumId="49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40" w:hanging="45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3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6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6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6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6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6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635"/>
      </w:pPr>
      <w:rPr>
        <w:rFonts w:hint="default"/>
        <w:lang w:val="pt-PT" w:eastAsia="en-US" w:bidi="ar-SA"/>
      </w:rPr>
    </w:lvl>
  </w:abstractNum>
  <w:abstractNum w:abstractNumId="50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46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93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86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2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79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26" w:hanging="367"/>
      </w:pPr>
      <w:rPr>
        <w:rFonts w:hint="default"/>
        <w:lang w:val="pt-PT" w:eastAsia="en-US" w:bidi="ar-SA"/>
      </w:rPr>
    </w:lvl>
  </w:abstractNum>
  <w:abstractNum w:abstractNumId="51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340" w:hanging="31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340" w:hanging="31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419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819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19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19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19" w:hanging="600"/>
      </w:pPr>
      <w:rPr>
        <w:rFonts w:hint="default"/>
        <w:lang w:val="pt-PT" w:eastAsia="en-US" w:bidi="ar-SA"/>
      </w:rPr>
    </w:lvl>
  </w:abstractNum>
  <w:abstractNum w:abstractNumId="52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130" w:hanging="32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2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55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9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68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0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43" w:hanging="450"/>
      </w:pPr>
      <w:rPr>
        <w:rFonts w:hint="default"/>
        <w:lang w:val="pt-PT" w:eastAsia="en-US" w:bidi="ar-SA"/>
      </w:rPr>
    </w:lvl>
  </w:abstractNum>
  <w:abstractNum w:abstractNumId="53">
    <w:nsid w:val="58765686"/>
    <w:multiLevelType w:val="multilevel"/>
    <w:tmpl w:val="58765686"/>
    <w:lvl w:ilvl="0" w:tentative="0">
      <w:start w:val="4"/>
      <w:numFmt w:val="decimal"/>
      <w:lvlText w:val="%1"/>
      <w:lvlJc w:val="left"/>
      <w:pPr>
        <w:ind w:left="130" w:hanging="501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130" w:hanging="501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13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5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5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5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5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5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501"/>
      </w:pPr>
      <w:rPr>
        <w:rFonts w:hint="default"/>
        <w:lang w:val="pt-PT" w:eastAsia="en-US" w:bidi="ar-SA"/>
      </w:rPr>
    </w:lvl>
  </w:abstractNum>
  <w:abstractNum w:abstractNumId="54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6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6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1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57" w:hanging="5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5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5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5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5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1" w:hanging="514"/>
      </w:pPr>
      <w:rPr>
        <w:rFonts w:hint="default"/>
        <w:lang w:val="pt-PT" w:eastAsia="en-US" w:bidi="ar-SA"/>
      </w:rPr>
    </w:lvl>
  </w:abstractNum>
  <w:abstractNum w:abstractNumId="55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8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8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5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5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5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5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5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502"/>
      </w:pPr>
      <w:rPr>
        <w:rFonts w:hint="default"/>
        <w:lang w:val="pt-PT" w:eastAsia="en-US" w:bidi="ar-SA"/>
      </w:rPr>
    </w:lvl>
  </w:abstractNum>
  <w:abstractNum w:abstractNumId="56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13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89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214"/>
      </w:pPr>
      <w:rPr>
        <w:rFonts w:hint="default"/>
        <w:lang w:val="pt-PT" w:eastAsia="en-US" w:bidi="ar-SA"/>
      </w:rPr>
    </w:lvl>
  </w:abstractNum>
  <w:abstractNum w:abstractNumId="57">
    <w:nsid w:val="5FFFB1A7"/>
    <w:multiLevelType w:val="multilevel"/>
    <w:tmpl w:val="5FFFB1A7"/>
    <w:lvl w:ilvl="0" w:tentative="0">
      <w:start w:val="11"/>
      <w:numFmt w:val="decimal"/>
      <w:lvlText w:val="%1"/>
      <w:lvlJc w:val="left"/>
      <w:pPr>
        <w:ind w:left="130" w:hanging="42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21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334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48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62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76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90" w:hanging="693"/>
      </w:pPr>
      <w:rPr>
        <w:rFonts w:hint="default"/>
        <w:lang w:val="pt-PT" w:eastAsia="en-US" w:bidi="ar-SA"/>
      </w:rPr>
    </w:lvl>
  </w:abstractNum>
  <w:abstractNum w:abstractNumId="58">
    <w:nsid w:val="60382F6E"/>
    <w:multiLevelType w:val="multilevel"/>
    <w:tmpl w:val="60382F6E"/>
    <w:lvl w:ilvl="0" w:tentative="0">
      <w:start w:val="11"/>
      <w:numFmt w:val="decimal"/>
      <w:lvlText w:val="%1"/>
      <w:lvlJc w:val="left"/>
      <w:pPr>
        <w:ind w:left="783" w:hanging="4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83" w:hanging="4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87" w:hanging="4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4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95" w:hanging="4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99" w:hanging="4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4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7" w:hanging="4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11" w:hanging="443"/>
      </w:pPr>
      <w:rPr>
        <w:rFonts w:hint="default"/>
        <w:lang w:val="pt-PT" w:eastAsia="en-US" w:bidi="ar-SA"/>
      </w:rPr>
    </w:lvl>
  </w:abstractNum>
  <w:abstractNum w:abstractNumId="59">
    <w:nsid w:val="629F7852"/>
    <w:multiLevelType w:val="multilevel"/>
    <w:tmpl w:val="629F7852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31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15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9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83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7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51" w:hanging="632"/>
      </w:pPr>
      <w:rPr>
        <w:rFonts w:hint="default"/>
        <w:lang w:val="pt-PT" w:eastAsia="en-US" w:bidi="ar-SA"/>
      </w:rPr>
    </w:lvl>
  </w:abstractNum>
  <w:abstractNum w:abstractNumId="60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130" w:hanging="21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89" w:hanging="21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21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21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21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21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1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21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212"/>
      </w:pPr>
      <w:rPr>
        <w:rFonts w:hint="default"/>
        <w:lang w:val="pt-PT" w:eastAsia="en-US" w:bidi="ar-SA"/>
      </w:rPr>
    </w:lvl>
  </w:abstractNum>
  <w:abstractNum w:abstractNumId="61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13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47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1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15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4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3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7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1" w:hanging="206"/>
      </w:pPr>
      <w:rPr>
        <w:rFonts w:hint="default"/>
        <w:lang w:val="pt-PT" w:eastAsia="en-US" w:bidi="ar-SA"/>
      </w:rPr>
    </w:lvl>
  </w:abstractNum>
  <w:abstractNum w:abstractNumId="62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6"/>
      </w:pPr>
      <w:rPr>
        <w:rFonts w:hint="default"/>
        <w:lang w:val="pt-PT" w:eastAsia="en-US" w:bidi="ar-SA"/>
      </w:rPr>
    </w:lvl>
  </w:abstractNum>
  <w:abstractNum w:abstractNumId="63">
    <w:nsid w:val="77ECEA79"/>
    <w:multiLevelType w:val="multilevel"/>
    <w:tmpl w:val="77ECEA79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2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64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0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550"/>
      </w:pPr>
      <w:rPr>
        <w:rFonts w:hint="default"/>
        <w:lang w:val="pt-PT" w:eastAsia="en-US" w:bidi="ar-SA"/>
      </w:rPr>
    </w:lvl>
  </w:abstractNum>
  <w:abstractNum w:abstractNumId="64">
    <w:nsid w:val="79AA4FA4"/>
    <w:multiLevelType w:val="multilevel"/>
    <w:tmpl w:val="79AA4FA4"/>
    <w:lvl w:ilvl="0" w:tentative="0">
      <w:start w:val="5"/>
      <w:numFmt w:val="decimal"/>
      <w:lvlText w:val="%1"/>
      <w:lvlJc w:val="left"/>
      <w:pPr>
        <w:ind w:left="130" w:hanging="323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30" w:hanging="3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32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3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3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3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3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323"/>
      </w:pPr>
      <w:rPr>
        <w:rFonts w:hint="default"/>
        <w:lang w:val="pt-PT" w:eastAsia="en-US" w:bidi="ar-SA"/>
      </w:rPr>
    </w:lvl>
  </w:abstractNum>
  <w:abstractNum w:abstractNumId="65">
    <w:nsid w:val="7C246926"/>
    <w:multiLevelType w:val="multilevel"/>
    <w:tmpl w:val="7C246926"/>
    <w:lvl w:ilvl="0" w:tentative="0">
      <w:start w:val="13"/>
      <w:numFmt w:val="decimal"/>
      <w:lvlText w:val="%1"/>
      <w:lvlJc w:val="left"/>
      <w:pPr>
        <w:ind w:left="340" w:hanging="522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52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522"/>
      </w:pPr>
      <w:rPr>
        <w:rFonts w:hint="default"/>
        <w:lang w:val="pt-PT" w:eastAsia="en-US" w:bidi="ar-SA"/>
      </w:rPr>
    </w:lvl>
  </w:abstractNum>
  <w:abstractNum w:abstractNumId="66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42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42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1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30" w:hanging="64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64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41" w:hanging="64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97" w:hanging="64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64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08" w:hanging="646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8"/>
  </w:num>
  <w:num w:numId="3">
    <w:abstractNumId w:val="54"/>
  </w:num>
  <w:num w:numId="4">
    <w:abstractNumId w:val="15"/>
  </w:num>
  <w:num w:numId="5">
    <w:abstractNumId w:val="11"/>
  </w:num>
  <w:num w:numId="6">
    <w:abstractNumId w:val="29"/>
  </w:num>
  <w:num w:numId="7">
    <w:abstractNumId w:val="40"/>
  </w:num>
  <w:num w:numId="8">
    <w:abstractNumId w:val="61"/>
  </w:num>
  <w:num w:numId="9">
    <w:abstractNumId w:val="27"/>
  </w:num>
  <w:num w:numId="10">
    <w:abstractNumId w:val="5"/>
  </w:num>
  <w:num w:numId="11">
    <w:abstractNumId w:val="41"/>
  </w:num>
  <w:num w:numId="12">
    <w:abstractNumId w:val="55"/>
  </w:num>
  <w:num w:numId="13">
    <w:abstractNumId w:val="17"/>
  </w:num>
  <w:num w:numId="14">
    <w:abstractNumId w:val="51"/>
  </w:num>
  <w:num w:numId="15">
    <w:abstractNumId w:val="24"/>
  </w:num>
  <w:num w:numId="16">
    <w:abstractNumId w:val="39"/>
  </w:num>
  <w:num w:numId="17">
    <w:abstractNumId w:val="21"/>
  </w:num>
  <w:num w:numId="18">
    <w:abstractNumId w:val="20"/>
  </w:num>
  <w:num w:numId="19">
    <w:abstractNumId w:val="7"/>
  </w:num>
  <w:num w:numId="20">
    <w:abstractNumId w:val="49"/>
  </w:num>
  <w:num w:numId="21">
    <w:abstractNumId w:val="58"/>
  </w:num>
  <w:num w:numId="22">
    <w:abstractNumId w:val="32"/>
  </w:num>
  <w:num w:numId="23">
    <w:abstractNumId w:val="48"/>
  </w:num>
  <w:num w:numId="24">
    <w:abstractNumId w:val="8"/>
  </w:num>
  <w:num w:numId="25">
    <w:abstractNumId w:val="65"/>
  </w:num>
  <w:num w:numId="26">
    <w:abstractNumId w:val="63"/>
  </w:num>
  <w:num w:numId="27">
    <w:abstractNumId w:val="14"/>
  </w:num>
  <w:num w:numId="28">
    <w:abstractNumId w:val="59"/>
  </w:num>
  <w:num w:numId="29">
    <w:abstractNumId w:val="6"/>
  </w:num>
  <w:num w:numId="30">
    <w:abstractNumId w:val="46"/>
  </w:num>
  <w:num w:numId="31">
    <w:abstractNumId w:val="2"/>
  </w:num>
  <w:num w:numId="32">
    <w:abstractNumId w:val="53"/>
  </w:num>
  <w:num w:numId="33">
    <w:abstractNumId w:val="66"/>
  </w:num>
  <w:num w:numId="34">
    <w:abstractNumId w:val="0"/>
  </w:num>
  <w:num w:numId="35">
    <w:abstractNumId w:val="38"/>
  </w:num>
  <w:num w:numId="36">
    <w:abstractNumId w:val="52"/>
  </w:num>
  <w:num w:numId="37">
    <w:abstractNumId w:val="25"/>
  </w:num>
  <w:num w:numId="38">
    <w:abstractNumId w:val="22"/>
  </w:num>
  <w:num w:numId="39">
    <w:abstractNumId w:val="42"/>
  </w:num>
  <w:num w:numId="40">
    <w:abstractNumId w:val="64"/>
  </w:num>
  <w:num w:numId="41">
    <w:abstractNumId w:val="13"/>
  </w:num>
  <w:num w:numId="42">
    <w:abstractNumId w:val="4"/>
  </w:num>
  <w:num w:numId="43">
    <w:abstractNumId w:val="12"/>
  </w:num>
  <w:num w:numId="44">
    <w:abstractNumId w:val="56"/>
  </w:num>
  <w:num w:numId="45">
    <w:abstractNumId w:val="1"/>
  </w:num>
  <w:num w:numId="46">
    <w:abstractNumId w:val="35"/>
  </w:num>
  <w:num w:numId="47">
    <w:abstractNumId w:val="3"/>
  </w:num>
  <w:num w:numId="48">
    <w:abstractNumId w:val="57"/>
  </w:num>
  <w:num w:numId="49">
    <w:abstractNumId w:val="62"/>
  </w:num>
  <w:num w:numId="50">
    <w:abstractNumId w:val="50"/>
  </w:num>
  <w:num w:numId="51">
    <w:abstractNumId w:val="43"/>
  </w:num>
  <w:num w:numId="52">
    <w:abstractNumId w:val="60"/>
  </w:num>
  <w:num w:numId="53">
    <w:abstractNumId w:val="30"/>
  </w:num>
  <w:num w:numId="54">
    <w:abstractNumId w:val="31"/>
  </w:num>
  <w:num w:numId="55">
    <w:abstractNumId w:val="19"/>
  </w:num>
  <w:num w:numId="56">
    <w:abstractNumId w:val="44"/>
  </w:num>
  <w:num w:numId="57">
    <w:abstractNumId w:val="36"/>
  </w:num>
  <w:num w:numId="58">
    <w:abstractNumId w:val="23"/>
  </w:num>
  <w:num w:numId="59">
    <w:abstractNumId w:val="37"/>
  </w:num>
  <w:num w:numId="60">
    <w:abstractNumId w:val="10"/>
  </w:num>
  <w:num w:numId="61">
    <w:abstractNumId w:val="47"/>
  </w:num>
  <w:num w:numId="62">
    <w:abstractNumId w:val="33"/>
  </w:num>
  <w:num w:numId="63">
    <w:abstractNumId w:val="45"/>
  </w:num>
  <w:num w:numId="64">
    <w:abstractNumId w:val="28"/>
  </w:num>
  <w:num w:numId="65">
    <w:abstractNumId w:val="16"/>
  </w:num>
  <w:num w:numId="66">
    <w:abstractNumId w:val="34"/>
  </w:num>
  <w:num w:numId="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03A7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0"/>
      <w:ind w:left="812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right="12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4"/>
    <customShpInfo spid="_x0000_s1045"/>
    <customShpInfo spid="_x0000_s1046"/>
    <customShpInfo spid="_x0000_s1043"/>
    <customShpInfo spid="_x0000_s1048"/>
    <customShpInfo spid="_x0000_s1047"/>
    <customShpInfo spid="_x0000_s1050"/>
    <customShpInfo spid="_x0000_s1051"/>
    <customShpInfo spid="_x0000_s1049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2024-11-14T15:18:00Z</dcterms:created>
  <dc:creator>jessyca.ferreira</dc:creator>
  <cp:lastModifiedBy>jessyca.ferreira</cp:lastModifiedBy>
  <dcterms:modified xsi:type="dcterms:W3CDTF">2024-11-25T17:52:00Z</dcterms:modified>
  <dc:title>SEI/ERJ - 87466428 -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2024-11-14T00:00:00Z</vt:filetime>
  </property>
  <property fmtid="{D5CDD505-2E9C-101B-9397-08002B2CF9AE}" pid="5" name="KSOProductBuildVer">
    <vt:lpwstr>1046-12.2.0.18911</vt:lpwstr>
  </property>
  <property fmtid="{D5CDD505-2E9C-101B-9397-08002B2CF9AE}" pid="6" name="ICV">
    <vt:lpwstr>C6ABF31AE3DC47548C4FA31F849DBE61_13</vt:lpwstr>
  </property>
</Properties>
</file>