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0F1EB">
      <w:pPr>
        <w:pStyle w:val="6"/>
        <w:spacing w:before="0"/>
        <w:ind w:left="6805"/>
      </w:pPr>
      <w:r>
        <w:drawing>
          <wp:inline distT="0" distB="0" distL="0" distR="0">
            <wp:extent cx="725805" cy="91440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726422" cy="914400"/>
                    </a:xfrm>
                    <a:prstGeom prst="rect">
                      <a:avLst/>
                    </a:prstGeom>
                  </pic:spPr>
                </pic:pic>
              </a:graphicData>
            </a:graphic>
          </wp:inline>
        </w:drawing>
      </w:r>
    </w:p>
    <w:p w14:paraId="2C806006">
      <w:pPr>
        <w:pStyle w:val="6"/>
        <w:spacing w:before="9"/>
        <w:rPr>
          <w:sz w:val="10"/>
        </w:rPr>
      </w:pPr>
    </w:p>
    <w:p w14:paraId="580CAB2F">
      <w:pPr>
        <w:spacing w:after="0"/>
        <w:rPr>
          <w:sz w:val="10"/>
        </w:rPr>
        <w:sectPr>
          <w:type w:val="continuous"/>
          <w:pgSz w:w="15840" w:h="24480"/>
          <w:pgMar w:top="740" w:right="540" w:bottom="280" w:left="560" w:header="720" w:footer="720" w:gutter="0"/>
          <w:cols w:space="720" w:num="1"/>
        </w:sectPr>
      </w:pPr>
    </w:p>
    <w:p w14:paraId="651AF0B4">
      <w:pPr>
        <w:pStyle w:val="6"/>
        <w:spacing w:before="0"/>
        <w:rPr>
          <w:sz w:val="24"/>
        </w:rPr>
      </w:pPr>
    </w:p>
    <w:p w14:paraId="7E709AE2">
      <w:pPr>
        <w:pStyle w:val="6"/>
        <w:spacing w:before="0"/>
        <w:rPr>
          <w:sz w:val="24"/>
        </w:rPr>
      </w:pPr>
    </w:p>
    <w:p w14:paraId="5EAFAC9E">
      <w:pPr>
        <w:pStyle w:val="6"/>
        <w:spacing w:before="0"/>
        <w:rPr>
          <w:sz w:val="24"/>
        </w:rPr>
      </w:pPr>
    </w:p>
    <w:p w14:paraId="07BE89A5">
      <w:pPr>
        <w:pStyle w:val="6"/>
        <w:spacing w:before="133"/>
        <w:rPr>
          <w:sz w:val="24"/>
        </w:rPr>
      </w:pPr>
    </w:p>
    <w:p w14:paraId="63B29B6C">
      <w:pPr>
        <w:spacing w:before="0"/>
        <w:ind w:left="129" w:right="0" w:firstLine="0"/>
        <w:jc w:val="left"/>
        <w:rPr>
          <w:b/>
          <w:sz w:val="24"/>
        </w:rPr>
      </w:pPr>
      <w:r>
        <w:rPr>
          <w:b/>
          <w:sz w:val="24"/>
        </w:rPr>
        <w:t xml:space="preserve">Edital de </w:t>
      </w:r>
      <w:r>
        <w:rPr>
          <w:b/>
          <w:spacing w:val="-2"/>
          <w:sz w:val="24"/>
        </w:rPr>
        <w:t>Licitação</w:t>
      </w:r>
    </w:p>
    <w:p w14:paraId="33F8BC0C">
      <w:pPr>
        <w:spacing w:before="234"/>
        <w:ind w:left="12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260007/013286/2024</w:t>
      </w:r>
    </w:p>
    <w:p w14:paraId="54791322">
      <w:pPr>
        <w:spacing w:before="93" w:line="400" w:lineRule="auto"/>
        <w:ind w:left="129" w:right="5855" w:firstLine="0"/>
        <w:jc w:val="center"/>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 xml:space="preserve">Janeiro </w:t>
      </w:r>
      <w:bookmarkStart w:id="0" w:name="_GoBack"/>
      <w:r>
        <w:rPr>
          <w:sz w:val="18"/>
        </w:rPr>
        <w:t>Hospital Universitário Pedro Ernesto</w:t>
      </w:r>
    </w:p>
    <w:bookmarkEnd w:id="0"/>
    <w:p w14:paraId="1BD4C89D">
      <w:pPr>
        <w:spacing w:after="0" w:line="400" w:lineRule="auto"/>
        <w:jc w:val="center"/>
        <w:rPr>
          <w:sz w:val="18"/>
        </w:rPr>
        <w:sectPr>
          <w:type w:val="continuous"/>
          <w:pgSz w:w="15840" w:h="24480"/>
          <w:pgMar w:top="740" w:right="540" w:bottom="280" w:left="560" w:header="720" w:footer="720" w:gutter="0"/>
          <w:cols w:equalWidth="0" w:num="2">
            <w:col w:w="3912" w:space="1811"/>
            <w:col w:w="9017"/>
          </w:cols>
        </w:sectPr>
      </w:pPr>
    </w:p>
    <w:p w14:paraId="1A284A1B">
      <w:pPr>
        <w:pStyle w:val="6"/>
        <w:spacing w:before="0"/>
        <w:rPr>
          <w:sz w:val="26"/>
        </w:rPr>
      </w:pPr>
    </w:p>
    <w:p w14:paraId="3E5D50F6">
      <w:pPr>
        <w:pStyle w:val="6"/>
        <w:spacing w:before="187"/>
        <w:rPr>
          <w:sz w:val="26"/>
        </w:rPr>
      </w:pPr>
    </w:p>
    <w:p w14:paraId="7EB9E10E">
      <w:pPr>
        <w:pStyle w:val="7"/>
        <w:jc w:val="center"/>
      </w:pPr>
      <w:r>
        <w:t>PREGÃO</w:t>
      </w:r>
      <w:r>
        <w:rPr>
          <w:spacing w:val="-1"/>
        </w:rPr>
        <w:t xml:space="preserve"> </w:t>
      </w:r>
      <w:r>
        <w:t>ELETRÔNICO</w:t>
      </w:r>
      <w:r>
        <w:rPr>
          <w:spacing w:val="-1"/>
        </w:rPr>
        <w:t xml:space="preserve"> </w:t>
      </w:r>
      <w:r>
        <w:t>Nº</w:t>
      </w:r>
      <w:r>
        <w:rPr>
          <w:spacing w:val="-1"/>
        </w:rPr>
        <w:t xml:space="preserve"> </w:t>
      </w:r>
      <w:r>
        <w:rPr>
          <w:spacing w:val="-2"/>
        </w:rPr>
        <w:t>403/2024</w:t>
      </w:r>
    </w:p>
    <w:p w14:paraId="49831284">
      <w:pPr>
        <w:pStyle w:val="6"/>
        <w:spacing w:before="0"/>
        <w:rPr>
          <w:b/>
          <w:sz w:val="26"/>
        </w:rPr>
      </w:pPr>
    </w:p>
    <w:p w14:paraId="3DC3EEAD">
      <w:pPr>
        <w:pStyle w:val="6"/>
        <w:spacing w:before="269"/>
        <w:rPr>
          <w:b/>
          <w:sz w:val="26"/>
        </w:rPr>
      </w:pPr>
    </w:p>
    <w:p w14:paraId="1C4FBAF7">
      <w:pPr>
        <w:spacing w:before="0"/>
        <w:ind w:left="234" w:right="0" w:firstLine="0"/>
        <w:jc w:val="left"/>
        <w:rPr>
          <w:b/>
          <w:sz w:val="20"/>
        </w:rPr>
      </w:pPr>
      <w:r>
        <w:rPr>
          <w:b/>
          <w:sz w:val="20"/>
        </w:rPr>
        <w:t>CONTRATANTE:</w:t>
      </w:r>
      <w:r>
        <w:rPr>
          <w:b/>
          <w:spacing w:val="-7"/>
          <w:sz w:val="20"/>
        </w:rPr>
        <w:t xml:space="preserve"> </w:t>
      </w:r>
      <w:r>
        <w:rPr>
          <w:b/>
          <w:sz w:val="20"/>
        </w:rPr>
        <w:t>UNIVERSIDADE</w:t>
      </w:r>
      <w:r>
        <w:rPr>
          <w:b/>
          <w:spacing w:val="-5"/>
          <w:sz w:val="20"/>
        </w:rPr>
        <w:t xml:space="preserve"> </w:t>
      </w:r>
      <w:r>
        <w:rPr>
          <w:b/>
          <w:sz w:val="20"/>
        </w:rPr>
        <w:t>DO</w:t>
      </w:r>
      <w:r>
        <w:rPr>
          <w:b/>
          <w:spacing w:val="-5"/>
          <w:sz w:val="20"/>
        </w:rPr>
        <w:t xml:space="preserve"> </w:t>
      </w:r>
      <w:r>
        <w:rPr>
          <w:b/>
          <w:sz w:val="20"/>
        </w:rPr>
        <w:t>ESTADO</w:t>
      </w:r>
      <w:r>
        <w:rPr>
          <w:b/>
          <w:spacing w:val="-4"/>
          <w:sz w:val="20"/>
        </w:rPr>
        <w:t xml:space="preserve"> </w:t>
      </w:r>
      <w:r>
        <w:rPr>
          <w:b/>
          <w:sz w:val="20"/>
        </w:rPr>
        <w:t>DO</w:t>
      </w:r>
      <w:r>
        <w:rPr>
          <w:b/>
          <w:spacing w:val="-5"/>
          <w:sz w:val="20"/>
        </w:rPr>
        <w:t xml:space="preserve"> </w:t>
      </w:r>
      <w:r>
        <w:rPr>
          <w:b/>
          <w:sz w:val="20"/>
        </w:rPr>
        <w:t>RIO</w:t>
      </w:r>
      <w:r>
        <w:rPr>
          <w:b/>
          <w:spacing w:val="-5"/>
          <w:sz w:val="20"/>
        </w:rPr>
        <w:t xml:space="preserve"> </w:t>
      </w:r>
      <w:r>
        <w:rPr>
          <w:b/>
          <w:sz w:val="20"/>
        </w:rPr>
        <w:t>DE</w:t>
      </w:r>
      <w:r>
        <w:rPr>
          <w:b/>
          <w:spacing w:val="-5"/>
          <w:sz w:val="20"/>
        </w:rPr>
        <w:t xml:space="preserve"> </w:t>
      </w:r>
      <w:r>
        <w:rPr>
          <w:b/>
          <w:sz w:val="20"/>
        </w:rPr>
        <w:t>JANEIRO</w:t>
      </w:r>
      <w:r>
        <w:rPr>
          <w:b/>
          <w:spacing w:val="-4"/>
          <w:sz w:val="20"/>
        </w:rPr>
        <w:t xml:space="preserve"> </w:t>
      </w:r>
      <w:r>
        <w:rPr>
          <w:b/>
          <w:sz w:val="20"/>
        </w:rPr>
        <w:t>(Unidade</w:t>
      </w:r>
      <w:r>
        <w:rPr>
          <w:b/>
          <w:spacing w:val="-5"/>
          <w:sz w:val="20"/>
        </w:rPr>
        <w:t xml:space="preserve"> </w:t>
      </w:r>
      <w:r>
        <w:rPr>
          <w:b/>
          <w:sz w:val="20"/>
        </w:rPr>
        <w:t>Gestora</w:t>
      </w:r>
      <w:r>
        <w:rPr>
          <w:b/>
          <w:spacing w:val="-5"/>
          <w:sz w:val="20"/>
        </w:rPr>
        <w:t xml:space="preserve"> </w:t>
      </w:r>
      <w:r>
        <w:rPr>
          <w:b/>
          <w:sz w:val="20"/>
        </w:rPr>
        <w:t>–</w:t>
      </w:r>
      <w:r>
        <w:rPr>
          <w:b/>
          <w:spacing w:val="-5"/>
          <w:sz w:val="20"/>
        </w:rPr>
        <w:t xml:space="preserve"> </w:t>
      </w:r>
      <w:r>
        <w:rPr>
          <w:b/>
          <w:sz w:val="20"/>
        </w:rPr>
        <w:t>UG:</w:t>
      </w:r>
      <w:r>
        <w:rPr>
          <w:b/>
          <w:spacing w:val="-4"/>
          <w:sz w:val="20"/>
        </w:rPr>
        <w:t xml:space="preserve"> </w:t>
      </w:r>
      <w:r>
        <w:rPr>
          <w:b/>
          <w:spacing w:val="-2"/>
          <w:sz w:val="20"/>
        </w:rPr>
        <w:t>404340)</w:t>
      </w:r>
    </w:p>
    <w:p w14:paraId="0E6C0610">
      <w:pPr>
        <w:pStyle w:val="6"/>
        <w:spacing w:before="110"/>
        <w:rPr>
          <w:b/>
        </w:rPr>
      </w:pPr>
    </w:p>
    <w:p w14:paraId="2EA2D89D">
      <w:pPr>
        <w:spacing w:before="0"/>
        <w:ind w:left="234" w:right="0" w:firstLine="0"/>
        <w:jc w:val="left"/>
        <w:rPr>
          <w:b/>
          <w:sz w:val="20"/>
        </w:rPr>
      </w:pPr>
      <w:r>
        <w:rPr>
          <w:b/>
          <w:sz w:val="20"/>
        </w:rPr>
        <w:t>OBJETO:</w:t>
      </w:r>
      <w:r>
        <w:rPr>
          <w:b/>
          <w:spacing w:val="-13"/>
          <w:sz w:val="20"/>
        </w:rPr>
        <w:t xml:space="preserve"> </w:t>
      </w:r>
      <w:r>
        <w:rPr>
          <w:b/>
          <w:sz w:val="20"/>
        </w:rPr>
        <w:t>AQUISIÇÃO</w:t>
      </w:r>
      <w:r>
        <w:rPr>
          <w:b/>
          <w:spacing w:val="-10"/>
          <w:sz w:val="20"/>
        </w:rPr>
        <w:t xml:space="preserve"> </w:t>
      </w:r>
      <w:r>
        <w:rPr>
          <w:b/>
          <w:sz w:val="20"/>
        </w:rPr>
        <w:t>DE</w:t>
      </w:r>
      <w:r>
        <w:rPr>
          <w:b/>
          <w:spacing w:val="-4"/>
          <w:sz w:val="20"/>
        </w:rPr>
        <w:t xml:space="preserve"> </w:t>
      </w:r>
      <w:r>
        <w:rPr>
          <w:b/>
          <w:sz w:val="20"/>
        </w:rPr>
        <w:t>MEDICAMENTOS</w:t>
      </w:r>
      <w:r>
        <w:rPr>
          <w:b/>
          <w:spacing w:val="-5"/>
          <w:sz w:val="20"/>
        </w:rPr>
        <w:t xml:space="preserve"> </w:t>
      </w:r>
      <w:r>
        <w:rPr>
          <w:b/>
          <w:sz w:val="20"/>
        </w:rPr>
        <w:t>(AMOXICILINA,</w:t>
      </w:r>
      <w:r>
        <w:rPr>
          <w:b/>
          <w:spacing w:val="-4"/>
          <w:sz w:val="20"/>
        </w:rPr>
        <w:t xml:space="preserve"> </w:t>
      </w:r>
      <w:r>
        <w:rPr>
          <w:b/>
          <w:sz w:val="20"/>
        </w:rPr>
        <w:t>ETC)</w:t>
      </w:r>
      <w:r>
        <w:rPr>
          <w:b/>
          <w:spacing w:val="-4"/>
          <w:sz w:val="20"/>
        </w:rPr>
        <w:t xml:space="preserve"> </w:t>
      </w:r>
      <w:r>
        <w:rPr>
          <w:b/>
          <w:sz w:val="20"/>
        </w:rPr>
        <w:t>PARA</w:t>
      </w:r>
      <w:r>
        <w:rPr>
          <w:b/>
          <w:spacing w:val="-13"/>
          <w:sz w:val="20"/>
        </w:rPr>
        <w:t xml:space="preserve"> </w:t>
      </w:r>
      <w:r>
        <w:rPr>
          <w:b/>
          <w:sz w:val="20"/>
        </w:rPr>
        <w:t>O</w:t>
      </w:r>
      <w:r>
        <w:rPr>
          <w:b/>
          <w:spacing w:val="-4"/>
          <w:sz w:val="20"/>
        </w:rPr>
        <w:t xml:space="preserve"> </w:t>
      </w:r>
      <w:r>
        <w:rPr>
          <w:b/>
          <w:sz w:val="20"/>
        </w:rPr>
        <w:t>HOSPITAL</w:t>
      </w:r>
      <w:r>
        <w:rPr>
          <w:b/>
          <w:spacing w:val="-13"/>
          <w:sz w:val="20"/>
        </w:rPr>
        <w:t xml:space="preserve"> </w:t>
      </w:r>
      <w:r>
        <w:rPr>
          <w:b/>
          <w:sz w:val="20"/>
        </w:rPr>
        <w:t>UNIVERSITÁRIO</w:t>
      </w:r>
      <w:r>
        <w:rPr>
          <w:b/>
          <w:spacing w:val="-4"/>
          <w:sz w:val="20"/>
        </w:rPr>
        <w:t xml:space="preserve"> </w:t>
      </w:r>
      <w:r>
        <w:rPr>
          <w:b/>
          <w:sz w:val="20"/>
        </w:rPr>
        <w:t>PEDRO</w:t>
      </w:r>
      <w:r>
        <w:rPr>
          <w:b/>
          <w:spacing w:val="-5"/>
          <w:sz w:val="20"/>
        </w:rPr>
        <w:t xml:space="preserve"> </w:t>
      </w:r>
      <w:r>
        <w:rPr>
          <w:b/>
          <w:sz w:val="20"/>
        </w:rPr>
        <w:t>ERNESTO,</w:t>
      </w:r>
      <w:r>
        <w:rPr>
          <w:b/>
          <w:spacing w:val="-4"/>
          <w:sz w:val="20"/>
        </w:rPr>
        <w:t xml:space="preserve"> </w:t>
      </w:r>
      <w:r>
        <w:rPr>
          <w:b/>
          <w:sz w:val="20"/>
        </w:rPr>
        <w:t>na</w:t>
      </w:r>
      <w:r>
        <w:rPr>
          <w:b/>
          <w:spacing w:val="-4"/>
          <w:sz w:val="20"/>
        </w:rPr>
        <w:t xml:space="preserve"> </w:t>
      </w:r>
      <w:r>
        <w:rPr>
          <w:b/>
          <w:spacing w:val="-2"/>
          <w:sz w:val="20"/>
        </w:rPr>
        <w:t>forma</w:t>
      </w:r>
    </w:p>
    <w:p w14:paraId="0A0D4161">
      <w:pPr>
        <w:spacing w:before="115"/>
        <w:ind w:left="234" w:right="0" w:firstLine="0"/>
        <w:jc w:val="left"/>
        <w:rPr>
          <w:b/>
          <w:sz w:val="20"/>
        </w:rPr>
      </w:pPr>
      <w:r>
        <w:rPr>
          <w:b/>
          <w:sz w:val="20"/>
        </w:rPr>
        <w:t>estabelecida</w:t>
      </w:r>
      <w:r>
        <w:rPr>
          <w:b/>
          <w:spacing w:val="-1"/>
          <w:sz w:val="20"/>
        </w:rPr>
        <w:t xml:space="preserve"> </w:t>
      </w:r>
      <w:r>
        <w:rPr>
          <w:b/>
          <w:sz w:val="20"/>
        </w:rPr>
        <w:t>neste</w:t>
      </w:r>
      <w:r>
        <w:rPr>
          <w:b/>
          <w:spacing w:val="-1"/>
          <w:sz w:val="20"/>
        </w:rPr>
        <w:t xml:space="preserve"> </w:t>
      </w:r>
      <w:r>
        <w:rPr>
          <w:b/>
          <w:sz w:val="20"/>
        </w:rPr>
        <w:t>Edital</w:t>
      </w:r>
      <w:r>
        <w:rPr>
          <w:b/>
          <w:spacing w:val="-1"/>
          <w:sz w:val="20"/>
        </w:rPr>
        <w:t xml:space="preserve"> </w:t>
      </w:r>
      <w:r>
        <w:rPr>
          <w:b/>
          <w:sz w:val="20"/>
        </w:rPr>
        <w:t>e</w:t>
      </w:r>
      <w:r>
        <w:rPr>
          <w:b/>
          <w:spacing w:val="-1"/>
          <w:sz w:val="20"/>
        </w:rPr>
        <w:t xml:space="preserve"> </w:t>
      </w:r>
      <w:r>
        <w:rPr>
          <w:b/>
          <w:sz w:val="20"/>
        </w:rPr>
        <w:t>seus</w:t>
      </w:r>
      <w:r>
        <w:rPr>
          <w:b/>
          <w:spacing w:val="-1"/>
          <w:sz w:val="20"/>
        </w:rPr>
        <w:t xml:space="preserve"> </w:t>
      </w:r>
      <w:r>
        <w:rPr>
          <w:b/>
          <w:spacing w:val="-2"/>
          <w:sz w:val="20"/>
        </w:rPr>
        <w:t>anexos.</w:t>
      </w:r>
    </w:p>
    <w:p w14:paraId="5C3E6DF6">
      <w:pPr>
        <w:pStyle w:val="6"/>
        <w:spacing w:before="0"/>
        <w:rPr>
          <w:b/>
        </w:rPr>
      </w:pPr>
    </w:p>
    <w:p w14:paraId="22259F0F">
      <w:pPr>
        <w:pStyle w:val="6"/>
        <w:spacing w:before="180"/>
        <w:rPr>
          <w:b/>
        </w:rPr>
      </w:pPr>
    </w:p>
    <w:p w14:paraId="69F6A8F3">
      <w:pPr>
        <w:pStyle w:val="3"/>
        <w:ind w:left="234"/>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348638B0">
      <w:pPr>
        <w:spacing w:before="70"/>
        <w:ind w:left="234" w:right="0" w:firstLine="0"/>
        <w:jc w:val="left"/>
        <w:rPr>
          <w:b/>
          <w:sz w:val="20"/>
        </w:rPr>
      </w:pPr>
      <w:r>
        <w:rPr>
          <w:b/>
          <w:sz w:val="20"/>
        </w:rPr>
        <w:t>R$</w:t>
      </w:r>
      <w:r>
        <w:rPr>
          <w:b/>
          <w:spacing w:val="-11"/>
          <w:sz w:val="20"/>
        </w:rPr>
        <w:t xml:space="preserve"> </w:t>
      </w:r>
      <w:r>
        <w:rPr>
          <w:b/>
          <w:sz w:val="20"/>
        </w:rPr>
        <w:t>1.334.430,85</w:t>
      </w:r>
      <w:r>
        <w:rPr>
          <w:b/>
          <w:spacing w:val="-13"/>
          <w:sz w:val="20"/>
        </w:rPr>
        <w:t xml:space="preserve"> </w:t>
      </w:r>
      <w:r>
        <w:rPr>
          <w:b/>
          <w:sz w:val="20"/>
        </w:rPr>
        <w:t>(um</w:t>
      </w:r>
      <w:r>
        <w:rPr>
          <w:b/>
          <w:spacing w:val="-4"/>
          <w:sz w:val="20"/>
        </w:rPr>
        <w:t xml:space="preserve"> </w:t>
      </w:r>
      <w:r>
        <w:rPr>
          <w:b/>
          <w:sz w:val="20"/>
        </w:rPr>
        <w:t>milhão</w:t>
      </w:r>
      <w:r>
        <w:rPr>
          <w:b/>
          <w:spacing w:val="-5"/>
          <w:sz w:val="20"/>
        </w:rPr>
        <w:t xml:space="preserve"> </w:t>
      </w:r>
      <w:r>
        <w:rPr>
          <w:b/>
          <w:sz w:val="20"/>
        </w:rPr>
        <w:t>e</w:t>
      </w:r>
      <w:r>
        <w:rPr>
          <w:b/>
          <w:spacing w:val="-5"/>
          <w:sz w:val="20"/>
        </w:rPr>
        <w:t xml:space="preserve"> </w:t>
      </w:r>
      <w:r>
        <w:rPr>
          <w:b/>
          <w:sz w:val="20"/>
        </w:rPr>
        <w:t>trezentos</w:t>
      </w:r>
      <w:r>
        <w:rPr>
          <w:b/>
          <w:spacing w:val="-4"/>
          <w:sz w:val="20"/>
        </w:rPr>
        <w:t xml:space="preserve"> </w:t>
      </w:r>
      <w:r>
        <w:rPr>
          <w:b/>
          <w:sz w:val="20"/>
        </w:rPr>
        <w:t>e</w:t>
      </w:r>
      <w:r>
        <w:rPr>
          <w:b/>
          <w:spacing w:val="-5"/>
          <w:sz w:val="20"/>
        </w:rPr>
        <w:t xml:space="preserve"> </w:t>
      </w:r>
      <w:r>
        <w:rPr>
          <w:b/>
          <w:sz w:val="20"/>
        </w:rPr>
        <w:t>trinta</w:t>
      </w:r>
      <w:r>
        <w:rPr>
          <w:b/>
          <w:spacing w:val="-4"/>
          <w:sz w:val="20"/>
        </w:rPr>
        <w:t xml:space="preserve"> </w:t>
      </w:r>
      <w:r>
        <w:rPr>
          <w:b/>
          <w:sz w:val="20"/>
        </w:rPr>
        <w:t>e</w:t>
      </w:r>
      <w:r>
        <w:rPr>
          <w:b/>
          <w:spacing w:val="-5"/>
          <w:sz w:val="20"/>
        </w:rPr>
        <w:t xml:space="preserve"> </w:t>
      </w:r>
      <w:r>
        <w:rPr>
          <w:b/>
          <w:sz w:val="20"/>
        </w:rPr>
        <w:t>quatro</w:t>
      </w:r>
      <w:r>
        <w:rPr>
          <w:b/>
          <w:spacing w:val="-5"/>
          <w:sz w:val="20"/>
        </w:rPr>
        <w:t xml:space="preserve"> </w:t>
      </w:r>
      <w:r>
        <w:rPr>
          <w:b/>
          <w:sz w:val="20"/>
        </w:rPr>
        <w:t>mil</w:t>
      </w:r>
      <w:r>
        <w:rPr>
          <w:b/>
          <w:spacing w:val="-4"/>
          <w:sz w:val="20"/>
        </w:rPr>
        <w:t xml:space="preserve"> </w:t>
      </w:r>
      <w:r>
        <w:rPr>
          <w:b/>
          <w:sz w:val="20"/>
        </w:rPr>
        <w:t>e</w:t>
      </w:r>
      <w:r>
        <w:rPr>
          <w:b/>
          <w:spacing w:val="-5"/>
          <w:sz w:val="20"/>
        </w:rPr>
        <w:t xml:space="preserve"> </w:t>
      </w:r>
      <w:r>
        <w:rPr>
          <w:b/>
          <w:sz w:val="20"/>
        </w:rPr>
        <w:t>quatrocentos</w:t>
      </w:r>
      <w:r>
        <w:rPr>
          <w:b/>
          <w:spacing w:val="-4"/>
          <w:sz w:val="20"/>
        </w:rPr>
        <w:t xml:space="preserve"> </w:t>
      </w:r>
      <w:r>
        <w:rPr>
          <w:b/>
          <w:sz w:val="20"/>
        </w:rPr>
        <w:t>e</w:t>
      </w:r>
      <w:r>
        <w:rPr>
          <w:b/>
          <w:spacing w:val="-5"/>
          <w:sz w:val="20"/>
        </w:rPr>
        <w:t xml:space="preserve"> </w:t>
      </w:r>
      <w:r>
        <w:rPr>
          <w:b/>
          <w:sz w:val="20"/>
        </w:rPr>
        <w:t>trinta</w:t>
      </w:r>
      <w:r>
        <w:rPr>
          <w:b/>
          <w:spacing w:val="-5"/>
          <w:sz w:val="20"/>
        </w:rPr>
        <w:t xml:space="preserve"> </w:t>
      </w:r>
      <w:r>
        <w:rPr>
          <w:b/>
          <w:sz w:val="20"/>
        </w:rPr>
        <w:t>reais</w:t>
      </w:r>
      <w:r>
        <w:rPr>
          <w:b/>
          <w:spacing w:val="-4"/>
          <w:sz w:val="20"/>
        </w:rPr>
        <w:t xml:space="preserve"> </w:t>
      </w:r>
      <w:r>
        <w:rPr>
          <w:b/>
          <w:sz w:val="20"/>
        </w:rPr>
        <w:t>e</w:t>
      </w:r>
      <w:r>
        <w:rPr>
          <w:b/>
          <w:spacing w:val="-5"/>
          <w:sz w:val="20"/>
        </w:rPr>
        <w:t xml:space="preserve"> </w:t>
      </w:r>
      <w:r>
        <w:rPr>
          <w:b/>
          <w:sz w:val="20"/>
        </w:rPr>
        <w:t>oitenta</w:t>
      </w:r>
      <w:r>
        <w:rPr>
          <w:b/>
          <w:spacing w:val="-4"/>
          <w:sz w:val="20"/>
        </w:rPr>
        <w:t xml:space="preserve"> </w:t>
      </w:r>
      <w:r>
        <w:rPr>
          <w:b/>
          <w:sz w:val="20"/>
        </w:rPr>
        <w:t>e</w:t>
      </w:r>
      <w:r>
        <w:rPr>
          <w:b/>
          <w:spacing w:val="-5"/>
          <w:sz w:val="20"/>
        </w:rPr>
        <w:t xml:space="preserve"> </w:t>
      </w:r>
      <w:r>
        <w:rPr>
          <w:b/>
          <w:sz w:val="20"/>
        </w:rPr>
        <w:t>cinco</w:t>
      </w:r>
      <w:r>
        <w:rPr>
          <w:b/>
          <w:spacing w:val="-4"/>
          <w:sz w:val="20"/>
        </w:rPr>
        <w:t xml:space="preserve"> </w:t>
      </w:r>
      <w:r>
        <w:rPr>
          <w:b/>
          <w:spacing w:val="-2"/>
          <w:sz w:val="20"/>
        </w:rPr>
        <w:t>centavos).</w:t>
      </w:r>
    </w:p>
    <w:p w14:paraId="258BC642">
      <w:pPr>
        <w:pStyle w:val="6"/>
        <w:spacing w:before="0"/>
        <w:rPr>
          <w:b/>
        </w:rPr>
      </w:pPr>
    </w:p>
    <w:p w14:paraId="2E895E0F">
      <w:pPr>
        <w:pStyle w:val="6"/>
        <w:spacing w:before="75"/>
        <w:rPr>
          <w:b/>
        </w:rPr>
      </w:pPr>
    </w:p>
    <w:p w14:paraId="12D14669">
      <w:pPr>
        <w:pStyle w:val="3"/>
        <w:ind w:left="234"/>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11995EFE">
      <w:pPr>
        <w:pStyle w:val="6"/>
        <w:spacing w:before="160"/>
        <w:ind w:left="234"/>
      </w:pPr>
      <w:r>
        <w:t>Dia</w:t>
      </w:r>
      <w:r>
        <w:rPr>
          <w:spacing w:val="-1"/>
        </w:rPr>
        <w:t xml:space="preserve"> </w:t>
      </w:r>
      <w:r>
        <w:t>05/12/2024</w:t>
      </w:r>
      <w:r>
        <w:rPr>
          <w:spacing w:val="-1"/>
        </w:rPr>
        <w:t xml:space="preserve"> </w:t>
      </w:r>
      <w:r>
        <w:t>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745E1A2B">
      <w:pPr>
        <w:pStyle w:val="6"/>
        <w:spacing w:before="0"/>
      </w:pPr>
    </w:p>
    <w:p w14:paraId="1A648A01">
      <w:pPr>
        <w:pStyle w:val="6"/>
        <w:spacing w:before="75"/>
      </w:pPr>
    </w:p>
    <w:p w14:paraId="4E2AFD53">
      <w:pPr>
        <w:pStyle w:val="3"/>
        <w:spacing w:before="1"/>
        <w:ind w:left="234"/>
      </w:pPr>
      <w:r>
        <w:t>CRITÉRIO</w:t>
      </w:r>
      <w:r>
        <w:rPr>
          <w:spacing w:val="-1"/>
        </w:rPr>
        <w:t xml:space="preserve"> </w:t>
      </w:r>
      <w:r>
        <w:t>DE</w:t>
      </w:r>
      <w:r>
        <w:rPr>
          <w:spacing w:val="-1"/>
        </w:rPr>
        <w:t xml:space="preserve"> </w:t>
      </w:r>
      <w:r>
        <w:rPr>
          <w:spacing w:val="-2"/>
        </w:rPr>
        <w:t>JULGAMENTO:</w:t>
      </w:r>
    </w:p>
    <w:p w14:paraId="05D6A708">
      <w:pPr>
        <w:spacing w:before="160"/>
        <w:ind w:left="234" w:right="0" w:firstLine="0"/>
        <w:jc w:val="left"/>
        <w:rPr>
          <w:b/>
          <w:sz w:val="20"/>
        </w:rPr>
      </w:pPr>
      <w:r>
        <w:rPr>
          <w:b/>
          <w:sz w:val="20"/>
        </w:rPr>
        <w:t>Menor</w:t>
      </w:r>
      <w:r>
        <w:rPr>
          <w:b/>
          <w:spacing w:val="-6"/>
          <w:sz w:val="20"/>
        </w:rPr>
        <w:t xml:space="preserve"> </w:t>
      </w:r>
      <w:r>
        <w:rPr>
          <w:b/>
          <w:sz w:val="20"/>
        </w:rPr>
        <w:t>preço</w:t>
      </w:r>
      <w:r>
        <w:rPr>
          <w:b/>
          <w:spacing w:val="-2"/>
          <w:sz w:val="20"/>
        </w:rPr>
        <w:t xml:space="preserve"> </w:t>
      </w:r>
      <w:r>
        <w:rPr>
          <w:b/>
          <w:sz w:val="20"/>
        </w:rPr>
        <w:t>por</w:t>
      </w:r>
      <w:r>
        <w:rPr>
          <w:b/>
          <w:spacing w:val="-5"/>
          <w:sz w:val="20"/>
        </w:rPr>
        <w:t xml:space="preserve"> </w:t>
      </w:r>
      <w:r>
        <w:rPr>
          <w:b/>
          <w:spacing w:val="-2"/>
          <w:sz w:val="20"/>
        </w:rPr>
        <w:t>item.</w:t>
      </w:r>
    </w:p>
    <w:p w14:paraId="06985F43">
      <w:pPr>
        <w:pStyle w:val="6"/>
        <w:spacing w:before="0"/>
        <w:rPr>
          <w:b/>
        </w:rPr>
      </w:pPr>
    </w:p>
    <w:p w14:paraId="7F31539D">
      <w:pPr>
        <w:pStyle w:val="6"/>
        <w:spacing w:before="74"/>
        <w:rPr>
          <w:b/>
        </w:rPr>
      </w:pPr>
    </w:p>
    <w:p w14:paraId="3E0BBE4C">
      <w:pPr>
        <w:pStyle w:val="3"/>
        <w:spacing w:before="1"/>
        <w:ind w:left="339"/>
      </w:pPr>
      <w:r>
        <w:t>MODO</w:t>
      </w:r>
      <w:r>
        <w:rPr>
          <w:spacing w:val="-1"/>
        </w:rPr>
        <w:t xml:space="preserve"> </w:t>
      </w:r>
      <w:r>
        <w:t>DE</w:t>
      </w:r>
      <w:r>
        <w:rPr>
          <w:spacing w:val="-1"/>
        </w:rPr>
        <w:t xml:space="preserve"> </w:t>
      </w:r>
      <w:r>
        <w:rPr>
          <w:spacing w:val="-2"/>
        </w:rPr>
        <w:t>DISPUTA:</w:t>
      </w:r>
    </w:p>
    <w:p w14:paraId="28FEC303">
      <w:pPr>
        <w:spacing w:before="160" w:line="229" w:lineRule="exact"/>
        <w:ind w:left="339" w:right="0" w:firstLine="0"/>
        <w:jc w:val="left"/>
        <w:rPr>
          <w:sz w:val="20"/>
        </w:rPr>
      </w:pPr>
      <w:r>
        <w:rPr>
          <w:b/>
          <w:spacing w:val="-2"/>
          <w:sz w:val="20"/>
        </w:rPr>
        <w:t>Aberto</w:t>
      </w:r>
      <w:r>
        <w:rPr>
          <w:spacing w:val="-2"/>
          <w:sz w:val="20"/>
        </w:rPr>
        <w:t>.</w:t>
      </w:r>
    </w:p>
    <w:p w14:paraId="78140B99">
      <w:pPr>
        <w:pStyle w:val="7"/>
        <w:spacing w:line="482" w:lineRule="auto"/>
        <w:ind w:left="5204" w:right="5096" w:firstLine="693"/>
      </w:pPr>
      <w:r>
        <w:t>EDITAL DE LICITAÇÃO PREGÃO</w:t>
      </w:r>
      <w:r>
        <w:rPr>
          <w:spacing w:val="-13"/>
        </w:rPr>
        <w:t xml:space="preserve"> </w:t>
      </w:r>
      <w:r>
        <w:t>ELETRÔNICO</w:t>
      </w:r>
      <w:r>
        <w:rPr>
          <w:spacing w:val="-13"/>
        </w:rPr>
        <w:t xml:space="preserve"> </w:t>
      </w:r>
      <w:r>
        <w:t>Nº</w:t>
      </w:r>
      <w:r>
        <w:rPr>
          <w:spacing w:val="-13"/>
        </w:rPr>
        <w:t xml:space="preserve"> </w:t>
      </w:r>
      <w:r>
        <w:t>403/2024</w:t>
      </w:r>
    </w:p>
    <w:p w14:paraId="5C951F41">
      <w:pPr>
        <w:pStyle w:val="6"/>
        <w:spacing w:before="108"/>
        <w:rPr>
          <w:b/>
        </w:rPr>
      </w:pPr>
    </w:p>
    <w:p w14:paraId="2A790A9A">
      <w:pPr>
        <w:spacing w:before="0" w:line="280" w:lineRule="auto"/>
        <w:ind w:left="339" w:right="448" w:firstLine="0"/>
        <w:jc w:val="both"/>
        <w:rPr>
          <w:sz w:val="20"/>
        </w:rPr>
      </w:pPr>
      <w:r>
        <w:rPr>
          <w:b/>
          <w:sz w:val="20"/>
        </w:rPr>
        <w:t xml:space="preserve">Torna-se público que a UNIVERSIDADE DO ESTADO DO RIO DE JANEIRO - UERJ, </w:t>
      </w:r>
      <w:r>
        <w:rPr>
          <w:sz w:val="20"/>
        </w:rPr>
        <w:t xml:space="preserve">com sede na Rua São Francisco Xavier nº. 524, Maracanã/RJ, nesta cidade, inscrita no CNPJ sob o nº. 33.540.014/0001-57, devidamente autorizada pela </w:t>
      </w:r>
      <w:r>
        <w:rPr>
          <w:b/>
          <w:sz w:val="20"/>
        </w:rPr>
        <w:t xml:space="preserve">Ordenadora de Despesas MARCIA CARVALHO DA 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 com as condições estabelecidas neste Edital.</w:t>
      </w:r>
    </w:p>
    <w:p w14:paraId="7DE24445">
      <w:pPr>
        <w:pStyle w:val="6"/>
        <w:spacing w:before="0"/>
      </w:pPr>
    </w:p>
    <w:p w14:paraId="1A6C848C">
      <w:pPr>
        <w:pStyle w:val="6"/>
        <w:spacing w:before="16"/>
      </w:pPr>
    </w:p>
    <w:p w14:paraId="344C7E23">
      <w:pPr>
        <w:pStyle w:val="3"/>
        <w:numPr>
          <w:ilvl w:val="0"/>
          <w:numId w:val="1"/>
        </w:numPr>
        <w:tabs>
          <w:tab w:val="left" w:pos="729"/>
        </w:tabs>
        <w:spacing w:before="1" w:after="0" w:line="240" w:lineRule="auto"/>
        <w:ind w:left="729" w:right="0" w:hanging="240"/>
        <w:jc w:val="left"/>
      </w:pPr>
      <w:r>
        <w:t>DO</w:t>
      </w:r>
      <w:r>
        <w:rPr>
          <w:spacing w:val="-1"/>
        </w:rPr>
        <w:t xml:space="preserve"> </w:t>
      </w:r>
      <w:r>
        <w:rPr>
          <w:spacing w:val="-2"/>
        </w:rPr>
        <w:t>OBJETO</w:t>
      </w:r>
    </w:p>
    <w:p w14:paraId="52C529B1">
      <w:pPr>
        <w:pStyle w:val="6"/>
        <w:spacing w:before="0"/>
        <w:rPr>
          <w:b/>
        </w:rPr>
      </w:pPr>
    </w:p>
    <w:p w14:paraId="36BAED4A">
      <w:pPr>
        <w:pStyle w:val="6"/>
        <w:spacing w:before="141"/>
        <w:rPr>
          <w:b/>
        </w:rPr>
      </w:pPr>
    </w:p>
    <w:p w14:paraId="261F0E9B">
      <w:pPr>
        <w:pStyle w:val="9"/>
        <w:numPr>
          <w:ilvl w:val="1"/>
          <w:numId w:val="1"/>
        </w:numPr>
        <w:tabs>
          <w:tab w:val="left" w:pos="703"/>
        </w:tabs>
        <w:spacing w:before="0" w:after="0" w:line="240" w:lineRule="auto"/>
        <w:ind w:left="703" w:right="0" w:hanging="364"/>
        <w:jc w:val="left"/>
        <w:rPr>
          <w:sz w:val="20"/>
        </w:rPr>
      </w:pPr>
      <w:r>
        <w:rPr>
          <w:sz w:val="20"/>
        </w:rPr>
        <w:t>O</w:t>
      </w:r>
      <w:r>
        <w:rPr>
          <w:spacing w:val="9"/>
          <w:sz w:val="20"/>
        </w:rPr>
        <w:t xml:space="preserve"> </w:t>
      </w:r>
      <w:r>
        <w:rPr>
          <w:sz w:val="20"/>
        </w:rPr>
        <w:t>objeto</w:t>
      </w:r>
      <w:r>
        <w:rPr>
          <w:spacing w:val="12"/>
          <w:sz w:val="20"/>
        </w:rPr>
        <w:t xml:space="preserve"> </w:t>
      </w:r>
      <w:r>
        <w:rPr>
          <w:sz w:val="20"/>
        </w:rPr>
        <w:t>da</w:t>
      </w:r>
      <w:r>
        <w:rPr>
          <w:spacing w:val="12"/>
          <w:sz w:val="20"/>
        </w:rPr>
        <w:t xml:space="preserve"> </w:t>
      </w:r>
      <w:r>
        <w:rPr>
          <w:sz w:val="20"/>
        </w:rPr>
        <w:t>presente</w:t>
      </w:r>
      <w:r>
        <w:rPr>
          <w:spacing w:val="12"/>
          <w:sz w:val="20"/>
        </w:rPr>
        <w:t xml:space="preserve"> </w:t>
      </w:r>
      <w:r>
        <w:rPr>
          <w:sz w:val="20"/>
        </w:rPr>
        <w:t>licitação</w:t>
      </w:r>
      <w:r>
        <w:rPr>
          <w:spacing w:val="12"/>
          <w:sz w:val="20"/>
        </w:rPr>
        <w:t xml:space="preserve"> </w:t>
      </w:r>
      <w:r>
        <w:rPr>
          <w:sz w:val="20"/>
        </w:rPr>
        <w:t>é</w:t>
      </w:r>
      <w:r>
        <w:rPr>
          <w:spacing w:val="12"/>
          <w:sz w:val="20"/>
        </w:rPr>
        <w:t xml:space="preserve"> </w:t>
      </w:r>
      <w:r>
        <w:rPr>
          <w:sz w:val="20"/>
        </w:rPr>
        <w:t>a</w:t>
      </w:r>
      <w:r>
        <w:rPr>
          <w:spacing w:val="12"/>
          <w:sz w:val="20"/>
        </w:rPr>
        <w:t xml:space="preserve"> </w:t>
      </w:r>
      <w:r>
        <w:rPr>
          <w:b/>
          <w:sz w:val="20"/>
        </w:rPr>
        <w:t>AQUISIÇÃO</w:t>
      </w:r>
      <w:r>
        <w:rPr>
          <w:b/>
          <w:spacing w:val="12"/>
          <w:sz w:val="20"/>
        </w:rPr>
        <w:t xml:space="preserve"> </w:t>
      </w:r>
      <w:r>
        <w:rPr>
          <w:b/>
          <w:sz w:val="20"/>
        </w:rPr>
        <w:t>DE</w:t>
      </w:r>
      <w:r>
        <w:rPr>
          <w:b/>
          <w:spacing w:val="12"/>
          <w:sz w:val="20"/>
        </w:rPr>
        <w:t xml:space="preserve"> </w:t>
      </w:r>
      <w:r>
        <w:rPr>
          <w:b/>
          <w:sz w:val="20"/>
        </w:rPr>
        <w:t>MEDICAMENTOS</w:t>
      </w:r>
      <w:r>
        <w:rPr>
          <w:b/>
          <w:spacing w:val="12"/>
          <w:sz w:val="20"/>
        </w:rPr>
        <w:t xml:space="preserve"> </w:t>
      </w:r>
      <w:r>
        <w:rPr>
          <w:b/>
          <w:sz w:val="20"/>
        </w:rPr>
        <w:t>(AMOXICILINA,</w:t>
      </w:r>
      <w:r>
        <w:rPr>
          <w:b/>
          <w:spacing w:val="12"/>
          <w:sz w:val="20"/>
        </w:rPr>
        <w:t xml:space="preserve"> </w:t>
      </w:r>
      <w:r>
        <w:rPr>
          <w:b/>
          <w:sz w:val="20"/>
        </w:rPr>
        <w:t>ETC)</w:t>
      </w:r>
      <w:r>
        <w:rPr>
          <w:b/>
          <w:spacing w:val="12"/>
          <w:sz w:val="20"/>
        </w:rPr>
        <w:t xml:space="preserve"> </w:t>
      </w:r>
      <w:r>
        <w:rPr>
          <w:b/>
          <w:sz w:val="20"/>
        </w:rPr>
        <w:t>PARA</w:t>
      </w:r>
      <w:r>
        <w:rPr>
          <w:b/>
          <w:spacing w:val="1"/>
          <w:sz w:val="20"/>
        </w:rPr>
        <w:t xml:space="preserve"> </w:t>
      </w:r>
      <w:r>
        <w:rPr>
          <w:b/>
          <w:sz w:val="20"/>
        </w:rPr>
        <w:t>O</w:t>
      </w:r>
      <w:r>
        <w:rPr>
          <w:b/>
          <w:spacing w:val="12"/>
          <w:sz w:val="20"/>
        </w:rPr>
        <w:t xml:space="preserve"> </w:t>
      </w:r>
      <w:r>
        <w:rPr>
          <w:b/>
          <w:sz w:val="20"/>
        </w:rPr>
        <w:t>HOSPITAL</w:t>
      </w:r>
      <w:r>
        <w:rPr>
          <w:b/>
          <w:spacing w:val="2"/>
          <w:sz w:val="20"/>
        </w:rPr>
        <w:t xml:space="preserve"> </w:t>
      </w:r>
      <w:r>
        <w:rPr>
          <w:b/>
          <w:sz w:val="20"/>
        </w:rPr>
        <w:t>UNIVERSITÁRIO</w:t>
      </w:r>
      <w:r>
        <w:rPr>
          <w:b/>
          <w:spacing w:val="12"/>
          <w:sz w:val="20"/>
        </w:rPr>
        <w:t xml:space="preserve"> </w:t>
      </w:r>
      <w:r>
        <w:rPr>
          <w:b/>
          <w:sz w:val="20"/>
        </w:rPr>
        <w:t>PEDRO</w:t>
      </w:r>
      <w:r>
        <w:rPr>
          <w:b/>
          <w:spacing w:val="12"/>
          <w:sz w:val="20"/>
        </w:rPr>
        <w:t xml:space="preserve"> </w:t>
      </w:r>
      <w:r>
        <w:rPr>
          <w:b/>
          <w:spacing w:val="-2"/>
          <w:sz w:val="20"/>
        </w:rPr>
        <w:t>ERNESTO</w:t>
      </w:r>
    </w:p>
    <w:p w14:paraId="7C7A0BAE">
      <w:pPr>
        <w:pStyle w:val="6"/>
        <w:ind w:left="339"/>
        <w:jc w:val="both"/>
      </w:pPr>
      <w:r>
        <w:t>conforme</w:t>
      </w:r>
      <w:r>
        <w:rPr>
          <w:spacing w:val="-1"/>
        </w:rPr>
        <w:t xml:space="preserve"> </w:t>
      </w:r>
      <w:r>
        <w:t>condições,</w:t>
      </w:r>
      <w:r>
        <w:rPr>
          <w:spacing w:val="-1"/>
        </w:rPr>
        <w:t xml:space="preserve"> </w:t>
      </w:r>
      <w:r>
        <w:t>quantidades</w:t>
      </w:r>
      <w:r>
        <w:rPr>
          <w:spacing w:val="-1"/>
        </w:rPr>
        <w:t xml:space="preserve"> </w:t>
      </w:r>
      <w:r>
        <w:t>e</w:t>
      </w:r>
      <w:r>
        <w:rPr>
          <w:spacing w:val="-1"/>
        </w:rPr>
        <w:t xml:space="preserve"> </w:t>
      </w:r>
      <w:r>
        <w:t>exigências</w:t>
      </w:r>
      <w:r>
        <w:rPr>
          <w:spacing w:val="-1"/>
        </w:rPr>
        <w:t xml:space="preserve"> </w:t>
      </w:r>
      <w:r>
        <w:t>estabelecidas</w:t>
      </w:r>
      <w:r>
        <w:rPr>
          <w:spacing w:val="-1"/>
        </w:rPr>
        <w:t xml:space="preserve"> </w:t>
      </w:r>
      <w:r>
        <w:t>neste</w:t>
      </w:r>
      <w:r>
        <w:rPr>
          <w:spacing w:val="-1"/>
        </w:rPr>
        <w:t xml:space="preserve"> </w:t>
      </w:r>
      <w:r>
        <w:t>Edital</w:t>
      </w:r>
      <w:r>
        <w:rPr>
          <w:spacing w:val="-1"/>
        </w:rPr>
        <w:t xml:space="preserve"> </w:t>
      </w:r>
      <w:r>
        <w:t>e</w:t>
      </w:r>
      <w:r>
        <w:rPr>
          <w:spacing w:val="-1"/>
        </w:rPr>
        <w:t xml:space="preserve"> </w:t>
      </w:r>
      <w:r>
        <w:t>seus</w:t>
      </w:r>
      <w:r>
        <w:rPr>
          <w:spacing w:val="-1"/>
        </w:rPr>
        <w:t xml:space="preserve"> </w:t>
      </w:r>
      <w:r>
        <w:rPr>
          <w:spacing w:val="-2"/>
        </w:rPr>
        <w:t>anexos.</w:t>
      </w:r>
    </w:p>
    <w:p w14:paraId="797E0A83">
      <w:pPr>
        <w:pStyle w:val="9"/>
        <w:numPr>
          <w:ilvl w:val="1"/>
          <w:numId w:val="1"/>
        </w:numPr>
        <w:tabs>
          <w:tab w:val="left" w:pos="677"/>
        </w:tabs>
        <w:spacing w:before="40" w:after="0" w:line="240" w:lineRule="auto"/>
        <w:ind w:left="67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5F650F8C">
      <w:pPr>
        <w:pStyle w:val="6"/>
        <w:spacing w:before="57"/>
      </w:pPr>
    </w:p>
    <w:tbl>
      <w:tblPr>
        <w:tblStyle w:val="5"/>
        <w:tblW w:w="0" w:type="auto"/>
        <w:tblInd w:w="5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990"/>
        <w:gridCol w:w="795"/>
        <w:gridCol w:w="1215"/>
        <w:gridCol w:w="1080"/>
        <w:gridCol w:w="1215"/>
        <w:gridCol w:w="2805"/>
      </w:tblGrid>
      <w:tr w14:paraId="6751A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20" w:type="dxa"/>
          </w:tcPr>
          <w:p w14:paraId="6199764B">
            <w:pPr>
              <w:pStyle w:val="10"/>
              <w:spacing w:before="42"/>
              <w:ind w:left="7"/>
              <w:rPr>
                <w:b/>
                <w:sz w:val="18"/>
              </w:rPr>
            </w:pPr>
            <w:r>
              <w:rPr>
                <w:b/>
                <w:spacing w:val="-4"/>
                <w:sz w:val="18"/>
              </w:rPr>
              <w:t>ITEM</w:t>
            </w:r>
          </w:p>
        </w:tc>
        <w:tc>
          <w:tcPr>
            <w:tcW w:w="3990" w:type="dxa"/>
          </w:tcPr>
          <w:p w14:paraId="63859E04">
            <w:pPr>
              <w:pStyle w:val="10"/>
              <w:spacing w:before="42" w:line="312" w:lineRule="auto"/>
              <w:ind w:left="82" w:right="1338"/>
              <w:rPr>
                <w:b/>
                <w:sz w:val="18"/>
              </w:rPr>
            </w:pPr>
            <w:r>
              <w:rPr>
                <w:b/>
                <w:spacing w:val="-2"/>
                <w:sz w:val="18"/>
              </w:rPr>
              <w:t>DESCRIÇÃO/ ESPECIFICAÇÃO</w:t>
            </w:r>
          </w:p>
        </w:tc>
        <w:tc>
          <w:tcPr>
            <w:tcW w:w="795" w:type="dxa"/>
          </w:tcPr>
          <w:p w14:paraId="428D150B">
            <w:pPr>
              <w:pStyle w:val="10"/>
              <w:spacing w:before="42" w:line="312" w:lineRule="auto"/>
              <w:ind w:left="7" w:right="-15"/>
              <w:rPr>
                <w:b/>
                <w:sz w:val="18"/>
              </w:rPr>
            </w:pPr>
            <w:r>
              <w:rPr>
                <w:b/>
                <w:sz w:val="18"/>
              </w:rPr>
              <w:t>CÓD.</w:t>
            </w:r>
            <w:r>
              <w:rPr>
                <w:b/>
                <w:spacing w:val="57"/>
                <w:sz w:val="18"/>
              </w:rPr>
              <w:t xml:space="preserve"> </w:t>
            </w:r>
            <w:r>
              <w:rPr>
                <w:b/>
                <w:sz w:val="18"/>
              </w:rPr>
              <w:t xml:space="preserve">ID </w:t>
            </w:r>
            <w:r>
              <w:rPr>
                <w:b/>
                <w:spacing w:val="-4"/>
                <w:sz w:val="18"/>
              </w:rPr>
              <w:t>SIGA</w:t>
            </w:r>
          </w:p>
        </w:tc>
        <w:tc>
          <w:tcPr>
            <w:tcW w:w="1215" w:type="dxa"/>
          </w:tcPr>
          <w:p w14:paraId="31829EF2">
            <w:pPr>
              <w:pStyle w:val="10"/>
              <w:spacing w:before="42" w:line="312" w:lineRule="auto"/>
              <w:ind w:left="7" w:right="-15"/>
              <w:rPr>
                <w:b/>
                <w:sz w:val="18"/>
              </w:rPr>
            </w:pPr>
            <w:r>
              <w:rPr>
                <w:b/>
                <w:sz w:val="18"/>
              </w:rPr>
              <w:t>UNIDADE</w:t>
            </w:r>
            <w:r>
              <w:rPr>
                <w:b/>
                <w:spacing w:val="32"/>
                <w:sz w:val="18"/>
              </w:rPr>
              <w:t xml:space="preserve"> </w:t>
            </w:r>
            <w:r>
              <w:rPr>
                <w:b/>
                <w:sz w:val="18"/>
              </w:rPr>
              <w:t xml:space="preserve">DE </w:t>
            </w:r>
            <w:r>
              <w:rPr>
                <w:b/>
                <w:spacing w:val="-2"/>
                <w:sz w:val="18"/>
              </w:rPr>
              <w:t>MEDIDA</w:t>
            </w:r>
          </w:p>
        </w:tc>
        <w:tc>
          <w:tcPr>
            <w:tcW w:w="1080" w:type="dxa"/>
          </w:tcPr>
          <w:p w14:paraId="312F33DD">
            <w:pPr>
              <w:pStyle w:val="10"/>
              <w:spacing w:before="42"/>
              <w:ind w:left="7"/>
              <w:rPr>
                <w:b/>
                <w:sz w:val="18"/>
              </w:rPr>
            </w:pPr>
            <w:r>
              <w:rPr>
                <w:b/>
                <w:spacing w:val="-2"/>
                <w:sz w:val="18"/>
              </w:rPr>
              <w:t>QUANT.</w:t>
            </w:r>
          </w:p>
        </w:tc>
        <w:tc>
          <w:tcPr>
            <w:tcW w:w="1215" w:type="dxa"/>
          </w:tcPr>
          <w:p w14:paraId="38096AD4">
            <w:pPr>
              <w:pStyle w:val="10"/>
              <w:spacing w:before="42" w:line="312" w:lineRule="auto"/>
              <w:ind w:left="7" w:right="208"/>
              <w:rPr>
                <w:b/>
                <w:sz w:val="18"/>
              </w:rPr>
            </w:pPr>
            <w:r>
              <w:rPr>
                <w:b/>
                <w:spacing w:val="-2"/>
                <w:sz w:val="18"/>
              </w:rPr>
              <w:t>PREÇO ESTIMADO UNITÁRIO</w:t>
            </w:r>
          </w:p>
          <w:p w14:paraId="5915EB65">
            <w:pPr>
              <w:pStyle w:val="10"/>
              <w:spacing w:before="2"/>
              <w:ind w:left="7"/>
              <w:rPr>
                <w:b/>
                <w:sz w:val="18"/>
              </w:rPr>
            </w:pPr>
            <w:r>
              <w:rPr>
                <w:b/>
                <w:sz w:val="18"/>
              </w:rPr>
              <w:t xml:space="preserve">DO </w:t>
            </w:r>
            <w:r>
              <w:rPr>
                <w:b/>
                <w:spacing w:val="-4"/>
                <w:sz w:val="18"/>
              </w:rPr>
              <w:t>ITEM</w:t>
            </w:r>
          </w:p>
        </w:tc>
        <w:tc>
          <w:tcPr>
            <w:tcW w:w="2805" w:type="dxa"/>
          </w:tcPr>
          <w:p w14:paraId="4E679B58">
            <w:pPr>
              <w:pStyle w:val="10"/>
              <w:spacing w:before="42"/>
              <w:ind w:left="7"/>
              <w:rPr>
                <w:b/>
                <w:sz w:val="18"/>
              </w:rPr>
            </w:pPr>
            <w:r>
              <w:rPr>
                <w:b/>
                <w:sz w:val="18"/>
              </w:rPr>
              <w:t>LOCAL</w:t>
            </w:r>
            <w:r>
              <w:rPr>
                <w:b/>
                <w:spacing w:val="-10"/>
                <w:sz w:val="18"/>
              </w:rPr>
              <w:t xml:space="preserve"> </w:t>
            </w:r>
            <w:r>
              <w:rPr>
                <w:b/>
                <w:sz w:val="18"/>
              </w:rPr>
              <w:t xml:space="preserve">DE </w:t>
            </w:r>
            <w:r>
              <w:rPr>
                <w:b/>
                <w:spacing w:val="-2"/>
                <w:sz w:val="18"/>
              </w:rPr>
              <w:t>EXECUÇÃO</w:t>
            </w:r>
          </w:p>
        </w:tc>
      </w:tr>
      <w:tr w14:paraId="4F06D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20" w:type="dxa"/>
          </w:tcPr>
          <w:p w14:paraId="6E9E5246">
            <w:pPr>
              <w:pStyle w:val="10"/>
              <w:spacing w:before="42"/>
              <w:ind w:left="112"/>
              <w:rPr>
                <w:sz w:val="18"/>
              </w:rPr>
            </w:pPr>
            <w:r>
              <w:rPr>
                <w:spacing w:val="-10"/>
                <w:sz w:val="18"/>
              </w:rPr>
              <w:t>1</w:t>
            </w:r>
          </w:p>
        </w:tc>
        <w:tc>
          <w:tcPr>
            <w:tcW w:w="3990" w:type="dxa"/>
          </w:tcPr>
          <w:p w14:paraId="0DA61605">
            <w:pPr>
              <w:pStyle w:val="10"/>
              <w:spacing w:before="11"/>
              <w:rPr>
                <w:sz w:val="16"/>
              </w:rPr>
            </w:pPr>
          </w:p>
          <w:p w14:paraId="2A489289">
            <w:pPr>
              <w:pStyle w:val="10"/>
              <w:spacing w:line="352" w:lineRule="auto"/>
              <w:ind w:left="112" w:right="95"/>
              <w:jc w:val="both"/>
              <w:rPr>
                <w:sz w:val="16"/>
              </w:rPr>
            </w:pPr>
            <w:r>
              <w:rPr>
                <w:sz w:val="16"/>
              </w:rPr>
              <w:t>PRINCIPIO ATIVO: AMOXICILINA+ACIDO</w:t>
            </w:r>
            <w:r>
              <w:rPr>
                <w:spacing w:val="40"/>
                <w:sz w:val="16"/>
              </w:rPr>
              <w:t xml:space="preserve"> </w:t>
            </w:r>
            <w:r>
              <w:rPr>
                <w:sz w:val="16"/>
              </w:rPr>
              <w:t>CLAVULANICO, FORMA FARMACEUTICA: PO</w:t>
            </w:r>
            <w:r>
              <w:rPr>
                <w:spacing w:val="40"/>
                <w:sz w:val="16"/>
              </w:rPr>
              <w:t xml:space="preserve"> </w:t>
            </w:r>
            <w:r>
              <w:rPr>
                <w:sz w:val="16"/>
              </w:rPr>
              <w:t>LIOFILO INJETAVEL, CONCENTRACAO /</w:t>
            </w:r>
            <w:r>
              <w:rPr>
                <w:spacing w:val="40"/>
                <w:sz w:val="16"/>
              </w:rPr>
              <w:t xml:space="preserve"> </w:t>
            </w:r>
            <w:r>
              <w:rPr>
                <w:sz w:val="16"/>
              </w:rPr>
              <w:t>DOSAGEM: 1000+200, UNIDADE: MG,</w:t>
            </w:r>
            <w:r>
              <w:rPr>
                <w:spacing w:val="40"/>
                <w:sz w:val="16"/>
              </w:rPr>
              <w:t xml:space="preserve"> </w:t>
            </w:r>
            <w:r>
              <w:rPr>
                <w:sz w:val="16"/>
              </w:rPr>
              <w:t>APRESENTACAO:</w:t>
            </w:r>
            <w:r>
              <w:rPr>
                <w:spacing w:val="-3"/>
                <w:sz w:val="16"/>
              </w:rPr>
              <w:t xml:space="preserve"> </w:t>
            </w:r>
            <w:r>
              <w:rPr>
                <w:sz w:val="16"/>
              </w:rPr>
              <w:t>FRASCO-AMPOLA</w:t>
            </w:r>
          </w:p>
        </w:tc>
        <w:tc>
          <w:tcPr>
            <w:tcW w:w="795" w:type="dxa"/>
          </w:tcPr>
          <w:p w14:paraId="298391A9">
            <w:pPr>
              <w:pStyle w:val="10"/>
              <w:rPr>
                <w:sz w:val="16"/>
              </w:rPr>
            </w:pPr>
          </w:p>
          <w:p w14:paraId="7153DC31">
            <w:pPr>
              <w:pStyle w:val="10"/>
              <w:rPr>
                <w:sz w:val="16"/>
              </w:rPr>
            </w:pPr>
          </w:p>
          <w:p w14:paraId="74587B90">
            <w:pPr>
              <w:pStyle w:val="10"/>
              <w:spacing w:before="183"/>
              <w:rPr>
                <w:sz w:val="16"/>
              </w:rPr>
            </w:pPr>
          </w:p>
          <w:p w14:paraId="6C1E63EC">
            <w:pPr>
              <w:pStyle w:val="10"/>
              <w:ind w:left="28" w:right="14"/>
              <w:jc w:val="center"/>
              <w:rPr>
                <w:sz w:val="16"/>
              </w:rPr>
            </w:pPr>
            <w:r>
              <w:rPr>
                <w:spacing w:val="-2"/>
                <w:sz w:val="16"/>
              </w:rPr>
              <w:t>17171</w:t>
            </w:r>
          </w:p>
        </w:tc>
        <w:tc>
          <w:tcPr>
            <w:tcW w:w="1215" w:type="dxa"/>
          </w:tcPr>
          <w:p w14:paraId="16B964A9">
            <w:pPr>
              <w:pStyle w:val="10"/>
              <w:rPr>
                <w:sz w:val="18"/>
              </w:rPr>
            </w:pPr>
          </w:p>
          <w:p w14:paraId="3A4A5F08">
            <w:pPr>
              <w:pStyle w:val="10"/>
              <w:rPr>
                <w:sz w:val="18"/>
              </w:rPr>
            </w:pPr>
          </w:p>
          <w:p w14:paraId="5AADC462">
            <w:pPr>
              <w:pStyle w:val="10"/>
              <w:spacing w:before="96"/>
              <w:rPr>
                <w:sz w:val="18"/>
              </w:rPr>
            </w:pPr>
          </w:p>
          <w:p w14:paraId="7D65740D">
            <w:pPr>
              <w:pStyle w:val="10"/>
              <w:ind w:left="14"/>
              <w:jc w:val="center"/>
              <w:rPr>
                <w:sz w:val="18"/>
              </w:rPr>
            </w:pPr>
            <w:r>
              <w:rPr>
                <w:spacing w:val="-2"/>
                <w:sz w:val="18"/>
              </w:rPr>
              <w:t>unidade</w:t>
            </w:r>
          </w:p>
        </w:tc>
        <w:tc>
          <w:tcPr>
            <w:tcW w:w="1080" w:type="dxa"/>
          </w:tcPr>
          <w:p w14:paraId="7C555A50">
            <w:pPr>
              <w:pStyle w:val="10"/>
              <w:rPr>
                <w:sz w:val="16"/>
              </w:rPr>
            </w:pPr>
          </w:p>
          <w:p w14:paraId="30637C41">
            <w:pPr>
              <w:pStyle w:val="10"/>
              <w:rPr>
                <w:sz w:val="16"/>
              </w:rPr>
            </w:pPr>
          </w:p>
          <w:p w14:paraId="421C81BF">
            <w:pPr>
              <w:pStyle w:val="10"/>
              <w:spacing w:before="183"/>
              <w:rPr>
                <w:sz w:val="16"/>
              </w:rPr>
            </w:pPr>
          </w:p>
          <w:p w14:paraId="13CE824D">
            <w:pPr>
              <w:pStyle w:val="10"/>
              <w:ind w:right="303"/>
              <w:jc w:val="right"/>
              <w:rPr>
                <w:sz w:val="16"/>
              </w:rPr>
            </w:pPr>
            <w:r>
              <w:rPr>
                <w:spacing w:val="-2"/>
                <w:sz w:val="16"/>
              </w:rPr>
              <w:t>21.200</w:t>
            </w:r>
          </w:p>
        </w:tc>
        <w:tc>
          <w:tcPr>
            <w:tcW w:w="1215" w:type="dxa"/>
          </w:tcPr>
          <w:p w14:paraId="6858E8E3">
            <w:pPr>
              <w:pStyle w:val="10"/>
              <w:rPr>
                <w:sz w:val="18"/>
              </w:rPr>
            </w:pPr>
          </w:p>
          <w:p w14:paraId="72B1070A">
            <w:pPr>
              <w:pStyle w:val="10"/>
              <w:rPr>
                <w:sz w:val="18"/>
              </w:rPr>
            </w:pPr>
          </w:p>
          <w:p w14:paraId="1DEFCC56">
            <w:pPr>
              <w:pStyle w:val="10"/>
              <w:spacing w:before="96"/>
              <w:rPr>
                <w:sz w:val="18"/>
              </w:rPr>
            </w:pPr>
          </w:p>
          <w:p w14:paraId="5D72149D">
            <w:pPr>
              <w:pStyle w:val="10"/>
              <w:ind w:left="14"/>
              <w:jc w:val="center"/>
              <w:rPr>
                <w:sz w:val="18"/>
              </w:rPr>
            </w:pPr>
            <w:r>
              <w:rPr>
                <w:spacing w:val="-2"/>
                <w:sz w:val="18"/>
              </w:rPr>
              <w:t>9,2446</w:t>
            </w:r>
          </w:p>
        </w:tc>
        <w:tc>
          <w:tcPr>
            <w:tcW w:w="2805" w:type="dxa"/>
          </w:tcPr>
          <w:p w14:paraId="111AC749">
            <w:pPr>
              <w:pStyle w:val="10"/>
              <w:spacing w:before="42"/>
              <w:ind w:left="7"/>
              <w:jc w:val="both"/>
              <w:rPr>
                <w:sz w:val="18"/>
              </w:rPr>
            </w:pPr>
            <w:r>
              <w:rPr>
                <w:sz w:val="18"/>
              </w:rPr>
              <w:t>Hospital</w:t>
            </w:r>
            <w:r>
              <w:rPr>
                <w:spacing w:val="6"/>
                <w:sz w:val="18"/>
              </w:rPr>
              <w:t xml:space="preserve"> </w:t>
            </w:r>
            <w:r>
              <w:rPr>
                <w:sz w:val="18"/>
              </w:rPr>
              <w:t>Universitário</w:t>
            </w:r>
            <w:r>
              <w:rPr>
                <w:spacing w:val="6"/>
                <w:sz w:val="18"/>
              </w:rPr>
              <w:t xml:space="preserve"> </w:t>
            </w:r>
            <w:r>
              <w:rPr>
                <w:sz w:val="18"/>
              </w:rPr>
              <w:t>Pedro</w:t>
            </w:r>
            <w:r>
              <w:rPr>
                <w:spacing w:val="6"/>
                <w:sz w:val="18"/>
              </w:rPr>
              <w:t xml:space="preserve"> </w:t>
            </w:r>
            <w:r>
              <w:rPr>
                <w:spacing w:val="-2"/>
                <w:sz w:val="18"/>
              </w:rPr>
              <w:t>Ernesto</w:t>
            </w:r>
          </w:p>
          <w:p w14:paraId="6FC7C459">
            <w:pPr>
              <w:pStyle w:val="10"/>
              <w:spacing w:line="270" w:lineRule="atLeast"/>
              <w:ind w:left="7" w:right="95"/>
              <w:jc w:val="both"/>
              <w:rPr>
                <w:sz w:val="18"/>
              </w:rPr>
            </w:pPr>
            <w:r>
              <w:rPr>
                <w:sz w:val="18"/>
              </w:rPr>
              <w:t>- Central de Abastecimento Farmacêutico - CAF, situado na Boulevard</w:t>
            </w:r>
            <w:r>
              <w:rPr>
                <w:spacing w:val="-6"/>
                <w:sz w:val="18"/>
              </w:rPr>
              <w:t xml:space="preserve"> </w:t>
            </w:r>
            <w:r>
              <w:rPr>
                <w:sz w:val="18"/>
              </w:rPr>
              <w:t>28</w:t>
            </w:r>
            <w:r>
              <w:rPr>
                <w:spacing w:val="-6"/>
                <w:sz w:val="18"/>
              </w:rPr>
              <w:t xml:space="preserve"> </w:t>
            </w:r>
            <w:r>
              <w:rPr>
                <w:sz w:val="18"/>
              </w:rPr>
              <w:t>de</w:t>
            </w:r>
            <w:r>
              <w:rPr>
                <w:spacing w:val="-6"/>
                <w:sz w:val="18"/>
              </w:rPr>
              <w:t xml:space="preserve"> </w:t>
            </w:r>
            <w:r>
              <w:rPr>
                <w:sz w:val="18"/>
              </w:rPr>
              <w:t>Setembro,</w:t>
            </w:r>
            <w:r>
              <w:rPr>
                <w:spacing w:val="-6"/>
                <w:sz w:val="18"/>
              </w:rPr>
              <w:t xml:space="preserve"> </w:t>
            </w:r>
            <w:r>
              <w:rPr>
                <w:sz w:val="18"/>
              </w:rPr>
              <w:t>77</w:t>
            </w:r>
            <w:r>
              <w:rPr>
                <w:spacing w:val="-6"/>
                <w:sz w:val="18"/>
              </w:rPr>
              <w:t xml:space="preserve"> </w:t>
            </w:r>
            <w:r>
              <w:rPr>
                <w:sz w:val="18"/>
              </w:rPr>
              <w:t>–</w:t>
            </w:r>
            <w:r>
              <w:rPr>
                <w:spacing w:val="-9"/>
                <w:sz w:val="18"/>
              </w:rPr>
              <w:t xml:space="preserve"> </w:t>
            </w:r>
            <w:r>
              <w:rPr>
                <w:sz w:val="18"/>
              </w:rPr>
              <w:t xml:space="preserve">Vila Isabel, Rio de Janeiro/RJ, CEP </w:t>
            </w:r>
            <w:r>
              <w:rPr>
                <w:spacing w:val="-2"/>
                <w:sz w:val="18"/>
              </w:rPr>
              <w:t>20.551-030.</w:t>
            </w:r>
          </w:p>
        </w:tc>
      </w:tr>
      <w:tr w14:paraId="6545F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20" w:type="dxa"/>
          </w:tcPr>
          <w:p w14:paraId="53651448">
            <w:pPr>
              <w:pStyle w:val="10"/>
              <w:spacing w:before="42"/>
              <w:ind w:left="112"/>
              <w:rPr>
                <w:sz w:val="18"/>
              </w:rPr>
            </w:pPr>
            <w:r>
              <w:rPr>
                <w:spacing w:val="-10"/>
                <w:sz w:val="18"/>
              </w:rPr>
              <w:t>2</w:t>
            </w:r>
          </w:p>
        </w:tc>
        <w:tc>
          <w:tcPr>
            <w:tcW w:w="3990" w:type="dxa"/>
          </w:tcPr>
          <w:p w14:paraId="1E109AD6">
            <w:pPr>
              <w:pStyle w:val="10"/>
              <w:spacing w:before="11"/>
              <w:rPr>
                <w:sz w:val="16"/>
              </w:rPr>
            </w:pPr>
          </w:p>
          <w:p w14:paraId="00D80A75">
            <w:pPr>
              <w:pStyle w:val="10"/>
              <w:spacing w:line="352" w:lineRule="auto"/>
              <w:ind w:left="112" w:right="95"/>
              <w:jc w:val="both"/>
              <w:rPr>
                <w:sz w:val="16"/>
              </w:rPr>
            </w:pPr>
            <w:r>
              <w:rPr>
                <w:sz w:val="16"/>
              </w:rPr>
              <w:t>PRINCIPIO ATIVO: AMPICILINA SODICA, FORMA</w:t>
            </w:r>
            <w:r>
              <w:rPr>
                <w:spacing w:val="40"/>
                <w:sz w:val="16"/>
              </w:rPr>
              <w:t xml:space="preserve"> </w:t>
            </w:r>
            <w:r>
              <w:rPr>
                <w:sz w:val="16"/>
              </w:rPr>
              <w:t>FARMACEUTICA:</w:t>
            </w:r>
            <w:r>
              <w:rPr>
                <w:spacing w:val="-4"/>
                <w:sz w:val="16"/>
              </w:rPr>
              <w:t xml:space="preserve"> </w:t>
            </w:r>
            <w:r>
              <w:rPr>
                <w:sz w:val="16"/>
              </w:rPr>
              <w:t>PO</w:t>
            </w:r>
            <w:r>
              <w:rPr>
                <w:spacing w:val="-4"/>
                <w:sz w:val="16"/>
              </w:rPr>
              <w:t xml:space="preserve"> </w:t>
            </w:r>
            <w:r>
              <w:rPr>
                <w:sz w:val="16"/>
              </w:rPr>
              <w:t>PARA</w:t>
            </w:r>
            <w:r>
              <w:rPr>
                <w:spacing w:val="-9"/>
                <w:sz w:val="16"/>
              </w:rPr>
              <w:t xml:space="preserve"> </w:t>
            </w:r>
            <w:r>
              <w:rPr>
                <w:sz w:val="16"/>
              </w:rPr>
              <w:t>SOLUCAO</w:t>
            </w:r>
            <w:r>
              <w:rPr>
                <w:spacing w:val="-4"/>
                <w:sz w:val="16"/>
              </w:rPr>
              <w:t xml:space="preserve"> </w:t>
            </w:r>
            <w:r>
              <w:rPr>
                <w:sz w:val="16"/>
              </w:rPr>
              <w:t>INJETAVEL,</w:t>
            </w:r>
            <w:r>
              <w:rPr>
                <w:spacing w:val="40"/>
                <w:sz w:val="16"/>
              </w:rPr>
              <w:t xml:space="preserve"> </w:t>
            </w:r>
            <w:r>
              <w:rPr>
                <w:sz w:val="16"/>
              </w:rPr>
              <w:t>CONCENTRACAO</w:t>
            </w:r>
            <w:r>
              <w:rPr>
                <w:spacing w:val="-4"/>
                <w:sz w:val="16"/>
              </w:rPr>
              <w:t xml:space="preserve"> </w:t>
            </w:r>
            <w:r>
              <w:rPr>
                <w:sz w:val="16"/>
              </w:rPr>
              <w:t>/</w:t>
            </w:r>
            <w:r>
              <w:rPr>
                <w:spacing w:val="-4"/>
                <w:sz w:val="16"/>
              </w:rPr>
              <w:t xml:space="preserve"> </w:t>
            </w:r>
            <w:r>
              <w:rPr>
                <w:sz w:val="16"/>
              </w:rPr>
              <w:t>DOSAGEM:</w:t>
            </w:r>
            <w:r>
              <w:rPr>
                <w:spacing w:val="-4"/>
                <w:sz w:val="16"/>
              </w:rPr>
              <w:t xml:space="preserve"> </w:t>
            </w:r>
            <w:r>
              <w:rPr>
                <w:sz w:val="16"/>
              </w:rPr>
              <w:t>500,</w:t>
            </w:r>
            <w:r>
              <w:rPr>
                <w:spacing w:val="-4"/>
                <w:sz w:val="16"/>
              </w:rPr>
              <w:t xml:space="preserve"> </w:t>
            </w:r>
            <w:r>
              <w:rPr>
                <w:sz w:val="16"/>
              </w:rPr>
              <w:t>UNIDADE:</w:t>
            </w:r>
            <w:r>
              <w:rPr>
                <w:spacing w:val="-4"/>
                <w:sz w:val="16"/>
              </w:rPr>
              <w:t xml:space="preserve"> </w:t>
            </w:r>
            <w:r>
              <w:rPr>
                <w:sz w:val="16"/>
              </w:rPr>
              <w:t>MG,</w:t>
            </w:r>
            <w:r>
              <w:rPr>
                <w:spacing w:val="40"/>
                <w:sz w:val="16"/>
              </w:rPr>
              <w:t xml:space="preserve"> </w:t>
            </w:r>
            <w:r>
              <w:rPr>
                <w:sz w:val="16"/>
              </w:rPr>
              <w:t>VOLUME: N/A, APRESENTACAO: FRASCO-</w:t>
            </w:r>
            <w:r>
              <w:rPr>
                <w:spacing w:val="40"/>
                <w:sz w:val="16"/>
              </w:rPr>
              <w:t xml:space="preserve"> </w:t>
            </w:r>
            <w:r>
              <w:rPr>
                <w:spacing w:val="-2"/>
                <w:sz w:val="16"/>
              </w:rPr>
              <w:t>AMPOLA</w:t>
            </w:r>
          </w:p>
        </w:tc>
        <w:tc>
          <w:tcPr>
            <w:tcW w:w="795" w:type="dxa"/>
          </w:tcPr>
          <w:p w14:paraId="40559283">
            <w:pPr>
              <w:pStyle w:val="10"/>
              <w:rPr>
                <w:sz w:val="16"/>
              </w:rPr>
            </w:pPr>
          </w:p>
          <w:p w14:paraId="3485E074">
            <w:pPr>
              <w:pStyle w:val="10"/>
              <w:rPr>
                <w:sz w:val="16"/>
              </w:rPr>
            </w:pPr>
          </w:p>
          <w:p w14:paraId="2AC67D61">
            <w:pPr>
              <w:pStyle w:val="10"/>
              <w:spacing w:before="183"/>
              <w:rPr>
                <w:sz w:val="16"/>
              </w:rPr>
            </w:pPr>
          </w:p>
          <w:p w14:paraId="34DA7DE3">
            <w:pPr>
              <w:pStyle w:val="10"/>
              <w:ind w:left="28" w:right="14"/>
              <w:jc w:val="center"/>
              <w:rPr>
                <w:sz w:val="16"/>
              </w:rPr>
            </w:pPr>
            <w:r>
              <w:rPr>
                <w:spacing w:val="-2"/>
                <w:sz w:val="16"/>
              </w:rPr>
              <w:t>84312</w:t>
            </w:r>
          </w:p>
        </w:tc>
        <w:tc>
          <w:tcPr>
            <w:tcW w:w="1215" w:type="dxa"/>
          </w:tcPr>
          <w:p w14:paraId="54F3F313">
            <w:pPr>
              <w:pStyle w:val="10"/>
              <w:rPr>
                <w:sz w:val="18"/>
              </w:rPr>
            </w:pPr>
          </w:p>
          <w:p w14:paraId="6B094A99">
            <w:pPr>
              <w:pStyle w:val="10"/>
              <w:rPr>
                <w:sz w:val="18"/>
              </w:rPr>
            </w:pPr>
          </w:p>
          <w:p w14:paraId="633A2458">
            <w:pPr>
              <w:pStyle w:val="10"/>
              <w:spacing w:before="96"/>
              <w:rPr>
                <w:sz w:val="18"/>
              </w:rPr>
            </w:pPr>
          </w:p>
          <w:p w14:paraId="1F3FDBC2">
            <w:pPr>
              <w:pStyle w:val="10"/>
              <w:ind w:left="14"/>
              <w:jc w:val="center"/>
              <w:rPr>
                <w:sz w:val="18"/>
              </w:rPr>
            </w:pPr>
            <w:r>
              <w:rPr>
                <w:spacing w:val="-2"/>
                <w:sz w:val="18"/>
              </w:rPr>
              <w:t>unidade</w:t>
            </w:r>
          </w:p>
        </w:tc>
        <w:tc>
          <w:tcPr>
            <w:tcW w:w="1080" w:type="dxa"/>
          </w:tcPr>
          <w:p w14:paraId="0D4B4933">
            <w:pPr>
              <w:pStyle w:val="10"/>
              <w:rPr>
                <w:sz w:val="16"/>
              </w:rPr>
            </w:pPr>
          </w:p>
          <w:p w14:paraId="2B250684">
            <w:pPr>
              <w:pStyle w:val="10"/>
              <w:rPr>
                <w:sz w:val="16"/>
              </w:rPr>
            </w:pPr>
          </w:p>
          <w:p w14:paraId="5C52E391">
            <w:pPr>
              <w:pStyle w:val="10"/>
              <w:spacing w:before="183"/>
              <w:rPr>
                <w:sz w:val="16"/>
              </w:rPr>
            </w:pPr>
          </w:p>
          <w:p w14:paraId="1D97A4BE">
            <w:pPr>
              <w:pStyle w:val="10"/>
              <w:ind w:right="343"/>
              <w:jc w:val="right"/>
              <w:rPr>
                <w:sz w:val="16"/>
              </w:rPr>
            </w:pPr>
            <w:r>
              <w:rPr>
                <w:spacing w:val="-2"/>
                <w:sz w:val="16"/>
              </w:rPr>
              <w:t>1.000</w:t>
            </w:r>
          </w:p>
        </w:tc>
        <w:tc>
          <w:tcPr>
            <w:tcW w:w="1215" w:type="dxa"/>
          </w:tcPr>
          <w:p w14:paraId="07F50A08">
            <w:pPr>
              <w:pStyle w:val="10"/>
              <w:rPr>
                <w:sz w:val="18"/>
              </w:rPr>
            </w:pPr>
          </w:p>
          <w:p w14:paraId="4A5E882C">
            <w:pPr>
              <w:pStyle w:val="10"/>
              <w:rPr>
                <w:sz w:val="18"/>
              </w:rPr>
            </w:pPr>
          </w:p>
          <w:p w14:paraId="15C153A2">
            <w:pPr>
              <w:pStyle w:val="10"/>
              <w:spacing w:before="96"/>
              <w:rPr>
                <w:sz w:val="18"/>
              </w:rPr>
            </w:pPr>
          </w:p>
          <w:p w14:paraId="04617348">
            <w:pPr>
              <w:pStyle w:val="10"/>
              <w:ind w:left="14"/>
              <w:jc w:val="center"/>
              <w:rPr>
                <w:sz w:val="18"/>
              </w:rPr>
            </w:pPr>
            <w:r>
              <w:rPr>
                <w:spacing w:val="-2"/>
                <w:sz w:val="18"/>
              </w:rPr>
              <w:t>3,5325</w:t>
            </w:r>
          </w:p>
        </w:tc>
        <w:tc>
          <w:tcPr>
            <w:tcW w:w="2805" w:type="dxa"/>
          </w:tcPr>
          <w:p w14:paraId="43D6A67E">
            <w:pPr>
              <w:pStyle w:val="10"/>
              <w:spacing w:before="42"/>
              <w:ind w:left="7"/>
              <w:jc w:val="both"/>
              <w:rPr>
                <w:sz w:val="18"/>
              </w:rPr>
            </w:pPr>
            <w:r>
              <w:rPr>
                <w:sz w:val="18"/>
              </w:rPr>
              <w:t>Hospital</w:t>
            </w:r>
            <w:r>
              <w:rPr>
                <w:spacing w:val="6"/>
                <w:sz w:val="18"/>
              </w:rPr>
              <w:t xml:space="preserve"> </w:t>
            </w:r>
            <w:r>
              <w:rPr>
                <w:sz w:val="18"/>
              </w:rPr>
              <w:t>Universitário</w:t>
            </w:r>
            <w:r>
              <w:rPr>
                <w:spacing w:val="6"/>
                <w:sz w:val="18"/>
              </w:rPr>
              <w:t xml:space="preserve"> </w:t>
            </w:r>
            <w:r>
              <w:rPr>
                <w:sz w:val="18"/>
              </w:rPr>
              <w:t>Pedro</w:t>
            </w:r>
            <w:r>
              <w:rPr>
                <w:spacing w:val="6"/>
                <w:sz w:val="18"/>
              </w:rPr>
              <w:t xml:space="preserve"> </w:t>
            </w:r>
            <w:r>
              <w:rPr>
                <w:spacing w:val="-2"/>
                <w:sz w:val="18"/>
              </w:rPr>
              <w:t>Ernesto</w:t>
            </w:r>
          </w:p>
          <w:p w14:paraId="7F426629">
            <w:pPr>
              <w:pStyle w:val="10"/>
              <w:spacing w:line="270" w:lineRule="atLeast"/>
              <w:ind w:left="7" w:right="95"/>
              <w:jc w:val="both"/>
              <w:rPr>
                <w:sz w:val="18"/>
              </w:rPr>
            </w:pPr>
            <w:r>
              <w:rPr>
                <w:sz w:val="18"/>
              </w:rPr>
              <w:t>- Central de Abastecimento Farmacêutico - CAF, situado na Boulevard</w:t>
            </w:r>
            <w:r>
              <w:rPr>
                <w:spacing w:val="-6"/>
                <w:sz w:val="18"/>
              </w:rPr>
              <w:t xml:space="preserve"> </w:t>
            </w:r>
            <w:r>
              <w:rPr>
                <w:sz w:val="18"/>
              </w:rPr>
              <w:t>28</w:t>
            </w:r>
            <w:r>
              <w:rPr>
                <w:spacing w:val="-6"/>
                <w:sz w:val="18"/>
              </w:rPr>
              <w:t xml:space="preserve"> </w:t>
            </w:r>
            <w:r>
              <w:rPr>
                <w:sz w:val="18"/>
              </w:rPr>
              <w:t>de</w:t>
            </w:r>
            <w:r>
              <w:rPr>
                <w:spacing w:val="-6"/>
                <w:sz w:val="18"/>
              </w:rPr>
              <w:t xml:space="preserve"> </w:t>
            </w:r>
            <w:r>
              <w:rPr>
                <w:sz w:val="18"/>
              </w:rPr>
              <w:t>Setembro,</w:t>
            </w:r>
            <w:r>
              <w:rPr>
                <w:spacing w:val="-6"/>
                <w:sz w:val="18"/>
              </w:rPr>
              <w:t xml:space="preserve"> </w:t>
            </w:r>
            <w:r>
              <w:rPr>
                <w:sz w:val="18"/>
              </w:rPr>
              <w:t>77</w:t>
            </w:r>
            <w:r>
              <w:rPr>
                <w:spacing w:val="-6"/>
                <w:sz w:val="18"/>
              </w:rPr>
              <w:t xml:space="preserve"> </w:t>
            </w:r>
            <w:r>
              <w:rPr>
                <w:sz w:val="18"/>
              </w:rPr>
              <w:t>–</w:t>
            </w:r>
            <w:r>
              <w:rPr>
                <w:spacing w:val="-9"/>
                <w:sz w:val="18"/>
              </w:rPr>
              <w:t xml:space="preserve"> </w:t>
            </w:r>
            <w:r>
              <w:rPr>
                <w:sz w:val="18"/>
              </w:rPr>
              <w:t xml:space="preserve">Vila Isabel, Rio de Janeiro/RJ, CEP </w:t>
            </w:r>
            <w:r>
              <w:rPr>
                <w:spacing w:val="-2"/>
                <w:sz w:val="18"/>
              </w:rPr>
              <w:t>20.551-030.</w:t>
            </w:r>
          </w:p>
        </w:tc>
      </w:tr>
      <w:tr w14:paraId="35F8C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20" w:type="dxa"/>
          </w:tcPr>
          <w:p w14:paraId="4870355E">
            <w:pPr>
              <w:pStyle w:val="10"/>
              <w:spacing w:before="42"/>
              <w:ind w:left="112"/>
              <w:rPr>
                <w:sz w:val="18"/>
              </w:rPr>
            </w:pPr>
            <w:r>
              <w:rPr>
                <w:spacing w:val="-10"/>
                <w:sz w:val="18"/>
              </w:rPr>
              <w:t>3</w:t>
            </w:r>
          </w:p>
        </w:tc>
        <w:tc>
          <w:tcPr>
            <w:tcW w:w="3990" w:type="dxa"/>
          </w:tcPr>
          <w:p w14:paraId="549649EF">
            <w:pPr>
              <w:pStyle w:val="10"/>
              <w:spacing w:before="11"/>
              <w:rPr>
                <w:sz w:val="16"/>
              </w:rPr>
            </w:pPr>
          </w:p>
          <w:p w14:paraId="03551CE2">
            <w:pPr>
              <w:pStyle w:val="10"/>
              <w:tabs>
                <w:tab w:val="left" w:pos="1386"/>
                <w:tab w:val="left" w:pos="2411"/>
              </w:tabs>
              <w:spacing w:line="352" w:lineRule="auto"/>
              <w:ind w:left="112" w:right="95"/>
              <w:jc w:val="both"/>
              <w:rPr>
                <w:sz w:val="16"/>
              </w:rPr>
            </w:pPr>
            <w:r>
              <w:rPr>
                <w:spacing w:val="-2"/>
                <w:sz w:val="16"/>
              </w:rPr>
              <w:t>PRINCIPIO</w:t>
            </w:r>
            <w:r>
              <w:rPr>
                <w:sz w:val="16"/>
              </w:rPr>
              <w:tab/>
            </w:r>
            <w:r>
              <w:rPr>
                <w:spacing w:val="-2"/>
                <w:sz w:val="16"/>
              </w:rPr>
              <w:t>ATIVO:</w:t>
            </w:r>
            <w:r>
              <w:rPr>
                <w:sz w:val="16"/>
              </w:rPr>
              <w:tab/>
            </w:r>
            <w:r>
              <w:rPr>
                <w:spacing w:val="-2"/>
                <w:sz w:val="16"/>
              </w:rPr>
              <w:t>BENZILPENICILINA</w:t>
            </w:r>
            <w:r>
              <w:rPr>
                <w:spacing w:val="40"/>
                <w:sz w:val="16"/>
              </w:rPr>
              <w:t xml:space="preserve"> </w:t>
            </w:r>
            <w:r>
              <w:rPr>
                <w:sz w:val="16"/>
              </w:rPr>
              <w:t>POTASSICA,</w:t>
            </w:r>
            <w:r>
              <w:rPr>
                <w:spacing w:val="-10"/>
                <w:sz w:val="16"/>
              </w:rPr>
              <w:t xml:space="preserve"> </w:t>
            </w:r>
            <w:r>
              <w:rPr>
                <w:sz w:val="16"/>
              </w:rPr>
              <w:t>FORMA</w:t>
            </w:r>
            <w:r>
              <w:rPr>
                <w:spacing w:val="-10"/>
                <w:sz w:val="16"/>
              </w:rPr>
              <w:t xml:space="preserve"> </w:t>
            </w:r>
            <w:r>
              <w:rPr>
                <w:sz w:val="16"/>
              </w:rPr>
              <w:t>FARMACEUTICA:</w:t>
            </w:r>
            <w:r>
              <w:rPr>
                <w:spacing w:val="-10"/>
                <w:sz w:val="16"/>
              </w:rPr>
              <w:t xml:space="preserve"> </w:t>
            </w:r>
            <w:r>
              <w:rPr>
                <w:sz w:val="16"/>
              </w:rPr>
              <w:t>PO</w:t>
            </w:r>
            <w:r>
              <w:rPr>
                <w:spacing w:val="-10"/>
                <w:sz w:val="16"/>
              </w:rPr>
              <w:t xml:space="preserve"> </w:t>
            </w:r>
            <w:r>
              <w:rPr>
                <w:sz w:val="16"/>
              </w:rPr>
              <w:t>LIOFILO</w:t>
            </w:r>
            <w:r>
              <w:rPr>
                <w:spacing w:val="40"/>
                <w:sz w:val="16"/>
              </w:rPr>
              <w:t xml:space="preserve"> </w:t>
            </w:r>
            <w:r>
              <w:rPr>
                <w:sz w:val="16"/>
              </w:rPr>
              <w:t>INJETAVEL (CRISTALINA), CONCENTRACAO /</w:t>
            </w:r>
            <w:r>
              <w:rPr>
                <w:spacing w:val="40"/>
                <w:sz w:val="16"/>
              </w:rPr>
              <w:t xml:space="preserve"> </w:t>
            </w:r>
            <w:r>
              <w:rPr>
                <w:sz w:val="16"/>
              </w:rPr>
              <w:t>DOSAGEM:</w:t>
            </w:r>
            <w:r>
              <w:rPr>
                <w:spacing w:val="-3"/>
                <w:sz w:val="16"/>
              </w:rPr>
              <w:t xml:space="preserve"> </w:t>
            </w:r>
            <w:r>
              <w:rPr>
                <w:sz w:val="16"/>
              </w:rPr>
              <w:t>5.000.000,</w:t>
            </w:r>
            <w:r>
              <w:rPr>
                <w:spacing w:val="-3"/>
                <w:sz w:val="16"/>
              </w:rPr>
              <w:t xml:space="preserve"> </w:t>
            </w:r>
            <w:r>
              <w:rPr>
                <w:sz w:val="16"/>
              </w:rPr>
              <w:t>UNIDADE:</w:t>
            </w:r>
            <w:r>
              <w:rPr>
                <w:spacing w:val="-3"/>
                <w:sz w:val="16"/>
              </w:rPr>
              <w:t xml:space="preserve"> </w:t>
            </w:r>
            <w:r>
              <w:rPr>
                <w:sz w:val="16"/>
              </w:rPr>
              <w:t>UI,</w:t>
            </w:r>
            <w:r>
              <w:rPr>
                <w:spacing w:val="-5"/>
                <w:sz w:val="16"/>
              </w:rPr>
              <w:t xml:space="preserve"> </w:t>
            </w:r>
            <w:r>
              <w:rPr>
                <w:sz w:val="16"/>
              </w:rPr>
              <w:t>VOLUME:</w:t>
            </w:r>
            <w:r>
              <w:rPr>
                <w:spacing w:val="-3"/>
                <w:sz w:val="16"/>
              </w:rPr>
              <w:t xml:space="preserve"> </w:t>
            </w:r>
            <w:r>
              <w:rPr>
                <w:sz w:val="16"/>
              </w:rPr>
              <w:t>N/A,</w:t>
            </w:r>
            <w:r>
              <w:rPr>
                <w:spacing w:val="40"/>
                <w:sz w:val="16"/>
              </w:rPr>
              <w:t xml:space="preserve"> </w:t>
            </w:r>
            <w:r>
              <w:rPr>
                <w:sz w:val="16"/>
              </w:rPr>
              <w:t>APRESENTACAO:</w:t>
            </w:r>
            <w:r>
              <w:rPr>
                <w:spacing w:val="-3"/>
                <w:sz w:val="16"/>
              </w:rPr>
              <w:t xml:space="preserve"> </w:t>
            </w:r>
            <w:r>
              <w:rPr>
                <w:sz w:val="16"/>
              </w:rPr>
              <w:t>FRASCO-AMPOLA</w:t>
            </w:r>
          </w:p>
        </w:tc>
        <w:tc>
          <w:tcPr>
            <w:tcW w:w="795" w:type="dxa"/>
          </w:tcPr>
          <w:p w14:paraId="7A71676A">
            <w:pPr>
              <w:pStyle w:val="10"/>
              <w:rPr>
                <w:sz w:val="16"/>
              </w:rPr>
            </w:pPr>
          </w:p>
          <w:p w14:paraId="523347C1">
            <w:pPr>
              <w:pStyle w:val="10"/>
              <w:rPr>
                <w:sz w:val="16"/>
              </w:rPr>
            </w:pPr>
          </w:p>
          <w:p w14:paraId="615E9B5A">
            <w:pPr>
              <w:pStyle w:val="10"/>
              <w:spacing w:before="183"/>
              <w:rPr>
                <w:sz w:val="16"/>
              </w:rPr>
            </w:pPr>
          </w:p>
          <w:p w14:paraId="4747AF72">
            <w:pPr>
              <w:pStyle w:val="10"/>
              <w:ind w:left="28" w:right="14"/>
              <w:jc w:val="center"/>
              <w:rPr>
                <w:sz w:val="16"/>
              </w:rPr>
            </w:pPr>
            <w:r>
              <w:rPr>
                <w:spacing w:val="-2"/>
                <w:sz w:val="16"/>
              </w:rPr>
              <w:t>84276</w:t>
            </w:r>
          </w:p>
        </w:tc>
        <w:tc>
          <w:tcPr>
            <w:tcW w:w="1215" w:type="dxa"/>
          </w:tcPr>
          <w:p w14:paraId="4E929861">
            <w:pPr>
              <w:pStyle w:val="10"/>
              <w:rPr>
                <w:sz w:val="18"/>
              </w:rPr>
            </w:pPr>
          </w:p>
          <w:p w14:paraId="70C71616">
            <w:pPr>
              <w:pStyle w:val="10"/>
              <w:rPr>
                <w:sz w:val="18"/>
              </w:rPr>
            </w:pPr>
          </w:p>
          <w:p w14:paraId="25DF5EC5">
            <w:pPr>
              <w:pStyle w:val="10"/>
              <w:spacing w:before="96"/>
              <w:rPr>
                <w:sz w:val="18"/>
              </w:rPr>
            </w:pPr>
          </w:p>
          <w:p w14:paraId="5CF8BFCE">
            <w:pPr>
              <w:pStyle w:val="10"/>
              <w:ind w:left="14"/>
              <w:jc w:val="center"/>
              <w:rPr>
                <w:sz w:val="18"/>
              </w:rPr>
            </w:pPr>
            <w:r>
              <w:rPr>
                <w:spacing w:val="-2"/>
                <w:sz w:val="18"/>
              </w:rPr>
              <w:t>unidade</w:t>
            </w:r>
          </w:p>
        </w:tc>
        <w:tc>
          <w:tcPr>
            <w:tcW w:w="1080" w:type="dxa"/>
          </w:tcPr>
          <w:p w14:paraId="1EC1BC4B">
            <w:pPr>
              <w:pStyle w:val="10"/>
              <w:rPr>
                <w:sz w:val="16"/>
              </w:rPr>
            </w:pPr>
          </w:p>
          <w:p w14:paraId="13C7A5CC">
            <w:pPr>
              <w:pStyle w:val="10"/>
              <w:rPr>
                <w:sz w:val="16"/>
              </w:rPr>
            </w:pPr>
          </w:p>
          <w:p w14:paraId="00C343BB">
            <w:pPr>
              <w:pStyle w:val="10"/>
              <w:spacing w:before="183"/>
              <w:rPr>
                <w:sz w:val="16"/>
              </w:rPr>
            </w:pPr>
          </w:p>
          <w:p w14:paraId="61B8CBC5">
            <w:pPr>
              <w:pStyle w:val="10"/>
              <w:ind w:left="14"/>
              <w:jc w:val="center"/>
              <w:rPr>
                <w:sz w:val="16"/>
              </w:rPr>
            </w:pPr>
            <w:r>
              <w:rPr>
                <w:spacing w:val="-5"/>
                <w:sz w:val="16"/>
              </w:rPr>
              <w:t>770</w:t>
            </w:r>
          </w:p>
        </w:tc>
        <w:tc>
          <w:tcPr>
            <w:tcW w:w="1215" w:type="dxa"/>
          </w:tcPr>
          <w:p w14:paraId="6D36401A">
            <w:pPr>
              <w:pStyle w:val="10"/>
              <w:rPr>
                <w:sz w:val="18"/>
              </w:rPr>
            </w:pPr>
          </w:p>
          <w:p w14:paraId="41C9A1C5">
            <w:pPr>
              <w:pStyle w:val="10"/>
              <w:rPr>
                <w:sz w:val="18"/>
              </w:rPr>
            </w:pPr>
          </w:p>
          <w:p w14:paraId="7268425F">
            <w:pPr>
              <w:pStyle w:val="10"/>
              <w:spacing w:before="96"/>
              <w:rPr>
                <w:sz w:val="18"/>
              </w:rPr>
            </w:pPr>
          </w:p>
          <w:p w14:paraId="776B425A">
            <w:pPr>
              <w:pStyle w:val="10"/>
              <w:ind w:left="14"/>
              <w:jc w:val="center"/>
              <w:rPr>
                <w:sz w:val="18"/>
              </w:rPr>
            </w:pPr>
            <w:r>
              <w:rPr>
                <w:spacing w:val="-2"/>
                <w:sz w:val="18"/>
              </w:rPr>
              <w:t>10,3257</w:t>
            </w:r>
          </w:p>
        </w:tc>
        <w:tc>
          <w:tcPr>
            <w:tcW w:w="2805" w:type="dxa"/>
          </w:tcPr>
          <w:p w14:paraId="39E158B9">
            <w:pPr>
              <w:pStyle w:val="10"/>
              <w:spacing w:before="42"/>
              <w:ind w:left="7"/>
              <w:jc w:val="both"/>
              <w:rPr>
                <w:sz w:val="18"/>
              </w:rPr>
            </w:pPr>
            <w:r>
              <w:rPr>
                <w:sz w:val="18"/>
              </w:rPr>
              <w:t>Hospital</w:t>
            </w:r>
            <w:r>
              <w:rPr>
                <w:spacing w:val="6"/>
                <w:sz w:val="18"/>
              </w:rPr>
              <w:t xml:space="preserve"> </w:t>
            </w:r>
            <w:r>
              <w:rPr>
                <w:sz w:val="18"/>
              </w:rPr>
              <w:t>Universitário</w:t>
            </w:r>
            <w:r>
              <w:rPr>
                <w:spacing w:val="6"/>
                <w:sz w:val="18"/>
              </w:rPr>
              <w:t xml:space="preserve"> </w:t>
            </w:r>
            <w:r>
              <w:rPr>
                <w:sz w:val="18"/>
              </w:rPr>
              <w:t>Pedro</w:t>
            </w:r>
            <w:r>
              <w:rPr>
                <w:spacing w:val="6"/>
                <w:sz w:val="18"/>
              </w:rPr>
              <w:t xml:space="preserve"> </w:t>
            </w:r>
            <w:r>
              <w:rPr>
                <w:spacing w:val="-2"/>
                <w:sz w:val="18"/>
              </w:rPr>
              <w:t>Ernesto</w:t>
            </w:r>
          </w:p>
          <w:p w14:paraId="3F3BCF4A">
            <w:pPr>
              <w:pStyle w:val="10"/>
              <w:spacing w:line="270" w:lineRule="atLeast"/>
              <w:ind w:left="7" w:right="95"/>
              <w:jc w:val="both"/>
              <w:rPr>
                <w:sz w:val="18"/>
              </w:rPr>
            </w:pPr>
            <w:r>
              <w:rPr>
                <w:sz w:val="18"/>
              </w:rPr>
              <w:t>- Central de Abastecimento Farmacêutico - CAF, situado na Boulevard</w:t>
            </w:r>
            <w:r>
              <w:rPr>
                <w:spacing w:val="-6"/>
                <w:sz w:val="18"/>
              </w:rPr>
              <w:t xml:space="preserve"> </w:t>
            </w:r>
            <w:r>
              <w:rPr>
                <w:sz w:val="18"/>
              </w:rPr>
              <w:t>28</w:t>
            </w:r>
            <w:r>
              <w:rPr>
                <w:spacing w:val="-6"/>
                <w:sz w:val="18"/>
              </w:rPr>
              <w:t xml:space="preserve"> </w:t>
            </w:r>
            <w:r>
              <w:rPr>
                <w:sz w:val="18"/>
              </w:rPr>
              <w:t>de</w:t>
            </w:r>
            <w:r>
              <w:rPr>
                <w:spacing w:val="-6"/>
                <w:sz w:val="18"/>
              </w:rPr>
              <w:t xml:space="preserve"> </w:t>
            </w:r>
            <w:r>
              <w:rPr>
                <w:sz w:val="18"/>
              </w:rPr>
              <w:t>Setembro,</w:t>
            </w:r>
            <w:r>
              <w:rPr>
                <w:spacing w:val="-6"/>
                <w:sz w:val="18"/>
              </w:rPr>
              <w:t xml:space="preserve"> </w:t>
            </w:r>
            <w:r>
              <w:rPr>
                <w:sz w:val="18"/>
              </w:rPr>
              <w:t>77</w:t>
            </w:r>
            <w:r>
              <w:rPr>
                <w:spacing w:val="-6"/>
                <w:sz w:val="18"/>
              </w:rPr>
              <w:t xml:space="preserve"> </w:t>
            </w:r>
            <w:r>
              <w:rPr>
                <w:sz w:val="18"/>
              </w:rPr>
              <w:t>–</w:t>
            </w:r>
            <w:r>
              <w:rPr>
                <w:spacing w:val="-9"/>
                <w:sz w:val="18"/>
              </w:rPr>
              <w:t xml:space="preserve"> </w:t>
            </w:r>
            <w:r>
              <w:rPr>
                <w:sz w:val="18"/>
              </w:rPr>
              <w:t xml:space="preserve">Vila Isabel, Rio de Janeiro/RJ, CEP </w:t>
            </w:r>
            <w:r>
              <w:rPr>
                <w:spacing w:val="-2"/>
                <w:sz w:val="18"/>
              </w:rPr>
              <w:t>20.551-030.</w:t>
            </w:r>
          </w:p>
        </w:tc>
      </w:tr>
      <w:tr w14:paraId="098D8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720" w:type="dxa"/>
            <w:tcBorders>
              <w:bottom w:val="nil"/>
            </w:tcBorders>
          </w:tcPr>
          <w:p w14:paraId="66F3E742">
            <w:pPr>
              <w:pStyle w:val="10"/>
              <w:spacing w:before="42"/>
              <w:ind w:left="112"/>
              <w:rPr>
                <w:sz w:val="18"/>
              </w:rPr>
            </w:pPr>
            <w:r>
              <w:rPr>
                <w:spacing w:val="-10"/>
                <w:sz w:val="18"/>
              </w:rPr>
              <w:t>4</w:t>
            </w:r>
          </w:p>
        </w:tc>
        <w:tc>
          <w:tcPr>
            <w:tcW w:w="3990" w:type="dxa"/>
            <w:tcBorders>
              <w:bottom w:val="nil"/>
            </w:tcBorders>
          </w:tcPr>
          <w:p w14:paraId="0F62F173">
            <w:pPr>
              <w:pStyle w:val="10"/>
              <w:tabs>
                <w:tab w:val="left" w:pos="1137"/>
                <w:tab w:val="left" w:pos="1627"/>
                <w:tab w:val="left" w:pos="1914"/>
                <w:tab w:val="left" w:pos="2603"/>
                <w:tab w:val="left" w:pos="3308"/>
                <w:tab w:val="left" w:pos="3637"/>
              </w:tabs>
              <w:spacing w:before="60" w:line="352" w:lineRule="auto"/>
              <w:ind w:left="112" w:right="95"/>
              <w:rPr>
                <w:sz w:val="16"/>
              </w:rPr>
            </w:pPr>
            <w:r>
              <w:rPr>
                <w:spacing w:val="-2"/>
                <w:sz w:val="16"/>
              </w:rPr>
              <w:t>PRINCIPIO</w:t>
            </w:r>
            <w:r>
              <w:rPr>
                <w:sz w:val="16"/>
              </w:rPr>
              <w:tab/>
            </w:r>
            <w:r>
              <w:rPr>
                <w:spacing w:val="-2"/>
                <w:sz w:val="16"/>
              </w:rPr>
              <w:t>ATIVO:</w:t>
            </w:r>
            <w:r>
              <w:rPr>
                <w:sz w:val="16"/>
              </w:rPr>
              <w:tab/>
            </w:r>
            <w:r>
              <w:rPr>
                <w:spacing w:val="-2"/>
                <w:sz w:val="16"/>
              </w:rPr>
              <w:t>GANCICLOVIR,</w:t>
            </w:r>
            <w:r>
              <w:rPr>
                <w:sz w:val="16"/>
              </w:rPr>
              <w:tab/>
            </w:r>
            <w:r>
              <w:rPr>
                <w:spacing w:val="-2"/>
                <w:sz w:val="16"/>
              </w:rPr>
              <w:t>FORMA</w:t>
            </w:r>
            <w:r>
              <w:rPr>
                <w:spacing w:val="40"/>
                <w:sz w:val="16"/>
              </w:rPr>
              <w:t xml:space="preserve"> </w:t>
            </w:r>
            <w:r>
              <w:rPr>
                <w:spacing w:val="-2"/>
                <w:sz w:val="16"/>
              </w:rPr>
              <w:t>FARMACEUTICA:</w:t>
            </w:r>
            <w:r>
              <w:rPr>
                <w:sz w:val="16"/>
              </w:rPr>
              <w:tab/>
            </w:r>
            <w:r>
              <w:rPr>
                <w:spacing w:val="-2"/>
                <w:sz w:val="16"/>
              </w:rPr>
              <w:t>SOLUCAO</w:t>
            </w:r>
            <w:r>
              <w:rPr>
                <w:sz w:val="16"/>
              </w:rPr>
              <w:tab/>
            </w:r>
            <w:r>
              <w:rPr>
                <w:spacing w:val="-2"/>
                <w:sz w:val="16"/>
              </w:rPr>
              <w:t>INJETAVEL</w:t>
            </w:r>
            <w:r>
              <w:rPr>
                <w:sz w:val="16"/>
              </w:rPr>
              <w:tab/>
            </w:r>
            <w:r>
              <w:rPr>
                <w:spacing w:val="-5"/>
                <w:sz w:val="16"/>
              </w:rPr>
              <w:t>EM</w:t>
            </w:r>
          </w:p>
          <w:p w14:paraId="5A8952F5">
            <w:pPr>
              <w:pStyle w:val="10"/>
              <w:tabs>
                <w:tab w:val="left" w:pos="1099"/>
                <w:tab w:val="left" w:pos="2206"/>
                <w:tab w:val="left" w:pos="3832"/>
              </w:tabs>
              <w:spacing w:line="183" w:lineRule="exact"/>
              <w:ind w:left="112"/>
              <w:rPr>
                <w:sz w:val="16"/>
              </w:rPr>
            </w:pPr>
            <w:r>
              <w:rPr>
                <w:spacing w:val="-2"/>
                <w:sz w:val="16"/>
              </w:rPr>
              <w:t>SISTEMA</w:t>
            </w:r>
            <w:r>
              <w:rPr>
                <w:sz w:val="16"/>
              </w:rPr>
              <w:tab/>
            </w:r>
            <w:r>
              <w:rPr>
                <w:spacing w:val="-2"/>
                <w:sz w:val="16"/>
              </w:rPr>
              <w:t>FECHADO,</w:t>
            </w:r>
            <w:r>
              <w:rPr>
                <w:sz w:val="16"/>
              </w:rPr>
              <w:tab/>
            </w:r>
            <w:r>
              <w:rPr>
                <w:spacing w:val="-2"/>
                <w:sz w:val="16"/>
              </w:rPr>
              <w:t>CONCENTRACAO</w:t>
            </w:r>
            <w:r>
              <w:rPr>
                <w:sz w:val="16"/>
              </w:rPr>
              <w:tab/>
            </w:r>
            <w:r>
              <w:rPr>
                <w:spacing w:val="-10"/>
                <w:sz w:val="16"/>
              </w:rPr>
              <w:t>/</w:t>
            </w:r>
          </w:p>
        </w:tc>
        <w:tc>
          <w:tcPr>
            <w:tcW w:w="795" w:type="dxa"/>
            <w:tcBorders>
              <w:bottom w:val="nil"/>
            </w:tcBorders>
          </w:tcPr>
          <w:p w14:paraId="10A03A5C">
            <w:pPr>
              <w:pStyle w:val="10"/>
              <w:spacing w:before="60"/>
              <w:ind w:left="28" w:right="14"/>
              <w:jc w:val="center"/>
              <w:rPr>
                <w:sz w:val="16"/>
              </w:rPr>
            </w:pPr>
            <w:r>
              <w:rPr>
                <w:spacing w:val="-2"/>
                <w:sz w:val="16"/>
              </w:rPr>
              <w:t>121072</w:t>
            </w:r>
          </w:p>
        </w:tc>
        <w:tc>
          <w:tcPr>
            <w:tcW w:w="1215" w:type="dxa"/>
            <w:tcBorders>
              <w:bottom w:val="nil"/>
            </w:tcBorders>
          </w:tcPr>
          <w:p w14:paraId="3AB29D55">
            <w:pPr>
              <w:pStyle w:val="10"/>
              <w:spacing w:before="42"/>
              <w:ind w:left="14"/>
              <w:jc w:val="center"/>
              <w:rPr>
                <w:sz w:val="18"/>
              </w:rPr>
            </w:pPr>
            <w:r>
              <w:rPr>
                <w:spacing w:val="-2"/>
                <w:sz w:val="18"/>
              </w:rPr>
              <w:t>unidade</w:t>
            </w:r>
          </w:p>
        </w:tc>
        <w:tc>
          <w:tcPr>
            <w:tcW w:w="1080" w:type="dxa"/>
            <w:tcBorders>
              <w:bottom w:val="nil"/>
            </w:tcBorders>
          </w:tcPr>
          <w:p w14:paraId="59D52772">
            <w:pPr>
              <w:pStyle w:val="10"/>
              <w:spacing w:before="60"/>
              <w:ind w:left="14"/>
              <w:jc w:val="center"/>
              <w:rPr>
                <w:sz w:val="16"/>
              </w:rPr>
            </w:pPr>
            <w:r>
              <w:rPr>
                <w:spacing w:val="-5"/>
                <w:sz w:val="16"/>
              </w:rPr>
              <w:t>300</w:t>
            </w:r>
          </w:p>
        </w:tc>
        <w:tc>
          <w:tcPr>
            <w:tcW w:w="1215" w:type="dxa"/>
            <w:tcBorders>
              <w:bottom w:val="nil"/>
            </w:tcBorders>
          </w:tcPr>
          <w:p w14:paraId="706792E8">
            <w:pPr>
              <w:pStyle w:val="10"/>
              <w:spacing w:before="42"/>
              <w:ind w:left="14"/>
              <w:jc w:val="center"/>
              <w:rPr>
                <w:sz w:val="18"/>
              </w:rPr>
            </w:pPr>
            <w:r>
              <w:rPr>
                <w:spacing w:val="-2"/>
                <w:sz w:val="18"/>
              </w:rPr>
              <w:t>97,6500</w:t>
            </w:r>
          </w:p>
        </w:tc>
        <w:tc>
          <w:tcPr>
            <w:tcW w:w="2805" w:type="dxa"/>
            <w:tcBorders>
              <w:bottom w:val="nil"/>
            </w:tcBorders>
          </w:tcPr>
          <w:p w14:paraId="3B708BC0">
            <w:pPr>
              <w:pStyle w:val="10"/>
              <w:spacing w:before="42"/>
              <w:ind w:left="7"/>
              <w:rPr>
                <w:sz w:val="18"/>
              </w:rPr>
            </w:pPr>
            <w:r>
              <w:rPr>
                <w:sz w:val="18"/>
              </w:rPr>
              <w:t>Hospital</w:t>
            </w:r>
            <w:r>
              <w:rPr>
                <w:spacing w:val="6"/>
                <w:sz w:val="18"/>
              </w:rPr>
              <w:t xml:space="preserve"> </w:t>
            </w:r>
            <w:r>
              <w:rPr>
                <w:sz w:val="18"/>
              </w:rPr>
              <w:t>Universitário</w:t>
            </w:r>
            <w:r>
              <w:rPr>
                <w:spacing w:val="6"/>
                <w:sz w:val="18"/>
              </w:rPr>
              <w:t xml:space="preserve"> </w:t>
            </w:r>
            <w:r>
              <w:rPr>
                <w:sz w:val="18"/>
              </w:rPr>
              <w:t>Pedro</w:t>
            </w:r>
            <w:r>
              <w:rPr>
                <w:spacing w:val="6"/>
                <w:sz w:val="18"/>
              </w:rPr>
              <w:t xml:space="preserve"> </w:t>
            </w:r>
            <w:r>
              <w:rPr>
                <w:spacing w:val="-2"/>
                <w:sz w:val="18"/>
              </w:rPr>
              <w:t>Ernesto</w:t>
            </w:r>
          </w:p>
          <w:p w14:paraId="2A3E76D6">
            <w:pPr>
              <w:pStyle w:val="10"/>
              <w:tabs>
                <w:tab w:val="left" w:pos="352"/>
                <w:tab w:val="left" w:pos="1167"/>
                <w:tab w:val="left" w:pos="1612"/>
              </w:tabs>
              <w:spacing w:line="270" w:lineRule="atLeast"/>
              <w:ind w:left="7" w:right="95"/>
              <w:rPr>
                <w:sz w:val="18"/>
              </w:rPr>
            </w:pPr>
            <w:r>
              <w:rPr>
                <w:spacing w:val="-10"/>
                <w:sz w:val="18"/>
              </w:rPr>
              <w:t>-</w:t>
            </w:r>
            <w:r>
              <w:rPr>
                <w:sz w:val="18"/>
              </w:rPr>
              <w:tab/>
            </w:r>
            <w:r>
              <w:rPr>
                <w:spacing w:val="-2"/>
                <w:sz w:val="18"/>
              </w:rPr>
              <w:t>Central</w:t>
            </w:r>
            <w:r>
              <w:rPr>
                <w:sz w:val="18"/>
              </w:rPr>
              <w:tab/>
            </w:r>
            <w:r>
              <w:rPr>
                <w:spacing w:val="-6"/>
                <w:sz w:val="18"/>
              </w:rPr>
              <w:t>de</w:t>
            </w:r>
            <w:r>
              <w:rPr>
                <w:sz w:val="18"/>
              </w:rPr>
              <w:tab/>
            </w:r>
            <w:r>
              <w:rPr>
                <w:spacing w:val="-2"/>
                <w:sz w:val="18"/>
              </w:rPr>
              <w:t xml:space="preserve">Abastecimento </w:t>
            </w:r>
            <w:r>
              <w:rPr>
                <w:sz w:val="18"/>
              </w:rPr>
              <w:t>Farmacêutico</w:t>
            </w:r>
            <w:r>
              <w:rPr>
                <w:spacing w:val="71"/>
                <w:w w:val="150"/>
                <w:sz w:val="18"/>
              </w:rPr>
              <w:t xml:space="preserve"> </w:t>
            </w:r>
            <w:r>
              <w:rPr>
                <w:sz w:val="18"/>
              </w:rPr>
              <w:t>-</w:t>
            </w:r>
            <w:r>
              <w:rPr>
                <w:spacing w:val="72"/>
                <w:w w:val="150"/>
                <w:sz w:val="18"/>
              </w:rPr>
              <w:t xml:space="preserve"> </w:t>
            </w:r>
            <w:r>
              <w:rPr>
                <w:sz w:val="18"/>
              </w:rPr>
              <w:t>CAF,</w:t>
            </w:r>
            <w:r>
              <w:rPr>
                <w:spacing w:val="72"/>
                <w:w w:val="150"/>
                <w:sz w:val="18"/>
              </w:rPr>
              <w:t xml:space="preserve"> </w:t>
            </w:r>
            <w:r>
              <w:rPr>
                <w:sz w:val="18"/>
              </w:rPr>
              <w:t>situado</w:t>
            </w:r>
            <w:r>
              <w:rPr>
                <w:spacing w:val="94"/>
                <w:sz w:val="18"/>
              </w:rPr>
              <w:t xml:space="preserve"> </w:t>
            </w:r>
            <w:r>
              <w:rPr>
                <w:spacing w:val="-5"/>
                <w:sz w:val="18"/>
              </w:rPr>
              <w:t>na</w:t>
            </w:r>
          </w:p>
        </w:tc>
      </w:tr>
    </w:tbl>
    <w:p w14:paraId="1BB1C2A1">
      <w:pPr>
        <w:spacing w:after="0" w:line="270" w:lineRule="atLeast"/>
        <w:rPr>
          <w:sz w:val="18"/>
        </w:rPr>
        <w:sectPr>
          <w:type w:val="continuous"/>
          <w:pgSz w:w="15840" w:h="24480"/>
          <w:pgMar w:top="740" w:right="540" w:bottom="280" w:left="560" w:header="720" w:footer="720" w:gutter="0"/>
          <w:cols w:space="720" w:num="1"/>
        </w:sectPr>
      </w:pPr>
    </w:p>
    <w:tbl>
      <w:tblPr>
        <w:tblStyle w:val="5"/>
        <w:tblW w:w="0" w:type="auto"/>
        <w:tblInd w:w="5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990"/>
        <w:gridCol w:w="795"/>
        <w:gridCol w:w="1215"/>
        <w:gridCol w:w="1080"/>
        <w:gridCol w:w="1215"/>
        <w:gridCol w:w="2805"/>
      </w:tblGrid>
      <w:tr w14:paraId="0E936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720" w:type="dxa"/>
            <w:tcBorders>
              <w:top w:val="nil"/>
            </w:tcBorders>
          </w:tcPr>
          <w:p w14:paraId="237CCA3B">
            <w:pPr>
              <w:pStyle w:val="10"/>
              <w:rPr>
                <w:sz w:val="18"/>
              </w:rPr>
            </w:pPr>
          </w:p>
        </w:tc>
        <w:tc>
          <w:tcPr>
            <w:tcW w:w="3990" w:type="dxa"/>
            <w:tcBorders>
              <w:top w:val="nil"/>
            </w:tcBorders>
          </w:tcPr>
          <w:p w14:paraId="539E6BC0">
            <w:pPr>
              <w:pStyle w:val="10"/>
              <w:spacing w:before="60" w:line="352" w:lineRule="auto"/>
              <w:ind w:left="112" w:right="95"/>
              <w:rPr>
                <w:sz w:val="16"/>
              </w:rPr>
            </w:pPr>
            <w:r>
              <w:rPr>
                <w:sz w:val="16"/>
              </w:rPr>
              <w:t>DOSAGEM:</w:t>
            </w:r>
            <w:r>
              <w:rPr>
                <w:spacing w:val="-6"/>
                <w:sz w:val="16"/>
              </w:rPr>
              <w:t xml:space="preserve"> </w:t>
            </w:r>
            <w:r>
              <w:rPr>
                <w:sz w:val="16"/>
              </w:rPr>
              <w:t>1,</w:t>
            </w:r>
            <w:r>
              <w:rPr>
                <w:spacing w:val="-6"/>
                <w:sz w:val="16"/>
              </w:rPr>
              <w:t xml:space="preserve"> </w:t>
            </w:r>
            <w:r>
              <w:rPr>
                <w:sz w:val="16"/>
              </w:rPr>
              <w:t>UNIDADE:</w:t>
            </w:r>
            <w:r>
              <w:rPr>
                <w:spacing w:val="-6"/>
                <w:sz w:val="16"/>
              </w:rPr>
              <w:t xml:space="preserve"> </w:t>
            </w:r>
            <w:r>
              <w:rPr>
                <w:sz w:val="16"/>
              </w:rPr>
              <w:t>MG/ML,</w:t>
            </w:r>
            <w:r>
              <w:rPr>
                <w:spacing w:val="-9"/>
                <w:sz w:val="16"/>
              </w:rPr>
              <w:t xml:space="preserve"> </w:t>
            </w:r>
            <w:r>
              <w:rPr>
                <w:sz w:val="16"/>
              </w:rPr>
              <w:t>VOLUME:</w:t>
            </w:r>
            <w:r>
              <w:rPr>
                <w:spacing w:val="-6"/>
                <w:sz w:val="16"/>
              </w:rPr>
              <w:t xml:space="preserve"> </w:t>
            </w:r>
            <w:r>
              <w:rPr>
                <w:sz w:val="16"/>
              </w:rPr>
              <w:t>250ML,</w:t>
            </w:r>
            <w:r>
              <w:rPr>
                <w:spacing w:val="40"/>
                <w:sz w:val="16"/>
              </w:rPr>
              <w:t xml:space="preserve"> </w:t>
            </w:r>
            <w:r>
              <w:rPr>
                <w:sz w:val="16"/>
              </w:rPr>
              <w:t>APRESENTACAO:</w:t>
            </w:r>
            <w:r>
              <w:rPr>
                <w:spacing w:val="-3"/>
                <w:sz w:val="16"/>
              </w:rPr>
              <w:t xml:space="preserve"> </w:t>
            </w:r>
            <w:r>
              <w:rPr>
                <w:sz w:val="16"/>
              </w:rPr>
              <w:t>BOLSA</w:t>
            </w:r>
          </w:p>
        </w:tc>
        <w:tc>
          <w:tcPr>
            <w:tcW w:w="795" w:type="dxa"/>
            <w:tcBorders>
              <w:top w:val="nil"/>
            </w:tcBorders>
          </w:tcPr>
          <w:p w14:paraId="570404A3">
            <w:pPr>
              <w:pStyle w:val="10"/>
              <w:rPr>
                <w:sz w:val="18"/>
              </w:rPr>
            </w:pPr>
          </w:p>
        </w:tc>
        <w:tc>
          <w:tcPr>
            <w:tcW w:w="1215" w:type="dxa"/>
            <w:tcBorders>
              <w:top w:val="nil"/>
            </w:tcBorders>
          </w:tcPr>
          <w:p w14:paraId="015A7F44">
            <w:pPr>
              <w:pStyle w:val="10"/>
              <w:rPr>
                <w:sz w:val="18"/>
              </w:rPr>
            </w:pPr>
          </w:p>
        </w:tc>
        <w:tc>
          <w:tcPr>
            <w:tcW w:w="1080" w:type="dxa"/>
            <w:tcBorders>
              <w:top w:val="nil"/>
            </w:tcBorders>
          </w:tcPr>
          <w:p w14:paraId="0509623D">
            <w:pPr>
              <w:pStyle w:val="10"/>
              <w:rPr>
                <w:sz w:val="18"/>
              </w:rPr>
            </w:pPr>
          </w:p>
        </w:tc>
        <w:tc>
          <w:tcPr>
            <w:tcW w:w="1215" w:type="dxa"/>
            <w:tcBorders>
              <w:top w:val="nil"/>
            </w:tcBorders>
          </w:tcPr>
          <w:p w14:paraId="22F03F6E">
            <w:pPr>
              <w:pStyle w:val="10"/>
              <w:rPr>
                <w:sz w:val="18"/>
              </w:rPr>
            </w:pPr>
          </w:p>
        </w:tc>
        <w:tc>
          <w:tcPr>
            <w:tcW w:w="2805" w:type="dxa"/>
            <w:tcBorders>
              <w:top w:val="nil"/>
            </w:tcBorders>
          </w:tcPr>
          <w:p w14:paraId="43BBC1EE">
            <w:pPr>
              <w:pStyle w:val="10"/>
              <w:spacing w:before="42" w:line="312" w:lineRule="auto"/>
              <w:ind w:left="7" w:right="94"/>
              <w:rPr>
                <w:sz w:val="18"/>
              </w:rPr>
            </w:pPr>
            <w:r>
              <w:rPr>
                <w:sz w:val="18"/>
              </w:rPr>
              <w:t>Boulevard</w:t>
            </w:r>
            <w:r>
              <w:rPr>
                <w:spacing w:val="-6"/>
                <w:sz w:val="18"/>
              </w:rPr>
              <w:t xml:space="preserve"> </w:t>
            </w:r>
            <w:r>
              <w:rPr>
                <w:sz w:val="18"/>
              </w:rPr>
              <w:t>28</w:t>
            </w:r>
            <w:r>
              <w:rPr>
                <w:spacing w:val="-6"/>
                <w:sz w:val="18"/>
              </w:rPr>
              <w:t xml:space="preserve"> </w:t>
            </w:r>
            <w:r>
              <w:rPr>
                <w:sz w:val="18"/>
              </w:rPr>
              <w:t>de</w:t>
            </w:r>
            <w:r>
              <w:rPr>
                <w:spacing w:val="-6"/>
                <w:sz w:val="18"/>
              </w:rPr>
              <w:t xml:space="preserve"> </w:t>
            </w:r>
            <w:r>
              <w:rPr>
                <w:sz w:val="18"/>
              </w:rPr>
              <w:t>Setembro,</w:t>
            </w:r>
            <w:r>
              <w:rPr>
                <w:spacing w:val="-6"/>
                <w:sz w:val="18"/>
              </w:rPr>
              <w:t xml:space="preserve"> </w:t>
            </w:r>
            <w:r>
              <w:rPr>
                <w:sz w:val="18"/>
              </w:rPr>
              <w:t>77</w:t>
            </w:r>
            <w:r>
              <w:rPr>
                <w:spacing w:val="-6"/>
                <w:sz w:val="18"/>
              </w:rPr>
              <w:t xml:space="preserve"> </w:t>
            </w:r>
            <w:r>
              <w:rPr>
                <w:sz w:val="18"/>
              </w:rPr>
              <w:t>–</w:t>
            </w:r>
            <w:r>
              <w:rPr>
                <w:spacing w:val="-9"/>
                <w:sz w:val="18"/>
              </w:rPr>
              <w:t xml:space="preserve"> </w:t>
            </w:r>
            <w:r>
              <w:rPr>
                <w:sz w:val="18"/>
              </w:rPr>
              <w:t>Vila Isabel,</w:t>
            </w:r>
            <w:r>
              <w:rPr>
                <w:spacing w:val="35"/>
                <w:sz w:val="18"/>
              </w:rPr>
              <w:t xml:space="preserve">  </w:t>
            </w:r>
            <w:r>
              <w:rPr>
                <w:sz w:val="18"/>
              </w:rPr>
              <w:t>Rio</w:t>
            </w:r>
            <w:r>
              <w:rPr>
                <w:spacing w:val="36"/>
                <w:sz w:val="18"/>
              </w:rPr>
              <w:t xml:space="preserve">  </w:t>
            </w:r>
            <w:r>
              <w:rPr>
                <w:sz w:val="18"/>
              </w:rPr>
              <w:t>de</w:t>
            </w:r>
            <w:r>
              <w:rPr>
                <w:spacing w:val="35"/>
                <w:sz w:val="18"/>
              </w:rPr>
              <w:t xml:space="preserve">  </w:t>
            </w:r>
            <w:r>
              <w:rPr>
                <w:sz w:val="18"/>
              </w:rPr>
              <w:t>Janeiro/RJ,</w:t>
            </w:r>
            <w:r>
              <w:rPr>
                <w:spacing w:val="36"/>
                <w:sz w:val="18"/>
              </w:rPr>
              <w:t xml:space="preserve">  </w:t>
            </w:r>
            <w:r>
              <w:rPr>
                <w:spacing w:val="-5"/>
                <w:sz w:val="18"/>
              </w:rPr>
              <w:t>CEP</w:t>
            </w:r>
          </w:p>
          <w:p w14:paraId="114F7C8B">
            <w:pPr>
              <w:pStyle w:val="10"/>
              <w:spacing w:before="1"/>
              <w:ind w:left="7"/>
              <w:rPr>
                <w:sz w:val="18"/>
              </w:rPr>
            </w:pPr>
            <w:r>
              <w:rPr>
                <w:sz w:val="18"/>
              </w:rPr>
              <w:t>20.551-</w:t>
            </w:r>
            <w:r>
              <w:rPr>
                <w:spacing w:val="-4"/>
                <w:sz w:val="18"/>
              </w:rPr>
              <w:t>030.</w:t>
            </w:r>
          </w:p>
        </w:tc>
      </w:tr>
      <w:tr w14:paraId="55E26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20" w:type="dxa"/>
          </w:tcPr>
          <w:p w14:paraId="7733D577">
            <w:pPr>
              <w:pStyle w:val="10"/>
              <w:spacing w:before="42"/>
              <w:ind w:left="112"/>
              <w:rPr>
                <w:sz w:val="18"/>
              </w:rPr>
            </w:pPr>
            <w:r>
              <w:rPr>
                <w:spacing w:val="-10"/>
                <w:sz w:val="18"/>
              </w:rPr>
              <w:t>5</w:t>
            </w:r>
          </w:p>
        </w:tc>
        <w:tc>
          <w:tcPr>
            <w:tcW w:w="3990" w:type="dxa"/>
          </w:tcPr>
          <w:p w14:paraId="26F6F34F">
            <w:pPr>
              <w:pStyle w:val="10"/>
              <w:spacing w:before="11"/>
              <w:rPr>
                <w:sz w:val="16"/>
              </w:rPr>
            </w:pPr>
          </w:p>
          <w:p w14:paraId="5AD5C3A3">
            <w:pPr>
              <w:pStyle w:val="10"/>
              <w:spacing w:line="352" w:lineRule="auto"/>
              <w:ind w:left="112" w:right="95"/>
              <w:jc w:val="both"/>
              <w:rPr>
                <w:sz w:val="16"/>
              </w:rPr>
            </w:pPr>
            <w:r>
              <w:rPr>
                <w:sz w:val="16"/>
              </w:rPr>
              <w:t>PRINCIPIO ATIVO: MEROPENEM, FORMA</w:t>
            </w:r>
            <w:r>
              <w:rPr>
                <w:spacing w:val="40"/>
                <w:sz w:val="16"/>
              </w:rPr>
              <w:t xml:space="preserve"> </w:t>
            </w:r>
            <w:r>
              <w:rPr>
                <w:sz w:val="16"/>
              </w:rPr>
              <w:t>FARMACEUTICA: PO LIOFILO INJETAVEL,</w:t>
            </w:r>
            <w:r>
              <w:rPr>
                <w:spacing w:val="40"/>
                <w:sz w:val="16"/>
              </w:rPr>
              <w:t xml:space="preserve"> </w:t>
            </w:r>
            <w:r>
              <w:rPr>
                <w:sz w:val="16"/>
              </w:rPr>
              <w:t>CONCENTRACAO</w:t>
            </w:r>
            <w:r>
              <w:rPr>
                <w:spacing w:val="-4"/>
                <w:sz w:val="16"/>
              </w:rPr>
              <w:t xml:space="preserve"> </w:t>
            </w:r>
            <w:r>
              <w:rPr>
                <w:sz w:val="16"/>
              </w:rPr>
              <w:t>/</w:t>
            </w:r>
            <w:r>
              <w:rPr>
                <w:spacing w:val="-4"/>
                <w:sz w:val="16"/>
              </w:rPr>
              <w:t xml:space="preserve"> </w:t>
            </w:r>
            <w:r>
              <w:rPr>
                <w:sz w:val="16"/>
              </w:rPr>
              <w:t>DOSAGEM:</w:t>
            </w:r>
            <w:r>
              <w:rPr>
                <w:spacing w:val="-4"/>
                <w:sz w:val="16"/>
              </w:rPr>
              <w:t xml:space="preserve"> </w:t>
            </w:r>
            <w:r>
              <w:rPr>
                <w:sz w:val="16"/>
              </w:rPr>
              <w:t>500,</w:t>
            </w:r>
            <w:r>
              <w:rPr>
                <w:spacing w:val="-4"/>
                <w:sz w:val="16"/>
              </w:rPr>
              <w:t xml:space="preserve"> </w:t>
            </w:r>
            <w:r>
              <w:rPr>
                <w:sz w:val="16"/>
              </w:rPr>
              <w:t>UNIDADE:</w:t>
            </w:r>
            <w:r>
              <w:rPr>
                <w:spacing w:val="-4"/>
                <w:sz w:val="16"/>
              </w:rPr>
              <w:t xml:space="preserve"> </w:t>
            </w:r>
            <w:r>
              <w:rPr>
                <w:sz w:val="16"/>
              </w:rPr>
              <w:t>MG,</w:t>
            </w:r>
            <w:r>
              <w:rPr>
                <w:spacing w:val="40"/>
                <w:sz w:val="16"/>
              </w:rPr>
              <w:t xml:space="preserve"> </w:t>
            </w:r>
            <w:r>
              <w:rPr>
                <w:sz w:val="16"/>
              </w:rPr>
              <w:t>VOLUME: NAO APLICAVEL, APRESENTACAO:</w:t>
            </w:r>
            <w:r>
              <w:rPr>
                <w:spacing w:val="40"/>
                <w:sz w:val="16"/>
              </w:rPr>
              <w:t xml:space="preserve"> </w:t>
            </w:r>
            <w:r>
              <w:rPr>
                <w:spacing w:val="-2"/>
                <w:sz w:val="16"/>
              </w:rPr>
              <w:t>FRASCO-AMPOLA</w:t>
            </w:r>
          </w:p>
        </w:tc>
        <w:tc>
          <w:tcPr>
            <w:tcW w:w="795" w:type="dxa"/>
          </w:tcPr>
          <w:p w14:paraId="61C92863">
            <w:pPr>
              <w:pStyle w:val="10"/>
              <w:rPr>
                <w:sz w:val="16"/>
              </w:rPr>
            </w:pPr>
          </w:p>
          <w:p w14:paraId="44E76624">
            <w:pPr>
              <w:pStyle w:val="10"/>
              <w:rPr>
                <w:sz w:val="16"/>
              </w:rPr>
            </w:pPr>
          </w:p>
          <w:p w14:paraId="7C467CB0">
            <w:pPr>
              <w:pStyle w:val="10"/>
              <w:spacing w:before="183"/>
              <w:rPr>
                <w:sz w:val="16"/>
              </w:rPr>
            </w:pPr>
          </w:p>
          <w:p w14:paraId="10CFA79A">
            <w:pPr>
              <w:pStyle w:val="10"/>
              <w:ind w:left="28" w:right="14"/>
              <w:jc w:val="center"/>
              <w:rPr>
                <w:sz w:val="16"/>
              </w:rPr>
            </w:pPr>
            <w:r>
              <w:rPr>
                <w:spacing w:val="-2"/>
                <w:sz w:val="16"/>
              </w:rPr>
              <w:t>17976</w:t>
            </w:r>
          </w:p>
        </w:tc>
        <w:tc>
          <w:tcPr>
            <w:tcW w:w="1215" w:type="dxa"/>
          </w:tcPr>
          <w:p w14:paraId="2BC7BB8A">
            <w:pPr>
              <w:pStyle w:val="10"/>
              <w:rPr>
                <w:sz w:val="18"/>
              </w:rPr>
            </w:pPr>
          </w:p>
          <w:p w14:paraId="721B36B8">
            <w:pPr>
              <w:pStyle w:val="10"/>
              <w:rPr>
                <w:sz w:val="18"/>
              </w:rPr>
            </w:pPr>
          </w:p>
          <w:p w14:paraId="7C3AA2FA">
            <w:pPr>
              <w:pStyle w:val="10"/>
              <w:spacing w:before="96"/>
              <w:rPr>
                <w:sz w:val="18"/>
              </w:rPr>
            </w:pPr>
          </w:p>
          <w:p w14:paraId="7A7F6EBB">
            <w:pPr>
              <w:pStyle w:val="10"/>
              <w:ind w:left="112"/>
              <w:rPr>
                <w:sz w:val="18"/>
              </w:rPr>
            </w:pPr>
            <w:r>
              <w:rPr>
                <w:spacing w:val="-2"/>
                <w:sz w:val="18"/>
              </w:rPr>
              <w:t>unidade</w:t>
            </w:r>
          </w:p>
        </w:tc>
        <w:tc>
          <w:tcPr>
            <w:tcW w:w="1080" w:type="dxa"/>
          </w:tcPr>
          <w:p w14:paraId="0AE63588">
            <w:pPr>
              <w:pStyle w:val="10"/>
              <w:rPr>
                <w:sz w:val="16"/>
              </w:rPr>
            </w:pPr>
          </w:p>
          <w:p w14:paraId="0FE2F895">
            <w:pPr>
              <w:pStyle w:val="10"/>
              <w:rPr>
                <w:sz w:val="16"/>
              </w:rPr>
            </w:pPr>
          </w:p>
          <w:p w14:paraId="04CD4D6F">
            <w:pPr>
              <w:pStyle w:val="10"/>
              <w:spacing w:before="183"/>
              <w:rPr>
                <w:sz w:val="16"/>
              </w:rPr>
            </w:pPr>
          </w:p>
          <w:p w14:paraId="79604167">
            <w:pPr>
              <w:pStyle w:val="10"/>
              <w:ind w:left="14"/>
              <w:jc w:val="center"/>
              <w:rPr>
                <w:sz w:val="16"/>
              </w:rPr>
            </w:pPr>
            <w:r>
              <w:rPr>
                <w:spacing w:val="-2"/>
                <w:sz w:val="16"/>
              </w:rPr>
              <w:t>62.000</w:t>
            </w:r>
          </w:p>
        </w:tc>
        <w:tc>
          <w:tcPr>
            <w:tcW w:w="1215" w:type="dxa"/>
          </w:tcPr>
          <w:p w14:paraId="4CCFE2BA">
            <w:pPr>
              <w:pStyle w:val="10"/>
              <w:rPr>
                <w:sz w:val="18"/>
              </w:rPr>
            </w:pPr>
          </w:p>
          <w:p w14:paraId="4825A845">
            <w:pPr>
              <w:pStyle w:val="10"/>
              <w:rPr>
                <w:sz w:val="18"/>
              </w:rPr>
            </w:pPr>
          </w:p>
          <w:p w14:paraId="65B0A72B">
            <w:pPr>
              <w:pStyle w:val="10"/>
              <w:spacing w:before="96"/>
              <w:rPr>
                <w:sz w:val="18"/>
              </w:rPr>
            </w:pPr>
          </w:p>
          <w:p w14:paraId="263215B9">
            <w:pPr>
              <w:pStyle w:val="10"/>
              <w:ind w:left="14"/>
              <w:jc w:val="center"/>
              <w:rPr>
                <w:sz w:val="18"/>
              </w:rPr>
            </w:pPr>
            <w:r>
              <w:rPr>
                <w:spacing w:val="-2"/>
                <w:sz w:val="18"/>
              </w:rPr>
              <w:t>14,8647</w:t>
            </w:r>
          </w:p>
        </w:tc>
        <w:tc>
          <w:tcPr>
            <w:tcW w:w="2805" w:type="dxa"/>
          </w:tcPr>
          <w:p w14:paraId="3A826485">
            <w:pPr>
              <w:pStyle w:val="10"/>
              <w:spacing w:before="42"/>
              <w:ind w:left="7"/>
              <w:jc w:val="both"/>
              <w:rPr>
                <w:sz w:val="18"/>
              </w:rPr>
            </w:pPr>
            <w:r>
              <w:rPr>
                <w:sz w:val="18"/>
              </w:rPr>
              <w:t>Hospital</w:t>
            </w:r>
            <w:r>
              <w:rPr>
                <w:spacing w:val="6"/>
                <w:sz w:val="18"/>
              </w:rPr>
              <w:t xml:space="preserve"> </w:t>
            </w:r>
            <w:r>
              <w:rPr>
                <w:sz w:val="18"/>
              </w:rPr>
              <w:t>Universitário</w:t>
            </w:r>
            <w:r>
              <w:rPr>
                <w:spacing w:val="6"/>
                <w:sz w:val="18"/>
              </w:rPr>
              <w:t xml:space="preserve"> </w:t>
            </w:r>
            <w:r>
              <w:rPr>
                <w:sz w:val="18"/>
              </w:rPr>
              <w:t>Pedro</w:t>
            </w:r>
            <w:r>
              <w:rPr>
                <w:spacing w:val="6"/>
                <w:sz w:val="18"/>
              </w:rPr>
              <w:t xml:space="preserve"> </w:t>
            </w:r>
            <w:r>
              <w:rPr>
                <w:spacing w:val="-2"/>
                <w:sz w:val="18"/>
              </w:rPr>
              <w:t>Ernesto</w:t>
            </w:r>
          </w:p>
          <w:p w14:paraId="7E24BA26">
            <w:pPr>
              <w:pStyle w:val="10"/>
              <w:spacing w:line="270" w:lineRule="atLeast"/>
              <w:ind w:left="7" w:right="95"/>
              <w:jc w:val="both"/>
              <w:rPr>
                <w:sz w:val="18"/>
              </w:rPr>
            </w:pPr>
            <w:r>
              <w:rPr>
                <w:sz w:val="18"/>
              </w:rPr>
              <w:t>- Central de Abastecimento Farmacêutico - CAF, situado na Boulevard</w:t>
            </w:r>
            <w:r>
              <w:rPr>
                <w:spacing w:val="-6"/>
                <w:sz w:val="18"/>
              </w:rPr>
              <w:t xml:space="preserve"> </w:t>
            </w:r>
            <w:r>
              <w:rPr>
                <w:sz w:val="18"/>
              </w:rPr>
              <w:t>28</w:t>
            </w:r>
            <w:r>
              <w:rPr>
                <w:spacing w:val="-6"/>
                <w:sz w:val="18"/>
              </w:rPr>
              <w:t xml:space="preserve"> </w:t>
            </w:r>
            <w:r>
              <w:rPr>
                <w:sz w:val="18"/>
              </w:rPr>
              <w:t>de</w:t>
            </w:r>
            <w:r>
              <w:rPr>
                <w:spacing w:val="-6"/>
                <w:sz w:val="18"/>
              </w:rPr>
              <w:t xml:space="preserve"> </w:t>
            </w:r>
            <w:r>
              <w:rPr>
                <w:sz w:val="18"/>
              </w:rPr>
              <w:t>Setembro,</w:t>
            </w:r>
            <w:r>
              <w:rPr>
                <w:spacing w:val="-6"/>
                <w:sz w:val="18"/>
              </w:rPr>
              <w:t xml:space="preserve"> </w:t>
            </w:r>
            <w:r>
              <w:rPr>
                <w:sz w:val="18"/>
              </w:rPr>
              <w:t>77</w:t>
            </w:r>
            <w:r>
              <w:rPr>
                <w:spacing w:val="-6"/>
                <w:sz w:val="18"/>
              </w:rPr>
              <w:t xml:space="preserve"> </w:t>
            </w:r>
            <w:r>
              <w:rPr>
                <w:sz w:val="18"/>
              </w:rPr>
              <w:t>–</w:t>
            </w:r>
            <w:r>
              <w:rPr>
                <w:spacing w:val="-9"/>
                <w:sz w:val="18"/>
              </w:rPr>
              <w:t xml:space="preserve"> </w:t>
            </w:r>
            <w:r>
              <w:rPr>
                <w:sz w:val="18"/>
              </w:rPr>
              <w:t xml:space="preserve">Vila Isabel, Rio de Janeiro/RJ, CEP </w:t>
            </w:r>
            <w:r>
              <w:rPr>
                <w:spacing w:val="-2"/>
                <w:sz w:val="18"/>
              </w:rPr>
              <w:t>20.551-030.</w:t>
            </w:r>
          </w:p>
        </w:tc>
      </w:tr>
      <w:tr w14:paraId="07E0F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20" w:type="dxa"/>
          </w:tcPr>
          <w:p w14:paraId="1D6B2877">
            <w:pPr>
              <w:pStyle w:val="10"/>
              <w:spacing w:before="42"/>
              <w:ind w:left="112"/>
              <w:rPr>
                <w:sz w:val="18"/>
              </w:rPr>
            </w:pPr>
            <w:r>
              <w:rPr>
                <w:spacing w:val="-10"/>
                <w:sz w:val="18"/>
              </w:rPr>
              <w:t>6</w:t>
            </w:r>
          </w:p>
        </w:tc>
        <w:tc>
          <w:tcPr>
            <w:tcW w:w="3990" w:type="dxa"/>
          </w:tcPr>
          <w:p w14:paraId="1D76138C">
            <w:pPr>
              <w:pStyle w:val="10"/>
              <w:spacing w:before="11"/>
              <w:rPr>
                <w:sz w:val="16"/>
              </w:rPr>
            </w:pPr>
          </w:p>
          <w:p w14:paraId="15B3E3F7">
            <w:pPr>
              <w:pStyle w:val="10"/>
              <w:spacing w:line="352" w:lineRule="auto"/>
              <w:ind w:left="112" w:right="95"/>
              <w:jc w:val="both"/>
              <w:rPr>
                <w:sz w:val="16"/>
              </w:rPr>
            </w:pPr>
            <w:r>
              <w:rPr>
                <w:sz w:val="16"/>
              </w:rPr>
              <w:t>PRINCIPIO ATIVO: MICAFUNGINA, FORMA</w:t>
            </w:r>
            <w:r>
              <w:rPr>
                <w:spacing w:val="40"/>
                <w:sz w:val="16"/>
              </w:rPr>
              <w:t xml:space="preserve"> </w:t>
            </w:r>
            <w:r>
              <w:rPr>
                <w:sz w:val="16"/>
              </w:rPr>
              <w:t>FARMACEUTICA: PO LIOFILO INJETAVEL,</w:t>
            </w:r>
            <w:r>
              <w:rPr>
                <w:spacing w:val="40"/>
                <w:sz w:val="16"/>
              </w:rPr>
              <w:t xml:space="preserve"> </w:t>
            </w:r>
            <w:r>
              <w:rPr>
                <w:sz w:val="16"/>
              </w:rPr>
              <w:t>CONCENTRACAO</w:t>
            </w:r>
            <w:r>
              <w:rPr>
                <w:spacing w:val="-4"/>
                <w:sz w:val="16"/>
              </w:rPr>
              <w:t xml:space="preserve"> </w:t>
            </w:r>
            <w:r>
              <w:rPr>
                <w:sz w:val="16"/>
              </w:rPr>
              <w:t>/</w:t>
            </w:r>
            <w:r>
              <w:rPr>
                <w:spacing w:val="-4"/>
                <w:sz w:val="16"/>
              </w:rPr>
              <w:t xml:space="preserve"> </w:t>
            </w:r>
            <w:r>
              <w:rPr>
                <w:sz w:val="16"/>
              </w:rPr>
              <w:t>DOSAGEM:</w:t>
            </w:r>
            <w:r>
              <w:rPr>
                <w:spacing w:val="-4"/>
                <w:sz w:val="16"/>
              </w:rPr>
              <w:t xml:space="preserve"> </w:t>
            </w:r>
            <w:r>
              <w:rPr>
                <w:sz w:val="16"/>
              </w:rPr>
              <w:t>100,</w:t>
            </w:r>
            <w:r>
              <w:rPr>
                <w:spacing w:val="-4"/>
                <w:sz w:val="16"/>
              </w:rPr>
              <w:t xml:space="preserve"> </w:t>
            </w:r>
            <w:r>
              <w:rPr>
                <w:sz w:val="16"/>
              </w:rPr>
              <w:t>UNIDADE:</w:t>
            </w:r>
            <w:r>
              <w:rPr>
                <w:spacing w:val="-4"/>
                <w:sz w:val="16"/>
              </w:rPr>
              <w:t xml:space="preserve"> </w:t>
            </w:r>
            <w:r>
              <w:rPr>
                <w:sz w:val="16"/>
              </w:rPr>
              <w:t>MG,</w:t>
            </w:r>
            <w:r>
              <w:rPr>
                <w:spacing w:val="40"/>
                <w:sz w:val="16"/>
              </w:rPr>
              <w:t xml:space="preserve"> </w:t>
            </w:r>
            <w:r>
              <w:rPr>
                <w:sz w:val="16"/>
              </w:rPr>
              <w:t>VOLUME: N/A, APRESENTACAO: FRASCO-</w:t>
            </w:r>
            <w:r>
              <w:rPr>
                <w:spacing w:val="40"/>
                <w:sz w:val="16"/>
              </w:rPr>
              <w:t xml:space="preserve"> </w:t>
            </w:r>
            <w:r>
              <w:rPr>
                <w:spacing w:val="-2"/>
                <w:sz w:val="16"/>
              </w:rPr>
              <w:t>AMPOLA</w:t>
            </w:r>
          </w:p>
        </w:tc>
        <w:tc>
          <w:tcPr>
            <w:tcW w:w="795" w:type="dxa"/>
          </w:tcPr>
          <w:p w14:paraId="337FBD5E">
            <w:pPr>
              <w:pStyle w:val="10"/>
              <w:rPr>
                <w:sz w:val="16"/>
              </w:rPr>
            </w:pPr>
          </w:p>
          <w:p w14:paraId="2B728565">
            <w:pPr>
              <w:pStyle w:val="10"/>
              <w:rPr>
                <w:sz w:val="16"/>
              </w:rPr>
            </w:pPr>
          </w:p>
          <w:p w14:paraId="2EC34FE5">
            <w:pPr>
              <w:pStyle w:val="10"/>
              <w:spacing w:before="183"/>
              <w:rPr>
                <w:sz w:val="16"/>
              </w:rPr>
            </w:pPr>
          </w:p>
          <w:p w14:paraId="7654DED6">
            <w:pPr>
              <w:pStyle w:val="10"/>
              <w:ind w:left="28" w:right="14"/>
              <w:jc w:val="center"/>
              <w:rPr>
                <w:sz w:val="16"/>
              </w:rPr>
            </w:pPr>
            <w:r>
              <w:rPr>
                <w:spacing w:val="-2"/>
                <w:sz w:val="16"/>
              </w:rPr>
              <w:t>118708</w:t>
            </w:r>
          </w:p>
        </w:tc>
        <w:tc>
          <w:tcPr>
            <w:tcW w:w="1215" w:type="dxa"/>
          </w:tcPr>
          <w:p w14:paraId="38FA6AF6">
            <w:pPr>
              <w:pStyle w:val="10"/>
              <w:rPr>
                <w:sz w:val="18"/>
              </w:rPr>
            </w:pPr>
          </w:p>
          <w:p w14:paraId="34A7636F">
            <w:pPr>
              <w:pStyle w:val="10"/>
              <w:rPr>
                <w:sz w:val="18"/>
              </w:rPr>
            </w:pPr>
          </w:p>
          <w:p w14:paraId="19DD8A77">
            <w:pPr>
              <w:pStyle w:val="10"/>
              <w:spacing w:before="96"/>
              <w:rPr>
                <w:sz w:val="18"/>
              </w:rPr>
            </w:pPr>
          </w:p>
          <w:p w14:paraId="1E4904CB">
            <w:pPr>
              <w:pStyle w:val="10"/>
              <w:ind w:right="305"/>
              <w:jc w:val="right"/>
              <w:rPr>
                <w:sz w:val="18"/>
              </w:rPr>
            </w:pPr>
            <w:r>
              <w:rPr>
                <w:spacing w:val="-2"/>
                <w:sz w:val="18"/>
              </w:rPr>
              <w:t>unidade</w:t>
            </w:r>
          </w:p>
        </w:tc>
        <w:tc>
          <w:tcPr>
            <w:tcW w:w="1080" w:type="dxa"/>
          </w:tcPr>
          <w:p w14:paraId="6F49BF40">
            <w:pPr>
              <w:pStyle w:val="10"/>
              <w:rPr>
                <w:sz w:val="16"/>
              </w:rPr>
            </w:pPr>
          </w:p>
          <w:p w14:paraId="0C8EEFA3">
            <w:pPr>
              <w:pStyle w:val="10"/>
              <w:rPr>
                <w:sz w:val="16"/>
              </w:rPr>
            </w:pPr>
          </w:p>
          <w:p w14:paraId="45E12389">
            <w:pPr>
              <w:pStyle w:val="10"/>
              <w:spacing w:before="183"/>
              <w:rPr>
                <w:sz w:val="16"/>
              </w:rPr>
            </w:pPr>
          </w:p>
          <w:p w14:paraId="61F3E918">
            <w:pPr>
              <w:pStyle w:val="10"/>
              <w:ind w:left="14"/>
              <w:jc w:val="center"/>
              <w:rPr>
                <w:sz w:val="16"/>
              </w:rPr>
            </w:pPr>
            <w:r>
              <w:rPr>
                <w:spacing w:val="-5"/>
                <w:sz w:val="16"/>
              </w:rPr>
              <w:t>400</w:t>
            </w:r>
          </w:p>
        </w:tc>
        <w:tc>
          <w:tcPr>
            <w:tcW w:w="1215" w:type="dxa"/>
          </w:tcPr>
          <w:p w14:paraId="321F36E9">
            <w:pPr>
              <w:pStyle w:val="10"/>
              <w:rPr>
                <w:sz w:val="18"/>
              </w:rPr>
            </w:pPr>
          </w:p>
          <w:p w14:paraId="68CD6344">
            <w:pPr>
              <w:pStyle w:val="10"/>
              <w:rPr>
                <w:sz w:val="18"/>
              </w:rPr>
            </w:pPr>
          </w:p>
          <w:p w14:paraId="04F10644">
            <w:pPr>
              <w:pStyle w:val="10"/>
              <w:spacing w:before="96"/>
              <w:rPr>
                <w:sz w:val="18"/>
              </w:rPr>
            </w:pPr>
          </w:p>
          <w:p w14:paraId="4D42D377">
            <w:pPr>
              <w:pStyle w:val="10"/>
              <w:ind w:left="14"/>
              <w:jc w:val="center"/>
              <w:rPr>
                <w:sz w:val="18"/>
              </w:rPr>
            </w:pPr>
            <w:r>
              <w:rPr>
                <w:spacing w:val="-2"/>
                <w:sz w:val="18"/>
              </w:rPr>
              <w:t>437,4280</w:t>
            </w:r>
          </w:p>
        </w:tc>
        <w:tc>
          <w:tcPr>
            <w:tcW w:w="2805" w:type="dxa"/>
          </w:tcPr>
          <w:p w14:paraId="18C93FB3">
            <w:pPr>
              <w:pStyle w:val="10"/>
              <w:spacing w:before="42"/>
              <w:ind w:left="7"/>
              <w:jc w:val="both"/>
              <w:rPr>
                <w:sz w:val="18"/>
              </w:rPr>
            </w:pPr>
            <w:r>
              <w:rPr>
                <w:sz w:val="18"/>
              </w:rPr>
              <w:t>Hospital</w:t>
            </w:r>
            <w:r>
              <w:rPr>
                <w:spacing w:val="6"/>
                <w:sz w:val="18"/>
              </w:rPr>
              <w:t xml:space="preserve"> </w:t>
            </w:r>
            <w:r>
              <w:rPr>
                <w:sz w:val="18"/>
              </w:rPr>
              <w:t>Universitário</w:t>
            </w:r>
            <w:r>
              <w:rPr>
                <w:spacing w:val="6"/>
                <w:sz w:val="18"/>
              </w:rPr>
              <w:t xml:space="preserve"> </w:t>
            </w:r>
            <w:r>
              <w:rPr>
                <w:sz w:val="18"/>
              </w:rPr>
              <w:t>Pedro</w:t>
            </w:r>
            <w:r>
              <w:rPr>
                <w:spacing w:val="6"/>
                <w:sz w:val="18"/>
              </w:rPr>
              <w:t xml:space="preserve"> </w:t>
            </w:r>
            <w:r>
              <w:rPr>
                <w:spacing w:val="-2"/>
                <w:sz w:val="18"/>
              </w:rPr>
              <w:t>Ernesto</w:t>
            </w:r>
          </w:p>
          <w:p w14:paraId="476C21A8">
            <w:pPr>
              <w:pStyle w:val="10"/>
              <w:spacing w:line="270" w:lineRule="atLeast"/>
              <w:ind w:left="7" w:right="95"/>
              <w:jc w:val="both"/>
              <w:rPr>
                <w:sz w:val="18"/>
              </w:rPr>
            </w:pPr>
            <w:r>
              <w:rPr>
                <w:sz w:val="18"/>
              </w:rPr>
              <w:t>- Central de Abastecimento Farmacêutico - CAF, situado na Boulevard</w:t>
            </w:r>
            <w:r>
              <w:rPr>
                <w:spacing w:val="-6"/>
                <w:sz w:val="18"/>
              </w:rPr>
              <w:t xml:space="preserve"> </w:t>
            </w:r>
            <w:r>
              <w:rPr>
                <w:sz w:val="18"/>
              </w:rPr>
              <w:t>28</w:t>
            </w:r>
            <w:r>
              <w:rPr>
                <w:spacing w:val="-6"/>
                <w:sz w:val="18"/>
              </w:rPr>
              <w:t xml:space="preserve"> </w:t>
            </w:r>
            <w:r>
              <w:rPr>
                <w:sz w:val="18"/>
              </w:rPr>
              <w:t>de</w:t>
            </w:r>
            <w:r>
              <w:rPr>
                <w:spacing w:val="-6"/>
                <w:sz w:val="18"/>
              </w:rPr>
              <w:t xml:space="preserve"> </w:t>
            </w:r>
            <w:r>
              <w:rPr>
                <w:sz w:val="18"/>
              </w:rPr>
              <w:t>Setembro,</w:t>
            </w:r>
            <w:r>
              <w:rPr>
                <w:spacing w:val="-6"/>
                <w:sz w:val="18"/>
              </w:rPr>
              <w:t xml:space="preserve"> </w:t>
            </w:r>
            <w:r>
              <w:rPr>
                <w:sz w:val="18"/>
              </w:rPr>
              <w:t>77</w:t>
            </w:r>
            <w:r>
              <w:rPr>
                <w:spacing w:val="-6"/>
                <w:sz w:val="18"/>
              </w:rPr>
              <w:t xml:space="preserve"> </w:t>
            </w:r>
            <w:r>
              <w:rPr>
                <w:sz w:val="18"/>
              </w:rPr>
              <w:t>–</w:t>
            </w:r>
            <w:r>
              <w:rPr>
                <w:spacing w:val="-9"/>
                <w:sz w:val="18"/>
              </w:rPr>
              <w:t xml:space="preserve"> </w:t>
            </w:r>
            <w:r>
              <w:rPr>
                <w:sz w:val="18"/>
              </w:rPr>
              <w:t xml:space="preserve">Vila Isabel, Rio de Janeiro/RJ, CEP </w:t>
            </w:r>
            <w:r>
              <w:rPr>
                <w:spacing w:val="-2"/>
                <w:sz w:val="18"/>
              </w:rPr>
              <w:t>20.551-030.</w:t>
            </w:r>
          </w:p>
        </w:tc>
      </w:tr>
      <w:tr w14:paraId="62AB8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20" w:type="dxa"/>
          </w:tcPr>
          <w:p w14:paraId="3A8BFBE2">
            <w:pPr>
              <w:pStyle w:val="10"/>
              <w:spacing w:before="42"/>
              <w:ind w:left="112"/>
              <w:rPr>
                <w:sz w:val="18"/>
              </w:rPr>
            </w:pPr>
            <w:r>
              <w:rPr>
                <w:spacing w:val="-10"/>
                <w:sz w:val="18"/>
              </w:rPr>
              <w:t>7</w:t>
            </w:r>
          </w:p>
        </w:tc>
        <w:tc>
          <w:tcPr>
            <w:tcW w:w="3990" w:type="dxa"/>
          </w:tcPr>
          <w:p w14:paraId="7EEBD91C">
            <w:pPr>
              <w:pStyle w:val="10"/>
              <w:rPr>
                <w:sz w:val="16"/>
              </w:rPr>
            </w:pPr>
          </w:p>
          <w:p w14:paraId="7098C427">
            <w:pPr>
              <w:pStyle w:val="10"/>
              <w:spacing w:before="97"/>
              <w:rPr>
                <w:sz w:val="16"/>
              </w:rPr>
            </w:pPr>
          </w:p>
          <w:p w14:paraId="2A8717F7">
            <w:pPr>
              <w:pStyle w:val="10"/>
              <w:tabs>
                <w:tab w:val="left" w:pos="2797"/>
              </w:tabs>
              <w:spacing w:line="352" w:lineRule="auto"/>
              <w:ind w:left="112" w:right="95"/>
              <w:jc w:val="both"/>
              <w:rPr>
                <w:sz w:val="16"/>
              </w:rPr>
            </w:pPr>
            <w:r>
              <w:rPr>
                <w:sz w:val="16"/>
              </w:rPr>
              <w:t>PRINCIPIO ATIVO: PIRIMETAMINA,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 / DOSAGEM: 25, UNIDADE: MG</w:t>
            </w:r>
          </w:p>
        </w:tc>
        <w:tc>
          <w:tcPr>
            <w:tcW w:w="795" w:type="dxa"/>
          </w:tcPr>
          <w:p w14:paraId="0EE9E7E1">
            <w:pPr>
              <w:pStyle w:val="10"/>
              <w:rPr>
                <w:sz w:val="16"/>
              </w:rPr>
            </w:pPr>
          </w:p>
          <w:p w14:paraId="7CA3DA2C">
            <w:pPr>
              <w:pStyle w:val="10"/>
              <w:rPr>
                <w:sz w:val="16"/>
              </w:rPr>
            </w:pPr>
          </w:p>
          <w:p w14:paraId="157A5FE0">
            <w:pPr>
              <w:pStyle w:val="10"/>
              <w:spacing w:before="183"/>
              <w:rPr>
                <w:sz w:val="16"/>
              </w:rPr>
            </w:pPr>
          </w:p>
          <w:p w14:paraId="4145E33A">
            <w:pPr>
              <w:pStyle w:val="10"/>
              <w:ind w:left="28" w:right="14"/>
              <w:jc w:val="center"/>
              <w:rPr>
                <w:sz w:val="16"/>
              </w:rPr>
            </w:pPr>
            <w:r>
              <w:rPr>
                <w:spacing w:val="-2"/>
                <w:sz w:val="16"/>
              </w:rPr>
              <w:t>18188</w:t>
            </w:r>
          </w:p>
        </w:tc>
        <w:tc>
          <w:tcPr>
            <w:tcW w:w="1215" w:type="dxa"/>
          </w:tcPr>
          <w:p w14:paraId="06478C7D">
            <w:pPr>
              <w:pStyle w:val="10"/>
              <w:rPr>
                <w:sz w:val="18"/>
              </w:rPr>
            </w:pPr>
          </w:p>
          <w:p w14:paraId="3DCFE87D">
            <w:pPr>
              <w:pStyle w:val="10"/>
              <w:rPr>
                <w:sz w:val="18"/>
              </w:rPr>
            </w:pPr>
          </w:p>
          <w:p w14:paraId="358C4CBD">
            <w:pPr>
              <w:pStyle w:val="10"/>
              <w:spacing w:before="96"/>
              <w:rPr>
                <w:sz w:val="18"/>
              </w:rPr>
            </w:pPr>
          </w:p>
          <w:p w14:paraId="1E7B0B33">
            <w:pPr>
              <w:pStyle w:val="10"/>
              <w:ind w:right="305"/>
              <w:jc w:val="right"/>
              <w:rPr>
                <w:sz w:val="18"/>
              </w:rPr>
            </w:pPr>
            <w:r>
              <w:rPr>
                <w:spacing w:val="-2"/>
                <w:sz w:val="18"/>
              </w:rPr>
              <w:t>unidade</w:t>
            </w:r>
          </w:p>
        </w:tc>
        <w:tc>
          <w:tcPr>
            <w:tcW w:w="1080" w:type="dxa"/>
          </w:tcPr>
          <w:p w14:paraId="406B6203">
            <w:pPr>
              <w:pStyle w:val="10"/>
              <w:rPr>
                <w:sz w:val="16"/>
              </w:rPr>
            </w:pPr>
          </w:p>
          <w:p w14:paraId="7F3AC352">
            <w:pPr>
              <w:pStyle w:val="10"/>
              <w:rPr>
                <w:sz w:val="16"/>
              </w:rPr>
            </w:pPr>
          </w:p>
          <w:p w14:paraId="7490B102">
            <w:pPr>
              <w:pStyle w:val="10"/>
              <w:spacing w:before="183"/>
              <w:rPr>
                <w:sz w:val="16"/>
              </w:rPr>
            </w:pPr>
          </w:p>
          <w:p w14:paraId="601794A2">
            <w:pPr>
              <w:pStyle w:val="10"/>
              <w:ind w:left="14"/>
              <w:jc w:val="center"/>
              <w:rPr>
                <w:sz w:val="16"/>
              </w:rPr>
            </w:pPr>
            <w:r>
              <w:rPr>
                <w:spacing w:val="-2"/>
                <w:sz w:val="16"/>
              </w:rPr>
              <w:t>1.800</w:t>
            </w:r>
          </w:p>
        </w:tc>
        <w:tc>
          <w:tcPr>
            <w:tcW w:w="1215" w:type="dxa"/>
          </w:tcPr>
          <w:p w14:paraId="41041C63">
            <w:pPr>
              <w:pStyle w:val="10"/>
              <w:rPr>
                <w:sz w:val="18"/>
              </w:rPr>
            </w:pPr>
          </w:p>
          <w:p w14:paraId="51B344CE">
            <w:pPr>
              <w:pStyle w:val="10"/>
              <w:rPr>
                <w:sz w:val="18"/>
              </w:rPr>
            </w:pPr>
          </w:p>
          <w:p w14:paraId="62236555">
            <w:pPr>
              <w:pStyle w:val="10"/>
              <w:spacing w:before="96"/>
              <w:rPr>
                <w:sz w:val="18"/>
              </w:rPr>
            </w:pPr>
          </w:p>
          <w:p w14:paraId="4EAB1D2C">
            <w:pPr>
              <w:pStyle w:val="10"/>
              <w:ind w:left="14"/>
              <w:jc w:val="center"/>
              <w:rPr>
                <w:sz w:val="18"/>
              </w:rPr>
            </w:pPr>
            <w:r>
              <w:rPr>
                <w:spacing w:val="-2"/>
                <w:sz w:val="18"/>
              </w:rPr>
              <w:t>0,0933</w:t>
            </w:r>
          </w:p>
        </w:tc>
        <w:tc>
          <w:tcPr>
            <w:tcW w:w="2805" w:type="dxa"/>
          </w:tcPr>
          <w:p w14:paraId="13314396">
            <w:pPr>
              <w:pStyle w:val="10"/>
              <w:spacing w:before="42"/>
              <w:ind w:left="7"/>
              <w:jc w:val="both"/>
              <w:rPr>
                <w:sz w:val="18"/>
              </w:rPr>
            </w:pPr>
            <w:r>
              <w:rPr>
                <w:sz w:val="18"/>
              </w:rPr>
              <w:t>Hospital</w:t>
            </w:r>
            <w:r>
              <w:rPr>
                <w:spacing w:val="6"/>
                <w:sz w:val="18"/>
              </w:rPr>
              <w:t xml:space="preserve"> </w:t>
            </w:r>
            <w:r>
              <w:rPr>
                <w:sz w:val="18"/>
              </w:rPr>
              <w:t>Universitário</w:t>
            </w:r>
            <w:r>
              <w:rPr>
                <w:spacing w:val="6"/>
                <w:sz w:val="18"/>
              </w:rPr>
              <w:t xml:space="preserve"> </w:t>
            </w:r>
            <w:r>
              <w:rPr>
                <w:sz w:val="18"/>
              </w:rPr>
              <w:t>Pedro</w:t>
            </w:r>
            <w:r>
              <w:rPr>
                <w:spacing w:val="6"/>
                <w:sz w:val="18"/>
              </w:rPr>
              <w:t xml:space="preserve"> </w:t>
            </w:r>
            <w:r>
              <w:rPr>
                <w:spacing w:val="-2"/>
                <w:sz w:val="18"/>
              </w:rPr>
              <w:t>Ernesto</w:t>
            </w:r>
          </w:p>
          <w:p w14:paraId="0BEC544D">
            <w:pPr>
              <w:pStyle w:val="10"/>
              <w:spacing w:line="270" w:lineRule="atLeast"/>
              <w:ind w:left="7" w:right="95"/>
              <w:jc w:val="both"/>
              <w:rPr>
                <w:sz w:val="18"/>
              </w:rPr>
            </w:pPr>
            <w:r>
              <w:rPr>
                <w:sz w:val="18"/>
              </w:rPr>
              <w:t>- Central de Abastecimento Farmacêutico - CAF, situado na Boulevard</w:t>
            </w:r>
            <w:r>
              <w:rPr>
                <w:spacing w:val="-6"/>
                <w:sz w:val="18"/>
              </w:rPr>
              <w:t xml:space="preserve"> </w:t>
            </w:r>
            <w:r>
              <w:rPr>
                <w:sz w:val="18"/>
              </w:rPr>
              <w:t>28</w:t>
            </w:r>
            <w:r>
              <w:rPr>
                <w:spacing w:val="-6"/>
                <w:sz w:val="18"/>
              </w:rPr>
              <w:t xml:space="preserve"> </w:t>
            </w:r>
            <w:r>
              <w:rPr>
                <w:sz w:val="18"/>
              </w:rPr>
              <w:t>de</w:t>
            </w:r>
            <w:r>
              <w:rPr>
                <w:spacing w:val="-6"/>
                <w:sz w:val="18"/>
              </w:rPr>
              <w:t xml:space="preserve"> </w:t>
            </w:r>
            <w:r>
              <w:rPr>
                <w:sz w:val="18"/>
              </w:rPr>
              <w:t>Setembro,</w:t>
            </w:r>
            <w:r>
              <w:rPr>
                <w:spacing w:val="-6"/>
                <w:sz w:val="18"/>
              </w:rPr>
              <w:t xml:space="preserve"> </w:t>
            </w:r>
            <w:r>
              <w:rPr>
                <w:sz w:val="18"/>
              </w:rPr>
              <w:t>77</w:t>
            </w:r>
            <w:r>
              <w:rPr>
                <w:spacing w:val="-6"/>
                <w:sz w:val="18"/>
              </w:rPr>
              <w:t xml:space="preserve"> </w:t>
            </w:r>
            <w:r>
              <w:rPr>
                <w:sz w:val="18"/>
              </w:rPr>
              <w:t>–</w:t>
            </w:r>
            <w:r>
              <w:rPr>
                <w:spacing w:val="-9"/>
                <w:sz w:val="18"/>
              </w:rPr>
              <w:t xml:space="preserve"> </w:t>
            </w:r>
            <w:r>
              <w:rPr>
                <w:sz w:val="18"/>
              </w:rPr>
              <w:t xml:space="preserve">Vila Isabel, Rio de Janeiro/RJ, CEP </w:t>
            </w:r>
            <w:r>
              <w:rPr>
                <w:spacing w:val="-2"/>
                <w:sz w:val="18"/>
              </w:rPr>
              <w:t>20.551-030.</w:t>
            </w:r>
          </w:p>
        </w:tc>
      </w:tr>
      <w:tr w14:paraId="75D9C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20" w:type="dxa"/>
          </w:tcPr>
          <w:p w14:paraId="3FBB76E4">
            <w:pPr>
              <w:pStyle w:val="10"/>
              <w:spacing w:before="42"/>
              <w:ind w:left="112"/>
              <w:rPr>
                <w:sz w:val="18"/>
              </w:rPr>
            </w:pPr>
            <w:r>
              <w:rPr>
                <w:spacing w:val="-10"/>
                <w:sz w:val="18"/>
              </w:rPr>
              <w:t>8</w:t>
            </w:r>
          </w:p>
        </w:tc>
        <w:tc>
          <w:tcPr>
            <w:tcW w:w="3990" w:type="dxa"/>
          </w:tcPr>
          <w:p w14:paraId="0FEC57FE">
            <w:pPr>
              <w:pStyle w:val="10"/>
              <w:rPr>
                <w:sz w:val="16"/>
              </w:rPr>
            </w:pPr>
          </w:p>
          <w:p w14:paraId="36159B4B">
            <w:pPr>
              <w:pStyle w:val="10"/>
              <w:spacing w:before="97"/>
              <w:rPr>
                <w:sz w:val="16"/>
              </w:rPr>
            </w:pPr>
          </w:p>
          <w:p w14:paraId="0038C8AE">
            <w:pPr>
              <w:pStyle w:val="10"/>
              <w:tabs>
                <w:tab w:val="left" w:pos="2797"/>
              </w:tabs>
              <w:spacing w:line="352" w:lineRule="auto"/>
              <w:ind w:left="112" w:right="95"/>
              <w:jc w:val="both"/>
              <w:rPr>
                <w:sz w:val="16"/>
              </w:rPr>
            </w:pPr>
            <w:r>
              <w:rPr>
                <w:sz w:val="16"/>
              </w:rPr>
              <w:t>PRINCIPIO ATIVO: SULFADIAZINA,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 / DOSAGEM: 500, UNIDADE: MG</w:t>
            </w:r>
          </w:p>
        </w:tc>
        <w:tc>
          <w:tcPr>
            <w:tcW w:w="795" w:type="dxa"/>
          </w:tcPr>
          <w:p w14:paraId="44D38DDD">
            <w:pPr>
              <w:pStyle w:val="10"/>
              <w:rPr>
                <w:sz w:val="16"/>
              </w:rPr>
            </w:pPr>
          </w:p>
          <w:p w14:paraId="16F39B3E">
            <w:pPr>
              <w:pStyle w:val="10"/>
              <w:rPr>
                <w:sz w:val="16"/>
              </w:rPr>
            </w:pPr>
          </w:p>
          <w:p w14:paraId="6DE48258">
            <w:pPr>
              <w:pStyle w:val="10"/>
              <w:spacing w:before="183"/>
              <w:rPr>
                <w:sz w:val="16"/>
              </w:rPr>
            </w:pPr>
          </w:p>
          <w:p w14:paraId="7E79DEAF">
            <w:pPr>
              <w:pStyle w:val="10"/>
              <w:ind w:left="28" w:right="14"/>
              <w:jc w:val="center"/>
              <w:rPr>
                <w:sz w:val="16"/>
              </w:rPr>
            </w:pPr>
            <w:r>
              <w:rPr>
                <w:spacing w:val="-4"/>
                <w:sz w:val="16"/>
              </w:rPr>
              <w:t>3896</w:t>
            </w:r>
          </w:p>
        </w:tc>
        <w:tc>
          <w:tcPr>
            <w:tcW w:w="1215" w:type="dxa"/>
          </w:tcPr>
          <w:p w14:paraId="299255DE">
            <w:pPr>
              <w:pStyle w:val="10"/>
              <w:rPr>
                <w:sz w:val="18"/>
              </w:rPr>
            </w:pPr>
          </w:p>
          <w:p w14:paraId="2A32D959">
            <w:pPr>
              <w:pStyle w:val="10"/>
              <w:rPr>
                <w:sz w:val="18"/>
              </w:rPr>
            </w:pPr>
          </w:p>
          <w:p w14:paraId="6D825982">
            <w:pPr>
              <w:pStyle w:val="10"/>
              <w:spacing w:before="96"/>
              <w:rPr>
                <w:sz w:val="18"/>
              </w:rPr>
            </w:pPr>
          </w:p>
          <w:p w14:paraId="09FD3287">
            <w:pPr>
              <w:pStyle w:val="10"/>
              <w:ind w:right="305"/>
              <w:jc w:val="right"/>
              <w:rPr>
                <w:sz w:val="18"/>
              </w:rPr>
            </w:pPr>
            <w:r>
              <w:rPr>
                <w:spacing w:val="-2"/>
                <w:sz w:val="18"/>
              </w:rPr>
              <w:t>unidade</w:t>
            </w:r>
          </w:p>
        </w:tc>
        <w:tc>
          <w:tcPr>
            <w:tcW w:w="1080" w:type="dxa"/>
          </w:tcPr>
          <w:p w14:paraId="1B5DF7CB">
            <w:pPr>
              <w:pStyle w:val="10"/>
              <w:rPr>
                <w:sz w:val="16"/>
              </w:rPr>
            </w:pPr>
          </w:p>
          <w:p w14:paraId="3F50B861">
            <w:pPr>
              <w:pStyle w:val="10"/>
              <w:rPr>
                <w:sz w:val="16"/>
              </w:rPr>
            </w:pPr>
          </w:p>
          <w:p w14:paraId="5CDFD6AD">
            <w:pPr>
              <w:pStyle w:val="10"/>
              <w:spacing w:before="183"/>
              <w:rPr>
                <w:sz w:val="16"/>
              </w:rPr>
            </w:pPr>
          </w:p>
          <w:p w14:paraId="469463DB">
            <w:pPr>
              <w:pStyle w:val="10"/>
              <w:ind w:left="14"/>
              <w:jc w:val="center"/>
              <w:rPr>
                <w:sz w:val="16"/>
              </w:rPr>
            </w:pPr>
            <w:r>
              <w:rPr>
                <w:spacing w:val="-2"/>
                <w:sz w:val="16"/>
              </w:rPr>
              <w:t>5.000</w:t>
            </w:r>
          </w:p>
        </w:tc>
        <w:tc>
          <w:tcPr>
            <w:tcW w:w="1215" w:type="dxa"/>
          </w:tcPr>
          <w:p w14:paraId="408E44E7">
            <w:pPr>
              <w:pStyle w:val="10"/>
              <w:rPr>
                <w:sz w:val="18"/>
              </w:rPr>
            </w:pPr>
          </w:p>
          <w:p w14:paraId="0DBE2422">
            <w:pPr>
              <w:pStyle w:val="10"/>
              <w:rPr>
                <w:sz w:val="18"/>
              </w:rPr>
            </w:pPr>
          </w:p>
          <w:p w14:paraId="7674AFBD">
            <w:pPr>
              <w:pStyle w:val="10"/>
              <w:spacing w:before="96"/>
              <w:rPr>
                <w:sz w:val="18"/>
              </w:rPr>
            </w:pPr>
          </w:p>
          <w:p w14:paraId="7E680AA1">
            <w:pPr>
              <w:pStyle w:val="10"/>
              <w:ind w:left="14"/>
              <w:jc w:val="center"/>
              <w:rPr>
                <w:sz w:val="18"/>
              </w:rPr>
            </w:pPr>
            <w:r>
              <w:rPr>
                <w:spacing w:val="-2"/>
                <w:sz w:val="18"/>
              </w:rPr>
              <w:t>0,1833</w:t>
            </w:r>
          </w:p>
        </w:tc>
        <w:tc>
          <w:tcPr>
            <w:tcW w:w="2805" w:type="dxa"/>
          </w:tcPr>
          <w:p w14:paraId="67C51A59">
            <w:pPr>
              <w:pStyle w:val="10"/>
              <w:spacing w:before="42"/>
              <w:ind w:left="7"/>
              <w:jc w:val="both"/>
              <w:rPr>
                <w:sz w:val="18"/>
              </w:rPr>
            </w:pPr>
            <w:r>
              <w:rPr>
                <w:sz w:val="18"/>
              </w:rPr>
              <w:t>Hospital</w:t>
            </w:r>
            <w:r>
              <w:rPr>
                <w:spacing w:val="6"/>
                <w:sz w:val="18"/>
              </w:rPr>
              <w:t xml:space="preserve"> </w:t>
            </w:r>
            <w:r>
              <w:rPr>
                <w:sz w:val="18"/>
              </w:rPr>
              <w:t>Universitário</w:t>
            </w:r>
            <w:r>
              <w:rPr>
                <w:spacing w:val="6"/>
                <w:sz w:val="18"/>
              </w:rPr>
              <w:t xml:space="preserve"> </w:t>
            </w:r>
            <w:r>
              <w:rPr>
                <w:sz w:val="18"/>
              </w:rPr>
              <w:t>Pedro</w:t>
            </w:r>
            <w:r>
              <w:rPr>
                <w:spacing w:val="6"/>
                <w:sz w:val="18"/>
              </w:rPr>
              <w:t xml:space="preserve"> </w:t>
            </w:r>
            <w:r>
              <w:rPr>
                <w:spacing w:val="-2"/>
                <w:sz w:val="18"/>
              </w:rPr>
              <w:t>Ernesto</w:t>
            </w:r>
          </w:p>
          <w:p w14:paraId="0A0A4884">
            <w:pPr>
              <w:pStyle w:val="10"/>
              <w:spacing w:line="270" w:lineRule="atLeast"/>
              <w:ind w:left="7" w:right="95"/>
              <w:jc w:val="both"/>
              <w:rPr>
                <w:sz w:val="18"/>
              </w:rPr>
            </w:pPr>
            <w:r>
              <w:rPr>
                <w:sz w:val="18"/>
              </w:rPr>
              <w:t>- Central de Abastecimento Farmacêutico - CAF, situado na Boulevard</w:t>
            </w:r>
            <w:r>
              <w:rPr>
                <w:spacing w:val="-6"/>
                <w:sz w:val="18"/>
              </w:rPr>
              <w:t xml:space="preserve"> </w:t>
            </w:r>
            <w:r>
              <w:rPr>
                <w:sz w:val="18"/>
              </w:rPr>
              <w:t>28</w:t>
            </w:r>
            <w:r>
              <w:rPr>
                <w:spacing w:val="-6"/>
                <w:sz w:val="18"/>
              </w:rPr>
              <w:t xml:space="preserve"> </w:t>
            </w:r>
            <w:r>
              <w:rPr>
                <w:sz w:val="18"/>
              </w:rPr>
              <w:t>de</w:t>
            </w:r>
            <w:r>
              <w:rPr>
                <w:spacing w:val="-6"/>
                <w:sz w:val="18"/>
              </w:rPr>
              <w:t xml:space="preserve"> </w:t>
            </w:r>
            <w:r>
              <w:rPr>
                <w:sz w:val="18"/>
              </w:rPr>
              <w:t>Setembro,</w:t>
            </w:r>
            <w:r>
              <w:rPr>
                <w:spacing w:val="-6"/>
                <w:sz w:val="18"/>
              </w:rPr>
              <w:t xml:space="preserve"> </w:t>
            </w:r>
            <w:r>
              <w:rPr>
                <w:sz w:val="18"/>
              </w:rPr>
              <w:t>77</w:t>
            </w:r>
            <w:r>
              <w:rPr>
                <w:spacing w:val="-6"/>
                <w:sz w:val="18"/>
              </w:rPr>
              <w:t xml:space="preserve"> </w:t>
            </w:r>
            <w:r>
              <w:rPr>
                <w:sz w:val="18"/>
              </w:rPr>
              <w:t>–</w:t>
            </w:r>
            <w:r>
              <w:rPr>
                <w:spacing w:val="-9"/>
                <w:sz w:val="18"/>
              </w:rPr>
              <w:t xml:space="preserve"> </w:t>
            </w:r>
            <w:r>
              <w:rPr>
                <w:sz w:val="18"/>
              </w:rPr>
              <w:t xml:space="preserve">Vila Isabel, Rio de Janeiro/RJ, CEP </w:t>
            </w:r>
            <w:r>
              <w:rPr>
                <w:spacing w:val="-2"/>
                <w:sz w:val="18"/>
              </w:rPr>
              <w:t>20.551-030.</w:t>
            </w:r>
          </w:p>
        </w:tc>
      </w:tr>
    </w:tbl>
    <w:p w14:paraId="318A6E48">
      <w:pPr>
        <w:pStyle w:val="6"/>
        <w:spacing w:before="0"/>
      </w:pPr>
    </w:p>
    <w:p w14:paraId="426F1610">
      <w:pPr>
        <w:pStyle w:val="6"/>
        <w:spacing w:before="130"/>
      </w:pPr>
    </w:p>
    <w:p w14:paraId="4EF452D2">
      <w:pPr>
        <w:pStyle w:val="3"/>
        <w:numPr>
          <w:ilvl w:val="0"/>
          <w:numId w:val="1"/>
        </w:numPr>
        <w:tabs>
          <w:tab w:val="left" w:pos="729"/>
        </w:tabs>
        <w:spacing w:before="1" w:after="0" w:line="240" w:lineRule="auto"/>
        <w:ind w:left="72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1943E35E">
      <w:pPr>
        <w:pStyle w:val="6"/>
        <w:spacing w:before="0"/>
        <w:rPr>
          <w:b/>
        </w:rPr>
      </w:pPr>
    </w:p>
    <w:p w14:paraId="6C5C8169">
      <w:pPr>
        <w:pStyle w:val="6"/>
        <w:spacing w:before="141"/>
        <w:rPr>
          <w:b/>
        </w:rPr>
      </w:pPr>
    </w:p>
    <w:p w14:paraId="0732D54F">
      <w:pPr>
        <w:pStyle w:val="9"/>
        <w:numPr>
          <w:ilvl w:val="1"/>
          <w:numId w:val="1"/>
        </w:numPr>
        <w:tabs>
          <w:tab w:val="left" w:pos="692"/>
        </w:tabs>
        <w:spacing w:before="0" w:after="0" w:line="280" w:lineRule="auto"/>
        <w:ind w:left="339" w:right="447" w:firstLine="0"/>
        <w:jc w:val="both"/>
        <w:rPr>
          <w:sz w:val="20"/>
        </w:rPr>
      </w:pP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80"/>
          <w:sz w:val="20"/>
          <w:u w:val="single" w:color="000080"/>
        </w:rPr>
        <w:t>www.compras.rj.gov.br</w:t>
      </w:r>
      <w:r>
        <w:rPr>
          <w:color w:val="000080"/>
          <w:sz w:val="20"/>
          <w:u w:val="single" w:color="000080"/>
        </w:rPr>
        <w:fldChar w:fldCharType="end"/>
      </w:r>
      <w:r>
        <w:rPr>
          <w:sz w:val="20"/>
        </w:rPr>
        <w:t>).</w:t>
      </w:r>
    </w:p>
    <w:p w14:paraId="7C38EB58">
      <w:pPr>
        <w:pStyle w:val="9"/>
        <w:numPr>
          <w:ilvl w:val="2"/>
          <w:numId w:val="1"/>
        </w:numPr>
        <w:tabs>
          <w:tab w:val="left" w:pos="860"/>
        </w:tabs>
        <w:spacing w:before="2" w:after="0" w:line="280" w:lineRule="auto"/>
        <w:ind w:left="339" w:right="447" w:firstLine="0"/>
        <w:jc w:val="both"/>
        <w:rPr>
          <w:sz w:val="20"/>
        </w:rPr>
      </w:pPr>
      <w:r>
        <w:rPr>
          <w:sz w:val="20"/>
        </w:rPr>
        <w:t xml:space="preserve">Os interessados deverão atender às condições exigidas no cadastramento no SICAF e no SIGA até o terceiro dia útil anterior à data prevista para recebimento das </w:t>
      </w:r>
      <w:r>
        <w:rPr>
          <w:spacing w:val="-2"/>
          <w:sz w:val="20"/>
        </w:rPr>
        <w:t>propostas.</w:t>
      </w:r>
    </w:p>
    <w:p w14:paraId="7609F39A">
      <w:pPr>
        <w:pStyle w:val="9"/>
        <w:numPr>
          <w:ilvl w:val="2"/>
          <w:numId w:val="1"/>
        </w:numPr>
        <w:tabs>
          <w:tab w:val="left" w:pos="839"/>
        </w:tabs>
        <w:spacing w:before="2" w:after="0" w:line="240" w:lineRule="auto"/>
        <w:ind w:left="83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0CCB3169">
      <w:pPr>
        <w:pStyle w:val="9"/>
        <w:numPr>
          <w:ilvl w:val="1"/>
          <w:numId w:val="1"/>
        </w:numPr>
        <w:tabs>
          <w:tab w:val="left" w:pos="693"/>
        </w:tabs>
        <w:spacing w:before="40" w:after="0" w:line="280" w:lineRule="auto"/>
        <w:ind w:left="339" w:right="448" w:firstLine="0"/>
        <w:jc w:val="both"/>
        <w:rPr>
          <w:sz w:val="20"/>
        </w:rPr>
      </w:pPr>
      <w:r>
        <w:rPr>
          <w:sz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7C19167">
      <w:pPr>
        <w:pStyle w:val="9"/>
        <w:numPr>
          <w:ilvl w:val="1"/>
          <w:numId w:val="1"/>
        </w:numPr>
        <w:tabs>
          <w:tab w:val="left" w:pos="714"/>
        </w:tabs>
        <w:spacing w:before="3" w:after="0" w:line="280" w:lineRule="auto"/>
        <w:ind w:left="339" w:right="447"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223E8F52">
      <w:pPr>
        <w:pStyle w:val="9"/>
        <w:numPr>
          <w:ilvl w:val="1"/>
          <w:numId w:val="1"/>
        </w:numPr>
        <w:tabs>
          <w:tab w:val="left" w:pos="673"/>
        </w:tabs>
        <w:spacing w:before="1" w:after="0" w:line="240" w:lineRule="auto"/>
        <w:ind w:left="67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533C0072">
      <w:pPr>
        <w:pStyle w:val="9"/>
        <w:numPr>
          <w:ilvl w:val="1"/>
          <w:numId w:val="1"/>
        </w:numPr>
        <w:tabs>
          <w:tab w:val="left" w:pos="707"/>
        </w:tabs>
        <w:spacing w:before="40" w:after="0" w:line="280" w:lineRule="auto"/>
        <w:ind w:left="339" w:right="447"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20"/>
          <w:u w:val="single" w:color="000080"/>
        </w:rPr>
        <w:t>Lei Complementar nº 123, de 2006</w:t>
      </w:r>
      <w:r>
        <w:rPr>
          <w:color w:val="000080"/>
          <w:sz w:val="20"/>
          <w:u w:val="single" w:color="000080"/>
        </w:rPr>
        <w:fldChar w:fldCharType="end"/>
      </w:r>
      <w:r>
        <w:rPr>
          <w:color w:val="000080"/>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7E24FB64">
      <w:pPr>
        <w:pStyle w:val="9"/>
        <w:numPr>
          <w:ilvl w:val="1"/>
          <w:numId w:val="1"/>
        </w:numPr>
        <w:tabs>
          <w:tab w:val="left" w:pos="679"/>
        </w:tabs>
        <w:spacing w:before="2" w:after="0" w:line="280" w:lineRule="auto"/>
        <w:ind w:left="339" w:right="433" w:firstLine="0"/>
        <w:jc w:val="both"/>
        <w:rPr>
          <w:sz w:val="20"/>
        </w:rPr>
      </w:pPr>
      <w:r>
        <w:rPr>
          <w:sz w:val="20"/>
        </w:rPr>
        <w:t>A</w:t>
      </w:r>
      <w:r>
        <w:rPr>
          <w:spacing w:val="-11"/>
          <w:sz w:val="20"/>
        </w:rPr>
        <w:t xml:space="preserve"> </w:t>
      </w:r>
      <w:r>
        <w:rPr>
          <w:sz w:val="20"/>
        </w:rPr>
        <w:t>obtenção dos benefícios a que se referem os artigos 42 a 49 da Lei Complementar nº 123, de 2006, fica limitada às microempresas e às empresas de pequeno porte que, no ano-calendário de realização da licitação, ainda não tenham celebrado contratos com a</w:t>
      </w:r>
      <w:r>
        <w:rPr>
          <w:spacing w:val="-1"/>
          <w:sz w:val="20"/>
        </w:rPr>
        <w:t xml:space="preserve"> </w:t>
      </w:r>
      <w:r>
        <w:rPr>
          <w:sz w:val="20"/>
        </w:rPr>
        <w:t>Administração Pública cujos valores somados extrapolem a receita bruta máxima admitida para fins de enquadramento como empresa de pequeno porte.</w:t>
      </w:r>
    </w:p>
    <w:p w14:paraId="2870A551">
      <w:pPr>
        <w:pStyle w:val="9"/>
        <w:numPr>
          <w:ilvl w:val="2"/>
          <w:numId w:val="1"/>
        </w:numPr>
        <w:tabs>
          <w:tab w:val="left" w:pos="836"/>
        </w:tabs>
        <w:spacing w:before="3" w:after="0" w:line="240" w:lineRule="auto"/>
        <w:ind w:left="83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2D7ED9C4">
      <w:pPr>
        <w:pStyle w:val="9"/>
        <w:numPr>
          <w:ilvl w:val="1"/>
          <w:numId w:val="1"/>
        </w:numPr>
        <w:tabs>
          <w:tab w:val="left" w:pos="685"/>
        </w:tabs>
        <w:spacing w:before="40" w:after="0" w:line="240" w:lineRule="auto"/>
        <w:ind w:left="68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10C77DD7">
      <w:pPr>
        <w:pStyle w:val="9"/>
        <w:numPr>
          <w:ilvl w:val="2"/>
          <w:numId w:val="1"/>
        </w:numPr>
        <w:tabs>
          <w:tab w:val="left" w:pos="836"/>
        </w:tabs>
        <w:spacing w:before="40" w:after="0" w:line="240" w:lineRule="auto"/>
        <w:ind w:left="83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2AAD59D4">
      <w:pPr>
        <w:pStyle w:val="9"/>
        <w:numPr>
          <w:ilvl w:val="2"/>
          <w:numId w:val="1"/>
        </w:numPr>
        <w:tabs>
          <w:tab w:val="left" w:pos="839"/>
        </w:tabs>
        <w:spacing w:before="40" w:after="0" w:line="240" w:lineRule="auto"/>
        <w:ind w:left="83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00443917">
      <w:pPr>
        <w:pStyle w:val="9"/>
        <w:numPr>
          <w:ilvl w:val="2"/>
          <w:numId w:val="1"/>
        </w:numPr>
        <w:tabs>
          <w:tab w:val="left" w:pos="948"/>
        </w:tabs>
        <w:spacing w:before="40" w:after="0" w:line="280" w:lineRule="auto"/>
        <w:ind w:left="414" w:right="133" w:firstLine="0"/>
        <w:jc w:val="left"/>
        <w:rPr>
          <w:sz w:val="20"/>
        </w:rPr>
      </w:pPr>
      <w:r>
        <w:rPr>
          <w:sz w:val="20"/>
        </w:rPr>
        <w:t>autor</w:t>
      </w:r>
      <w:r>
        <w:rPr>
          <w:spacing w:val="33"/>
          <w:sz w:val="20"/>
        </w:rPr>
        <w:t xml:space="preserve"> </w:t>
      </w:r>
      <w:r>
        <w:rPr>
          <w:sz w:val="20"/>
        </w:rPr>
        <w:t>do</w:t>
      </w:r>
      <w:r>
        <w:rPr>
          <w:spacing w:val="33"/>
          <w:sz w:val="20"/>
        </w:rPr>
        <w:t xml:space="preserve"> </w:t>
      </w:r>
      <w:r>
        <w:rPr>
          <w:sz w:val="20"/>
        </w:rPr>
        <w:t>anteprojeto,</w:t>
      </w:r>
      <w:r>
        <w:rPr>
          <w:spacing w:val="33"/>
          <w:sz w:val="20"/>
        </w:rPr>
        <w:t xml:space="preserve"> </w:t>
      </w:r>
      <w:r>
        <w:rPr>
          <w:sz w:val="20"/>
        </w:rPr>
        <w:t>do</w:t>
      </w:r>
      <w:r>
        <w:rPr>
          <w:spacing w:val="33"/>
          <w:sz w:val="20"/>
        </w:rPr>
        <w:t xml:space="preserve"> </w:t>
      </w:r>
      <w:r>
        <w:rPr>
          <w:sz w:val="20"/>
        </w:rPr>
        <w:t>projeto</w:t>
      </w:r>
      <w:r>
        <w:rPr>
          <w:spacing w:val="33"/>
          <w:sz w:val="20"/>
        </w:rPr>
        <w:t xml:space="preserve"> </w:t>
      </w:r>
      <w:r>
        <w:rPr>
          <w:sz w:val="20"/>
        </w:rPr>
        <w:t>básico</w:t>
      </w:r>
      <w:r>
        <w:rPr>
          <w:spacing w:val="33"/>
          <w:sz w:val="20"/>
        </w:rPr>
        <w:t xml:space="preserve"> </w:t>
      </w:r>
      <w:r>
        <w:rPr>
          <w:sz w:val="20"/>
        </w:rPr>
        <w:t>ou</w:t>
      </w:r>
      <w:r>
        <w:rPr>
          <w:spacing w:val="33"/>
          <w:sz w:val="20"/>
        </w:rPr>
        <w:t xml:space="preserve"> </w:t>
      </w:r>
      <w:r>
        <w:rPr>
          <w:sz w:val="20"/>
        </w:rPr>
        <w:t>do</w:t>
      </w:r>
      <w:r>
        <w:rPr>
          <w:spacing w:val="33"/>
          <w:sz w:val="20"/>
        </w:rPr>
        <w:t xml:space="preserve"> </w:t>
      </w:r>
      <w:r>
        <w:rPr>
          <w:sz w:val="20"/>
        </w:rPr>
        <w:t>projeto</w:t>
      </w:r>
      <w:r>
        <w:rPr>
          <w:spacing w:val="33"/>
          <w:sz w:val="20"/>
        </w:rPr>
        <w:t xml:space="preserve"> </w:t>
      </w:r>
      <w:r>
        <w:rPr>
          <w:sz w:val="20"/>
        </w:rPr>
        <w:t>executivo,</w:t>
      </w:r>
      <w:r>
        <w:rPr>
          <w:spacing w:val="33"/>
          <w:sz w:val="20"/>
        </w:rPr>
        <w:t xml:space="preserve"> </w:t>
      </w:r>
      <w:r>
        <w:rPr>
          <w:sz w:val="20"/>
        </w:rPr>
        <w:t>pessoa</w:t>
      </w:r>
      <w:r>
        <w:rPr>
          <w:spacing w:val="33"/>
          <w:sz w:val="20"/>
        </w:rPr>
        <w:t xml:space="preserve"> </w:t>
      </w:r>
      <w:r>
        <w:rPr>
          <w:sz w:val="20"/>
        </w:rPr>
        <w:t>física</w:t>
      </w:r>
      <w:r>
        <w:rPr>
          <w:spacing w:val="33"/>
          <w:sz w:val="20"/>
        </w:rPr>
        <w:t xml:space="preserve"> </w:t>
      </w:r>
      <w:r>
        <w:rPr>
          <w:sz w:val="20"/>
        </w:rPr>
        <w:t>ou</w:t>
      </w:r>
      <w:r>
        <w:rPr>
          <w:spacing w:val="33"/>
          <w:sz w:val="20"/>
        </w:rPr>
        <w:t xml:space="preserve"> </w:t>
      </w:r>
      <w:r>
        <w:rPr>
          <w:sz w:val="20"/>
        </w:rPr>
        <w:t>jurídica,</w:t>
      </w:r>
      <w:r>
        <w:rPr>
          <w:spacing w:val="33"/>
          <w:sz w:val="20"/>
        </w:rPr>
        <w:t xml:space="preserve"> </w:t>
      </w:r>
      <w:r>
        <w:rPr>
          <w:sz w:val="20"/>
        </w:rPr>
        <w:t>quando</w:t>
      </w:r>
      <w:r>
        <w:rPr>
          <w:spacing w:val="33"/>
          <w:sz w:val="20"/>
        </w:rPr>
        <w:t xml:space="preserve"> </w:t>
      </w:r>
      <w:r>
        <w:rPr>
          <w:sz w:val="20"/>
        </w:rPr>
        <w:t>a</w:t>
      </w:r>
      <w:r>
        <w:rPr>
          <w:spacing w:val="33"/>
          <w:sz w:val="20"/>
        </w:rPr>
        <w:t xml:space="preserve"> </w:t>
      </w:r>
      <w:r>
        <w:rPr>
          <w:sz w:val="20"/>
        </w:rPr>
        <w:t>licitação</w:t>
      </w:r>
      <w:r>
        <w:rPr>
          <w:spacing w:val="33"/>
          <w:sz w:val="20"/>
        </w:rPr>
        <w:t xml:space="preserve"> </w:t>
      </w:r>
      <w:r>
        <w:rPr>
          <w:sz w:val="20"/>
        </w:rPr>
        <w:t>versar</w:t>
      </w:r>
      <w:r>
        <w:rPr>
          <w:spacing w:val="33"/>
          <w:sz w:val="20"/>
        </w:rPr>
        <w:t xml:space="preserve"> </w:t>
      </w:r>
      <w:r>
        <w:rPr>
          <w:sz w:val="20"/>
        </w:rPr>
        <w:t>sobre</w:t>
      </w:r>
      <w:r>
        <w:rPr>
          <w:spacing w:val="33"/>
          <w:sz w:val="20"/>
        </w:rPr>
        <w:t xml:space="preserve"> </w:t>
      </w:r>
      <w:r>
        <w:rPr>
          <w:sz w:val="20"/>
        </w:rPr>
        <w:t>serviços</w:t>
      </w:r>
      <w:r>
        <w:rPr>
          <w:spacing w:val="33"/>
          <w:sz w:val="20"/>
        </w:rPr>
        <w:t xml:space="preserve"> </w:t>
      </w:r>
      <w:r>
        <w:rPr>
          <w:sz w:val="20"/>
        </w:rPr>
        <w:t>ou</w:t>
      </w:r>
      <w:r>
        <w:rPr>
          <w:spacing w:val="33"/>
          <w:sz w:val="20"/>
        </w:rPr>
        <w:t xml:space="preserve"> </w:t>
      </w:r>
      <w:r>
        <w:rPr>
          <w:sz w:val="20"/>
        </w:rPr>
        <w:t>fornecimento</w:t>
      </w:r>
      <w:r>
        <w:rPr>
          <w:spacing w:val="33"/>
          <w:sz w:val="20"/>
        </w:rPr>
        <w:t xml:space="preserve"> </w:t>
      </w:r>
      <w:r>
        <w:rPr>
          <w:sz w:val="20"/>
        </w:rPr>
        <w:t>de</w:t>
      </w:r>
      <w:r>
        <w:rPr>
          <w:spacing w:val="33"/>
          <w:sz w:val="20"/>
        </w:rPr>
        <w:t xml:space="preserve"> </w:t>
      </w:r>
      <w:r>
        <w:rPr>
          <w:sz w:val="20"/>
        </w:rPr>
        <w:t>bens</w:t>
      </w:r>
      <w:r>
        <w:rPr>
          <w:spacing w:val="33"/>
          <w:sz w:val="20"/>
        </w:rPr>
        <w:t xml:space="preserve"> </w:t>
      </w:r>
      <w:r>
        <w:rPr>
          <w:sz w:val="20"/>
        </w:rPr>
        <w:t>a</w:t>
      </w:r>
      <w:r>
        <w:rPr>
          <w:spacing w:val="33"/>
          <w:sz w:val="20"/>
        </w:rPr>
        <w:t xml:space="preserve"> </w:t>
      </w:r>
      <w:r>
        <w:rPr>
          <w:sz w:val="20"/>
        </w:rPr>
        <w:t xml:space="preserve">ele </w:t>
      </w:r>
      <w:r>
        <w:rPr>
          <w:spacing w:val="-2"/>
          <w:sz w:val="20"/>
        </w:rPr>
        <w:t>relacionados;</w:t>
      </w:r>
    </w:p>
    <w:p w14:paraId="2D39E860">
      <w:pPr>
        <w:pStyle w:val="9"/>
        <w:numPr>
          <w:ilvl w:val="2"/>
          <w:numId w:val="1"/>
        </w:numPr>
        <w:tabs>
          <w:tab w:val="left" w:pos="848"/>
        </w:tabs>
        <w:spacing w:before="2" w:after="0" w:line="280" w:lineRule="auto"/>
        <w:ind w:left="339" w:right="448"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07D6E860">
      <w:pPr>
        <w:pStyle w:val="9"/>
        <w:numPr>
          <w:ilvl w:val="2"/>
          <w:numId w:val="1"/>
        </w:numPr>
        <w:tabs>
          <w:tab w:val="left" w:pos="845"/>
        </w:tabs>
        <w:spacing w:before="3" w:after="0" w:line="280" w:lineRule="auto"/>
        <w:ind w:left="339" w:right="448" w:firstLine="0"/>
        <w:jc w:val="both"/>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7E45B67">
      <w:pPr>
        <w:pStyle w:val="9"/>
        <w:numPr>
          <w:ilvl w:val="2"/>
          <w:numId w:val="1"/>
        </w:numPr>
        <w:tabs>
          <w:tab w:val="left" w:pos="839"/>
        </w:tabs>
        <w:spacing w:before="3" w:after="0" w:line="240" w:lineRule="auto"/>
        <w:ind w:left="83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391D8840">
      <w:pPr>
        <w:pStyle w:val="9"/>
        <w:numPr>
          <w:ilvl w:val="2"/>
          <w:numId w:val="1"/>
        </w:numPr>
        <w:tabs>
          <w:tab w:val="left" w:pos="856"/>
        </w:tabs>
        <w:spacing w:before="40" w:after="0" w:line="280" w:lineRule="auto"/>
        <w:ind w:left="339" w:right="448"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4542EDB">
      <w:pPr>
        <w:pStyle w:val="9"/>
        <w:numPr>
          <w:ilvl w:val="2"/>
          <w:numId w:val="1"/>
        </w:numPr>
        <w:tabs>
          <w:tab w:val="left" w:pos="836"/>
        </w:tabs>
        <w:spacing w:before="1" w:after="0" w:line="240" w:lineRule="auto"/>
        <w:ind w:left="83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382BE6F7">
      <w:pPr>
        <w:pStyle w:val="9"/>
        <w:numPr>
          <w:ilvl w:val="2"/>
          <w:numId w:val="1"/>
        </w:numPr>
        <w:tabs>
          <w:tab w:val="left" w:pos="857"/>
        </w:tabs>
        <w:spacing w:before="40" w:after="0" w:line="280" w:lineRule="auto"/>
        <w:ind w:left="339" w:right="447" w:firstLine="0"/>
        <w:jc w:val="both"/>
        <w:rPr>
          <w:sz w:val="20"/>
        </w:rPr>
      </w:pPr>
      <w:r>
        <mc:AlternateContent>
          <mc:Choice Requires="wps">
            <w:drawing>
              <wp:anchor distT="0" distB="0" distL="0" distR="0" simplePos="0" relativeHeight="251667456" behindDoc="1" locked="0" layoutInCell="1" allowOverlap="1">
                <wp:simplePos x="0" y="0"/>
                <wp:positionH relativeFrom="page">
                  <wp:posOffset>9365615</wp:posOffset>
                </wp:positionH>
                <wp:positionV relativeFrom="paragraph">
                  <wp:posOffset>325120</wp:posOffset>
                </wp:positionV>
                <wp:extent cx="64135" cy="9525"/>
                <wp:effectExtent l="0" t="0" r="0" b="0"/>
                <wp:wrapNone/>
                <wp:docPr id="2" name="Graphic 2"/>
                <wp:cNvGraphicFramePr/>
                <a:graphic xmlns:a="http://schemas.openxmlformats.org/drawingml/2006/main">
                  <a:graphicData uri="http://schemas.microsoft.com/office/word/2010/wordprocessingShape">
                    <wps:wsp>
                      <wps:cNvSpPr/>
                      <wps:spPr>
                        <a:xfrm>
                          <a:off x="0" y="0"/>
                          <a:ext cx="64135" cy="9525"/>
                        </a:xfrm>
                        <a:custGeom>
                          <a:avLst/>
                          <a:gdLst/>
                          <a:ahLst/>
                          <a:cxnLst/>
                          <a:rect l="l" t="t" r="r" b="b"/>
                          <a:pathLst>
                            <a:path w="64135" h="9525">
                              <a:moveTo>
                                <a:pt x="599" y="9524"/>
                              </a:moveTo>
                              <a:lnTo>
                                <a:pt x="0" y="9524"/>
                              </a:lnTo>
                              <a:lnTo>
                                <a:pt x="0" y="0"/>
                              </a:lnTo>
                              <a:lnTo>
                                <a:pt x="599" y="0"/>
                              </a:lnTo>
                              <a:lnTo>
                                <a:pt x="599" y="9524"/>
                              </a:lnTo>
                              <a:close/>
                            </a:path>
                            <a:path w="64135" h="9525">
                              <a:moveTo>
                                <a:pt x="63549" y="9524"/>
                              </a:moveTo>
                              <a:lnTo>
                                <a:pt x="61706" y="9524"/>
                              </a:lnTo>
                              <a:lnTo>
                                <a:pt x="61706" y="0"/>
                              </a:lnTo>
                              <a:lnTo>
                                <a:pt x="63549" y="0"/>
                              </a:lnTo>
                              <a:lnTo>
                                <a:pt x="63549"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737.45pt;margin-top:25.6pt;height:0.75pt;width:5.05pt;mso-position-horizontal-relative:page;z-index:-251649024;mso-width-relative:page;mso-height-relative:page;" fillcolor="#000080" filled="t" stroked="f" coordsize="64135,9525" o:gfxdata="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qF8FNgAAAALAQAADwAAAAAAAAABACAAAAAiAAAAZHJz&#10;L2Rvd25yZXYueG1sUEsBAhQAFAAAAAgAh07iQBonqG49AgAA0gUAAA4AAAAAAAAAAQAgAAAAJwEA&#10;AGRycy9lMm9Eb2MueG1sUEsFBgAAAAAGAAYAWQEAANYFAAAAAA==&#10;" path="m599,9524l0,9524,0,0,599,0,599,9524xem63549,9524l61706,9524,61706,0,63549,0,63549,9524xe">
                <v:fill on="t" focussize="0,0"/>
                <v:stroke on="f"/>
                <v:imagedata o:title=""/>
                <o:lock v:ext="edit" aspectratio="f"/>
                <v:textbox inset="0mm,0mm,0mm,0mm"/>
              </v:shape>
            </w:pict>
          </mc:Fallback>
        </mc:AlternateContent>
      </w: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"http://www.planalto.gov.br/ccivil_03/_ato2019-2022/2021/lei/L14133.htm#art9%C2%A71" \h </w:instrText>
      </w:r>
      <w:r>
        <w:fldChar w:fldCharType="separate"/>
      </w:r>
      <w:r>
        <w:rPr>
          <w:color w:val="000080"/>
          <w:sz w:val="20"/>
          <w:u w:val="single" w:color="000080"/>
        </w:rPr>
        <w:t>1º do art. 9º da Lei nº 14.133</w:t>
      </w:r>
      <w:r>
        <w:rPr>
          <w:color w:val="000080"/>
          <w:sz w:val="20"/>
        </w:rPr>
        <w:t>,</w:t>
      </w:r>
      <w:r>
        <w:rPr>
          <w:color w:val="000080"/>
          <w:sz w:val="20"/>
          <w:u w:val="single" w:color="000080"/>
        </w:rPr>
        <w:t xml:space="preserve"> de 2021</w:t>
      </w:r>
      <w:r>
        <w:rPr>
          <w:color w:val="000080"/>
          <w:sz w:val="20"/>
          <w:u w:val="single" w:color="000080"/>
        </w:rPr>
        <w:fldChar w:fldCharType="end"/>
      </w:r>
      <w:r>
        <w:rPr>
          <w:sz w:val="20"/>
        </w:rPr>
        <w:t>;</w:t>
      </w:r>
    </w:p>
    <w:p w14:paraId="1D66D777">
      <w:pPr>
        <w:pStyle w:val="9"/>
        <w:numPr>
          <w:ilvl w:val="2"/>
          <w:numId w:val="1"/>
        </w:numPr>
        <w:tabs>
          <w:tab w:val="left" w:pos="941"/>
        </w:tabs>
        <w:spacing w:before="3" w:after="0" w:line="240" w:lineRule="auto"/>
        <w:ind w:left="94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0CD7E946">
      <w:pPr>
        <w:pStyle w:val="9"/>
        <w:numPr>
          <w:ilvl w:val="1"/>
          <w:numId w:val="1"/>
        </w:numPr>
        <w:tabs>
          <w:tab w:val="left" w:pos="720"/>
        </w:tabs>
        <w:spacing w:before="40" w:after="0" w:line="280" w:lineRule="auto"/>
        <w:ind w:left="339" w:right="447"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F64FF5F">
      <w:pPr>
        <w:pStyle w:val="9"/>
        <w:numPr>
          <w:ilvl w:val="1"/>
          <w:numId w:val="1"/>
        </w:numPr>
        <w:tabs>
          <w:tab w:val="left" w:pos="697"/>
        </w:tabs>
        <w:spacing w:before="3" w:after="0" w:line="280" w:lineRule="auto"/>
        <w:ind w:left="339" w:right="448"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58D6E595">
      <w:pPr>
        <w:pStyle w:val="9"/>
        <w:numPr>
          <w:ilvl w:val="1"/>
          <w:numId w:val="1"/>
        </w:numPr>
        <w:tabs>
          <w:tab w:val="left" w:pos="791"/>
        </w:tabs>
        <w:spacing w:before="2" w:after="0" w:line="240" w:lineRule="auto"/>
        <w:ind w:left="791" w:right="0" w:hanging="450"/>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6C277562">
      <w:pPr>
        <w:pStyle w:val="9"/>
        <w:numPr>
          <w:ilvl w:val="1"/>
          <w:numId w:val="1"/>
        </w:numPr>
        <w:tabs>
          <w:tab w:val="left" w:pos="784"/>
        </w:tabs>
        <w:spacing w:before="40" w:after="0" w:line="280" w:lineRule="auto"/>
        <w:ind w:left="339" w:right="447" w:firstLine="0"/>
        <w:jc w:val="both"/>
        <w:rPr>
          <w:sz w:val="20"/>
        </w:rPr>
      </w:pPr>
      <w:r>
        <w:rPr>
          <w:sz w:val="20"/>
        </w:rPr>
        <w:t>O disposto nos itens 2.7.3 e 2.7.4 não impede a licitação ou a contratação de serviço que inclua como encargo do contratado a elaboração do projeto básico e do projeto executivo, nas contratações integradas, e do projeto executivo, nos demais regimes de execução.</w:t>
      </w:r>
    </w:p>
    <w:p w14:paraId="0C43B087">
      <w:pPr>
        <w:pStyle w:val="9"/>
        <w:numPr>
          <w:ilvl w:val="1"/>
          <w:numId w:val="1"/>
        </w:numPr>
        <w:tabs>
          <w:tab w:val="left" w:pos="807"/>
        </w:tabs>
        <w:spacing w:before="2" w:after="0" w:line="280" w:lineRule="auto"/>
        <w:ind w:left="339" w:right="433"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20"/>
          <w:u w:val="single" w:color="000080"/>
        </w:rPr>
        <w:t>Lei nº 14.133/2021</w:t>
      </w:r>
      <w:r>
        <w:rPr>
          <w:color w:val="000080"/>
          <w:sz w:val="20"/>
          <w:u w:val="single" w:color="000080"/>
        </w:rPr>
        <w:fldChar w:fldCharType="end"/>
      </w:r>
      <w:r>
        <w:rPr>
          <w:sz w:val="20"/>
        </w:rPr>
        <w:t>.</w:t>
      </w:r>
    </w:p>
    <w:p w14:paraId="7CD3B979">
      <w:pPr>
        <w:pStyle w:val="9"/>
        <w:numPr>
          <w:ilvl w:val="1"/>
          <w:numId w:val="1"/>
        </w:numPr>
        <w:tabs>
          <w:tab w:val="left" w:pos="778"/>
        </w:tabs>
        <w:spacing w:before="2" w:after="0" w:line="280" w:lineRule="auto"/>
        <w:ind w:left="339" w:right="462" w:firstLine="0"/>
        <w:jc w:val="both"/>
        <w:rPr>
          <w:sz w:val="20"/>
        </w:rPr>
      </w:pPr>
      <w:r>
        <w:rPr>
          <w:sz w:val="20"/>
        </w:rPr>
        <w:t>A</w:t>
      </w:r>
      <w:r>
        <w:rPr>
          <w:spacing w:val="-12"/>
          <w:sz w:val="20"/>
        </w:rPr>
        <w:t xml:space="preserve"> </w:t>
      </w:r>
      <w:r>
        <w:rPr>
          <w:sz w:val="20"/>
        </w:rPr>
        <w:t>vedação</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trata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2.7.8</w:t>
      </w:r>
      <w:r>
        <w:rPr>
          <w:spacing w:val="-2"/>
          <w:sz w:val="20"/>
        </w:rPr>
        <w:t xml:space="preserve"> </w:t>
      </w:r>
      <w:r>
        <w:rPr>
          <w:sz w:val="20"/>
        </w:rPr>
        <w:t>estende-se</w:t>
      </w:r>
      <w:r>
        <w:rPr>
          <w:spacing w:val="-2"/>
          <w:sz w:val="20"/>
        </w:rPr>
        <w:t xml:space="preserve"> </w:t>
      </w:r>
      <w:r>
        <w:rPr>
          <w:sz w:val="20"/>
        </w:rPr>
        <w:t>a</w:t>
      </w:r>
      <w:r>
        <w:rPr>
          <w:spacing w:val="-2"/>
          <w:sz w:val="20"/>
        </w:rPr>
        <w:t xml:space="preserve"> </w:t>
      </w:r>
      <w:r>
        <w:rPr>
          <w:sz w:val="20"/>
        </w:rPr>
        <w:t>terceiro</w:t>
      </w:r>
      <w:r>
        <w:rPr>
          <w:spacing w:val="-2"/>
          <w:sz w:val="20"/>
        </w:rPr>
        <w:t xml:space="preserve"> </w:t>
      </w:r>
      <w:r>
        <w:rPr>
          <w:sz w:val="20"/>
        </w:rPr>
        <w:t>que</w:t>
      </w:r>
      <w:r>
        <w:rPr>
          <w:spacing w:val="-2"/>
          <w:sz w:val="20"/>
        </w:rPr>
        <w:t xml:space="preserve"> </w:t>
      </w:r>
      <w:r>
        <w:rPr>
          <w:sz w:val="20"/>
        </w:rPr>
        <w:t>auxilie</w:t>
      </w:r>
      <w:r>
        <w:rPr>
          <w:spacing w:val="-2"/>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integrante</w:t>
      </w:r>
      <w:r>
        <w:rPr>
          <w:spacing w:val="-2"/>
          <w:sz w:val="20"/>
        </w:rPr>
        <w:t xml:space="preserve"> </w:t>
      </w:r>
      <w:r>
        <w:rPr>
          <w:sz w:val="20"/>
        </w:rPr>
        <w:t>de</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w:t>
      </w:r>
      <w:r>
        <w:rPr>
          <w:spacing w:val="-2"/>
          <w:sz w:val="20"/>
        </w:rPr>
        <w:t xml:space="preserve"> </w:t>
      </w:r>
      <w:r>
        <w:rPr>
          <w:sz w:val="20"/>
        </w:rPr>
        <w:t>profissional</w:t>
      </w:r>
      <w:r>
        <w:rPr>
          <w:spacing w:val="-2"/>
          <w:sz w:val="20"/>
        </w:rPr>
        <w:t xml:space="preserve"> </w:t>
      </w:r>
      <w:r>
        <w:rPr>
          <w:sz w:val="20"/>
        </w:rPr>
        <w:t>especializado ou funcionário ou representante de empresa que preste assessoria técnica.</w:t>
      </w:r>
    </w:p>
    <w:p w14:paraId="6B979F68">
      <w:pPr>
        <w:pStyle w:val="9"/>
        <w:numPr>
          <w:ilvl w:val="1"/>
          <w:numId w:val="1"/>
        </w:numPr>
        <w:tabs>
          <w:tab w:val="left" w:pos="791"/>
        </w:tabs>
        <w:spacing w:before="2" w:after="0" w:line="240" w:lineRule="auto"/>
        <w:ind w:left="79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2A7DDD30">
      <w:pPr>
        <w:pStyle w:val="6"/>
        <w:spacing w:before="0"/>
      </w:pPr>
    </w:p>
    <w:p w14:paraId="565EF824">
      <w:pPr>
        <w:pStyle w:val="6"/>
        <w:spacing w:before="53"/>
      </w:pPr>
    </w:p>
    <w:p w14:paraId="675EAA0B">
      <w:pPr>
        <w:pStyle w:val="3"/>
        <w:numPr>
          <w:ilvl w:val="0"/>
          <w:numId w:val="1"/>
        </w:numPr>
        <w:tabs>
          <w:tab w:val="left" w:pos="729"/>
        </w:tabs>
        <w:spacing w:before="0" w:after="0" w:line="240" w:lineRule="auto"/>
        <w:ind w:left="729" w:right="0" w:hanging="240"/>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78AF141D">
      <w:pPr>
        <w:spacing w:after="0" w:line="240" w:lineRule="auto"/>
        <w:jc w:val="left"/>
        <w:sectPr>
          <w:type w:val="continuous"/>
          <w:pgSz w:w="15840" w:h="24480"/>
          <w:pgMar w:top="540" w:right="540" w:bottom="280" w:left="560" w:header="720" w:footer="720" w:gutter="0"/>
          <w:cols w:space="720" w:num="1"/>
        </w:sectPr>
      </w:pPr>
    </w:p>
    <w:p w14:paraId="3ECA8FA6">
      <w:pPr>
        <w:pStyle w:val="9"/>
        <w:numPr>
          <w:ilvl w:val="1"/>
          <w:numId w:val="1"/>
        </w:numPr>
        <w:tabs>
          <w:tab w:val="left" w:pos="689"/>
        </w:tabs>
        <w:spacing w:before="63" w:after="0" w:line="240" w:lineRule="auto"/>
        <w:ind w:left="689" w:right="0" w:hanging="350"/>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505E37C3">
      <w:pPr>
        <w:pStyle w:val="9"/>
        <w:numPr>
          <w:ilvl w:val="1"/>
          <w:numId w:val="1"/>
        </w:numPr>
        <w:tabs>
          <w:tab w:val="left" w:pos="709"/>
        </w:tabs>
        <w:spacing w:before="40" w:after="0" w:line="280" w:lineRule="auto"/>
        <w:ind w:left="339" w:right="447"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1E8A3309">
      <w:pPr>
        <w:pStyle w:val="9"/>
        <w:numPr>
          <w:ilvl w:val="1"/>
          <w:numId w:val="1"/>
        </w:numPr>
        <w:tabs>
          <w:tab w:val="left" w:pos="685"/>
        </w:tabs>
        <w:spacing w:before="2" w:after="0" w:line="240" w:lineRule="auto"/>
        <w:ind w:left="68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51C2DEDE">
      <w:pPr>
        <w:pStyle w:val="9"/>
        <w:numPr>
          <w:ilvl w:val="2"/>
          <w:numId w:val="1"/>
        </w:numPr>
        <w:tabs>
          <w:tab w:val="left" w:pos="867"/>
        </w:tabs>
        <w:spacing w:before="40" w:after="0" w:line="280" w:lineRule="auto"/>
        <w:ind w:left="339" w:right="432" w:firstLine="0"/>
        <w:jc w:val="both"/>
        <w:rPr>
          <w:sz w:val="20"/>
        </w:rPr>
      </w:pPr>
      <w:r>
        <w:rPr>
          <w:sz w:val="2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0BC9D34">
      <w:pPr>
        <w:pStyle w:val="9"/>
        <w:numPr>
          <w:ilvl w:val="2"/>
          <w:numId w:val="1"/>
        </w:numPr>
        <w:tabs>
          <w:tab w:val="left" w:pos="840"/>
        </w:tabs>
        <w:spacing w:before="3" w:after="0" w:line="280" w:lineRule="auto"/>
        <w:ind w:left="339" w:right="448" w:firstLine="0"/>
        <w:jc w:val="both"/>
        <w:rPr>
          <w:sz w:val="20"/>
        </w:rPr>
      </w:pP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 xml:space="preserve">aprendiz, nos termos do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rPr>
        <w:t>ig</w:t>
      </w:r>
      <w:r>
        <w:rPr>
          <w:color w:val="000080"/>
          <w:sz w:val="20"/>
          <w:u w:val="single" w:color="000080"/>
        </w:rPr>
        <w:t>o 7°, XXXIII, da Constituição</w:t>
      </w:r>
      <w:r>
        <w:rPr>
          <w:color w:val="000080"/>
          <w:sz w:val="20"/>
          <w:u w:val="single" w:color="000080"/>
        </w:rPr>
        <w:fldChar w:fldCharType="end"/>
      </w:r>
      <w:r>
        <w:rPr>
          <w:sz w:val="20"/>
        </w:rPr>
        <w:t>;</w:t>
      </w:r>
    </w:p>
    <w:p w14:paraId="1E9EC6B1">
      <w:pPr>
        <w:pStyle w:val="9"/>
        <w:numPr>
          <w:ilvl w:val="2"/>
          <w:numId w:val="1"/>
        </w:numPr>
        <w:tabs>
          <w:tab w:val="left" w:pos="860"/>
        </w:tabs>
        <w:spacing w:before="1" w:after="0" w:line="280" w:lineRule="auto"/>
        <w:ind w:left="339" w:right="448" w:firstLine="0"/>
        <w:jc w:val="both"/>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 possui empregados executando trabalho degradante ou forçado, observando o disposto nos incisos III e IV do art. 1º e no inciso III do art. 5º da Constituição</w:t>
      </w:r>
      <w:r>
        <w:rPr>
          <w:color w:val="000080"/>
          <w:sz w:val="20"/>
          <w:u w:val="single" w:color="00008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pacing w:val="-2"/>
          <w:sz w:val="20"/>
          <w:u w:val="single" w:color="000080"/>
        </w:rPr>
        <w:t>Federal</w:t>
      </w:r>
      <w:r>
        <w:rPr>
          <w:color w:val="000080"/>
          <w:spacing w:val="-2"/>
          <w:sz w:val="20"/>
        </w:rPr>
        <w:t>;</w:t>
      </w:r>
      <w:r>
        <w:rPr>
          <w:color w:val="000080"/>
          <w:spacing w:val="-2"/>
          <w:sz w:val="20"/>
        </w:rPr>
        <w:fldChar w:fldCharType="end"/>
      </w:r>
    </w:p>
    <w:p w14:paraId="0D07223A">
      <w:pPr>
        <w:pStyle w:val="9"/>
        <w:numPr>
          <w:ilvl w:val="2"/>
          <w:numId w:val="1"/>
        </w:numPr>
        <w:tabs>
          <w:tab w:val="left" w:pos="839"/>
        </w:tabs>
        <w:spacing w:before="2" w:after="0" w:line="240" w:lineRule="auto"/>
        <w:ind w:left="839" w:right="0" w:hanging="500"/>
        <w:jc w:val="both"/>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527C75F2">
      <w:pPr>
        <w:pStyle w:val="9"/>
        <w:numPr>
          <w:ilvl w:val="2"/>
          <w:numId w:val="1"/>
        </w:numPr>
        <w:tabs>
          <w:tab w:val="left" w:pos="836"/>
        </w:tabs>
        <w:spacing w:before="40" w:after="0" w:line="240" w:lineRule="auto"/>
        <w:ind w:left="836" w:right="0" w:hanging="500"/>
        <w:jc w:val="both"/>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11CC3FE7">
      <w:pPr>
        <w:pStyle w:val="9"/>
        <w:numPr>
          <w:ilvl w:val="2"/>
          <w:numId w:val="1"/>
        </w:numPr>
        <w:tabs>
          <w:tab w:val="left" w:pos="851"/>
        </w:tabs>
        <w:spacing w:before="40" w:after="0" w:line="280" w:lineRule="auto"/>
        <w:ind w:left="339" w:right="447" w:firstLine="0"/>
        <w:jc w:val="both"/>
        <w:rPr>
          <w:sz w:val="20"/>
        </w:rPr>
      </w:pPr>
      <w:r>
        <w:rPr>
          <w:sz w:val="20"/>
        </w:rPr>
        <w:t>Caso o objeto seja uma prestação de serviços, que cumpre a reserva de vagas para mulheres vítimas de violência doméstica e familiar, nos termos da Lei estadual nº 7.382, de 14 de junho de 2016.</w:t>
      </w:r>
    </w:p>
    <w:p w14:paraId="0E7AD5F3">
      <w:pPr>
        <w:pStyle w:val="9"/>
        <w:numPr>
          <w:ilvl w:val="2"/>
          <w:numId w:val="1"/>
        </w:numPr>
        <w:tabs>
          <w:tab w:val="left" w:pos="934"/>
        </w:tabs>
        <w:spacing w:before="2" w:after="0" w:line="280" w:lineRule="auto"/>
        <w:ind w:left="414" w:right="448" w:firstLine="0"/>
        <w:jc w:val="both"/>
        <w:rPr>
          <w:sz w:val="20"/>
        </w:rPr>
      </w:pPr>
      <w:r>
        <w:rPr>
          <w:sz w:val="20"/>
        </w:rPr>
        <w:t>que não foram aplicadas penalidades de suspensão temporária da participação em licitação, impedimento de contratar ou declaração de inidoneidade para licitar e contratar cujos efeitos ainda vigorem e sejam aplicáveis no âmbito do Estado do Rio de Janeiro.</w:t>
      </w:r>
    </w:p>
    <w:p w14:paraId="2A642F6F">
      <w:pPr>
        <w:pStyle w:val="9"/>
        <w:numPr>
          <w:ilvl w:val="1"/>
          <w:numId w:val="1"/>
        </w:numPr>
        <w:tabs>
          <w:tab w:val="left" w:pos="706"/>
        </w:tabs>
        <w:spacing w:before="2" w:after="0" w:line="280" w:lineRule="auto"/>
        <w:ind w:left="339" w:right="447" w:firstLine="0"/>
        <w:jc w:val="both"/>
        <w:rPr>
          <w:sz w:val="20"/>
        </w:rPr>
      </w:pPr>
      <w:r>
        <w:rPr>
          <w:sz w:val="20"/>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z w:val="20"/>
        </w:rPr>
        <w:t>ig</w:t>
      </w:r>
      <w:r>
        <w:rPr>
          <w:color w:val="000080"/>
          <w:sz w:val="20"/>
          <w:u w:val="single" w:color="000080"/>
        </w:rPr>
        <w:t>o 16 da Lei nº</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"http://www.planalto.gov.br/ccivil_03/_ato2019-2022/2021/lei/L14133.htm#art16" \h </w:instrText>
      </w:r>
      <w:r>
        <w:fldChar w:fldCharType="separate"/>
      </w:r>
      <w:r>
        <w:rPr>
          <w:color w:val="000080"/>
          <w:sz w:val="20"/>
          <w:u w:val="single" w:color="000080"/>
        </w:rPr>
        <w:t>14.133</w:t>
      </w:r>
      <w:r>
        <w:rPr>
          <w:color w:val="000080"/>
          <w:sz w:val="20"/>
        </w:rPr>
        <w:t>,</w:t>
      </w:r>
      <w:r>
        <w:rPr>
          <w:color w:val="000080"/>
          <w:sz w:val="20"/>
          <w:u w:val="single" w:color="000080"/>
        </w:rPr>
        <w:t xml:space="preserve"> de 2021</w:t>
      </w:r>
      <w:r>
        <w:rPr>
          <w:color w:val="000080"/>
          <w:sz w:val="20"/>
          <w:u w:val="single" w:color="000080"/>
        </w:rPr>
        <w:fldChar w:fldCharType="end"/>
      </w:r>
      <w:r>
        <w:rPr>
          <w:sz w:val="20"/>
        </w:rPr>
        <w:t>.</w:t>
      </w:r>
    </w:p>
    <w:p w14:paraId="13ECA929">
      <w:pPr>
        <w:pStyle w:val="9"/>
        <w:numPr>
          <w:ilvl w:val="1"/>
          <w:numId w:val="1"/>
        </w:numPr>
        <w:tabs>
          <w:tab w:val="left" w:pos="694"/>
        </w:tabs>
        <w:spacing w:before="2" w:after="0" w:line="280" w:lineRule="auto"/>
        <w:ind w:left="339" w:right="446" w:firstLine="0"/>
        <w:jc w:val="both"/>
        <w:rPr>
          <w:sz w:val="20"/>
        </w:rPr>
      </w:pPr>
      <w:r>
        <w:rPr>
          <w:sz w:val="20"/>
        </w:rPr>
        <w:t xml:space="preserve">O fornecedor enquadrado como microempresa, empresa de pequeno porte ou sociedade cooperativa deverá declarar, ainda, </w:t>
      </w:r>
      <w:r>
        <w:fldChar w:fldCharType="begin"/>
      </w:r>
      <w:r>
        <w:instrText xml:space="preserve"> HYPERLINK "https://www.planalto.gov.br/ccivil_03/leis/lcp/lcp123.htm#art3" \h </w:instrText>
      </w:r>
      <w:r>
        <w:fldChar w:fldCharType="separate"/>
      </w:r>
      <w:r>
        <w:rPr>
          <w:color w:val="000080"/>
          <w:sz w:val="20"/>
          <w:u w:val="single" w:color="000080"/>
        </w:rPr>
        <w:t>em campo próprio do sistema eletrônico, que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cumpre os requisitos estabelecidos no art</w:t>
      </w:r>
      <w:r>
        <w:rPr>
          <w:color w:val="000080"/>
          <w:sz w:val="20"/>
        </w:rPr>
        <w:t>ig</w:t>
      </w:r>
      <w:r>
        <w:rPr>
          <w:color w:val="000080"/>
          <w:sz w:val="20"/>
          <w:u w:val="single" w:color="000080"/>
        </w:rPr>
        <w:t>o 3° da Lei Complementar nº 123, de</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2006, estando apto a usufruir do tratamento favorecido estabelecido em seus arts. 42 a 49</w:t>
      </w:r>
      <w:r>
        <w:rPr>
          <w:color w:val="000080"/>
          <w:sz w:val="20"/>
        </w:rPr>
        <w:t>,</w:t>
      </w:r>
      <w:r>
        <w:rPr>
          <w:color w:val="000080"/>
          <w:sz w:val="20"/>
        </w:rPr>
        <w:fldChar w:fldCharType="end"/>
      </w:r>
      <w:r>
        <w:rPr>
          <w:color w:val="000080"/>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 xml:space="preserve">observado o disposto nos </w:t>
      </w:r>
      <w:r>
        <w:rPr>
          <w:color w:val="000080"/>
          <w:sz w:val="20"/>
        </w:rPr>
        <w:t>§</w:t>
      </w:r>
      <w:r>
        <w:rPr>
          <w:color w:val="000080"/>
          <w:sz w:val="20"/>
          <w:u w:val="single" w:color="000080"/>
        </w:rPr>
        <w:t>§ 1º ao 3º do art. 4º</w:t>
      </w:r>
      <w:r>
        <w:rPr>
          <w:color w:val="000080"/>
          <w:sz w:val="20"/>
        </w:rPr>
        <w:t>,</w:t>
      </w:r>
      <w:r>
        <w:rPr>
          <w:color w:val="000080"/>
          <w:sz w:val="20"/>
          <w:u w:val="single" w:color="000080"/>
        </w:rPr>
        <w:t xml:space="preserve"> da Lei n.º 14.133, de 2021.</w:t>
      </w:r>
      <w:r>
        <w:rPr>
          <w:color w:val="000080"/>
          <w:sz w:val="20"/>
          <w:u w:val="single" w:color="000080"/>
        </w:rPr>
        <w:fldChar w:fldCharType="end"/>
      </w:r>
    </w:p>
    <w:p w14:paraId="119B4D35">
      <w:pPr>
        <w:pStyle w:val="9"/>
        <w:numPr>
          <w:ilvl w:val="2"/>
          <w:numId w:val="1"/>
        </w:numPr>
        <w:tabs>
          <w:tab w:val="left" w:pos="842"/>
        </w:tabs>
        <w:spacing w:before="3" w:after="0" w:line="280" w:lineRule="auto"/>
        <w:ind w:left="339" w:right="449" w:firstLine="0"/>
        <w:jc w:val="both"/>
        <w:rPr>
          <w:sz w:val="20"/>
        </w:rPr>
      </w:pPr>
      <w:r>
        <w:rPr>
          <w:sz w:val="20"/>
        </w:rPr>
        <w:t xml:space="preserve">no item exclusivo para participação de microempresas e empresas de pequeno porte, a assinalação do campo “não” impedirá o prosseguimento no certame, para aquele </w:t>
      </w:r>
      <w:r>
        <w:rPr>
          <w:spacing w:val="-2"/>
          <w:sz w:val="20"/>
        </w:rPr>
        <w:t>item;</w:t>
      </w:r>
    </w:p>
    <w:p w14:paraId="228CEC3B">
      <w:pPr>
        <w:pStyle w:val="9"/>
        <w:numPr>
          <w:ilvl w:val="2"/>
          <w:numId w:val="1"/>
        </w:numPr>
        <w:tabs>
          <w:tab w:val="left" w:pos="859"/>
        </w:tabs>
        <w:spacing w:before="2" w:after="0" w:line="280" w:lineRule="auto"/>
        <w:ind w:left="339" w:right="448" w:firstLine="0"/>
        <w:jc w:val="both"/>
        <w:rPr>
          <w:sz w:val="20"/>
        </w:rPr>
      </w:pPr>
      <w:r>
        <w:rPr>
          <w:sz w:val="20"/>
        </w:rPr>
        <w:t xml:space="preserve">nos itens em que a participação não for exclusiva para microempresas e empresas de pequeno porte, a assinalação do </w:t>
      </w:r>
      <w:r>
        <w:fldChar w:fldCharType="begin"/>
      </w:r>
      <w:r>
        <w:instrText xml:space="preserve"> HYPERLINK "https://www.planalto.gov.br/ccivil_03/leis/lcp/lcp123.htm" \h </w:instrText>
      </w:r>
      <w:r>
        <w:fldChar w:fldCharType="separate"/>
      </w:r>
      <w:r>
        <w:rPr>
          <w:color w:val="000080"/>
          <w:sz w:val="20"/>
          <w:u w:val="single" w:color="000080"/>
        </w:rPr>
        <w:t>campo “não” apenas produzirá o efeito de o</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licitante não ter direito ao tratamento favorecido previsto na Lei Complementar nº 123</w:t>
      </w:r>
      <w:r>
        <w:rPr>
          <w:color w:val="000080"/>
          <w:sz w:val="20"/>
        </w:rPr>
        <w:t>,</w:t>
      </w:r>
      <w:r>
        <w:rPr>
          <w:color w:val="000080"/>
          <w:sz w:val="20"/>
          <w:u w:val="single" w:color="000080"/>
        </w:rPr>
        <w:t xml:space="preserve"> de 2006, mesmo que microempresa, empresa de pequeno porte ou sociedade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pacing w:val="-2"/>
          <w:sz w:val="20"/>
          <w:u w:val="single" w:color="000080"/>
        </w:rPr>
        <w:t>cooperativa.</w:t>
      </w:r>
      <w:r>
        <w:rPr>
          <w:color w:val="000080"/>
          <w:spacing w:val="-2"/>
          <w:sz w:val="20"/>
          <w:u w:val="single" w:color="000080"/>
        </w:rPr>
        <w:fldChar w:fldCharType="end"/>
      </w:r>
    </w:p>
    <w:p w14:paraId="781DE2AB">
      <w:pPr>
        <w:pStyle w:val="9"/>
        <w:numPr>
          <w:ilvl w:val="1"/>
          <w:numId w:val="1"/>
        </w:numPr>
        <w:tabs>
          <w:tab w:val="left" w:pos="677"/>
        </w:tabs>
        <w:spacing w:before="2" w:after="0" w:line="240" w:lineRule="auto"/>
        <w:ind w:left="677" w:right="0" w:hanging="338"/>
        <w:jc w:val="left"/>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sujeitará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5"/>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30590B87">
      <w:pPr>
        <w:pStyle w:val="9"/>
        <w:numPr>
          <w:ilvl w:val="1"/>
          <w:numId w:val="1"/>
        </w:numPr>
        <w:tabs>
          <w:tab w:val="left" w:pos="693"/>
        </w:tabs>
        <w:spacing w:before="40" w:after="0" w:line="280" w:lineRule="auto"/>
        <w:ind w:left="339" w:right="447" w:firstLine="0"/>
        <w:jc w:val="left"/>
        <w:rPr>
          <w:sz w:val="20"/>
        </w:rPr>
      </w:pPr>
      <w:r>
        <w:rPr>
          <w:sz w:val="20"/>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518BCE0">
      <w:pPr>
        <w:pStyle w:val="9"/>
        <w:numPr>
          <w:ilvl w:val="1"/>
          <w:numId w:val="1"/>
        </w:numPr>
        <w:tabs>
          <w:tab w:val="left" w:pos="698"/>
        </w:tabs>
        <w:spacing w:before="2" w:after="0" w:line="280" w:lineRule="auto"/>
        <w:ind w:left="339" w:right="447" w:firstLine="0"/>
        <w:jc w:val="left"/>
        <w:rPr>
          <w:sz w:val="20"/>
        </w:rPr>
      </w:pPr>
      <w:r>
        <w:rPr>
          <w:sz w:val="20"/>
        </w:rPr>
        <w:t>Não haverá ordem de classificação na etapa de apresentação da proposta e das declarações pelo licitante, o que ocorrerá somente após os procedimentos de abertura da</w:t>
      </w:r>
      <w:r>
        <w:rPr>
          <w:spacing w:val="40"/>
          <w:sz w:val="20"/>
        </w:rPr>
        <w:t xml:space="preserve"> </w:t>
      </w:r>
      <w:r>
        <w:rPr>
          <w:sz w:val="20"/>
        </w:rPr>
        <w:t>sessão pública e da fase de envio de lances.</w:t>
      </w:r>
    </w:p>
    <w:p w14:paraId="35ABC2B8">
      <w:pPr>
        <w:pStyle w:val="9"/>
        <w:numPr>
          <w:ilvl w:val="1"/>
          <w:numId w:val="1"/>
        </w:numPr>
        <w:tabs>
          <w:tab w:val="left" w:pos="700"/>
        </w:tabs>
        <w:spacing w:before="2" w:after="0" w:line="280" w:lineRule="auto"/>
        <w:ind w:left="339" w:right="462" w:firstLine="0"/>
        <w:jc w:val="left"/>
        <w:rPr>
          <w:sz w:val="20"/>
        </w:rPr>
      </w:pPr>
      <w:r>
        <w:rPr>
          <w:sz w:val="20"/>
        </w:rPr>
        <w:t>Após</w:t>
      </w:r>
      <w:r>
        <w:rPr>
          <w:spacing w:val="20"/>
          <w:sz w:val="20"/>
        </w:rPr>
        <w:t xml:space="preserve"> </w:t>
      </w:r>
      <w:r>
        <w:rPr>
          <w:sz w:val="20"/>
        </w:rPr>
        <w:t>a</w:t>
      </w:r>
      <w:r>
        <w:rPr>
          <w:spacing w:val="20"/>
          <w:sz w:val="20"/>
        </w:rPr>
        <w:t xml:space="preserve"> </w:t>
      </w:r>
      <w:r>
        <w:rPr>
          <w:sz w:val="20"/>
        </w:rPr>
        <w:t>fase</w:t>
      </w:r>
      <w:r>
        <w:rPr>
          <w:spacing w:val="20"/>
          <w:sz w:val="20"/>
        </w:rPr>
        <w:t xml:space="preserve"> </w:t>
      </w:r>
      <w:r>
        <w:rPr>
          <w:sz w:val="20"/>
        </w:rPr>
        <w:t>de</w:t>
      </w:r>
      <w:r>
        <w:rPr>
          <w:spacing w:val="20"/>
          <w:sz w:val="20"/>
        </w:rPr>
        <w:t xml:space="preserve"> </w:t>
      </w:r>
      <w:r>
        <w:rPr>
          <w:sz w:val="20"/>
        </w:rPr>
        <w:t>envio</w:t>
      </w:r>
      <w:r>
        <w:rPr>
          <w:spacing w:val="20"/>
          <w:sz w:val="20"/>
        </w:rPr>
        <w:t xml:space="preserve"> </w:t>
      </w:r>
      <w:r>
        <w:rPr>
          <w:sz w:val="20"/>
        </w:rPr>
        <w:t>de</w:t>
      </w:r>
      <w:r>
        <w:rPr>
          <w:spacing w:val="20"/>
          <w:sz w:val="20"/>
        </w:rPr>
        <w:t xml:space="preserve"> </w:t>
      </w:r>
      <w:r>
        <w:rPr>
          <w:sz w:val="20"/>
        </w:rPr>
        <w:t>lances,</w:t>
      </w:r>
      <w:r>
        <w:rPr>
          <w:spacing w:val="20"/>
          <w:sz w:val="20"/>
        </w:rPr>
        <w:t xml:space="preserve"> </w:t>
      </w:r>
      <w:r>
        <w:rPr>
          <w:sz w:val="20"/>
        </w:rPr>
        <w:t>serão</w:t>
      </w:r>
      <w:r>
        <w:rPr>
          <w:spacing w:val="20"/>
          <w:sz w:val="20"/>
        </w:rPr>
        <w:t xml:space="preserve"> </w:t>
      </w:r>
      <w:r>
        <w:rPr>
          <w:sz w:val="20"/>
        </w:rPr>
        <w:t>disponibilizados</w:t>
      </w:r>
      <w:r>
        <w:rPr>
          <w:spacing w:val="20"/>
          <w:sz w:val="20"/>
        </w:rPr>
        <w:t xml:space="preserve"> </w:t>
      </w:r>
      <w:r>
        <w:rPr>
          <w:sz w:val="20"/>
        </w:rPr>
        <w:t>para</w:t>
      </w:r>
      <w:r>
        <w:rPr>
          <w:spacing w:val="20"/>
          <w:sz w:val="20"/>
        </w:rPr>
        <w:t xml:space="preserve"> </w:t>
      </w:r>
      <w:r>
        <w:rPr>
          <w:sz w:val="20"/>
        </w:rPr>
        <w:t>acesso</w:t>
      </w:r>
      <w:r>
        <w:rPr>
          <w:spacing w:val="20"/>
          <w:sz w:val="20"/>
        </w:rPr>
        <w:t xml:space="preserve"> </w:t>
      </w:r>
      <w:r>
        <w:rPr>
          <w:sz w:val="20"/>
        </w:rPr>
        <w:t>público</w:t>
      </w:r>
      <w:r>
        <w:rPr>
          <w:spacing w:val="20"/>
          <w:sz w:val="20"/>
        </w:rPr>
        <w:t xml:space="preserve"> </w:t>
      </w:r>
      <w:r>
        <w:rPr>
          <w:sz w:val="20"/>
        </w:rPr>
        <w:t>os</w:t>
      </w:r>
      <w:r>
        <w:rPr>
          <w:spacing w:val="20"/>
          <w:sz w:val="20"/>
        </w:rPr>
        <w:t xml:space="preserve"> </w:t>
      </w:r>
      <w:r>
        <w:rPr>
          <w:sz w:val="20"/>
        </w:rPr>
        <w:t>documentos</w:t>
      </w:r>
      <w:r>
        <w:rPr>
          <w:spacing w:val="20"/>
          <w:sz w:val="20"/>
        </w:rPr>
        <w:t xml:space="preserve"> </w:t>
      </w:r>
      <w:r>
        <w:rPr>
          <w:sz w:val="20"/>
        </w:rPr>
        <w:t>que</w:t>
      </w:r>
      <w:r>
        <w:rPr>
          <w:spacing w:val="20"/>
          <w:sz w:val="20"/>
        </w:rPr>
        <w:t xml:space="preserve"> </w:t>
      </w:r>
      <w:r>
        <w:rPr>
          <w:sz w:val="20"/>
        </w:rPr>
        <w:t>compõem</w:t>
      </w:r>
      <w:r>
        <w:rPr>
          <w:spacing w:val="20"/>
          <w:sz w:val="20"/>
        </w:rPr>
        <w:t xml:space="preserve"> </w:t>
      </w:r>
      <w:r>
        <w:rPr>
          <w:sz w:val="20"/>
        </w:rPr>
        <w:t>a</w:t>
      </w:r>
      <w:r>
        <w:rPr>
          <w:spacing w:val="20"/>
          <w:sz w:val="20"/>
        </w:rPr>
        <w:t xml:space="preserve"> </w:t>
      </w:r>
      <w:r>
        <w:rPr>
          <w:sz w:val="20"/>
        </w:rPr>
        <w:t>proposta</w:t>
      </w:r>
      <w:r>
        <w:rPr>
          <w:spacing w:val="20"/>
          <w:sz w:val="20"/>
        </w:rPr>
        <w:t xml:space="preserve"> </w:t>
      </w:r>
      <w:r>
        <w:rPr>
          <w:sz w:val="20"/>
        </w:rPr>
        <w:t>dos</w:t>
      </w:r>
      <w:r>
        <w:rPr>
          <w:spacing w:val="20"/>
          <w:sz w:val="20"/>
        </w:rPr>
        <w:t xml:space="preserve"> </w:t>
      </w:r>
      <w:r>
        <w:rPr>
          <w:sz w:val="20"/>
        </w:rPr>
        <w:t>licitantes</w:t>
      </w:r>
      <w:r>
        <w:rPr>
          <w:spacing w:val="20"/>
          <w:sz w:val="20"/>
        </w:rPr>
        <w:t xml:space="preserve"> </w:t>
      </w:r>
      <w:r>
        <w:rPr>
          <w:sz w:val="20"/>
        </w:rPr>
        <w:t>convocados</w:t>
      </w:r>
      <w:r>
        <w:rPr>
          <w:spacing w:val="20"/>
          <w:sz w:val="20"/>
        </w:rPr>
        <w:t xml:space="preserve"> </w:t>
      </w:r>
      <w:r>
        <w:rPr>
          <w:sz w:val="20"/>
        </w:rPr>
        <w:t>para</w:t>
      </w:r>
      <w:r>
        <w:rPr>
          <w:spacing w:val="20"/>
          <w:sz w:val="20"/>
        </w:rPr>
        <w:t xml:space="preserve"> </w:t>
      </w:r>
      <w:r>
        <w:rPr>
          <w:sz w:val="20"/>
        </w:rPr>
        <w:t>apresentação</w:t>
      </w:r>
      <w:r>
        <w:rPr>
          <w:spacing w:val="20"/>
          <w:sz w:val="20"/>
        </w:rPr>
        <w:t xml:space="preserve"> </w:t>
      </w:r>
      <w:r>
        <w:rPr>
          <w:sz w:val="20"/>
        </w:rPr>
        <w:t xml:space="preserve">de </w:t>
      </w:r>
      <w:r>
        <w:rPr>
          <w:spacing w:val="-2"/>
          <w:sz w:val="20"/>
        </w:rPr>
        <w:t>propostas.</w:t>
      </w:r>
    </w:p>
    <w:p w14:paraId="75E00A02">
      <w:pPr>
        <w:pStyle w:val="9"/>
        <w:numPr>
          <w:ilvl w:val="1"/>
          <w:numId w:val="1"/>
        </w:numPr>
        <w:tabs>
          <w:tab w:val="left" w:pos="803"/>
        </w:tabs>
        <w:spacing w:before="2" w:after="0" w:line="280" w:lineRule="auto"/>
        <w:ind w:left="339" w:right="448" w:firstLine="0"/>
        <w:jc w:val="left"/>
        <w:rPr>
          <w:sz w:val="20"/>
        </w:rPr>
      </w:pPr>
      <w:r>
        <w:rPr>
          <w:sz w:val="20"/>
        </w:rPr>
        <w:t>Desde</w:t>
      </w:r>
      <w:r>
        <w:rPr>
          <w:spacing w:val="12"/>
          <w:sz w:val="20"/>
        </w:rPr>
        <w:t xml:space="preserve"> </w:t>
      </w:r>
      <w:r>
        <w:rPr>
          <w:sz w:val="20"/>
        </w:rPr>
        <w:t>que</w:t>
      </w:r>
      <w:r>
        <w:rPr>
          <w:spacing w:val="12"/>
          <w:sz w:val="20"/>
        </w:rPr>
        <w:t xml:space="preserve"> </w:t>
      </w:r>
      <w:r>
        <w:rPr>
          <w:sz w:val="20"/>
        </w:rPr>
        <w:t>disponibilizada</w:t>
      </w:r>
      <w:r>
        <w:rPr>
          <w:spacing w:val="12"/>
          <w:sz w:val="20"/>
        </w:rPr>
        <w:t xml:space="preserve"> </w:t>
      </w:r>
      <w:r>
        <w:rPr>
          <w:sz w:val="20"/>
        </w:rPr>
        <w:t>a</w:t>
      </w:r>
      <w:r>
        <w:rPr>
          <w:spacing w:val="12"/>
          <w:sz w:val="20"/>
        </w:rPr>
        <w:t xml:space="preserve"> </w:t>
      </w:r>
      <w:r>
        <w:rPr>
          <w:sz w:val="20"/>
        </w:rPr>
        <w:t>funcionalidade</w:t>
      </w:r>
      <w:r>
        <w:rPr>
          <w:spacing w:val="12"/>
          <w:sz w:val="20"/>
        </w:rPr>
        <w:t xml:space="preserve"> </w:t>
      </w:r>
      <w:r>
        <w:rPr>
          <w:sz w:val="20"/>
        </w:rPr>
        <w:t>no</w:t>
      </w:r>
      <w:r>
        <w:rPr>
          <w:spacing w:val="12"/>
          <w:sz w:val="20"/>
        </w:rPr>
        <w:t xml:space="preserve"> </w:t>
      </w:r>
      <w:r>
        <w:rPr>
          <w:sz w:val="20"/>
        </w:rPr>
        <w:t>sistema,</w:t>
      </w:r>
      <w:r>
        <w:rPr>
          <w:spacing w:val="12"/>
          <w:sz w:val="20"/>
        </w:rPr>
        <w:t xml:space="preserve"> </w:t>
      </w:r>
      <w:r>
        <w:rPr>
          <w:sz w:val="20"/>
        </w:rPr>
        <w:t>o</w:t>
      </w:r>
      <w:r>
        <w:rPr>
          <w:spacing w:val="12"/>
          <w:sz w:val="20"/>
        </w:rPr>
        <w:t xml:space="preserve"> </w:t>
      </w:r>
      <w:r>
        <w:rPr>
          <w:sz w:val="20"/>
        </w:rPr>
        <w:t>licitante</w:t>
      </w:r>
      <w:r>
        <w:rPr>
          <w:spacing w:val="12"/>
          <w:sz w:val="20"/>
        </w:rPr>
        <w:t xml:space="preserve"> </w:t>
      </w:r>
      <w:r>
        <w:rPr>
          <w:sz w:val="20"/>
        </w:rPr>
        <w:t>poderá</w:t>
      </w:r>
      <w:r>
        <w:rPr>
          <w:spacing w:val="12"/>
          <w:sz w:val="20"/>
        </w:rPr>
        <w:t xml:space="preserve"> </w:t>
      </w:r>
      <w:r>
        <w:rPr>
          <w:sz w:val="20"/>
        </w:rPr>
        <w:t>parametrizar</w:t>
      </w:r>
      <w:r>
        <w:rPr>
          <w:spacing w:val="12"/>
          <w:sz w:val="20"/>
        </w:rPr>
        <w:t xml:space="preserve"> </w:t>
      </w:r>
      <w:r>
        <w:rPr>
          <w:sz w:val="20"/>
        </w:rPr>
        <w:t>o</w:t>
      </w:r>
      <w:r>
        <w:rPr>
          <w:spacing w:val="12"/>
          <w:sz w:val="20"/>
        </w:rPr>
        <w:t xml:space="preserve"> </w:t>
      </w:r>
      <w:r>
        <w:rPr>
          <w:sz w:val="20"/>
        </w:rPr>
        <w:t>seu</w:t>
      </w:r>
      <w:r>
        <w:rPr>
          <w:spacing w:val="12"/>
          <w:sz w:val="20"/>
        </w:rPr>
        <w:t xml:space="preserve"> </w:t>
      </w:r>
      <w:r>
        <w:rPr>
          <w:sz w:val="20"/>
        </w:rPr>
        <w:t>valor</w:t>
      </w:r>
      <w:r>
        <w:rPr>
          <w:spacing w:val="12"/>
          <w:sz w:val="20"/>
        </w:rPr>
        <w:t xml:space="preserve"> </w:t>
      </w:r>
      <w:r>
        <w:rPr>
          <w:sz w:val="20"/>
        </w:rPr>
        <w:t>final</w:t>
      </w:r>
      <w:r>
        <w:rPr>
          <w:spacing w:val="12"/>
          <w:sz w:val="20"/>
        </w:rPr>
        <w:t xml:space="preserve"> </w:t>
      </w:r>
      <w:r>
        <w:rPr>
          <w:sz w:val="20"/>
        </w:rPr>
        <w:t>mínimo</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seu</w:t>
      </w:r>
      <w:r>
        <w:rPr>
          <w:spacing w:val="12"/>
          <w:sz w:val="20"/>
        </w:rPr>
        <w:t xml:space="preserve"> </w:t>
      </w:r>
      <w:r>
        <w:rPr>
          <w:sz w:val="20"/>
        </w:rPr>
        <w:t>percentual</w:t>
      </w:r>
      <w:r>
        <w:rPr>
          <w:spacing w:val="12"/>
          <w:sz w:val="20"/>
        </w:rPr>
        <w:t xml:space="preserve"> </w:t>
      </w:r>
      <w:r>
        <w:rPr>
          <w:sz w:val="20"/>
        </w:rPr>
        <w:t>de</w:t>
      </w:r>
      <w:r>
        <w:rPr>
          <w:spacing w:val="12"/>
          <w:sz w:val="20"/>
        </w:rPr>
        <w:t xml:space="preserve"> </w:t>
      </w:r>
      <w:r>
        <w:rPr>
          <w:sz w:val="20"/>
        </w:rPr>
        <w:t>desconto</w:t>
      </w:r>
      <w:r>
        <w:rPr>
          <w:spacing w:val="12"/>
          <w:sz w:val="20"/>
        </w:rPr>
        <w:t xml:space="preserve"> </w:t>
      </w:r>
      <w:r>
        <w:rPr>
          <w:sz w:val="20"/>
        </w:rPr>
        <w:t>máximo</w:t>
      </w:r>
      <w:r>
        <w:rPr>
          <w:spacing w:val="12"/>
          <w:sz w:val="20"/>
        </w:rPr>
        <w:t xml:space="preserve"> </w:t>
      </w:r>
      <w:r>
        <w:rPr>
          <w:sz w:val="20"/>
        </w:rPr>
        <w:t>quando</w:t>
      </w:r>
      <w:r>
        <w:rPr>
          <w:spacing w:val="12"/>
          <w:sz w:val="20"/>
        </w:rPr>
        <w:t xml:space="preserve"> </w:t>
      </w:r>
      <w:r>
        <w:rPr>
          <w:sz w:val="20"/>
        </w:rPr>
        <w:t>do cadastramento da proposta e obedecerá às seguintes regras:</w:t>
      </w:r>
    </w:p>
    <w:p w14:paraId="53B856B6">
      <w:pPr>
        <w:pStyle w:val="9"/>
        <w:numPr>
          <w:ilvl w:val="2"/>
          <w:numId w:val="1"/>
        </w:numPr>
        <w:tabs>
          <w:tab w:val="left" w:pos="952"/>
        </w:tabs>
        <w:spacing w:before="2" w:after="0" w:line="280" w:lineRule="auto"/>
        <w:ind w:left="339" w:right="448" w:firstLine="0"/>
        <w:jc w:val="left"/>
        <w:rPr>
          <w:sz w:val="20"/>
        </w:rPr>
      </w:pPr>
      <w:r>
        <w:rPr>
          <w:sz w:val="20"/>
        </w:rPr>
        <w:t>a</w:t>
      </w:r>
      <w:r>
        <w:rPr>
          <w:spacing w:val="12"/>
          <w:sz w:val="20"/>
        </w:rPr>
        <w:t xml:space="preserve"> </w:t>
      </w:r>
      <w:r>
        <w:rPr>
          <w:sz w:val="20"/>
        </w:rPr>
        <w:t>aplicação</w:t>
      </w:r>
      <w:r>
        <w:rPr>
          <w:spacing w:val="12"/>
          <w:sz w:val="20"/>
        </w:rPr>
        <w:t xml:space="preserve"> </w:t>
      </w:r>
      <w:r>
        <w:rPr>
          <w:sz w:val="20"/>
        </w:rPr>
        <w:t>do</w:t>
      </w:r>
      <w:r>
        <w:rPr>
          <w:spacing w:val="12"/>
          <w:sz w:val="20"/>
        </w:rPr>
        <w:t xml:space="preserve"> </w:t>
      </w:r>
      <w:r>
        <w:rPr>
          <w:sz w:val="20"/>
        </w:rPr>
        <w:t>intervalo</w:t>
      </w:r>
      <w:r>
        <w:rPr>
          <w:spacing w:val="12"/>
          <w:sz w:val="20"/>
        </w:rPr>
        <w:t xml:space="preserve"> </w:t>
      </w:r>
      <w:r>
        <w:rPr>
          <w:sz w:val="20"/>
        </w:rPr>
        <w:t>mínimo</w:t>
      </w:r>
      <w:r>
        <w:rPr>
          <w:spacing w:val="12"/>
          <w:sz w:val="20"/>
        </w:rPr>
        <w:t xml:space="preserve"> </w:t>
      </w:r>
      <w:r>
        <w:rPr>
          <w:sz w:val="20"/>
        </w:rPr>
        <w:t>de</w:t>
      </w:r>
      <w:r>
        <w:rPr>
          <w:spacing w:val="12"/>
          <w:sz w:val="20"/>
        </w:rPr>
        <w:t xml:space="preserve"> </w:t>
      </w:r>
      <w:r>
        <w:rPr>
          <w:sz w:val="20"/>
        </w:rPr>
        <w:t>diferença</w:t>
      </w:r>
      <w:r>
        <w:rPr>
          <w:spacing w:val="12"/>
          <w:sz w:val="20"/>
        </w:rPr>
        <w:t xml:space="preserve"> </w:t>
      </w:r>
      <w:r>
        <w:rPr>
          <w:sz w:val="20"/>
        </w:rPr>
        <w:t>de</w:t>
      </w:r>
      <w:r>
        <w:rPr>
          <w:spacing w:val="12"/>
          <w:sz w:val="20"/>
        </w:rPr>
        <w:t xml:space="preserve"> </w:t>
      </w:r>
      <w:r>
        <w:rPr>
          <w:sz w:val="20"/>
        </w:rPr>
        <w:t>valores</w:t>
      </w:r>
      <w:r>
        <w:rPr>
          <w:spacing w:val="12"/>
          <w:sz w:val="20"/>
        </w:rPr>
        <w:t xml:space="preserve"> </w:t>
      </w:r>
      <w:r>
        <w:rPr>
          <w:sz w:val="20"/>
        </w:rPr>
        <w:t>ou</w:t>
      </w:r>
      <w:r>
        <w:rPr>
          <w:spacing w:val="12"/>
          <w:sz w:val="20"/>
        </w:rPr>
        <w:t xml:space="preserve"> </w:t>
      </w:r>
      <w:r>
        <w:rPr>
          <w:sz w:val="20"/>
        </w:rPr>
        <w:t>de</w:t>
      </w:r>
      <w:r>
        <w:rPr>
          <w:spacing w:val="12"/>
          <w:sz w:val="20"/>
        </w:rPr>
        <w:t xml:space="preserve"> </w:t>
      </w:r>
      <w:r>
        <w:rPr>
          <w:sz w:val="20"/>
        </w:rPr>
        <w:t>percentuais</w:t>
      </w:r>
      <w:r>
        <w:rPr>
          <w:spacing w:val="12"/>
          <w:sz w:val="20"/>
        </w:rPr>
        <w:t xml:space="preserve"> </w:t>
      </w:r>
      <w:r>
        <w:rPr>
          <w:sz w:val="20"/>
        </w:rPr>
        <w:t>entre</w:t>
      </w:r>
      <w:r>
        <w:rPr>
          <w:spacing w:val="12"/>
          <w:sz w:val="20"/>
        </w:rPr>
        <w:t xml:space="preserve"> </w:t>
      </w:r>
      <w:r>
        <w:rPr>
          <w:sz w:val="20"/>
        </w:rPr>
        <w:t>os</w:t>
      </w:r>
      <w:r>
        <w:rPr>
          <w:spacing w:val="12"/>
          <w:sz w:val="20"/>
        </w:rPr>
        <w:t xml:space="preserve"> </w:t>
      </w:r>
      <w:r>
        <w:rPr>
          <w:sz w:val="20"/>
        </w:rPr>
        <w:t>lances,</w:t>
      </w:r>
      <w:r>
        <w:rPr>
          <w:spacing w:val="12"/>
          <w:sz w:val="20"/>
        </w:rPr>
        <w:t xml:space="preserve"> </w:t>
      </w:r>
      <w:r>
        <w:rPr>
          <w:sz w:val="20"/>
        </w:rPr>
        <w:t>conforme</w:t>
      </w:r>
      <w:r>
        <w:rPr>
          <w:spacing w:val="12"/>
          <w:sz w:val="20"/>
        </w:rPr>
        <w:t xml:space="preserve"> </w:t>
      </w:r>
      <w:r>
        <w:rPr>
          <w:sz w:val="20"/>
        </w:rPr>
        <w:t>disposto</w:t>
      </w:r>
      <w:r>
        <w:rPr>
          <w:spacing w:val="12"/>
          <w:sz w:val="20"/>
        </w:rPr>
        <w:t xml:space="preserve"> </w:t>
      </w:r>
      <w:r>
        <w:rPr>
          <w:sz w:val="20"/>
        </w:rPr>
        <w:t>no</w:t>
      </w:r>
      <w:r>
        <w:rPr>
          <w:spacing w:val="12"/>
          <w:sz w:val="20"/>
        </w:rPr>
        <w:t xml:space="preserve"> </w:t>
      </w:r>
      <w:r>
        <w:rPr>
          <w:sz w:val="20"/>
        </w:rPr>
        <w:t>item</w:t>
      </w:r>
      <w:r>
        <w:rPr>
          <w:spacing w:val="12"/>
          <w:sz w:val="20"/>
        </w:rPr>
        <w:t xml:space="preserve"> </w:t>
      </w:r>
      <w:r>
        <w:rPr>
          <w:sz w:val="20"/>
        </w:rPr>
        <w:t>5.9,</w:t>
      </w:r>
      <w:r>
        <w:rPr>
          <w:spacing w:val="12"/>
          <w:sz w:val="20"/>
        </w:rPr>
        <w:t xml:space="preserve"> </w:t>
      </w:r>
      <w:r>
        <w:rPr>
          <w:sz w:val="20"/>
        </w:rPr>
        <w:t>que</w:t>
      </w:r>
      <w:r>
        <w:rPr>
          <w:spacing w:val="12"/>
          <w:sz w:val="20"/>
        </w:rPr>
        <w:t xml:space="preserve"> </w:t>
      </w:r>
      <w:r>
        <w:rPr>
          <w:sz w:val="20"/>
        </w:rPr>
        <w:t>incidirá</w:t>
      </w:r>
      <w:r>
        <w:rPr>
          <w:spacing w:val="12"/>
          <w:sz w:val="20"/>
        </w:rPr>
        <w:t xml:space="preserve"> </w:t>
      </w:r>
      <w:r>
        <w:rPr>
          <w:sz w:val="20"/>
        </w:rPr>
        <w:t>tanto</w:t>
      </w:r>
      <w:r>
        <w:rPr>
          <w:spacing w:val="12"/>
          <w:sz w:val="20"/>
        </w:rPr>
        <w:t xml:space="preserve"> </w:t>
      </w:r>
      <w:r>
        <w:rPr>
          <w:sz w:val="20"/>
        </w:rPr>
        <w:t>em</w:t>
      </w:r>
      <w:r>
        <w:rPr>
          <w:spacing w:val="12"/>
          <w:sz w:val="20"/>
        </w:rPr>
        <w:t xml:space="preserve"> </w:t>
      </w:r>
      <w:r>
        <w:rPr>
          <w:sz w:val="20"/>
        </w:rPr>
        <w:t>relação</w:t>
      </w:r>
      <w:r>
        <w:rPr>
          <w:spacing w:val="12"/>
          <w:sz w:val="20"/>
        </w:rPr>
        <w:t xml:space="preserve"> </w:t>
      </w:r>
      <w:r>
        <w:rPr>
          <w:sz w:val="20"/>
        </w:rPr>
        <w:t>aos</w:t>
      </w:r>
      <w:r>
        <w:rPr>
          <w:spacing w:val="12"/>
          <w:sz w:val="20"/>
        </w:rPr>
        <w:t xml:space="preserve"> </w:t>
      </w:r>
      <w:r>
        <w:rPr>
          <w:sz w:val="20"/>
        </w:rPr>
        <w:t>lances intermediários quanto em relação ao lance que cobrir a melhor oferta; e</w:t>
      </w:r>
    </w:p>
    <w:p w14:paraId="6E9E1CE6">
      <w:pPr>
        <w:pStyle w:val="9"/>
        <w:numPr>
          <w:ilvl w:val="2"/>
          <w:numId w:val="1"/>
        </w:numPr>
        <w:tabs>
          <w:tab w:val="left" w:pos="939"/>
        </w:tabs>
        <w:spacing w:before="2" w:after="0" w:line="240" w:lineRule="auto"/>
        <w:ind w:left="93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4944085C">
      <w:pPr>
        <w:pStyle w:val="9"/>
        <w:numPr>
          <w:ilvl w:val="1"/>
          <w:numId w:val="1"/>
        </w:numPr>
        <w:tabs>
          <w:tab w:val="left" w:pos="781"/>
        </w:tabs>
        <w:spacing w:before="40" w:after="0" w:line="240" w:lineRule="auto"/>
        <w:ind w:left="78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5F8C4CE6">
      <w:pPr>
        <w:pStyle w:val="9"/>
        <w:numPr>
          <w:ilvl w:val="2"/>
          <w:numId w:val="1"/>
        </w:numPr>
        <w:tabs>
          <w:tab w:val="left" w:pos="931"/>
        </w:tabs>
        <w:spacing w:before="40" w:after="0" w:line="240" w:lineRule="auto"/>
        <w:ind w:left="93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57576995">
      <w:pPr>
        <w:pStyle w:val="9"/>
        <w:numPr>
          <w:ilvl w:val="2"/>
          <w:numId w:val="1"/>
        </w:numPr>
        <w:tabs>
          <w:tab w:val="left" w:pos="931"/>
        </w:tabs>
        <w:spacing w:before="40" w:after="0" w:line="240" w:lineRule="auto"/>
        <w:ind w:left="93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46AB2138">
      <w:pPr>
        <w:pStyle w:val="9"/>
        <w:numPr>
          <w:ilvl w:val="1"/>
          <w:numId w:val="1"/>
        </w:numPr>
        <w:tabs>
          <w:tab w:val="left" w:pos="804"/>
        </w:tabs>
        <w:spacing w:before="40" w:after="0" w:line="280" w:lineRule="auto"/>
        <w:ind w:left="339" w:right="447" w:firstLine="0"/>
        <w:jc w:val="left"/>
        <w:rPr>
          <w:sz w:val="20"/>
        </w:rPr>
      </w:pPr>
      <w:r>
        <w:rPr>
          <w:sz w:val="20"/>
        </w:rPr>
        <w:t>O</w:t>
      </w:r>
      <w:r>
        <w:rPr>
          <w:spacing w:val="13"/>
          <w:sz w:val="20"/>
        </w:rPr>
        <w:t xml:space="preserve"> </w:t>
      </w:r>
      <w:r>
        <w:rPr>
          <w:sz w:val="20"/>
        </w:rPr>
        <w:t>valor</w:t>
      </w:r>
      <w:r>
        <w:rPr>
          <w:spacing w:val="13"/>
          <w:sz w:val="20"/>
        </w:rPr>
        <w:t xml:space="preserve"> </w:t>
      </w:r>
      <w:r>
        <w:rPr>
          <w:sz w:val="20"/>
        </w:rPr>
        <w:t>final</w:t>
      </w:r>
      <w:r>
        <w:rPr>
          <w:spacing w:val="13"/>
          <w:sz w:val="20"/>
        </w:rPr>
        <w:t xml:space="preserve"> </w:t>
      </w:r>
      <w:r>
        <w:rPr>
          <w:sz w:val="20"/>
        </w:rPr>
        <w:t>mínimo</w:t>
      </w:r>
      <w:r>
        <w:rPr>
          <w:spacing w:val="13"/>
          <w:sz w:val="20"/>
        </w:rPr>
        <w:t xml:space="preserve"> </w:t>
      </w:r>
      <w:r>
        <w:rPr>
          <w:sz w:val="20"/>
        </w:rPr>
        <w:t>ou</w:t>
      </w:r>
      <w:r>
        <w:rPr>
          <w:spacing w:val="13"/>
          <w:sz w:val="20"/>
        </w:rPr>
        <w:t xml:space="preserve"> </w:t>
      </w:r>
      <w:r>
        <w:rPr>
          <w:sz w:val="20"/>
        </w:rPr>
        <w:t>o</w:t>
      </w:r>
      <w:r>
        <w:rPr>
          <w:spacing w:val="13"/>
          <w:sz w:val="20"/>
        </w:rPr>
        <w:t xml:space="preserve"> </w:t>
      </w:r>
      <w:r>
        <w:rPr>
          <w:sz w:val="20"/>
        </w:rPr>
        <w:t>percentual</w:t>
      </w:r>
      <w:r>
        <w:rPr>
          <w:spacing w:val="13"/>
          <w:sz w:val="20"/>
        </w:rPr>
        <w:t xml:space="preserve"> </w:t>
      </w:r>
      <w:r>
        <w:rPr>
          <w:sz w:val="20"/>
        </w:rPr>
        <w:t>de</w:t>
      </w:r>
      <w:r>
        <w:rPr>
          <w:spacing w:val="13"/>
          <w:sz w:val="20"/>
        </w:rPr>
        <w:t xml:space="preserve"> </w:t>
      </w:r>
      <w:r>
        <w:rPr>
          <w:sz w:val="20"/>
        </w:rPr>
        <w:t>desconto</w:t>
      </w:r>
      <w:r>
        <w:rPr>
          <w:spacing w:val="13"/>
          <w:sz w:val="20"/>
        </w:rPr>
        <w:t xml:space="preserve"> </w:t>
      </w:r>
      <w:r>
        <w:rPr>
          <w:sz w:val="20"/>
        </w:rPr>
        <w:t>final</w:t>
      </w:r>
      <w:r>
        <w:rPr>
          <w:spacing w:val="13"/>
          <w:sz w:val="20"/>
        </w:rPr>
        <w:t xml:space="preserve"> </w:t>
      </w:r>
      <w:r>
        <w:rPr>
          <w:sz w:val="20"/>
        </w:rPr>
        <w:t>máximo</w:t>
      </w:r>
      <w:r>
        <w:rPr>
          <w:spacing w:val="13"/>
          <w:sz w:val="20"/>
        </w:rPr>
        <w:t xml:space="preserve"> </w:t>
      </w:r>
      <w:r>
        <w:rPr>
          <w:sz w:val="20"/>
        </w:rPr>
        <w:t>parametrizado</w:t>
      </w:r>
      <w:r>
        <w:rPr>
          <w:spacing w:val="13"/>
          <w:sz w:val="20"/>
        </w:rPr>
        <w:t xml:space="preserve"> </w:t>
      </w:r>
      <w:r>
        <w:rPr>
          <w:sz w:val="20"/>
        </w:rPr>
        <w:t>na</w:t>
      </w:r>
      <w:r>
        <w:rPr>
          <w:spacing w:val="13"/>
          <w:sz w:val="20"/>
        </w:rPr>
        <w:t xml:space="preserve"> </w:t>
      </w:r>
      <w:r>
        <w:rPr>
          <w:sz w:val="20"/>
        </w:rPr>
        <w:t>forma</w:t>
      </w:r>
      <w:r>
        <w:rPr>
          <w:spacing w:val="13"/>
          <w:sz w:val="20"/>
        </w:rPr>
        <w:t xml:space="preserve"> </w:t>
      </w:r>
      <w:r>
        <w:rPr>
          <w:sz w:val="20"/>
        </w:rPr>
        <w:t>do</w:t>
      </w:r>
      <w:r>
        <w:rPr>
          <w:spacing w:val="13"/>
          <w:sz w:val="20"/>
        </w:rPr>
        <w:t xml:space="preserve"> </w:t>
      </w:r>
      <w:r>
        <w:rPr>
          <w:sz w:val="20"/>
        </w:rPr>
        <w:t>item</w:t>
      </w:r>
      <w:r>
        <w:rPr>
          <w:spacing w:val="13"/>
          <w:sz w:val="20"/>
        </w:rPr>
        <w:t xml:space="preserve"> </w:t>
      </w:r>
      <w:r>
        <w:rPr>
          <w:sz w:val="20"/>
        </w:rPr>
        <w:t>3.10</w:t>
      </w:r>
      <w:r>
        <w:rPr>
          <w:spacing w:val="13"/>
          <w:sz w:val="20"/>
        </w:rPr>
        <w:t xml:space="preserve"> </w:t>
      </w:r>
      <w:r>
        <w:rPr>
          <w:sz w:val="20"/>
        </w:rPr>
        <w:t>possuirá</w:t>
      </w:r>
      <w:r>
        <w:rPr>
          <w:spacing w:val="13"/>
          <w:sz w:val="20"/>
        </w:rPr>
        <w:t xml:space="preserve"> </w:t>
      </w:r>
      <w:r>
        <w:rPr>
          <w:sz w:val="20"/>
        </w:rPr>
        <w:t>caráter</w:t>
      </w:r>
      <w:r>
        <w:rPr>
          <w:spacing w:val="13"/>
          <w:sz w:val="20"/>
        </w:rPr>
        <w:t xml:space="preserve"> </w:t>
      </w:r>
      <w:r>
        <w:rPr>
          <w:sz w:val="20"/>
        </w:rPr>
        <w:t>sigiloso</w:t>
      </w:r>
      <w:r>
        <w:rPr>
          <w:spacing w:val="13"/>
          <w:sz w:val="20"/>
        </w:rPr>
        <w:t xml:space="preserve"> </w:t>
      </w:r>
      <w:r>
        <w:rPr>
          <w:sz w:val="20"/>
        </w:rPr>
        <w:t>para</w:t>
      </w:r>
      <w:r>
        <w:rPr>
          <w:spacing w:val="13"/>
          <w:sz w:val="20"/>
        </w:rPr>
        <w:t xml:space="preserve"> </w:t>
      </w:r>
      <w:r>
        <w:rPr>
          <w:sz w:val="20"/>
        </w:rPr>
        <w:t>os</w:t>
      </w:r>
      <w:r>
        <w:rPr>
          <w:spacing w:val="13"/>
          <w:sz w:val="20"/>
        </w:rPr>
        <w:t xml:space="preserve"> </w:t>
      </w:r>
      <w:r>
        <w:rPr>
          <w:sz w:val="20"/>
        </w:rPr>
        <w:t>demais</w:t>
      </w:r>
      <w:r>
        <w:rPr>
          <w:spacing w:val="13"/>
          <w:sz w:val="20"/>
        </w:rPr>
        <w:t xml:space="preserve"> </w:t>
      </w:r>
      <w:r>
        <w:rPr>
          <w:sz w:val="20"/>
        </w:rPr>
        <w:t>fornecedores</w:t>
      </w:r>
      <w:r>
        <w:rPr>
          <w:spacing w:val="13"/>
          <w:sz w:val="20"/>
        </w:rPr>
        <w:t xml:space="preserve"> </w:t>
      </w:r>
      <w:r>
        <w:rPr>
          <w:sz w:val="20"/>
        </w:rPr>
        <w:t>e</w:t>
      </w:r>
      <w:r>
        <w:rPr>
          <w:spacing w:val="13"/>
          <w:sz w:val="20"/>
        </w:rPr>
        <w:t xml:space="preserve"> </w:t>
      </w:r>
      <w:r>
        <w:rPr>
          <w:sz w:val="20"/>
        </w:rPr>
        <w:t>para</w:t>
      </w:r>
      <w:r>
        <w:rPr>
          <w:spacing w:val="13"/>
          <w:sz w:val="20"/>
        </w:rPr>
        <w:t xml:space="preserve"> </w:t>
      </w:r>
      <w:r>
        <w:rPr>
          <w:sz w:val="20"/>
        </w:rPr>
        <w:t>o órgão ou entidade promotora da licitação, podendo ser disponibilizado estrita e permanentemente aos órgãos de controle externo e interno.</w:t>
      </w:r>
    </w:p>
    <w:p w14:paraId="0AE75424">
      <w:pPr>
        <w:pStyle w:val="9"/>
        <w:numPr>
          <w:ilvl w:val="1"/>
          <w:numId w:val="1"/>
        </w:numPr>
        <w:tabs>
          <w:tab w:val="left" w:pos="802"/>
        </w:tabs>
        <w:spacing w:before="1" w:after="0" w:line="280" w:lineRule="auto"/>
        <w:ind w:left="339" w:right="448" w:firstLine="0"/>
        <w:jc w:val="left"/>
        <w:rPr>
          <w:sz w:val="20"/>
        </w:rPr>
      </w:pPr>
      <w:r>
        <w:rPr>
          <w:sz w:val="20"/>
        </w:rPr>
        <w:t>Caberá ao licitante interessado em participar da licitação acompanhar as operações no sistema eletrônico durante o processo licitatório e se responsabilizar pelo ônus</w:t>
      </w:r>
      <w:r>
        <w:rPr>
          <w:spacing w:val="80"/>
          <w:sz w:val="20"/>
        </w:rPr>
        <w:t xml:space="preserve"> </w:t>
      </w:r>
      <w:r>
        <w:rPr>
          <w:sz w:val="20"/>
        </w:rPr>
        <w:t>decorrente da perda de negócios diante da inobservância de mensagens emitidas pela</w:t>
      </w:r>
      <w:r>
        <w:rPr>
          <w:spacing w:val="-5"/>
          <w:sz w:val="20"/>
        </w:rPr>
        <w:t xml:space="preserve"> </w:t>
      </w:r>
      <w:r>
        <w:rPr>
          <w:sz w:val="20"/>
        </w:rPr>
        <w:t>Administração ou de sua desconexão.</w:t>
      </w:r>
    </w:p>
    <w:p w14:paraId="18D93EE4">
      <w:pPr>
        <w:pStyle w:val="9"/>
        <w:numPr>
          <w:ilvl w:val="1"/>
          <w:numId w:val="1"/>
        </w:numPr>
        <w:tabs>
          <w:tab w:val="left" w:pos="792"/>
        </w:tabs>
        <w:spacing w:before="2" w:after="0" w:line="280" w:lineRule="auto"/>
        <w:ind w:left="339" w:right="448" w:firstLine="0"/>
        <w:jc w:val="left"/>
        <w:rPr>
          <w:sz w:val="20"/>
        </w:rPr>
      </w:pPr>
      <w:r>
        <w:rPr>
          <w:sz w:val="20"/>
        </w:rPr>
        <w:t xml:space="preserve">O licitante deverá comunicar imediatamente ao provedor do sistema qualquer acontecimento que possa comprometer o sigilo ou a segurança, para imediato bloqueio de </w:t>
      </w:r>
      <w:r>
        <w:rPr>
          <w:spacing w:val="-2"/>
          <w:sz w:val="20"/>
        </w:rPr>
        <w:t>acesso.</w:t>
      </w:r>
    </w:p>
    <w:p w14:paraId="0178EC28">
      <w:pPr>
        <w:pStyle w:val="6"/>
        <w:spacing w:before="0"/>
      </w:pPr>
    </w:p>
    <w:p w14:paraId="5CF1F10B">
      <w:pPr>
        <w:pStyle w:val="6"/>
        <w:spacing w:before="15"/>
      </w:pPr>
    </w:p>
    <w:p w14:paraId="0E7AB1ED">
      <w:pPr>
        <w:pStyle w:val="3"/>
        <w:numPr>
          <w:ilvl w:val="0"/>
          <w:numId w:val="1"/>
        </w:numPr>
        <w:tabs>
          <w:tab w:val="left" w:pos="729"/>
        </w:tabs>
        <w:spacing w:before="0" w:after="0" w:line="240" w:lineRule="auto"/>
        <w:ind w:left="72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4E641FAB">
      <w:pPr>
        <w:pStyle w:val="6"/>
        <w:spacing w:before="0"/>
        <w:rPr>
          <w:b/>
        </w:rPr>
      </w:pPr>
    </w:p>
    <w:p w14:paraId="31677F2D">
      <w:pPr>
        <w:pStyle w:val="6"/>
        <w:spacing w:before="141"/>
        <w:rPr>
          <w:b/>
        </w:rPr>
      </w:pPr>
    </w:p>
    <w:p w14:paraId="584A459C">
      <w:pPr>
        <w:pStyle w:val="9"/>
        <w:numPr>
          <w:ilvl w:val="1"/>
          <w:numId w:val="1"/>
        </w:numPr>
        <w:tabs>
          <w:tab w:val="left" w:pos="685"/>
        </w:tabs>
        <w:spacing w:before="0" w:after="0" w:line="240" w:lineRule="auto"/>
        <w:ind w:left="68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2583B1EC">
      <w:pPr>
        <w:pStyle w:val="9"/>
        <w:numPr>
          <w:ilvl w:val="2"/>
          <w:numId w:val="1"/>
        </w:numPr>
        <w:tabs>
          <w:tab w:val="left" w:pos="836"/>
        </w:tabs>
        <w:spacing w:before="40" w:after="0" w:line="240" w:lineRule="auto"/>
        <w:ind w:left="83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2EFA6F63">
      <w:pPr>
        <w:pStyle w:val="9"/>
        <w:numPr>
          <w:ilvl w:val="2"/>
          <w:numId w:val="1"/>
        </w:numPr>
        <w:tabs>
          <w:tab w:val="left" w:pos="836"/>
        </w:tabs>
        <w:spacing w:before="40" w:after="0" w:line="240" w:lineRule="auto"/>
        <w:ind w:left="836" w:right="0" w:hanging="500"/>
        <w:jc w:val="left"/>
        <w:rPr>
          <w:sz w:val="20"/>
        </w:rPr>
      </w:pPr>
      <w:r>
        <w:rPr>
          <w:spacing w:val="-2"/>
          <w:sz w:val="20"/>
        </w:rPr>
        <w:t>Marca;</w:t>
      </w:r>
    </w:p>
    <w:p w14:paraId="1BEFC4C8">
      <w:pPr>
        <w:pStyle w:val="9"/>
        <w:numPr>
          <w:ilvl w:val="2"/>
          <w:numId w:val="1"/>
        </w:numPr>
        <w:tabs>
          <w:tab w:val="left" w:pos="836"/>
        </w:tabs>
        <w:spacing w:before="40" w:after="0" w:line="240" w:lineRule="auto"/>
        <w:ind w:left="836" w:right="0" w:hanging="500"/>
        <w:jc w:val="left"/>
        <w:rPr>
          <w:sz w:val="20"/>
        </w:rPr>
      </w:pPr>
      <w:r>
        <w:rPr>
          <w:spacing w:val="-2"/>
          <w:sz w:val="20"/>
        </w:rPr>
        <w:t>Fabricante;</w:t>
      </w:r>
    </w:p>
    <w:p w14:paraId="674B6FF3">
      <w:pPr>
        <w:pStyle w:val="9"/>
        <w:numPr>
          <w:ilvl w:val="2"/>
          <w:numId w:val="1"/>
        </w:numPr>
        <w:tabs>
          <w:tab w:val="left" w:pos="836"/>
        </w:tabs>
        <w:spacing w:before="40" w:after="0" w:line="240" w:lineRule="auto"/>
        <w:ind w:left="83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0247EC37">
      <w:pPr>
        <w:pStyle w:val="9"/>
        <w:numPr>
          <w:ilvl w:val="1"/>
          <w:numId w:val="1"/>
        </w:numPr>
        <w:tabs>
          <w:tab w:val="left" w:pos="681"/>
        </w:tabs>
        <w:spacing w:before="40" w:after="0" w:line="240" w:lineRule="auto"/>
        <w:ind w:left="68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530CE4EF">
      <w:pPr>
        <w:pStyle w:val="9"/>
        <w:numPr>
          <w:ilvl w:val="1"/>
          <w:numId w:val="1"/>
        </w:numPr>
        <w:tabs>
          <w:tab w:val="left" w:pos="696"/>
        </w:tabs>
        <w:spacing w:before="40" w:after="0" w:line="280" w:lineRule="auto"/>
        <w:ind w:left="339" w:right="433"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4C776174">
      <w:pPr>
        <w:pStyle w:val="9"/>
        <w:numPr>
          <w:ilvl w:val="1"/>
          <w:numId w:val="1"/>
        </w:numPr>
        <w:tabs>
          <w:tab w:val="left" w:pos="691"/>
        </w:tabs>
        <w:spacing w:before="2" w:after="0" w:line="280" w:lineRule="auto"/>
        <w:ind w:left="339" w:right="433"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7DBDC238">
      <w:pPr>
        <w:pStyle w:val="9"/>
        <w:numPr>
          <w:ilvl w:val="1"/>
          <w:numId w:val="1"/>
        </w:numPr>
        <w:tabs>
          <w:tab w:val="left" w:pos="720"/>
        </w:tabs>
        <w:spacing w:before="2" w:after="0" w:line="280" w:lineRule="auto"/>
        <w:ind w:left="339" w:right="433" w:firstLine="0"/>
        <w:jc w:val="left"/>
        <w:rPr>
          <w:sz w:val="20"/>
        </w:rPr>
      </w:pPr>
      <w:r>
        <w:rPr>
          <w:sz w:val="20"/>
        </w:rPr>
        <w:t>Se</w:t>
      </w:r>
      <w:r>
        <w:rPr>
          <w:spacing w:val="30"/>
          <w:sz w:val="20"/>
        </w:rPr>
        <w:t xml:space="preserve"> </w:t>
      </w:r>
      <w:r>
        <w:rPr>
          <w:sz w:val="20"/>
        </w:rPr>
        <w:t>o</w:t>
      </w:r>
      <w:r>
        <w:rPr>
          <w:spacing w:val="30"/>
          <w:sz w:val="20"/>
        </w:rPr>
        <w:t xml:space="preserve"> </w:t>
      </w:r>
      <w:r>
        <w:rPr>
          <w:sz w:val="20"/>
        </w:rPr>
        <w:t>regime</w:t>
      </w:r>
      <w:r>
        <w:rPr>
          <w:spacing w:val="30"/>
          <w:sz w:val="20"/>
        </w:rPr>
        <w:t xml:space="preserve"> </w:t>
      </w:r>
      <w:r>
        <w:rPr>
          <w:sz w:val="20"/>
        </w:rPr>
        <w:t>tributário</w:t>
      </w:r>
      <w:r>
        <w:rPr>
          <w:spacing w:val="30"/>
          <w:sz w:val="20"/>
        </w:rPr>
        <w:t xml:space="preserve"> </w:t>
      </w:r>
      <w:r>
        <w:rPr>
          <w:sz w:val="20"/>
        </w:rPr>
        <w:t>da</w:t>
      </w:r>
      <w:r>
        <w:rPr>
          <w:spacing w:val="30"/>
          <w:sz w:val="20"/>
        </w:rPr>
        <w:t xml:space="preserve"> </w:t>
      </w:r>
      <w:r>
        <w:rPr>
          <w:sz w:val="20"/>
        </w:rPr>
        <w:t>empresa</w:t>
      </w:r>
      <w:r>
        <w:rPr>
          <w:spacing w:val="30"/>
          <w:sz w:val="20"/>
        </w:rPr>
        <w:t xml:space="preserve"> </w:t>
      </w:r>
      <w:r>
        <w:rPr>
          <w:sz w:val="20"/>
        </w:rPr>
        <w:t>implicar</w:t>
      </w:r>
      <w:r>
        <w:rPr>
          <w:spacing w:val="30"/>
          <w:sz w:val="20"/>
        </w:rPr>
        <w:t xml:space="preserve"> </w:t>
      </w:r>
      <w:r>
        <w:rPr>
          <w:sz w:val="20"/>
        </w:rPr>
        <w:t>o</w:t>
      </w:r>
      <w:r>
        <w:rPr>
          <w:spacing w:val="30"/>
          <w:sz w:val="20"/>
        </w:rPr>
        <w:t xml:space="preserve"> </w:t>
      </w:r>
      <w:r>
        <w:rPr>
          <w:sz w:val="20"/>
        </w:rPr>
        <w:t>recolhimento</w:t>
      </w:r>
      <w:r>
        <w:rPr>
          <w:spacing w:val="30"/>
          <w:sz w:val="20"/>
        </w:rPr>
        <w:t xml:space="preserve"> </w:t>
      </w:r>
      <w:r>
        <w:rPr>
          <w:sz w:val="20"/>
        </w:rPr>
        <w:t>de</w:t>
      </w:r>
      <w:r>
        <w:rPr>
          <w:spacing w:val="30"/>
          <w:sz w:val="20"/>
        </w:rPr>
        <w:t xml:space="preserve"> </w:t>
      </w:r>
      <w:r>
        <w:rPr>
          <w:sz w:val="20"/>
        </w:rPr>
        <w:t>tributos</w:t>
      </w:r>
      <w:r>
        <w:rPr>
          <w:spacing w:val="30"/>
          <w:sz w:val="20"/>
        </w:rPr>
        <w:t xml:space="preserve"> </w:t>
      </w:r>
      <w:r>
        <w:rPr>
          <w:sz w:val="20"/>
        </w:rPr>
        <w:t>em</w:t>
      </w:r>
      <w:r>
        <w:rPr>
          <w:spacing w:val="30"/>
          <w:sz w:val="20"/>
        </w:rPr>
        <w:t xml:space="preserve"> </w:t>
      </w:r>
      <w:r>
        <w:rPr>
          <w:sz w:val="20"/>
        </w:rPr>
        <w:t>percentuais</w:t>
      </w:r>
      <w:r>
        <w:rPr>
          <w:spacing w:val="30"/>
          <w:sz w:val="20"/>
        </w:rPr>
        <w:t xml:space="preserve"> </w:t>
      </w:r>
      <w:r>
        <w:rPr>
          <w:sz w:val="20"/>
        </w:rPr>
        <w:t>variáveis,</w:t>
      </w:r>
      <w:r>
        <w:rPr>
          <w:spacing w:val="30"/>
          <w:sz w:val="20"/>
        </w:rPr>
        <w:t xml:space="preserve"> </w:t>
      </w:r>
      <w:r>
        <w:rPr>
          <w:sz w:val="20"/>
        </w:rPr>
        <w:t>a</w:t>
      </w:r>
      <w:r>
        <w:rPr>
          <w:spacing w:val="30"/>
          <w:sz w:val="20"/>
        </w:rPr>
        <w:t xml:space="preserve"> </w:t>
      </w:r>
      <w:r>
        <w:rPr>
          <w:sz w:val="20"/>
        </w:rPr>
        <w:t>cotação</w:t>
      </w:r>
      <w:r>
        <w:rPr>
          <w:spacing w:val="30"/>
          <w:sz w:val="20"/>
        </w:rPr>
        <w:t xml:space="preserve"> </w:t>
      </w:r>
      <w:r>
        <w:rPr>
          <w:sz w:val="20"/>
        </w:rPr>
        <w:t>adequada</w:t>
      </w:r>
      <w:r>
        <w:rPr>
          <w:spacing w:val="30"/>
          <w:sz w:val="20"/>
        </w:rPr>
        <w:t xml:space="preserve"> </w:t>
      </w:r>
      <w:r>
        <w:rPr>
          <w:sz w:val="20"/>
        </w:rPr>
        <w:t>será</w:t>
      </w:r>
      <w:r>
        <w:rPr>
          <w:spacing w:val="30"/>
          <w:sz w:val="20"/>
        </w:rPr>
        <w:t xml:space="preserve"> </w:t>
      </w:r>
      <w:r>
        <w:rPr>
          <w:sz w:val="20"/>
        </w:rPr>
        <w:t>a</w:t>
      </w:r>
      <w:r>
        <w:rPr>
          <w:spacing w:val="30"/>
          <w:sz w:val="20"/>
        </w:rPr>
        <w:t xml:space="preserve"> </w:t>
      </w:r>
      <w:r>
        <w:rPr>
          <w:sz w:val="20"/>
        </w:rPr>
        <w:t>que</w:t>
      </w:r>
      <w:r>
        <w:rPr>
          <w:spacing w:val="30"/>
          <w:sz w:val="20"/>
        </w:rPr>
        <w:t xml:space="preserve"> </w:t>
      </w:r>
      <w:r>
        <w:rPr>
          <w:sz w:val="20"/>
        </w:rPr>
        <w:t>corresponde</w:t>
      </w:r>
      <w:r>
        <w:rPr>
          <w:spacing w:val="30"/>
          <w:sz w:val="20"/>
        </w:rPr>
        <w:t xml:space="preserve"> </w:t>
      </w:r>
      <w:r>
        <w:rPr>
          <w:sz w:val="20"/>
        </w:rPr>
        <w:t>à</w:t>
      </w:r>
      <w:r>
        <w:rPr>
          <w:spacing w:val="30"/>
          <w:sz w:val="20"/>
        </w:rPr>
        <w:t xml:space="preserve"> </w:t>
      </w:r>
      <w:r>
        <w:rPr>
          <w:sz w:val="20"/>
        </w:rPr>
        <w:t>média</w:t>
      </w:r>
      <w:r>
        <w:rPr>
          <w:spacing w:val="30"/>
          <w:sz w:val="20"/>
        </w:rPr>
        <w:t xml:space="preserve"> </w:t>
      </w:r>
      <w:r>
        <w:rPr>
          <w:sz w:val="20"/>
        </w:rPr>
        <w:t>dos</w:t>
      </w:r>
      <w:r>
        <w:rPr>
          <w:spacing w:val="30"/>
          <w:sz w:val="20"/>
        </w:rPr>
        <w:t xml:space="preserve"> </w:t>
      </w:r>
      <w:r>
        <w:rPr>
          <w:sz w:val="20"/>
        </w:rPr>
        <w:t>efetivos recolhimentos da empresa nos últimos doze meses.</w:t>
      </w:r>
    </w:p>
    <w:p w14:paraId="1154355B">
      <w:pPr>
        <w:pStyle w:val="9"/>
        <w:numPr>
          <w:ilvl w:val="1"/>
          <w:numId w:val="1"/>
        </w:numPr>
        <w:tabs>
          <w:tab w:val="left" w:pos="689"/>
        </w:tabs>
        <w:spacing w:before="2" w:after="0" w:line="240" w:lineRule="auto"/>
        <w:ind w:left="68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19FBA62A">
      <w:pPr>
        <w:pStyle w:val="9"/>
        <w:numPr>
          <w:ilvl w:val="1"/>
          <w:numId w:val="1"/>
        </w:numPr>
        <w:tabs>
          <w:tab w:val="left" w:pos="689"/>
        </w:tabs>
        <w:spacing w:before="40" w:after="0" w:line="240" w:lineRule="auto"/>
        <w:ind w:left="68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20258E1B">
      <w:pPr>
        <w:pStyle w:val="9"/>
        <w:numPr>
          <w:ilvl w:val="1"/>
          <w:numId w:val="1"/>
        </w:numPr>
        <w:tabs>
          <w:tab w:val="left" w:pos="700"/>
        </w:tabs>
        <w:spacing w:before="40" w:after="0" w:line="280" w:lineRule="auto"/>
        <w:ind w:left="339" w:right="448"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2CDAD8AD">
      <w:pPr>
        <w:pStyle w:val="9"/>
        <w:numPr>
          <w:ilvl w:val="1"/>
          <w:numId w:val="1"/>
        </w:numPr>
        <w:tabs>
          <w:tab w:val="left" w:pos="705"/>
        </w:tabs>
        <w:spacing w:before="2" w:after="0" w:line="280" w:lineRule="auto"/>
        <w:ind w:left="339" w:right="448"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w:t>
      </w:r>
      <w:r>
        <w:rPr>
          <w:spacing w:val="40"/>
          <w:sz w:val="20"/>
        </w:rPr>
        <w:t xml:space="preserve"> </w:t>
      </w:r>
      <w:r>
        <w:rPr>
          <w:sz w:val="20"/>
        </w:rPr>
        <w:t>necessários, em quantidades e qualidades adequadas à perfeita execução contratual, promovendo, quando requerido, sua substituição.</w:t>
      </w:r>
    </w:p>
    <w:p w14:paraId="788658FA">
      <w:pPr>
        <w:pStyle w:val="9"/>
        <w:numPr>
          <w:ilvl w:val="1"/>
          <w:numId w:val="1"/>
        </w:numPr>
        <w:tabs>
          <w:tab w:val="left" w:pos="790"/>
        </w:tabs>
        <w:spacing w:before="3" w:after="0" w:line="280" w:lineRule="auto"/>
        <w:ind w:left="339" w:right="447"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não</w:t>
      </w:r>
      <w:r>
        <w:rPr>
          <w:spacing w:val="-1"/>
          <w:sz w:val="20"/>
        </w:rPr>
        <w:t xml:space="preserve"> </w:t>
      </w:r>
      <w:r>
        <w:rPr>
          <w:sz w:val="20"/>
        </w:rPr>
        <w:t>será</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corridos</w:t>
      </w:r>
      <w:r>
        <w:rPr>
          <w:b/>
          <w:sz w:val="20"/>
        </w:rPr>
        <w:t>,</w:t>
      </w:r>
      <w:r>
        <w:rPr>
          <w:b/>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apresentação,</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salvo</w:t>
      </w:r>
      <w:r>
        <w:rPr>
          <w:spacing w:val="-1"/>
          <w:sz w:val="20"/>
        </w:rPr>
        <w:t xml:space="preserve"> </w:t>
      </w:r>
      <w:r>
        <w:rPr>
          <w:sz w:val="20"/>
        </w:rPr>
        <w:t>se houver justificativa para prazo diverso aceita pela Administração.</w:t>
      </w:r>
    </w:p>
    <w:p w14:paraId="4D828A3A">
      <w:pPr>
        <w:pStyle w:val="9"/>
        <w:numPr>
          <w:ilvl w:val="1"/>
          <w:numId w:val="1"/>
        </w:numPr>
        <w:tabs>
          <w:tab w:val="left" w:pos="781"/>
        </w:tabs>
        <w:spacing w:before="1" w:after="0" w:line="240" w:lineRule="auto"/>
        <w:ind w:left="78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699CA3F5">
      <w:pPr>
        <w:pStyle w:val="9"/>
        <w:numPr>
          <w:ilvl w:val="1"/>
          <w:numId w:val="1"/>
        </w:numPr>
        <w:tabs>
          <w:tab w:val="left" w:pos="801"/>
        </w:tabs>
        <w:spacing w:before="40" w:after="0" w:line="280" w:lineRule="auto"/>
        <w:ind w:left="339" w:right="448" w:firstLine="0"/>
        <w:jc w:val="both"/>
        <w:rPr>
          <w:sz w:val="20"/>
        </w:rPr>
      </w:pPr>
      <w:r>
        <w:rPr>
          <w:sz w:val="20"/>
        </w:rPr>
        <w:t>O descumprimento das regras supramencionadas pela</w:t>
      </w:r>
      <w:r>
        <w:rPr>
          <w:spacing w:val="-2"/>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 nos termos do art.</w:t>
      </w:r>
      <w:r>
        <w:rPr>
          <w:color w:val="000080"/>
          <w:sz w:val="20"/>
          <w:u w:val="single" w:color="000080"/>
        </w:rPr>
        <w:fldChar w:fldCharType="end"/>
      </w:r>
      <w:r>
        <w:rPr>
          <w:color w:val="000080"/>
          <w:spacing w:val="4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71</w:t>
      </w:r>
      <w:r>
        <w:rPr>
          <w:color w:val="000080"/>
          <w:sz w:val="20"/>
        </w:rPr>
        <w:t>,</w:t>
      </w:r>
      <w:r>
        <w:rPr>
          <w:color w:val="000080"/>
          <w:sz w:val="20"/>
          <w:u w:val="single" w:color="000080"/>
        </w:rPr>
        <w:t xml:space="preserve"> inciso IX, da Constituição; ou condenação dos agentes públicos responsáveis e da empresa contratada ao pagamento dos prejuízos ao erário</w:t>
      </w:r>
      <w:r>
        <w:rPr>
          <w:color w:val="000080"/>
          <w:sz w:val="20"/>
          <w:u w:val="single" w:color="000080"/>
        </w:rPr>
        <w:fldChar w:fldCharType="end"/>
      </w:r>
      <w:r>
        <w:rPr>
          <w:sz w:val="20"/>
        </w:rPr>
        <w:t>, caso verificada a ocorrência de superfaturamento por sobrepreço na execução do contrato.</w:t>
      </w:r>
    </w:p>
    <w:p w14:paraId="155F8748">
      <w:pPr>
        <w:pStyle w:val="6"/>
        <w:spacing w:before="0"/>
      </w:pPr>
    </w:p>
    <w:p w14:paraId="3A12AB72">
      <w:pPr>
        <w:pStyle w:val="6"/>
        <w:spacing w:before="17"/>
      </w:pPr>
    </w:p>
    <w:p w14:paraId="76950CCB">
      <w:pPr>
        <w:pStyle w:val="3"/>
        <w:numPr>
          <w:ilvl w:val="0"/>
          <w:numId w:val="1"/>
        </w:numPr>
        <w:tabs>
          <w:tab w:val="left" w:pos="729"/>
        </w:tabs>
        <w:spacing w:before="0" w:after="0" w:line="240" w:lineRule="auto"/>
        <w:ind w:left="72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3CA4BA57">
      <w:pPr>
        <w:pStyle w:val="6"/>
        <w:spacing w:before="0"/>
        <w:rPr>
          <w:b/>
        </w:rPr>
      </w:pPr>
    </w:p>
    <w:p w14:paraId="154C43FB">
      <w:pPr>
        <w:pStyle w:val="6"/>
        <w:spacing w:before="141"/>
        <w:rPr>
          <w:b/>
        </w:rPr>
      </w:pPr>
    </w:p>
    <w:p w14:paraId="078697E0">
      <w:pPr>
        <w:pStyle w:val="9"/>
        <w:numPr>
          <w:ilvl w:val="1"/>
          <w:numId w:val="1"/>
        </w:numPr>
        <w:tabs>
          <w:tab w:val="left" w:pos="689"/>
        </w:tabs>
        <w:spacing w:before="0" w:after="0" w:line="240" w:lineRule="auto"/>
        <w:ind w:left="68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057BCE15">
      <w:pPr>
        <w:spacing w:after="0" w:line="240" w:lineRule="auto"/>
        <w:jc w:val="left"/>
        <w:rPr>
          <w:sz w:val="20"/>
        </w:rPr>
        <w:sectPr>
          <w:pgSz w:w="15840" w:h="24480"/>
          <w:pgMar w:top="860" w:right="540" w:bottom="280" w:left="560" w:header="720" w:footer="720" w:gutter="0"/>
          <w:cols w:space="720" w:num="1"/>
        </w:sectPr>
      </w:pPr>
    </w:p>
    <w:p w14:paraId="5EE08A53">
      <w:pPr>
        <w:pStyle w:val="9"/>
        <w:numPr>
          <w:ilvl w:val="1"/>
          <w:numId w:val="1"/>
        </w:numPr>
        <w:tabs>
          <w:tab w:val="left" w:pos="689"/>
        </w:tabs>
        <w:spacing w:before="73" w:after="0" w:line="240" w:lineRule="auto"/>
        <w:ind w:left="68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53942449">
      <w:pPr>
        <w:pStyle w:val="9"/>
        <w:numPr>
          <w:ilvl w:val="1"/>
          <w:numId w:val="1"/>
        </w:numPr>
        <w:tabs>
          <w:tab w:val="left" w:pos="685"/>
        </w:tabs>
        <w:spacing w:before="40" w:after="0" w:line="240" w:lineRule="auto"/>
        <w:ind w:left="68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4CDD68B4">
      <w:pPr>
        <w:pStyle w:val="9"/>
        <w:numPr>
          <w:ilvl w:val="1"/>
          <w:numId w:val="1"/>
        </w:numPr>
        <w:tabs>
          <w:tab w:val="left" w:pos="737"/>
        </w:tabs>
        <w:spacing w:before="40" w:after="0" w:line="280" w:lineRule="auto"/>
        <w:ind w:left="339" w:right="448" w:firstLine="0"/>
        <w:jc w:val="left"/>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w:t>
      </w:r>
      <w:r>
        <w:rPr>
          <w:spacing w:val="40"/>
          <w:sz w:val="20"/>
        </w:rPr>
        <w:t xml:space="preserve"> </w:t>
      </w:r>
      <w:r>
        <w:rPr>
          <w:sz w:val="20"/>
        </w:rPr>
        <w:t>eletrônico,</w:t>
      </w:r>
      <w:r>
        <w:rPr>
          <w:spacing w:val="40"/>
          <w:sz w:val="20"/>
        </w:rPr>
        <w:t xml:space="preserve"> </w:t>
      </w:r>
      <w:r>
        <w:rPr>
          <w:sz w:val="20"/>
        </w:rPr>
        <w:t>sendo</w:t>
      </w:r>
      <w:r>
        <w:rPr>
          <w:spacing w:val="40"/>
          <w:sz w:val="20"/>
        </w:rPr>
        <w:t xml:space="preserve"> </w:t>
      </w:r>
      <w:r>
        <w:rPr>
          <w:sz w:val="20"/>
        </w:rPr>
        <w:t>imediatamente</w:t>
      </w:r>
      <w:r>
        <w:rPr>
          <w:spacing w:val="40"/>
          <w:sz w:val="20"/>
        </w:rPr>
        <w:t xml:space="preserve"> </w:t>
      </w:r>
      <w:r>
        <w:rPr>
          <w:sz w:val="20"/>
        </w:rPr>
        <w:t>informados</w:t>
      </w:r>
      <w:r>
        <w:rPr>
          <w:spacing w:val="40"/>
          <w:sz w:val="20"/>
        </w:rPr>
        <w:t xml:space="preserve"> </w:t>
      </w:r>
      <w:r>
        <w:rPr>
          <w:sz w:val="20"/>
        </w:rPr>
        <w:t>do</w:t>
      </w:r>
      <w:r>
        <w:rPr>
          <w:spacing w:val="40"/>
          <w:sz w:val="20"/>
        </w:rPr>
        <w:t xml:space="preserve"> </w:t>
      </w:r>
      <w:r>
        <w:rPr>
          <w:sz w:val="20"/>
        </w:rPr>
        <w:t>seu recebimento e do valor consignado no registro.</w:t>
      </w:r>
    </w:p>
    <w:p w14:paraId="1A91BE78">
      <w:pPr>
        <w:pStyle w:val="9"/>
        <w:numPr>
          <w:ilvl w:val="1"/>
          <w:numId w:val="1"/>
        </w:numPr>
        <w:tabs>
          <w:tab w:val="left" w:pos="685"/>
        </w:tabs>
        <w:spacing w:before="2" w:after="0" w:line="240" w:lineRule="auto"/>
        <w:ind w:left="685" w:right="0" w:hanging="350"/>
        <w:jc w:val="left"/>
        <w:rPr>
          <w:sz w:val="20"/>
        </w:rPr>
      </w:pPr>
      <w:r>
        <w:rPr>
          <w:sz w:val="20"/>
        </w:rPr>
        <w:t>O</w:t>
      </w:r>
      <w:r>
        <w:rPr>
          <w:spacing w:val="-5"/>
          <w:sz w:val="20"/>
        </w:rPr>
        <w:t xml:space="preserve"> </w:t>
      </w:r>
      <w:r>
        <w:rPr>
          <w:sz w:val="20"/>
        </w:rPr>
        <w:t>lance</w:t>
      </w:r>
      <w:r>
        <w:rPr>
          <w:spacing w:val="-3"/>
          <w:sz w:val="20"/>
        </w:rPr>
        <w:t xml:space="preserve"> </w:t>
      </w:r>
      <w:r>
        <w:rPr>
          <w:sz w:val="20"/>
        </w:rPr>
        <w:t>deverá</w:t>
      </w:r>
      <w:r>
        <w:rPr>
          <w:spacing w:val="-3"/>
          <w:sz w:val="20"/>
        </w:rPr>
        <w:t xml:space="preserve"> </w:t>
      </w:r>
      <w:r>
        <w:rPr>
          <w:sz w:val="20"/>
        </w:rPr>
        <w:t>ser</w:t>
      </w:r>
      <w:r>
        <w:rPr>
          <w:spacing w:val="-3"/>
          <w:sz w:val="20"/>
        </w:rPr>
        <w:t xml:space="preserve"> </w:t>
      </w:r>
      <w:r>
        <w:rPr>
          <w:sz w:val="20"/>
        </w:rPr>
        <w:t>ofertado</w:t>
      </w:r>
      <w:r>
        <w:rPr>
          <w:spacing w:val="-4"/>
          <w:sz w:val="20"/>
        </w:rPr>
        <w:t xml:space="preserve"> </w:t>
      </w:r>
      <w:r>
        <w:rPr>
          <w:sz w:val="20"/>
        </w:rPr>
        <w:t>pelo</w:t>
      </w:r>
      <w:r>
        <w:rPr>
          <w:spacing w:val="-3"/>
          <w:sz w:val="20"/>
        </w:rPr>
        <w:t xml:space="preserve"> </w:t>
      </w:r>
      <w:r>
        <w:rPr>
          <w:sz w:val="20"/>
        </w:rPr>
        <w:t>valor</w:t>
      </w:r>
      <w:r>
        <w:rPr>
          <w:spacing w:val="-6"/>
          <w:sz w:val="20"/>
        </w:rPr>
        <w:t xml:space="preserve"> </w:t>
      </w:r>
      <w:r>
        <w:rPr>
          <w:b/>
          <w:sz w:val="20"/>
        </w:rPr>
        <w:t>TOTAL</w:t>
      </w:r>
      <w:r>
        <w:rPr>
          <w:b/>
          <w:spacing w:val="-12"/>
          <w:sz w:val="20"/>
        </w:rPr>
        <w:t xml:space="preserve"> </w:t>
      </w:r>
      <w:r>
        <w:rPr>
          <w:b/>
          <w:sz w:val="20"/>
        </w:rPr>
        <w:t>DO</w:t>
      </w:r>
      <w:r>
        <w:rPr>
          <w:b/>
          <w:spacing w:val="-3"/>
          <w:sz w:val="20"/>
        </w:rPr>
        <w:t xml:space="preserve"> </w:t>
      </w:r>
      <w:r>
        <w:rPr>
          <w:b/>
          <w:spacing w:val="-2"/>
          <w:sz w:val="20"/>
        </w:rPr>
        <w:t>ITEM</w:t>
      </w:r>
      <w:r>
        <w:rPr>
          <w:spacing w:val="-2"/>
          <w:sz w:val="20"/>
        </w:rPr>
        <w:t>.</w:t>
      </w:r>
    </w:p>
    <w:p w14:paraId="70C62514">
      <w:pPr>
        <w:pStyle w:val="9"/>
        <w:numPr>
          <w:ilvl w:val="1"/>
          <w:numId w:val="1"/>
        </w:numPr>
        <w:tabs>
          <w:tab w:val="left" w:pos="689"/>
        </w:tabs>
        <w:spacing w:before="40" w:after="0" w:line="240" w:lineRule="auto"/>
        <w:ind w:left="68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291ADD16">
      <w:pPr>
        <w:pStyle w:val="9"/>
        <w:numPr>
          <w:ilvl w:val="1"/>
          <w:numId w:val="1"/>
        </w:numPr>
        <w:tabs>
          <w:tab w:val="left" w:pos="689"/>
        </w:tabs>
        <w:spacing w:before="40" w:after="0" w:line="240" w:lineRule="auto"/>
        <w:ind w:left="68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76EF1C2B">
      <w:pPr>
        <w:pStyle w:val="9"/>
        <w:numPr>
          <w:ilvl w:val="1"/>
          <w:numId w:val="1"/>
        </w:numPr>
        <w:tabs>
          <w:tab w:val="left" w:pos="707"/>
        </w:tabs>
        <w:spacing w:before="40" w:after="0" w:line="280" w:lineRule="auto"/>
        <w:ind w:left="339" w:right="447" w:firstLine="0"/>
        <w:jc w:val="both"/>
        <w:rPr>
          <w:i/>
          <w:sz w:val="20"/>
        </w:rPr>
      </w:pPr>
      <w:r>
        <w:rPr>
          <w:sz w:val="20"/>
        </w:rPr>
        <w:t xml:space="preserve">O intervalo mínimo de diferença de valores ou percentuais entre os lances, que incidirá tanto em relação aos lances intermediários quanto em relação à proposta que cobrir a melhor oferta deverá ser de </w:t>
      </w:r>
      <w:r>
        <w:rPr>
          <w:b/>
          <w:sz w:val="20"/>
        </w:rPr>
        <w:t>R$ 0,01 (um centavo de Real)</w:t>
      </w:r>
      <w:r>
        <w:rPr>
          <w:b/>
          <w:i/>
          <w:sz w:val="20"/>
        </w:rPr>
        <w:t>.</w:t>
      </w:r>
    </w:p>
    <w:p w14:paraId="7C2E75C6">
      <w:pPr>
        <w:pStyle w:val="9"/>
        <w:numPr>
          <w:ilvl w:val="1"/>
          <w:numId w:val="1"/>
        </w:numPr>
        <w:tabs>
          <w:tab w:val="left" w:pos="691"/>
        </w:tabs>
        <w:spacing w:before="2" w:after="0" w:line="280" w:lineRule="auto"/>
        <w:ind w:left="339" w:right="448" w:firstLine="0"/>
        <w:jc w:val="both"/>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565459AC">
      <w:pPr>
        <w:pStyle w:val="9"/>
        <w:numPr>
          <w:ilvl w:val="1"/>
          <w:numId w:val="1"/>
        </w:numPr>
        <w:tabs>
          <w:tab w:val="left" w:pos="791"/>
        </w:tabs>
        <w:spacing w:before="3" w:after="0" w:line="240" w:lineRule="auto"/>
        <w:ind w:left="791" w:right="0" w:hanging="450"/>
        <w:jc w:val="both"/>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088F1FAB">
      <w:pPr>
        <w:pStyle w:val="9"/>
        <w:numPr>
          <w:ilvl w:val="1"/>
          <w:numId w:val="1"/>
        </w:numPr>
        <w:tabs>
          <w:tab w:val="left" w:pos="781"/>
        </w:tabs>
        <w:spacing w:before="40" w:after="0" w:line="240" w:lineRule="auto"/>
        <w:ind w:left="781" w:right="0" w:hanging="442"/>
        <w:jc w:val="both"/>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6E333DD6">
      <w:pPr>
        <w:pStyle w:val="9"/>
        <w:numPr>
          <w:ilvl w:val="2"/>
          <w:numId w:val="1"/>
        </w:numPr>
        <w:tabs>
          <w:tab w:val="left" w:pos="921"/>
        </w:tabs>
        <w:spacing w:before="40" w:after="0" w:line="280" w:lineRule="auto"/>
        <w:ind w:left="339" w:right="478" w:firstLine="0"/>
        <w:jc w:val="both"/>
        <w:rPr>
          <w:sz w:val="20"/>
        </w:rPr>
      </w:pPr>
      <w:r>
        <w:rPr>
          <w:sz w:val="20"/>
        </w:rPr>
        <w:t>A</w:t>
      </w:r>
      <w:r>
        <w:rPr>
          <w:spacing w:val="-12"/>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terá</w:t>
      </w:r>
      <w:r>
        <w:rPr>
          <w:spacing w:val="-1"/>
          <w:sz w:val="20"/>
        </w:rPr>
        <w:t xml:space="preserve"> </w:t>
      </w:r>
      <w:r>
        <w:rPr>
          <w:sz w:val="20"/>
        </w:rPr>
        <w:t>duração</w:t>
      </w:r>
      <w:r>
        <w:rPr>
          <w:spacing w:val="-1"/>
          <w:sz w:val="20"/>
        </w:rPr>
        <w:t xml:space="preserve"> </w:t>
      </w:r>
      <w:r>
        <w:rPr>
          <w:sz w:val="20"/>
        </w:rPr>
        <w:t>de</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e,</w:t>
      </w:r>
      <w:r>
        <w:rPr>
          <w:spacing w:val="-1"/>
          <w:sz w:val="20"/>
        </w:rPr>
        <w:t xml:space="preserve"> </w:t>
      </w:r>
      <w:r>
        <w:rPr>
          <w:sz w:val="20"/>
        </w:rPr>
        <w:t>após</w:t>
      </w:r>
      <w:r>
        <w:rPr>
          <w:spacing w:val="-1"/>
          <w:sz w:val="20"/>
        </w:rPr>
        <w:t xml:space="preserve"> </w:t>
      </w:r>
      <w:r>
        <w:rPr>
          <w:sz w:val="20"/>
        </w:rPr>
        <w:t>isso,</w:t>
      </w:r>
      <w:r>
        <w:rPr>
          <w:spacing w:val="-1"/>
          <w:sz w:val="20"/>
        </w:rPr>
        <w:t xml:space="preserve"> </w:t>
      </w:r>
      <w:r>
        <w:rPr>
          <w:sz w:val="20"/>
        </w:rPr>
        <w:t>será</w:t>
      </w:r>
      <w:r>
        <w:rPr>
          <w:spacing w:val="-1"/>
          <w:sz w:val="20"/>
        </w:rPr>
        <w:t xml:space="preserve"> </w:t>
      </w:r>
      <w:r>
        <w:rPr>
          <w:sz w:val="20"/>
        </w:rPr>
        <w:t>prorrogada</w:t>
      </w:r>
      <w:r>
        <w:rPr>
          <w:spacing w:val="-1"/>
          <w:sz w:val="20"/>
        </w:rPr>
        <w:t xml:space="preserve"> </w:t>
      </w:r>
      <w:r>
        <w:rPr>
          <w:sz w:val="20"/>
        </w:rPr>
        <w:t>automaticamente</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 dois minutos do período de duração da sessão pública.</w:t>
      </w:r>
    </w:p>
    <w:p w14:paraId="0AA010B8">
      <w:pPr>
        <w:pStyle w:val="9"/>
        <w:numPr>
          <w:ilvl w:val="2"/>
          <w:numId w:val="1"/>
        </w:numPr>
        <w:tabs>
          <w:tab w:val="left" w:pos="938"/>
        </w:tabs>
        <w:spacing w:before="1" w:after="0" w:line="280" w:lineRule="auto"/>
        <w:ind w:left="339" w:right="493" w:firstLine="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6E73BECC">
      <w:pPr>
        <w:pStyle w:val="9"/>
        <w:numPr>
          <w:ilvl w:val="2"/>
          <w:numId w:val="1"/>
        </w:numPr>
        <w:tabs>
          <w:tab w:val="left" w:pos="951"/>
        </w:tabs>
        <w:spacing w:before="2" w:after="0" w:line="280" w:lineRule="auto"/>
        <w:ind w:left="339" w:right="44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7D58F3DD">
      <w:pPr>
        <w:pStyle w:val="9"/>
        <w:numPr>
          <w:ilvl w:val="2"/>
          <w:numId w:val="1"/>
        </w:numPr>
        <w:tabs>
          <w:tab w:val="left" w:pos="940"/>
        </w:tabs>
        <w:spacing w:before="2" w:after="0" w:line="280" w:lineRule="auto"/>
        <w:ind w:left="339" w:right="447" w:firstLine="0"/>
        <w:jc w:val="both"/>
        <w:rPr>
          <w:sz w:val="20"/>
        </w:rPr>
      </w:pPr>
      <w:r>
        <w:rPr>
          <w:sz w:val="20"/>
        </w:rPr>
        <w:t xml:space="preserve">Definida a melhor proposta, se a diferença em relação à proposta classificada em segundo lugar for de pelo menos 5% (cinco por cento), o pregoeiro, auxiliado pela equipe de apoio, e caso o sistema eletrônico de contratações utilizado possua essa funcionalidade, poderá admitir o reinício da disputa aberta, para a definição das demais </w:t>
      </w:r>
      <w:r>
        <w:rPr>
          <w:spacing w:val="-2"/>
          <w:sz w:val="20"/>
        </w:rPr>
        <w:t>colocações.</w:t>
      </w:r>
    </w:p>
    <w:p w14:paraId="0E03ABC4">
      <w:pPr>
        <w:pStyle w:val="9"/>
        <w:numPr>
          <w:ilvl w:val="3"/>
          <w:numId w:val="1"/>
        </w:numPr>
        <w:tabs>
          <w:tab w:val="left" w:pos="1073"/>
        </w:tabs>
        <w:spacing w:before="3" w:after="0" w:line="240" w:lineRule="auto"/>
        <w:ind w:left="1073" w:right="0" w:hanging="731"/>
        <w:jc w:val="both"/>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3503CB2F">
      <w:pPr>
        <w:pStyle w:val="9"/>
        <w:numPr>
          <w:ilvl w:val="1"/>
          <w:numId w:val="1"/>
        </w:numPr>
        <w:tabs>
          <w:tab w:val="left" w:pos="868"/>
        </w:tabs>
        <w:spacing w:before="40" w:after="0" w:line="280" w:lineRule="auto"/>
        <w:ind w:left="414" w:right="388" w:firstLine="0"/>
        <w:jc w:val="left"/>
        <w:rPr>
          <w:sz w:val="20"/>
        </w:rPr>
      </w:pPr>
      <w:r>
        <w:rPr>
          <w:sz w:val="20"/>
        </w:rPr>
        <w:t>Caso seja adotado para o envio de lances no pregão eletrônico o modo de disputa “aberto e fechado”, os licitantes apresentarão lances públicos e sucessivos, com lance final e fechado.</w:t>
      </w:r>
    </w:p>
    <w:p w14:paraId="07266367">
      <w:pPr>
        <w:pStyle w:val="9"/>
        <w:numPr>
          <w:ilvl w:val="2"/>
          <w:numId w:val="1"/>
        </w:numPr>
        <w:tabs>
          <w:tab w:val="left" w:pos="934"/>
        </w:tabs>
        <w:spacing w:before="2" w:after="0" w:line="280" w:lineRule="auto"/>
        <w:ind w:left="339" w:right="448" w:firstLine="0"/>
        <w:jc w:val="left"/>
        <w:rPr>
          <w:sz w:val="20"/>
        </w:rPr>
      </w:pPr>
      <w:r>
        <w:rPr>
          <w:sz w:val="20"/>
        </w:rPr>
        <w:t>A</w:t>
      </w:r>
      <w:r>
        <w:rPr>
          <w:spacing w:val="-6"/>
          <w:sz w:val="20"/>
        </w:rPr>
        <w:t xml:space="preserve"> </w:t>
      </w:r>
      <w:r>
        <w:rPr>
          <w:sz w:val="20"/>
        </w:rPr>
        <w:t>etapa de lances da sessão pública terá duração inicial de quinze minutos.</w:t>
      </w:r>
      <w:r>
        <w:rPr>
          <w:spacing w:val="-6"/>
          <w:sz w:val="20"/>
        </w:rPr>
        <w:t xml:space="preserve"> </w:t>
      </w:r>
      <w:r>
        <w:rPr>
          <w:sz w:val="20"/>
        </w:rPr>
        <w:t>Após esse prazo, o sistema encaminhará aviso de fechamento iminente dos lances, após o que transcorrerá o período de até dez minutos, aleatoriamente determinado, findo o qual será automaticamente encerrada a recepção de lances.</w:t>
      </w:r>
    </w:p>
    <w:p w14:paraId="0251CD7B">
      <w:pPr>
        <w:pStyle w:val="9"/>
        <w:numPr>
          <w:ilvl w:val="2"/>
          <w:numId w:val="1"/>
        </w:numPr>
        <w:tabs>
          <w:tab w:val="left" w:pos="941"/>
        </w:tabs>
        <w:spacing w:before="2" w:after="0" w:line="280" w:lineRule="auto"/>
        <w:ind w:left="339" w:right="433" w:firstLine="0"/>
        <w:jc w:val="left"/>
        <w:rPr>
          <w:sz w:val="20"/>
        </w:rPr>
      </w:pPr>
      <w:r>
        <w:rPr>
          <w:sz w:val="20"/>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300C5DF0">
      <w:pPr>
        <w:pStyle w:val="9"/>
        <w:numPr>
          <w:ilvl w:val="2"/>
          <w:numId w:val="1"/>
        </w:numPr>
        <w:tabs>
          <w:tab w:val="left" w:pos="939"/>
        </w:tabs>
        <w:spacing w:before="1" w:after="0" w:line="240" w:lineRule="auto"/>
        <w:ind w:left="939" w:right="0" w:hanging="600"/>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50E6096A">
      <w:pPr>
        <w:pStyle w:val="9"/>
        <w:numPr>
          <w:ilvl w:val="2"/>
          <w:numId w:val="1"/>
        </w:numPr>
        <w:tabs>
          <w:tab w:val="left" w:pos="952"/>
        </w:tabs>
        <w:spacing w:before="40" w:after="0" w:line="280" w:lineRule="auto"/>
        <w:ind w:left="339" w:right="448" w:firstLine="0"/>
        <w:jc w:val="left"/>
        <w:rPr>
          <w:sz w:val="20"/>
        </w:rPr>
      </w:pPr>
      <w:r>
        <w:rPr>
          <w:sz w:val="20"/>
        </w:rPr>
        <w:t>Não havendo pelo menos três ofertas nas condições definidas neste item, poderão os autores dos melhores lances subsequentes, na ordem de classificação, oferecer</w:t>
      </w:r>
      <w:r>
        <w:rPr>
          <w:spacing w:val="80"/>
          <w:sz w:val="20"/>
        </w:rPr>
        <w:t xml:space="preserve"> </w:t>
      </w:r>
      <w:r>
        <w:rPr>
          <w:sz w:val="20"/>
        </w:rPr>
        <w:t>um lance final e fechado em até cinco minutos, o qual será sigiloso até o encerramento deste prazo.</w:t>
      </w:r>
    </w:p>
    <w:p w14:paraId="4937CC75">
      <w:pPr>
        <w:pStyle w:val="9"/>
        <w:numPr>
          <w:ilvl w:val="2"/>
          <w:numId w:val="1"/>
        </w:numPr>
        <w:tabs>
          <w:tab w:val="left" w:pos="928"/>
        </w:tabs>
        <w:spacing w:before="2" w:after="0" w:line="240" w:lineRule="auto"/>
        <w:ind w:left="928"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28F20C8F">
      <w:pPr>
        <w:pStyle w:val="9"/>
        <w:numPr>
          <w:ilvl w:val="1"/>
          <w:numId w:val="1"/>
        </w:numPr>
        <w:tabs>
          <w:tab w:val="left" w:pos="811"/>
        </w:tabs>
        <w:spacing w:before="40" w:after="0" w:line="280" w:lineRule="auto"/>
        <w:ind w:left="339" w:right="448"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3081DFB8">
      <w:pPr>
        <w:pStyle w:val="9"/>
        <w:numPr>
          <w:ilvl w:val="2"/>
          <w:numId w:val="1"/>
        </w:numPr>
        <w:tabs>
          <w:tab w:val="left" w:pos="946"/>
        </w:tabs>
        <w:spacing w:before="3" w:after="0" w:line="280" w:lineRule="auto"/>
        <w:ind w:left="339" w:right="448"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7E69B1F9">
      <w:pPr>
        <w:pStyle w:val="9"/>
        <w:numPr>
          <w:ilvl w:val="2"/>
          <w:numId w:val="1"/>
        </w:numPr>
        <w:tabs>
          <w:tab w:val="left" w:pos="929"/>
        </w:tabs>
        <w:spacing w:before="2" w:after="0" w:line="280" w:lineRule="auto"/>
        <w:ind w:left="339" w:right="463" w:firstLine="0"/>
        <w:jc w:val="both"/>
        <w:rPr>
          <w:sz w:val="20"/>
        </w:rPr>
      </w:pPr>
      <w:r>
        <w:rPr>
          <w:sz w:val="20"/>
        </w:rPr>
        <w:t>A</w:t>
      </w:r>
      <w:r>
        <w:rPr>
          <w:spacing w:val="-11"/>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terá</w:t>
      </w:r>
      <w:r>
        <w:rPr>
          <w:spacing w:val="-1"/>
          <w:sz w:val="20"/>
        </w:rPr>
        <w:t xml:space="preserve"> </w:t>
      </w:r>
      <w:r>
        <w:rPr>
          <w:sz w:val="20"/>
        </w:rPr>
        <w:t>duração</w:t>
      </w:r>
      <w:r>
        <w:rPr>
          <w:spacing w:val="-1"/>
          <w:sz w:val="20"/>
        </w:rPr>
        <w:t xml:space="preserve"> </w:t>
      </w:r>
      <w:r>
        <w:rPr>
          <w:sz w:val="20"/>
        </w:rPr>
        <w:t>de</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e,</w:t>
      </w:r>
      <w:r>
        <w:rPr>
          <w:spacing w:val="-1"/>
          <w:sz w:val="20"/>
        </w:rPr>
        <w:t xml:space="preserve"> </w:t>
      </w:r>
      <w:r>
        <w:rPr>
          <w:sz w:val="20"/>
        </w:rPr>
        <w:t>após</w:t>
      </w:r>
      <w:r>
        <w:rPr>
          <w:spacing w:val="-1"/>
          <w:sz w:val="20"/>
        </w:rPr>
        <w:t xml:space="preserve"> </w:t>
      </w:r>
      <w:r>
        <w:rPr>
          <w:sz w:val="20"/>
        </w:rPr>
        <w:t>isso,</w:t>
      </w:r>
      <w:r>
        <w:rPr>
          <w:spacing w:val="-1"/>
          <w:sz w:val="20"/>
        </w:rPr>
        <w:t xml:space="preserve"> </w:t>
      </w:r>
      <w:r>
        <w:rPr>
          <w:sz w:val="20"/>
        </w:rPr>
        <w:t>será</w:t>
      </w:r>
      <w:r>
        <w:rPr>
          <w:spacing w:val="-1"/>
          <w:sz w:val="20"/>
        </w:rPr>
        <w:t xml:space="preserve"> </w:t>
      </w:r>
      <w:r>
        <w:rPr>
          <w:sz w:val="20"/>
        </w:rPr>
        <w:t>prorrogada</w:t>
      </w:r>
      <w:r>
        <w:rPr>
          <w:spacing w:val="-1"/>
          <w:sz w:val="20"/>
        </w:rPr>
        <w:t xml:space="preserve"> </w:t>
      </w:r>
      <w:r>
        <w:rPr>
          <w:sz w:val="20"/>
        </w:rPr>
        <w:t>automaticamente</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 dois minutos do período de duração da sessão pública.</w:t>
      </w:r>
    </w:p>
    <w:p w14:paraId="743D0FD6">
      <w:pPr>
        <w:pStyle w:val="9"/>
        <w:numPr>
          <w:ilvl w:val="2"/>
          <w:numId w:val="1"/>
        </w:numPr>
        <w:tabs>
          <w:tab w:val="left" w:pos="946"/>
        </w:tabs>
        <w:spacing w:before="2" w:after="0" w:line="280" w:lineRule="auto"/>
        <w:ind w:left="339" w:right="478" w:firstLine="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13447AC9">
      <w:pPr>
        <w:pStyle w:val="9"/>
        <w:numPr>
          <w:ilvl w:val="2"/>
          <w:numId w:val="1"/>
        </w:numPr>
        <w:tabs>
          <w:tab w:val="left" w:pos="959"/>
        </w:tabs>
        <w:spacing w:before="2" w:after="0" w:line="280" w:lineRule="auto"/>
        <w:ind w:left="339" w:right="44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53DD5A9C">
      <w:pPr>
        <w:pStyle w:val="9"/>
        <w:numPr>
          <w:ilvl w:val="2"/>
          <w:numId w:val="1"/>
        </w:numPr>
        <w:tabs>
          <w:tab w:val="left" w:pos="948"/>
        </w:tabs>
        <w:spacing w:before="1" w:after="0" w:line="280" w:lineRule="auto"/>
        <w:ind w:left="339" w:right="448" w:firstLine="0"/>
        <w:jc w:val="both"/>
        <w:rPr>
          <w:sz w:val="20"/>
        </w:rPr>
      </w:pPr>
      <w:r>
        <w:rPr>
          <w:sz w:val="20"/>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6B8D359">
      <w:pPr>
        <w:pStyle w:val="9"/>
        <w:numPr>
          <w:ilvl w:val="2"/>
          <w:numId w:val="1"/>
        </w:numPr>
        <w:tabs>
          <w:tab w:val="left" w:pos="930"/>
        </w:tabs>
        <w:spacing w:before="2" w:after="0" w:line="240" w:lineRule="auto"/>
        <w:ind w:left="93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35D9B827">
      <w:pPr>
        <w:pStyle w:val="9"/>
        <w:numPr>
          <w:ilvl w:val="1"/>
          <w:numId w:val="1"/>
        </w:numPr>
        <w:tabs>
          <w:tab w:val="left" w:pos="789"/>
        </w:tabs>
        <w:spacing w:before="40" w:after="0" w:line="240" w:lineRule="auto"/>
        <w:ind w:left="78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5AA22E6E">
      <w:pPr>
        <w:pStyle w:val="9"/>
        <w:numPr>
          <w:ilvl w:val="1"/>
          <w:numId w:val="1"/>
        </w:numPr>
        <w:tabs>
          <w:tab w:val="left" w:pos="789"/>
        </w:tabs>
        <w:spacing w:before="40" w:after="0" w:line="240" w:lineRule="auto"/>
        <w:ind w:left="78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6F4FCFA4">
      <w:pPr>
        <w:pStyle w:val="9"/>
        <w:numPr>
          <w:ilvl w:val="1"/>
          <w:numId w:val="1"/>
        </w:numPr>
        <w:tabs>
          <w:tab w:val="left" w:pos="789"/>
        </w:tabs>
        <w:spacing w:before="40" w:after="0" w:line="240" w:lineRule="auto"/>
        <w:ind w:left="78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4F39FC98">
      <w:pPr>
        <w:pStyle w:val="9"/>
        <w:numPr>
          <w:ilvl w:val="1"/>
          <w:numId w:val="1"/>
        </w:numPr>
        <w:tabs>
          <w:tab w:val="left" w:pos="799"/>
        </w:tabs>
        <w:spacing w:before="40" w:after="0" w:line="280" w:lineRule="auto"/>
        <w:ind w:left="339" w:right="448" w:firstLine="0"/>
        <w:jc w:val="left"/>
        <w:rPr>
          <w:sz w:val="20"/>
        </w:rPr>
      </w:pPr>
      <w:r>
        <w:rPr>
          <w:sz w:val="20"/>
        </w:rPr>
        <w:t>No caso de desconexão com o Pregoeiro, no decorrer da etapa competitiva do Pregão, o sistema eletrônico poderá permanecer acessível aos licitantes para a recepção</w:t>
      </w:r>
      <w:r>
        <w:rPr>
          <w:spacing w:val="40"/>
          <w:sz w:val="20"/>
        </w:rPr>
        <w:t xml:space="preserve"> </w:t>
      </w:r>
      <w:r>
        <w:rPr>
          <w:sz w:val="20"/>
        </w:rPr>
        <w:t>dos lances.</w:t>
      </w:r>
    </w:p>
    <w:p w14:paraId="26AF99E2">
      <w:pPr>
        <w:pStyle w:val="9"/>
        <w:numPr>
          <w:ilvl w:val="1"/>
          <w:numId w:val="1"/>
        </w:numPr>
        <w:tabs>
          <w:tab w:val="left" w:pos="812"/>
        </w:tabs>
        <w:spacing w:before="2" w:after="0" w:line="280" w:lineRule="auto"/>
        <w:ind w:left="339" w:right="447" w:firstLine="0"/>
        <w:jc w:val="left"/>
        <w:rPr>
          <w:sz w:val="20"/>
        </w:rPr>
      </w:pPr>
      <w:r>
        <w:rPr>
          <w:sz w:val="20"/>
        </w:rPr>
        <w:t>Quando</w:t>
      </w:r>
      <w:r>
        <w:rPr>
          <w:spacing w:val="21"/>
          <w:sz w:val="20"/>
        </w:rPr>
        <w:t xml:space="preserve"> </w:t>
      </w:r>
      <w:r>
        <w:rPr>
          <w:sz w:val="20"/>
        </w:rPr>
        <w:t>a</w:t>
      </w:r>
      <w:r>
        <w:rPr>
          <w:spacing w:val="21"/>
          <w:sz w:val="20"/>
        </w:rPr>
        <w:t xml:space="preserve"> </w:t>
      </w:r>
      <w:r>
        <w:rPr>
          <w:sz w:val="20"/>
        </w:rPr>
        <w:t>desconexão</w:t>
      </w:r>
      <w:r>
        <w:rPr>
          <w:spacing w:val="21"/>
          <w:sz w:val="20"/>
        </w:rPr>
        <w:t xml:space="preserve"> </w:t>
      </w:r>
      <w:r>
        <w:rPr>
          <w:sz w:val="20"/>
        </w:rPr>
        <w:t>do</w:t>
      </w:r>
      <w:r>
        <w:rPr>
          <w:spacing w:val="21"/>
          <w:sz w:val="20"/>
        </w:rPr>
        <w:t xml:space="preserve"> </w:t>
      </w:r>
      <w:r>
        <w:rPr>
          <w:sz w:val="20"/>
        </w:rPr>
        <w:t>sistema</w:t>
      </w:r>
      <w:r>
        <w:rPr>
          <w:spacing w:val="21"/>
          <w:sz w:val="20"/>
        </w:rPr>
        <w:t xml:space="preserve"> </w:t>
      </w:r>
      <w:r>
        <w:rPr>
          <w:sz w:val="20"/>
        </w:rPr>
        <w:t>eletrônico</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pregoeiro</w:t>
      </w:r>
      <w:r>
        <w:rPr>
          <w:spacing w:val="21"/>
          <w:sz w:val="20"/>
        </w:rPr>
        <w:t xml:space="preserve"> </w:t>
      </w:r>
      <w:r>
        <w:rPr>
          <w:sz w:val="20"/>
        </w:rPr>
        <w:t>persistir</w:t>
      </w:r>
      <w:r>
        <w:rPr>
          <w:spacing w:val="21"/>
          <w:sz w:val="20"/>
        </w:rPr>
        <w:t xml:space="preserve"> </w:t>
      </w:r>
      <w:r>
        <w:rPr>
          <w:sz w:val="20"/>
        </w:rPr>
        <w:t>por</w:t>
      </w:r>
      <w:r>
        <w:rPr>
          <w:spacing w:val="21"/>
          <w:sz w:val="20"/>
        </w:rPr>
        <w:t xml:space="preserve"> </w:t>
      </w:r>
      <w:r>
        <w:rPr>
          <w:sz w:val="20"/>
        </w:rPr>
        <w:t>tempo</w:t>
      </w:r>
      <w:r>
        <w:rPr>
          <w:spacing w:val="21"/>
          <w:sz w:val="20"/>
        </w:rPr>
        <w:t xml:space="preserve"> </w:t>
      </w:r>
      <w:r>
        <w:rPr>
          <w:sz w:val="20"/>
        </w:rPr>
        <w:t>superior</w:t>
      </w:r>
      <w:r>
        <w:rPr>
          <w:spacing w:val="21"/>
          <w:sz w:val="20"/>
        </w:rPr>
        <w:t xml:space="preserve"> </w:t>
      </w:r>
      <w:r>
        <w:rPr>
          <w:sz w:val="20"/>
        </w:rPr>
        <w:t>a</w:t>
      </w:r>
      <w:r>
        <w:rPr>
          <w:spacing w:val="21"/>
          <w:sz w:val="20"/>
        </w:rPr>
        <w:t xml:space="preserve"> </w:t>
      </w:r>
      <w:r>
        <w:rPr>
          <w:sz w:val="20"/>
        </w:rPr>
        <w:t>dez</w:t>
      </w:r>
      <w:r>
        <w:rPr>
          <w:spacing w:val="21"/>
          <w:sz w:val="20"/>
        </w:rPr>
        <w:t xml:space="preserve"> </w:t>
      </w:r>
      <w:r>
        <w:rPr>
          <w:sz w:val="20"/>
        </w:rPr>
        <w:t>minutos,</w:t>
      </w:r>
      <w:r>
        <w:rPr>
          <w:spacing w:val="21"/>
          <w:sz w:val="20"/>
        </w:rPr>
        <w:t xml:space="preserve"> </w:t>
      </w:r>
      <w:r>
        <w:rPr>
          <w:sz w:val="20"/>
        </w:rPr>
        <w:t>a</w:t>
      </w:r>
      <w:r>
        <w:rPr>
          <w:spacing w:val="21"/>
          <w:sz w:val="20"/>
        </w:rPr>
        <w:t xml:space="preserve"> </w:t>
      </w:r>
      <w:r>
        <w:rPr>
          <w:sz w:val="20"/>
        </w:rPr>
        <w:t>sessão</w:t>
      </w:r>
      <w:r>
        <w:rPr>
          <w:spacing w:val="21"/>
          <w:sz w:val="20"/>
        </w:rPr>
        <w:t xml:space="preserve"> </w:t>
      </w:r>
      <w:r>
        <w:rPr>
          <w:sz w:val="20"/>
        </w:rPr>
        <w:t>pública</w:t>
      </w:r>
      <w:r>
        <w:rPr>
          <w:spacing w:val="21"/>
          <w:sz w:val="20"/>
        </w:rPr>
        <w:t xml:space="preserve"> </w:t>
      </w:r>
      <w:r>
        <w:rPr>
          <w:sz w:val="20"/>
        </w:rPr>
        <w:t>será</w:t>
      </w:r>
      <w:r>
        <w:rPr>
          <w:spacing w:val="21"/>
          <w:sz w:val="20"/>
        </w:rPr>
        <w:t xml:space="preserve"> </w:t>
      </w:r>
      <w:r>
        <w:rPr>
          <w:sz w:val="20"/>
        </w:rPr>
        <w:t>suspensa</w:t>
      </w:r>
      <w:r>
        <w:rPr>
          <w:spacing w:val="21"/>
          <w:sz w:val="20"/>
        </w:rPr>
        <w:t xml:space="preserve"> </w:t>
      </w:r>
      <w:r>
        <w:rPr>
          <w:sz w:val="20"/>
        </w:rPr>
        <w:t>e</w:t>
      </w:r>
      <w:r>
        <w:rPr>
          <w:spacing w:val="21"/>
          <w:sz w:val="20"/>
        </w:rPr>
        <w:t xml:space="preserve"> </w:t>
      </w:r>
      <w:r>
        <w:rPr>
          <w:sz w:val="20"/>
        </w:rPr>
        <w:t>reiniciada</w:t>
      </w:r>
      <w:r>
        <w:rPr>
          <w:spacing w:val="21"/>
          <w:sz w:val="20"/>
        </w:rPr>
        <w:t xml:space="preserve"> </w:t>
      </w:r>
      <w:r>
        <w:rPr>
          <w:sz w:val="20"/>
        </w:rPr>
        <w:t>somente</w:t>
      </w:r>
      <w:r>
        <w:rPr>
          <w:spacing w:val="21"/>
          <w:sz w:val="20"/>
        </w:rPr>
        <w:t xml:space="preserve"> </w:t>
      </w:r>
      <w:r>
        <w:rPr>
          <w:sz w:val="20"/>
        </w:rPr>
        <w:t>após decorridas vinte e quatro horas da comunicação do fato pelo Pregoeiro aos participantes, no sítio eletrônico utilizado para divulgação.</w:t>
      </w:r>
    </w:p>
    <w:p w14:paraId="120A0888">
      <w:pPr>
        <w:pStyle w:val="9"/>
        <w:numPr>
          <w:ilvl w:val="1"/>
          <w:numId w:val="1"/>
        </w:numPr>
        <w:tabs>
          <w:tab w:val="left" w:pos="791"/>
        </w:tabs>
        <w:spacing w:before="2" w:after="0" w:line="240" w:lineRule="auto"/>
        <w:ind w:left="79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10A9EFD7">
      <w:pPr>
        <w:pStyle w:val="9"/>
        <w:numPr>
          <w:ilvl w:val="1"/>
          <w:numId w:val="1"/>
        </w:numPr>
        <w:tabs>
          <w:tab w:val="left" w:pos="798"/>
        </w:tabs>
        <w:spacing w:before="40" w:after="0" w:line="280" w:lineRule="auto"/>
        <w:ind w:left="339" w:right="448"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sz w:val="20"/>
          <w:u w:val="single" w:color="000080"/>
        </w:rPr>
        <w:t>arts. 44 e 45 da Lei Complementar nº 123, de 2006</w:t>
      </w:r>
      <w:r>
        <w:rPr>
          <w:color w:val="000080"/>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80"/>
          <w:sz w:val="20"/>
          <w:u w:val="single" w:color="000080"/>
        </w:rPr>
        <w:t>Decreto nº 42.063</w:t>
      </w:r>
      <w:r>
        <w:rPr>
          <w:color w:val="000080"/>
          <w:sz w:val="20"/>
          <w:u w:val="single" w:color="000080"/>
        </w:rPr>
        <w:fldChar w:fldCharType="end"/>
      </w:r>
      <w:r>
        <w:rPr>
          <w:sz w:val="20"/>
        </w:rPr>
        <w:t>, de 2009.</w:t>
      </w:r>
    </w:p>
    <w:p w14:paraId="78C74E4F">
      <w:pPr>
        <w:pStyle w:val="9"/>
        <w:numPr>
          <w:ilvl w:val="2"/>
          <w:numId w:val="1"/>
        </w:numPr>
        <w:tabs>
          <w:tab w:val="left" w:pos="942"/>
        </w:tabs>
        <w:spacing w:before="3" w:after="0" w:line="280" w:lineRule="auto"/>
        <w:ind w:left="339" w:right="448"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066881C4">
      <w:pPr>
        <w:pStyle w:val="9"/>
        <w:numPr>
          <w:ilvl w:val="2"/>
          <w:numId w:val="1"/>
        </w:numPr>
        <w:tabs>
          <w:tab w:val="left" w:pos="957"/>
        </w:tabs>
        <w:spacing w:before="2" w:after="0" w:line="280" w:lineRule="auto"/>
        <w:ind w:left="339" w:right="448" w:firstLine="0"/>
        <w:jc w:val="both"/>
        <w:rPr>
          <w:sz w:val="20"/>
        </w:rPr>
      </w:pPr>
      <w:r>
        <w:rPr>
          <w:sz w:val="20"/>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680DCCA2">
      <w:pPr>
        <w:pStyle w:val="9"/>
        <w:numPr>
          <w:ilvl w:val="2"/>
          <w:numId w:val="1"/>
        </w:numPr>
        <w:tabs>
          <w:tab w:val="left" w:pos="954"/>
        </w:tabs>
        <w:spacing w:before="2" w:after="0" w:line="280" w:lineRule="auto"/>
        <w:ind w:left="339" w:right="448" w:firstLine="0"/>
        <w:jc w:val="both"/>
        <w:rPr>
          <w:sz w:val="20"/>
        </w:rPr>
      </w:pPr>
      <w:r>
        <w:rPr>
          <w:sz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103D4CB">
      <w:pPr>
        <w:pStyle w:val="9"/>
        <w:numPr>
          <w:ilvl w:val="2"/>
          <w:numId w:val="1"/>
        </w:numPr>
        <w:tabs>
          <w:tab w:val="left" w:pos="962"/>
        </w:tabs>
        <w:spacing w:before="2" w:after="0" w:line="280" w:lineRule="auto"/>
        <w:ind w:left="339" w:right="448" w:firstLine="0"/>
        <w:jc w:val="both"/>
        <w:rPr>
          <w:sz w:val="20"/>
        </w:rPr>
      </w:pPr>
      <w:r>
        <w:rPr>
          <w:sz w:val="20"/>
        </w:rPr>
        <w:t xml:space="preserve">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w:t>
      </w:r>
      <w:r>
        <w:rPr>
          <w:spacing w:val="-2"/>
          <w:sz w:val="20"/>
        </w:rPr>
        <w:t>classificada.</w:t>
      </w:r>
    </w:p>
    <w:p w14:paraId="6C6C2FBC">
      <w:pPr>
        <w:pStyle w:val="9"/>
        <w:numPr>
          <w:ilvl w:val="1"/>
          <w:numId w:val="1"/>
        </w:numPr>
        <w:tabs>
          <w:tab w:val="left" w:pos="789"/>
        </w:tabs>
        <w:spacing w:before="3" w:after="0" w:line="240" w:lineRule="auto"/>
        <w:ind w:left="78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3D5EBD46">
      <w:pPr>
        <w:pStyle w:val="9"/>
        <w:numPr>
          <w:ilvl w:val="2"/>
          <w:numId w:val="1"/>
        </w:numPr>
        <w:tabs>
          <w:tab w:val="left" w:pos="939"/>
        </w:tabs>
        <w:spacing w:before="40" w:after="0" w:line="240" w:lineRule="auto"/>
        <w:ind w:left="93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w:t>
      </w:r>
      <w:r>
        <w:rPr>
          <w:color w:val="000080"/>
          <w:spacing w:val="-1"/>
          <w:sz w:val="20"/>
          <w:u w:val="single" w:color="000080"/>
        </w:rPr>
        <w:t xml:space="preserve"> </w:t>
      </w:r>
      <w:r>
        <w:rPr>
          <w:color w:val="000080"/>
          <w:sz w:val="20"/>
          <w:u w:val="single" w:color="000080"/>
        </w:rPr>
        <w:t>lances,</w:t>
      </w:r>
      <w:r>
        <w:rPr>
          <w:color w:val="000080"/>
          <w:spacing w:val="-1"/>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 aquele</w:t>
      </w:r>
      <w:r>
        <w:rPr>
          <w:color w:val="000080"/>
          <w:spacing w:val="-1"/>
          <w:sz w:val="20"/>
          <w:u w:val="single" w:color="000080"/>
        </w:rPr>
        <w:t xml:space="preserve"> </w:t>
      </w:r>
      <w:r>
        <w:rPr>
          <w:color w:val="000080"/>
          <w:sz w:val="20"/>
          <w:u w:val="single" w:color="000080"/>
        </w:rPr>
        <w:t>previsto</w:t>
      </w:r>
      <w:r>
        <w:rPr>
          <w:color w:val="000080"/>
          <w:spacing w:val="-1"/>
          <w:sz w:val="20"/>
          <w:u w:val="single" w:color="000080"/>
        </w:rPr>
        <w:t xml:space="preserve"> </w:t>
      </w:r>
      <w:r>
        <w:rPr>
          <w:color w:val="000080"/>
          <w:sz w:val="20"/>
          <w:u w:val="single" w:color="000080"/>
        </w:rPr>
        <w:t>no art.</w:t>
      </w:r>
      <w:r>
        <w:rPr>
          <w:color w:val="000080"/>
          <w:spacing w:val="-1"/>
          <w:sz w:val="20"/>
          <w:u w:val="single" w:color="000080"/>
        </w:rPr>
        <w:t xml:space="preserve"> </w:t>
      </w:r>
      <w:r>
        <w:rPr>
          <w:color w:val="000080"/>
          <w:sz w:val="20"/>
          <w:u w:val="single" w:color="000080"/>
        </w:rPr>
        <w:t>60</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5"/>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5AB46EE2">
      <w:pPr>
        <w:pStyle w:val="9"/>
        <w:numPr>
          <w:ilvl w:val="3"/>
          <w:numId w:val="1"/>
        </w:numPr>
        <w:tabs>
          <w:tab w:val="left" w:pos="1089"/>
        </w:tabs>
        <w:spacing w:before="40" w:after="0" w:line="240" w:lineRule="auto"/>
        <w:ind w:left="108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24025812">
      <w:pPr>
        <w:pStyle w:val="9"/>
        <w:numPr>
          <w:ilvl w:val="3"/>
          <w:numId w:val="1"/>
        </w:numPr>
        <w:tabs>
          <w:tab w:val="left" w:pos="1132"/>
        </w:tabs>
        <w:spacing w:before="40" w:after="0" w:line="280" w:lineRule="auto"/>
        <w:ind w:left="339" w:right="433" w:firstLine="0"/>
        <w:jc w:val="left"/>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40"/>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w:t>
      </w:r>
      <w:r>
        <w:rPr>
          <w:spacing w:val="40"/>
          <w:sz w:val="20"/>
        </w:rPr>
        <w:t xml:space="preserve"> </w:t>
      </w:r>
      <w:r>
        <w:rPr>
          <w:sz w:val="20"/>
        </w:rPr>
        <w:t>utilizados</w:t>
      </w:r>
      <w:r>
        <w:rPr>
          <w:spacing w:val="40"/>
          <w:sz w:val="20"/>
        </w:rPr>
        <w:t xml:space="preserve"> </w:t>
      </w:r>
      <w:r>
        <w:rPr>
          <w:sz w:val="20"/>
        </w:rPr>
        <w:t>registros</w:t>
      </w:r>
      <w:r>
        <w:rPr>
          <w:spacing w:val="40"/>
          <w:sz w:val="20"/>
        </w:rPr>
        <w:t xml:space="preserve"> </w:t>
      </w:r>
      <w:r>
        <w:rPr>
          <w:sz w:val="20"/>
        </w:rPr>
        <w:t>cadastrais</w:t>
      </w:r>
      <w:r>
        <w:rPr>
          <w:spacing w:val="40"/>
          <w:sz w:val="20"/>
        </w:rPr>
        <w:t xml:space="preserve"> </w:t>
      </w:r>
      <w:r>
        <w:rPr>
          <w:sz w:val="20"/>
        </w:rPr>
        <w:t>para</w:t>
      </w:r>
      <w:r>
        <w:rPr>
          <w:spacing w:val="40"/>
          <w:sz w:val="20"/>
        </w:rPr>
        <w:t xml:space="preserve"> </w:t>
      </w:r>
      <w:r>
        <w:rPr>
          <w:sz w:val="20"/>
        </w:rPr>
        <w:t>efeito</w:t>
      </w:r>
      <w:r>
        <w:rPr>
          <w:spacing w:val="40"/>
          <w:sz w:val="20"/>
        </w:rPr>
        <w:t xml:space="preserve"> </w:t>
      </w:r>
      <w:r>
        <w:rPr>
          <w:sz w:val="20"/>
        </w:rPr>
        <w:t>de</w:t>
      </w:r>
      <w:r>
        <w:rPr>
          <w:spacing w:val="40"/>
          <w:sz w:val="20"/>
        </w:rPr>
        <w:t xml:space="preserve"> </w:t>
      </w:r>
      <w:r>
        <w:rPr>
          <w:sz w:val="20"/>
        </w:rPr>
        <w:t>atesto</w:t>
      </w:r>
      <w:r>
        <w:rPr>
          <w:spacing w:val="40"/>
          <w:sz w:val="20"/>
        </w:rPr>
        <w:t xml:space="preserve"> </w:t>
      </w:r>
      <w:r>
        <w:rPr>
          <w:sz w:val="20"/>
        </w:rPr>
        <w:t>de cumprimento de obrigações previstos na Lei;</w:t>
      </w:r>
    </w:p>
    <w:p w14:paraId="4A41AE8C">
      <w:pPr>
        <w:pStyle w:val="9"/>
        <w:numPr>
          <w:ilvl w:val="3"/>
          <w:numId w:val="1"/>
        </w:numPr>
        <w:tabs>
          <w:tab w:val="left" w:pos="1089"/>
        </w:tabs>
        <w:spacing w:before="2" w:after="0" w:line="240" w:lineRule="auto"/>
        <w:ind w:left="108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76D45F19">
      <w:pPr>
        <w:pStyle w:val="9"/>
        <w:numPr>
          <w:ilvl w:val="3"/>
          <w:numId w:val="1"/>
        </w:numPr>
        <w:tabs>
          <w:tab w:val="left" w:pos="1092"/>
        </w:tabs>
        <w:spacing w:before="40" w:after="0" w:line="240" w:lineRule="auto"/>
        <w:ind w:left="109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237D5481">
      <w:pPr>
        <w:pStyle w:val="9"/>
        <w:numPr>
          <w:ilvl w:val="2"/>
          <w:numId w:val="1"/>
        </w:numPr>
        <w:tabs>
          <w:tab w:val="left" w:pos="941"/>
        </w:tabs>
        <w:spacing w:before="40" w:after="0" w:line="240" w:lineRule="auto"/>
        <w:ind w:left="94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0BB2BEF3">
      <w:pPr>
        <w:pStyle w:val="9"/>
        <w:numPr>
          <w:ilvl w:val="3"/>
          <w:numId w:val="1"/>
        </w:numPr>
        <w:tabs>
          <w:tab w:val="left" w:pos="1103"/>
        </w:tabs>
        <w:spacing w:before="40" w:after="0" w:line="280" w:lineRule="auto"/>
        <w:ind w:left="339" w:right="448" w:firstLine="0"/>
        <w:jc w:val="left"/>
        <w:rPr>
          <w:sz w:val="20"/>
        </w:rPr>
      </w:pPr>
      <w:r>
        <w:rPr>
          <w:sz w:val="20"/>
        </w:rPr>
        <w:t>empresas</w:t>
      </w:r>
      <w:r>
        <w:rPr>
          <w:spacing w:val="12"/>
          <w:sz w:val="20"/>
        </w:rPr>
        <w:t xml:space="preserve"> </w:t>
      </w:r>
      <w:r>
        <w:rPr>
          <w:sz w:val="20"/>
        </w:rPr>
        <w:t>estabelecidas</w:t>
      </w:r>
      <w:r>
        <w:rPr>
          <w:spacing w:val="12"/>
          <w:sz w:val="20"/>
        </w:rPr>
        <w:t xml:space="preserve"> </w:t>
      </w:r>
      <w:r>
        <w:rPr>
          <w:sz w:val="20"/>
        </w:rPr>
        <w:t>no</w:t>
      </w:r>
      <w:r>
        <w:rPr>
          <w:spacing w:val="12"/>
          <w:sz w:val="20"/>
        </w:rPr>
        <w:t xml:space="preserve"> </w:t>
      </w:r>
      <w:r>
        <w:rPr>
          <w:sz w:val="20"/>
        </w:rPr>
        <w:t>território</w:t>
      </w:r>
      <w:r>
        <w:rPr>
          <w:spacing w:val="12"/>
          <w:sz w:val="20"/>
        </w:rPr>
        <w:t xml:space="preserve"> </w:t>
      </w:r>
      <w:r>
        <w:rPr>
          <w:sz w:val="20"/>
        </w:rPr>
        <w:t>do</w:t>
      </w:r>
      <w:r>
        <w:rPr>
          <w:spacing w:val="12"/>
          <w:sz w:val="20"/>
        </w:rPr>
        <w:t xml:space="preserve"> </w:t>
      </w:r>
      <w:r>
        <w:rPr>
          <w:sz w:val="20"/>
        </w:rPr>
        <w:t>Estado</w:t>
      </w:r>
      <w:r>
        <w:rPr>
          <w:spacing w:val="12"/>
          <w:sz w:val="20"/>
        </w:rPr>
        <w:t xml:space="preserve"> </w:t>
      </w:r>
      <w:r>
        <w:rPr>
          <w:sz w:val="20"/>
        </w:rPr>
        <w:t>ou</w:t>
      </w:r>
      <w:r>
        <w:rPr>
          <w:spacing w:val="12"/>
          <w:sz w:val="20"/>
        </w:rPr>
        <w:t xml:space="preserve"> </w:t>
      </w:r>
      <w:r>
        <w:rPr>
          <w:sz w:val="20"/>
        </w:rPr>
        <w:t>do</w:t>
      </w:r>
      <w:r>
        <w:rPr>
          <w:spacing w:val="12"/>
          <w:sz w:val="20"/>
        </w:rPr>
        <w:t xml:space="preserve"> </w:t>
      </w:r>
      <w:r>
        <w:rPr>
          <w:sz w:val="20"/>
        </w:rPr>
        <w:t>Distrito</w:t>
      </w:r>
      <w:r>
        <w:rPr>
          <w:spacing w:val="12"/>
          <w:sz w:val="20"/>
        </w:rPr>
        <w:t xml:space="preserve"> </w:t>
      </w:r>
      <w:r>
        <w:rPr>
          <w:sz w:val="20"/>
        </w:rPr>
        <w:t>Federal</w:t>
      </w:r>
      <w:r>
        <w:rPr>
          <w:spacing w:val="12"/>
          <w:sz w:val="20"/>
        </w:rPr>
        <w:t xml:space="preserve"> </w:t>
      </w:r>
      <w:r>
        <w:rPr>
          <w:sz w:val="20"/>
        </w:rPr>
        <w:t>do</w:t>
      </w:r>
      <w:r>
        <w:rPr>
          <w:spacing w:val="12"/>
          <w:sz w:val="20"/>
        </w:rPr>
        <w:t xml:space="preserve"> </w:t>
      </w:r>
      <w:r>
        <w:rPr>
          <w:sz w:val="20"/>
        </w:rPr>
        <w:t>órgão</w:t>
      </w:r>
      <w:r>
        <w:rPr>
          <w:spacing w:val="12"/>
          <w:sz w:val="20"/>
        </w:rPr>
        <w:t xml:space="preserve"> </w:t>
      </w:r>
      <w:r>
        <w:rPr>
          <w:sz w:val="20"/>
        </w:rPr>
        <w:t>ou</w:t>
      </w:r>
      <w:r>
        <w:rPr>
          <w:spacing w:val="12"/>
          <w:sz w:val="20"/>
        </w:rPr>
        <w:t xml:space="preserve"> </w:t>
      </w:r>
      <w:r>
        <w:rPr>
          <w:sz w:val="20"/>
        </w:rPr>
        <w:t>entidade</w:t>
      </w:r>
      <w:r>
        <w:rPr>
          <w:spacing w:val="12"/>
          <w:sz w:val="20"/>
        </w:rPr>
        <w:t xml:space="preserve"> </w:t>
      </w:r>
      <w:r>
        <w:rPr>
          <w:sz w:val="20"/>
        </w:rPr>
        <w:t>da Administração</w:t>
      </w:r>
      <w:r>
        <w:rPr>
          <w:spacing w:val="12"/>
          <w:sz w:val="20"/>
        </w:rPr>
        <w:t xml:space="preserve"> </w:t>
      </w:r>
      <w:r>
        <w:rPr>
          <w:sz w:val="20"/>
        </w:rPr>
        <w:t>Pública</w:t>
      </w:r>
      <w:r>
        <w:rPr>
          <w:spacing w:val="12"/>
          <w:sz w:val="20"/>
        </w:rPr>
        <w:t xml:space="preserve"> </w:t>
      </w:r>
      <w:r>
        <w:rPr>
          <w:sz w:val="20"/>
        </w:rPr>
        <w:t>estadual</w:t>
      </w:r>
      <w:r>
        <w:rPr>
          <w:spacing w:val="12"/>
          <w:sz w:val="20"/>
        </w:rPr>
        <w:t xml:space="preserve"> </w:t>
      </w:r>
      <w:r>
        <w:rPr>
          <w:sz w:val="20"/>
        </w:rPr>
        <w:t>ou</w:t>
      </w:r>
      <w:r>
        <w:rPr>
          <w:spacing w:val="12"/>
          <w:sz w:val="20"/>
        </w:rPr>
        <w:t xml:space="preserve"> </w:t>
      </w:r>
      <w:r>
        <w:rPr>
          <w:sz w:val="20"/>
        </w:rPr>
        <w:t>distrital</w:t>
      </w:r>
      <w:r>
        <w:rPr>
          <w:spacing w:val="12"/>
          <w:sz w:val="20"/>
        </w:rPr>
        <w:t xml:space="preserve"> </w:t>
      </w:r>
      <w:r>
        <w:rPr>
          <w:sz w:val="20"/>
        </w:rPr>
        <w:t>licitante</w:t>
      </w:r>
      <w:r>
        <w:rPr>
          <w:spacing w:val="12"/>
          <w:sz w:val="20"/>
        </w:rPr>
        <w:t xml:space="preserve"> </w:t>
      </w:r>
      <w:r>
        <w:rPr>
          <w:sz w:val="20"/>
        </w:rPr>
        <w:t>ou,</w:t>
      </w:r>
      <w:r>
        <w:rPr>
          <w:spacing w:val="12"/>
          <w:sz w:val="20"/>
        </w:rPr>
        <w:t xml:space="preserve"> </w:t>
      </w:r>
      <w:r>
        <w:rPr>
          <w:sz w:val="20"/>
        </w:rPr>
        <w:t>no</w:t>
      </w:r>
      <w:r>
        <w:rPr>
          <w:spacing w:val="12"/>
          <w:sz w:val="20"/>
        </w:rPr>
        <w:t xml:space="preserve"> </w:t>
      </w:r>
      <w:r>
        <w:rPr>
          <w:sz w:val="20"/>
        </w:rPr>
        <w:t>caso</w:t>
      </w:r>
      <w:r>
        <w:rPr>
          <w:spacing w:val="12"/>
          <w:sz w:val="20"/>
        </w:rPr>
        <w:t xml:space="preserve"> </w:t>
      </w:r>
      <w:r>
        <w:rPr>
          <w:sz w:val="20"/>
        </w:rPr>
        <w:t>de licitação realizada por órgão ou entidade de Município, no território do Estado em que este se localize;</w:t>
      </w:r>
    </w:p>
    <w:p w14:paraId="2EA1313B">
      <w:pPr>
        <w:pStyle w:val="9"/>
        <w:numPr>
          <w:ilvl w:val="3"/>
          <w:numId w:val="1"/>
        </w:numPr>
        <w:tabs>
          <w:tab w:val="left" w:pos="1092"/>
        </w:tabs>
        <w:spacing w:before="2" w:after="0" w:line="240" w:lineRule="auto"/>
        <w:ind w:left="1092" w:right="0" w:hanging="750"/>
        <w:jc w:val="left"/>
        <w:rPr>
          <w:sz w:val="20"/>
        </w:rPr>
      </w:pPr>
      <w:r>
        <w:rPr>
          <w:sz w:val="20"/>
        </w:rPr>
        <w:t>empresas</w:t>
      </w:r>
      <w:r>
        <w:rPr>
          <w:spacing w:val="-3"/>
          <w:sz w:val="20"/>
        </w:rPr>
        <w:t xml:space="preserve"> </w:t>
      </w:r>
      <w:r>
        <w:rPr>
          <w:spacing w:val="-2"/>
          <w:sz w:val="20"/>
        </w:rPr>
        <w:t>brasileiras;</w:t>
      </w:r>
    </w:p>
    <w:p w14:paraId="2CEA5479">
      <w:pPr>
        <w:pStyle w:val="9"/>
        <w:numPr>
          <w:ilvl w:val="3"/>
          <w:numId w:val="1"/>
        </w:numPr>
        <w:tabs>
          <w:tab w:val="left" w:pos="1092"/>
        </w:tabs>
        <w:spacing w:before="40" w:after="0" w:line="240" w:lineRule="auto"/>
        <w:ind w:left="10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69259DAB">
      <w:pPr>
        <w:pStyle w:val="9"/>
        <w:numPr>
          <w:ilvl w:val="3"/>
          <w:numId w:val="1"/>
        </w:numPr>
        <w:tabs>
          <w:tab w:val="left" w:pos="1092"/>
        </w:tabs>
        <w:spacing w:before="40" w:after="0" w:line="240" w:lineRule="auto"/>
        <w:ind w:left="10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2009</w:t>
      </w:r>
      <w:r>
        <w:rPr>
          <w:color w:val="000080"/>
          <w:spacing w:val="-2"/>
          <w:sz w:val="20"/>
          <w:u w:val="single" w:color="000080"/>
        </w:rPr>
        <w:fldChar w:fldCharType="end"/>
      </w:r>
      <w:r>
        <w:rPr>
          <w:spacing w:val="-2"/>
          <w:sz w:val="20"/>
        </w:rPr>
        <w:t>.</w:t>
      </w:r>
    </w:p>
    <w:p w14:paraId="4C42E5BA">
      <w:pPr>
        <w:pStyle w:val="9"/>
        <w:numPr>
          <w:ilvl w:val="1"/>
          <w:numId w:val="1"/>
        </w:numPr>
        <w:tabs>
          <w:tab w:val="left" w:pos="809"/>
        </w:tabs>
        <w:spacing w:before="40" w:after="0" w:line="280" w:lineRule="auto"/>
        <w:ind w:left="339" w:right="448" w:firstLine="0"/>
        <w:jc w:val="left"/>
        <w:rPr>
          <w:sz w:val="20"/>
        </w:rPr>
      </w:pPr>
      <w:r>
        <w:rPr>
          <w:sz w:val="20"/>
        </w:rPr>
        <w:t>Encerrada</w:t>
      </w:r>
      <w:r>
        <w:rPr>
          <w:spacing w:val="18"/>
          <w:sz w:val="20"/>
        </w:rPr>
        <w:t xml:space="preserve"> </w:t>
      </w:r>
      <w:r>
        <w:rPr>
          <w:sz w:val="20"/>
        </w:rPr>
        <w:t>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envio</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da</w:t>
      </w:r>
      <w:r>
        <w:rPr>
          <w:spacing w:val="18"/>
          <w:sz w:val="20"/>
        </w:rPr>
        <w:t xml:space="preserve"> </w:t>
      </w:r>
      <w:r>
        <w:rPr>
          <w:sz w:val="20"/>
        </w:rPr>
        <w:t>sessão</w:t>
      </w:r>
      <w:r>
        <w:rPr>
          <w:spacing w:val="18"/>
          <w:sz w:val="20"/>
        </w:rPr>
        <w:t xml:space="preserve"> </w:t>
      </w:r>
      <w:r>
        <w:rPr>
          <w:sz w:val="20"/>
        </w:rPr>
        <w:t>pública,</w:t>
      </w:r>
      <w:r>
        <w:rPr>
          <w:spacing w:val="18"/>
          <w:sz w:val="20"/>
        </w:rPr>
        <w:t xml:space="preserve"> </w:t>
      </w:r>
      <w:r>
        <w:rPr>
          <w:sz w:val="20"/>
        </w:rPr>
        <w:t>na</w:t>
      </w:r>
      <w:r>
        <w:rPr>
          <w:spacing w:val="18"/>
          <w:sz w:val="20"/>
        </w:rPr>
        <w:t xml:space="preserve"> </w:t>
      </w:r>
      <w:r>
        <w:rPr>
          <w:sz w:val="20"/>
        </w:rPr>
        <w:t>hipótese</w:t>
      </w:r>
      <w:r>
        <w:rPr>
          <w:spacing w:val="18"/>
          <w:sz w:val="20"/>
        </w:rPr>
        <w:t xml:space="preserve"> </w:t>
      </w:r>
      <w:r>
        <w:rPr>
          <w:sz w:val="20"/>
        </w:rPr>
        <w:t>da</w:t>
      </w:r>
      <w:r>
        <w:rPr>
          <w:spacing w:val="18"/>
          <w:sz w:val="20"/>
        </w:rPr>
        <w:t xml:space="preserve"> </w:t>
      </w:r>
      <w:r>
        <w:rPr>
          <w:sz w:val="20"/>
        </w:rPr>
        <w:t>proposta</w:t>
      </w:r>
      <w:r>
        <w:rPr>
          <w:spacing w:val="18"/>
          <w:sz w:val="20"/>
        </w:rPr>
        <w:t xml:space="preserve"> </w:t>
      </w:r>
      <w:r>
        <w:rPr>
          <w:sz w:val="20"/>
        </w:rPr>
        <w:t>do</w:t>
      </w:r>
      <w:r>
        <w:rPr>
          <w:spacing w:val="18"/>
          <w:sz w:val="20"/>
        </w:rPr>
        <w:t xml:space="preserve"> </w:t>
      </w:r>
      <w:r>
        <w:rPr>
          <w:sz w:val="20"/>
        </w:rPr>
        <w:t>primeiro</w:t>
      </w:r>
      <w:r>
        <w:rPr>
          <w:spacing w:val="18"/>
          <w:sz w:val="20"/>
        </w:rPr>
        <w:t xml:space="preserve"> </w:t>
      </w:r>
      <w:r>
        <w:rPr>
          <w:sz w:val="20"/>
        </w:rPr>
        <w:t>colocado</w:t>
      </w:r>
      <w:r>
        <w:rPr>
          <w:spacing w:val="18"/>
          <w:sz w:val="20"/>
        </w:rPr>
        <w:t xml:space="preserve"> </w:t>
      </w:r>
      <w:r>
        <w:rPr>
          <w:sz w:val="20"/>
        </w:rPr>
        <w:t>permanecer</w:t>
      </w:r>
      <w:r>
        <w:rPr>
          <w:spacing w:val="18"/>
          <w:sz w:val="20"/>
        </w:rPr>
        <w:t xml:space="preserve"> </w:t>
      </w:r>
      <w:r>
        <w:rPr>
          <w:sz w:val="20"/>
        </w:rPr>
        <w:t>acima</w:t>
      </w:r>
      <w:r>
        <w:rPr>
          <w:spacing w:val="18"/>
          <w:sz w:val="20"/>
        </w:rPr>
        <w:t xml:space="preserve"> </w:t>
      </w:r>
      <w:r>
        <w:rPr>
          <w:sz w:val="20"/>
        </w:rPr>
        <w:t>do</w:t>
      </w:r>
      <w:r>
        <w:rPr>
          <w:spacing w:val="18"/>
          <w:sz w:val="20"/>
        </w:rPr>
        <w:t xml:space="preserve"> </w:t>
      </w:r>
      <w:r>
        <w:rPr>
          <w:sz w:val="20"/>
        </w:rPr>
        <w:t>preço</w:t>
      </w:r>
      <w:r>
        <w:rPr>
          <w:spacing w:val="18"/>
          <w:sz w:val="20"/>
        </w:rPr>
        <w:t xml:space="preserve"> </w:t>
      </w:r>
      <w:r>
        <w:rPr>
          <w:sz w:val="20"/>
        </w:rPr>
        <w:t>máximo</w:t>
      </w:r>
      <w:r>
        <w:rPr>
          <w:spacing w:val="18"/>
          <w:sz w:val="20"/>
        </w:rPr>
        <w:t xml:space="preserve"> </w:t>
      </w:r>
      <w:r>
        <w:rPr>
          <w:sz w:val="20"/>
        </w:rPr>
        <w:t>ou</w:t>
      </w:r>
      <w:r>
        <w:rPr>
          <w:spacing w:val="18"/>
          <w:sz w:val="20"/>
        </w:rPr>
        <w:t xml:space="preserve"> </w:t>
      </w:r>
      <w:r>
        <w:rPr>
          <w:sz w:val="20"/>
        </w:rPr>
        <w:t>inferior</w:t>
      </w:r>
      <w:r>
        <w:rPr>
          <w:spacing w:val="18"/>
          <w:sz w:val="20"/>
        </w:rPr>
        <w:t xml:space="preserve"> </w:t>
      </w:r>
      <w:r>
        <w:rPr>
          <w:sz w:val="20"/>
        </w:rPr>
        <w:t>ao</w:t>
      </w:r>
      <w:r>
        <w:rPr>
          <w:spacing w:val="18"/>
          <w:sz w:val="20"/>
        </w:rPr>
        <w:t xml:space="preserve"> </w:t>
      </w:r>
      <w:r>
        <w:rPr>
          <w:sz w:val="20"/>
        </w:rPr>
        <w:t>desconto definido para a contratação, o pregoeiro poderá negociar condições mais vantajosas, após definido o resultado do julgamento.</w:t>
      </w:r>
    </w:p>
    <w:p w14:paraId="239D2219">
      <w:pPr>
        <w:pStyle w:val="9"/>
        <w:numPr>
          <w:ilvl w:val="2"/>
          <w:numId w:val="1"/>
        </w:numPr>
        <w:tabs>
          <w:tab w:val="left" w:pos="952"/>
        </w:tabs>
        <w:spacing w:before="2" w:after="0" w:line="280" w:lineRule="auto"/>
        <w:ind w:left="339" w:right="448" w:firstLine="0"/>
        <w:jc w:val="left"/>
        <w:rPr>
          <w:sz w:val="20"/>
        </w:rPr>
      </w:pPr>
      <w:r>
        <w:rPr>
          <w:sz w:val="20"/>
        </w:rPr>
        <w:t>A</w:t>
      </w:r>
      <w:r>
        <w:rPr>
          <w:spacing w:val="11"/>
          <w:sz w:val="20"/>
        </w:rPr>
        <w:t xml:space="preserve"> </w:t>
      </w:r>
      <w:r>
        <w:rPr>
          <w:sz w:val="20"/>
        </w:rPr>
        <w:t>negociação</w:t>
      </w:r>
      <w:r>
        <w:rPr>
          <w:spacing w:val="22"/>
          <w:sz w:val="20"/>
        </w:rPr>
        <w:t xml:space="preserve"> </w:t>
      </w:r>
      <w:r>
        <w:rPr>
          <w:sz w:val="20"/>
        </w:rPr>
        <w:t>poderá</w:t>
      </w:r>
      <w:r>
        <w:rPr>
          <w:spacing w:val="22"/>
          <w:sz w:val="20"/>
        </w:rPr>
        <w:t xml:space="preserve"> </w:t>
      </w:r>
      <w:r>
        <w:rPr>
          <w:sz w:val="20"/>
        </w:rPr>
        <w:t>ser</w:t>
      </w:r>
      <w:r>
        <w:rPr>
          <w:spacing w:val="22"/>
          <w:sz w:val="20"/>
        </w:rPr>
        <w:t xml:space="preserve"> </w:t>
      </w:r>
      <w:r>
        <w:rPr>
          <w:sz w:val="20"/>
        </w:rPr>
        <w:t>feita</w:t>
      </w:r>
      <w:r>
        <w:rPr>
          <w:spacing w:val="22"/>
          <w:sz w:val="20"/>
        </w:rPr>
        <w:t xml:space="preserve"> </w:t>
      </w:r>
      <w:r>
        <w:rPr>
          <w:sz w:val="20"/>
        </w:rPr>
        <w:t>com</w:t>
      </w:r>
      <w:r>
        <w:rPr>
          <w:spacing w:val="22"/>
          <w:sz w:val="20"/>
        </w:rPr>
        <w:t xml:space="preserve"> </w:t>
      </w:r>
      <w:r>
        <w:rPr>
          <w:sz w:val="20"/>
        </w:rPr>
        <w:t>os</w:t>
      </w:r>
      <w:r>
        <w:rPr>
          <w:spacing w:val="22"/>
          <w:sz w:val="20"/>
        </w:rPr>
        <w:t xml:space="preserve"> </w:t>
      </w:r>
      <w:r>
        <w:rPr>
          <w:sz w:val="20"/>
        </w:rPr>
        <w:t>demais</w:t>
      </w:r>
      <w:r>
        <w:rPr>
          <w:spacing w:val="22"/>
          <w:sz w:val="20"/>
        </w:rPr>
        <w:t xml:space="preserve"> </w:t>
      </w:r>
      <w:r>
        <w:rPr>
          <w:sz w:val="20"/>
        </w:rPr>
        <w:t>licitantes,</w:t>
      </w:r>
      <w:r>
        <w:rPr>
          <w:spacing w:val="22"/>
          <w:sz w:val="20"/>
        </w:rPr>
        <w:t xml:space="preserve"> </w:t>
      </w:r>
      <w:r>
        <w:rPr>
          <w:sz w:val="20"/>
        </w:rPr>
        <w:t>segundo</w:t>
      </w:r>
      <w:r>
        <w:rPr>
          <w:spacing w:val="22"/>
          <w:sz w:val="20"/>
        </w:rPr>
        <w:t xml:space="preserve"> </w:t>
      </w:r>
      <w:r>
        <w:rPr>
          <w:sz w:val="20"/>
        </w:rPr>
        <w:t>a</w:t>
      </w:r>
      <w:r>
        <w:rPr>
          <w:spacing w:val="22"/>
          <w:sz w:val="20"/>
        </w:rPr>
        <w:t xml:space="preserve"> </w:t>
      </w:r>
      <w:r>
        <w:rPr>
          <w:sz w:val="20"/>
        </w:rPr>
        <w:t>ordem</w:t>
      </w:r>
      <w:r>
        <w:rPr>
          <w:spacing w:val="22"/>
          <w:sz w:val="20"/>
        </w:rPr>
        <w:t xml:space="preserve"> </w:t>
      </w:r>
      <w:r>
        <w:rPr>
          <w:sz w:val="20"/>
        </w:rPr>
        <w:t>de</w:t>
      </w:r>
      <w:r>
        <w:rPr>
          <w:spacing w:val="22"/>
          <w:sz w:val="20"/>
        </w:rPr>
        <w:t xml:space="preserve"> </w:t>
      </w:r>
      <w:r>
        <w:rPr>
          <w:sz w:val="20"/>
        </w:rPr>
        <w:t>classificação</w:t>
      </w:r>
      <w:r>
        <w:rPr>
          <w:spacing w:val="22"/>
          <w:sz w:val="20"/>
        </w:rPr>
        <w:t xml:space="preserve"> </w:t>
      </w:r>
      <w:r>
        <w:rPr>
          <w:sz w:val="20"/>
        </w:rPr>
        <w:t>inicialmente</w:t>
      </w:r>
      <w:r>
        <w:rPr>
          <w:spacing w:val="22"/>
          <w:sz w:val="20"/>
        </w:rPr>
        <w:t xml:space="preserve"> </w:t>
      </w:r>
      <w:r>
        <w:rPr>
          <w:sz w:val="20"/>
        </w:rPr>
        <w:t>estabelecida,</w:t>
      </w:r>
      <w:r>
        <w:rPr>
          <w:spacing w:val="22"/>
          <w:sz w:val="20"/>
        </w:rPr>
        <w:t xml:space="preserve"> </w:t>
      </w:r>
      <w:r>
        <w:rPr>
          <w:sz w:val="20"/>
        </w:rPr>
        <w:t>quando</w:t>
      </w:r>
      <w:r>
        <w:rPr>
          <w:spacing w:val="22"/>
          <w:sz w:val="20"/>
        </w:rPr>
        <w:t xml:space="preserve"> </w:t>
      </w:r>
      <w:r>
        <w:rPr>
          <w:sz w:val="20"/>
        </w:rPr>
        <w:t>o</w:t>
      </w:r>
      <w:r>
        <w:rPr>
          <w:spacing w:val="22"/>
          <w:sz w:val="20"/>
        </w:rPr>
        <w:t xml:space="preserve"> </w:t>
      </w:r>
      <w:r>
        <w:rPr>
          <w:sz w:val="20"/>
        </w:rPr>
        <w:t>primeiro</w:t>
      </w:r>
      <w:r>
        <w:rPr>
          <w:spacing w:val="22"/>
          <w:sz w:val="20"/>
        </w:rPr>
        <w:t xml:space="preserve"> </w:t>
      </w:r>
      <w:r>
        <w:rPr>
          <w:sz w:val="20"/>
        </w:rPr>
        <w:t>colocado,</w:t>
      </w:r>
      <w:r>
        <w:rPr>
          <w:spacing w:val="22"/>
          <w:sz w:val="20"/>
        </w:rPr>
        <w:t xml:space="preserve"> </w:t>
      </w:r>
      <w:r>
        <w:rPr>
          <w:sz w:val="20"/>
        </w:rPr>
        <w:t>mesmo</w:t>
      </w:r>
      <w:r>
        <w:rPr>
          <w:spacing w:val="22"/>
          <w:sz w:val="20"/>
        </w:rPr>
        <w:t xml:space="preserve"> </w:t>
      </w:r>
      <w:r>
        <w:rPr>
          <w:sz w:val="20"/>
        </w:rPr>
        <w:t>após</w:t>
      </w:r>
      <w:r>
        <w:rPr>
          <w:spacing w:val="22"/>
          <w:sz w:val="20"/>
        </w:rPr>
        <w:t xml:space="preserve"> </w:t>
      </w:r>
      <w:r>
        <w:rPr>
          <w:sz w:val="20"/>
        </w:rPr>
        <w:t>a negociação, for desclassificado em razão de sua proposta permanecer acima do preço máximo definido pela</w:t>
      </w:r>
      <w:r>
        <w:rPr>
          <w:spacing w:val="-4"/>
          <w:sz w:val="20"/>
        </w:rPr>
        <w:t xml:space="preserve"> </w:t>
      </w:r>
      <w:r>
        <w:rPr>
          <w:sz w:val="20"/>
        </w:rPr>
        <w:t>Administração.</w:t>
      </w:r>
    </w:p>
    <w:p w14:paraId="485C0C63">
      <w:pPr>
        <w:spacing w:after="0" w:line="280" w:lineRule="auto"/>
        <w:jc w:val="left"/>
        <w:rPr>
          <w:sz w:val="20"/>
        </w:rPr>
        <w:sectPr>
          <w:pgSz w:w="15840" w:h="24480"/>
          <w:pgMar w:top="520" w:right="540" w:bottom="280" w:left="560" w:header="720" w:footer="720" w:gutter="0"/>
          <w:cols w:space="720" w:num="1"/>
        </w:sectPr>
      </w:pPr>
    </w:p>
    <w:p w14:paraId="5AA34A2F">
      <w:pPr>
        <w:pStyle w:val="9"/>
        <w:numPr>
          <w:ilvl w:val="2"/>
          <w:numId w:val="1"/>
        </w:numPr>
        <w:tabs>
          <w:tab w:val="left" w:pos="930"/>
        </w:tabs>
        <w:spacing w:before="73" w:after="0" w:line="240" w:lineRule="auto"/>
        <w:ind w:left="93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19124A8E">
      <w:pPr>
        <w:pStyle w:val="9"/>
        <w:numPr>
          <w:ilvl w:val="2"/>
          <w:numId w:val="1"/>
        </w:numPr>
        <w:tabs>
          <w:tab w:val="left" w:pos="941"/>
        </w:tabs>
        <w:spacing w:before="40" w:after="0" w:line="240" w:lineRule="auto"/>
        <w:ind w:left="94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5FEE8C7C">
      <w:pPr>
        <w:pStyle w:val="9"/>
        <w:numPr>
          <w:ilvl w:val="2"/>
          <w:numId w:val="1"/>
        </w:numPr>
        <w:tabs>
          <w:tab w:val="left" w:pos="972"/>
        </w:tabs>
        <w:spacing w:before="40" w:after="0" w:line="280" w:lineRule="auto"/>
        <w:ind w:left="339" w:right="448" w:firstLine="0"/>
        <w:jc w:val="left"/>
        <w:rPr>
          <w:sz w:val="20"/>
        </w:rPr>
      </w:pPr>
      <w:r>
        <w:rPr>
          <w:sz w:val="20"/>
        </w:rPr>
        <w:t>O</w:t>
      </w:r>
      <w:r>
        <w:rPr>
          <w:spacing w:val="31"/>
          <w:sz w:val="20"/>
        </w:rPr>
        <w:t xml:space="preserve"> </w:t>
      </w:r>
      <w:r>
        <w:rPr>
          <w:sz w:val="20"/>
        </w:rPr>
        <w:t>pregoeiro</w:t>
      </w:r>
      <w:r>
        <w:rPr>
          <w:spacing w:val="31"/>
          <w:sz w:val="20"/>
        </w:rPr>
        <w:t xml:space="preserve"> </w:t>
      </w:r>
      <w:r>
        <w:rPr>
          <w:sz w:val="20"/>
        </w:rPr>
        <w:t>solicitará</w:t>
      </w:r>
      <w:r>
        <w:rPr>
          <w:spacing w:val="31"/>
          <w:sz w:val="20"/>
        </w:rPr>
        <w:t xml:space="preserve"> </w:t>
      </w:r>
      <w:r>
        <w:rPr>
          <w:sz w:val="20"/>
        </w:rPr>
        <w:t>ao</w:t>
      </w:r>
      <w:r>
        <w:rPr>
          <w:spacing w:val="31"/>
          <w:sz w:val="20"/>
        </w:rPr>
        <w:t xml:space="preserve"> </w:t>
      </w:r>
      <w:r>
        <w:rPr>
          <w:sz w:val="20"/>
        </w:rPr>
        <w:t>licitante</w:t>
      </w:r>
      <w:r>
        <w:rPr>
          <w:spacing w:val="31"/>
          <w:sz w:val="20"/>
        </w:rPr>
        <w:t xml:space="preserve"> </w:t>
      </w:r>
      <w:r>
        <w:rPr>
          <w:sz w:val="20"/>
        </w:rPr>
        <w:t>mais</w:t>
      </w:r>
      <w:r>
        <w:rPr>
          <w:spacing w:val="31"/>
          <w:sz w:val="20"/>
        </w:rPr>
        <w:t xml:space="preserve"> </w:t>
      </w:r>
      <w:r>
        <w:rPr>
          <w:sz w:val="20"/>
        </w:rPr>
        <w:t>bem</w:t>
      </w:r>
      <w:r>
        <w:rPr>
          <w:spacing w:val="31"/>
          <w:sz w:val="20"/>
        </w:rPr>
        <w:t xml:space="preserve"> </w:t>
      </w:r>
      <w:r>
        <w:rPr>
          <w:sz w:val="20"/>
        </w:rPr>
        <w:t>classificado</w:t>
      </w:r>
      <w:r>
        <w:rPr>
          <w:spacing w:val="31"/>
          <w:sz w:val="20"/>
        </w:rPr>
        <w:t xml:space="preserve"> </w:t>
      </w:r>
      <w:r>
        <w:rPr>
          <w:sz w:val="20"/>
        </w:rPr>
        <w:t>que,</w:t>
      </w:r>
      <w:r>
        <w:rPr>
          <w:spacing w:val="31"/>
          <w:sz w:val="20"/>
        </w:rPr>
        <w:t xml:space="preserve"> </w:t>
      </w:r>
      <w:r>
        <w:rPr>
          <w:sz w:val="20"/>
        </w:rPr>
        <w:t>no</w:t>
      </w:r>
      <w:r>
        <w:rPr>
          <w:spacing w:val="31"/>
          <w:sz w:val="20"/>
        </w:rPr>
        <w:t xml:space="preserve"> </w:t>
      </w:r>
      <w:r>
        <w:rPr>
          <w:sz w:val="20"/>
        </w:rPr>
        <w:t>prazo</w:t>
      </w:r>
      <w:r>
        <w:rPr>
          <w:spacing w:val="31"/>
          <w:sz w:val="20"/>
        </w:rPr>
        <w:t xml:space="preserve"> </w:t>
      </w:r>
      <w:r>
        <w:rPr>
          <w:sz w:val="20"/>
        </w:rPr>
        <w:t>mínimo</w:t>
      </w:r>
      <w:r>
        <w:rPr>
          <w:spacing w:val="31"/>
          <w:sz w:val="20"/>
        </w:rPr>
        <w:t xml:space="preserve"> </w:t>
      </w:r>
      <w:r>
        <w:rPr>
          <w:sz w:val="20"/>
        </w:rPr>
        <w:t>de</w:t>
      </w:r>
      <w:r>
        <w:rPr>
          <w:spacing w:val="31"/>
          <w:sz w:val="20"/>
        </w:rPr>
        <w:t xml:space="preserve"> </w:t>
      </w:r>
      <w:r>
        <w:rPr>
          <w:sz w:val="20"/>
        </w:rPr>
        <w:t>2</w:t>
      </w:r>
      <w:r>
        <w:rPr>
          <w:spacing w:val="31"/>
          <w:sz w:val="20"/>
        </w:rPr>
        <w:t xml:space="preserve"> </w:t>
      </w:r>
      <w:r>
        <w:rPr>
          <w:sz w:val="20"/>
        </w:rPr>
        <w:t>(duas)</w:t>
      </w:r>
      <w:r>
        <w:rPr>
          <w:spacing w:val="31"/>
          <w:sz w:val="20"/>
        </w:rPr>
        <w:t xml:space="preserve"> </w:t>
      </w:r>
      <w:r>
        <w:rPr>
          <w:sz w:val="20"/>
        </w:rPr>
        <w:t>horas,</w:t>
      </w:r>
      <w:r>
        <w:rPr>
          <w:spacing w:val="31"/>
          <w:sz w:val="20"/>
        </w:rPr>
        <w:t xml:space="preserve"> </w:t>
      </w:r>
      <w:r>
        <w:rPr>
          <w:sz w:val="20"/>
        </w:rPr>
        <w:t>envie</w:t>
      </w:r>
      <w:r>
        <w:rPr>
          <w:spacing w:val="31"/>
          <w:sz w:val="20"/>
        </w:rPr>
        <w:t xml:space="preserve"> </w:t>
      </w:r>
      <w:r>
        <w:rPr>
          <w:sz w:val="20"/>
        </w:rPr>
        <w:t>a</w:t>
      </w:r>
      <w:r>
        <w:rPr>
          <w:spacing w:val="31"/>
          <w:sz w:val="20"/>
        </w:rPr>
        <w:t xml:space="preserve"> </w:t>
      </w:r>
      <w:r>
        <w:rPr>
          <w:sz w:val="20"/>
        </w:rPr>
        <w:t>proposta</w:t>
      </w:r>
      <w:r>
        <w:rPr>
          <w:spacing w:val="31"/>
          <w:sz w:val="20"/>
        </w:rPr>
        <w:t xml:space="preserve"> </w:t>
      </w:r>
      <w:r>
        <w:rPr>
          <w:sz w:val="20"/>
        </w:rPr>
        <w:t>adequada</w:t>
      </w:r>
      <w:r>
        <w:rPr>
          <w:spacing w:val="31"/>
          <w:sz w:val="20"/>
        </w:rPr>
        <w:t xml:space="preserve"> </w:t>
      </w:r>
      <w:r>
        <w:rPr>
          <w:sz w:val="20"/>
        </w:rPr>
        <w:t>ao</w:t>
      </w:r>
      <w:r>
        <w:rPr>
          <w:spacing w:val="31"/>
          <w:sz w:val="20"/>
        </w:rPr>
        <w:t xml:space="preserve"> </w:t>
      </w:r>
      <w:r>
        <w:rPr>
          <w:sz w:val="20"/>
        </w:rPr>
        <w:t>último</w:t>
      </w:r>
      <w:r>
        <w:rPr>
          <w:spacing w:val="31"/>
          <w:sz w:val="20"/>
        </w:rPr>
        <w:t xml:space="preserve"> </w:t>
      </w:r>
      <w:r>
        <w:rPr>
          <w:sz w:val="20"/>
        </w:rPr>
        <w:t>lance</w:t>
      </w:r>
      <w:r>
        <w:rPr>
          <w:spacing w:val="31"/>
          <w:sz w:val="20"/>
        </w:rPr>
        <w:t xml:space="preserve"> </w:t>
      </w:r>
      <w:r>
        <w:rPr>
          <w:sz w:val="20"/>
        </w:rPr>
        <w:t>ofertado</w:t>
      </w:r>
      <w:r>
        <w:rPr>
          <w:spacing w:val="31"/>
          <w:sz w:val="20"/>
        </w:rPr>
        <w:t xml:space="preserve"> </w:t>
      </w:r>
      <w:r>
        <w:rPr>
          <w:sz w:val="20"/>
        </w:rPr>
        <w:t>após</w:t>
      </w:r>
      <w:r>
        <w:rPr>
          <w:spacing w:val="31"/>
          <w:sz w:val="20"/>
        </w:rPr>
        <w:t xml:space="preserve"> </w:t>
      </w:r>
      <w:r>
        <w:rPr>
          <w:sz w:val="20"/>
        </w:rPr>
        <w:t>a negociação realizada, acompanhada, se for o caso, dos documentos complementares, quando necessários à confirmação daqueles exigidos neste Edital e já apresentados.</w:t>
      </w:r>
    </w:p>
    <w:p w14:paraId="457EFA9E">
      <w:pPr>
        <w:pStyle w:val="9"/>
        <w:numPr>
          <w:ilvl w:val="2"/>
          <w:numId w:val="1"/>
        </w:numPr>
        <w:tabs>
          <w:tab w:val="left" w:pos="941"/>
        </w:tabs>
        <w:spacing w:before="2" w:after="0" w:line="280" w:lineRule="auto"/>
        <w:ind w:left="339" w:right="433" w:firstLine="0"/>
        <w:jc w:val="left"/>
        <w:rPr>
          <w:sz w:val="20"/>
        </w:rPr>
      </w:pPr>
      <w:r>
        <w:rPr>
          <w:sz w:val="20"/>
        </w:rPr>
        <w:t>É facultado ao pregoeiro prorrogar o prazo estabelecido, por igual período, de ofício ou a partir de solicitação fundamentada feita no chat pelo licitante, antes de findo o prazo.</w:t>
      </w:r>
    </w:p>
    <w:p w14:paraId="431714E0">
      <w:pPr>
        <w:pStyle w:val="9"/>
        <w:numPr>
          <w:ilvl w:val="1"/>
          <w:numId w:val="1"/>
        </w:numPr>
        <w:tabs>
          <w:tab w:val="left" w:pos="780"/>
        </w:tabs>
        <w:spacing w:before="2" w:after="0" w:line="240" w:lineRule="auto"/>
        <w:ind w:left="78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7C811636">
      <w:pPr>
        <w:pStyle w:val="6"/>
        <w:spacing w:before="0"/>
      </w:pPr>
    </w:p>
    <w:p w14:paraId="517FC46D">
      <w:pPr>
        <w:pStyle w:val="6"/>
        <w:spacing w:before="52"/>
      </w:pPr>
    </w:p>
    <w:p w14:paraId="01E57DFB">
      <w:pPr>
        <w:pStyle w:val="3"/>
        <w:numPr>
          <w:ilvl w:val="0"/>
          <w:numId w:val="1"/>
        </w:numPr>
        <w:tabs>
          <w:tab w:val="left" w:pos="729"/>
        </w:tabs>
        <w:spacing w:before="0" w:after="0" w:line="240" w:lineRule="auto"/>
        <w:ind w:left="72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5EDB7BD9">
      <w:pPr>
        <w:pStyle w:val="6"/>
        <w:spacing w:before="0"/>
        <w:rPr>
          <w:b/>
        </w:rPr>
      </w:pPr>
    </w:p>
    <w:p w14:paraId="43FA8E02">
      <w:pPr>
        <w:pStyle w:val="6"/>
        <w:spacing w:before="142"/>
        <w:rPr>
          <w:b/>
        </w:rPr>
      </w:pPr>
    </w:p>
    <w:p w14:paraId="43A021E2">
      <w:pPr>
        <w:pStyle w:val="9"/>
        <w:numPr>
          <w:ilvl w:val="1"/>
          <w:numId w:val="1"/>
        </w:numPr>
        <w:tabs>
          <w:tab w:val="left" w:pos="647"/>
        </w:tabs>
        <w:spacing w:before="0" w:after="0" w:line="280" w:lineRule="auto"/>
        <w:ind w:left="264" w:right="132"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275E4C1A">
      <w:pPr>
        <w:pStyle w:val="9"/>
        <w:numPr>
          <w:ilvl w:val="0"/>
          <w:numId w:val="2"/>
        </w:numPr>
        <w:tabs>
          <w:tab w:val="left" w:pos="468"/>
        </w:tabs>
        <w:spacing w:before="3" w:after="0" w:line="240" w:lineRule="auto"/>
        <w:ind w:left="468" w:right="0" w:hanging="204"/>
        <w:jc w:val="both"/>
        <w:rPr>
          <w:sz w:val="20"/>
        </w:rPr>
      </w:pPr>
      <w:r>
        <w:rPr>
          <w:spacing w:val="-2"/>
          <w:sz w:val="20"/>
        </w:rPr>
        <w:t>SICAF;</w:t>
      </w:r>
    </w:p>
    <w:p w14:paraId="60DC2CE0">
      <w:pPr>
        <w:pStyle w:val="9"/>
        <w:numPr>
          <w:ilvl w:val="0"/>
          <w:numId w:val="2"/>
        </w:numPr>
        <w:tabs>
          <w:tab w:val="left" w:pos="479"/>
        </w:tabs>
        <w:spacing w:before="21" w:after="0" w:line="240" w:lineRule="auto"/>
        <w:ind w:left="479" w:right="0" w:hanging="215"/>
        <w:jc w:val="left"/>
        <w:rPr>
          <w:sz w:val="20"/>
        </w:rPr>
      </w:pP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2"/>
          <w:u w:val="single" w:color="000080"/>
        </w:rPr>
        <w:t>https://www.portaltransparencia.gov.br/sancoes/ceis</w:t>
      </w:r>
      <w:r>
        <w:rPr>
          <w:color w:val="000080"/>
          <w:spacing w:val="-2"/>
          <w:sz w:val="22"/>
          <w:u w:val="single" w:color="000080"/>
        </w:rPr>
        <w:fldChar w:fldCharType="end"/>
      </w:r>
      <w:r>
        <w:rPr>
          <w:spacing w:val="-2"/>
          <w:sz w:val="20"/>
        </w:rPr>
        <w:t>);</w:t>
      </w:r>
    </w:p>
    <w:p w14:paraId="5EEDDBD0">
      <w:pPr>
        <w:pStyle w:val="9"/>
        <w:numPr>
          <w:ilvl w:val="0"/>
          <w:numId w:val="2"/>
        </w:numPr>
        <w:tabs>
          <w:tab w:val="left" w:pos="710"/>
          <w:tab w:val="left" w:pos="1710"/>
          <w:tab w:val="left" w:pos="2722"/>
          <w:tab w:val="left" w:pos="3201"/>
          <w:tab w:val="left" w:pos="4557"/>
          <w:tab w:val="left" w:pos="5358"/>
          <w:tab w:val="left" w:pos="5903"/>
          <w:tab w:val="left" w:pos="6571"/>
          <w:tab w:val="left" w:pos="7049"/>
          <w:tab w:val="left" w:pos="8350"/>
          <w:tab w:val="left" w:pos="9889"/>
          <w:tab w:val="left" w:pos="10835"/>
          <w:tab w:val="left" w:pos="11469"/>
          <w:tab w:val="left" w:pos="12514"/>
          <w:tab w:val="left" w:pos="13526"/>
          <w:tab w:val="left" w:pos="14004"/>
        </w:tabs>
        <w:spacing w:before="36" w:after="0" w:line="280" w:lineRule="auto"/>
        <w:ind w:left="264" w:right="133" w:firstLine="0"/>
        <w:jc w:val="left"/>
        <w:rPr>
          <w:sz w:val="20"/>
        </w:rPr>
      </w:pPr>
      <w:r>
        <w:rPr>
          <w:spacing w:val="-2"/>
          <w:sz w:val="20"/>
        </w:rPr>
        <w:t>Cadastro</w:t>
      </w:r>
      <w:r>
        <w:rPr>
          <w:sz w:val="20"/>
        </w:rPr>
        <w:tab/>
      </w:r>
      <w:r>
        <w:rPr>
          <w:spacing w:val="-2"/>
          <w:sz w:val="20"/>
        </w:rPr>
        <w:t>Nacional</w:t>
      </w:r>
      <w:r>
        <w:rPr>
          <w:sz w:val="20"/>
        </w:rPr>
        <w:tab/>
      </w:r>
      <w:r>
        <w:rPr>
          <w:spacing w:val="-6"/>
          <w:sz w:val="20"/>
        </w:rPr>
        <w:t>de</w:t>
      </w:r>
      <w:r>
        <w:rPr>
          <w:sz w:val="20"/>
        </w:rPr>
        <w:tab/>
      </w:r>
      <w:r>
        <w:rPr>
          <w:spacing w:val="-2"/>
          <w:sz w:val="20"/>
        </w:rPr>
        <w:t>Condenações</w:t>
      </w:r>
      <w:r>
        <w:rPr>
          <w:sz w:val="20"/>
        </w:rPr>
        <w:tab/>
      </w:r>
      <w:r>
        <w:rPr>
          <w:spacing w:val="-2"/>
          <w:sz w:val="20"/>
        </w:rPr>
        <w:t>Cíveis</w:t>
      </w:r>
      <w:r>
        <w:rPr>
          <w:sz w:val="20"/>
        </w:rPr>
        <w:tab/>
      </w:r>
      <w:r>
        <w:rPr>
          <w:spacing w:val="-4"/>
          <w:sz w:val="20"/>
        </w:rPr>
        <w:t>por</w:t>
      </w:r>
      <w:r>
        <w:rPr>
          <w:sz w:val="20"/>
        </w:rPr>
        <w:tab/>
      </w:r>
      <w:r>
        <w:rPr>
          <w:spacing w:val="-4"/>
          <w:sz w:val="20"/>
        </w:rPr>
        <w:t>Atos</w:t>
      </w:r>
      <w:r>
        <w:rPr>
          <w:sz w:val="20"/>
        </w:rPr>
        <w:tab/>
      </w:r>
      <w:r>
        <w:rPr>
          <w:spacing w:val="-6"/>
          <w:sz w:val="20"/>
        </w:rPr>
        <w:t>de</w:t>
      </w:r>
      <w:r>
        <w:rPr>
          <w:sz w:val="20"/>
        </w:rPr>
        <w:tab/>
      </w:r>
      <w:r>
        <w:rPr>
          <w:spacing w:val="-2"/>
          <w:sz w:val="20"/>
        </w:rPr>
        <w:t>Improbidade</w:t>
      </w:r>
      <w:r>
        <w:rPr>
          <w:sz w:val="20"/>
        </w:rPr>
        <w:tab/>
      </w:r>
      <w:r>
        <w:rPr>
          <w:spacing w:val="-2"/>
          <w:sz w:val="20"/>
        </w:rPr>
        <w:t>Administrativa,</w:t>
      </w:r>
      <w:r>
        <w:rPr>
          <w:sz w:val="20"/>
        </w:rPr>
        <w:tab/>
      </w:r>
      <w:r>
        <w:rPr>
          <w:spacing w:val="-2"/>
          <w:sz w:val="20"/>
        </w:rPr>
        <w:t>mantido</w:t>
      </w:r>
      <w:r>
        <w:rPr>
          <w:sz w:val="20"/>
        </w:rPr>
        <w:tab/>
      </w:r>
      <w:r>
        <w:rPr>
          <w:spacing w:val="-4"/>
          <w:sz w:val="20"/>
        </w:rPr>
        <w:t>pelo</w:t>
      </w:r>
      <w:r>
        <w:rPr>
          <w:sz w:val="20"/>
        </w:rPr>
        <w:tab/>
      </w:r>
      <w:r>
        <w:rPr>
          <w:spacing w:val="-2"/>
          <w:sz w:val="20"/>
        </w:rPr>
        <w:t>Conselho</w:t>
      </w:r>
      <w:r>
        <w:rPr>
          <w:sz w:val="20"/>
        </w:rPr>
        <w:tab/>
      </w:r>
      <w:r>
        <w:rPr>
          <w:spacing w:val="-2"/>
          <w:sz w:val="20"/>
        </w:rPr>
        <w:t>Nacional</w:t>
      </w:r>
      <w:r>
        <w:rPr>
          <w:sz w:val="20"/>
        </w:rPr>
        <w:tab/>
      </w:r>
      <w:r>
        <w:rPr>
          <w:spacing w:val="-6"/>
          <w:sz w:val="20"/>
        </w:rPr>
        <w:t>de</w:t>
      </w:r>
      <w:r>
        <w:rPr>
          <w:sz w:val="20"/>
        </w:rPr>
        <w:tab/>
      </w:r>
      <w:r>
        <w:rPr>
          <w:spacing w:val="-2"/>
          <w:sz w:val="20"/>
        </w:rPr>
        <w:t>Justiça; (</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47F332F8">
      <w:pPr>
        <w:pStyle w:val="9"/>
        <w:numPr>
          <w:ilvl w:val="0"/>
          <w:numId w:val="2"/>
        </w:numPr>
        <w:tabs>
          <w:tab w:val="left" w:pos="479"/>
        </w:tabs>
        <w:spacing w:before="0" w:after="0" w:line="236" w:lineRule="exact"/>
        <w:ind w:left="479" w:right="0" w:hanging="215"/>
        <w:jc w:val="left"/>
        <w:rPr>
          <w:sz w:val="20"/>
        </w:rPr>
      </w:pP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2"/>
          <w:u w:val="single" w:color="000080"/>
        </w:rPr>
        <w:t>https://www.portaltransparencia.gov.br/sancoes/cnep</w:t>
      </w:r>
      <w:r>
        <w:rPr>
          <w:color w:val="000080"/>
          <w:spacing w:val="-2"/>
          <w:sz w:val="22"/>
          <w:u w:val="single" w:color="000080"/>
        </w:rPr>
        <w:fldChar w:fldCharType="end"/>
      </w:r>
      <w:r>
        <w:rPr>
          <w:spacing w:val="-2"/>
          <w:sz w:val="20"/>
        </w:rPr>
        <w:t>);</w:t>
      </w:r>
    </w:p>
    <w:p w14:paraId="5A69EDB4">
      <w:pPr>
        <w:pStyle w:val="9"/>
        <w:numPr>
          <w:ilvl w:val="0"/>
          <w:numId w:val="2"/>
        </w:numPr>
        <w:tabs>
          <w:tab w:val="left" w:pos="468"/>
        </w:tabs>
        <w:spacing w:before="35" w:after="0" w:line="240" w:lineRule="auto"/>
        <w:ind w:left="46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32571DA8">
      <w:pPr>
        <w:pStyle w:val="9"/>
        <w:numPr>
          <w:ilvl w:val="0"/>
          <w:numId w:val="2"/>
        </w:numPr>
        <w:tabs>
          <w:tab w:val="left" w:pos="446"/>
        </w:tabs>
        <w:spacing w:before="40" w:after="0" w:line="240" w:lineRule="auto"/>
        <w:ind w:left="44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24F99702">
      <w:pPr>
        <w:pStyle w:val="9"/>
        <w:numPr>
          <w:ilvl w:val="1"/>
          <w:numId w:val="1"/>
        </w:numPr>
        <w:tabs>
          <w:tab w:val="left" w:pos="616"/>
        </w:tabs>
        <w:spacing w:before="40" w:after="0" w:line="280" w:lineRule="auto"/>
        <w:ind w:left="264" w:right="132" w:firstLine="0"/>
        <w:jc w:val="left"/>
        <w:rPr>
          <w:sz w:val="20"/>
        </w:rPr>
      </w:pPr>
      <w:r>
        <w:rPr>
          <w:sz w:val="20"/>
        </w:rPr>
        <w:t>A consulta</w:t>
      </w:r>
      <w:r>
        <w:rPr>
          <w:spacing w:val="11"/>
          <w:sz w:val="20"/>
        </w:rPr>
        <w:t xml:space="preserve"> </w:t>
      </w:r>
      <w:r>
        <w:rPr>
          <w:sz w:val="20"/>
        </w:rPr>
        <w:t>aos</w:t>
      </w:r>
      <w:r>
        <w:rPr>
          <w:spacing w:val="11"/>
          <w:sz w:val="20"/>
        </w:rPr>
        <w:t xml:space="preserve"> </w:t>
      </w:r>
      <w:r>
        <w:rPr>
          <w:sz w:val="20"/>
        </w:rPr>
        <w:t>cadastros</w:t>
      </w:r>
      <w:r>
        <w:rPr>
          <w:spacing w:val="11"/>
          <w:sz w:val="20"/>
        </w:rPr>
        <w:t xml:space="preserve"> </w:t>
      </w:r>
      <w:r>
        <w:rPr>
          <w:sz w:val="20"/>
        </w:rPr>
        <w:t>será</w:t>
      </w:r>
      <w:r>
        <w:rPr>
          <w:spacing w:val="11"/>
          <w:sz w:val="20"/>
        </w:rPr>
        <w:t xml:space="preserve"> </w:t>
      </w:r>
      <w:r>
        <w:rPr>
          <w:sz w:val="20"/>
        </w:rPr>
        <w:t>realizada</w:t>
      </w:r>
      <w:r>
        <w:rPr>
          <w:spacing w:val="11"/>
          <w:sz w:val="20"/>
        </w:rPr>
        <w:t xml:space="preserve"> </w:t>
      </w:r>
      <w:r>
        <w:rPr>
          <w:sz w:val="20"/>
        </w:rPr>
        <w:t>em</w:t>
      </w:r>
      <w:r>
        <w:rPr>
          <w:spacing w:val="11"/>
          <w:sz w:val="20"/>
        </w:rPr>
        <w:t xml:space="preserve"> </w:t>
      </w:r>
      <w:r>
        <w:rPr>
          <w:sz w:val="20"/>
        </w:rPr>
        <w:t>nome</w:t>
      </w:r>
      <w:r>
        <w:rPr>
          <w:spacing w:val="11"/>
          <w:sz w:val="20"/>
        </w:rPr>
        <w:t xml:space="preserve"> </w:t>
      </w:r>
      <w:r>
        <w:rPr>
          <w:sz w:val="20"/>
        </w:rPr>
        <w:t>da</w:t>
      </w:r>
      <w:r>
        <w:rPr>
          <w:spacing w:val="11"/>
          <w:sz w:val="20"/>
        </w:rPr>
        <w:t xml:space="preserve"> </w:t>
      </w:r>
      <w:r>
        <w:rPr>
          <w:sz w:val="20"/>
        </w:rPr>
        <w:t>empresa</w:t>
      </w:r>
      <w:r>
        <w:rPr>
          <w:spacing w:val="11"/>
          <w:sz w:val="20"/>
        </w:rPr>
        <w:t xml:space="preserve"> </w:t>
      </w:r>
      <w:r>
        <w:rPr>
          <w:sz w:val="20"/>
        </w:rPr>
        <w:t>licitante</w:t>
      </w:r>
      <w:r>
        <w:rPr>
          <w:spacing w:val="11"/>
          <w:sz w:val="20"/>
        </w:rPr>
        <w:t xml:space="preserve"> </w:t>
      </w:r>
      <w:r>
        <w:rPr>
          <w:sz w:val="20"/>
        </w:rPr>
        <w:t>e</w:t>
      </w:r>
      <w:r>
        <w:rPr>
          <w:spacing w:val="11"/>
          <w:sz w:val="20"/>
        </w:rPr>
        <w:t xml:space="preserve"> </w:t>
      </w:r>
      <w:r>
        <w:rPr>
          <w:sz w:val="20"/>
        </w:rPr>
        <w:t>também</w:t>
      </w:r>
      <w:r>
        <w:rPr>
          <w:spacing w:val="11"/>
          <w:sz w:val="20"/>
        </w:rPr>
        <w:t xml:space="preserve"> </w:t>
      </w:r>
      <w:r>
        <w:rPr>
          <w:sz w:val="20"/>
        </w:rPr>
        <w:t>de</w:t>
      </w:r>
      <w:r>
        <w:rPr>
          <w:spacing w:val="11"/>
          <w:sz w:val="20"/>
        </w:rPr>
        <w:t xml:space="preserve"> </w:t>
      </w:r>
      <w:r>
        <w:rPr>
          <w:sz w:val="20"/>
        </w:rPr>
        <w:t>seu</w:t>
      </w:r>
      <w:r>
        <w:rPr>
          <w:spacing w:val="11"/>
          <w:sz w:val="20"/>
        </w:rPr>
        <w:t xml:space="preserve"> </w:t>
      </w:r>
      <w:r>
        <w:rPr>
          <w:sz w:val="20"/>
        </w:rPr>
        <w:t>sócio</w:t>
      </w:r>
      <w:r>
        <w:rPr>
          <w:spacing w:val="11"/>
          <w:sz w:val="20"/>
        </w:rPr>
        <w:t xml:space="preserve"> </w:t>
      </w:r>
      <w:r>
        <w:rPr>
          <w:sz w:val="20"/>
        </w:rPr>
        <w:t>majoritário,</w:t>
      </w:r>
      <w:r>
        <w:rPr>
          <w:spacing w:val="11"/>
          <w:sz w:val="20"/>
        </w:rPr>
        <w:t xml:space="preserve"> </w:t>
      </w:r>
      <w:r>
        <w:rPr>
          <w:sz w:val="20"/>
        </w:rPr>
        <w:t>por</w:t>
      </w:r>
      <w:r>
        <w:rPr>
          <w:spacing w:val="11"/>
          <w:sz w:val="20"/>
        </w:rPr>
        <w:t xml:space="preserve"> </w:t>
      </w:r>
      <w:r>
        <w:rPr>
          <w:sz w:val="20"/>
        </w:rPr>
        <w:t>força</w:t>
      </w:r>
      <w:r>
        <w:rPr>
          <w:spacing w:val="11"/>
          <w:sz w:val="20"/>
        </w:rPr>
        <w:t xml:space="preserve"> </w:t>
      </w:r>
      <w:r>
        <w:rPr>
          <w:sz w:val="20"/>
        </w:rPr>
        <w:t>da</w:t>
      </w:r>
      <w:r>
        <w:rPr>
          <w:spacing w:val="11"/>
          <w:sz w:val="20"/>
        </w:rPr>
        <w:t xml:space="preserve"> </w:t>
      </w:r>
      <w:r>
        <w:rPr>
          <w:sz w:val="20"/>
        </w:rPr>
        <w:t>vedação</w:t>
      </w:r>
      <w:r>
        <w:rPr>
          <w:spacing w:val="11"/>
          <w:sz w:val="20"/>
        </w:rPr>
        <w:t xml:space="preserve"> </w:t>
      </w:r>
      <w:r>
        <w:rPr>
          <w:sz w:val="20"/>
        </w:rPr>
        <w:t>de</w:t>
      </w:r>
      <w:r>
        <w:rPr>
          <w:spacing w:val="11"/>
          <w:sz w:val="20"/>
        </w:rPr>
        <w:t xml:space="preserve"> </w:t>
      </w:r>
      <w:r>
        <w:rPr>
          <w:sz w:val="20"/>
        </w:rPr>
        <w:t>que</w:t>
      </w:r>
      <w:r>
        <w:rPr>
          <w:spacing w:val="11"/>
          <w:sz w:val="20"/>
        </w:rPr>
        <w:t xml:space="preserve"> </w:t>
      </w:r>
      <w:r>
        <w:rPr>
          <w:sz w:val="20"/>
        </w:rPr>
        <w:t>trata</w:t>
      </w:r>
      <w:r>
        <w:rPr>
          <w:spacing w:val="11"/>
          <w:sz w:val="20"/>
        </w:rPr>
        <w:t xml:space="preserve"> </w:t>
      </w:r>
      <w:r>
        <w:rPr>
          <w:sz w:val="20"/>
        </w:rPr>
        <w:t>o</w:t>
      </w:r>
      <w:r>
        <w:rPr>
          <w:spacing w:val="11"/>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1"/>
          <w:sz w:val="20"/>
          <w:u w:val="single" w:color="000080"/>
        </w:rPr>
        <w:t xml:space="preserve"> </w:t>
      </w:r>
      <w:r>
        <w:rPr>
          <w:color w:val="000080"/>
          <w:sz w:val="20"/>
          <w:u w:val="single" w:color="000080"/>
        </w:rPr>
        <w:t>12</w:t>
      </w:r>
      <w:r>
        <w:rPr>
          <w:color w:val="000080"/>
          <w:spacing w:val="11"/>
          <w:sz w:val="20"/>
          <w:u w:val="single" w:color="000080"/>
        </w:rPr>
        <w:t xml:space="preserve"> </w:t>
      </w:r>
      <w:r>
        <w:rPr>
          <w:color w:val="000080"/>
          <w:sz w:val="20"/>
          <w:u w:val="single" w:color="000080"/>
        </w:rPr>
        <w:t>da</w:t>
      </w:r>
      <w:r>
        <w:rPr>
          <w:color w:val="000080"/>
          <w:spacing w:val="11"/>
          <w:sz w:val="20"/>
          <w:u w:val="single" w:color="000080"/>
        </w:rPr>
        <w:t xml:space="preserve"> </w:t>
      </w:r>
      <w:r>
        <w:rPr>
          <w:color w:val="000080"/>
          <w:sz w:val="20"/>
          <w:u w:val="single" w:color="000080"/>
        </w:rPr>
        <w:t>Lei</w:t>
      </w:r>
      <w:r>
        <w:rPr>
          <w:color w:val="000080"/>
          <w:spacing w:val="11"/>
          <w:sz w:val="20"/>
          <w:u w:val="single" w:color="000080"/>
        </w:rPr>
        <w:t xml:space="preserve"> </w:t>
      </w:r>
      <w:r>
        <w:rPr>
          <w:color w:val="000080"/>
          <w:sz w:val="20"/>
          <w:u w:val="single" w:color="000080"/>
        </w:rPr>
        <w:t>n°</w:t>
      </w:r>
      <w:r>
        <w:rPr>
          <w:color w:val="000080"/>
          <w:spacing w:val="11"/>
          <w:sz w:val="20"/>
          <w:u w:val="single" w:color="000080"/>
        </w:rPr>
        <w:t xml:space="preserve"> </w:t>
      </w:r>
      <w:r>
        <w:rPr>
          <w:color w:val="000080"/>
          <w:sz w:val="20"/>
          <w:u w:val="single" w:color="000080"/>
        </w:rPr>
        <w:t>8.429,</w:t>
      </w:r>
      <w:r>
        <w:rPr>
          <w:color w:val="000080"/>
          <w:spacing w:val="11"/>
          <w:sz w:val="20"/>
          <w:u w:val="single" w:color="000080"/>
        </w:rPr>
        <w:t xml:space="preserve"> </w:t>
      </w:r>
      <w:r>
        <w:rPr>
          <w:color w:val="000080"/>
          <w:sz w:val="20"/>
          <w:u w:val="single" w:color="000080"/>
        </w:rPr>
        <w:t>de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pacing w:val="-2"/>
          <w:sz w:val="20"/>
          <w:u w:val="single" w:color="000080"/>
        </w:rPr>
        <w:t>1992</w:t>
      </w:r>
      <w:r>
        <w:rPr>
          <w:color w:val="000080"/>
          <w:spacing w:val="-2"/>
          <w:sz w:val="20"/>
          <w:u w:val="single" w:color="000080"/>
        </w:rPr>
        <w:fldChar w:fldCharType="end"/>
      </w:r>
      <w:r>
        <w:rPr>
          <w:spacing w:val="-2"/>
          <w:sz w:val="20"/>
        </w:rPr>
        <w:t>.</w:t>
      </w:r>
    </w:p>
    <w:p w14:paraId="5ED8C044">
      <w:pPr>
        <w:pStyle w:val="9"/>
        <w:numPr>
          <w:ilvl w:val="1"/>
          <w:numId w:val="1"/>
        </w:numPr>
        <w:tabs>
          <w:tab w:val="left" w:pos="637"/>
        </w:tabs>
        <w:spacing w:before="2" w:after="0" w:line="280" w:lineRule="auto"/>
        <w:ind w:left="264" w:right="133" w:firstLine="0"/>
        <w:jc w:val="left"/>
        <w:rPr>
          <w:sz w:val="20"/>
        </w:rPr>
      </w:pPr>
      <w:r>
        <w:rPr>
          <w:sz w:val="20"/>
        </w:rPr>
        <w:t>Caso</w:t>
      </w:r>
      <w:r>
        <w:rPr>
          <w:spacing w:val="21"/>
          <w:sz w:val="20"/>
        </w:rPr>
        <w:t xml:space="preserve"> </w:t>
      </w:r>
      <w:r>
        <w:rPr>
          <w:sz w:val="20"/>
        </w:rPr>
        <w:t>conste</w:t>
      </w:r>
      <w:r>
        <w:rPr>
          <w:spacing w:val="21"/>
          <w:sz w:val="20"/>
        </w:rPr>
        <w:t xml:space="preserve"> </w:t>
      </w:r>
      <w:r>
        <w:rPr>
          <w:sz w:val="20"/>
        </w:rPr>
        <w:t>na</w:t>
      </w:r>
      <w:r>
        <w:rPr>
          <w:spacing w:val="21"/>
          <w:sz w:val="20"/>
        </w:rPr>
        <w:t xml:space="preserve"> </w:t>
      </w:r>
      <w:r>
        <w:rPr>
          <w:sz w:val="20"/>
        </w:rPr>
        <w:t>Consulta</w:t>
      </w:r>
      <w:r>
        <w:rPr>
          <w:spacing w:val="21"/>
          <w:sz w:val="20"/>
        </w:rPr>
        <w:t xml:space="preserve"> </w:t>
      </w:r>
      <w:r>
        <w:rPr>
          <w:sz w:val="20"/>
        </w:rPr>
        <w:t>de</w:t>
      </w:r>
      <w:r>
        <w:rPr>
          <w:spacing w:val="21"/>
          <w:sz w:val="20"/>
        </w:rPr>
        <w:t xml:space="preserve"> </w:t>
      </w:r>
      <w:r>
        <w:rPr>
          <w:sz w:val="20"/>
        </w:rPr>
        <w:t>Situação</w:t>
      </w:r>
      <w:r>
        <w:rPr>
          <w:spacing w:val="21"/>
          <w:sz w:val="20"/>
        </w:rPr>
        <w:t xml:space="preserve"> </w:t>
      </w:r>
      <w:r>
        <w:rPr>
          <w:sz w:val="20"/>
        </w:rPr>
        <w:t>do</w:t>
      </w:r>
      <w:r>
        <w:rPr>
          <w:spacing w:val="21"/>
          <w:sz w:val="20"/>
        </w:rPr>
        <w:t xml:space="preserve"> </w:t>
      </w:r>
      <w:r>
        <w:rPr>
          <w:sz w:val="20"/>
        </w:rPr>
        <w:t>licitante</w:t>
      </w:r>
      <w:r>
        <w:rPr>
          <w:spacing w:val="21"/>
          <w:sz w:val="20"/>
        </w:rPr>
        <w:t xml:space="preserve"> </w:t>
      </w:r>
      <w:r>
        <w:rPr>
          <w:sz w:val="20"/>
        </w:rPr>
        <w:t>a</w:t>
      </w:r>
      <w:r>
        <w:rPr>
          <w:spacing w:val="21"/>
          <w:sz w:val="20"/>
        </w:rPr>
        <w:t xml:space="preserve"> </w:t>
      </w:r>
      <w:r>
        <w:rPr>
          <w:sz w:val="20"/>
        </w:rPr>
        <w:t>existência</w:t>
      </w:r>
      <w:r>
        <w:rPr>
          <w:spacing w:val="21"/>
          <w:sz w:val="20"/>
        </w:rPr>
        <w:t xml:space="preserve"> </w:t>
      </w:r>
      <w:r>
        <w:rPr>
          <w:sz w:val="20"/>
        </w:rPr>
        <w:t>de</w:t>
      </w:r>
      <w:r>
        <w:rPr>
          <w:spacing w:val="21"/>
          <w:sz w:val="20"/>
        </w:rPr>
        <w:t xml:space="preserve"> </w:t>
      </w:r>
      <w:r>
        <w:rPr>
          <w:sz w:val="20"/>
        </w:rPr>
        <w:t>Ocorrências</w:t>
      </w:r>
      <w:r>
        <w:rPr>
          <w:spacing w:val="21"/>
          <w:sz w:val="20"/>
        </w:rPr>
        <w:t xml:space="preserve"> </w:t>
      </w:r>
      <w:r>
        <w:rPr>
          <w:sz w:val="20"/>
        </w:rPr>
        <w:t>Impeditivas</w:t>
      </w:r>
      <w:r>
        <w:rPr>
          <w:spacing w:val="21"/>
          <w:sz w:val="20"/>
        </w:rPr>
        <w:t xml:space="preserve"> </w:t>
      </w:r>
      <w:r>
        <w:rPr>
          <w:sz w:val="20"/>
        </w:rPr>
        <w:t>Indiretas,</w:t>
      </w:r>
      <w:r>
        <w:rPr>
          <w:spacing w:val="21"/>
          <w:sz w:val="20"/>
        </w:rPr>
        <w:t xml:space="preserve"> </w:t>
      </w:r>
      <w:r>
        <w:rPr>
          <w:sz w:val="20"/>
        </w:rPr>
        <w:t>o</w:t>
      </w:r>
      <w:r>
        <w:rPr>
          <w:spacing w:val="21"/>
          <w:sz w:val="20"/>
        </w:rPr>
        <w:t xml:space="preserve"> </w:t>
      </w:r>
      <w:r>
        <w:rPr>
          <w:sz w:val="20"/>
        </w:rPr>
        <w:t>Pregoeiro</w:t>
      </w:r>
      <w:r>
        <w:rPr>
          <w:spacing w:val="21"/>
          <w:sz w:val="20"/>
        </w:rPr>
        <w:t xml:space="preserve"> </w:t>
      </w:r>
      <w:r>
        <w:rPr>
          <w:sz w:val="20"/>
        </w:rPr>
        <w:t>diligenciará</w:t>
      </w:r>
      <w:r>
        <w:rPr>
          <w:spacing w:val="21"/>
          <w:sz w:val="20"/>
        </w:rPr>
        <w:t xml:space="preserve"> </w:t>
      </w:r>
      <w:r>
        <w:rPr>
          <w:sz w:val="20"/>
        </w:rPr>
        <w:t>para</w:t>
      </w:r>
      <w:r>
        <w:rPr>
          <w:spacing w:val="21"/>
          <w:sz w:val="20"/>
        </w:rPr>
        <w:t xml:space="preserve"> </w:t>
      </w:r>
      <w:r>
        <w:rPr>
          <w:sz w:val="20"/>
        </w:rPr>
        <w:t>verificar</w:t>
      </w:r>
      <w:r>
        <w:rPr>
          <w:spacing w:val="21"/>
          <w:sz w:val="20"/>
        </w:rPr>
        <w:t xml:space="preserve"> </w:t>
      </w:r>
      <w:r>
        <w:rPr>
          <w:sz w:val="20"/>
        </w:rPr>
        <w:t>se</w:t>
      </w:r>
      <w:r>
        <w:rPr>
          <w:spacing w:val="21"/>
          <w:sz w:val="20"/>
        </w:rPr>
        <w:t xml:space="preserve"> </w:t>
      </w:r>
      <w:r>
        <w:rPr>
          <w:sz w:val="20"/>
        </w:rPr>
        <w:t>houve</w:t>
      </w:r>
      <w:r>
        <w:rPr>
          <w:spacing w:val="21"/>
          <w:sz w:val="20"/>
        </w:rPr>
        <w:t xml:space="preserve"> </w:t>
      </w:r>
      <w:r>
        <w:rPr>
          <w:sz w:val="20"/>
        </w:rPr>
        <w:t>fraude</w:t>
      </w:r>
      <w:r>
        <w:rPr>
          <w:spacing w:val="21"/>
          <w:sz w:val="20"/>
        </w:rPr>
        <w:t xml:space="preserve"> </w:t>
      </w:r>
      <w:r>
        <w:rPr>
          <w:sz w:val="20"/>
        </w:rPr>
        <w:t>por</w:t>
      </w:r>
      <w:r>
        <w:rPr>
          <w:spacing w:val="21"/>
          <w:sz w:val="20"/>
        </w:rPr>
        <w:t xml:space="preserve"> </w:t>
      </w:r>
      <w:r>
        <w:rPr>
          <w:sz w:val="20"/>
        </w:rPr>
        <w:t>parte</w:t>
      </w:r>
      <w:r>
        <w:rPr>
          <w:spacing w:val="21"/>
          <w:sz w:val="20"/>
        </w:rPr>
        <w:t xml:space="preserve"> </w:t>
      </w:r>
      <w:r>
        <w:rPr>
          <w:sz w:val="20"/>
        </w:rPr>
        <w:t>das empresas apontadas no Relatório de Ocorrências Impeditivas Indiretas.</w:t>
      </w:r>
    </w:p>
    <w:p w14:paraId="3B2C6094">
      <w:pPr>
        <w:pStyle w:val="9"/>
        <w:numPr>
          <w:ilvl w:val="2"/>
          <w:numId w:val="1"/>
        </w:numPr>
        <w:tabs>
          <w:tab w:val="left" w:pos="753"/>
        </w:tabs>
        <w:spacing w:before="2" w:after="0" w:line="240" w:lineRule="auto"/>
        <w:ind w:left="75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57D981D9">
      <w:pPr>
        <w:pStyle w:val="9"/>
        <w:numPr>
          <w:ilvl w:val="2"/>
          <w:numId w:val="1"/>
        </w:numPr>
        <w:tabs>
          <w:tab w:val="left" w:pos="764"/>
        </w:tabs>
        <w:spacing w:before="40" w:after="0" w:line="240" w:lineRule="auto"/>
        <w:ind w:left="76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450EBF83">
      <w:pPr>
        <w:pStyle w:val="9"/>
        <w:numPr>
          <w:ilvl w:val="2"/>
          <w:numId w:val="1"/>
        </w:numPr>
        <w:tabs>
          <w:tab w:val="left" w:pos="764"/>
        </w:tabs>
        <w:spacing w:before="40" w:after="0" w:line="240" w:lineRule="auto"/>
        <w:ind w:left="76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24288A06">
      <w:pPr>
        <w:pStyle w:val="9"/>
        <w:numPr>
          <w:ilvl w:val="1"/>
          <w:numId w:val="1"/>
        </w:numPr>
        <w:tabs>
          <w:tab w:val="left" w:pos="614"/>
        </w:tabs>
        <w:spacing w:before="40" w:after="0" w:line="240" w:lineRule="auto"/>
        <w:ind w:left="61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175C2C7B">
      <w:pPr>
        <w:pStyle w:val="9"/>
        <w:numPr>
          <w:ilvl w:val="1"/>
          <w:numId w:val="1"/>
        </w:numPr>
        <w:tabs>
          <w:tab w:val="left" w:pos="618"/>
        </w:tabs>
        <w:spacing w:before="40" w:after="0" w:line="280" w:lineRule="auto"/>
        <w:ind w:left="264" w:right="132"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4C6B932E">
      <w:pPr>
        <w:pStyle w:val="9"/>
        <w:numPr>
          <w:ilvl w:val="1"/>
          <w:numId w:val="1"/>
        </w:numPr>
        <w:tabs>
          <w:tab w:val="left" w:pos="626"/>
        </w:tabs>
        <w:spacing w:before="2" w:after="0" w:line="280" w:lineRule="auto"/>
        <w:ind w:left="264" w:right="133"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w:t>
      </w:r>
      <w:r>
        <w:rPr>
          <w:color w:val="000080"/>
          <w:sz w:val="20"/>
        </w:rPr>
        <w:t xml:space="preserve"> </w:t>
      </w:r>
      <w:r>
        <w:rPr>
          <w:color w:val="000080"/>
          <w:sz w:val="20"/>
          <w:u w:val="single" w:color="000080"/>
        </w:rPr>
        <w:t>48.778, de 30 de outubro de 2023</w:t>
      </w:r>
      <w:r>
        <w:rPr>
          <w:sz w:val="20"/>
        </w:rPr>
        <w:t>.</w:t>
      </w:r>
    </w:p>
    <w:p w14:paraId="117FAAB8">
      <w:pPr>
        <w:pStyle w:val="9"/>
        <w:numPr>
          <w:ilvl w:val="1"/>
          <w:numId w:val="1"/>
        </w:numPr>
        <w:tabs>
          <w:tab w:val="left" w:pos="614"/>
        </w:tabs>
        <w:spacing w:before="3" w:after="0" w:line="240" w:lineRule="auto"/>
        <w:ind w:left="61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283B0D40">
      <w:pPr>
        <w:pStyle w:val="9"/>
        <w:numPr>
          <w:ilvl w:val="2"/>
          <w:numId w:val="1"/>
        </w:numPr>
        <w:tabs>
          <w:tab w:val="left" w:pos="764"/>
        </w:tabs>
        <w:spacing w:before="40" w:after="0" w:line="240" w:lineRule="auto"/>
        <w:ind w:left="76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21462165">
      <w:pPr>
        <w:pStyle w:val="9"/>
        <w:numPr>
          <w:ilvl w:val="2"/>
          <w:numId w:val="1"/>
        </w:numPr>
        <w:tabs>
          <w:tab w:val="left" w:pos="764"/>
        </w:tabs>
        <w:spacing w:before="40" w:after="0" w:line="240" w:lineRule="auto"/>
        <w:ind w:left="76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741A1FC7">
      <w:pPr>
        <w:pStyle w:val="9"/>
        <w:numPr>
          <w:ilvl w:val="2"/>
          <w:numId w:val="1"/>
        </w:numPr>
        <w:tabs>
          <w:tab w:val="left" w:pos="764"/>
        </w:tabs>
        <w:spacing w:before="40" w:after="0" w:line="240" w:lineRule="auto"/>
        <w:ind w:left="76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5BEC7000">
      <w:pPr>
        <w:pStyle w:val="9"/>
        <w:numPr>
          <w:ilvl w:val="2"/>
          <w:numId w:val="1"/>
        </w:numPr>
        <w:tabs>
          <w:tab w:val="left" w:pos="764"/>
        </w:tabs>
        <w:spacing w:before="40" w:after="0" w:line="240" w:lineRule="auto"/>
        <w:ind w:left="76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270F4C49">
      <w:pPr>
        <w:pStyle w:val="9"/>
        <w:numPr>
          <w:ilvl w:val="2"/>
          <w:numId w:val="1"/>
        </w:numPr>
        <w:tabs>
          <w:tab w:val="left" w:pos="764"/>
        </w:tabs>
        <w:spacing w:before="40" w:after="0" w:line="240" w:lineRule="auto"/>
        <w:ind w:left="76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1183706B">
      <w:pPr>
        <w:pStyle w:val="9"/>
        <w:numPr>
          <w:ilvl w:val="1"/>
          <w:numId w:val="1"/>
        </w:numPr>
        <w:tabs>
          <w:tab w:val="left" w:pos="602"/>
        </w:tabs>
        <w:spacing w:before="40" w:after="0" w:line="240" w:lineRule="auto"/>
        <w:ind w:left="60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11C9D779">
      <w:pPr>
        <w:pStyle w:val="9"/>
        <w:numPr>
          <w:ilvl w:val="1"/>
          <w:numId w:val="1"/>
        </w:numPr>
        <w:tabs>
          <w:tab w:val="left" w:pos="614"/>
        </w:tabs>
        <w:spacing w:before="40" w:after="0" w:line="280" w:lineRule="auto"/>
        <w:ind w:left="264" w:right="132" w:firstLine="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em</w:t>
      </w:r>
      <w:r>
        <w:rPr>
          <w:spacing w:val="-1"/>
          <w:sz w:val="20"/>
        </w:rPr>
        <w:t xml:space="preserve"> </w:t>
      </w:r>
      <w:r>
        <w:rPr>
          <w:sz w:val="20"/>
        </w:rPr>
        <w:t>geral,</w:t>
      </w:r>
      <w:r>
        <w:rPr>
          <w:spacing w:val="-1"/>
          <w:sz w:val="20"/>
        </w:rPr>
        <w:t xml:space="preserve"> </w:t>
      </w:r>
      <w:r>
        <w:rPr>
          <w:sz w:val="20"/>
        </w:rPr>
        <w:t>é</w:t>
      </w:r>
      <w:r>
        <w:rPr>
          <w:spacing w:val="-1"/>
          <w:sz w:val="20"/>
        </w:rPr>
        <w:t xml:space="preserve"> </w:t>
      </w:r>
      <w:r>
        <w:rPr>
          <w:sz w:val="20"/>
        </w:rPr>
        <w:t>indício</w:t>
      </w:r>
      <w:r>
        <w:rPr>
          <w:spacing w:val="-1"/>
          <w:sz w:val="20"/>
        </w:rPr>
        <w:t xml:space="preserve"> </w:t>
      </w:r>
      <w:r>
        <w:rPr>
          <w:sz w:val="20"/>
        </w:rPr>
        <w:t>de</w:t>
      </w:r>
      <w:r>
        <w:rPr>
          <w:spacing w:val="-1"/>
          <w:sz w:val="20"/>
        </w:rPr>
        <w:t xml:space="preserve"> </w:t>
      </w:r>
      <w:r>
        <w:rPr>
          <w:sz w:val="20"/>
        </w:rPr>
        <w:t>inexequibilidade</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valores</w:t>
      </w:r>
      <w:r>
        <w:rPr>
          <w:spacing w:val="-1"/>
          <w:sz w:val="20"/>
        </w:rPr>
        <w:t xml:space="preserve"> </w:t>
      </w:r>
      <w:r>
        <w:rPr>
          <w:sz w:val="20"/>
        </w:rPr>
        <w:t>inferiores</w:t>
      </w:r>
      <w:r>
        <w:rPr>
          <w:spacing w:val="-1"/>
          <w:sz w:val="20"/>
        </w:rPr>
        <w:t xml:space="preserve"> </w:t>
      </w:r>
      <w:r>
        <w:rPr>
          <w:sz w:val="20"/>
        </w:rPr>
        <w:t>a</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orçado</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 xml:space="preserve">conforme art. 37 do </w:t>
      </w:r>
      <w:r>
        <w:rPr>
          <w:color w:val="000080"/>
          <w:sz w:val="20"/>
          <w:u w:val="single" w:color="000080"/>
        </w:rPr>
        <w:t>Decreto nº 48.778, de 30 de outubro de 2023</w:t>
      </w:r>
      <w:r>
        <w:rPr>
          <w:sz w:val="20"/>
        </w:rPr>
        <w:t>.</w:t>
      </w:r>
    </w:p>
    <w:p w14:paraId="4BE6D58E">
      <w:pPr>
        <w:pStyle w:val="9"/>
        <w:numPr>
          <w:ilvl w:val="2"/>
          <w:numId w:val="1"/>
        </w:numPr>
        <w:tabs>
          <w:tab w:val="left" w:pos="753"/>
        </w:tabs>
        <w:spacing w:before="2" w:after="0" w:line="240" w:lineRule="auto"/>
        <w:ind w:left="75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60BBCE05">
      <w:pPr>
        <w:pStyle w:val="9"/>
        <w:numPr>
          <w:ilvl w:val="3"/>
          <w:numId w:val="1"/>
        </w:numPr>
        <w:tabs>
          <w:tab w:val="left" w:pos="914"/>
        </w:tabs>
        <w:spacing w:before="40" w:after="0" w:line="240" w:lineRule="auto"/>
        <w:ind w:left="91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594FBEBE">
      <w:pPr>
        <w:pStyle w:val="9"/>
        <w:numPr>
          <w:ilvl w:val="3"/>
          <w:numId w:val="1"/>
        </w:numPr>
        <w:tabs>
          <w:tab w:val="left" w:pos="914"/>
        </w:tabs>
        <w:spacing w:before="40" w:after="0" w:line="240" w:lineRule="auto"/>
        <w:ind w:left="91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5B6AC31C">
      <w:pPr>
        <w:pStyle w:val="9"/>
        <w:numPr>
          <w:ilvl w:val="1"/>
          <w:numId w:val="1"/>
        </w:numPr>
        <w:tabs>
          <w:tab w:val="left" w:pos="714"/>
        </w:tabs>
        <w:spacing w:before="40" w:after="0" w:line="240" w:lineRule="auto"/>
        <w:ind w:left="71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4CD6EC60">
      <w:pPr>
        <w:pStyle w:val="9"/>
        <w:numPr>
          <w:ilvl w:val="2"/>
          <w:numId w:val="1"/>
        </w:numPr>
        <w:tabs>
          <w:tab w:val="left" w:pos="898"/>
        </w:tabs>
        <w:spacing w:before="40" w:after="0" w:line="280" w:lineRule="auto"/>
        <w:ind w:left="264" w:right="133"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3FCE667A">
      <w:pPr>
        <w:pStyle w:val="9"/>
        <w:numPr>
          <w:ilvl w:val="2"/>
          <w:numId w:val="1"/>
        </w:numPr>
        <w:tabs>
          <w:tab w:val="left" w:pos="869"/>
        </w:tabs>
        <w:spacing w:before="2" w:after="0" w:line="280" w:lineRule="auto"/>
        <w:ind w:left="264" w:right="132"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3C6A74A9">
      <w:pPr>
        <w:pStyle w:val="9"/>
        <w:numPr>
          <w:ilvl w:val="2"/>
          <w:numId w:val="1"/>
        </w:numPr>
        <w:tabs>
          <w:tab w:val="left" w:pos="881"/>
        </w:tabs>
        <w:spacing w:before="2" w:after="0" w:line="280" w:lineRule="auto"/>
        <w:ind w:left="264" w:right="133" w:firstLine="0"/>
        <w:jc w:val="both"/>
        <w:rPr>
          <w:sz w:val="20"/>
        </w:rPr>
      </w:pPr>
      <w:r>
        <w:rPr>
          <w:sz w:val="20"/>
        </w:rPr>
        <w:t>No caso de serviços de engenharia, serão consideradas inexequíveis as propostas cujos valores forem inferiores a 75% (setenta e cinco por cento) do valor orçado pela Administração, independentemente do regime de execução.</w:t>
      </w:r>
    </w:p>
    <w:p w14:paraId="2A40EFF5">
      <w:pPr>
        <w:pStyle w:val="9"/>
        <w:numPr>
          <w:ilvl w:val="2"/>
          <w:numId w:val="1"/>
        </w:numPr>
        <w:tabs>
          <w:tab w:val="left" w:pos="892"/>
        </w:tabs>
        <w:spacing w:before="1" w:after="0" w:line="280" w:lineRule="auto"/>
        <w:ind w:left="264" w:right="133" w:firstLine="0"/>
        <w:jc w:val="both"/>
        <w:rPr>
          <w:sz w:val="20"/>
        </w:rPr>
      </w:pPr>
      <w:r>
        <w:rPr>
          <w:sz w:val="20"/>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F0D672B">
      <w:pPr>
        <w:pStyle w:val="9"/>
        <w:numPr>
          <w:ilvl w:val="1"/>
          <w:numId w:val="1"/>
        </w:numPr>
        <w:tabs>
          <w:tab w:val="left" w:pos="716"/>
        </w:tabs>
        <w:spacing w:before="2" w:after="0" w:line="280" w:lineRule="auto"/>
        <w:ind w:left="264" w:right="132"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12F2C894">
      <w:pPr>
        <w:pStyle w:val="9"/>
        <w:numPr>
          <w:ilvl w:val="1"/>
          <w:numId w:val="1"/>
        </w:numPr>
        <w:tabs>
          <w:tab w:val="left" w:pos="717"/>
        </w:tabs>
        <w:spacing w:before="2" w:after="0" w:line="280" w:lineRule="auto"/>
        <w:ind w:left="264" w:right="133" w:firstLine="0"/>
        <w:jc w:val="both"/>
        <w:rPr>
          <w:sz w:val="20"/>
        </w:rPr>
      </w:pPr>
      <w:r>
        <w:rPr>
          <w:sz w:val="20"/>
        </w:rPr>
        <w:t>Caso o custo global estimado do objeto licitado tenha sido decomposto em seus respectivos custos unitários por meio de Planilha de Custos e Formação de Preços elaborada pela</w:t>
      </w:r>
      <w:r>
        <w:rPr>
          <w:spacing w:val="-4"/>
          <w:sz w:val="20"/>
        </w:rPr>
        <w:t xml:space="preserve"> </w:t>
      </w:r>
      <w:r>
        <w:rPr>
          <w:sz w:val="20"/>
        </w:rPr>
        <w:t>Administração, o licitante classificado em primeiro lugar será convocado para apresentar Planilha por ele elaborada, com os respectivos valores adequados ao valor final da sua proposta, sob pena de não aceitação da proposta.</w:t>
      </w:r>
    </w:p>
    <w:p w14:paraId="0CC563F7">
      <w:pPr>
        <w:pStyle w:val="9"/>
        <w:numPr>
          <w:ilvl w:val="2"/>
          <w:numId w:val="1"/>
        </w:numPr>
        <w:tabs>
          <w:tab w:val="left" w:pos="900"/>
        </w:tabs>
        <w:spacing w:before="3" w:after="0" w:line="280" w:lineRule="auto"/>
        <w:ind w:left="264" w:right="133"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4E4CB2AB">
      <w:pPr>
        <w:pStyle w:val="9"/>
        <w:numPr>
          <w:ilvl w:val="2"/>
          <w:numId w:val="1"/>
        </w:numPr>
        <w:tabs>
          <w:tab w:val="left" w:pos="883"/>
        </w:tabs>
        <w:spacing w:before="4" w:after="0" w:line="280" w:lineRule="auto"/>
        <w:ind w:left="264" w:right="133" w:firstLine="0"/>
        <w:jc w:val="both"/>
        <w:rPr>
          <w:sz w:val="20"/>
        </w:rPr>
      </w:pPr>
      <w:r>
        <w:rPr>
          <w:sz w:val="20"/>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17DFB584">
      <w:pPr>
        <w:pStyle w:val="9"/>
        <w:numPr>
          <w:ilvl w:val="2"/>
          <w:numId w:val="1"/>
        </w:numPr>
        <w:tabs>
          <w:tab w:val="left" w:pos="873"/>
        </w:tabs>
        <w:spacing w:before="2" w:after="0" w:line="280" w:lineRule="auto"/>
        <w:ind w:left="264" w:right="133" w:firstLine="0"/>
        <w:jc w:val="both"/>
        <w:rPr>
          <w:sz w:val="20"/>
        </w:rPr>
      </w:pPr>
      <w:r>
        <w:rPr>
          <w:sz w:val="20"/>
        </w:rPr>
        <w:t>Caso a produtividade seja diferente daquela utilizada pela</w:t>
      </w:r>
      <w:r>
        <w:rPr>
          <w:spacing w:val="-3"/>
          <w:sz w:val="20"/>
        </w:rPr>
        <w:t xml:space="preserve"> </w:t>
      </w:r>
      <w:r>
        <w:rPr>
          <w:sz w:val="20"/>
        </w:rPr>
        <w:t>Administração como referência, ou não esteja contida na faixa referencial de produtividade, mas admitida pelo Termo de Referência, o licitante deverá apresentar a respectiva comprovação de exequibilidade.</w:t>
      </w:r>
    </w:p>
    <w:p w14:paraId="57BBA569">
      <w:pPr>
        <w:pStyle w:val="9"/>
        <w:numPr>
          <w:ilvl w:val="2"/>
          <w:numId w:val="1"/>
        </w:numPr>
        <w:tabs>
          <w:tab w:val="left" w:pos="864"/>
        </w:tabs>
        <w:spacing w:before="2" w:after="0" w:line="280" w:lineRule="auto"/>
        <w:ind w:left="264" w:right="133" w:firstLine="0"/>
        <w:jc w:val="both"/>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apresentar</w:t>
      </w:r>
      <w:r>
        <w:rPr>
          <w:spacing w:val="-2"/>
          <w:sz w:val="20"/>
        </w:rPr>
        <w:t xml:space="preserve"> </w:t>
      </w:r>
      <w:r>
        <w:rPr>
          <w:sz w:val="20"/>
        </w:rPr>
        <w:t>produtividades</w:t>
      </w:r>
      <w:r>
        <w:rPr>
          <w:spacing w:val="-2"/>
          <w:sz w:val="20"/>
        </w:rPr>
        <w:t xml:space="preserve"> </w:t>
      </w:r>
      <w:r>
        <w:rPr>
          <w:sz w:val="20"/>
        </w:rPr>
        <w:t>diferenciadas</w:t>
      </w:r>
      <w:r>
        <w:rPr>
          <w:spacing w:val="-2"/>
          <w:sz w:val="20"/>
        </w:rPr>
        <w:t xml:space="preserve"> </w:t>
      </w:r>
      <w:r>
        <w:rPr>
          <w:sz w:val="20"/>
        </w:rPr>
        <w:t>daquela</w:t>
      </w:r>
      <w:r>
        <w:rPr>
          <w:spacing w:val="-2"/>
          <w:sz w:val="20"/>
        </w:rPr>
        <w:t xml:space="preserve"> </w:t>
      </w:r>
      <w:r>
        <w:rPr>
          <w:sz w:val="20"/>
        </w:rPr>
        <w:t>estabelecida</w:t>
      </w:r>
      <w:r>
        <w:rPr>
          <w:spacing w:val="-2"/>
          <w:sz w:val="20"/>
        </w:rPr>
        <w:t xml:space="preserve"> </w:t>
      </w:r>
      <w:r>
        <w:rPr>
          <w:sz w:val="20"/>
        </w:rPr>
        <w:t>pela</w:t>
      </w:r>
      <w:r>
        <w:rPr>
          <w:spacing w:val="-13"/>
          <w:sz w:val="20"/>
        </w:rPr>
        <w:t xml:space="preserve"> </w:t>
      </w:r>
      <w:r>
        <w:rPr>
          <w:sz w:val="20"/>
        </w:rPr>
        <w:t>Administração</w:t>
      </w:r>
      <w:r>
        <w:rPr>
          <w:spacing w:val="-2"/>
          <w:sz w:val="20"/>
        </w:rPr>
        <w:t xml:space="preserve"> </w:t>
      </w:r>
      <w:r>
        <w:rPr>
          <w:sz w:val="20"/>
        </w:rPr>
        <w:t>como</w:t>
      </w:r>
      <w:r>
        <w:rPr>
          <w:spacing w:val="-2"/>
          <w:sz w:val="20"/>
        </w:rPr>
        <w:t xml:space="preserve"> </w:t>
      </w:r>
      <w:r>
        <w:rPr>
          <w:sz w:val="20"/>
        </w:rPr>
        <w:t>referência,</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não</w:t>
      </w:r>
      <w:r>
        <w:rPr>
          <w:spacing w:val="-2"/>
          <w:sz w:val="20"/>
        </w:rPr>
        <w:t xml:space="preserve"> </w:t>
      </w:r>
      <w:r>
        <w:rPr>
          <w:sz w:val="20"/>
        </w:rPr>
        <w:t>alterem</w:t>
      </w:r>
      <w:r>
        <w:rPr>
          <w:spacing w:val="-2"/>
          <w:sz w:val="20"/>
        </w:rPr>
        <w:t xml:space="preserve"> </w:t>
      </w:r>
      <w:r>
        <w:rPr>
          <w:sz w:val="20"/>
        </w:rPr>
        <w:t>o</w:t>
      </w:r>
      <w:r>
        <w:rPr>
          <w:spacing w:val="-2"/>
          <w:sz w:val="20"/>
        </w:rPr>
        <w:t xml:space="preserve"> </w:t>
      </w:r>
      <w:r>
        <w:rPr>
          <w:sz w:val="20"/>
        </w:rPr>
        <w:t>objeto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não contrariem dispositivos legais vigentes e, caso não estejam contidas nas faixas referenciais de produtividade, comprovem a exequibilidade da proposta.</w:t>
      </w:r>
    </w:p>
    <w:p w14:paraId="64E46BB8">
      <w:pPr>
        <w:pStyle w:val="9"/>
        <w:numPr>
          <w:ilvl w:val="2"/>
          <w:numId w:val="1"/>
        </w:numPr>
        <w:tabs>
          <w:tab w:val="left" w:pos="873"/>
        </w:tabs>
        <w:spacing w:before="2" w:after="0" w:line="280" w:lineRule="auto"/>
        <w:ind w:left="264" w:right="133" w:firstLine="0"/>
        <w:jc w:val="both"/>
        <w:rPr>
          <w:sz w:val="20"/>
        </w:rPr>
      </w:pPr>
      <w:r>
        <w:rPr>
          <w:sz w:val="20"/>
        </w:rPr>
        <w:t>Para efeito do subitem anterior, admite-se a adequação técnica da metodologia empregada pela contratada, visando a assegurar a execução do objeto, desde que mantidas</w:t>
      </w:r>
      <w:r>
        <w:rPr>
          <w:spacing w:val="40"/>
          <w:sz w:val="20"/>
        </w:rPr>
        <w:t xml:space="preserve"> </w:t>
      </w:r>
      <w:r>
        <w:rPr>
          <w:sz w:val="20"/>
        </w:rPr>
        <w:t>as condições para a justa remuneração do serviço.</w:t>
      </w:r>
    </w:p>
    <w:p w14:paraId="08AA00F8">
      <w:pPr>
        <w:pStyle w:val="9"/>
        <w:numPr>
          <w:ilvl w:val="1"/>
          <w:numId w:val="1"/>
        </w:numPr>
        <w:tabs>
          <w:tab w:val="left" w:pos="738"/>
        </w:tabs>
        <w:spacing w:before="3" w:after="0" w:line="280" w:lineRule="auto"/>
        <w:ind w:left="264" w:right="132" w:firstLine="0"/>
        <w:jc w:val="both"/>
        <w:rPr>
          <w:sz w:val="20"/>
        </w:rPr>
      </w:pPr>
      <w:r>
        <w:rPr>
          <w:sz w:val="20"/>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21A4B65C">
      <w:pPr>
        <w:pStyle w:val="9"/>
        <w:numPr>
          <w:ilvl w:val="2"/>
          <w:numId w:val="1"/>
        </w:numPr>
        <w:tabs>
          <w:tab w:val="left" w:pos="864"/>
        </w:tabs>
        <w:spacing w:before="1" w:after="0" w:line="240" w:lineRule="auto"/>
        <w:ind w:left="86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69C9DA5E">
      <w:pPr>
        <w:pStyle w:val="9"/>
        <w:numPr>
          <w:ilvl w:val="2"/>
          <w:numId w:val="1"/>
        </w:numPr>
        <w:tabs>
          <w:tab w:val="left" w:pos="870"/>
        </w:tabs>
        <w:spacing w:before="40" w:after="0" w:line="280" w:lineRule="auto"/>
        <w:ind w:left="264" w:right="133" w:firstLine="0"/>
        <w:jc w:val="both"/>
        <w:rPr>
          <w:sz w:val="20"/>
        </w:rPr>
      </w:pPr>
      <w:r>
        <w:rPr>
          <w:sz w:val="20"/>
        </w:rPr>
        <w:t>Considera-se erro no preenchimento da planilha passível de correção a indicação de recolhimento de impostos e contribuições na forma do Simples Nacional, quando não cabível esse regime.</w:t>
      </w:r>
    </w:p>
    <w:p w14:paraId="04970DAC">
      <w:pPr>
        <w:pStyle w:val="9"/>
        <w:numPr>
          <w:ilvl w:val="1"/>
          <w:numId w:val="1"/>
        </w:numPr>
        <w:tabs>
          <w:tab w:val="left" w:pos="724"/>
        </w:tabs>
        <w:spacing w:before="2" w:after="0" w:line="280" w:lineRule="auto"/>
        <w:ind w:left="264" w:right="133" w:firstLine="0"/>
        <w:jc w:val="both"/>
        <w:rPr>
          <w:sz w:val="20"/>
        </w:rPr>
      </w:pPr>
      <w:r>
        <w:rPr>
          <w:sz w:val="20"/>
        </w:rPr>
        <w:t>Para fins de análise da proposta quanto ao cumprimento das especificações do objeto, poderá ser colhida a manifestação escrita do setor requisitante do serviço ou da área especializada no objeto.</w:t>
      </w:r>
    </w:p>
    <w:p w14:paraId="1F64B0DF">
      <w:pPr>
        <w:pStyle w:val="6"/>
        <w:spacing w:before="0"/>
      </w:pPr>
    </w:p>
    <w:p w14:paraId="6FE9C7E0">
      <w:pPr>
        <w:pStyle w:val="6"/>
        <w:spacing w:before="14"/>
      </w:pPr>
    </w:p>
    <w:p w14:paraId="1DA86EBD">
      <w:pPr>
        <w:pStyle w:val="3"/>
        <w:numPr>
          <w:ilvl w:val="0"/>
          <w:numId w:val="1"/>
        </w:numPr>
        <w:tabs>
          <w:tab w:val="left" w:pos="729"/>
        </w:tabs>
        <w:spacing w:before="0" w:after="0" w:line="240" w:lineRule="auto"/>
        <w:ind w:left="72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3A28996E">
      <w:pPr>
        <w:spacing w:after="0" w:line="240" w:lineRule="auto"/>
        <w:jc w:val="left"/>
        <w:sectPr>
          <w:pgSz w:w="15840" w:h="24480"/>
          <w:pgMar w:top="520" w:right="540" w:bottom="280" w:left="560" w:header="720" w:footer="720" w:gutter="0"/>
          <w:cols w:space="720" w:num="1"/>
        </w:sectPr>
      </w:pPr>
    </w:p>
    <w:p w14:paraId="0F5F0C81">
      <w:pPr>
        <w:pStyle w:val="9"/>
        <w:numPr>
          <w:ilvl w:val="1"/>
          <w:numId w:val="1"/>
        </w:numPr>
        <w:tabs>
          <w:tab w:val="left" w:pos="689"/>
        </w:tabs>
        <w:spacing w:before="73" w:after="0" w:line="240" w:lineRule="auto"/>
        <w:ind w:left="68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6041F580">
      <w:pPr>
        <w:pStyle w:val="9"/>
        <w:numPr>
          <w:ilvl w:val="1"/>
          <w:numId w:val="1"/>
        </w:numPr>
        <w:tabs>
          <w:tab w:val="left" w:pos="691"/>
        </w:tabs>
        <w:spacing w:before="40" w:after="0" w:line="280" w:lineRule="auto"/>
        <w:ind w:left="339" w:right="448"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047B25D0">
      <w:pPr>
        <w:pStyle w:val="9"/>
        <w:numPr>
          <w:ilvl w:val="2"/>
          <w:numId w:val="1"/>
        </w:numPr>
        <w:tabs>
          <w:tab w:val="left" w:pos="861"/>
        </w:tabs>
        <w:spacing w:before="2" w:after="0" w:line="280" w:lineRule="auto"/>
        <w:ind w:left="339" w:right="447"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3878FC48">
      <w:pPr>
        <w:pStyle w:val="9"/>
        <w:numPr>
          <w:ilvl w:val="2"/>
          <w:numId w:val="1"/>
        </w:numPr>
        <w:tabs>
          <w:tab w:val="left" w:pos="842"/>
        </w:tabs>
        <w:spacing w:before="2" w:after="0" w:line="280" w:lineRule="auto"/>
        <w:ind w:left="339" w:right="448" w:firstLine="0"/>
        <w:jc w:val="both"/>
        <w:rPr>
          <w:sz w:val="20"/>
        </w:rPr>
      </w:pPr>
      <w:r>
        <w:rPr>
          <w:sz w:val="20"/>
        </w:rPr>
        <w:t>A não observância do disposto no item anterior poderá ensejar desclassificação no momento da habilitação, exceto se o pregoeiro, em consulta aos sítios eletrônicos oficiais de órgãos e entidades emissores de certidões, lograr êxito em encontrar a(s) certidão(ões) válida(s).</w:t>
      </w:r>
    </w:p>
    <w:p w14:paraId="428E67F5">
      <w:pPr>
        <w:pStyle w:val="9"/>
        <w:numPr>
          <w:ilvl w:val="2"/>
          <w:numId w:val="1"/>
        </w:numPr>
        <w:tabs>
          <w:tab w:val="left" w:pos="850"/>
        </w:tabs>
        <w:spacing w:before="2" w:after="0" w:line="280" w:lineRule="auto"/>
        <w:ind w:left="339" w:right="448"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556F341D">
      <w:pPr>
        <w:pStyle w:val="9"/>
        <w:numPr>
          <w:ilvl w:val="2"/>
          <w:numId w:val="1"/>
        </w:numPr>
        <w:tabs>
          <w:tab w:val="left" w:pos="840"/>
        </w:tabs>
        <w:spacing w:before="2" w:after="0" w:line="280" w:lineRule="auto"/>
        <w:ind w:left="339" w:right="433" w:firstLine="0"/>
        <w:jc w:val="both"/>
        <w:rPr>
          <w:sz w:val="20"/>
        </w:rPr>
      </w:pPr>
      <w:r>
        <w:rPr>
          <w:sz w:val="20"/>
        </w:rPr>
        <w:t>Somente</w:t>
      </w:r>
      <w:r>
        <w:rPr>
          <w:spacing w:val="-1"/>
          <w:sz w:val="20"/>
        </w:rPr>
        <w:t xml:space="preserve"> </w:t>
      </w:r>
      <w:r>
        <w:rPr>
          <w:sz w:val="20"/>
        </w:rPr>
        <w:t>haverá</w:t>
      </w:r>
      <w:r>
        <w:rPr>
          <w:spacing w:val="-1"/>
          <w:sz w:val="20"/>
        </w:rPr>
        <w:t xml:space="preserve"> </w:t>
      </w:r>
      <w:r>
        <w:rPr>
          <w:sz w:val="20"/>
        </w:rPr>
        <w:t>a</w:t>
      </w:r>
      <w:r>
        <w:rPr>
          <w:spacing w:val="-1"/>
          <w:sz w:val="20"/>
        </w:rPr>
        <w:t xml:space="preserve"> </w:t>
      </w:r>
      <w:r>
        <w:rPr>
          <w:sz w:val="20"/>
        </w:rPr>
        <w:t>necessidade</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do</w:t>
      </w:r>
      <w:r>
        <w:rPr>
          <w:spacing w:val="-1"/>
          <w:sz w:val="20"/>
        </w:rPr>
        <w:t xml:space="preserve"> </w:t>
      </w:r>
      <w:r>
        <w:rPr>
          <w:sz w:val="20"/>
        </w:rPr>
        <w:t>preenchimento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mediante</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originais</w:t>
      </w:r>
      <w:r>
        <w:rPr>
          <w:spacing w:val="-1"/>
          <w:sz w:val="20"/>
        </w:rPr>
        <w:t xml:space="preserve"> </w:t>
      </w:r>
      <w:r>
        <w:rPr>
          <w:sz w:val="20"/>
        </w:rPr>
        <w:t>não-digitais</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dúvida</w:t>
      </w:r>
      <w:r>
        <w:rPr>
          <w:spacing w:val="-1"/>
          <w:sz w:val="20"/>
        </w:rPr>
        <w:t xml:space="preserve"> </w:t>
      </w:r>
      <w:r>
        <w:rPr>
          <w:sz w:val="20"/>
        </w:rPr>
        <w:t>em relação à integridade do documento digital ou quando a lei expressamente o exigir.</w:t>
      </w:r>
    </w:p>
    <w:p w14:paraId="09DC8604">
      <w:pPr>
        <w:pStyle w:val="9"/>
        <w:numPr>
          <w:ilvl w:val="1"/>
          <w:numId w:val="1"/>
        </w:numPr>
        <w:tabs>
          <w:tab w:val="left" w:pos="677"/>
        </w:tabs>
        <w:spacing w:before="2" w:after="0" w:line="240" w:lineRule="auto"/>
        <w:ind w:left="677" w:right="0" w:hanging="338"/>
        <w:jc w:val="both"/>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60FF1F77">
      <w:pPr>
        <w:pStyle w:val="9"/>
        <w:numPr>
          <w:ilvl w:val="0"/>
          <w:numId w:val="3"/>
        </w:numPr>
        <w:tabs>
          <w:tab w:val="left" w:pos="541"/>
        </w:tabs>
        <w:spacing w:before="40" w:after="0" w:line="280" w:lineRule="auto"/>
        <w:ind w:left="339" w:right="448" w:firstLine="0"/>
        <w:jc w:val="both"/>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 xml:space="preserve">certame; </w:t>
      </w:r>
      <w:r>
        <w:rPr>
          <w:spacing w:val="-10"/>
          <w:sz w:val="20"/>
        </w:rPr>
        <w:t>e</w:t>
      </w:r>
    </w:p>
    <w:p w14:paraId="69959856">
      <w:pPr>
        <w:pStyle w:val="9"/>
        <w:numPr>
          <w:ilvl w:val="0"/>
          <w:numId w:val="3"/>
        </w:numPr>
        <w:tabs>
          <w:tab w:val="left" w:pos="546"/>
        </w:tabs>
        <w:spacing w:before="2" w:after="0" w:line="240" w:lineRule="auto"/>
        <w:ind w:left="546" w:right="0" w:hanging="213"/>
        <w:jc w:val="both"/>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460CDBA6">
      <w:pPr>
        <w:pStyle w:val="9"/>
        <w:numPr>
          <w:ilvl w:val="1"/>
          <w:numId w:val="1"/>
        </w:numPr>
        <w:tabs>
          <w:tab w:val="left" w:pos="710"/>
        </w:tabs>
        <w:spacing w:before="40" w:after="0" w:line="280" w:lineRule="auto"/>
        <w:ind w:left="339" w:right="448" w:firstLine="0"/>
        <w:jc w:val="left"/>
        <w:rPr>
          <w:sz w:val="20"/>
        </w:rPr>
      </w:pPr>
      <w:r>
        <w:rPr>
          <w:sz w:val="20"/>
        </w:rPr>
        <w:t>O</w:t>
      </w:r>
      <w:r>
        <w:rPr>
          <w:spacing w:val="19"/>
          <w:sz w:val="20"/>
        </w:rPr>
        <w:t xml:space="preserve"> </w:t>
      </w:r>
      <w:r>
        <w:rPr>
          <w:sz w:val="20"/>
        </w:rPr>
        <w:t>pregoeiro</w:t>
      </w:r>
      <w:r>
        <w:rPr>
          <w:spacing w:val="19"/>
          <w:sz w:val="20"/>
        </w:rPr>
        <w:t xml:space="preserve"> </w:t>
      </w:r>
      <w:r>
        <w:rPr>
          <w:sz w:val="20"/>
        </w:rPr>
        <w:t>poderá,</w:t>
      </w:r>
      <w:r>
        <w:rPr>
          <w:spacing w:val="19"/>
          <w:sz w:val="20"/>
        </w:rPr>
        <w:t xml:space="preserve"> </w:t>
      </w:r>
      <w:r>
        <w:rPr>
          <w:sz w:val="20"/>
        </w:rPr>
        <w:t>na</w:t>
      </w:r>
      <w:r>
        <w:rPr>
          <w:spacing w:val="19"/>
          <w:sz w:val="20"/>
        </w:rPr>
        <w:t xml:space="preserve"> </w:t>
      </w:r>
      <w:r>
        <w:rPr>
          <w:sz w:val="20"/>
        </w:rPr>
        <w:t>análise</w:t>
      </w:r>
      <w:r>
        <w:rPr>
          <w:spacing w:val="19"/>
          <w:sz w:val="20"/>
        </w:rPr>
        <w:t xml:space="preserve"> </w:t>
      </w:r>
      <w:r>
        <w:rPr>
          <w:sz w:val="20"/>
        </w:rPr>
        <w:t>dos</w:t>
      </w:r>
      <w:r>
        <w:rPr>
          <w:spacing w:val="19"/>
          <w:sz w:val="20"/>
        </w:rPr>
        <w:t xml:space="preserve"> </w:t>
      </w:r>
      <w:r>
        <w:rPr>
          <w:sz w:val="20"/>
        </w:rPr>
        <w:t>documentos</w:t>
      </w:r>
      <w:r>
        <w:rPr>
          <w:spacing w:val="19"/>
          <w:sz w:val="20"/>
        </w:rPr>
        <w:t xml:space="preserve"> </w:t>
      </w:r>
      <w:r>
        <w:rPr>
          <w:sz w:val="20"/>
        </w:rPr>
        <w:t>de</w:t>
      </w:r>
      <w:r>
        <w:rPr>
          <w:spacing w:val="19"/>
          <w:sz w:val="20"/>
        </w:rPr>
        <w:t xml:space="preserve"> </w:t>
      </w:r>
      <w:r>
        <w:rPr>
          <w:sz w:val="20"/>
        </w:rPr>
        <w:t>habilitação,</w:t>
      </w:r>
      <w:r>
        <w:rPr>
          <w:spacing w:val="19"/>
          <w:sz w:val="20"/>
        </w:rPr>
        <w:t xml:space="preserve"> </w:t>
      </w:r>
      <w:r>
        <w:rPr>
          <w:sz w:val="20"/>
        </w:rPr>
        <w:t>sanar</w:t>
      </w:r>
      <w:r>
        <w:rPr>
          <w:spacing w:val="19"/>
          <w:sz w:val="20"/>
        </w:rPr>
        <w:t xml:space="preserve"> </w:t>
      </w:r>
      <w:r>
        <w:rPr>
          <w:sz w:val="20"/>
        </w:rPr>
        <w:t>erros</w:t>
      </w:r>
      <w:r>
        <w:rPr>
          <w:spacing w:val="19"/>
          <w:sz w:val="20"/>
        </w:rPr>
        <w:t xml:space="preserve"> </w:t>
      </w:r>
      <w:r>
        <w:rPr>
          <w:sz w:val="20"/>
        </w:rPr>
        <w:t>ou</w:t>
      </w:r>
      <w:r>
        <w:rPr>
          <w:spacing w:val="19"/>
          <w:sz w:val="20"/>
        </w:rPr>
        <w:t xml:space="preserve"> </w:t>
      </w:r>
      <w:r>
        <w:rPr>
          <w:sz w:val="20"/>
        </w:rPr>
        <w:t>falhas</w:t>
      </w:r>
      <w:r>
        <w:rPr>
          <w:spacing w:val="19"/>
          <w:sz w:val="20"/>
        </w:rPr>
        <w:t xml:space="preserve"> </w:t>
      </w:r>
      <w:r>
        <w:rPr>
          <w:sz w:val="20"/>
        </w:rPr>
        <w:t>que</w:t>
      </w:r>
      <w:r>
        <w:rPr>
          <w:spacing w:val="19"/>
          <w:sz w:val="20"/>
        </w:rPr>
        <w:t xml:space="preserve"> </w:t>
      </w:r>
      <w:r>
        <w:rPr>
          <w:sz w:val="20"/>
        </w:rPr>
        <w:t>não</w:t>
      </w:r>
      <w:r>
        <w:rPr>
          <w:spacing w:val="19"/>
          <w:sz w:val="20"/>
        </w:rPr>
        <w:t xml:space="preserve"> </w:t>
      </w:r>
      <w:r>
        <w:rPr>
          <w:sz w:val="20"/>
        </w:rPr>
        <w:t>alterem</w:t>
      </w:r>
      <w:r>
        <w:rPr>
          <w:spacing w:val="19"/>
          <w:sz w:val="20"/>
        </w:rPr>
        <w:t xml:space="preserve"> </w:t>
      </w:r>
      <w:r>
        <w:rPr>
          <w:sz w:val="20"/>
        </w:rPr>
        <w:t>a</w:t>
      </w:r>
      <w:r>
        <w:rPr>
          <w:spacing w:val="19"/>
          <w:sz w:val="20"/>
        </w:rPr>
        <w:t xml:space="preserve"> </w:t>
      </w:r>
      <w:r>
        <w:rPr>
          <w:sz w:val="20"/>
        </w:rPr>
        <w:t>substância</w:t>
      </w:r>
      <w:r>
        <w:rPr>
          <w:spacing w:val="19"/>
          <w:sz w:val="20"/>
        </w:rPr>
        <w:t xml:space="preserve"> </w:t>
      </w:r>
      <w:r>
        <w:rPr>
          <w:sz w:val="20"/>
        </w:rPr>
        <w:t>dos</w:t>
      </w:r>
      <w:r>
        <w:rPr>
          <w:spacing w:val="19"/>
          <w:sz w:val="20"/>
        </w:rPr>
        <w:t xml:space="preserve"> </w:t>
      </w:r>
      <w:r>
        <w:rPr>
          <w:sz w:val="20"/>
        </w:rPr>
        <w:t>documentos</w:t>
      </w:r>
      <w:r>
        <w:rPr>
          <w:spacing w:val="19"/>
          <w:sz w:val="20"/>
        </w:rPr>
        <w:t xml:space="preserve"> </w:t>
      </w:r>
      <w:r>
        <w:rPr>
          <w:sz w:val="20"/>
        </w:rPr>
        <w:t>e</w:t>
      </w:r>
      <w:r>
        <w:rPr>
          <w:spacing w:val="19"/>
          <w:sz w:val="20"/>
        </w:rPr>
        <w:t xml:space="preserve"> </w:t>
      </w:r>
      <w:r>
        <w:rPr>
          <w:sz w:val="20"/>
        </w:rPr>
        <w:t>sua</w:t>
      </w:r>
      <w:r>
        <w:rPr>
          <w:spacing w:val="19"/>
          <w:sz w:val="20"/>
        </w:rPr>
        <w:t xml:space="preserve"> </w:t>
      </w:r>
      <w:r>
        <w:rPr>
          <w:sz w:val="20"/>
        </w:rPr>
        <w:t>validade</w:t>
      </w:r>
      <w:r>
        <w:rPr>
          <w:spacing w:val="19"/>
          <w:sz w:val="20"/>
        </w:rPr>
        <w:t xml:space="preserve"> </w:t>
      </w:r>
      <w:r>
        <w:rPr>
          <w:sz w:val="20"/>
        </w:rPr>
        <w:t>jurídica,</w:t>
      </w:r>
      <w:r>
        <w:rPr>
          <w:spacing w:val="19"/>
          <w:sz w:val="20"/>
        </w:rPr>
        <w:t xml:space="preserve"> </w:t>
      </w:r>
      <w:r>
        <w:rPr>
          <w:sz w:val="20"/>
        </w:rPr>
        <w:t>mediante decisão fundamentada, registrada em ata e acessível a todos, atribuindo-lhes eficácia para fins de habilitação.</w:t>
      </w:r>
    </w:p>
    <w:p w14:paraId="264D01BE">
      <w:pPr>
        <w:pStyle w:val="9"/>
        <w:numPr>
          <w:ilvl w:val="2"/>
          <w:numId w:val="1"/>
        </w:numPr>
        <w:tabs>
          <w:tab w:val="left" w:pos="843"/>
        </w:tabs>
        <w:spacing w:before="2" w:after="0" w:line="280" w:lineRule="auto"/>
        <w:ind w:left="339" w:right="447" w:firstLine="0"/>
        <w:jc w:val="left"/>
        <w:rPr>
          <w:sz w:val="20"/>
        </w:rPr>
      </w:pPr>
      <w:r>
        <w:rPr>
          <w:sz w:val="20"/>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0585A2AD">
      <w:pPr>
        <w:pStyle w:val="9"/>
        <w:numPr>
          <w:ilvl w:val="1"/>
          <w:numId w:val="1"/>
        </w:numPr>
        <w:tabs>
          <w:tab w:val="left" w:pos="720"/>
        </w:tabs>
        <w:spacing w:before="2" w:after="0" w:line="280" w:lineRule="auto"/>
        <w:ind w:left="339" w:right="432" w:firstLine="0"/>
        <w:jc w:val="left"/>
        <w:rPr>
          <w:sz w:val="20"/>
        </w:rPr>
      </w:pPr>
      <w:r>
        <w:rPr>
          <w:sz w:val="20"/>
        </w:rPr>
        <w:t>Na</w:t>
      </w:r>
      <w:r>
        <w:rPr>
          <w:spacing w:val="29"/>
          <w:sz w:val="20"/>
        </w:rPr>
        <w:t xml:space="preserve"> </w:t>
      </w:r>
      <w:r>
        <w:rPr>
          <w:sz w:val="20"/>
        </w:rPr>
        <w:t>hipótese</w:t>
      </w:r>
      <w:r>
        <w:rPr>
          <w:spacing w:val="29"/>
          <w:sz w:val="20"/>
        </w:rPr>
        <w:t xml:space="preserve"> </w:t>
      </w:r>
      <w:r>
        <w:rPr>
          <w:sz w:val="20"/>
        </w:rPr>
        <w:t>de</w:t>
      </w:r>
      <w:r>
        <w:rPr>
          <w:spacing w:val="29"/>
          <w:sz w:val="20"/>
        </w:rPr>
        <w:t xml:space="preserve"> </w:t>
      </w:r>
      <w:r>
        <w:rPr>
          <w:sz w:val="20"/>
        </w:rPr>
        <w:t>o</w:t>
      </w:r>
      <w:r>
        <w:rPr>
          <w:spacing w:val="29"/>
          <w:sz w:val="20"/>
        </w:rPr>
        <w:t xml:space="preserve"> </w:t>
      </w:r>
      <w:r>
        <w:rPr>
          <w:sz w:val="20"/>
        </w:rPr>
        <w:t>licitante</w:t>
      </w:r>
      <w:r>
        <w:rPr>
          <w:spacing w:val="29"/>
          <w:sz w:val="20"/>
        </w:rPr>
        <w:t xml:space="preserve"> </w:t>
      </w:r>
      <w:r>
        <w:rPr>
          <w:sz w:val="20"/>
        </w:rPr>
        <w:t>provisoriamente</w:t>
      </w:r>
      <w:r>
        <w:rPr>
          <w:spacing w:val="29"/>
          <w:sz w:val="20"/>
        </w:rPr>
        <w:t xml:space="preserve"> </w:t>
      </w:r>
      <w:r>
        <w:rPr>
          <w:sz w:val="20"/>
        </w:rPr>
        <w:t>classificado</w:t>
      </w:r>
      <w:r>
        <w:rPr>
          <w:spacing w:val="29"/>
          <w:sz w:val="20"/>
        </w:rPr>
        <w:t xml:space="preserve"> </w:t>
      </w:r>
      <w:r>
        <w:rPr>
          <w:sz w:val="20"/>
        </w:rPr>
        <w:t>em</w:t>
      </w:r>
      <w:r>
        <w:rPr>
          <w:spacing w:val="29"/>
          <w:sz w:val="20"/>
        </w:rPr>
        <w:t xml:space="preserve"> </w:t>
      </w:r>
      <w:r>
        <w:rPr>
          <w:sz w:val="20"/>
        </w:rPr>
        <w:t>primeiro</w:t>
      </w:r>
      <w:r>
        <w:rPr>
          <w:spacing w:val="29"/>
          <w:sz w:val="20"/>
        </w:rPr>
        <w:t xml:space="preserve"> </w:t>
      </w:r>
      <w:r>
        <w:rPr>
          <w:sz w:val="20"/>
        </w:rPr>
        <w:t>lugar</w:t>
      </w:r>
      <w:r>
        <w:rPr>
          <w:spacing w:val="29"/>
          <w:sz w:val="20"/>
        </w:rPr>
        <w:t xml:space="preserve"> </w:t>
      </w:r>
      <w:r>
        <w:rPr>
          <w:sz w:val="20"/>
        </w:rPr>
        <w:t>não</w:t>
      </w:r>
      <w:r>
        <w:rPr>
          <w:spacing w:val="29"/>
          <w:sz w:val="20"/>
        </w:rPr>
        <w:t xml:space="preserve"> </w:t>
      </w:r>
      <w:r>
        <w:rPr>
          <w:sz w:val="20"/>
        </w:rPr>
        <w:t>atender</w:t>
      </w:r>
      <w:r>
        <w:rPr>
          <w:spacing w:val="29"/>
          <w:sz w:val="20"/>
        </w:rPr>
        <w:t xml:space="preserve"> </w:t>
      </w:r>
      <w:r>
        <w:rPr>
          <w:sz w:val="20"/>
        </w:rPr>
        <w:t>às</w:t>
      </w:r>
      <w:r>
        <w:rPr>
          <w:spacing w:val="29"/>
          <w:sz w:val="20"/>
        </w:rPr>
        <w:t xml:space="preserve"> </w:t>
      </w:r>
      <w:r>
        <w:rPr>
          <w:sz w:val="20"/>
        </w:rPr>
        <w:t>exigências</w:t>
      </w:r>
      <w:r>
        <w:rPr>
          <w:spacing w:val="29"/>
          <w:sz w:val="20"/>
        </w:rPr>
        <w:t xml:space="preserve"> </w:t>
      </w:r>
      <w:r>
        <w:rPr>
          <w:sz w:val="20"/>
        </w:rPr>
        <w:t>para</w:t>
      </w:r>
      <w:r>
        <w:rPr>
          <w:spacing w:val="29"/>
          <w:sz w:val="20"/>
        </w:rPr>
        <w:t xml:space="preserve"> </w:t>
      </w:r>
      <w:r>
        <w:rPr>
          <w:sz w:val="20"/>
        </w:rPr>
        <w:t>a</w:t>
      </w:r>
      <w:r>
        <w:rPr>
          <w:spacing w:val="29"/>
          <w:sz w:val="20"/>
        </w:rPr>
        <w:t xml:space="preserve"> </w:t>
      </w:r>
      <w:r>
        <w:rPr>
          <w:sz w:val="20"/>
        </w:rPr>
        <w:t>habilitação,</w:t>
      </w:r>
      <w:r>
        <w:rPr>
          <w:spacing w:val="29"/>
          <w:sz w:val="20"/>
        </w:rPr>
        <w:t xml:space="preserve"> </w:t>
      </w:r>
      <w:r>
        <w:rPr>
          <w:sz w:val="20"/>
        </w:rPr>
        <w:t>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examinará</w:t>
      </w:r>
      <w:r>
        <w:rPr>
          <w:spacing w:val="29"/>
          <w:sz w:val="20"/>
        </w:rPr>
        <w:t xml:space="preserve"> </w:t>
      </w:r>
      <w:r>
        <w:rPr>
          <w:sz w:val="20"/>
        </w:rPr>
        <w:t>a</w:t>
      </w:r>
      <w:r>
        <w:rPr>
          <w:spacing w:val="29"/>
          <w:sz w:val="20"/>
        </w:rPr>
        <w:t xml:space="preserve"> </w:t>
      </w:r>
      <w:r>
        <w:rPr>
          <w:sz w:val="20"/>
        </w:rPr>
        <w:t>proposta subsequente e assim sucessivamente, na ordem de classificação, até a apuração de uma proposta que atenda às especificações do objeto e as condições de habilitação.</w:t>
      </w:r>
    </w:p>
    <w:p w14:paraId="37896D5E">
      <w:pPr>
        <w:pStyle w:val="9"/>
        <w:numPr>
          <w:ilvl w:val="1"/>
          <w:numId w:val="1"/>
        </w:numPr>
        <w:tabs>
          <w:tab w:val="left" w:pos="685"/>
        </w:tabs>
        <w:spacing w:before="2" w:after="0" w:line="240" w:lineRule="auto"/>
        <w:ind w:left="68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1E4C4B26">
      <w:pPr>
        <w:pStyle w:val="9"/>
        <w:numPr>
          <w:ilvl w:val="1"/>
          <w:numId w:val="1"/>
        </w:numPr>
        <w:tabs>
          <w:tab w:val="left" w:pos="689"/>
        </w:tabs>
        <w:spacing w:before="40" w:after="0" w:line="240" w:lineRule="auto"/>
        <w:ind w:left="68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12DCE1C1">
      <w:pPr>
        <w:pStyle w:val="9"/>
        <w:numPr>
          <w:ilvl w:val="1"/>
          <w:numId w:val="1"/>
        </w:numPr>
        <w:tabs>
          <w:tab w:val="left" w:pos="685"/>
        </w:tabs>
        <w:spacing w:before="40" w:after="0" w:line="240" w:lineRule="auto"/>
        <w:ind w:left="68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4A6CD0A1">
      <w:pPr>
        <w:pStyle w:val="9"/>
        <w:numPr>
          <w:ilvl w:val="2"/>
          <w:numId w:val="1"/>
        </w:numPr>
        <w:tabs>
          <w:tab w:val="left" w:pos="846"/>
        </w:tabs>
        <w:spacing w:before="40" w:after="0" w:line="280" w:lineRule="auto"/>
        <w:ind w:left="339" w:right="447" w:firstLine="0"/>
        <w:jc w:val="both"/>
        <w:rPr>
          <w:sz w:val="20"/>
        </w:rPr>
      </w:pPr>
      <w:r>
        <w:rPr>
          <w:sz w:val="20"/>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0122ADED">
      <w:pPr>
        <w:pStyle w:val="9"/>
        <w:numPr>
          <w:ilvl w:val="2"/>
          <w:numId w:val="1"/>
        </w:numPr>
        <w:tabs>
          <w:tab w:val="left" w:pos="846"/>
        </w:tabs>
        <w:spacing w:before="1" w:after="0" w:line="280" w:lineRule="auto"/>
        <w:ind w:left="339" w:right="448" w:firstLine="0"/>
        <w:jc w:val="both"/>
        <w:rPr>
          <w:sz w:val="20"/>
        </w:rPr>
      </w:pPr>
      <w:r>
        <w:rPr>
          <w:sz w:val="20"/>
        </w:rPr>
        <w:t>Serão aceitos registros de CNPJ de licitante matriz e filial com diferenças de números de documentos pertinentes ao CND e ao CRF/FGTS, quando for comprovada a centralização do recolhimento dessas contribuições.</w:t>
      </w:r>
    </w:p>
    <w:p w14:paraId="2357B88D">
      <w:pPr>
        <w:pStyle w:val="9"/>
        <w:numPr>
          <w:ilvl w:val="1"/>
          <w:numId w:val="1"/>
        </w:numPr>
        <w:tabs>
          <w:tab w:val="left" w:pos="695"/>
        </w:tabs>
        <w:spacing w:before="2" w:after="0" w:line="280" w:lineRule="auto"/>
        <w:ind w:left="339" w:right="463" w:firstLine="0"/>
        <w:jc w:val="both"/>
        <w:rPr>
          <w:sz w:val="20"/>
        </w:rPr>
      </w:pPr>
      <w:r>
        <w:rPr>
          <w:sz w:val="20"/>
        </w:rPr>
        <w:t xml:space="preserve">A comprovação de regularidade fiscal e trabalhista das microempresas e das empresas de pequeno porte será exigida nos termos do disposto no art. 4º do Decreto nº </w:t>
      </w:r>
      <w:r>
        <w:rPr>
          <w:spacing w:val="-2"/>
          <w:sz w:val="20"/>
        </w:rPr>
        <w:t>42.063/2009.</w:t>
      </w:r>
    </w:p>
    <w:p w14:paraId="2329E490">
      <w:pPr>
        <w:pStyle w:val="9"/>
        <w:numPr>
          <w:ilvl w:val="1"/>
          <w:numId w:val="1"/>
        </w:numPr>
        <w:tabs>
          <w:tab w:val="left" w:pos="811"/>
        </w:tabs>
        <w:spacing w:before="2" w:after="0" w:line="280" w:lineRule="auto"/>
        <w:ind w:left="339" w:right="448"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 Art. 75 da Lei nº 14.133, de 2021, nas contratações com valores inferiores a 1/4 (um quarto) do limite para dispensa de licitação para compras em geral e nas contratações de produto para pesquisa e desenvolvimento de que trata a alínea "c" do inciso IV</w:t>
      </w:r>
      <w:r>
        <w:rPr>
          <w:spacing w:val="-4"/>
          <w:sz w:val="20"/>
        </w:rPr>
        <w:t xml:space="preserve"> </w:t>
      </w:r>
      <w:r>
        <w:rPr>
          <w:sz w:val="20"/>
        </w:rPr>
        <w:t>do art. 75 da Lei nº 14.133/2021, somente será exigida:</w:t>
      </w:r>
    </w:p>
    <w:p w14:paraId="4EAA40E3">
      <w:pPr>
        <w:pStyle w:val="9"/>
        <w:numPr>
          <w:ilvl w:val="0"/>
          <w:numId w:val="4"/>
        </w:numPr>
        <w:tabs>
          <w:tab w:val="left" w:pos="563"/>
        </w:tabs>
        <w:spacing w:before="4" w:after="0" w:line="280" w:lineRule="auto"/>
        <w:ind w:left="339" w:right="448" w:firstLine="0"/>
        <w:jc w:val="both"/>
        <w:rPr>
          <w:sz w:val="20"/>
        </w:rPr>
      </w:pPr>
      <w:r>
        <w:rPr>
          <w:sz w:val="20"/>
        </w:rPr>
        <w:t>das pessoas jurídicas, a comprovação relativa à habilitação jurídica, regularidade fiscal estadual, à Seguridade Social e ao FGTS e a regularidade perante a Justiça do Trabalho; e</w:t>
      </w:r>
    </w:p>
    <w:p w14:paraId="678E985C">
      <w:pPr>
        <w:pStyle w:val="9"/>
        <w:numPr>
          <w:ilvl w:val="0"/>
          <w:numId w:val="4"/>
        </w:numPr>
        <w:tabs>
          <w:tab w:val="left" w:pos="546"/>
        </w:tabs>
        <w:spacing w:before="2" w:after="0" w:line="240" w:lineRule="auto"/>
        <w:ind w:left="54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515D466C">
      <w:pPr>
        <w:pStyle w:val="9"/>
        <w:numPr>
          <w:ilvl w:val="1"/>
          <w:numId w:val="1"/>
        </w:numPr>
        <w:tabs>
          <w:tab w:val="left" w:pos="786"/>
        </w:tabs>
        <w:spacing w:before="40" w:after="0" w:line="280" w:lineRule="auto"/>
        <w:ind w:left="339" w:right="463"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1756F5BA">
      <w:pPr>
        <w:pStyle w:val="9"/>
        <w:numPr>
          <w:ilvl w:val="2"/>
          <w:numId w:val="1"/>
        </w:numPr>
        <w:tabs>
          <w:tab w:val="left" w:pos="941"/>
        </w:tabs>
        <w:spacing w:before="2" w:after="0" w:line="280" w:lineRule="auto"/>
        <w:ind w:left="339" w:right="448"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2F22F854">
      <w:pPr>
        <w:pStyle w:val="9"/>
        <w:numPr>
          <w:ilvl w:val="2"/>
          <w:numId w:val="1"/>
        </w:numPr>
        <w:tabs>
          <w:tab w:val="left" w:pos="965"/>
        </w:tabs>
        <w:spacing w:before="1" w:after="0" w:line="280" w:lineRule="auto"/>
        <w:ind w:left="339" w:right="448"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03288072">
      <w:pPr>
        <w:pStyle w:val="6"/>
        <w:spacing w:before="0"/>
      </w:pPr>
    </w:p>
    <w:p w14:paraId="5901B638">
      <w:pPr>
        <w:pStyle w:val="6"/>
        <w:spacing w:before="16"/>
      </w:pPr>
    </w:p>
    <w:p w14:paraId="336F5D85">
      <w:pPr>
        <w:pStyle w:val="3"/>
        <w:numPr>
          <w:ilvl w:val="0"/>
          <w:numId w:val="1"/>
        </w:numPr>
        <w:tabs>
          <w:tab w:val="left" w:pos="729"/>
        </w:tabs>
        <w:spacing w:before="0" w:after="0" w:line="240" w:lineRule="auto"/>
        <w:ind w:left="729" w:right="0" w:hanging="240"/>
        <w:jc w:val="left"/>
      </w:pPr>
      <w:r>
        <w:t>DOS</w:t>
      </w:r>
      <w:r>
        <w:rPr>
          <w:spacing w:val="-1"/>
        </w:rPr>
        <w:t xml:space="preserve"> </w:t>
      </w:r>
      <w:r>
        <w:rPr>
          <w:spacing w:val="-2"/>
        </w:rPr>
        <w:t>RECURSOS</w:t>
      </w:r>
    </w:p>
    <w:p w14:paraId="2F1FFBAF">
      <w:pPr>
        <w:pStyle w:val="6"/>
        <w:spacing w:before="0"/>
        <w:rPr>
          <w:b/>
        </w:rPr>
      </w:pPr>
    </w:p>
    <w:p w14:paraId="1A57A011">
      <w:pPr>
        <w:pStyle w:val="6"/>
        <w:spacing w:before="141"/>
        <w:rPr>
          <w:b/>
        </w:rPr>
      </w:pPr>
    </w:p>
    <w:p w14:paraId="2342AFD1">
      <w:pPr>
        <w:pStyle w:val="9"/>
        <w:numPr>
          <w:ilvl w:val="1"/>
          <w:numId w:val="1"/>
        </w:numPr>
        <w:tabs>
          <w:tab w:val="left" w:pos="710"/>
        </w:tabs>
        <w:spacing w:before="0" w:after="0" w:line="280" w:lineRule="auto"/>
        <w:ind w:left="339" w:right="447" w:firstLine="0"/>
        <w:jc w:val="left"/>
        <w:rPr>
          <w:sz w:val="20"/>
        </w:rPr>
      </w:pPr>
      <w:r>
        <w:rPr>
          <w:sz w:val="20"/>
        </w:rPr>
        <w:t>Qualquer</w:t>
      </w:r>
      <w:r>
        <w:rPr>
          <w:spacing w:val="19"/>
          <w:sz w:val="20"/>
        </w:rPr>
        <w:t xml:space="preserve"> </w:t>
      </w:r>
      <w:r>
        <w:rPr>
          <w:sz w:val="20"/>
        </w:rPr>
        <w:t>licitante</w:t>
      </w:r>
      <w:r>
        <w:rPr>
          <w:spacing w:val="19"/>
          <w:sz w:val="20"/>
        </w:rPr>
        <w:t xml:space="preserve"> </w:t>
      </w:r>
      <w:r>
        <w:rPr>
          <w:sz w:val="20"/>
        </w:rPr>
        <w:t>poderá,</w:t>
      </w:r>
      <w:r>
        <w:rPr>
          <w:spacing w:val="19"/>
          <w:sz w:val="20"/>
        </w:rPr>
        <w:t xml:space="preserve"> </w:t>
      </w:r>
      <w:r>
        <w:rPr>
          <w:sz w:val="20"/>
        </w:rPr>
        <w:t>durante</w:t>
      </w:r>
      <w:r>
        <w:rPr>
          <w:spacing w:val="19"/>
          <w:sz w:val="20"/>
        </w:rPr>
        <w:t xml:space="preserve"> </w:t>
      </w:r>
      <w:r>
        <w:rPr>
          <w:sz w:val="20"/>
        </w:rPr>
        <w:t>o</w:t>
      </w:r>
      <w:r>
        <w:rPr>
          <w:spacing w:val="19"/>
          <w:sz w:val="20"/>
        </w:rPr>
        <w:t xml:space="preserve"> </w:t>
      </w:r>
      <w:r>
        <w:rPr>
          <w:sz w:val="20"/>
        </w:rPr>
        <w:t>prazo</w:t>
      </w:r>
      <w:r>
        <w:rPr>
          <w:spacing w:val="19"/>
          <w:sz w:val="20"/>
        </w:rPr>
        <w:t xml:space="preserve"> </w:t>
      </w:r>
      <w:r>
        <w:rPr>
          <w:sz w:val="20"/>
        </w:rPr>
        <w:t>de</w:t>
      </w:r>
      <w:r>
        <w:rPr>
          <w:spacing w:val="19"/>
          <w:sz w:val="20"/>
        </w:rPr>
        <w:t xml:space="preserve"> </w:t>
      </w:r>
      <w:r>
        <w:rPr>
          <w:sz w:val="20"/>
        </w:rPr>
        <w:t>15</w:t>
      </w:r>
      <w:r>
        <w:rPr>
          <w:spacing w:val="19"/>
          <w:sz w:val="20"/>
        </w:rPr>
        <w:t xml:space="preserve"> </w:t>
      </w:r>
      <w:r>
        <w:rPr>
          <w:sz w:val="20"/>
        </w:rPr>
        <w:t>minutos</w:t>
      </w:r>
      <w:r>
        <w:rPr>
          <w:spacing w:val="19"/>
          <w:sz w:val="20"/>
        </w:rPr>
        <w:t xml:space="preserve"> </w:t>
      </w:r>
      <w:r>
        <w:rPr>
          <w:sz w:val="20"/>
        </w:rPr>
        <w:t>após</w:t>
      </w:r>
      <w:r>
        <w:rPr>
          <w:spacing w:val="19"/>
          <w:sz w:val="20"/>
        </w:rPr>
        <w:t xml:space="preserve"> </w:t>
      </w:r>
      <w:r>
        <w:rPr>
          <w:sz w:val="20"/>
        </w:rPr>
        <w:t>o</w:t>
      </w:r>
      <w:r>
        <w:rPr>
          <w:spacing w:val="19"/>
          <w:sz w:val="20"/>
        </w:rPr>
        <w:t xml:space="preserve"> </w:t>
      </w:r>
      <w:r>
        <w:rPr>
          <w:sz w:val="20"/>
        </w:rPr>
        <w:t>término</w:t>
      </w:r>
      <w:r>
        <w:rPr>
          <w:spacing w:val="19"/>
          <w:sz w:val="20"/>
        </w:rPr>
        <w:t xml:space="preserve"> </w:t>
      </w:r>
      <w:r>
        <w:rPr>
          <w:sz w:val="20"/>
        </w:rPr>
        <w:t>do</w:t>
      </w:r>
      <w:r>
        <w:rPr>
          <w:spacing w:val="19"/>
          <w:sz w:val="20"/>
        </w:rPr>
        <w:t xml:space="preserve"> </w:t>
      </w:r>
      <w:r>
        <w:rPr>
          <w:sz w:val="20"/>
        </w:rPr>
        <w:t>julgamento</w:t>
      </w:r>
      <w:r>
        <w:rPr>
          <w:spacing w:val="19"/>
          <w:sz w:val="20"/>
        </w:rPr>
        <w:t xml:space="preserve"> </w:t>
      </w:r>
      <w:r>
        <w:rPr>
          <w:sz w:val="20"/>
        </w:rPr>
        <w:t>das</w:t>
      </w:r>
      <w:r>
        <w:rPr>
          <w:spacing w:val="19"/>
          <w:sz w:val="20"/>
        </w:rPr>
        <w:t xml:space="preserve"> </w:t>
      </w:r>
      <w:r>
        <w:rPr>
          <w:sz w:val="20"/>
        </w:rPr>
        <w:t>propostas</w:t>
      </w:r>
      <w:r>
        <w:rPr>
          <w:spacing w:val="19"/>
          <w:sz w:val="20"/>
        </w:rPr>
        <w:t xml:space="preserve"> </w:t>
      </w:r>
      <w:r>
        <w:rPr>
          <w:sz w:val="20"/>
        </w:rPr>
        <w:t>e</w:t>
      </w:r>
      <w:r>
        <w:rPr>
          <w:spacing w:val="19"/>
          <w:sz w:val="20"/>
        </w:rPr>
        <w:t xml:space="preserve"> </w:t>
      </w:r>
      <w:r>
        <w:rPr>
          <w:sz w:val="20"/>
        </w:rPr>
        <w:t>do</w:t>
      </w:r>
      <w:r>
        <w:rPr>
          <w:spacing w:val="19"/>
          <w:sz w:val="20"/>
        </w:rPr>
        <w:t xml:space="preserve"> </w:t>
      </w:r>
      <w:r>
        <w:rPr>
          <w:sz w:val="20"/>
        </w:rPr>
        <w:t>ato</w:t>
      </w:r>
      <w:r>
        <w:rPr>
          <w:spacing w:val="19"/>
          <w:sz w:val="20"/>
        </w:rPr>
        <w:t xml:space="preserve"> </w:t>
      </w:r>
      <w:r>
        <w:rPr>
          <w:sz w:val="20"/>
        </w:rPr>
        <w:t>de</w:t>
      </w:r>
      <w:r>
        <w:rPr>
          <w:spacing w:val="19"/>
          <w:sz w:val="20"/>
        </w:rPr>
        <w:t xml:space="preserve"> </w:t>
      </w:r>
      <w:r>
        <w:rPr>
          <w:sz w:val="20"/>
        </w:rPr>
        <w:t>habilitação</w:t>
      </w:r>
      <w:r>
        <w:rPr>
          <w:spacing w:val="19"/>
          <w:sz w:val="20"/>
        </w:rPr>
        <w:t xml:space="preserve"> </w:t>
      </w:r>
      <w:r>
        <w:rPr>
          <w:sz w:val="20"/>
        </w:rPr>
        <w:t>ou</w:t>
      </w:r>
      <w:r>
        <w:rPr>
          <w:spacing w:val="19"/>
          <w:sz w:val="20"/>
        </w:rPr>
        <w:t xml:space="preserve"> </w:t>
      </w:r>
      <w:r>
        <w:rPr>
          <w:sz w:val="20"/>
        </w:rPr>
        <w:t>inabilitação,</w:t>
      </w:r>
      <w:r>
        <w:rPr>
          <w:spacing w:val="19"/>
          <w:sz w:val="20"/>
        </w:rPr>
        <w:t xml:space="preserve"> </w:t>
      </w:r>
      <w:r>
        <w:rPr>
          <w:sz w:val="20"/>
        </w:rPr>
        <w:t>em</w:t>
      </w:r>
      <w:r>
        <w:rPr>
          <w:spacing w:val="19"/>
          <w:sz w:val="20"/>
        </w:rPr>
        <w:t xml:space="preserve"> </w:t>
      </w:r>
      <w:r>
        <w:rPr>
          <w:sz w:val="20"/>
        </w:rPr>
        <w:t>campo</w:t>
      </w:r>
      <w:r>
        <w:rPr>
          <w:spacing w:val="19"/>
          <w:sz w:val="20"/>
        </w:rPr>
        <w:t xml:space="preserve"> </w:t>
      </w:r>
      <w:r>
        <w:rPr>
          <w:sz w:val="20"/>
        </w:rPr>
        <w:t>próprio</w:t>
      </w:r>
      <w:r>
        <w:rPr>
          <w:spacing w:val="19"/>
          <w:sz w:val="20"/>
        </w:rPr>
        <w:t xml:space="preserve"> </w:t>
      </w:r>
      <w:r>
        <w:rPr>
          <w:sz w:val="20"/>
        </w:rPr>
        <w:t>do sistema, manifestar sua intenção de recorrer, sob pena de preclusão, ficando a autoridade superior autorizada a adjudicar o objeto ao licitante declarado vencedor.</w:t>
      </w:r>
    </w:p>
    <w:p w14:paraId="6ACCC21B">
      <w:pPr>
        <w:pStyle w:val="9"/>
        <w:numPr>
          <w:ilvl w:val="2"/>
          <w:numId w:val="1"/>
        </w:numPr>
        <w:tabs>
          <w:tab w:val="left" w:pos="845"/>
        </w:tabs>
        <w:spacing w:before="2" w:after="0" w:line="280" w:lineRule="auto"/>
        <w:ind w:left="339" w:right="448" w:firstLine="0"/>
        <w:jc w:val="left"/>
        <w:rPr>
          <w:sz w:val="20"/>
        </w:rPr>
      </w:pPr>
      <w:r>
        <w:rPr>
          <w:sz w:val="20"/>
        </w:rPr>
        <w:t>As</w:t>
      </w:r>
      <w:r>
        <w:rPr>
          <w:spacing w:val="16"/>
          <w:sz w:val="20"/>
        </w:rPr>
        <w:t xml:space="preserve"> </w:t>
      </w:r>
      <w:r>
        <w:rPr>
          <w:sz w:val="20"/>
        </w:rPr>
        <w:t>razões</w:t>
      </w:r>
      <w:r>
        <w:rPr>
          <w:spacing w:val="16"/>
          <w:sz w:val="20"/>
        </w:rPr>
        <w:t xml:space="preserve"> </w:t>
      </w:r>
      <w:r>
        <w:rPr>
          <w:sz w:val="20"/>
        </w:rPr>
        <w:t>do</w:t>
      </w:r>
      <w:r>
        <w:rPr>
          <w:spacing w:val="16"/>
          <w:sz w:val="20"/>
        </w:rPr>
        <w:t xml:space="preserve"> </w:t>
      </w:r>
      <w:r>
        <w:rPr>
          <w:sz w:val="20"/>
        </w:rPr>
        <w:t>recurso</w:t>
      </w:r>
      <w:r>
        <w:rPr>
          <w:spacing w:val="16"/>
          <w:sz w:val="20"/>
        </w:rPr>
        <w:t xml:space="preserve"> </w:t>
      </w:r>
      <w:r>
        <w:rPr>
          <w:sz w:val="20"/>
        </w:rPr>
        <w:t>deverão</w:t>
      </w:r>
      <w:r>
        <w:rPr>
          <w:spacing w:val="16"/>
          <w:sz w:val="20"/>
        </w:rPr>
        <w:t xml:space="preserve"> </w:t>
      </w:r>
      <w:r>
        <w:rPr>
          <w:sz w:val="20"/>
        </w:rPr>
        <w:t>ser</w:t>
      </w:r>
      <w:r>
        <w:rPr>
          <w:spacing w:val="16"/>
          <w:sz w:val="20"/>
        </w:rPr>
        <w:t xml:space="preserve"> </w:t>
      </w:r>
      <w:r>
        <w:rPr>
          <w:sz w:val="20"/>
        </w:rPr>
        <w:t>apresentadas</w:t>
      </w:r>
      <w:r>
        <w:rPr>
          <w:spacing w:val="16"/>
          <w:sz w:val="20"/>
        </w:rPr>
        <w:t xml:space="preserve"> </w:t>
      </w:r>
      <w:r>
        <w:rPr>
          <w:sz w:val="20"/>
        </w:rPr>
        <w:t>em</w:t>
      </w:r>
      <w:r>
        <w:rPr>
          <w:spacing w:val="16"/>
          <w:sz w:val="20"/>
        </w:rPr>
        <w:t xml:space="preserve"> </w:t>
      </w:r>
      <w:r>
        <w:rPr>
          <w:sz w:val="20"/>
        </w:rPr>
        <w:t>momento</w:t>
      </w:r>
      <w:r>
        <w:rPr>
          <w:spacing w:val="16"/>
          <w:sz w:val="20"/>
        </w:rPr>
        <w:t xml:space="preserve"> </w:t>
      </w:r>
      <w:r>
        <w:rPr>
          <w:sz w:val="20"/>
        </w:rPr>
        <w:t>único,</w:t>
      </w:r>
      <w:r>
        <w:rPr>
          <w:spacing w:val="16"/>
          <w:sz w:val="20"/>
        </w:rPr>
        <w:t xml:space="preserve"> </w:t>
      </w:r>
      <w:r>
        <w:rPr>
          <w:sz w:val="20"/>
        </w:rPr>
        <w:t>no</w:t>
      </w:r>
      <w:r>
        <w:rPr>
          <w:spacing w:val="16"/>
          <w:sz w:val="20"/>
        </w:rPr>
        <w:t xml:space="preserve"> </w:t>
      </w:r>
      <w:r>
        <w:rPr>
          <w:sz w:val="20"/>
        </w:rPr>
        <w:t>prazo</w:t>
      </w:r>
      <w:r>
        <w:rPr>
          <w:spacing w:val="16"/>
          <w:sz w:val="20"/>
        </w:rPr>
        <w:t xml:space="preserve"> </w:t>
      </w:r>
      <w:r>
        <w:rPr>
          <w:sz w:val="20"/>
        </w:rPr>
        <w:t>de</w:t>
      </w:r>
      <w:r>
        <w:rPr>
          <w:spacing w:val="16"/>
          <w:sz w:val="20"/>
        </w:rPr>
        <w:t xml:space="preserve"> </w:t>
      </w:r>
      <w:r>
        <w:rPr>
          <w:sz w:val="20"/>
        </w:rPr>
        <w:t>três</w:t>
      </w:r>
      <w:r>
        <w:rPr>
          <w:spacing w:val="16"/>
          <w:sz w:val="20"/>
        </w:rPr>
        <w:t xml:space="preserve"> </w:t>
      </w:r>
      <w:r>
        <w:rPr>
          <w:sz w:val="20"/>
        </w:rPr>
        <w:t>dias</w:t>
      </w:r>
      <w:r>
        <w:rPr>
          <w:spacing w:val="16"/>
          <w:sz w:val="20"/>
        </w:rPr>
        <w:t xml:space="preserve"> </w:t>
      </w:r>
      <w:r>
        <w:rPr>
          <w:sz w:val="20"/>
        </w:rPr>
        <w:t>úteis,</w:t>
      </w:r>
      <w:r>
        <w:rPr>
          <w:spacing w:val="16"/>
          <w:sz w:val="20"/>
        </w:rPr>
        <w:t xml:space="preserve"> </w:t>
      </w:r>
      <w:r>
        <w:rPr>
          <w:sz w:val="20"/>
        </w:rPr>
        <w:t>em</w:t>
      </w:r>
      <w:r>
        <w:rPr>
          <w:spacing w:val="16"/>
          <w:sz w:val="20"/>
        </w:rPr>
        <w:t xml:space="preserve"> </w:t>
      </w:r>
      <w:r>
        <w:rPr>
          <w:sz w:val="20"/>
        </w:rPr>
        <w:t>campo</w:t>
      </w:r>
      <w:r>
        <w:rPr>
          <w:spacing w:val="16"/>
          <w:sz w:val="20"/>
        </w:rPr>
        <w:t xml:space="preserve"> </w:t>
      </w:r>
      <w:r>
        <w:rPr>
          <w:sz w:val="20"/>
        </w:rPr>
        <w:t>próprio</w:t>
      </w:r>
      <w:r>
        <w:rPr>
          <w:spacing w:val="16"/>
          <w:sz w:val="20"/>
        </w:rPr>
        <w:t xml:space="preserve"> </w:t>
      </w:r>
      <w:r>
        <w:rPr>
          <w:sz w:val="20"/>
        </w:rPr>
        <w:t>do</w:t>
      </w:r>
      <w:r>
        <w:rPr>
          <w:spacing w:val="16"/>
          <w:sz w:val="20"/>
        </w:rPr>
        <w:t xml:space="preserve"> </w:t>
      </w:r>
      <w:r>
        <w:rPr>
          <w:sz w:val="20"/>
        </w:rPr>
        <w:t>sistema</w:t>
      </w:r>
      <w:r>
        <w:rPr>
          <w:spacing w:val="16"/>
          <w:sz w:val="20"/>
        </w:rPr>
        <w:t xml:space="preserve"> </w:t>
      </w:r>
      <w:r>
        <w:rPr>
          <w:sz w:val="20"/>
        </w:rPr>
        <w:t>eletrônico</w:t>
      </w:r>
      <w:r>
        <w:rPr>
          <w:spacing w:val="16"/>
          <w:sz w:val="20"/>
        </w:rPr>
        <w:t xml:space="preserve"> </w:t>
      </w:r>
      <w:r>
        <w:rPr>
          <w:sz w:val="20"/>
        </w:rPr>
        <w:t>de</w:t>
      </w:r>
      <w:r>
        <w:rPr>
          <w:spacing w:val="16"/>
          <w:sz w:val="20"/>
        </w:rPr>
        <w:t xml:space="preserve"> </w:t>
      </w:r>
      <w:r>
        <w:rPr>
          <w:sz w:val="20"/>
        </w:rPr>
        <w:t>contratações</w:t>
      </w:r>
      <w:r>
        <w:rPr>
          <w:spacing w:val="16"/>
          <w:sz w:val="20"/>
        </w:rPr>
        <w:t xml:space="preserve"> </w:t>
      </w:r>
      <w:r>
        <w:rPr>
          <w:sz w:val="20"/>
        </w:rPr>
        <w:t>ou,</w:t>
      </w:r>
      <w:r>
        <w:rPr>
          <w:spacing w:val="16"/>
          <w:sz w:val="20"/>
        </w:rPr>
        <w:t xml:space="preserve"> </w:t>
      </w:r>
      <w:r>
        <w:rPr>
          <w:sz w:val="20"/>
        </w:rPr>
        <w:t>em</w:t>
      </w:r>
      <w:r>
        <w:rPr>
          <w:spacing w:val="16"/>
          <w:sz w:val="20"/>
        </w:rPr>
        <w:t xml:space="preserve"> </w:t>
      </w:r>
      <w:r>
        <w:rPr>
          <w:sz w:val="20"/>
        </w:rPr>
        <w:t xml:space="preserve">sua indisponibilidade, para 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w:t>
      </w:r>
      <w:r>
        <w:rPr>
          <w:color w:val="000080"/>
          <w:sz w:val="20"/>
        </w:rPr>
        <w:t>@</w:t>
      </w:r>
      <w:r>
        <w:rPr>
          <w:color w:val="000080"/>
          <w:sz w:val="20"/>
          <w:u w:val="single" w:color="000080"/>
        </w:rPr>
        <w:t>daf.uerj.br</w:t>
      </w:r>
      <w:r>
        <w:rPr>
          <w:color w:val="000080"/>
          <w:sz w:val="20"/>
          <w:u w:val="single" w:color="000080"/>
        </w:rPr>
        <w:fldChar w:fldCharType="end"/>
      </w:r>
      <w:r>
        <w:rPr>
          <w:sz w:val="20"/>
        </w:rPr>
        <w:t>, mediante confirmação de recebimento, contados:</w:t>
      </w:r>
    </w:p>
    <w:p w14:paraId="4DA2EBFD">
      <w:pPr>
        <w:pStyle w:val="9"/>
        <w:numPr>
          <w:ilvl w:val="0"/>
          <w:numId w:val="5"/>
        </w:numPr>
        <w:tabs>
          <w:tab w:val="left" w:pos="547"/>
        </w:tabs>
        <w:spacing w:before="2" w:after="0" w:line="240" w:lineRule="auto"/>
        <w:ind w:left="54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11F3ED2C">
      <w:pPr>
        <w:pStyle w:val="9"/>
        <w:numPr>
          <w:ilvl w:val="0"/>
          <w:numId w:val="5"/>
        </w:numPr>
        <w:tabs>
          <w:tab w:val="left" w:pos="546"/>
        </w:tabs>
        <w:spacing w:before="40" w:after="0" w:line="240" w:lineRule="auto"/>
        <w:ind w:left="54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52218DA6">
      <w:pPr>
        <w:pStyle w:val="9"/>
        <w:numPr>
          <w:ilvl w:val="2"/>
          <w:numId w:val="1"/>
        </w:numPr>
        <w:tabs>
          <w:tab w:val="left" w:pos="867"/>
        </w:tabs>
        <w:spacing w:before="40" w:after="0" w:line="280" w:lineRule="auto"/>
        <w:ind w:left="339" w:right="448" w:firstLine="0"/>
        <w:jc w:val="left"/>
        <w:rPr>
          <w:sz w:val="20"/>
        </w:rPr>
      </w:pPr>
      <w:r>
        <w:rPr>
          <w:sz w:val="20"/>
        </w:rPr>
        <w:t>Os</w:t>
      </w:r>
      <w:r>
        <w:rPr>
          <w:spacing w:val="26"/>
          <w:sz w:val="20"/>
        </w:rPr>
        <w:t xml:space="preserve"> </w:t>
      </w:r>
      <w:r>
        <w:rPr>
          <w:sz w:val="20"/>
        </w:rPr>
        <w:t>demais</w:t>
      </w:r>
      <w:r>
        <w:rPr>
          <w:spacing w:val="26"/>
          <w:sz w:val="20"/>
        </w:rPr>
        <w:t xml:space="preserve"> </w:t>
      </w:r>
      <w:r>
        <w:rPr>
          <w:sz w:val="20"/>
        </w:rPr>
        <w:t>licitantes</w:t>
      </w:r>
      <w:r>
        <w:rPr>
          <w:spacing w:val="26"/>
          <w:sz w:val="20"/>
        </w:rPr>
        <w:t xml:space="preserve"> </w:t>
      </w:r>
      <w:r>
        <w:rPr>
          <w:sz w:val="20"/>
        </w:rPr>
        <w:t>ficarão</w:t>
      </w:r>
      <w:r>
        <w:rPr>
          <w:spacing w:val="26"/>
          <w:sz w:val="20"/>
        </w:rPr>
        <w:t xml:space="preserve"> </w:t>
      </w:r>
      <w:r>
        <w:rPr>
          <w:sz w:val="20"/>
        </w:rPr>
        <w:t>intimados</w:t>
      </w:r>
      <w:r>
        <w:rPr>
          <w:spacing w:val="26"/>
          <w:sz w:val="20"/>
        </w:rPr>
        <w:t xml:space="preserve"> </w:t>
      </w:r>
      <w:r>
        <w:rPr>
          <w:sz w:val="20"/>
        </w:rPr>
        <w:t>para,</w:t>
      </w:r>
      <w:r>
        <w:rPr>
          <w:spacing w:val="26"/>
          <w:sz w:val="20"/>
        </w:rPr>
        <w:t xml:space="preserve"> </w:t>
      </w:r>
      <w:r>
        <w:rPr>
          <w:sz w:val="20"/>
        </w:rPr>
        <w:t>se</w:t>
      </w:r>
      <w:r>
        <w:rPr>
          <w:spacing w:val="26"/>
          <w:sz w:val="20"/>
        </w:rPr>
        <w:t xml:space="preserve"> </w:t>
      </w:r>
      <w:r>
        <w:rPr>
          <w:sz w:val="20"/>
        </w:rPr>
        <w:t>desejarem,</w:t>
      </w:r>
      <w:r>
        <w:rPr>
          <w:spacing w:val="26"/>
          <w:sz w:val="20"/>
        </w:rPr>
        <w:t xml:space="preserve"> </w:t>
      </w:r>
      <w:r>
        <w:rPr>
          <w:sz w:val="20"/>
        </w:rPr>
        <w:t>apresentar</w:t>
      </w:r>
      <w:r>
        <w:rPr>
          <w:spacing w:val="26"/>
          <w:sz w:val="20"/>
        </w:rPr>
        <w:t xml:space="preserve"> </w:t>
      </w:r>
      <w:r>
        <w:rPr>
          <w:sz w:val="20"/>
        </w:rPr>
        <w:t>suas</w:t>
      </w:r>
      <w:r>
        <w:rPr>
          <w:spacing w:val="26"/>
          <w:sz w:val="20"/>
        </w:rPr>
        <w:t xml:space="preserve"> </w:t>
      </w:r>
      <w:r>
        <w:rPr>
          <w:sz w:val="20"/>
        </w:rPr>
        <w:t>contrarrazões,</w:t>
      </w:r>
      <w:r>
        <w:rPr>
          <w:spacing w:val="26"/>
          <w:sz w:val="20"/>
        </w:rPr>
        <w:t xml:space="preserve"> </w:t>
      </w:r>
      <w:r>
        <w:rPr>
          <w:sz w:val="20"/>
        </w:rPr>
        <w:t>no</w:t>
      </w:r>
      <w:r>
        <w:rPr>
          <w:spacing w:val="26"/>
          <w:sz w:val="20"/>
        </w:rPr>
        <w:t xml:space="preserve"> </w:t>
      </w:r>
      <w:r>
        <w:rPr>
          <w:sz w:val="20"/>
        </w:rPr>
        <w:t>prazo</w:t>
      </w:r>
      <w:r>
        <w:rPr>
          <w:spacing w:val="26"/>
          <w:sz w:val="20"/>
        </w:rPr>
        <w:t xml:space="preserve"> </w:t>
      </w:r>
      <w:r>
        <w:rPr>
          <w:sz w:val="20"/>
        </w:rPr>
        <w:t>de</w:t>
      </w:r>
      <w:r>
        <w:rPr>
          <w:spacing w:val="26"/>
          <w:sz w:val="20"/>
        </w:rPr>
        <w:t xml:space="preserve"> </w:t>
      </w:r>
      <w:r>
        <w:rPr>
          <w:sz w:val="20"/>
        </w:rPr>
        <w:t>três</w:t>
      </w:r>
      <w:r>
        <w:rPr>
          <w:spacing w:val="26"/>
          <w:sz w:val="20"/>
        </w:rPr>
        <w:t xml:space="preserve"> </w:t>
      </w:r>
      <w:r>
        <w:rPr>
          <w:sz w:val="20"/>
        </w:rPr>
        <w:t>dias</w:t>
      </w:r>
      <w:r>
        <w:rPr>
          <w:spacing w:val="26"/>
          <w:sz w:val="20"/>
        </w:rPr>
        <w:t xml:space="preserve"> </w:t>
      </w:r>
      <w:r>
        <w:rPr>
          <w:sz w:val="20"/>
        </w:rPr>
        <w:t>úteis,</w:t>
      </w:r>
      <w:r>
        <w:rPr>
          <w:spacing w:val="26"/>
          <w:sz w:val="20"/>
        </w:rPr>
        <w:t xml:space="preserve"> </w:t>
      </w:r>
      <w:r>
        <w:rPr>
          <w:sz w:val="20"/>
        </w:rPr>
        <w:t>contado</w:t>
      </w:r>
      <w:r>
        <w:rPr>
          <w:spacing w:val="26"/>
          <w:sz w:val="20"/>
        </w:rPr>
        <w:t xml:space="preserve"> </w:t>
      </w:r>
      <w:r>
        <w:rPr>
          <w:sz w:val="20"/>
        </w:rPr>
        <w:t>da</w:t>
      </w:r>
      <w:r>
        <w:rPr>
          <w:spacing w:val="26"/>
          <w:sz w:val="20"/>
        </w:rPr>
        <w:t xml:space="preserve"> </w:t>
      </w:r>
      <w:r>
        <w:rPr>
          <w:sz w:val="20"/>
        </w:rPr>
        <w:t>data</w:t>
      </w:r>
      <w:r>
        <w:rPr>
          <w:spacing w:val="26"/>
          <w:sz w:val="20"/>
        </w:rPr>
        <w:t xml:space="preserve"> </w:t>
      </w:r>
      <w:r>
        <w:rPr>
          <w:sz w:val="20"/>
        </w:rPr>
        <w:t>de</w:t>
      </w:r>
      <w:r>
        <w:rPr>
          <w:spacing w:val="26"/>
          <w:sz w:val="20"/>
        </w:rPr>
        <w:t xml:space="preserve"> </w:t>
      </w:r>
      <w:r>
        <w:rPr>
          <w:sz w:val="20"/>
        </w:rPr>
        <w:t>intimação</w:t>
      </w:r>
      <w:r>
        <w:rPr>
          <w:spacing w:val="26"/>
          <w:sz w:val="20"/>
        </w:rPr>
        <w:t xml:space="preserve"> </w:t>
      </w:r>
      <w:r>
        <w:rPr>
          <w:sz w:val="20"/>
        </w:rPr>
        <w:t>pessoal</w:t>
      </w:r>
      <w:r>
        <w:rPr>
          <w:spacing w:val="26"/>
          <w:sz w:val="20"/>
        </w:rPr>
        <w:t xml:space="preserve"> </w:t>
      </w:r>
      <w:r>
        <w:rPr>
          <w:sz w:val="20"/>
        </w:rPr>
        <w:t>ou</w:t>
      </w:r>
      <w:r>
        <w:rPr>
          <w:spacing w:val="26"/>
          <w:sz w:val="20"/>
        </w:rPr>
        <w:t xml:space="preserve"> </w:t>
      </w:r>
      <w:r>
        <w:rPr>
          <w:sz w:val="20"/>
        </w:rPr>
        <w:t>de divulgação da interposição do recurso.</w:t>
      </w:r>
    </w:p>
    <w:p w14:paraId="44AFFCDE">
      <w:pPr>
        <w:pStyle w:val="9"/>
        <w:numPr>
          <w:ilvl w:val="2"/>
          <w:numId w:val="1"/>
        </w:numPr>
        <w:tabs>
          <w:tab w:val="left" w:pos="836"/>
        </w:tabs>
        <w:spacing w:before="2" w:after="0" w:line="240" w:lineRule="auto"/>
        <w:ind w:left="83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6BDDCD26">
      <w:pPr>
        <w:pStyle w:val="9"/>
        <w:numPr>
          <w:ilvl w:val="1"/>
          <w:numId w:val="1"/>
        </w:numPr>
        <w:tabs>
          <w:tab w:val="left" w:pos="699"/>
        </w:tabs>
        <w:spacing w:before="40" w:after="0" w:line="280" w:lineRule="auto"/>
        <w:ind w:left="339" w:right="448" w:firstLine="0"/>
        <w:jc w:val="left"/>
        <w:rPr>
          <w:sz w:val="20"/>
        </w:rPr>
      </w:pPr>
      <w:r>
        <w:rPr>
          <w:sz w:val="20"/>
        </w:rPr>
        <w:t>Caberá ao pregoeiro, no prazo de 3 (três) dias úteis, receber, examinar e decidir os recursos e encaminhá-los à autoridade superior quando mantiver sua decisão, a qual</w:t>
      </w:r>
      <w:r>
        <w:rPr>
          <w:spacing w:val="40"/>
          <w:sz w:val="20"/>
        </w:rPr>
        <w:t xml:space="preserve"> </w:t>
      </w:r>
      <w:r>
        <w:rPr>
          <w:sz w:val="20"/>
        </w:rPr>
        <w:t>deverá proferir sua decisão no prazo de 10 (dez) dias úteis, contado do recebimento dos autos.</w:t>
      </w:r>
    </w:p>
    <w:p w14:paraId="47A3DE37">
      <w:pPr>
        <w:pStyle w:val="9"/>
        <w:numPr>
          <w:ilvl w:val="1"/>
          <w:numId w:val="1"/>
        </w:numPr>
        <w:tabs>
          <w:tab w:val="left" w:pos="685"/>
        </w:tabs>
        <w:spacing w:before="2" w:after="0" w:line="240" w:lineRule="auto"/>
        <w:ind w:left="68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7B1D44CE">
      <w:pPr>
        <w:pStyle w:val="9"/>
        <w:numPr>
          <w:ilvl w:val="1"/>
          <w:numId w:val="1"/>
        </w:numPr>
        <w:tabs>
          <w:tab w:val="left" w:pos="689"/>
        </w:tabs>
        <w:spacing w:before="40" w:after="0" w:line="240" w:lineRule="auto"/>
        <w:ind w:left="68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0712FB5C">
      <w:pPr>
        <w:pStyle w:val="9"/>
        <w:numPr>
          <w:ilvl w:val="1"/>
          <w:numId w:val="1"/>
        </w:numPr>
        <w:tabs>
          <w:tab w:val="left" w:pos="685"/>
        </w:tabs>
        <w:spacing w:before="40" w:after="0" w:line="240" w:lineRule="auto"/>
        <w:ind w:left="68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46AC7EC7">
      <w:pPr>
        <w:pStyle w:val="6"/>
        <w:spacing w:before="0"/>
      </w:pPr>
    </w:p>
    <w:p w14:paraId="0FDFB1AA">
      <w:pPr>
        <w:pStyle w:val="6"/>
        <w:spacing w:before="52"/>
      </w:pPr>
    </w:p>
    <w:p w14:paraId="09AF4B96">
      <w:pPr>
        <w:pStyle w:val="3"/>
        <w:numPr>
          <w:ilvl w:val="0"/>
          <w:numId w:val="1"/>
        </w:numPr>
        <w:tabs>
          <w:tab w:val="left" w:pos="729"/>
        </w:tabs>
        <w:spacing w:before="0" w:after="0" w:line="240" w:lineRule="auto"/>
        <w:ind w:left="72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0363B788">
      <w:pPr>
        <w:pStyle w:val="6"/>
        <w:spacing w:before="0"/>
        <w:rPr>
          <w:b/>
        </w:rPr>
      </w:pPr>
    </w:p>
    <w:p w14:paraId="3314774B">
      <w:pPr>
        <w:pStyle w:val="6"/>
        <w:spacing w:before="142"/>
        <w:rPr>
          <w:b/>
        </w:rPr>
      </w:pPr>
    </w:p>
    <w:p w14:paraId="07C2B851">
      <w:pPr>
        <w:pStyle w:val="9"/>
        <w:numPr>
          <w:ilvl w:val="1"/>
          <w:numId w:val="6"/>
        </w:numPr>
        <w:tabs>
          <w:tab w:val="left" w:pos="639"/>
        </w:tabs>
        <w:spacing w:before="0" w:after="0" w:line="240" w:lineRule="auto"/>
        <w:ind w:left="63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36453718">
      <w:pPr>
        <w:pStyle w:val="9"/>
        <w:numPr>
          <w:ilvl w:val="2"/>
          <w:numId w:val="6"/>
        </w:numPr>
        <w:tabs>
          <w:tab w:val="left" w:pos="791"/>
        </w:tabs>
        <w:spacing w:before="40" w:after="0" w:line="240" w:lineRule="auto"/>
        <w:ind w:left="7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699DD7A4">
      <w:pPr>
        <w:pStyle w:val="9"/>
        <w:numPr>
          <w:ilvl w:val="2"/>
          <w:numId w:val="6"/>
        </w:numPr>
        <w:tabs>
          <w:tab w:val="left" w:pos="789"/>
        </w:tabs>
        <w:spacing w:before="40" w:after="0" w:line="240" w:lineRule="auto"/>
        <w:ind w:left="78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6EF4DB87">
      <w:pPr>
        <w:pStyle w:val="9"/>
        <w:numPr>
          <w:ilvl w:val="2"/>
          <w:numId w:val="6"/>
        </w:numPr>
        <w:tabs>
          <w:tab w:val="left" w:pos="791"/>
        </w:tabs>
        <w:spacing w:before="40" w:after="0" w:line="240" w:lineRule="auto"/>
        <w:ind w:left="7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1854064B">
      <w:pPr>
        <w:pStyle w:val="9"/>
        <w:numPr>
          <w:ilvl w:val="2"/>
          <w:numId w:val="6"/>
        </w:numPr>
        <w:tabs>
          <w:tab w:val="left" w:pos="789"/>
        </w:tabs>
        <w:spacing w:before="40" w:after="0" w:line="240" w:lineRule="auto"/>
        <w:ind w:left="78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13362762">
      <w:pPr>
        <w:pStyle w:val="9"/>
        <w:numPr>
          <w:ilvl w:val="2"/>
          <w:numId w:val="6"/>
        </w:numPr>
        <w:tabs>
          <w:tab w:val="left" w:pos="791"/>
        </w:tabs>
        <w:spacing w:before="40" w:after="0" w:line="240" w:lineRule="auto"/>
        <w:ind w:left="79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1EBF6887">
      <w:pPr>
        <w:pStyle w:val="9"/>
        <w:numPr>
          <w:ilvl w:val="3"/>
          <w:numId w:val="6"/>
        </w:numPr>
        <w:tabs>
          <w:tab w:val="left" w:pos="941"/>
        </w:tabs>
        <w:spacing w:before="40" w:after="0" w:line="240" w:lineRule="auto"/>
        <w:ind w:left="94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54F7707D">
      <w:pPr>
        <w:pStyle w:val="9"/>
        <w:numPr>
          <w:ilvl w:val="3"/>
          <w:numId w:val="6"/>
        </w:numPr>
        <w:tabs>
          <w:tab w:val="left" w:pos="941"/>
        </w:tabs>
        <w:spacing w:before="40" w:after="0" w:line="240" w:lineRule="auto"/>
        <w:ind w:left="94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094C4E8E">
      <w:pPr>
        <w:pStyle w:val="9"/>
        <w:numPr>
          <w:ilvl w:val="3"/>
          <w:numId w:val="6"/>
        </w:numPr>
        <w:tabs>
          <w:tab w:val="left" w:pos="941"/>
        </w:tabs>
        <w:spacing w:before="40" w:after="0" w:line="240" w:lineRule="auto"/>
        <w:ind w:left="94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60258E1F">
      <w:pPr>
        <w:pStyle w:val="9"/>
        <w:numPr>
          <w:ilvl w:val="3"/>
          <w:numId w:val="6"/>
        </w:numPr>
        <w:tabs>
          <w:tab w:val="left" w:pos="941"/>
        </w:tabs>
        <w:spacing w:before="40" w:after="0" w:line="240" w:lineRule="auto"/>
        <w:ind w:left="94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5553F705">
      <w:pPr>
        <w:pStyle w:val="9"/>
        <w:numPr>
          <w:ilvl w:val="3"/>
          <w:numId w:val="6"/>
        </w:numPr>
        <w:tabs>
          <w:tab w:val="left" w:pos="941"/>
        </w:tabs>
        <w:spacing w:before="40" w:after="0" w:line="240" w:lineRule="auto"/>
        <w:ind w:left="94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1DDC7C9E">
      <w:pPr>
        <w:pStyle w:val="9"/>
        <w:numPr>
          <w:ilvl w:val="2"/>
          <w:numId w:val="6"/>
        </w:numPr>
        <w:tabs>
          <w:tab w:val="left" w:pos="789"/>
        </w:tabs>
        <w:spacing w:before="40" w:after="0" w:line="240" w:lineRule="auto"/>
        <w:ind w:left="78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74943C54">
      <w:pPr>
        <w:pStyle w:val="9"/>
        <w:numPr>
          <w:ilvl w:val="2"/>
          <w:numId w:val="6"/>
        </w:numPr>
        <w:tabs>
          <w:tab w:val="left" w:pos="908"/>
        </w:tabs>
        <w:spacing w:before="40" w:after="0" w:line="280" w:lineRule="auto"/>
        <w:ind w:left="414" w:right="448" w:firstLine="0"/>
        <w:jc w:val="left"/>
        <w:rPr>
          <w:sz w:val="20"/>
        </w:rPr>
      </w:pPr>
      <w:r>
        <w:rPr>
          <w:sz w:val="20"/>
        </w:rPr>
        <w:t>recusar-se,</w:t>
      </w:r>
      <w:r>
        <w:rPr>
          <w:spacing w:val="40"/>
          <w:sz w:val="20"/>
        </w:rPr>
        <w:t xml:space="preserve"> </w:t>
      </w:r>
      <w:r>
        <w:rPr>
          <w:sz w:val="20"/>
        </w:rPr>
        <w:t>sem</w:t>
      </w:r>
      <w:r>
        <w:rPr>
          <w:spacing w:val="40"/>
          <w:sz w:val="20"/>
        </w:rPr>
        <w:t xml:space="preserve"> </w:t>
      </w:r>
      <w:r>
        <w:rPr>
          <w:sz w:val="20"/>
        </w:rPr>
        <w:t>justificativa,</w:t>
      </w:r>
      <w:r>
        <w:rPr>
          <w:spacing w:val="40"/>
          <w:sz w:val="20"/>
        </w:rPr>
        <w:t xml:space="preserve"> </w:t>
      </w:r>
      <w:r>
        <w:rPr>
          <w:sz w:val="20"/>
        </w:rPr>
        <w:t>a</w:t>
      </w:r>
      <w:r>
        <w:rPr>
          <w:spacing w:val="40"/>
          <w:sz w:val="20"/>
        </w:rPr>
        <w:t xml:space="preserve"> </w:t>
      </w:r>
      <w:r>
        <w:rPr>
          <w:sz w:val="20"/>
        </w:rPr>
        <w:t>assinar</w:t>
      </w:r>
      <w:r>
        <w:rPr>
          <w:spacing w:val="40"/>
          <w:sz w:val="20"/>
        </w:rPr>
        <w:t xml:space="preserve"> </w:t>
      </w:r>
      <w:r>
        <w:rPr>
          <w:sz w:val="20"/>
        </w:rPr>
        <w:t>o</w:t>
      </w:r>
      <w:r>
        <w:rPr>
          <w:spacing w:val="40"/>
          <w:sz w:val="20"/>
        </w:rPr>
        <w:t xml:space="preserve"> </w:t>
      </w:r>
      <w:r>
        <w:rPr>
          <w:sz w:val="20"/>
        </w:rPr>
        <w:t>contrato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ata</w:t>
      </w:r>
      <w:r>
        <w:rPr>
          <w:spacing w:val="40"/>
          <w:sz w:val="20"/>
        </w:rPr>
        <w:t xml:space="preserve"> </w:t>
      </w:r>
      <w:r>
        <w:rPr>
          <w:sz w:val="20"/>
        </w:rPr>
        <w:t>de</w:t>
      </w:r>
      <w:r>
        <w:rPr>
          <w:spacing w:val="40"/>
          <w:sz w:val="20"/>
        </w:rPr>
        <w:t xml:space="preserve"> </w:t>
      </w:r>
      <w:r>
        <w:rPr>
          <w:sz w:val="20"/>
        </w:rPr>
        <w:t>registro</w:t>
      </w:r>
      <w:r>
        <w:rPr>
          <w:spacing w:val="40"/>
          <w:sz w:val="20"/>
        </w:rPr>
        <w:t xml:space="preserve"> </w:t>
      </w:r>
      <w:r>
        <w:rPr>
          <w:sz w:val="20"/>
        </w:rPr>
        <w:t>de</w:t>
      </w:r>
      <w:r>
        <w:rPr>
          <w:spacing w:val="40"/>
          <w:sz w:val="20"/>
        </w:rPr>
        <w:t xml:space="preserve"> </w:t>
      </w:r>
      <w:r>
        <w:rPr>
          <w:sz w:val="20"/>
        </w:rPr>
        <w:t>preço,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aceitar</w:t>
      </w:r>
      <w:r>
        <w:rPr>
          <w:spacing w:val="40"/>
          <w:sz w:val="20"/>
        </w:rPr>
        <w:t xml:space="preserve"> </w:t>
      </w:r>
      <w:r>
        <w:rPr>
          <w:sz w:val="20"/>
        </w:rPr>
        <w:t>ou</w:t>
      </w:r>
      <w:r>
        <w:rPr>
          <w:spacing w:val="40"/>
          <w:sz w:val="20"/>
        </w:rPr>
        <w:t xml:space="preserve"> </w:t>
      </w:r>
      <w:r>
        <w:rPr>
          <w:sz w:val="20"/>
        </w:rPr>
        <w:t>retirar</w:t>
      </w:r>
      <w:r>
        <w:rPr>
          <w:spacing w:val="40"/>
          <w:sz w:val="20"/>
        </w:rPr>
        <w:t xml:space="preserve"> </w:t>
      </w:r>
      <w:r>
        <w:rPr>
          <w:sz w:val="20"/>
        </w:rPr>
        <w:t>o</w:t>
      </w:r>
      <w:r>
        <w:rPr>
          <w:spacing w:val="40"/>
          <w:sz w:val="20"/>
        </w:rPr>
        <w:t xml:space="preserve"> </w:t>
      </w:r>
      <w:r>
        <w:rPr>
          <w:sz w:val="20"/>
        </w:rPr>
        <w:t>instrumento</w:t>
      </w:r>
      <w:r>
        <w:rPr>
          <w:spacing w:val="40"/>
          <w:sz w:val="20"/>
        </w:rPr>
        <w:t xml:space="preserve"> </w:t>
      </w:r>
      <w:r>
        <w:rPr>
          <w:sz w:val="20"/>
        </w:rPr>
        <w:t>equivalente</w:t>
      </w:r>
      <w:r>
        <w:rPr>
          <w:spacing w:val="40"/>
          <w:sz w:val="20"/>
        </w:rPr>
        <w:t xml:space="preserve"> </w:t>
      </w:r>
      <w:r>
        <w:rPr>
          <w:sz w:val="20"/>
        </w:rPr>
        <w:t>no</w:t>
      </w:r>
      <w:r>
        <w:rPr>
          <w:spacing w:val="40"/>
          <w:sz w:val="20"/>
        </w:rPr>
        <w:t xml:space="preserve"> </w:t>
      </w:r>
      <w:r>
        <w:rPr>
          <w:sz w:val="20"/>
        </w:rPr>
        <w:t>prazo</w:t>
      </w:r>
      <w:r>
        <w:rPr>
          <w:spacing w:val="40"/>
          <w:sz w:val="20"/>
        </w:rPr>
        <w:t xml:space="preserve"> </w:t>
      </w:r>
      <w:r>
        <w:rPr>
          <w:sz w:val="20"/>
        </w:rPr>
        <w:t>estabelecido</w:t>
      </w:r>
      <w:r>
        <w:rPr>
          <w:spacing w:val="40"/>
          <w:sz w:val="20"/>
        </w:rPr>
        <w:t xml:space="preserve"> </w:t>
      </w:r>
      <w:r>
        <w:rPr>
          <w:sz w:val="20"/>
        </w:rPr>
        <w:t xml:space="preserve">pela </w:t>
      </w:r>
      <w:r>
        <w:rPr>
          <w:spacing w:val="-2"/>
          <w:sz w:val="20"/>
        </w:rPr>
        <w:t>Administração;</w:t>
      </w:r>
    </w:p>
    <w:p w14:paraId="4C8D257F">
      <w:pPr>
        <w:pStyle w:val="9"/>
        <w:numPr>
          <w:ilvl w:val="2"/>
          <w:numId w:val="6"/>
        </w:numPr>
        <w:tabs>
          <w:tab w:val="left" w:pos="791"/>
        </w:tabs>
        <w:spacing w:before="2" w:after="0" w:line="240" w:lineRule="auto"/>
        <w:ind w:left="79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2D0E8A93">
      <w:pPr>
        <w:pStyle w:val="9"/>
        <w:numPr>
          <w:ilvl w:val="2"/>
          <w:numId w:val="6"/>
        </w:numPr>
        <w:tabs>
          <w:tab w:val="left" w:pos="341"/>
          <w:tab w:val="left" w:pos="789"/>
        </w:tabs>
        <w:spacing w:before="40" w:after="0" w:line="280" w:lineRule="auto"/>
        <w:ind w:left="341" w:right="2623" w:hanging="2"/>
        <w:jc w:val="left"/>
        <w:rPr>
          <w:sz w:val="20"/>
        </w:rPr>
      </w:pPr>
      <w:r>
        <w:rPr>
          <w:sz w:val="20"/>
        </w:rPr>
        <w:t>apresentar</w:t>
      </w:r>
      <w:r>
        <w:rPr>
          <w:spacing w:val="-2"/>
          <w:sz w:val="20"/>
        </w:rPr>
        <w:t xml:space="preserve"> </w:t>
      </w:r>
      <w:r>
        <w:rPr>
          <w:sz w:val="20"/>
        </w:rPr>
        <w:t>declaração</w:t>
      </w:r>
      <w:r>
        <w:rPr>
          <w:spacing w:val="-2"/>
          <w:sz w:val="20"/>
        </w:rPr>
        <w:t xml:space="preserve"> </w:t>
      </w:r>
      <w:r>
        <w:rPr>
          <w:sz w:val="20"/>
        </w:rPr>
        <w:t>ou</w:t>
      </w:r>
      <w:r>
        <w:rPr>
          <w:spacing w:val="-2"/>
          <w:sz w:val="20"/>
        </w:rPr>
        <w:t xml:space="preserve"> </w:t>
      </w:r>
      <w:r>
        <w:rPr>
          <w:sz w:val="20"/>
        </w:rPr>
        <w:t>documentação</w:t>
      </w:r>
      <w:r>
        <w:rPr>
          <w:spacing w:val="-2"/>
          <w:sz w:val="20"/>
        </w:rPr>
        <w:t xml:space="preserve"> </w:t>
      </w:r>
      <w:r>
        <w:rPr>
          <w:sz w:val="20"/>
        </w:rPr>
        <w:t>falsa</w:t>
      </w:r>
      <w:r>
        <w:rPr>
          <w:spacing w:val="-2"/>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prestar</w:t>
      </w:r>
      <w:r>
        <w:rPr>
          <w:spacing w:val="-2"/>
          <w:sz w:val="20"/>
        </w:rPr>
        <w:t xml:space="preserve"> </w:t>
      </w:r>
      <w:r>
        <w:rPr>
          <w:sz w:val="20"/>
        </w:rPr>
        <w:t>declaração</w:t>
      </w:r>
      <w:r>
        <w:rPr>
          <w:spacing w:val="-2"/>
          <w:sz w:val="20"/>
        </w:rPr>
        <w:t xml:space="preserve"> </w:t>
      </w:r>
      <w:r>
        <w:rPr>
          <w:sz w:val="20"/>
        </w:rPr>
        <w:t>falsa</w:t>
      </w:r>
      <w:r>
        <w:rPr>
          <w:spacing w:val="-2"/>
          <w:sz w:val="20"/>
        </w:rPr>
        <w:t xml:space="preserve"> </w:t>
      </w:r>
      <w:r>
        <w:rPr>
          <w:sz w:val="20"/>
        </w:rPr>
        <w:t>durante</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contrato; 9.1.10fraudar o certame ou praticar ato fraudulento na execução do contrato;</w:t>
      </w:r>
    </w:p>
    <w:p w14:paraId="7D760D91">
      <w:pPr>
        <w:spacing w:after="0" w:line="280" w:lineRule="auto"/>
        <w:jc w:val="left"/>
        <w:rPr>
          <w:sz w:val="20"/>
        </w:rPr>
        <w:sectPr>
          <w:pgSz w:w="15840" w:h="24480"/>
          <w:pgMar w:top="520" w:right="540" w:bottom="280" w:left="560" w:header="720" w:footer="720" w:gutter="0"/>
          <w:cols w:space="720" w:num="1"/>
        </w:sectPr>
      </w:pPr>
    </w:p>
    <w:p w14:paraId="07C8000B">
      <w:pPr>
        <w:pStyle w:val="9"/>
        <w:numPr>
          <w:ilvl w:val="2"/>
          <w:numId w:val="7"/>
        </w:numPr>
        <w:tabs>
          <w:tab w:val="left" w:pos="873"/>
        </w:tabs>
        <w:spacing w:before="73" w:after="0" w:line="240" w:lineRule="auto"/>
        <w:ind w:left="87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6BA9646F">
      <w:pPr>
        <w:pStyle w:val="9"/>
        <w:numPr>
          <w:ilvl w:val="3"/>
          <w:numId w:val="7"/>
        </w:numPr>
        <w:tabs>
          <w:tab w:val="left" w:pos="1023"/>
        </w:tabs>
        <w:spacing w:before="40" w:after="0" w:line="240" w:lineRule="auto"/>
        <w:ind w:left="102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0A514CFB">
      <w:pPr>
        <w:pStyle w:val="9"/>
        <w:numPr>
          <w:ilvl w:val="3"/>
          <w:numId w:val="7"/>
        </w:numPr>
        <w:tabs>
          <w:tab w:val="left" w:pos="1023"/>
        </w:tabs>
        <w:spacing w:before="40" w:after="0" w:line="240" w:lineRule="auto"/>
        <w:ind w:left="102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70829C79">
      <w:pPr>
        <w:pStyle w:val="9"/>
        <w:numPr>
          <w:ilvl w:val="3"/>
          <w:numId w:val="7"/>
        </w:numPr>
        <w:tabs>
          <w:tab w:val="left" w:pos="1023"/>
        </w:tabs>
        <w:spacing w:before="40" w:after="0" w:line="240" w:lineRule="auto"/>
        <w:ind w:left="102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5798B521">
      <w:pPr>
        <w:pStyle w:val="9"/>
        <w:numPr>
          <w:ilvl w:val="3"/>
          <w:numId w:val="7"/>
        </w:numPr>
        <w:tabs>
          <w:tab w:val="left" w:pos="1023"/>
        </w:tabs>
        <w:spacing w:before="40" w:after="0" w:line="240" w:lineRule="auto"/>
        <w:ind w:left="102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2CD7DCBC">
      <w:pPr>
        <w:pStyle w:val="9"/>
        <w:numPr>
          <w:ilvl w:val="2"/>
          <w:numId w:val="7"/>
        </w:numPr>
        <w:tabs>
          <w:tab w:val="left" w:pos="881"/>
        </w:tabs>
        <w:spacing w:before="40" w:after="0" w:line="240" w:lineRule="auto"/>
        <w:ind w:left="88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69B9D6E8">
      <w:pPr>
        <w:pStyle w:val="9"/>
        <w:numPr>
          <w:ilvl w:val="2"/>
          <w:numId w:val="7"/>
        </w:numPr>
        <w:tabs>
          <w:tab w:val="left" w:pos="881"/>
        </w:tabs>
        <w:spacing w:before="40" w:after="0" w:line="240" w:lineRule="auto"/>
        <w:ind w:left="881" w:right="0" w:hanging="550"/>
        <w:jc w:val="left"/>
        <w:rPr>
          <w:sz w:val="20"/>
        </w:rPr>
      </w:pPr>
      <w:r>
        <mc:AlternateContent>
          <mc:Choice Requires="wps">
            <w:drawing>
              <wp:anchor distT="0" distB="0" distL="0" distR="0" simplePos="0" relativeHeight="251659264" behindDoc="0" locked="0" layoutInCell="1" allowOverlap="1">
                <wp:simplePos x="0" y="0"/>
                <wp:positionH relativeFrom="page">
                  <wp:posOffset>4893945</wp:posOffset>
                </wp:positionH>
                <wp:positionV relativeFrom="paragraph">
                  <wp:posOffset>153670</wp:posOffset>
                </wp:positionV>
                <wp:extent cx="32385" cy="9525"/>
                <wp:effectExtent l="0" t="0" r="0" b="0"/>
                <wp:wrapNone/>
                <wp:docPr id="3" name="Graphic 3"/>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3" o:spid="_x0000_s1026" o:spt="100" style="position:absolute;left:0pt;margin-left:385.35pt;margin-top:12.1pt;height:0.75pt;width:2.55pt;mso-position-horizontal-relative:page;z-index:251659264;mso-width-relative:page;mso-height-relative:page;" fillcolor="#000000" filled="t" stroked="f" coordsize="32384,9525" o:gfxdata="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tfNPWAAAA&#10;CQEAAA8AAAAAAAAAAQAgAAAAIgAAAGRycy9kb3ducmV2LnhtbFBLAQIUABQAAAAIAIdO4kB+Gsxz&#10;HwIAANUEAAAOAAAAAAAAAAEAIAAAACUBAABkcnMvZTJvRG9jLnhtbFBLBQYAAAAABgAGAFkBAAC2&#10;BQ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2013</w:t>
      </w:r>
      <w:r>
        <w:rPr>
          <w:color w:val="000080"/>
          <w:spacing w:val="-2"/>
          <w:sz w:val="20"/>
          <w:u w:val="single" w:color="000080"/>
        </w:rPr>
        <w:fldChar w:fldCharType="end"/>
      </w:r>
      <w:r>
        <w:rPr>
          <w:spacing w:val="-2"/>
          <w:sz w:val="20"/>
        </w:rPr>
        <w:t>.</w:t>
      </w:r>
    </w:p>
    <w:p w14:paraId="3229A39B">
      <w:pPr>
        <w:pStyle w:val="9"/>
        <w:numPr>
          <w:ilvl w:val="1"/>
          <w:numId w:val="6"/>
        </w:numPr>
        <w:tabs>
          <w:tab w:val="left" w:pos="656"/>
        </w:tabs>
        <w:spacing w:before="40" w:after="0" w:line="280" w:lineRule="auto"/>
        <w:ind w:left="339" w:right="448" w:firstLine="0"/>
        <w:jc w:val="left"/>
        <w:rPr>
          <w:sz w:val="20"/>
        </w:rPr>
      </w:pPr>
      <w:r>
        <w:rPr>
          <w:sz w:val="20"/>
        </w:rPr>
        <w:t>O</w:t>
      </w:r>
      <w:r>
        <w:rPr>
          <w:spacing w:val="15"/>
          <w:sz w:val="20"/>
        </w:rPr>
        <w:t xml:space="preserve"> </w:t>
      </w:r>
      <w:r>
        <w:rPr>
          <w:sz w:val="20"/>
        </w:rPr>
        <w:t>licitante</w:t>
      </w:r>
      <w:r>
        <w:rPr>
          <w:spacing w:val="15"/>
          <w:sz w:val="20"/>
        </w:rPr>
        <w:t xml:space="preserve"> </w:t>
      </w:r>
      <w:r>
        <w:rPr>
          <w:sz w:val="20"/>
        </w:rPr>
        <w:t>ou</w:t>
      </w:r>
      <w:r>
        <w:rPr>
          <w:spacing w:val="15"/>
          <w:sz w:val="20"/>
        </w:rPr>
        <w:t xml:space="preserve"> </w:t>
      </w:r>
      <w:r>
        <w:rPr>
          <w:sz w:val="20"/>
        </w:rPr>
        <w:t>contratado</w:t>
      </w:r>
      <w:r>
        <w:rPr>
          <w:spacing w:val="15"/>
          <w:sz w:val="20"/>
        </w:rPr>
        <w:t xml:space="preserve"> </w:t>
      </w:r>
      <w:r>
        <w:rPr>
          <w:sz w:val="20"/>
        </w:rPr>
        <w:t>que</w:t>
      </w:r>
      <w:r>
        <w:rPr>
          <w:spacing w:val="15"/>
          <w:sz w:val="20"/>
        </w:rPr>
        <w:t xml:space="preserve"> </w:t>
      </w:r>
      <w:r>
        <w:rPr>
          <w:sz w:val="20"/>
        </w:rPr>
        <w:t>cometer</w:t>
      </w:r>
      <w:r>
        <w:rPr>
          <w:spacing w:val="15"/>
          <w:sz w:val="20"/>
        </w:rPr>
        <w:t xml:space="preserve"> </w:t>
      </w:r>
      <w:r>
        <w:rPr>
          <w:sz w:val="20"/>
        </w:rPr>
        <w:t>qualquer</w:t>
      </w:r>
      <w:r>
        <w:rPr>
          <w:spacing w:val="15"/>
          <w:sz w:val="20"/>
        </w:rPr>
        <w:t xml:space="preserve"> </w:t>
      </w:r>
      <w:r>
        <w:rPr>
          <w:sz w:val="20"/>
        </w:rPr>
        <w:t>das</w:t>
      </w:r>
      <w:r>
        <w:rPr>
          <w:spacing w:val="15"/>
          <w:sz w:val="20"/>
        </w:rPr>
        <w:t xml:space="preserve"> </w:t>
      </w:r>
      <w:r>
        <w:rPr>
          <w:sz w:val="20"/>
        </w:rPr>
        <w:t>condutas</w:t>
      </w:r>
      <w:r>
        <w:rPr>
          <w:spacing w:val="15"/>
          <w:sz w:val="20"/>
        </w:rPr>
        <w:t xml:space="preserve"> </w:t>
      </w:r>
      <w:r>
        <w:rPr>
          <w:sz w:val="20"/>
        </w:rPr>
        <w:t>discriminadas</w:t>
      </w:r>
      <w:r>
        <w:rPr>
          <w:spacing w:val="15"/>
          <w:sz w:val="20"/>
        </w:rPr>
        <w:t xml:space="preserve"> </w:t>
      </w:r>
      <w:r>
        <w:rPr>
          <w:sz w:val="20"/>
        </w:rPr>
        <w:t>nos</w:t>
      </w:r>
      <w:r>
        <w:rPr>
          <w:spacing w:val="15"/>
          <w:sz w:val="20"/>
        </w:rPr>
        <w:t xml:space="preserve"> </w:t>
      </w:r>
      <w:r>
        <w:rPr>
          <w:sz w:val="20"/>
        </w:rPr>
        <w:t>subitens</w:t>
      </w:r>
      <w:r>
        <w:rPr>
          <w:spacing w:val="15"/>
          <w:sz w:val="20"/>
        </w:rPr>
        <w:t xml:space="preserve"> </w:t>
      </w:r>
      <w:r>
        <w:rPr>
          <w:sz w:val="20"/>
        </w:rPr>
        <w:t>anteriores</w:t>
      </w:r>
      <w:r>
        <w:rPr>
          <w:spacing w:val="15"/>
          <w:sz w:val="20"/>
        </w:rPr>
        <w:t xml:space="preserve"> </w:t>
      </w:r>
      <w:r>
        <w:rPr>
          <w:sz w:val="20"/>
        </w:rPr>
        <w:t>ficará</w:t>
      </w:r>
      <w:r>
        <w:rPr>
          <w:spacing w:val="15"/>
          <w:sz w:val="20"/>
        </w:rPr>
        <w:t xml:space="preserve"> </w:t>
      </w:r>
      <w:r>
        <w:rPr>
          <w:sz w:val="20"/>
        </w:rPr>
        <w:t>sujeito,</w:t>
      </w:r>
      <w:r>
        <w:rPr>
          <w:spacing w:val="15"/>
          <w:sz w:val="20"/>
        </w:rPr>
        <w:t xml:space="preserve"> </w:t>
      </w:r>
      <w:r>
        <w:rPr>
          <w:sz w:val="20"/>
        </w:rPr>
        <w:t>sem</w:t>
      </w:r>
      <w:r>
        <w:rPr>
          <w:spacing w:val="15"/>
          <w:sz w:val="20"/>
        </w:rPr>
        <w:t xml:space="preserve"> </w:t>
      </w:r>
      <w:r>
        <w:rPr>
          <w:sz w:val="20"/>
        </w:rPr>
        <w:t>prejuízo</w:t>
      </w:r>
      <w:r>
        <w:rPr>
          <w:spacing w:val="15"/>
          <w:sz w:val="20"/>
        </w:rPr>
        <w:t xml:space="preserve"> </w:t>
      </w:r>
      <w:r>
        <w:rPr>
          <w:sz w:val="20"/>
        </w:rPr>
        <w:t>da</w:t>
      </w:r>
      <w:r>
        <w:rPr>
          <w:spacing w:val="15"/>
          <w:sz w:val="20"/>
        </w:rPr>
        <w:t xml:space="preserve"> </w:t>
      </w:r>
      <w:r>
        <w:rPr>
          <w:sz w:val="20"/>
        </w:rPr>
        <w:t>responsabilidade</w:t>
      </w:r>
      <w:r>
        <w:rPr>
          <w:spacing w:val="15"/>
          <w:sz w:val="20"/>
        </w:rPr>
        <w:t xml:space="preserve"> </w:t>
      </w:r>
      <w:r>
        <w:rPr>
          <w:sz w:val="20"/>
        </w:rPr>
        <w:t>civil</w:t>
      </w:r>
      <w:r>
        <w:rPr>
          <w:spacing w:val="15"/>
          <w:sz w:val="20"/>
        </w:rPr>
        <w:t xml:space="preserve"> </w:t>
      </w:r>
      <w:r>
        <w:rPr>
          <w:sz w:val="20"/>
        </w:rPr>
        <w:t>e</w:t>
      </w:r>
      <w:r>
        <w:rPr>
          <w:spacing w:val="15"/>
          <w:sz w:val="20"/>
        </w:rPr>
        <w:t xml:space="preserve"> </w:t>
      </w:r>
      <w:r>
        <w:rPr>
          <w:sz w:val="20"/>
        </w:rPr>
        <w:t>criminal,</w:t>
      </w:r>
      <w:r>
        <w:rPr>
          <w:spacing w:val="15"/>
          <w:sz w:val="20"/>
        </w:rPr>
        <w:t xml:space="preserve"> </w:t>
      </w:r>
      <w:r>
        <w:rPr>
          <w:sz w:val="20"/>
        </w:rPr>
        <w:t>às seguintes sanções:</w:t>
      </w:r>
    </w:p>
    <w:p w14:paraId="59426584">
      <w:pPr>
        <w:pStyle w:val="9"/>
        <w:numPr>
          <w:ilvl w:val="2"/>
          <w:numId w:val="6"/>
        </w:numPr>
        <w:tabs>
          <w:tab w:val="left" w:pos="782"/>
        </w:tabs>
        <w:spacing w:before="2" w:after="0" w:line="280" w:lineRule="auto"/>
        <w:ind w:left="339" w:right="463"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21ECDD27">
      <w:pPr>
        <w:pStyle w:val="9"/>
        <w:numPr>
          <w:ilvl w:val="2"/>
          <w:numId w:val="6"/>
        </w:numPr>
        <w:tabs>
          <w:tab w:val="left" w:pos="797"/>
        </w:tabs>
        <w:spacing w:before="2" w:after="0" w:line="280" w:lineRule="auto"/>
        <w:ind w:left="339" w:right="448"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2215503D">
      <w:pPr>
        <w:pStyle w:val="9"/>
        <w:numPr>
          <w:ilvl w:val="0"/>
          <w:numId w:val="8"/>
        </w:numPr>
        <w:tabs>
          <w:tab w:val="left" w:pos="547"/>
        </w:tabs>
        <w:spacing w:before="2" w:after="0" w:line="240" w:lineRule="auto"/>
        <w:ind w:left="5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22ADE455">
      <w:pPr>
        <w:pStyle w:val="9"/>
        <w:numPr>
          <w:ilvl w:val="0"/>
          <w:numId w:val="8"/>
        </w:numPr>
        <w:tabs>
          <w:tab w:val="left" w:pos="546"/>
        </w:tabs>
        <w:spacing w:before="40" w:after="0" w:line="240" w:lineRule="auto"/>
        <w:ind w:left="54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0592B1EC">
      <w:pPr>
        <w:pStyle w:val="9"/>
        <w:numPr>
          <w:ilvl w:val="0"/>
          <w:numId w:val="8"/>
        </w:numPr>
        <w:tabs>
          <w:tab w:val="left" w:pos="547"/>
        </w:tabs>
        <w:spacing w:before="40" w:after="0" w:line="240" w:lineRule="auto"/>
        <w:ind w:left="5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65678ABD">
      <w:pPr>
        <w:pStyle w:val="9"/>
        <w:numPr>
          <w:ilvl w:val="0"/>
          <w:numId w:val="8"/>
        </w:numPr>
        <w:tabs>
          <w:tab w:val="left" w:pos="556"/>
        </w:tabs>
        <w:spacing w:before="40" w:after="0" w:line="280" w:lineRule="auto"/>
        <w:ind w:left="339" w:right="448" w:firstLine="0"/>
        <w:jc w:val="both"/>
        <w:rPr>
          <w:sz w:val="20"/>
        </w:rPr>
      </w:pPr>
      <w:r>
        <w:rPr>
          <w:sz w:val="20"/>
        </w:rPr>
        <w:t>multa de 0,5% a 15% incidente sobre o valor anual do Contrato, caso não comprovado, no prazo estabelecido pela fiscalização, o cumprimento das obrigações trabalhistas e com o 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67E09117">
      <w:pPr>
        <w:pStyle w:val="9"/>
        <w:numPr>
          <w:ilvl w:val="1"/>
          <w:numId w:val="8"/>
        </w:numPr>
        <w:tabs>
          <w:tab w:val="left" w:pos="502"/>
        </w:tabs>
        <w:spacing w:before="2" w:after="0" w:line="240" w:lineRule="auto"/>
        <w:ind w:left="50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15BFE1F3">
      <w:pPr>
        <w:pStyle w:val="9"/>
        <w:numPr>
          <w:ilvl w:val="1"/>
          <w:numId w:val="8"/>
        </w:numPr>
        <w:tabs>
          <w:tab w:val="left" w:pos="560"/>
        </w:tabs>
        <w:spacing w:before="41" w:after="0" w:line="240" w:lineRule="auto"/>
        <w:ind w:left="56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4F91154F">
      <w:pPr>
        <w:pStyle w:val="9"/>
        <w:numPr>
          <w:ilvl w:val="1"/>
          <w:numId w:val="8"/>
        </w:numPr>
        <w:tabs>
          <w:tab w:val="left" w:pos="620"/>
        </w:tabs>
        <w:spacing w:before="40" w:after="0" w:line="240" w:lineRule="auto"/>
        <w:ind w:left="62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25B2A264">
      <w:pPr>
        <w:pStyle w:val="9"/>
        <w:numPr>
          <w:ilvl w:val="1"/>
          <w:numId w:val="8"/>
        </w:numPr>
        <w:tabs>
          <w:tab w:val="left" w:pos="606"/>
        </w:tabs>
        <w:spacing w:before="40" w:after="0" w:line="240" w:lineRule="auto"/>
        <w:ind w:left="6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6C7476F3">
      <w:pPr>
        <w:pStyle w:val="9"/>
        <w:numPr>
          <w:ilvl w:val="1"/>
          <w:numId w:val="8"/>
        </w:numPr>
        <w:tabs>
          <w:tab w:val="left" w:pos="552"/>
        </w:tabs>
        <w:spacing w:before="40" w:after="0" w:line="240" w:lineRule="auto"/>
        <w:ind w:left="55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7348DAEA">
      <w:pPr>
        <w:pStyle w:val="9"/>
        <w:numPr>
          <w:ilvl w:val="1"/>
          <w:numId w:val="8"/>
        </w:numPr>
        <w:tabs>
          <w:tab w:val="left" w:pos="606"/>
        </w:tabs>
        <w:spacing w:before="40" w:after="0" w:line="240" w:lineRule="auto"/>
        <w:ind w:left="6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457D98BA">
      <w:pPr>
        <w:pStyle w:val="9"/>
        <w:numPr>
          <w:ilvl w:val="3"/>
          <w:numId w:val="6"/>
        </w:numPr>
        <w:tabs>
          <w:tab w:val="left" w:pos="939"/>
        </w:tabs>
        <w:spacing w:before="40" w:after="0" w:line="240" w:lineRule="auto"/>
        <w:ind w:left="93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6FD0658B">
      <w:pPr>
        <w:pStyle w:val="9"/>
        <w:numPr>
          <w:ilvl w:val="3"/>
          <w:numId w:val="6"/>
        </w:numPr>
        <w:tabs>
          <w:tab w:val="left" w:pos="939"/>
        </w:tabs>
        <w:spacing w:before="40" w:after="0" w:line="240" w:lineRule="auto"/>
        <w:ind w:left="93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58C3EB5B">
      <w:pPr>
        <w:pStyle w:val="9"/>
        <w:numPr>
          <w:ilvl w:val="3"/>
          <w:numId w:val="6"/>
        </w:numPr>
        <w:tabs>
          <w:tab w:val="left" w:pos="944"/>
        </w:tabs>
        <w:spacing w:before="40" w:after="0" w:line="280" w:lineRule="auto"/>
        <w:ind w:left="339" w:right="448" w:firstLine="0"/>
        <w:jc w:val="both"/>
        <w:rPr>
          <w:sz w:val="20"/>
        </w:rPr>
      </w:pPr>
      <w:r>
        <w:rPr>
          <w:sz w:val="20"/>
        </w:rPr>
        <w:t>Se a multa aplicada e as indenizações cabíveis forem superiores ao valor de pagamento eventualmente devido pela</w:t>
      </w:r>
      <w:r>
        <w:rPr>
          <w:spacing w:val="-7"/>
          <w:sz w:val="20"/>
        </w:rPr>
        <w:t xml:space="preserve"> </w:t>
      </w:r>
      <w:r>
        <w:rPr>
          <w:sz w:val="20"/>
        </w:rPr>
        <w:t>Administração ao contratado, além da perda desse valor, a diferença será descontada da garantia prestada ou será cobrada judicialmente, na forma do art. 156, § 8º, da Lei nº 14.133/2021, e conforme o procedimento previsto no item 9.13.</w:t>
      </w:r>
    </w:p>
    <w:p w14:paraId="77BD4635">
      <w:pPr>
        <w:pStyle w:val="9"/>
        <w:numPr>
          <w:ilvl w:val="3"/>
          <w:numId w:val="6"/>
        </w:numPr>
        <w:tabs>
          <w:tab w:val="left" w:pos="928"/>
        </w:tabs>
        <w:spacing w:before="2" w:after="0" w:line="240" w:lineRule="auto"/>
        <w:ind w:left="928" w:right="0" w:hanging="589"/>
        <w:jc w:val="both"/>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7AD460B9">
      <w:pPr>
        <w:pStyle w:val="9"/>
        <w:numPr>
          <w:ilvl w:val="2"/>
          <w:numId w:val="6"/>
        </w:numPr>
        <w:tabs>
          <w:tab w:val="left" w:pos="789"/>
        </w:tabs>
        <w:spacing w:before="40" w:after="0" w:line="240" w:lineRule="auto"/>
        <w:ind w:left="789" w:right="0" w:hanging="450"/>
        <w:jc w:val="both"/>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69F40539">
      <w:pPr>
        <w:pStyle w:val="6"/>
        <w:spacing w:line="280" w:lineRule="auto"/>
        <w:ind w:left="339" w:right="448"/>
        <w:jc w:val="both"/>
      </w:pPr>
      <w:r>
        <w:t>9.1.2 a 9.1.7, quando não se justificar a imposição de penalidade mais grave, e impedirá o responsável de licitar ou contratar no âmbito da Administração Pública direta e indireta do Estado, pelo prazo máximo de 3 (três) anos;</w:t>
      </w:r>
    </w:p>
    <w:p w14:paraId="3EF257C1">
      <w:pPr>
        <w:pStyle w:val="9"/>
        <w:numPr>
          <w:ilvl w:val="2"/>
          <w:numId w:val="6"/>
        </w:numPr>
        <w:tabs>
          <w:tab w:val="left" w:pos="793"/>
        </w:tabs>
        <w:spacing w:before="2" w:after="0" w:line="280" w:lineRule="auto"/>
        <w:ind w:left="339" w:right="448"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08A6786D">
      <w:pPr>
        <w:pStyle w:val="9"/>
        <w:numPr>
          <w:ilvl w:val="1"/>
          <w:numId w:val="6"/>
        </w:numPr>
        <w:tabs>
          <w:tab w:val="left" w:pos="653"/>
        </w:tabs>
        <w:spacing w:before="3" w:after="0" w:line="280" w:lineRule="auto"/>
        <w:ind w:left="339" w:right="432"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w:t>
      </w:r>
      <w:r>
        <w:rPr>
          <w:spacing w:val="40"/>
          <w:sz w:val="20"/>
        </w:rPr>
        <w:t xml:space="preserve"> </w:t>
      </w:r>
      <w:r>
        <w:rPr>
          <w:sz w:val="20"/>
        </w:rPr>
        <w:t>limite de 30% (trinta por cento) do valor do Contrato.</w:t>
      </w:r>
    </w:p>
    <w:p w14:paraId="4A4178FC">
      <w:pPr>
        <w:pStyle w:val="9"/>
        <w:numPr>
          <w:ilvl w:val="2"/>
          <w:numId w:val="6"/>
        </w:numPr>
        <w:tabs>
          <w:tab w:val="left" w:pos="802"/>
        </w:tabs>
        <w:spacing w:before="4" w:after="0" w:line="280" w:lineRule="auto"/>
        <w:ind w:left="339" w:right="44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579DC8B4">
      <w:pPr>
        <w:pStyle w:val="9"/>
        <w:numPr>
          <w:ilvl w:val="2"/>
          <w:numId w:val="6"/>
        </w:numPr>
        <w:tabs>
          <w:tab w:val="left" w:pos="824"/>
        </w:tabs>
        <w:spacing w:before="2" w:after="0" w:line="280" w:lineRule="auto"/>
        <w:ind w:left="339" w:right="448"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7D48F766">
      <w:pPr>
        <w:pStyle w:val="9"/>
        <w:numPr>
          <w:ilvl w:val="2"/>
          <w:numId w:val="6"/>
        </w:numPr>
        <w:tabs>
          <w:tab w:val="left" w:pos="785"/>
        </w:tabs>
        <w:spacing w:before="1" w:after="0" w:line="280" w:lineRule="auto"/>
        <w:ind w:left="339" w:right="478" w:firstLine="0"/>
        <w:jc w:val="both"/>
        <w:rPr>
          <w:sz w:val="20"/>
        </w:rPr>
      </w:pPr>
      <w:r>
        <w:rPr>
          <w:sz w:val="20"/>
        </w:rPr>
        <w:t>A</w:t>
      </w:r>
      <w:r>
        <w:rPr>
          <w:spacing w:val="-6"/>
          <w:sz w:val="20"/>
        </w:rPr>
        <w:t xml:space="preserve"> </w:t>
      </w:r>
      <w:r>
        <w:rPr>
          <w:sz w:val="20"/>
        </w:rPr>
        <w:t>aplicação de multa de mora não impedirá que a</w:t>
      </w:r>
      <w:r>
        <w:rPr>
          <w:spacing w:val="-6"/>
          <w:sz w:val="20"/>
        </w:rPr>
        <w:t xml:space="preserve"> </w:t>
      </w:r>
      <w:r>
        <w:rPr>
          <w:sz w:val="20"/>
        </w:rPr>
        <w:t>Administração a converta em compensatória e promova a extinção unilateral do Contrato com a aplicação cumulada de outras sanções previstas no Contrato.</w:t>
      </w:r>
    </w:p>
    <w:p w14:paraId="7FFC557C">
      <w:pPr>
        <w:pStyle w:val="9"/>
        <w:numPr>
          <w:ilvl w:val="1"/>
          <w:numId w:val="6"/>
        </w:numPr>
        <w:tabs>
          <w:tab w:val="left" w:pos="654"/>
        </w:tabs>
        <w:spacing w:before="2" w:after="0" w:line="280" w:lineRule="auto"/>
        <w:ind w:left="339" w:right="433" w:firstLine="0"/>
        <w:jc w:val="both"/>
        <w:rPr>
          <w:sz w:val="20"/>
        </w:rPr>
      </w:pPr>
      <w:r>
        <w:rPr>
          <w:sz w:val="20"/>
        </w:rPr>
        <w:t xml:space="preserve">No caso de inexecução total ou parcial do objeto, que acarrete a rescisão do Contrato, será automaticamente devida multa compensatória no valor de 20% do valor do </w:t>
      </w:r>
      <w:r>
        <w:rPr>
          <w:spacing w:val="-2"/>
          <w:sz w:val="20"/>
        </w:rPr>
        <w:t>Contrato.</w:t>
      </w:r>
    </w:p>
    <w:p w14:paraId="17D60A33">
      <w:pPr>
        <w:pStyle w:val="9"/>
        <w:numPr>
          <w:ilvl w:val="2"/>
          <w:numId w:val="6"/>
        </w:numPr>
        <w:tabs>
          <w:tab w:val="left" w:pos="787"/>
        </w:tabs>
        <w:spacing w:before="2" w:after="0" w:line="280" w:lineRule="auto"/>
        <w:ind w:left="339" w:right="463" w:firstLine="0"/>
        <w:jc w:val="both"/>
        <w:rPr>
          <w:sz w:val="20"/>
        </w:rPr>
      </w:pPr>
      <w:r>
        <w:rPr>
          <w:sz w:val="20"/>
        </w:rPr>
        <w:t>A</w:t>
      </w:r>
      <w:r>
        <w:rPr>
          <w:spacing w:val="-3"/>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68569571">
      <w:pPr>
        <w:pStyle w:val="9"/>
        <w:numPr>
          <w:ilvl w:val="1"/>
          <w:numId w:val="6"/>
        </w:numPr>
        <w:tabs>
          <w:tab w:val="left" w:pos="639"/>
        </w:tabs>
        <w:spacing w:before="2" w:after="0" w:line="240" w:lineRule="auto"/>
        <w:ind w:left="63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24A27420">
      <w:pPr>
        <w:pStyle w:val="9"/>
        <w:numPr>
          <w:ilvl w:val="2"/>
          <w:numId w:val="6"/>
        </w:numPr>
        <w:tabs>
          <w:tab w:val="left" w:pos="791"/>
        </w:tabs>
        <w:spacing w:before="40" w:after="0" w:line="240" w:lineRule="auto"/>
        <w:ind w:left="79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4E1E709E">
      <w:pPr>
        <w:pStyle w:val="9"/>
        <w:numPr>
          <w:ilvl w:val="2"/>
          <w:numId w:val="6"/>
        </w:numPr>
        <w:tabs>
          <w:tab w:val="left" w:pos="791"/>
        </w:tabs>
        <w:spacing w:before="40" w:after="0" w:line="240" w:lineRule="auto"/>
        <w:ind w:left="79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6B25C762">
      <w:pPr>
        <w:pStyle w:val="9"/>
        <w:numPr>
          <w:ilvl w:val="2"/>
          <w:numId w:val="6"/>
        </w:numPr>
        <w:tabs>
          <w:tab w:val="left" w:pos="789"/>
        </w:tabs>
        <w:spacing w:before="40" w:after="0" w:line="240" w:lineRule="auto"/>
        <w:ind w:left="78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208A90C2">
      <w:pPr>
        <w:pStyle w:val="9"/>
        <w:numPr>
          <w:ilvl w:val="2"/>
          <w:numId w:val="6"/>
        </w:numPr>
        <w:tabs>
          <w:tab w:val="left" w:pos="791"/>
        </w:tabs>
        <w:spacing w:before="40" w:after="0" w:line="240" w:lineRule="auto"/>
        <w:ind w:left="79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3C85E5A3">
      <w:pPr>
        <w:pStyle w:val="9"/>
        <w:numPr>
          <w:ilvl w:val="2"/>
          <w:numId w:val="6"/>
        </w:numPr>
        <w:tabs>
          <w:tab w:val="left" w:pos="791"/>
        </w:tabs>
        <w:spacing w:before="40" w:after="0" w:line="240" w:lineRule="auto"/>
        <w:ind w:left="79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26E77E60">
      <w:pPr>
        <w:pStyle w:val="9"/>
        <w:numPr>
          <w:ilvl w:val="1"/>
          <w:numId w:val="6"/>
        </w:numPr>
        <w:tabs>
          <w:tab w:val="left" w:pos="628"/>
        </w:tabs>
        <w:spacing w:before="40" w:after="0" w:line="240" w:lineRule="auto"/>
        <w:ind w:left="62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5E38738E">
      <w:pPr>
        <w:pStyle w:val="9"/>
        <w:numPr>
          <w:ilvl w:val="0"/>
          <w:numId w:val="9"/>
        </w:numPr>
        <w:tabs>
          <w:tab w:val="left" w:pos="547"/>
        </w:tabs>
        <w:spacing w:before="40" w:after="0" w:line="240" w:lineRule="auto"/>
        <w:ind w:left="54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03689422">
      <w:pPr>
        <w:pStyle w:val="9"/>
        <w:numPr>
          <w:ilvl w:val="0"/>
          <w:numId w:val="9"/>
        </w:numPr>
        <w:tabs>
          <w:tab w:val="left" w:pos="546"/>
        </w:tabs>
        <w:spacing w:before="40" w:after="0" w:line="240" w:lineRule="auto"/>
        <w:ind w:left="54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1A8CEE21">
      <w:pPr>
        <w:pStyle w:val="9"/>
        <w:numPr>
          <w:ilvl w:val="1"/>
          <w:numId w:val="9"/>
        </w:numPr>
        <w:tabs>
          <w:tab w:val="left" w:pos="700"/>
        </w:tabs>
        <w:spacing w:before="40" w:after="0" w:line="240" w:lineRule="auto"/>
        <w:ind w:left="70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6286D956">
      <w:pPr>
        <w:pStyle w:val="9"/>
        <w:numPr>
          <w:ilvl w:val="1"/>
          <w:numId w:val="9"/>
        </w:numPr>
        <w:tabs>
          <w:tab w:val="left" w:pos="705"/>
        </w:tabs>
        <w:spacing w:before="40" w:after="0" w:line="240" w:lineRule="auto"/>
        <w:ind w:left="70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67686F45">
      <w:pPr>
        <w:pStyle w:val="9"/>
        <w:numPr>
          <w:ilvl w:val="1"/>
          <w:numId w:val="6"/>
        </w:numPr>
        <w:tabs>
          <w:tab w:val="left" w:pos="662"/>
        </w:tabs>
        <w:spacing w:before="40" w:after="0" w:line="280" w:lineRule="auto"/>
        <w:ind w:left="339" w:right="448" w:firstLine="0"/>
        <w:jc w:val="both"/>
        <w:rPr>
          <w:sz w:val="20"/>
        </w:rPr>
      </w:pPr>
      <w:r>
        <w:rPr>
          <w:sz w:val="20"/>
        </w:rPr>
        <w:t>A 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1F13C76C">
      <w:pPr>
        <w:pStyle w:val="9"/>
        <w:numPr>
          <w:ilvl w:val="2"/>
          <w:numId w:val="6"/>
        </w:numPr>
        <w:tabs>
          <w:tab w:val="left" w:pos="808"/>
        </w:tabs>
        <w:spacing w:before="2" w:after="0" w:line="280" w:lineRule="auto"/>
        <w:ind w:left="339" w:right="447" w:firstLine="0"/>
        <w:jc w:val="both"/>
        <w:rPr>
          <w:sz w:val="20"/>
        </w:rPr>
      </w:pPr>
      <w:r>
        <w:rPr>
          <w:sz w:val="20"/>
        </w:rPr>
        <w:t>A 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76F4DF84">
      <w:pPr>
        <w:pStyle w:val="9"/>
        <w:numPr>
          <w:ilvl w:val="2"/>
          <w:numId w:val="6"/>
        </w:numPr>
        <w:tabs>
          <w:tab w:val="left" w:pos="780"/>
        </w:tabs>
        <w:spacing w:before="3" w:after="0" w:line="240" w:lineRule="auto"/>
        <w:ind w:left="78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47545707">
      <w:pPr>
        <w:pStyle w:val="9"/>
        <w:numPr>
          <w:ilvl w:val="0"/>
          <w:numId w:val="10"/>
        </w:numPr>
        <w:tabs>
          <w:tab w:val="left" w:pos="547"/>
        </w:tabs>
        <w:spacing w:before="40" w:after="0" w:line="240" w:lineRule="auto"/>
        <w:ind w:left="54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68C817A6">
      <w:pPr>
        <w:pStyle w:val="9"/>
        <w:numPr>
          <w:ilvl w:val="0"/>
          <w:numId w:val="10"/>
        </w:numPr>
        <w:tabs>
          <w:tab w:val="left" w:pos="556"/>
        </w:tabs>
        <w:spacing w:before="40" w:after="0" w:line="280" w:lineRule="auto"/>
        <w:ind w:left="339" w:right="448" w:firstLine="0"/>
        <w:jc w:val="both"/>
        <w:rPr>
          <w:sz w:val="20"/>
        </w:rPr>
      </w:pPr>
      <w:r>
        <w:rPr>
          <w:sz w:val="20"/>
        </w:rPr>
        <w:t>15 (quinze) dias úteis, no caso de aplicação das sanções previstas nos itens 9.2.3 e 9.2.4, contado da data da intimação, observado o procedimento estabelecido no art. 158 da Lei nº 14.133/2021.</w:t>
      </w:r>
    </w:p>
    <w:p w14:paraId="213A7CB1">
      <w:pPr>
        <w:pStyle w:val="9"/>
        <w:numPr>
          <w:ilvl w:val="2"/>
          <w:numId w:val="6"/>
        </w:numPr>
        <w:tabs>
          <w:tab w:val="left" w:pos="791"/>
        </w:tabs>
        <w:spacing w:before="2" w:after="0" w:line="280" w:lineRule="auto"/>
        <w:ind w:left="339" w:right="44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7E1D5406">
      <w:pPr>
        <w:pStyle w:val="9"/>
        <w:numPr>
          <w:ilvl w:val="1"/>
          <w:numId w:val="6"/>
        </w:numPr>
        <w:tabs>
          <w:tab w:val="left" w:pos="628"/>
        </w:tabs>
        <w:spacing w:before="2" w:after="0" w:line="240" w:lineRule="auto"/>
        <w:ind w:left="628" w:right="0" w:hanging="289"/>
        <w:jc w:val="both"/>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6E99B8B8">
      <w:pPr>
        <w:pStyle w:val="9"/>
        <w:numPr>
          <w:ilvl w:val="0"/>
          <w:numId w:val="11"/>
        </w:numPr>
        <w:tabs>
          <w:tab w:val="left" w:pos="552"/>
        </w:tabs>
        <w:spacing w:before="40" w:after="0" w:line="280" w:lineRule="auto"/>
        <w:ind w:left="339" w:right="463" w:firstLine="0"/>
        <w:jc w:val="both"/>
        <w:rPr>
          <w:sz w:val="20"/>
        </w:rPr>
      </w:pPr>
      <w:r>
        <w:rPr>
          <w:sz w:val="20"/>
        </w:rPr>
        <w:t>a obrigação de reparação integral do dano causado à</w:t>
      </w:r>
      <w:r>
        <w:rPr>
          <w:spacing w:val="-2"/>
          <w:sz w:val="20"/>
        </w:rPr>
        <w:t xml:space="preserve"> </w:t>
      </w:r>
      <w:r>
        <w:rPr>
          <w:sz w:val="20"/>
        </w:rPr>
        <w:t>Administração Pública, na forma do art. 156, § 9º, da Lei nº 14.133/2021 e do art. 416, parágrafo único, do Código Civil; e</w:t>
      </w:r>
    </w:p>
    <w:p w14:paraId="1708A6E1">
      <w:pPr>
        <w:pStyle w:val="9"/>
        <w:numPr>
          <w:ilvl w:val="0"/>
          <w:numId w:val="11"/>
        </w:numPr>
        <w:tabs>
          <w:tab w:val="left" w:pos="552"/>
        </w:tabs>
        <w:spacing w:before="1" w:after="0" w:line="240" w:lineRule="auto"/>
        <w:ind w:left="552" w:right="0" w:hanging="213"/>
        <w:jc w:val="both"/>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0D79CB83">
      <w:pPr>
        <w:pStyle w:val="9"/>
        <w:numPr>
          <w:ilvl w:val="2"/>
          <w:numId w:val="6"/>
        </w:numPr>
        <w:tabs>
          <w:tab w:val="left" w:pos="778"/>
        </w:tabs>
        <w:spacing w:before="40" w:after="0" w:line="240" w:lineRule="auto"/>
        <w:ind w:left="778" w:right="0" w:hanging="439"/>
        <w:jc w:val="both"/>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548AC0AA">
      <w:pPr>
        <w:pStyle w:val="9"/>
        <w:numPr>
          <w:ilvl w:val="1"/>
          <w:numId w:val="6"/>
        </w:numPr>
        <w:tabs>
          <w:tab w:val="left" w:pos="664"/>
        </w:tabs>
        <w:spacing w:before="40" w:after="0" w:line="280" w:lineRule="auto"/>
        <w:ind w:left="339" w:right="447"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604677B4">
      <w:pPr>
        <w:pStyle w:val="9"/>
        <w:numPr>
          <w:ilvl w:val="1"/>
          <w:numId w:val="6"/>
        </w:numPr>
        <w:tabs>
          <w:tab w:val="left" w:pos="779"/>
        </w:tabs>
        <w:spacing w:before="2" w:after="0" w:line="280" w:lineRule="auto"/>
        <w:ind w:left="339" w:right="44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7"/>
          <w:sz w:val="20"/>
        </w:rPr>
        <w:t xml:space="preserve"> </w:t>
      </w:r>
      <w:r>
        <w:rPr>
          <w:sz w:val="20"/>
        </w:rPr>
        <w:t>Administrativo de Responsabilização – PAR.</w:t>
      </w:r>
    </w:p>
    <w:p w14:paraId="6BB5A64A">
      <w:pPr>
        <w:pStyle w:val="9"/>
        <w:numPr>
          <w:ilvl w:val="2"/>
          <w:numId w:val="6"/>
        </w:numPr>
        <w:tabs>
          <w:tab w:val="left" w:pos="923"/>
        </w:tabs>
        <w:spacing w:before="3" w:after="0" w:line="280" w:lineRule="auto"/>
        <w:ind w:left="339" w:right="478"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018C1DC8">
      <w:pPr>
        <w:spacing w:after="0" w:line="280" w:lineRule="auto"/>
        <w:jc w:val="both"/>
        <w:rPr>
          <w:sz w:val="20"/>
        </w:rPr>
        <w:sectPr>
          <w:pgSz w:w="15840" w:h="24480"/>
          <w:pgMar w:top="520" w:right="540" w:bottom="280" w:left="560" w:header="720" w:footer="720" w:gutter="0"/>
          <w:cols w:space="720" w:num="1"/>
        </w:sectPr>
      </w:pPr>
    </w:p>
    <w:p w14:paraId="6D70B301">
      <w:pPr>
        <w:pStyle w:val="9"/>
        <w:numPr>
          <w:ilvl w:val="2"/>
          <w:numId w:val="6"/>
        </w:numPr>
        <w:tabs>
          <w:tab w:val="left" w:pos="931"/>
        </w:tabs>
        <w:spacing w:before="73" w:after="0" w:line="280" w:lineRule="auto"/>
        <w:ind w:left="339" w:right="463"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7A07EC64">
      <w:pPr>
        <w:pStyle w:val="9"/>
        <w:numPr>
          <w:ilvl w:val="3"/>
          <w:numId w:val="6"/>
        </w:numPr>
        <w:tabs>
          <w:tab w:val="left" w:pos="1039"/>
        </w:tabs>
        <w:spacing w:before="2" w:after="0" w:line="240" w:lineRule="auto"/>
        <w:ind w:left="103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50A9C6A5">
      <w:pPr>
        <w:pStyle w:val="9"/>
        <w:numPr>
          <w:ilvl w:val="1"/>
          <w:numId w:val="6"/>
        </w:numPr>
        <w:tabs>
          <w:tab w:val="left" w:pos="746"/>
        </w:tabs>
        <w:spacing w:before="40" w:after="0" w:line="280" w:lineRule="auto"/>
        <w:ind w:left="339" w:right="448" w:firstLine="0"/>
        <w:jc w:val="both"/>
        <w:rPr>
          <w:sz w:val="20"/>
        </w:rPr>
      </w:pPr>
      <w:r>
        <w:rPr>
          <w:sz w:val="20"/>
        </w:rPr>
        <w:t>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 pela empresa junto ao sistema eletrônico de contratações do Estado.</w:t>
      </w:r>
    </w:p>
    <w:p w14:paraId="04459F8F">
      <w:pPr>
        <w:pStyle w:val="9"/>
        <w:numPr>
          <w:ilvl w:val="2"/>
          <w:numId w:val="6"/>
        </w:numPr>
        <w:tabs>
          <w:tab w:val="left" w:pos="897"/>
        </w:tabs>
        <w:spacing w:before="3" w:after="0" w:line="280" w:lineRule="auto"/>
        <w:ind w:left="339" w:right="447"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1ED4BE5C">
      <w:pPr>
        <w:pStyle w:val="9"/>
        <w:numPr>
          <w:ilvl w:val="1"/>
          <w:numId w:val="6"/>
        </w:numPr>
        <w:tabs>
          <w:tab w:val="left" w:pos="757"/>
        </w:tabs>
        <w:spacing w:before="2" w:after="0" w:line="280" w:lineRule="auto"/>
        <w:ind w:left="339" w:right="448"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78D4281B">
      <w:pPr>
        <w:pStyle w:val="9"/>
        <w:numPr>
          <w:ilvl w:val="2"/>
          <w:numId w:val="6"/>
        </w:numPr>
        <w:tabs>
          <w:tab w:val="left" w:pos="883"/>
        </w:tabs>
        <w:spacing w:before="3" w:after="0" w:line="280" w:lineRule="auto"/>
        <w:ind w:left="339" w:right="448" w:firstLine="0"/>
        <w:jc w:val="both"/>
        <w:rPr>
          <w:sz w:val="20"/>
        </w:rPr>
      </w:pPr>
      <w:r>
        <w:rPr>
          <w:sz w:val="20"/>
        </w:rPr>
        <w:t>A</w:t>
      </w:r>
      <w:r>
        <w:rPr>
          <w:spacing w:val="-7"/>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16BCE20C">
      <w:pPr>
        <w:pStyle w:val="9"/>
        <w:numPr>
          <w:ilvl w:val="1"/>
          <w:numId w:val="6"/>
        </w:numPr>
        <w:tabs>
          <w:tab w:val="left" w:pos="747"/>
        </w:tabs>
        <w:spacing w:before="3" w:after="0" w:line="280" w:lineRule="auto"/>
        <w:ind w:left="339" w:right="448" w:firstLine="0"/>
        <w:jc w:val="both"/>
        <w:rPr>
          <w:sz w:val="20"/>
        </w:rPr>
      </w:pPr>
      <w:r>
        <w:rPr>
          <w:sz w:val="20"/>
        </w:rPr>
        <w:t>Caso não seja efetuado o pagamento da multa aplicada ou o valor seja superior ao do pagamento eventualmente devido pela</w:t>
      </w:r>
      <w:r>
        <w:rPr>
          <w:spacing w:val="-4"/>
          <w:sz w:val="20"/>
        </w:rPr>
        <w:t xml:space="preserve"> </w:t>
      </w:r>
      <w:r>
        <w:rPr>
          <w:sz w:val="20"/>
        </w:rPr>
        <w:t>Administração ao contratado e da garantia prestada, deverá ser emitida nota de débito no valor total ou do saldo, no prazo de 30 (trinta) dias após a decisão final quanto à penalidade.</w:t>
      </w:r>
    </w:p>
    <w:p w14:paraId="5B0D9798">
      <w:pPr>
        <w:pStyle w:val="9"/>
        <w:numPr>
          <w:ilvl w:val="2"/>
          <w:numId w:val="6"/>
        </w:numPr>
        <w:tabs>
          <w:tab w:val="left" w:pos="880"/>
        </w:tabs>
        <w:spacing w:before="2" w:after="0" w:line="280" w:lineRule="auto"/>
        <w:ind w:left="339" w:right="44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664FEA4D">
      <w:pPr>
        <w:pStyle w:val="9"/>
        <w:numPr>
          <w:ilvl w:val="2"/>
          <w:numId w:val="6"/>
        </w:numPr>
        <w:tabs>
          <w:tab w:val="left" w:pos="897"/>
        </w:tabs>
        <w:spacing w:before="2" w:after="0" w:line="280" w:lineRule="auto"/>
        <w:ind w:left="339" w:right="44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37308B99">
      <w:pPr>
        <w:pStyle w:val="6"/>
        <w:spacing w:before="0"/>
      </w:pPr>
    </w:p>
    <w:p w14:paraId="6680B829">
      <w:pPr>
        <w:pStyle w:val="6"/>
        <w:spacing w:before="14"/>
      </w:pPr>
    </w:p>
    <w:p w14:paraId="68D50D7E">
      <w:pPr>
        <w:pStyle w:val="3"/>
        <w:numPr>
          <w:ilvl w:val="0"/>
          <w:numId w:val="1"/>
        </w:numPr>
        <w:tabs>
          <w:tab w:val="left" w:pos="729"/>
        </w:tabs>
        <w:spacing w:before="0" w:after="0" w:line="240" w:lineRule="auto"/>
        <w:ind w:left="72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76F3A303">
      <w:pPr>
        <w:pStyle w:val="6"/>
        <w:spacing w:before="0"/>
        <w:rPr>
          <w:b/>
        </w:rPr>
      </w:pPr>
    </w:p>
    <w:p w14:paraId="05A685CC">
      <w:pPr>
        <w:pStyle w:val="6"/>
        <w:spacing w:before="141"/>
        <w:rPr>
          <w:b/>
        </w:rPr>
      </w:pPr>
    </w:p>
    <w:p w14:paraId="350C2556">
      <w:pPr>
        <w:pStyle w:val="9"/>
        <w:numPr>
          <w:ilvl w:val="1"/>
          <w:numId w:val="1"/>
        </w:numPr>
        <w:tabs>
          <w:tab w:val="left" w:pos="790"/>
        </w:tabs>
        <w:spacing w:before="1" w:after="0" w:line="280" w:lineRule="auto"/>
        <w:ind w:left="339" w:right="448"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80"/>
          <w:sz w:val="20"/>
          <w:u w:val="single" w:color="000080"/>
        </w:rPr>
        <w:t>Lei nº 14.133</w:t>
      </w:r>
      <w:r>
        <w:rPr>
          <w:color w:val="000080"/>
          <w:sz w:val="20"/>
        </w:rPr>
        <w:t>,</w:t>
      </w:r>
      <w:r>
        <w:rPr>
          <w:color w:val="000080"/>
          <w:spacing w:val="-2"/>
          <w:sz w:val="20"/>
          <w:u w:val="single" w:color="000080"/>
        </w:rPr>
        <w:t xml:space="preserve"> </w:t>
      </w:r>
      <w:r>
        <w:rPr>
          <w:color w:val="000080"/>
          <w:sz w:val="20"/>
          <w:u w:val="single" w:color="000080"/>
        </w:rPr>
        <w:t>de 2021</w:t>
      </w:r>
      <w:r>
        <w:rPr>
          <w:color w:val="000080"/>
          <w:sz w:val="20"/>
          <w:u w:val="single" w:color="000080"/>
        </w:rPr>
        <w:fldChar w:fldCharType="end"/>
      </w:r>
      <w:r>
        <w:rPr>
          <w:sz w:val="20"/>
        </w:rPr>
        <w:t>, devendo protocolar o pedido até 3 (três) dias úteis antes da data da abertura do certame.</w:t>
      </w:r>
    </w:p>
    <w:p w14:paraId="285AAD9D">
      <w:pPr>
        <w:pStyle w:val="9"/>
        <w:numPr>
          <w:ilvl w:val="1"/>
          <w:numId w:val="1"/>
        </w:numPr>
        <w:tabs>
          <w:tab w:val="left" w:pos="779"/>
        </w:tabs>
        <w:spacing w:before="1" w:after="0" w:line="280" w:lineRule="auto"/>
        <w:ind w:left="339" w:right="463" w:firstLine="0"/>
        <w:jc w:val="left"/>
        <w:rPr>
          <w:sz w:val="20"/>
        </w:rPr>
      </w:pPr>
      <w:r>
        <w:rPr>
          <w:sz w:val="20"/>
        </w:rPr>
        <w:t>A</w:t>
      </w:r>
      <w:r>
        <w:rPr>
          <w:spacing w:val="-11"/>
          <w:sz w:val="20"/>
        </w:rPr>
        <w:t xml:space="preserve"> </w:t>
      </w:r>
      <w:r>
        <w:rPr>
          <w:sz w:val="20"/>
        </w:rPr>
        <w:t>resposta à impugnação ou ao pedido de esclarecimento será divulgado em sítio eletrônico oficial no prazo de até 3 (três) dias úteis, limitado ao último dia útil anterior à data da abertura do certame.</w:t>
      </w:r>
    </w:p>
    <w:p w14:paraId="6F33F811">
      <w:pPr>
        <w:pStyle w:val="9"/>
        <w:numPr>
          <w:ilvl w:val="1"/>
          <w:numId w:val="1"/>
        </w:numPr>
        <w:tabs>
          <w:tab w:val="left" w:pos="792"/>
        </w:tabs>
        <w:spacing w:before="2" w:after="0" w:line="280" w:lineRule="auto"/>
        <w:ind w:left="339" w:right="463" w:firstLine="0"/>
        <w:jc w:val="left"/>
        <w:rPr>
          <w:sz w:val="20"/>
        </w:rPr>
      </w:pPr>
      <w:r>
        <w:rPr>
          <w:sz w:val="20"/>
        </w:rPr>
        <w:t xml:space="preserve">A impugnação e o pedido de esclarecimento poderão ser realizados por forma eletrônica, através do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w:t>
      </w:r>
      <w:r>
        <w:rPr>
          <w:color w:val="000080"/>
          <w:sz w:val="20"/>
        </w:rPr>
        <w:t>@</w:t>
      </w:r>
      <w:r>
        <w:rPr>
          <w:color w:val="000080"/>
          <w:sz w:val="20"/>
          <w:u w:val="single" w:color="000080"/>
        </w:rPr>
        <w:t>daf.uerj.br</w:t>
      </w:r>
      <w:r>
        <w:rPr>
          <w:color w:val="000080"/>
          <w:sz w:val="20"/>
          <w:u w:val="single" w:color="000080"/>
        </w:rPr>
        <w:fldChar w:fldCharType="end"/>
      </w:r>
      <w:r>
        <w:rPr>
          <w:sz w:val="20"/>
        </w:rPr>
        <w:t>, mediante confirmação de</w:t>
      </w:r>
      <w:r>
        <w:rPr>
          <w:spacing w:val="80"/>
          <w:sz w:val="20"/>
        </w:rPr>
        <w:t xml:space="preserve"> </w:t>
      </w:r>
      <w:r>
        <w:rPr>
          <w:spacing w:val="-2"/>
          <w:sz w:val="20"/>
        </w:rPr>
        <w:t>recebimento.</w:t>
      </w:r>
    </w:p>
    <w:p w14:paraId="3C13B547">
      <w:pPr>
        <w:pStyle w:val="9"/>
        <w:numPr>
          <w:ilvl w:val="1"/>
          <w:numId w:val="1"/>
        </w:numPr>
        <w:tabs>
          <w:tab w:val="left" w:pos="780"/>
        </w:tabs>
        <w:spacing w:before="2" w:after="0" w:line="240" w:lineRule="auto"/>
        <w:ind w:left="78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25D45024">
      <w:pPr>
        <w:pStyle w:val="9"/>
        <w:numPr>
          <w:ilvl w:val="2"/>
          <w:numId w:val="1"/>
        </w:numPr>
        <w:tabs>
          <w:tab w:val="left" w:pos="939"/>
        </w:tabs>
        <w:spacing w:before="40" w:after="0" w:line="280" w:lineRule="auto"/>
        <w:ind w:left="339" w:right="463" w:firstLine="0"/>
        <w:jc w:val="left"/>
        <w:rPr>
          <w:sz w:val="20"/>
        </w:rPr>
      </w:pPr>
      <w:r>
        <w:rPr>
          <w:sz w:val="20"/>
        </w:rPr>
        <w:t>A</w:t>
      </w:r>
      <w:r>
        <w:rPr>
          <w:spacing w:val="-3"/>
          <w:sz w:val="20"/>
        </w:rPr>
        <w:t xml:space="preserve"> </w:t>
      </w:r>
      <w:r>
        <w:rPr>
          <w:sz w:val="20"/>
        </w:rPr>
        <w:t>concessão de efeito suspensivo à impugnação é medida excepcional e deverá ser motivada pela autoridade competente conforme art. 33 do Decreto nº 48.650, de</w:t>
      </w:r>
      <w:r>
        <w:rPr>
          <w:spacing w:val="40"/>
          <w:sz w:val="20"/>
        </w:rPr>
        <w:t xml:space="preserve"> </w:t>
      </w:r>
      <w:r>
        <w:rPr>
          <w:sz w:val="20"/>
        </w:rPr>
        <w:t>2023, nos autos do processo de licitação.</w:t>
      </w:r>
    </w:p>
    <w:p w14:paraId="7CFCD375">
      <w:pPr>
        <w:pStyle w:val="9"/>
        <w:numPr>
          <w:ilvl w:val="1"/>
          <w:numId w:val="1"/>
        </w:numPr>
        <w:tabs>
          <w:tab w:val="left" w:pos="798"/>
        </w:tabs>
        <w:spacing w:before="2" w:after="0" w:line="280" w:lineRule="auto"/>
        <w:ind w:left="339" w:right="448" w:firstLine="0"/>
        <w:jc w:val="left"/>
        <w:rPr>
          <w:sz w:val="20"/>
        </w:rPr>
      </w:pPr>
      <w:r>
        <w:rPr>
          <w:sz w:val="20"/>
        </w:rPr>
        <w:t>Modificado substancialmente o edital como resultado da resposta à impugnação ou ao pedido de esclarecimento, será definida e publicada nova data para a realização</w:t>
      </w:r>
      <w:r>
        <w:rPr>
          <w:spacing w:val="40"/>
          <w:sz w:val="20"/>
        </w:rPr>
        <w:t xml:space="preserve"> </w:t>
      </w:r>
      <w:r>
        <w:rPr>
          <w:sz w:val="20"/>
        </w:rPr>
        <w:t>do certame.</w:t>
      </w:r>
    </w:p>
    <w:p w14:paraId="42B8F4C6">
      <w:pPr>
        <w:pStyle w:val="6"/>
        <w:spacing w:before="0"/>
      </w:pPr>
    </w:p>
    <w:p w14:paraId="2AF93087">
      <w:pPr>
        <w:pStyle w:val="6"/>
        <w:spacing w:before="14"/>
      </w:pPr>
    </w:p>
    <w:p w14:paraId="42BD5F3F">
      <w:pPr>
        <w:pStyle w:val="3"/>
        <w:numPr>
          <w:ilvl w:val="0"/>
          <w:numId w:val="1"/>
        </w:numPr>
        <w:tabs>
          <w:tab w:val="left" w:pos="729"/>
        </w:tabs>
        <w:spacing w:before="1" w:after="0" w:line="240" w:lineRule="auto"/>
        <w:ind w:left="72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038D97F6">
      <w:pPr>
        <w:pStyle w:val="6"/>
        <w:spacing w:before="0"/>
        <w:rPr>
          <w:b/>
        </w:rPr>
      </w:pPr>
    </w:p>
    <w:p w14:paraId="16B07B27">
      <w:pPr>
        <w:pStyle w:val="6"/>
        <w:spacing w:before="141"/>
        <w:rPr>
          <w:b/>
        </w:rPr>
      </w:pPr>
    </w:p>
    <w:p w14:paraId="3A9C4334">
      <w:pPr>
        <w:pStyle w:val="9"/>
        <w:numPr>
          <w:ilvl w:val="1"/>
          <w:numId w:val="1"/>
        </w:numPr>
        <w:tabs>
          <w:tab w:val="left" w:pos="783"/>
        </w:tabs>
        <w:spacing w:before="0" w:after="0" w:line="240" w:lineRule="auto"/>
        <w:ind w:left="783" w:right="0" w:hanging="442"/>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6FA9FF3F">
      <w:pPr>
        <w:pStyle w:val="9"/>
        <w:numPr>
          <w:ilvl w:val="1"/>
          <w:numId w:val="1"/>
        </w:numPr>
        <w:tabs>
          <w:tab w:val="left" w:pos="780"/>
        </w:tabs>
        <w:spacing w:before="40" w:after="0" w:line="240" w:lineRule="auto"/>
        <w:ind w:left="780" w:right="0" w:hanging="441"/>
        <w:jc w:val="left"/>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1CAC4C2F">
      <w:pPr>
        <w:pStyle w:val="6"/>
        <w:spacing w:before="0"/>
      </w:pPr>
    </w:p>
    <w:p w14:paraId="20AD99F6">
      <w:pPr>
        <w:pStyle w:val="6"/>
        <w:spacing w:before="52"/>
      </w:pPr>
    </w:p>
    <w:p w14:paraId="2A37ABE1">
      <w:pPr>
        <w:pStyle w:val="3"/>
        <w:numPr>
          <w:ilvl w:val="0"/>
          <w:numId w:val="1"/>
        </w:numPr>
        <w:tabs>
          <w:tab w:val="left" w:pos="729"/>
        </w:tabs>
        <w:spacing w:before="1" w:after="0" w:line="240" w:lineRule="auto"/>
        <w:ind w:left="729" w:right="0" w:hanging="360"/>
        <w:jc w:val="left"/>
      </w:pPr>
      <w:r>
        <w:rPr>
          <w:spacing w:val="-2"/>
        </w:rPr>
        <w:t>PAGAMENTO</w:t>
      </w:r>
    </w:p>
    <w:p w14:paraId="352726BF">
      <w:pPr>
        <w:pStyle w:val="6"/>
        <w:spacing w:before="0"/>
        <w:rPr>
          <w:b/>
        </w:rPr>
      </w:pPr>
    </w:p>
    <w:p w14:paraId="3FE5FA63">
      <w:pPr>
        <w:pStyle w:val="6"/>
        <w:spacing w:before="141"/>
        <w:rPr>
          <w:b/>
        </w:rPr>
      </w:pPr>
    </w:p>
    <w:p w14:paraId="591BD492">
      <w:pPr>
        <w:pStyle w:val="9"/>
        <w:numPr>
          <w:ilvl w:val="1"/>
          <w:numId w:val="1"/>
        </w:numPr>
        <w:tabs>
          <w:tab w:val="left" w:pos="806"/>
        </w:tabs>
        <w:spacing w:before="0" w:after="0" w:line="280" w:lineRule="auto"/>
        <w:ind w:left="339" w:right="477"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081D25C4">
      <w:pPr>
        <w:pStyle w:val="9"/>
        <w:numPr>
          <w:ilvl w:val="1"/>
          <w:numId w:val="1"/>
        </w:numPr>
        <w:tabs>
          <w:tab w:val="left" w:pos="805"/>
        </w:tabs>
        <w:spacing w:before="2" w:after="0" w:line="280" w:lineRule="auto"/>
        <w:ind w:left="339" w:right="478"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4BFF094A">
      <w:pPr>
        <w:pStyle w:val="9"/>
        <w:numPr>
          <w:ilvl w:val="1"/>
          <w:numId w:val="1"/>
        </w:numPr>
        <w:tabs>
          <w:tab w:val="left" w:pos="873"/>
        </w:tabs>
        <w:spacing w:before="4" w:after="0" w:line="280" w:lineRule="auto"/>
        <w:ind w:left="414" w:right="47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48817/2023.</w:t>
      </w:r>
    </w:p>
    <w:p w14:paraId="2D044F68">
      <w:pPr>
        <w:pStyle w:val="6"/>
        <w:spacing w:before="2" w:line="280" w:lineRule="auto"/>
        <w:ind w:left="339" w:right="477"/>
        <w:jc w:val="both"/>
      </w:pPr>
      <w:r>
        <w:t xml:space="preserve">12.3.1 Quando houver glosa parcial do objeto, o </w:t>
      </w:r>
      <w:r>
        <w:rPr>
          <w:b/>
        </w:rPr>
        <w:t xml:space="preserve">CONTRATANTE </w:t>
      </w:r>
      <w:r>
        <w:t xml:space="preserve">deverá comunicar ao </w:t>
      </w:r>
      <w:r>
        <w:rPr>
          <w:b/>
        </w:rPr>
        <w:t xml:space="preserve">CONTRATADO </w:t>
      </w:r>
      <w:r>
        <w:t xml:space="preserve">para que emita Nota Fiscal ou Fatura com o valor exato </w:t>
      </w:r>
      <w:r>
        <w:rPr>
          <w:spacing w:val="-2"/>
        </w:rPr>
        <w:t>dimensionado.</w:t>
      </w:r>
    </w:p>
    <w:p w14:paraId="3262B351">
      <w:pPr>
        <w:pStyle w:val="9"/>
        <w:numPr>
          <w:ilvl w:val="1"/>
          <w:numId w:val="1"/>
        </w:numPr>
        <w:tabs>
          <w:tab w:val="left" w:pos="807"/>
        </w:tabs>
        <w:spacing w:before="2" w:after="0" w:line="280" w:lineRule="auto"/>
        <w:ind w:left="339" w:right="478" w:firstLine="0"/>
        <w:jc w:val="both"/>
        <w:rPr>
          <w:sz w:val="20"/>
        </w:rPr>
      </w:pPr>
      <w:r>
        <w:rPr>
          <w:sz w:val="20"/>
        </w:rPr>
        <w:t>O CONTRATADO deverá encaminhar a Nota Fiscal ou Fatura para pagamento ao Hospital Universitário Pedro Ernesto - Central de Abastecimento Farmacêutico - CAF, situado na Boulevard 28 de Setembro, 77 – Vila Isabel, Rio de Janeiro/RJ, CEP</w:t>
      </w:r>
      <w:r>
        <w:rPr>
          <w:spacing w:val="-1"/>
          <w:sz w:val="20"/>
        </w:rPr>
        <w:t xml:space="preserve"> </w:t>
      </w:r>
      <w:r>
        <w:rPr>
          <w:sz w:val="20"/>
        </w:rPr>
        <w:t>20.551-030.</w:t>
      </w:r>
    </w:p>
    <w:p w14:paraId="69B45579">
      <w:pPr>
        <w:pStyle w:val="6"/>
        <w:spacing w:before="2" w:line="280" w:lineRule="auto"/>
        <w:ind w:left="339" w:right="478"/>
        <w:jc w:val="both"/>
      </w:pPr>
      <w:r>
        <w:t>12.4.1 No caso de contrato de prestação de serviços com mão-de-obra exclusiva, na forma do art. 50 c/c o art. 121, § 3º, II, da Lei nº 14.133/2021 e do art. 28, I a</w:t>
      </w:r>
      <w:r>
        <w:rPr>
          <w:spacing w:val="-2"/>
        </w:rPr>
        <w:t xml:space="preserve"> </w:t>
      </w:r>
      <w:r>
        <w:t>VII, §§2º e 3º, do Decreto nº 48.817, de 2023, os documentos descritos no item 12.4 deverão ser acompanhados:</w:t>
      </w:r>
    </w:p>
    <w:p w14:paraId="3A46EDD6">
      <w:pPr>
        <w:pStyle w:val="9"/>
        <w:numPr>
          <w:ilvl w:val="0"/>
          <w:numId w:val="12"/>
        </w:numPr>
        <w:tabs>
          <w:tab w:val="left" w:pos="547"/>
        </w:tabs>
        <w:spacing w:before="2" w:after="0" w:line="240" w:lineRule="auto"/>
        <w:ind w:left="54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4268D221">
      <w:pPr>
        <w:pStyle w:val="9"/>
        <w:numPr>
          <w:ilvl w:val="0"/>
          <w:numId w:val="12"/>
        </w:numPr>
        <w:tabs>
          <w:tab w:val="left" w:pos="560"/>
        </w:tabs>
        <w:spacing w:before="40" w:after="0" w:line="280" w:lineRule="auto"/>
        <w:ind w:left="339" w:right="448"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7A5B9CB1">
      <w:pPr>
        <w:pStyle w:val="9"/>
        <w:numPr>
          <w:ilvl w:val="0"/>
          <w:numId w:val="12"/>
        </w:numPr>
        <w:tabs>
          <w:tab w:val="left" w:pos="547"/>
        </w:tabs>
        <w:spacing w:before="3" w:after="0" w:line="240" w:lineRule="auto"/>
        <w:ind w:left="54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4DC1FDAF">
      <w:pPr>
        <w:pStyle w:val="9"/>
        <w:numPr>
          <w:ilvl w:val="0"/>
          <w:numId w:val="12"/>
        </w:numPr>
        <w:tabs>
          <w:tab w:val="left" w:pos="546"/>
        </w:tabs>
        <w:spacing w:before="40" w:after="0" w:line="240" w:lineRule="auto"/>
        <w:ind w:left="54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644267B7">
      <w:pPr>
        <w:pStyle w:val="9"/>
        <w:numPr>
          <w:ilvl w:val="0"/>
          <w:numId w:val="12"/>
        </w:numPr>
        <w:tabs>
          <w:tab w:val="left" w:pos="547"/>
        </w:tabs>
        <w:spacing w:before="40" w:after="0" w:line="240" w:lineRule="auto"/>
        <w:ind w:left="54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2DC53F31">
      <w:pPr>
        <w:pStyle w:val="9"/>
        <w:numPr>
          <w:ilvl w:val="0"/>
          <w:numId w:val="12"/>
        </w:numPr>
        <w:tabs>
          <w:tab w:val="left" w:pos="519"/>
        </w:tabs>
        <w:spacing w:before="40" w:after="0" w:line="240" w:lineRule="auto"/>
        <w:ind w:left="51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459977E2">
      <w:pPr>
        <w:pStyle w:val="9"/>
        <w:numPr>
          <w:ilvl w:val="0"/>
          <w:numId w:val="12"/>
        </w:numPr>
        <w:tabs>
          <w:tab w:val="left" w:pos="546"/>
        </w:tabs>
        <w:spacing w:before="40" w:after="0" w:line="240" w:lineRule="auto"/>
        <w:ind w:left="54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01B8DF62">
      <w:pPr>
        <w:pStyle w:val="9"/>
        <w:numPr>
          <w:ilvl w:val="0"/>
          <w:numId w:val="12"/>
        </w:numPr>
        <w:tabs>
          <w:tab w:val="left" w:pos="546"/>
        </w:tabs>
        <w:spacing w:before="40" w:after="0" w:line="240" w:lineRule="auto"/>
        <w:ind w:left="54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6E58319A">
      <w:pPr>
        <w:pStyle w:val="9"/>
        <w:numPr>
          <w:ilvl w:val="1"/>
          <w:numId w:val="1"/>
        </w:numPr>
        <w:tabs>
          <w:tab w:val="left" w:pos="789"/>
        </w:tabs>
        <w:spacing w:before="40" w:after="0" w:line="240" w:lineRule="auto"/>
        <w:ind w:left="78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0DF46635">
      <w:pPr>
        <w:pStyle w:val="9"/>
        <w:numPr>
          <w:ilvl w:val="0"/>
          <w:numId w:val="13"/>
        </w:numPr>
        <w:tabs>
          <w:tab w:val="left" w:pos="547"/>
        </w:tabs>
        <w:spacing w:before="40" w:after="0" w:line="240" w:lineRule="auto"/>
        <w:ind w:left="54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1B2C2E4A">
      <w:pPr>
        <w:pStyle w:val="9"/>
        <w:numPr>
          <w:ilvl w:val="0"/>
          <w:numId w:val="13"/>
        </w:numPr>
        <w:tabs>
          <w:tab w:val="left" w:pos="596"/>
        </w:tabs>
        <w:spacing w:before="40" w:after="0" w:line="280" w:lineRule="auto"/>
        <w:ind w:left="339" w:right="493"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47817F34">
      <w:pPr>
        <w:pStyle w:val="9"/>
        <w:numPr>
          <w:ilvl w:val="0"/>
          <w:numId w:val="13"/>
        </w:numPr>
        <w:tabs>
          <w:tab w:val="left" w:pos="565"/>
        </w:tabs>
        <w:spacing w:before="2" w:after="0" w:line="280" w:lineRule="auto"/>
        <w:ind w:left="339" w:right="448" w:firstLine="0"/>
        <w:jc w:val="both"/>
        <w:rPr>
          <w:sz w:val="20"/>
        </w:rPr>
      </w:pPr>
      <w:r>
        <w:rPr>
          <w:sz w:val="20"/>
        </w:rPr>
        <w:t>eventuais ocorrências impeditivas indiretas, hipótese na qual o gestor deverá verificar se houve fraude por parte das empresas apontadas no Relatório de Ocorrências Impeditivas Indiretas.</w:t>
      </w:r>
    </w:p>
    <w:p w14:paraId="7B44CE55">
      <w:pPr>
        <w:pStyle w:val="9"/>
        <w:numPr>
          <w:ilvl w:val="2"/>
          <w:numId w:val="14"/>
        </w:numPr>
        <w:tabs>
          <w:tab w:val="left" w:pos="923"/>
        </w:tabs>
        <w:spacing w:before="2" w:after="0" w:line="280" w:lineRule="auto"/>
        <w:ind w:left="339" w:right="447"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provas que pretende produzir. O prazo poderá ser prorrogado uma vez, por igual período, a critério do </w:t>
      </w:r>
      <w:r>
        <w:rPr>
          <w:b/>
          <w:sz w:val="20"/>
        </w:rPr>
        <w:t>CONTRATANTE</w:t>
      </w:r>
      <w:r>
        <w:rPr>
          <w:sz w:val="20"/>
        </w:rPr>
        <w:t>.</w:t>
      </w:r>
    </w:p>
    <w:p w14:paraId="5A2A37B7">
      <w:pPr>
        <w:pStyle w:val="9"/>
        <w:numPr>
          <w:ilvl w:val="2"/>
          <w:numId w:val="14"/>
        </w:numPr>
        <w:tabs>
          <w:tab w:val="left" w:pos="929"/>
        </w:tabs>
        <w:spacing w:before="2" w:after="0" w:line="280" w:lineRule="auto"/>
        <w:ind w:left="339" w:right="448" w:firstLine="0"/>
        <w:jc w:val="both"/>
        <w:rPr>
          <w:sz w:val="20"/>
        </w:rPr>
      </w:pPr>
      <w:r>
        <w:rPr>
          <w:sz w:val="20"/>
        </w:rPr>
        <w:t xml:space="preserve">Não havendo regularização ou sendo a defesa considerada improcedente, o </w:t>
      </w:r>
      <w:r>
        <w:rPr>
          <w:b/>
          <w:sz w:val="20"/>
        </w:rPr>
        <w:t xml:space="preserve">CONTRATANTE </w:t>
      </w:r>
      <w:r>
        <w:rPr>
          <w:sz w:val="20"/>
        </w:rPr>
        <w:t>deverá comunicar aos órgãos responsáveis pela fiscalização da regularidade</w:t>
      </w:r>
      <w:r>
        <w:rPr>
          <w:spacing w:val="-3"/>
          <w:sz w:val="20"/>
        </w:rPr>
        <w:t xml:space="preserve"> </w:t>
      </w:r>
      <w:r>
        <w:rPr>
          <w:sz w:val="20"/>
        </w:rPr>
        <w:t>fiscal</w:t>
      </w:r>
      <w:r>
        <w:rPr>
          <w:spacing w:val="-3"/>
          <w:sz w:val="20"/>
        </w:rPr>
        <w:t xml:space="preserve"> </w:t>
      </w:r>
      <w:r>
        <w:rPr>
          <w:sz w:val="20"/>
        </w:rPr>
        <w:t>quanto</w:t>
      </w:r>
      <w:r>
        <w:rPr>
          <w:spacing w:val="-3"/>
          <w:sz w:val="20"/>
        </w:rPr>
        <w:t xml:space="preserve"> </w:t>
      </w:r>
      <w:r>
        <w:rPr>
          <w:sz w:val="20"/>
        </w:rPr>
        <w:t>à</w:t>
      </w:r>
      <w:r>
        <w:rPr>
          <w:spacing w:val="-3"/>
          <w:sz w:val="20"/>
        </w:rPr>
        <w:t xml:space="preserve"> </w:t>
      </w:r>
      <w:r>
        <w:rPr>
          <w:sz w:val="20"/>
        </w:rPr>
        <w:t>inadimplência</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bem</w:t>
      </w:r>
      <w:r>
        <w:rPr>
          <w:spacing w:val="-3"/>
          <w:sz w:val="20"/>
        </w:rPr>
        <w:t xml:space="preserve"> </w:t>
      </w:r>
      <w:r>
        <w:rPr>
          <w:sz w:val="20"/>
        </w:rPr>
        <w:t>como</w:t>
      </w:r>
      <w:r>
        <w:rPr>
          <w:spacing w:val="-3"/>
          <w:sz w:val="20"/>
        </w:rPr>
        <w:t xml:space="preserve"> </w:t>
      </w:r>
      <w:r>
        <w:rPr>
          <w:sz w:val="20"/>
        </w:rPr>
        <w:t>quanto</w:t>
      </w:r>
      <w:r>
        <w:rPr>
          <w:spacing w:val="-3"/>
          <w:sz w:val="20"/>
        </w:rPr>
        <w:t xml:space="preserve"> </w:t>
      </w:r>
      <w:r>
        <w:rPr>
          <w:sz w:val="20"/>
        </w:rPr>
        <w:t>à</w:t>
      </w:r>
      <w:r>
        <w:rPr>
          <w:spacing w:val="-3"/>
          <w:sz w:val="20"/>
        </w:rPr>
        <w:t xml:space="preserve"> </w:t>
      </w:r>
      <w:r>
        <w:rPr>
          <w:sz w:val="20"/>
        </w:rPr>
        <w:t>existência</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a</w:t>
      </w:r>
      <w:r>
        <w:rPr>
          <w:spacing w:val="-3"/>
          <w:sz w:val="20"/>
        </w:rPr>
        <w:t xml:space="preserve"> </w:t>
      </w:r>
      <w:r>
        <w:rPr>
          <w:sz w:val="20"/>
        </w:rPr>
        <w:t>ser</w:t>
      </w:r>
      <w:r>
        <w:rPr>
          <w:spacing w:val="-3"/>
          <w:sz w:val="20"/>
        </w:rPr>
        <w:t xml:space="preserve"> </w:t>
      </w:r>
      <w:r>
        <w:rPr>
          <w:sz w:val="20"/>
        </w:rPr>
        <w:t>efetuado,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sejam</w:t>
      </w:r>
      <w:r>
        <w:rPr>
          <w:spacing w:val="-3"/>
          <w:sz w:val="20"/>
        </w:rPr>
        <w:t xml:space="preserve"> </w:t>
      </w:r>
      <w:r>
        <w:rPr>
          <w:sz w:val="20"/>
        </w:rPr>
        <w:t>acionados</w:t>
      </w:r>
      <w:r>
        <w:rPr>
          <w:spacing w:val="-3"/>
          <w:sz w:val="20"/>
        </w:rPr>
        <w:t xml:space="preserve"> </w:t>
      </w:r>
      <w:r>
        <w:rPr>
          <w:sz w:val="20"/>
        </w:rPr>
        <w:t>os</w:t>
      </w:r>
      <w:r>
        <w:rPr>
          <w:spacing w:val="-3"/>
          <w:sz w:val="20"/>
        </w:rPr>
        <w:t xml:space="preserve"> </w:t>
      </w:r>
      <w:r>
        <w:rPr>
          <w:sz w:val="20"/>
        </w:rPr>
        <w:t>meios</w:t>
      </w:r>
      <w:r>
        <w:rPr>
          <w:spacing w:val="-3"/>
          <w:sz w:val="20"/>
        </w:rPr>
        <w:t xml:space="preserve"> </w:t>
      </w:r>
      <w:r>
        <w:rPr>
          <w:sz w:val="20"/>
        </w:rPr>
        <w:t>pertinentes</w:t>
      </w:r>
      <w:r>
        <w:rPr>
          <w:spacing w:val="-3"/>
          <w:sz w:val="20"/>
        </w:rPr>
        <w:t xml:space="preserve"> </w:t>
      </w:r>
      <w:r>
        <w:rPr>
          <w:sz w:val="20"/>
        </w:rPr>
        <w:t>e necessários para garantir o recebimento de seus créditos.</w:t>
      </w:r>
    </w:p>
    <w:p w14:paraId="35149DF2">
      <w:pPr>
        <w:spacing w:after="0" w:line="280" w:lineRule="auto"/>
        <w:jc w:val="both"/>
        <w:rPr>
          <w:sz w:val="20"/>
        </w:rPr>
        <w:sectPr>
          <w:pgSz w:w="15840" w:h="24480"/>
          <w:pgMar w:top="520" w:right="540" w:bottom="280" w:left="560" w:header="720" w:footer="720" w:gutter="0"/>
          <w:cols w:space="720" w:num="1"/>
        </w:sectPr>
      </w:pPr>
    </w:p>
    <w:p w14:paraId="32D19CBC">
      <w:pPr>
        <w:pStyle w:val="9"/>
        <w:numPr>
          <w:ilvl w:val="2"/>
          <w:numId w:val="14"/>
        </w:numPr>
        <w:tabs>
          <w:tab w:val="left" w:pos="900"/>
        </w:tabs>
        <w:spacing w:before="73" w:after="0" w:line="280" w:lineRule="auto"/>
        <w:ind w:left="339" w:right="478"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384C17EE">
      <w:pPr>
        <w:pStyle w:val="9"/>
        <w:numPr>
          <w:ilvl w:val="2"/>
          <w:numId w:val="14"/>
        </w:numPr>
        <w:tabs>
          <w:tab w:val="left" w:pos="918"/>
        </w:tabs>
        <w:spacing w:before="2" w:after="0" w:line="280" w:lineRule="auto"/>
        <w:ind w:left="339" w:right="448"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74B10C27">
      <w:pPr>
        <w:pStyle w:val="9"/>
        <w:numPr>
          <w:ilvl w:val="1"/>
          <w:numId w:val="1"/>
        </w:numPr>
        <w:tabs>
          <w:tab w:val="left" w:pos="791"/>
        </w:tabs>
        <w:spacing w:before="2" w:after="0" w:line="240" w:lineRule="auto"/>
        <w:ind w:left="79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1106C242">
      <w:pPr>
        <w:pStyle w:val="6"/>
        <w:spacing w:line="280" w:lineRule="auto"/>
        <w:ind w:left="339" w:right="448"/>
        <w:jc w:val="both"/>
      </w:pPr>
      <w:r>
        <w:t xml:space="preserve">12.6.1 Havendo erro na apresentação da Nota Fiscal ou Fatura, ou circunstância que impeça a liquidação da despesa, o pagamento ficará sobrestado até que o </w:t>
      </w:r>
      <w:r>
        <w:rPr>
          <w:b/>
        </w:rPr>
        <w:t>CONTRATADO</w:t>
      </w:r>
      <w:r>
        <w:rPr>
          <w:b/>
          <w:spacing w:val="-1"/>
        </w:rPr>
        <w:t xml:space="preserve"> </w:t>
      </w:r>
      <w:r>
        <w:t>providencie</w:t>
      </w:r>
      <w:r>
        <w:rPr>
          <w:spacing w:val="-1"/>
        </w:rPr>
        <w:t xml:space="preserve"> </w:t>
      </w:r>
      <w:r>
        <w:t>as</w:t>
      </w:r>
      <w:r>
        <w:rPr>
          <w:spacing w:val="-1"/>
        </w:rPr>
        <w:t xml:space="preserve"> </w:t>
      </w:r>
      <w:r>
        <w:t>medidas</w:t>
      </w:r>
      <w:r>
        <w:rPr>
          <w:spacing w:val="-1"/>
        </w:rPr>
        <w:t xml:space="preserve"> </w:t>
      </w:r>
      <w:r>
        <w:t>saneadoras.</w:t>
      </w:r>
      <w:r>
        <w:rPr>
          <w:spacing w:val="-1"/>
        </w:rPr>
        <w:t xml:space="preserve"> </w:t>
      </w:r>
      <w:r>
        <w:t>Nessa</w:t>
      </w:r>
      <w:r>
        <w:rPr>
          <w:spacing w:val="-1"/>
        </w:rPr>
        <w:t xml:space="preserve"> </w:t>
      </w:r>
      <w:r>
        <w:t>hipótese,</w:t>
      </w:r>
      <w:r>
        <w:rPr>
          <w:spacing w:val="-1"/>
        </w:rPr>
        <w:t xml:space="preserve"> </w:t>
      </w:r>
      <w:r>
        <w:t>o</w:t>
      </w:r>
      <w:r>
        <w:rPr>
          <w:spacing w:val="-1"/>
        </w:rPr>
        <w:t xml:space="preserve"> </w:t>
      </w:r>
      <w:r>
        <w:t>prazo</w:t>
      </w:r>
      <w:r>
        <w:rPr>
          <w:spacing w:val="-1"/>
        </w:rPr>
        <w:t xml:space="preserve"> </w:t>
      </w:r>
      <w:r>
        <w:t>para</w:t>
      </w:r>
      <w:r>
        <w:rPr>
          <w:spacing w:val="-1"/>
        </w:rPr>
        <w:t xml:space="preserve"> </w:t>
      </w:r>
      <w:r>
        <w:t>pagamento</w:t>
      </w:r>
      <w:r>
        <w:rPr>
          <w:spacing w:val="-1"/>
        </w:rPr>
        <w:t xml:space="preserve"> </w:t>
      </w:r>
      <w:r>
        <w:t>iniciar-se-á</w:t>
      </w:r>
      <w:r>
        <w:rPr>
          <w:spacing w:val="-1"/>
        </w:rPr>
        <w:t xml:space="preserve"> </w:t>
      </w:r>
      <w:r>
        <w:t>após</w:t>
      </w:r>
      <w:r>
        <w:rPr>
          <w:spacing w:val="-1"/>
        </w:rPr>
        <w:t xml:space="preserve"> </w:t>
      </w:r>
      <w:r>
        <w:t>a</w:t>
      </w:r>
      <w:r>
        <w:rPr>
          <w:spacing w:val="-1"/>
        </w:rPr>
        <w:t xml:space="preserve"> </w:t>
      </w:r>
      <w:r>
        <w:t>comprovação</w:t>
      </w:r>
      <w:r>
        <w:rPr>
          <w:spacing w:val="-1"/>
        </w:rPr>
        <w:t xml:space="preserve"> </w:t>
      </w:r>
      <w:r>
        <w:t>da</w:t>
      </w:r>
      <w:r>
        <w:rPr>
          <w:spacing w:val="-1"/>
        </w:rPr>
        <w:t xml:space="preserve"> </w:t>
      </w:r>
      <w:r>
        <w:t>regularização</w:t>
      </w:r>
      <w:r>
        <w:rPr>
          <w:spacing w:val="-1"/>
        </w:rPr>
        <w:t xml:space="preserve"> </w:t>
      </w:r>
      <w:r>
        <w:t>da</w:t>
      </w:r>
      <w:r>
        <w:rPr>
          <w:spacing w:val="-1"/>
        </w:rPr>
        <w:t xml:space="preserve"> </w:t>
      </w:r>
      <w:r>
        <w:t>situação,</w:t>
      </w:r>
      <w:r>
        <w:rPr>
          <w:spacing w:val="-1"/>
        </w:rPr>
        <w:t xml:space="preserve"> </w:t>
      </w:r>
      <w:r>
        <w:t>não</w:t>
      </w:r>
      <w:r>
        <w:rPr>
          <w:spacing w:val="-1"/>
        </w:rPr>
        <w:t xml:space="preserve"> </w:t>
      </w:r>
      <w:r>
        <w:t xml:space="preserve">acarretando qualquer ônus para o </w:t>
      </w:r>
      <w:r>
        <w:rPr>
          <w:b/>
        </w:rPr>
        <w:t>CONTRATANTE</w:t>
      </w:r>
      <w:r>
        <w:t>.</w:t>
      </w:r>
    </w:p>
    <w:p w14:paraId="32D66D13">
      <w:pPr>
        <w:pStyle w:val="9"/>
        <w:numPr>
          <w:ilvl w:val="1"/>
          <w:numId w:val="1"/>
        </w:numPr>
        <w:tabs>
          <w:tab w:val="left" w:pos="791"/>
        </w:tabs>
        <w:spacing w:before="2" w:after="0" w:line="240" w:lineRule="auto"/>
        <w:ind w:left="79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675BF337">
      <w:pPr>
        <w:pStyle w:val="9"/>
        <w:numPr>
          <w:ilvl w:val="2"/>
          <w:numId w:val="15"/>
        </w:numPr>
        <w:tabs>
          <w:tab w:val="left" w:pos="889"/>
        </w:tabs>
        <w:spacing w:before="40" w:after="0" w:line="240" w:lineRule="auto"/>
        <w:ind w:left="88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44D039A9">
      <w:pPr>
        <w:pStyle w:val="9"/>
        <w:numPr>
          <w:ilvl w:val="2"/>
          <w:numId w:val="15"/>
        </w:numPr>
        <w:tabs>
          <w:tab w:val="left" w:pos="893"/>
        </w:tabs>
        <w:spacing w:before="40" w:after="0" w:line="280" w:lineRule="auto"/>
        <w:ind w:left="339" w:right="433"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65F85717">
      <w:pPr>
        <w:pStyle w:val="9"/>
        <w:numPr>
          <w:ilvl w:val="1"/>
          <w:numId w:val="1"/>
        </w:numPr>
        <w:tabs>
          <w:tab w:val="left" w:pos="817"/>
        </w:tabs>
        <w:spacing w:before="3" w:after="0" w:line="280" w:lineRule="auto"/>
        <w:ind w:left="339" w:right="448" w:firstLine="0"/>
        <w:jc w:val="both"/>
        <w:rPr>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4EBF9DE5">
      <w:pPr>
        <w:pStyle w:val="9"/>
        <w:numPr>
          <w:ilvl w:val="1"/>
          <w:numId w:val="1"/>
        </w:numPr>
        <w:tabs>
          <w:tab w:val="left" w:pos="791"/>
        </w:tabs>
        <w:spacing w:before="3" w:after="0" w:line="280" w:lineRule="auto"/>
        <w:ind w:left="339" w:right="44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w:t>
      </w:r>
      <w:r>
        <w:rPr>
          <w:spacing w:val="40"/>
          <w:sz w:val="20"/>
        </w:rPr>
        <w:t xml:space="preserve"> </w:t>
      </w:r>
      <w:r>
        <w:rPr>
          <w:sz w:val="20"/>
        </w:rPr>
        <w:t>nº 971/2016.</w:t>
      </w:r>
    </w:p>
    <w:p w14:paraId="2158F716">
      <w:pPr>
        <w:pStyle w:val="9"/>
        <w:numPr>
          <w:ilvl w:val="1"/>
          <w:numId w:val="1"/>
        </w:numPr>
        <w:tabs>
          <w:tab w:val="left" w:pos="893"/>
        </w:tabs>
        <w:spacing w:before="3" w:after="0" w:line="280" w:lineRule="auto"/>
        <w:ind w:left="339" w:right="433"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71F47E9E">
      <w:pPr>
        <w:pStyle w:val="9"/>
        <w:numPr>
          <w:ilvl w:val="1"/>
          <w:numId w:val="1"/>
        </w:numPr>
        <w:tabs>
          <w:tab w:val="left" w:pos="887"/>
        </w:tabs>
        <w:spacing w:before="2" w:after="0" w:line="280" w:lineRule="auto"/>
        <w:ind w:left="339" w:right="449" w:firstLine="0"/>
        <w:jc w:val="both"/>
        <w:rPr>
          <w:sz w:val="20"/>
        </w:rPr>
      </w:pPr>
      <w:r>
        <w:rPr>
          <w:sz w:val="20"/>
        </w:rPr>
        <w:t xml:space="preserve">Caso o Edital admita a subcontratação, os pagamentos aos subcontratados serão realizados diretamente pelo </w:t>
      </w:r>
      <w:r>
        <w:rPr>
          <w:b/>
          <w:sz w:val="20"/>
        </w:rPr>
        <w:t>CONTRATADO</w:t>
      </w:r>
      <w:r>
        <w:rPr>
          <w:sz w:val="20"/>
        </w:rPr>
        <w:t xml:space="preserve">, ficando vedada a emissão de empenho do </w:t>
      </w:r>
      <w:r>
        <w:rPr>
          <w:b/>
          <w:sz w:val="20"/>
        </w:rPr>
        <w:t xml:space="preserve">CONTRATANTE </w:t>
      </w:r>
      <w:r>
        <w:rPr>
          <w:sz w:val="20"/>
        </w:rPr>
        <w:t>diretamente aos subcontratados, ressalvada, nos casos de prestação de serviços, a hipótese dos arts. 48 e 49 da Lei Complementar nº 123, de 14 de dezembro de 2006.</w:t>
      </w:r>
    </w:p>
    <w:p w14:paraId="46E68533">
      <w:pPr>
        <w:pStyle w:val="6"/>
        <w:spacing w:before="2"/>
        <w:ind w:left="33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313B398F">
      <w:pPr>
        <w:pStyle w:val="6"/>
        <w:spacing w:before="0"/>
      </w:pPr>
    </w:p>
    <w:p w14:paraId="31452BA0">
      <w:pPr>
        <w:pStyle w:val="6"/>
        <w:spacing w:before="53"/>
      </w:pPr>
    </w:p>
    <w:p w14:paraId="372C158D">
      <w:pPr>
        <w:pStyle w:val="3"/>
        <w:numPr>
          <w:ilvl w:val="0"/>
          <w:numId w:val="1"/>
        </w:numPr>
        <w:tabs>
          <w:tab w:val="left" w:pos="729"/>
        </w:tabs>
        <w:spacing w:before="0" w:after="0" w:line="240" w:lineRule="auto"/>
        <w:ind w:left="729" w:right="0" w:hanging="360"/>
        <w:jc w:val="left"/>
      </w:pPr>
      <w:r>
        <w:t>PRAZO</w:t>
      </w:r>
      <w:r>
        <w:rPr>
          <w:spacing w:val="-1"/>
        </w:rPr>
        <w:t xml:space="preserve"> </w:t>
      </w:r>
      <w:r>
        <w:rPr>
          <w:spacing w:val="-2"/>
        </w:rPr>
        <w:t>CONTRATUAL</w:t>
      </w:r>
    </w:p>
    <w:p w14:paraId="43D87106">
      <w:pPr>
        <w:pStyle w:val="6"/>
        <w:spacing w:before="0"/>
        <w:rPr>
          <w:b/>
        </w:rPr>
      </w:pPr>
    </w:p>
    <w:p w14:paraId="44E9F5BD">
      <w:pPr>
        <w:pStyle w:val="6"/>
        <w:spacing w:before="141"/>
        <w:rPr>
          <w:b/>
        </w:rPr>
      </w:pPr>
    </w:p>
    <w:p w14:paraId="1BA75C15">
      <w:pPr>
        <w:pStyle w:val="6"/>
        <w:spacing w:before="1"/>
        <w:ind w:left="33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4C2A784F">
      <w:pPr>
        <w:pStyle w:val="6"/>
        <w:spacing w:line="280" w:lineRule="auto"/>
        <w:ind w:left="339" w:right="433"/>
      </w:pPr>
      <w:r>
        <w:t>13.2. Nos casos de serviços e fornecimentos contínuos, o prazo de vigência do Contrato poderá ser prorrogado, sucessivamente, até o máximo de 05 (cinco) anos, na forma</w:t>
      </w:r>
      <w:r>
        <w:rPr>
          <w:spacing w:val="40"/>
        </w:rPr>
        <w:t xml:space="preserve"> </w:t>
      </w:r>
      <w:r>
        <w:t>dos arts. 106 e 107 da Lei n° 14.133/2021, desde que observadas as condições previstas no Contrato, e mediante a celebração de termo aditivo.</w:t>
      </w:r>
    </w:p>
    <w:p w14:paraId="00689D1F">
      <w:pPr>
        <w:pStyle w:val="6"/>
        <w:spacing w:before="1" w:line="280" w:lineRule="auto"/>
        <w:ind w:left="339" w:right="433"/>
      </w:pPr>
      <w:r>
        <w:t>13.3. Nos contratos por escopo, o prazo de vigência será automaticamente prorrogado, independentemente de termo aditivo, quando o objeto não for concluído no período</w:t>
      </w:r>
      <w:r>
        <w:rPr>
          <w:spacing w:val="80"/>
          <w:w w:val="150"/>
        </w:rPr>
        <w:t xml:space="preserve"> </w:t>
      </w:r>
      <w:r>
        <w:t>firmado acima, ressalvadas as providências cabíveis no caso de culpa do contratado, previstas neste instrumento e no Contrato.</w:t>
      </w:r>
    </w:p>
    <w:p w14:paraId="20CE1C71">
      <w:pPr>
        <w:pStyle w:val="6"/>
        <w:spacing w:before="0"/>
      </w:pPr>
    </w:p>
    <w:p w14:paraId="0D3A9534">
      <w:pPr>
        <w:pStyle w:val="6"/>
        <w:spacing w:before="15"/>
      </w:pPr>
    </w:p>
    <w:p w14:paraId="6209211C">
      <w:pPr>
        <w:pStyle w:val="3"/>
        <w:numPr>
          <w:ilvl w:val="0"/>
          <w:numId w:val="1"/>
        </w:numPr>
        <w:tabs>
          <w:tab w:val="left" w:pos="729"/>
        </w:tabs>
        <w:spacing w:before="0" w:after="0" w:line="240" w:lineRule="auto"/>
        <w:ind w:left="729" w:right="0" w:hanging="360"/>
        <w:jc w:val="left"/>
      </w:pPr>
      <w:r>
        <w:t>REPACTUAÇÃO</w:t>
      </w:r>
      <w:r>
        <w:rPr>
          <w:spacing w:val="-9"/>
        </w:rPr>
        <w:t xml:space="preserve"> </w:t>
      </w:r>
      <w:r>
        <w:t>E</w:t>
      </w:r>
      <w:r>
        <w:rPr>
          <w:spacing w:val="-8"/>
        </w:rPr>
        <w:t xml:space="preserve"> </w:t>
      </w:r>
      <w:r>
        <w:rPr>
          <w:spacing w:val="-2"/>
        </w:rPr>
        <w:t>REAJUSTE</w:t>
      </w:r>
    </w:p>
    <w:p w14:paraId="56262496">
      <w:pPr>
        <w:pStyle w:val="6"/>
        <w:spacing w:before="0"/>
        <w:rPr>
          <w:b/>
        </w:rPr>
      </w:pPr>
    </w:p>
    <w:p w14:paraId="7B961BD8">
      <w:pPr>
        <w:pStyle w:val="6"/>
        <w:spacing w:before="141"/>
        <w:rPr>
          <w:b/>
        </w:rPr>
      </w:pPr>
    </w:p>
    <w:p w14:paraId="043C1A62">
      <w:pPr>
        <w:pStyle w:val="9"/>
        <w:numPr>
          <w:ilvl w:val="1"/>
          <w:numId w:val="1"/>
        </w:numPr>
        <w:tabs>
          <w:tab w:val="left" w:pos="791"/>
        </w:tabs>
        <w:spacing w:before="0" w:after="0" w:line="240" w:lineRule="auto"/>
        <w:ind w:left="79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5AA09725">
      <w:pPr>
        <w:pStyle w:val="9"/>
        <w:numPr>
          <w:ilvl w:val="1"/>
          <w:numId w:val="1"/>
        </w:numPr>
        <w:tabs>
          <w:tab w:val="left" w:pos="791"/>
        </w:tabs>
        <w:spacing w:before="40" w:after="0" w:line="240" w:lineRule="auto"/>
        <w:ind w:left="79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47181B23">
      <w:pPr>
        <w:pStyle w:val="9"/>
        <w:numPr>
          <w:ilvl w:val="1"/>
          <w:numId w:val="1"/>
        </w:numPr>
        <w:tabs>
          <w:tab w:val="left" w:pos="789"/>
        </w:tabs>
        <w:spacing w:before="40" w:after="0" w:line="240" w:lineRule="auto"/>
        <w:ind w:left="78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26285CF3">
      <w:pPr>
        <w:pStyle w:val="9"/>
        <w:numPr>
          <w:ilvl w:val="1"/>
          <w:numId w:val="1"/>
        </w:numPr>
        <w:tabs>
          <w:tab w:val="left" w:pos="825"/>
        </w:tabs>
        <w:spacing w:before="40" w:after="0" w:line="280" w:lineRule="auto"/>
        <w:ind w:left="339" w:right="493" w:firstLine="0"/>
        <w:jc w:val="left"/>
        <w:rPr>
          <w:sz w:val="20"/>
        </w:rPr>
      </w:pPr>
      <w:r>
        <w:rPr>
          <w:sz w:val="20"/>
        </w:rPr>
        <w:t>Os</w:t>
      </w:r>
      <w:r>
        <w:rPr>
          <w:spacing w:val="33"/>
          <w:sz w:val="20"/>
        </w:rPr>
        <w:t xml:space="preserve"> </w:t>
      </w:r>
      <w:r>
        <w:rPr>
          <w:sz w:val="20"/>
        </w:rPr>
        <w:t>preços</w:t>
      </w:r>
      <w:r>
        <w:rPr>
          <w:spacing w:val="33"/>
          <w:sz w:val="20"/>
        </w:rPr>
        <w:t xml:space="preserve"> </w:t>
      </w:r>
      <w:r>
        <w:rPr>
          <w:sz w:val="20"/>
        </w:rPr>
        <w:t>iniciais</w:t>
      </w:r>
      <w:r>
        <w:rPr>
          <w:spacing w:val="33"/>
          <w:sz w:val="20"/>
        </w:rPr>
        <w:t xml:space="preserve"> </w:t>
      </w:r>
      <w:r>
        <w:rPr>
          <w:sz w:val="20"/>
        </w:rPr>
        <w:t>serão</w:t>
      </w:r>
      <w:r>
        <w:rPr>
          <w:spacing w:val="33"/>
          <w:sz w:val="20"/>
        </w:rPr>
        <w:t xml:space="preserve"> </w:t>
      </w:r>
      <w:r>
        <w:rPr>
          <w:sz w:val="20"/>
        </w:rPr>
        <w:t>reajustados,</w:t>
      </w:r>
      <w:r>
        <w:rPr>
          <w:spacing w:val="33"/>
          <w:sz w:val="20"/>
        </w:rPr>
        <w:t xml:space="preserve"> </w:t>
      </w:r>
      <w:r>
        <w:rPr>
          <w:sz w:val="20"/>
        </w:rPr>
        <w:t>mediante</w:t>
      </w:r>
      <w:r>
        <w:rPr>
          <w:spacing w:val="33"/>
          <w:sz w:val="20"/>
        </w:rPr>
        <w:t xml:space="preserve"> </w:t>
      </w:r>
      <w:r>
        <w:rPr>
          <w:sz w:val="20"/>
        </w:rPr>
        <w:t>a</w:t>
      </w:r>
      <w:r>
        <w:rPr>
          <w:spacing w:val="33"/>
          <w:sz w:val="20"/>
        </w:rPr>
        <w:t xml:space="preserve"> </w:t>
      </w:r>
      <w:r>
        <w:rPr>
          <w:sz w:val="20"/>
        </w:rPr>
        <w:t>aplicação,</w:t>
      </w:r>
      <w:r>
        <w:rPr>
          <w:spacing w:val="33"/>
          <w:sz w:val="20"/>
        </w:rPr>
        <w:t xml:space="preserve"> </w:t>
      </w:r>
      <w:r>
        <w:rPr>
          <w:sz w:val="20"/>
        </w:rPr>
        <w:t>pelo</w:t>
      </w:r>
      <w:r>
        <w:rPr>
          <w:spacing w:val="33"/>
          <w:sz w:val="20"/>
        </w:rPr>
        <w:t xml:space="preserve"> </w:t>
      </w:r>
      <w:r>
        <w:rPr>
          <w:b/>
          <w:sz w:val="20"/>
        </w:rPr>
        <w:t>CONTRATANTE</w:t>
      </w:r>
      <w:r>
        <w:rPr>
          <w:sz w:val="20"/>
        </w:rPr>
        <w:t>,</w:t>
      </w:r>
      <w:r>
        <w:rPr>
          <w:spacing w:val="33"/>
          <w:sz w:val="20"/>
        </w:rPr>
        <w:t xml:space="preserve"> </w:t>
      </w:r>
      <w:r>
        <w:rPr>
          <w:sz w:val="20"/>
        </w:rPr>
        <w:t>do</w:t>
      </w:r>
      <w:r>
        <w:rPr>
          <w:spacing w:val="33"/>
          <w:sz w:val="20"/>
        </w:rPr>
        <w:t xml:space="preserve"> </w:t>
      </w:r>
      <w:r>
        <w:rPr>
          <w:sz w:val="20"/>
        </w:rPr>
        <w:t>índice</w:t>
      </w:r>
      <w:r>
        <w:rPr>
          <w:spacing w:val="33"/>
          <w:sz w:val="20"/>
        </w:rPr>
        <w:t xml:space="preserve"> </w:t>
      </w:r>
      <w:r>
        <w:rPr>
          <w:b/>
          <w:sz w:val="20"/>
        </w:rPr>
        <w:t>IPCA</w:t>
      </w:r>
      <w:r>
        <w:rPr>
          <w:sz w:val="20"/>
        </w:rPr>
        <w:t>,</w:t>
      </w:r>
      <w:r>
        <w:rPr>
          <w:spacing w:val="33"/>
          <w:sz w:val="20"/>
        </w:rPr>
        <w:t xml:space="preserve"> </w:t>
      </w:r>
      <w:r>
        <w:rPr>
          <w:sz w:val="20"/>
        </w:rPr>
        <w:t>exclusivamente</w:t>
      </w:r>
      <w:r>
        <w:rPr>
          <w:spacing w:val="33"/>
          <w:sz w:val="20"/>
        </w:rPr>
        <w:t xml:space="preserve"> </w:t>
      </w:r>
      <w:r>
        <w:rPr>
          <w:sz w:val="20"/>
        </w:rPr>
        <w:t>para</w:t>
      </w:r>
      <w:r>
        <w:rPr>
          <w:spacing w:val="33"/>
          <w:sz w:val="20"/>
        </w:rPr>
        <w:t xml:space="preserve"> </w:t>
      </w:r>
      <w:r>
        <w:rPr>
          <w:sz w:val="20"/>
        </w:rPr>
        <w:t>as</w:t>
      </w:r>
      <w:r>
        <w:rPr>
          <w:spacing w:val="33"/>
          <w:sz w:val="20"/>
        </w:rPr>
        <w:t xml:space="preserve"> </w:t>
      </w:r>
      <w:r>
        <w:rPr>
          <w:sz w:val="20"/>
        </w:rPr>
        <w:t>obrigações</w:t>
      </w:r>
      <w:r>
        <w:rPr>
          <w:spacing w:val="33"/>
          <w:sz w:val="20"/>
        </w:rPr>
        <w:t xml:space="preserve"> </w:t>
      </w:r>
      <w:r>
        <w:rPr>
          <w:sz w:val="20"/>
        </w:rPr>
        <w:t>que</w:t>
      </w:r>
      <w:r>
        <w:rPr>
          <w:spacing w:val="33"/>
          <w:sz w:val="20"/>
        </w:rPr>
        <w:t xml:space="preserve"> </w:t>
      </w:r>
      <w:r>
        <w:rPr>
          <w:sz w:val="20"/>
        </w:rPr>
        <w:t>se</w:t>
      </w:r>
      <w:r>
        <w:rPr>
          <w:spacing w:val="33"/>
          <w:sz w:val="20"/>
        </w:rPr>
        <w:t xml:space="preserve"> </w:t>
      </w:r>
      <w:r>
        <w:rPr>
          <w:sz w:val="20"/>
        </w:rPr>
        <w:t>iniciem</w:t>
      </w:r>
      <w:r>
        <w:rPr>
          <w:spacing w:val="33"/>
          <w:sz w:val="20"/>
        </w:rPr>
        <w:t xml:space="preserve"> </w:t>
      </w:r>
      <w:r>
        <w:rPr>
          <w:sz w:val="20"/>
        </w:rPr>
        <w:t>após</w:t>
      </w:r>
      <w:r>
        <w:rPr>
          <w:spacing w:val="33"/>
          <w:sz w:val="20"/>
        </w:rPr>
        <w:t xml:space="preserve"> </w:t>
      </w:r>
      <w:r>
        <w:rPr>
          <w:sz w:val="20"/>
        </w:rPr>
        <w:t xml:space="preserve">a </w:t>
      </w:r>
      <w:r>
        <w:rPr>
          <w:spacing w:val="-2"/>
          <w:sz w:val="20"/>
        </w:rPr>
        <w:t>anualidade.</w:t>
      </w:r>
    </w:p>
    <w:p w14:paraId="211F0470">
      <w:pPr>
        <w:pStyle w:val="9"/>
        <w:numPr>
          <w:ilvl w:val="1"/>
          <w:numId w:val="1"/>
        </w:numPr>
        <w:tabs>
          <w:tab w:val="left" w:pos="801"/>
        </w:tabs>
        <w:spacing w:before="2" w:after="0" w:line="280" w:lineRule="auto"/>
        <w:ind w:left="339" w:right="44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tão-logo seja(m) divulgado(s) o(s) índice(s) definitivo(s).</w:t>
      </w:r>
    </w:p>
    <w:p w14:paraId="26D904AA">
      <w:pPr>
        <w:pStyle w:val="6"/>
        <w:spacing w:before="2" w:line="280" w:lineRule="auto"/>
        <w:ind w:left="339"/>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 aferição final o índice definitivo.</w:t>
      </w:r>
    </w:p>
    <w:p w14:paraId="5D52327A">
      <w:pPr>
        <w:pStyle w:val="9"/>
        <w:numPr>
          <w:ilvl w:val="1"/>
          <w:numId w:val="1"/>
        </w:numPr>
        <w:tabs>
          <w:tab w:val="left" w:pos="815"/>
        </w:tabs>
        <w:spacing w:before="2" w:after="0" w:line="280" w:lineRule="auto"/>
        <w:ind w:left="339" w:right="448" w:firstLine="0"/>
        <w:jc w:val="left"/>
        <w:rPr>
          <w:sz w:val="20"/>
        </w:rPr>
      </w:pPr>
      <w:r>
        <w:rPr>
          <w:sz w:val="20"/>
        </w:rPr>
        <w:t>Caso</w:t>
      </w:r>
      <w:r>
        <w:rPr>
          <w:spacing w:val="24"/>
          <w:sz w:val="20"/>
        </w:rPr>
        <w:t xml:space="preserve"> </w:t>
      </w:r>
      <w:r>
        <w:rPr>
          <w:sz w:val="20"/>
        </w:rPr>
        <w:t>o(s)</w:t>
      </w:r>
      <w:r>
        <w:rPr>
          <w:spacing w:val="24"/>
          <w:sz w:val="20"/>
        </w:rPr>
        <w:t xml:space="preserve"> </w:t>
      </w:r>
      <w:r>
        <w:rPr>
          <w:sz w:val="20"/>
        </w:rPr>
        <w:t>índice(s)</w:t>
      </w:r>
      <w:r>
        <w:rPr>
          <w:spacing w:val="24"/>
          <w:sz w:val="20"/>
        </w:rPr>
        <w:t xml:space="preserve"> </w:t>
      </w:r>
      <w:r>
        <w:rPr>
          <w:sz w:val="20"/>
        </w:rPr>
        <w:t>estabelecido(s)</w:t>
      </w:r>
      <w:r>
        <w:rPr>
          <w:spacing w:val="24"/>
          <w:sz w:val="20"/>
        </w:rPr>
        <w:t xml:space="preserve"> </w:t>
      </w:r>
      <w:r>
        <w:rPr>
          <w:sz w:val="20"/>
        </w:rPr>
        <w:t>para</w:t>
      </w:r>
      <w:r>
        <w:rPr>
          <w:spacing w:val="24"/>
          <w:sz w:val="20"/>
        </w:rPr>
        <w:t xml:space="preserve"> </w:t>
      </w:r>
      <w:r>
        <w:rPr>
          <w:sz w:val="20"/>
        </w:rPr>
        <w:t>reajustamento</w:t>
      </w:r>
      <w:r>
        <w:rPr>
          <w:spacing w:val="24"/>
          <w:sz w:val="20"/>
        </w:rPr>
        <w:t xml:space="preserve"> </w:t>
      </w:r>
      <w:r>
        <w:rPr>
          <w:sz w:val="20"/>
        </w:rPr>
        <w:t>venha(m)</w:t>
      </w:r>
      <w:r>
        <w:rPr>
          <w:spacing w:val="24"/>
          <w:sz w:val="20"/>
        </w:rPr>
        <w:t xml:space="preserve"> </w:t>
      </w:r>
      <w:r>
        <w:rPr>
          <w:sz w:val="20"/>
        </w:rPr>
        <w:t>a</w:t>
      </w:r>
      <w:r>
        <w:rPr>
          <w:spacing w:val="24"/>
          <w:sz w:val="20"/>
        </w:rPr>
        <w:t xml:space="preserve"> </w:t>
      </w:r>
      <w:r>
        <w:rPr>
          <w:sz w:val="20"/>
        </w:rPr>
        <w:t>ser</w:t>
      </w:r>
      <w:r>
        <w:rPr>
          <w:spacing w:val="24"/>
          <w:sz w:val="20"/>
        </w:rPr>
        <w:t xml:space="preserve"> </w:t>
      </w:r>
      <w:r>
        <w:rPr>
          <w:sz w:val="20"/>
        </w:rPr>
        <w:t>extinto(s)</w:t>
      </w:r>
      <w:r>
        <w:rPr>
          <w:spacing w:val="24"/>
          <w:sz w:val="20"/>
        </w:rPr>
        <w:t xml:space="preserve"> </w:t>
      </w:r>
      <w:r>
        <w:rPr>
          <w:sz w:val="20"/>
        </w:rPr>
        <w:t>ou</w:t>
      </w:r>
      <w:r>
        <w:rPr>
          <w:spacing w:val="24"/>
          <w:sz w:val="20"/>
        </w:rPr>
        <w:t xml:space="preserve"> </w:t>
      </w:r>
      <w:r>
        <w:rPr>
          <w:sz w:val="20"/>
        </w:rPr>
        <w:t>de</w:t>
      </w:r>
      <w:r>
        <w:rPr>
          <w:spacing w:val="24"/>
          <w:sz w:val="20"/>
        </w:rPr>
        <w:t xml:space="preserve"> </w:t>
      </w:r>
      <w:r>
        <w:rPr>
          <w:sz w:val="20"/>
        </w:rPr>
        <w:t>qualquer</w:t>
      </w:r>
      <w:r>
        <w:rPr>
          <w:spacing w:val="24"/>
          <w:sz w:val="20"/>
        </w:rPr>
        <w:t xml:space="preserve"> </w:t>
      </w:r>
      <w:r>
        <w:rPr>
          <w:sz w:val="20"/>
        </w:rPr>
        <w:t>forma</w:t>
      </w:r>
      <w:r>
        <w:rPr>
          <w:spacing w:val="24"/>
          <w:sz w:val="20"/>
        </w:rPr>
        <w:t xml:space="preserve"> </w:t>
      </w:r>
      <w:r>
        <w:rPr>
          <w:sz w:val="20"/>
        </w:rPr>
        <w:t>não</w:t>
      </w:r>
      <w:r>
        <w:rPr>
          <w:spacing w:val="24"/>
          <w:sz w:val="20"/>
        </w:rPr>
        <w:t xml:space="preserve"> </w:t>
      </w:r>
      <w:r>
        <w:rPr>
          <w:sz w:val="20"/>
        </w:rPr>
        <w:t>possa(m)</w:t>
      </w:r>
      <w:r>
        <w:rPr>
          <w:spacing w:val="24"/>
          <w:sz w:val="20"/>
        </w:rPr>
        <w:t xml:space="preserve"> </w:t>
      </w:r>
      <w:r>
        <w:rPr>
          <w:sz w:val="20"/>
        </w:rPr>
        <w:t>mais</w:t>
      </w:r>
      <w:r>
        <w:rPr>
          <w:spacing w:val="24"/>
          <w:sz w:val="20"/>
        </w:rPr>
        <w:t xml:space="preserve"> </w:t>
      </w:r>
      <w:r>
        <w:rPr>
          <w:sz w:val="20"/>
        </w:rPr>
        <w:t>ser</w:t>
      </w:r>
      <w:r>
        <w:rPr>
          <w:spacing w:val="24"/>
          <w:sz w:val="20"/>
        </w:rPr>
        <w:t xml:space="preserve"> </w:t>
      </w:r>
      <w:r>
        <w:rPr>
          <w:sz w:val="20"/>
        </w:rPr>
        <w:t>utilizado(s),</w:t>
      </w:r>
      <w:r>
        <w:rPr>
          <w:spacing w:val="24"/>
          <w:sz w:val="20"/>
        </w:rPr>
        <w:t xml:space="preserve"> </w:t>
      </w:r>
      <w:r>
        <w:rPr>
          <w:sz w:val="20"/>
        </w:rPr>
        <w:t>será(ão)</w:t>
      </w:r>
      <w:r>
        <w:rPr>
          <w:spacing w:val="24"/>
          <w:sz w:val="20"/>
        </w:rPr>
        <w:t xml:space="preserve"> </w:t>
      </w:r>
      <w:r>
        <w:rPr>
          <w:sz w:val="20"/>
        </w:rPr>
        <w:t>adotado(s),</w:t>
      </w:r>
      <w:r>
        <w:rPr>
          <w:spacing w:val="24"/>
          <w:sz w:val="20"/>
        </w:rPr>
        <w:t xml:space="preserve"> </w:t>
      </w:r>
      <w:r>
        <w:rPr>
          <w:sz w:val="20"/>
        </w:rPr>
        <w:t>em substituição, o(s) que vier(em) a ser determinado(s) pela legislação então em vigor.</w:t>
      </w:r>
    </w:p>
    <w:p w14:paraId="5E5F8A40">
      <w:pPr>
        <w:pStyle w:val="9"/>
        <w:numPr>
          <w:ilvl w:val="1"/>
          <w:numId w:val="1"/>
        </w:numPr>
        <w:tabs>
          <w:tab w:val="left" w:pos="791"/>
        </w:tabs>
        <w:spacing w:before="2" w:after="0" w:line="280" w:lineRule="auto"/>
        <w:ind w:left="339" w:right="448" w:firstLine="0"/>
        <w:jc w:val="left"/>
        <w:rPr>
          <w:sz w:val="20"/>
        </w:rPr>
      </w:pPr>
      <w:r>
        <w:rPr>
          <w:sz w:val="20"/>
        </w:rPr>
        <w:t xml:space="preserve">Na ausência de previsão legal quanto ao índice substituto, as partes elegerão novo índice oficial, para reajustamento do preço do valor remanescente, por meio de termo </w:t>
      </w:r>
      <w:r>
        <w:rPr>
          <w:spacing w:val="-2"/>
          <w:sz w:val="20"/>
        </w:rPr>
        <w:t>aditivo.</w:t>
      </w:r>
    </w:p>
    <w:p w14:paraId="34D17554">
      <w:pPr>
        <w:pStyle w:val="9"/>
        <w:numPr>
          <w:ilvl w:val="1"/>
          <w:numId w:val="1"/>
        </w:numPr>
        <w:tabs>
          <w:tab w:val="left" w:pos="789"/>
        </w:tabs>
        <w:spacing w:before="2" w:after="0" w:line="240" w:lineRule="auto"/>
        <w:ind w:left="78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57B3F190">
      <w:pPr>
        <w:pStyle w:val="6"/>
        <w:ind w:left="33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3694578C">
      <w:pPr>
        <w:pStyle w:val="9"/>
        <w:numPr>
          <w:ilvl w:val="0"/>
          <w:numId w:val="16"/>
        </w:numPr>
        <w:tabs>
          <w:tab w:val="left" w:pos="541"/>
        </w:tabs>
        <w:spacing w:before="40" w:after="0" w:line="240" w:lineRule="auto"/>
        <w:ind w:left="54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7FD01114">
      <w:pPr>
        <w:pStyle w:val="9"/>
        <w:numPr>
          <w:ilvl w:val="0"/>
          <w:numId w:val="16"/>
        </w:numPr>
        <w:tabs>
          <w:tab w:val="left" w:pos="553"/>
        </w:tabs>
        <w:spacing w:before="40" w:after="0" w:line="280" w:lineRule="auto"/>
        <w:ind w:left="339" w:right="493" w:firstLine="0"/>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requerimento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caso</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seja</w:t>
      </w:r>
      <w:r>
        <w:rPr>
          <w:spacing w:val="-1"/>
          <w:sz w:val="20"/>
        </w:rPr>
        <w:t xml:space="preserve"> </w:t>
      </w:r>
      <w:r>
        <w:rPr>
          <w:sz w:val="20"/>
        </w:rPr>
        <w:t>formulado</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fixado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acima,</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acarretará</w:t>
      </w:r>
      <w:r>
        <w:rPr>
          <w:spacing w:val="-1"/>
          <w:sz w:val="20"/>
        </w:rPr>
        <w:t xml:space="preserve"> </w:t>
      </w:r>
      <w:r>
        <w:rPr>
          <w:sz w:val="20"/>
        </w:rPr>
        <w:t>a</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marco</w:t>
      </w:r>
      <w:r>
        <w:rPr>
          <w:spacing w:val="-1"/>
          <w:sz w:val="20"/>
        </w:rPr>
        <w:t xml:space="preserve"> </w:t>
      </w:r>
      <w:r>
        <w:rPr>
          <w:sz w:val="20"/>
        </w:rPr>
        <w:t>para cômputo da anualidade do reajustamento, já adotado no edital e no contrato.</w:t>
      </w:r>
    </w:p>
    <w:p w14:paraId="4624C034">
      <w:pPr>
        <w:pStyle w:val="9"/>
        <w:numPr>
          <w:ilvl w:val="1"/>
          <w:numId w:val="1"/>
        </w:numPr>
        <w:tabs>
          <w:tab w:val="left" w:pos="790"/>
        </w:tabs>
        <w:spacing w:before="2" w:after="0" w:line="280" w:lineRule="auto"/>
        <w:ind w:left="339" w:right="447" w:firstLine="0"/>
        <w:jc w:val="left"/>
        <w:rPr>
          <w:sz w:val="20"/>
        </w:rPr>
      </w:pPr>
      <w:r>
        <w:rPr>
          <w:sz w:val="20"/>
        </w:rPr>
        <w:t>Caso,</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de</w:t>
      </w:r>
      <w:r>
        <w:rPr>
          <w:spacing w:val="-2"/>
          <w:sz w:val="20"/>
        </w:rPr>
        <w:t xml:space="preserve"> </w:t>
      </w:r>
      <w:r>
        <w:rPr>
          <w:sz w:val="20"/>
        </w:rPr>
        <w:t>eventual</w:t>
      </w:r>
      <w:r>
        <w:rPr>
          <w:spacing w:val="-2"/>
          <w:sz w:val="20"/>
        </w:rPr>
        <w:t xml:space="preserve"> </w:t>
      </w:r>
      <w:r>
        <w:rPr>
          <w:sz w:val="20"/>
        </w:rPr>
        <w:t>prorrogação</w:t>
      </w:r>
      <w:r>
        <w:rPr>
          <w:spacing w:val="-2"/>
          <w:sz w:val="20"/>
        </w:rPr>
        <w:t xml:space="preserve"> </w:t>
      </w:r>
      <w:r>
        <w:rPr>
          <w:sz w:val="20"/>
        </w:rPr>
        <w:t>contratual,</w:t>
      </w:r>
      <w:r>
        <w:rPr>
          <w:spacing w:val="-2"/>
          <w:sz w:val="20"/>
        </w:rPr>
        <w:t xml:space="preserve"> </w:t>
      </w:r>
      <w:r>
        <w:rPr>
          <w:sz w:val="20"/>
        </w:rPr>
        <w:t>ainda</w:t>
      </w:r>
      <w:r>
        <w:rPr>
          <w:spacing w:val="-2"/>
          <w:sz w:val="20"/>
        </w:rPr>
        <w:t xml:space="preserve"> </w:t>
      </w:r>
      <w:r>
        <w:rPr>
          <w:sz w:val="20"/>
        </w:rPr>
        <w:t>não</w:t>
      </w:r>
      <w:r>
        <w:rPr>
          <w:spacing w:val="-2"/>
          <w:sz w:val="20"/>
        </w:rPr>
        <w:t xml:space="preserve"> </w:t>
      </w:r>
      <w:r>
        <w:rPr>
          <w:sz w:val="20"/>
        </w:rPr>
        <w:t>tenha</w:t>
      </w:r>
      <w:r>
        <w:rPr>
          <w:spacing w:val="-2"/>
          <w:sz w:val="20"/>
        </w:rPr>
        <w:t xml:space="preserve"> </w:t>
      </w:r>
      <w:r>
        <w:rPr>
          <w:sz w:val="20"/>
        </w:rPr>
        <w:t>sido</w:t>
      </w:r>
      <w:r>
        <w:rPr>
          <w:spacing w:val="-2"/>
          <w:sz w:val="20"/>
        </w:rPr>
        <w:t xml:space="preserve"> </w:t>
      </w:r>
      <w:r>
        <w:rPr>
          <w:sz w:val="20"/>
        </w:rPr>
        <w:t>divulgado</w:t>
      </w:r>
      <w:r>
        <w:rPr>
          <w:spacing w:val="-2"/>
          <w:sz w:val="20"/>
        </w:rPr>
        <w:t xml:space="preserve"> </w:t>
      </w:r>
      <w:r>
        <w:rPr>
          <w:sz w:val="20"/>
        </w:rPr>
        <w:t>o</w:t>
      </w:r>
      <w:r>
        <w:rPr>
          <w:spacing w:val="-2"/>
          <w:sz w:val="20"/>
        </w:rPr>
        <w:t xml:space="preserve"> </w:t>
      </w:r>
      <w:r>
        <w:rPr>
          <w:sz w:val="20"/>
        </w:rPr>
        <w:t>índice</w:t>
      </w:r>
      <w:r>
        <w:rPr>
          <w:spacing w:val="-2"/>
          <w:sz w:val="20"/>
        </w:rPr>
        <w:t xml:space="preserve"> </w:t>
      </w:r>
      <w:r>
        <w:rPr>
          <w:sz w:val="20"/>
        </w:rPr>
        <w:t>de</w:t>
      </w:r>
      <w:r>
        <w:rPr>
          <w:spacing w:val="-2"/>
          <w:sz w:val="20"/>
        </w:rPr>
        <w:t xml:space="preserve"> </w:t>
      </w:r>
      <w:r>
        <w:rPr>
          <w:sz w:val="20"/>
        </w:rPr>
        <w:t>reajuste,</w:t>
      </w:r>
      <w:r>
        <w:rPr>
          <w:spacing w:val="-2"/>
          <w:sz w:val="20"/>
        </w:rPr>
        <w:t xml:space="preserve"> </w:t>
      </w:r>
      <w:r>
        <w:rPr>
          <w:sz w:val="20"/>
        </w:rPr>
        <w:t>deverá,</w:t>
      </w:r>
      <w:r>
        <w:rPr>
          <w:spacing w:val="-2"/>
          <w:sz w:val="20"/>
        </w:rPr>
        <w:t xml:space="preserve"> </w:t>
      </w:r>
      <w:r>
        <w:rPr>
          <w:sz w:val="20"/>
        </w:rPr>
        <w:t>a</w:t>
      </w:r>
      <w:r>
        <w:rPr>
          <w:spacing w:val="-2"/>
          <w:sz w:val="20"/>
        </w:rPr>
        <w:t xml:space="preserve"> </w:t>
      </w:r>
      <w:r>
        <w:rPr>
          <w:sz w:val="20"/>
        </w:rPr>
        <w:t>requerimento</w:t>
      </w:r>
      <w:r>
        <w:rPr>
          <w:spacing w:val="-2"/>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ser</w:t>
      </w:r>
      <w:r>
        <w:rPr>
          <w:spacing w:val="-2"/>
          <w:sz w:val="20"/>
        </w:rPr>
        <w:t xml:space="preserve"> </w:t>
      </w:r>
      <w:r>
        <w:rPr>
          <w:sz w:val="20"/>
        </w:rPr>
        <w:t>inserida</w:t>
      </w:r>
      <w:r>
        <w:rPr>
          <w:spacing w:val="-2"/>
          <w:sz w:val="20"/>
        </w:rPr>
        <w:t xml:space="preserve"> </w:t>
      </w:r>
      <w:r>
        <w:rPr>
          <w:sz w:val="20"/>
        </w:rPr>
        <w:t xml:space="preserve">cláusula no termo aditivo de prorrogação para resguardar o direito futuro do </w:t>
      </w:r>
      <w:r>
        <w:rPr>
          <w:b/>
          <w:sz w:val="20"/>
        </w:rPr>
        <w:t>CONTRATADO</w:t>
      </w:r>
      <w:r>
        <w:rPr>
          <w:sz w:val="20"/>
        </w:rPr>
        <w:t>, a ser exercido tão logo se disponha dos valores reajustados, sob pena de preclusão.</w:t>
      </w:r>
    </w:p>
    <w:p w14:paraId="71DC1B3B">
      <w:pPr>
        <w:pStyle w:val="9"/>
        <w:numPr>
          <w:ilvl w:val="1"/>
          <w:numId w:val="1"/>
        </w:numPr>
        <w:tabs>
          <w:tab w:val="left" w:pos="917"/>
        </w:tabs>
        <w:spacing w:before="1" w:after="0" w:line="280" w:lineRule="auto"/>
        <w:ind w:left="339" w:right="463" w:firstLine="0"/>
        <w:jc w:val="left"/>
        <w:rPr>
          <w:sz w:val="20"/>
        </w:rPr>
      </w:pPr>
      <w:r>
        <w:rPr>
          <w:sz w:val="20"/>
        </w:rPr>
        <w:t>A</w:t>
      </w:r>
      <w:r>
        <w:rPr>
          <w:spacing w:val="26"/>
          <w:sz w:val="20"/>
        </w:rPr>
        <w:t xml:space="preserve"> </w:t>
      </w:r>
      <w:r>
        <w:rPr>
          <w:sz w:val="20"/>
        </w:rPr>
        <w:t>extinção</w:t>
      </w:r>
      <w:r>
        <w:rPr>
          <w:spacing w:val="37"/>
          <w:sz w:val="20"/>
        </w:rPr>
        <w:t xml:space="preserve"> </w:t>
      </w:r>
      <w:r>
        <w:rPr>
          <w:sz w:val="20"/>
        </w:rPr>
        <w:t>do</w:t>
      </w:r>
      <w:r>
        <w:rPr>
          <w:spacing w:val="37"/>
          <w:sz w:val="20"/>
        </w:rPr>
        <w:t xml:space="preserve"> </w:t>
      </w:r>
      <w:r>
        <w:rPr>
          <w:sz w:val="20"/>
        </w:rPr>
        <w:t>contrato</w:t>
      </w:r>
      <w:r>
        <w:rPr>
          <w:spacing w:val="37"/>
          <w:sz w:val="20"/>
        </w:rPr>
        <w:t xml:space="preserve"> </w:t>
      </w:r>
      <w:r>
        <w:rPr>
          <w:sz w:val="20"/>
        </w:rPr>
        <w:t>não</w:t>
      </w:r>
      <w:r>
        <w:rPr>
          <w:spacing w:val="37"/>
          <w:sz w:val="20"/>
        </w:rPr>
        <w:t xml:space="preserve"> </w:t>
      </w:r>
      <w:r>
        <w:rPr>
          <w:sz w:val="20"/>
        </w:rPr>
        <w:t>configurará</w:t>
      </w:r>
      <w:r>
        <w:rPr>
          <w:spacing w:val="37"/>
          <w:sz w:val="20"/>
        </w:rPr>
        <w:t xml:space="preserve"> </w:t>
      </w:r>
      <w:r>
        <w:rPr>
          <w:sz w:val="20"/>
        </w:rPr>
        <w:t>óbice</w:t>
      </w:r>
      <w:r>
        <w:rPr>
          <w:spacing w:val="37"/>
          <w:sz w:val="20"/>
        </w:rPr>
        <w:t xml:space="preserve"> </w:t>
      </w:r>
      <w:r>
        <w:rPr>
          <w:sz w:val="20"/>
        </w:rPr>
        <w:t>para</w:t>
      </w:r>
      <w:r>
        <w:rPr>
          <w:spacing w:val="37"/>
          <w:sz w:val="20"/>
        </w:rPr>
        <w:t xml:space="preserve"> </w:t>
      </w:r>
      <w:r>
        <w:rPr>
          <w:sz w:val="20"/>
        </w:rPr>
        <w:t>o</w:t>
      </w:r>
      <w:r>
        <w:rPr>
          <w:spacing w:val="37"/>
          <w:sz w:val="20"/>
        </w:rPr>
        <w:t xml:space="preserve"> </w:t>
      </w:r>
      <w:r>
        <w:rPr>
          <w:sz w:val="20"/>
        </w:rPr>
        <w:t>deferimento</w:t>
      </w:r>
      <w:r>
        <w:rPr>
          <w:spacing w:val="37"/>
          <w:sz w:val="20"/>
        </w:rPr>
        <w:t xml:space="preserve"> </w:t>
      </w:r>
      <w:r>
        <w:rPr>
          <w:sz w:val="20"/>
        </w:rPr>
        <w:t>do</w:t>
      </w:r>
      <w:r>
        <w:rPr>
          <w:spacing w:val="37"/>
          <w:sz w:val="20"/>
        </w:rPr>
        <w:t xml:space="preserve"> </w:t>
      </w:r>
      <w:r>
        <w:rPr>
          <w:sz w:val="20"/>
        </w:rPr>
        <w:t>reajuste</w:t>
      </w:r>
      <w:r>
        <w:rPr>
          <w:spacing w:val="37"/>
          <w:sz w:val="20"/>
        </w:rPr>
        <w:t xml:space="preserve"> </w:t>
      </w:r>
      <w:r>
        <w:rPr>
          <w:sz w:val="20"/>
        </w:rPr>
        <w:t>solicitado</w:t>
      </w:r>
      <w:r>
        <w:rPr>
          <w:spacing w:val="37"/>
          <w:sz w:val="20"/>
        </w:rPr>
        <w:t xml:space="preserve"> </w:t>
      </w:r>
      <w:r>
        <w:rPr>
          <w:sz w:val="20"/>
        </w:rPr>
        <w:t>tempestivamente,</w:t>
      </w:r>
      <w:r>
        <w:rPr>
          <w:spacing w:val="37"/>
          <w:sz w:val="20"/>
        </w:rPr>
        <w:t xml:space="preserve"> </w:t>
      </w:r>
      <w:r>
        <w:rPr>
          <w:sz w:val="20"/>
        </w:rPr>
        <w:t>hipótese</w:t>
      </w:r>
      <w:r>
        <w:rPr>
          <w:spacing w:val="37"/>
          <w:sz w:val="20"/>
        </w:rPr>
        <w:t xml:space="preserve"> </w:t>
      </w:r>
      <w:r>
        <w:rPr>
          <w:sz w:val="20"/>
        </w:rPr>
        <w:t>em</w:t>
      </w:r>
      <w:r>
        <w:rPr>
          <w:spacing w:val="37"/>
          <w:sz w:val="20"/>
        </w:rPr>
        <w:t xml:space="preserve"> </w:t>
      </w:r>
      <w:r>
        <w:rPr>
          <w:sz w:val="20"/>
        </w:rPr>
        <w:t>que</w:t>
      </w:r>
      <w:r>
        <w:rPr>
          <w:spacing w:val="37"/>
          <w:sz w:val="20"/>
        </w:rPr>
        <w:t xml:space="preserve"> </w:t>
      </w:r>
      <w:r>
        <w:rPr>
          <w:sz w:val="20"/>
        </w:rPr>
        <w:t>será</w:t>
      </w:r>
      <w:r>
        <w:rPr>
          <w:spacing w:val="37"/>
          <w:sz w:val="20"/>
        </w:rPr>
        <w:t xml:space="preserve"> </w:t>
      </w:r>
      <w:r>
        <w:rPr>
          <w:sz w:val="20"/>
        </w:rPr>
        <w:t>concedido</w:t>
      </w:r>
      <w:r>
        <w:rPr>
          <w:spacing w:val="37"/>
          <w:sz w:val="20"/>
        </w:rPr>
        <w:t xml:space="preserve"> </w:t>
      </w:r>
      <w:r>
        <w:rPr>
          <w:sz w:val="20"/>
        </w:rPr>
        <w:t>por</w:t>
      </w:r>
      <w:r>
        <w:rPr>
          <w:spacing w:val="37"/>
          <w:sz w:val="20"/>
        </w:rPr>
        <w:t xml:space="preserve"> </w:t>
      </w:r>
      <w:r>
        <w:rPr>
          <w:sz w:val="20"/>
        </w:rPr>
        <w:t>meio</w:t>
      </w:r>
      <w:r>
        <w:rPr>
          <w:spacing w:val="37"/>
          <w:sz w:val="20"/>
        </w:rPr>
        <w:t xml:space="preserve"> </w:t>
      </w:r>
      <w:r>
        <w:rPr>
          <w:sz w:val="20"/>
        </w:rPr>
        <w:t>de</w:t>
      </w:r>
      <w:r>
        <w:rPr>
          <w:spacing w:val="37"/>
          <w:sz w:val="20"/>
        </w:rPr>
        <w:t xml:space="preserve"> </w:t>
      </w:r>
      <w:r>
        <w:rPr>
          <w:sz w:val="20"/>
        </w:rPr>
        <w:t xml:space="preserve">termo </w:t>
      </w:r>
      <w:r>
        <w:rPr>
          <w:spacing w:val="-2"/>
          <w:sz w:val="20"/>
        </w:rPr>
        <w:t>indenizatório.</w:t>
      </w:r>
    </w:p>
    <w:p w14:paraId="5FF1775E">
      <w:pPr>
        <w:pStyle w:val="9"/>
        <w:numPr>
          <w:ilvl w:val="1"/>
          <w:numId w:val="1"/>
        </w:numPr>
        <w:tabs>
          <w:tab w:val="left" w:pos="873"/>
        </w:tabs>
        <w:spacing w:before="2" w:after="0" w:line="240" w:lineRule="auto"/>
        <w:ind w:left="87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14CE1BDB">
      <w:pPr>
        <w:pStyle w:val="9"/>
        <w:numPr>
          <w:ilvl w:val="1"/>
          <w:numId w:val="1"/>
        </w:numPr>
        <w:tabs>
          <w:tab w:val="left" w:pos="889"/>
        </w:tabs>
        <w:spacing w:before="40" w:after="0" w:line="280" w:lineRule="auto"/>
        <w:ind w:left="339" w:right="463" w:firstLine="0"/>
        <w:jc w:val="left"/>
        <w:rPr>
          <w:sz w:val="20"/>
        </w:rPr>
      </w:pPr>
      <w:r>
        <w:rPr>
          <w:sz w:val="20"/>
        </w:rPr>
        <w:t>O</w:t>
      </w:r>
      <w:r>
        <w:rPr>
          <w:spacing w:val="-1"/>
          <w:sz w:val="20"/>
        </w:rPr>
        <w:t xml:space="preserve"> </w:t>
      </w:r>
      <w:r>
        <w:rPr>
          <w:sz w:val="20"/>
        </w:rPr>
        <w:t>reajuste</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não</w:t>
      </w:r>
      <w:r>
        <w:rPr>
          <w:spacing w:val="-1"/>
          <w:sz w:val="20"/>
        </w:rPr>
        <w:t xml:space="preserve"> </w:t>
      </w:r>
      <w:r>
        <w:rPr>
          <w:sz w:val="20"/>
        </w:rPr>
        <w:t>interfere</w:t>
      </w:r>
      <w:r>
        <w:rPr>
          <w:spacing w:val="-1"/>
          <w:sz w:val="20"/>
        </w:rPr>
        <w:t xml:space="preserve"> </w:t>
      </w:r>
      <w:r>
        <w:rPr>
          <w:sz w:val="20"/>
        </w:rPr>
        <w:t>no</w:t>
      </w:r>
      <w:r>
        <w:rPr>
          <w:spacing w:val="-1"/>
          <w:sz w:val="20"/>
        </w:rPr>
        <w:t xml:space="preserve"> </w:t>
      </w:r>
      <w:r>
        <w:rPr>
          <w:sz w:val="20"/>
        </w:rPr>
        <w:t>direito</w:t>
      </w:r>
      <w:r>
        <w:rPr>
          <w:spacing w:val="-1"/>
          <w:sz w:val="20"/>
        </w:rPr>
        <w:t xml:space="preserve"> </w:t>
      </w:r>
      <w:r>
        <w:rPr>
          <w:sz w:val="20"/>
        </w:rPr>
        <w:t>das</w:t>
      </w:r>
      <w:r>
        <w:rPr>
          <w:spacing w:val="-1"/>
          <w:sz w:val="20"/>
        </w:rPr>
        <w:t xml:space="preserve"> </w:t>
      </w:r>
      <w:r>
        <w:rPr>
          <w:sz w:val="20"/>
        </w:rPr>
        <w:t>partes</w:t>
      </w:r>
      <w:r>
        <w:rPr>
          <w:spacing w:val="-1"/>
          <w:sz w:val="20"/>
        </w:rPr>
        <w:t xml:space="preserve"> </w:t>
      </w:r>
      <w:r>
        <w:rPr>
          <w:sz w:val="20"/>
        </w:rPr>
        <w:t>de</w:t>
      </w:r>
      <w:r>
        <w:rPr>
          <w:spacing w:val="-1"/>
          <w:sz w:val="20"/>
        </w:rPr>
        <w:t xml:space="preserve"> </w:t>
      </w:r>
      <w:r>
        <w:rPr>
          <w:sz w:val="20"/>
        </w:rPr>
        <w:t>solicitar,</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momento,</w:t>
      </w:r>
      <w:r>
        <w:rPr>
          <w:spacing w:val="-1"/>
          <w:sz w:val="20"/>
        </w:rPr>
        <w:t xml:space="preserve"> </w:t>
      </w:r>
      <w:r>
        <w:rPr>
          <w:sz w:val="20"/>
        </w:rPr>
        <w:t>a</w:t>
      </w:r>
      <w:r>
        <w:rPr>
          <w:spacing w:val="-1"/>
          <w:sz w:val="20"/>
        </w:rPr>
        <w:t xml:space="preserve"> </w:t>
      </w:r>
      <w:r>
        <w:rPr>
          <w:sz w:val="20"/>
        </w:rPr>
        <w:t>manutenção</w:t>
      </w:r>
      <w:r>
        <w:rPr>
          <w:spacing w:val="-1"/>
          <w:sz w:val="20"/>
        </w:rPr>
        <w:t xml:space="preserve"> </w:t>
      </w:r>
      <w:r>
        <w:rPr>
          <w:sz w:val="20"/>
        </w:rPr>
        <w:t>do</w:t>
      </w:r>
      <w:r>
        <w:rPr>
          <w:spacing w:val="-1"/>
          <w:sz w:val="20"/>
        </w:rPr>
        <w:t xml:space="preserve"> </w:t>
      </w:r>
      <w:r>
        <w:rPr>
          <w:sz w:val="20"/>
        </w:rPr>
        <w:t>equilíbrio</w:t>
      </w:r>
      <w:r>
        <w:rPr>
          <w:spacing w:val="-1"/>
          <w:sz w:val="20"/>
        </w:rPr>
        <w:t xml:space="preserve"> </w:t>
      </w:r>
      <w:r>
        <w:rPr>
          <w:sz w:val="20"/>
        </w:rPr>
        <w:t>econômico</w:t>
      </w:r>
      <w:r>
        <w:rPr>
          <w:spacing w:val="-1"/>
          <w:sz w:val="20"/>
        </w:rPr>
        <w:t xml:space="preserve"> </w:t>
      </w:r>
      <w:r>
        <w:rPr>
          <w:sz w:val="20"/>
        </w:rPr>
        <w:t>dos</w:t>
      </w:r>
      <w:r>
        <w:rPr>
          <w:spacing w:val="-1"/>
          <w:sz w:val="20"/>
        </w:rPr>
        <w:t xml:space="preserve"> </w:t>
      </w:r>
      <w:r>
        <w:rPr>
          <w:sz w:val="20"/>
        </w:rPr>
        <w:t>contratos</w:t>
      </w:r>
      <w:r>
        <w:rPr>
          <w:spacing w:val="-1"/>
          <w:sz w:val="20"/>
        </w:rPr>
        <w:t xml:space="preserve"> </w:t>
      </w:r>
      <w:r>
        <w:rPr>
          <w:sz w:val="20"/>
        </w:rPr>
        <w:t>com</w:t>
      </w:r>
      <w:r>
        <w:rPr>
          <w:spacing w:val="-1"/>
          <w:sz w:val="20"/>
        </w:rPr>
        <w:t xml:space="preserve"> </w:t>
      </w:r>
      <w:r>
        <w:rPr>
          <w:sz w:val="20"/>
        </w:rPr>
        <w:t>base</w:t>
      </w:r>
      <w:r>
        <w:rPr>
          <w:spacing w:val="-1"/>
          <w:sz w:val="20"/>
        </w:rPr>
        <w:t xml:space="preserve"> </w:t>
      </w:r>
      <w:r>
        <w:rPr>
          <w:sz w:val="20"/>
        </w:rPr>
        <w:t>no</w:t>
      </w:r>
      <w:r>
        <w:rPr>
          <w:spacing w:val="-1"/>
          <w:sz w:val="20"/>
        </w:rPr>
        <w:t xml:space="preserve"> </w:t>
      </w:r>
      <w:r>
        <w:rPr>
          <w:sz w:val="20"/>
        </w:rPr>
        <w:t>disposto</w:t>
      </w:r>
      <w:r>
        <w:rPr>
          <w:spacing w:val="-1"/>
          <w:sz w:val="20"/>
        </w:rPr>
        <w:t xml:space="preserve"> </w:t>
      </w:r>
      <w:r>
        <w:rPr>
          <w:sz w:val="20"/>
        </w:rPr>
        <w:t>no art. 124, inciso II, alínea “d”, da Lei n.º 14.133/2021.</w:t>
      </w:r>
    </w:p>
    <w:p w14:paraId="6F6E0532">
      <w:pPr>
        <w:pStyle w:val="6"/>
        <w:spacing w:before="0"/>
      </w:pPr>
    </w:p>
    <w:p w14:paraId="32677B5C">
      <w:pPr>
        <w:pStyle w:val="6"/>
        <w:spacing w:before="15"/>
      </w:pPr>
    </w:p>
    <w:p w14:paraId="588120FB">
      <w:pPr>
        <w:pStyle w:val="3"/>
        <w:numPr>
          <w:ilvl w:val="0"/>
          <w:numId w:val="1"/>
        </w:numPr>
        <w:tabs>
          <w:tab w:val="left" w:pos="729"/>
        </w:tabs>
        <w:spacing w:before="0" w:after="0" w:line="240" w:lineRule="auto"/>
        <w:ind w:left="72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384D6BC6">
      <w:pPr>
        <w:pStyle w:val="6"/>
        <w:spacing w:before="0"/>
        <w:rPr>
          <w:b/>
        </w:rPr>
      </w:pPr>
    </w:p>
    <w:p w14:paraId="3B270211">
      <w:pPr>
        <w:pStyle w:val="6"/>
        <w:spacing w:before="141"/>
        <w:rPr>
          <w:b/>
        </w:rPr>
      </w:pPr>
    </w:p>
    <w:p w14:paraId="74D3929A">
      <w:pPr>
        <w:pStyle w:val="9"/>
        <w:numPr>
          <w:ilvl w:val="1"/>
          <w:numId w:val="1"/>
        </w:numPr>
        <w:tabs>
          <w:tab w:val="left" w:pos="791"/>
        </w:tabs>
        <w:spacing w:before="0" w:after="0" w:line="280" w:lineRule="auto"/>
        <w:ind w:left="339" w:right="448" w:firstLine="0"/>
        <w:jc w:val="left"/>
        <w:rPr>
          <w:sz w:val="20"/>
        </w:rPr>
      </w:pPr>
      <w:r>
        <w:rPr>
          <w:sz w:val="20"/>
        </w:rPr>
        <w:t>O regime de execução contratual, o modelo de gestão e a fiscalização, assim como os prazos e condições de conclusão, entrega, observação e recebimento se submetem ao disposto no Termo de Referência anexo a este Edital, na forma do Decreto nº 48.817, de 2023.</w:t>
      </w:r>
    </w:p>
    <w:p w14:paraId="3CCE703B">
      <w:pPr>
        <w:pStyle w:val="6"/>
        <w:spacing w:before="0"/>
      </w:pPr>
    </w:p>
    <w:p w14:paraId="73B36EFB">
      <w:pPr>
        <w:pStyle w:val="6"/>
        <w:spacing w:before="15"/>
      </w:pPr>
    </w:p>
    <w:p w14:paraId="4176690F">
      <w:pPr>
        <w:pStyle w:val="3"/>
        <w:numPr>
          <w:ilvl w:val="0"/>
          <w:numId w:val="1"/>
        </w:numPr>
        <w:tabs>
          <w:tab w:val="left" w:pos="729"/>
        </w:tabs>
        <w:spacing w:before="0" w:after="0" w:line="240" w:lineRule="auto"/>
        <w:ind w:left="729" w:right="0" w:hanging="360"/>
        <w:jc w:val="left"/>
      </w:pPr>
      <w:r>
        <w:t>FORMALIZAÇÃO</w:t>
      </w:r>
      <w:r>
        <w:rPr>
          <w:spacing w:val="-1"/>
        </w:rPr>
        <w:t xml:space="preserve"> </w:t>
      </w:r>
      <w:r>
        <w:t>DO</w:t>
      </w:r>
      <w:r>
        <w:rPr>
          <w:spacing w:val="-1"/>
        </w:rPr>
        <w:t xml:space="preserve"> </w:t>
      </w:r>
      <w:r>
        <w:rPr>
          <w:spacing w:val="-2"/>
        </w:rPr>
        <w:t>CONTRATO</w:t>
      </w:r>
    </w:p>
    <w:p w14:paraId="0370A0EC">
      <w:pPr>
        <w:pStyle w:val="6"/>
        <w:spacing w:before="0"/>
        <w:rPr>
          <w:b/>
        </w:rPr>
      </w:pPr>
    </w:p>
    <w:p w14:paraId="37768E0D">
      <w:pPr>
        <w:pStyle w:val="6"/>
        <w:spacing w:before="141"/>
        <w:rPr>
          <w:b/>
        </w:rPr>
      </w:pPr>
    </w:p>
    <w:p w14:paraId="1688E4B7">
      <w:pPr>
        <w:pStyle w:val="9"/>
        <w:numPr>
          <w:ilvl w:val="1"/>
          <w:numId w:val="1"/>
        </w:numPr>
        <w:tabs>
          <w:tab w:val="left" w:pos="783"/>
        </w:tabs>
        <w:spacing w:before="0" w:after="0" w:line="280" w:lineRule="auto"/>
        <w:ind w:left="339" w:right="448"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w:t>
      </w:r>
      <w:r>
        <w:rPr>
          <w:spacing w:val="40"/>
          <w:sz w:val="20"/>
        </w:rPr>
        <w:t xml:space="preserve"> </w:t>
      </w:r>
      <w:r>
        <w:rPr>
          <w:sz w:val="20"/>
        </w:rPr>
        <w:t>5 (cinco) dias úteis, sob pena de decair o direito à contratação, sem prejuízo das sanções previstas nesta Lei.</w:t>
      </w:r>
    </w:p>
    <w:p w14:paraId="437BD41D">
      <w:pPr>
        <w:pStyle w:val="9"/>
        <w:numPr>
          <w:ilvl w:val="1"/>
          <w:numId w:val="1"/>
        </w:numPr>
        <w:tabs>
          <w:tab w:val="left" w:pos="790"/>
        </w:tabs>
        <w:spacing w:before="2" w:after="0" w:line="280" w:lineRule="auto"/>
        <w:ind w:left="339" w:right="447"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 e desde que o motivo apresentado seja aceito pela Administração.</w:t>
      </w:r>
    </w:p>
    <w:p w14:paraId="469E68F1">
      <w:pPr>
        <w:pStyle w:val="9"/>
        <w:numPr>
          <w:ilvl w:val="1"/>
          <w:numId w:val="1"/>
        </w:numPr>
        <w:tabs>
          <w:tab w:val="left" w:pos="806"/>
        </w:tabs>
        <w:spacing w:before="2" w:after="0" w:line="280" w:lineRule="auto"/>
        <w:ind w:left="339" w:right="448" w:firstLine="0"/>
        <w:jc w:val="both"/>
        <w:rPr>
          <w:sz w:val="20"/>
        </w:rPr>
      </w:pPr>
      <w:r>
        <w:rPr>
          <w:sz w:val="20"/>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5720E758">
      <w:pPr>
        <w:pStyle w:val="9"/>
        <w:numPr>
          <w:ilvl w:val="1"/>
          <w:numId w:val="1"/>
        </w:numPr>
        <w:tabs>
          <w:tab w:val="left" w:pos="794"/>
        </w:tabs>
        <w:spacing w:before="3" w:after="0" w:line="280" w:lineRule="auto"/>
        <w:ind w:left="339" w:right="448" w:firstLine="0"/>
        <w:jc w:val="both"/>
        <w:rPr>
          <w:sz w:val="20"/>
        </w:rPr>
      </w:pPr>
      <w:r>
        <w:rPr>
          <w:sz w:val="20"/>
        </w:rPr>
        <w:t>Caso nenhum dos licitantes aceite a contratação nos termos item anterior, a</w:t>
      </w:r>
      <w:r>
        <w:rPr>
          <w:spacing w:val="-9"/>
          <w:sz w:val="20"/>
        </w:rPr>
        <w:t xml:space="preserve"> </w:t>
      </w:r>
      <w:r>
        <w:rPr>
          <w:sz w:val="20"/>
        </w:rPr>
        <w:t>Administração, observados o valor estimado e sua eventual atualização, poderá convocar os licitantes</w:t>
      </w:r>
      <w:r>
        <w:rPr>
          <w:spacing w:val="36"/>
          <w:sz w:val="20"/>
        </w:rPr>
        <w:t xml:space="preserve"> </w:t>
      </w:r>
      <w:r>
        <w:rPr>
          <w:sz w:val="20"/>
        </w:rPr>
        <w:t>remanescentes</w:t>
      </w:r>
      <w:r>
        <w:rPr>
          <w:spacing w:val="36"/>
          <w:sz w:val="20"/>
        </w:rPr>
        <w:t xml:space="preserve"> </w:t>
      </w:r>
      <w:r>
        <w:rPr>
          <w:sz w:val="20"/>
        </w:rPr>
        <w:t>para</w:t>
      </w:r>
      <w:r>
        <w:rPr>
          <w:spacing w:val="36"/>
          <w:sz w:val="20"/>
        </w:rPr>
        <w:t xml:space="preserve"> </w:t>
      </w:r>
      <w:r>
        <w:rPr>
          <w:sz w:val="20"/>
        </w:rPr>
        <w:t>negociação,</w:t>
      </w:r>
      <w:r>
        <w:rPr>
          <w:spacing w:val="36"/>
          <w:sz w:val="20"/>
        </w:rPr>
        <w:t xml:space="preserve"> </w:t>
      </w:r>
      <w:r>
        <w:rPr>
          <w:sz w:val="20"/>
        </w:rPr>
        <w:t>na</w:t>
      </w:r>
      <w:r>
        <w:rPr>
          <w:spacing w:val="36"/>
          <w:sz w:val="20"/>
        </w:rPr>
        <w:t xml:space="preserve"> </w:t>
      </w:r>
      <w:r>
        <w:rPr>
          <w:sz w:val="20"/>
        </w:rPr>
        <w:t>ordem</w:t>
      </w:r>
      <w:r>
        <w:rPr>
          <w:spacing w:val="36"/>
          <w:sz w:val="20"/>
        </w:rPr>
        <w:t xml:space="preserve"> </w:t>
      </w:r>
      <w:r>
        <w:rPr>
          <w:sz w:val="20"/>
        </w:rPr>
        <w:t>de</w:t>
      </w:r>
      <w:r>
        <w:rPr>
          <w:spacing w:val="36"/>
          <w:sz w:val="20"/>
        </w:rPr>
        <w:t xml:space="preserve"> </w:t>
      </w:r>
      <w:r>
        <w:rPr>
          <w:sz w:val="20"/>
        </w:rPr>
        <w:t>classificação,</w:t>
      </w:r>
      <w:r>
        <w:rPr>
          <w:spacing w:val="36"/>
          <w:sz w:val="20"/>
        </w:rPr>
        <w:t xml:space="preserve"> </w:t>
      </w:r>
      <w:r>
        <w:rPr>
          <w:sz w:val="20"/>
        </w:rPr>
        <w:t>com</w:t>
      </w:r>
      <w:r>
        <w:rPr>
          <w:spacing w:val="36"/>
          <w:sz w:val="20"/>
        </w:rPr>
        <w:t xml:space="preserve"> </w:t>
      </w:r>
      <w:r>
        <w:rPr>
          <w:sz w:val="20"/>
        </w:rPr>
        <w:t>vistas</w:t>
      </w:r>
      <w:r>
        <w:rPr>
          <w:spacing w:val="36"/>
          <w:sz w:val="20"/>
        </w:rPr>
        <w:t xml:space="preserve"> </w:t>
      </w:r>
      <w:r>
        <w:rPr>
          <w:sz w:val="20"/>
        </w:rPr>
        <w:t>à</w:t>
      </w:r>
      <w:r>
        <w:rPr>
          <w:spacing w:val="36"/>
          <w:sz w:val="20"/>
        </w:rPr>
        <w:t xml:space="preserve"> </w:t>
      </w:r>
      <w:r>
        <w:rPr>
          <w:sz w:val="20"/>
        </w:rPr>
        <w:t>obtenção</w:t>
      </w:r>
      <w:r>
        <w:rPr>
          <w:spacing w:val="36"/>
          <w:sz w:val="20"/>
        </w:rPr>
        <w:t xml:space="preserve"> </w:t>
      </w:r>
      <w:r>
        <w:rPr>
          <w:sz w:val="20"/>
        </w:rPr>
        <w:t>de</w:t>
      </w:r>
      <w:r>
        <w:rPr>
          <w:spacing w:val="36"/>
          <w:sz w:val="20"/>
        </w:rPr>
        <w:t xml:space="preserve"> </w:t>
      </w:r>
      <w:r>
        <w:rPr>
          <w:sz w:val="20"/>
        </w:rPr>
        <w:t>melhor</w:t>
      </w:r>
      <w:r>
        <w:rPr>
          <w:spacing w:val="36"/>
          <w:sz w:val="20"/>
        </w:rPr>
        <w:t xml:space="preserve"> </w:t>
      </w:r>
      <w:r>
        <w:rPr>
          <w:sz w:val="20"/>
        </w:rPr>
        <w:t>preço,</w:t>
      </w:r>
      <w:r>
        <w:rPr>
          <w:spacing w:val="36"/>
          <w:sz w:val="20"/>
        </w:rPr>
        <w:t xml:space="preserve"> </w:t>
      </w:r>
      <w:r>
        <w:rPr>
          <w:sz w:val="20"/>
        </w:rPr>
        <w:t>mesmo</w:t>
      </w:r>
      <w:r>
        <w:rPr>
          <w:spacing w:val="36"/>
          <w:sz w:val="20"/>
        </w:rPr>
        <w:t xml:space="preserve"> </w:t>
      </w:r>
      <w:r>
        <w:rPr>
          <w:sz w:val="20"/>
        </w:rPr>
        <w:t>que</w:t>
      </w:r>
      <w:r>
        <w:rPr>
          <w:spacing w:val="36"/>
          <w:sz w:val="20"/>
        </w:rPr>
        <w:t xml:space="preserve"> </w:t>
      </w:r>
      <w:r>
        <w:rPr>
          <w:sz w:val="20"/>
        </w:rPr>
        <w:t>acima</w:t>
      </w:r>
      <w:r>
        <w:rPr>
          <w:spacing w:val="36"/>
          <w:sz w:val="20"/>
        </w:rPr>
        <w:t xml:space="preserve"> </w:t>
      </w:r>
      <w:r>
        <w:rPr>
          <w:sz w:val="20"/>
        </w:rPr>
        <w:t>do</w:t>
      </w:r>
      <w:r>
        <w:rPr>
          <w:spacing w:val="36"/>
          <w:sz w:val="20"/>
        </w:rPr>
        <w:t xml:space="preserve"> </w:t>
      </w:r>
      <w:r>
        <w:rPr>
          <w:sz w:val="20"/>
        </w:rPr>
        <w:t>preço</w:t>
      </w:r>
      <w:r>
        <w:rPr>
          <w:spacing w:val="36"/>
          <w:sz w:val="20"/>
        </w:rPr>
        <w:t xml:space="preserve"> </w:t>
      </w:r>
      <w:r>
        <w:rPr>
          <w:sz w:val="20"/>
        </w:rPr>
        <w:t>ou</w:t>
      </w:r>
      <w:r>
        <w:rPr>
          <w:spacing w:val="36"/>
          <w:sz w:val="20"/>
        </w:rPr>
        <w:t xml:space="preserve"> </w:t>
      </w:r>
      <w:r>
        <w:rPr>
          <w:sz w:val="20"/>
        </w:rPr>
        <w:t>inferior</w:t>
      </w:r>
      <w:r>
        <w:rPr>
          <w:spacing w:val="36"/>
          <w:sz w:val="20"/>
        </w:rPr>
        <w:t xml:space="preserve"> </w:t>
      </w:r>
      <w:r>
        <w:rPr>
          <w:sz w:val="20"/>
        </w:rPr>
        <w:t>ao</w:t>
      </w:r>
      <w:r>
        <w:rPr>
          <w:spacing w:val="36"/>
          <w:sz w:val="20"/>
        </w:rPr>
        <w:t xml:space="preserve"> </w:t>
      </w:r>
      <w:r>
        <w:rPr>
          <w:sz w:val="20"/>
        </w:rPr>
        <w:t>desconto</w:t>
      </w:r>
      <w:r>
        <w:rPr>
          <w:spacing w:val="36"/>
          <w:sz w:val="20"/>
        </w:rPr>
        <w:t xml:space="preserve"> </w:t>
      </w:r>
      <w:r>
        <w:rPr>
          <w:spacing w:val="-7"/>
          <w:sz w:val="20"/>
        </w:rPr>
        <w:t>do</w:t>
      </w:r>
    </w:p>
    <w:p w14:paraId="736D8EFE">
      <w:pPr>
        <w:spacing w:after="0" w:line="280" w:lineRule="auto"/>
        <w:jc w:val="both"/>
        <w:rPr>
          <w:sz w:val="20"/>
        </w:rPr>
        <w:sectPr>
          <w:pgSz w:w="15840" w:h="24480"/>
          <w:pgMar w:top="520" w:right="540" w:bottom="280" w:left="560" w:header="720" w:footer="720" w:gutter="0"/>
          <w:cols w:space="720" w:num="1"/>
        </w:sectPr>
      </w:pPr>
    </w:p>
    <w:p w14:paraId="6C36BC21">
      <w:pPr>
        <w:pStyle w:val="6"/>
        <w:spacing w:before="73" w:line="280" w:lineRule="auto"/>
        <w:ind w:left="339" w:right="448"/>
        <w:jc w:val="both"/>
      </w:pPr>
      <w:r>
        <w:t>adjudicatário; ou adjudicar e celebrar o contrato nas condições ofertadas pelos licitantes remanescentes, atendida a ordem classificatória, quando frustrada a negociação de melhor condição.</w:t>
      </w:r>
    </w:p>
    <w:p w14:paraId="5CC6E9A6">
      <w:pPr>
        <w:pStyle w:val="9"/>
        <w:numPr>
          <w:ilvl w:val="1"/>
          <w:numId w:val="1"/>
        </w:numPr>
        <w:tabs>
          <w:tab w:val="left" w:pos="779"/>
        </w:tabs>
        <w:spacing w:before="2" w:after="0" w:line="280" w:lineRule="auto"/>
        <w:ind w:left="339" w:right="448" w:firstLine="0"/>
        <w:jc w:val="both"/>
        <w:rPr>
          <w:sz w:val="20"/>
        </w:rPr>
      </w:pPr>
      <w:r>
        <w:rPr>
          <w:sz w:val="20"/>
        </w:rPr>
        <w:t>A</w:t>
      </w:r>
      <w:r>
        <w:rPr>
          <w:spacing w:val="-11"/>
          <w:sz w:val="20"/>
        </w:rPr>
        <w:t xml:space="preserve"> </w:t>
      </w:r>
      <w:r>
        <w:rPr>
          <w:sz w:val="20"/>
        </w:rPr>
        <w:t>recusa</w:t>
      </w:r>
      <w:r>
        <w:rPr>
          <w:spacing w:val="-1"/>
          <w:sz w:val="20"/>
        </w:rPr>
        <w:t xml:space="preserve"> </w:t>
      </w:r>
      <w:r>
        <w:rPr>
          <w:sz w:val="20"/>
        </w:rPr>
        <w:t>injustificada</w:t>
      </w:r>
      <w:r>
        <w:rPr>
          <w:spacing w:val="-1"/>
          <w:sz w:val="20"/>
        </w:rPr>
        <w:t xml:space="preserve"> </w:t>
      </w:r>
      <w:r>
        <w:rPr>
          <w:sz w:val="20"/>
        </w:rPr>
        <w:t>do</w:t>
      </w:r>
      <w:r>
        <w:rPr>
          <w:spacing w:val="-1"/>
          <w:sz w:val="20"/>
        </w:rPr>
        <w:t xml:space="preserve"> </w:t>
      </w:r>
      <w:r>
        <w:rPr>
          <w:sz w:val="20"/>
        </w:rPr>
        <w:t>adjudicatário</w:t>
      </w:r>
      <w:r>
        <w:rPr>
          <w:spacing w:val="-1"/>
          <w:sz w:val="20"/>
        </w:rPr>
        <w:t xml:space="preserve"> </w:t>
      </w:r>
      <w:r>
        <w:rPr>
          <w:sz w:val="20"/>
        </w:rPr>
        <w:t>em</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1"/>
          <w:sz w:val="20"/>
        </w:rPr>
        <w:t xml:space="preserve"> </w:t>
      </w:r>
      <w:r>
        <w:rPr>
          <w:sz w:val="20"/>
        </w:rPr>
        <w:t>Administração</w:t>
      </w:r>
      <w:r>
        <w:rPr>
          <w:spacing w:val="-1"/>
          <w:sz w:val="20"/>
        </w:rPr>
        <w:t xml:space="preserve"> </w:t>
      </w:r>
      <w:r>
        <w:rPr>
          <w:sz w:val="20"/>
        </w:rPr>
        <w:t>caracterizará</w:t>
      </w:r>
      <w:r>
        <w:rPr>
          <w:spacing w:val="-1"/>
          <w:sz w:val="20"/>
        </w:rPr>
        <w:t xml:space="preserve"> </w:t>
      </w:r>
      <w:r>
        <w:rPr>
          <w:sz w:val="20"/>
        </w:rPr>
        <w:t>o descumprimento total da obrigação assumida e o sujeitará às penalidades legalmente estabelecidas e à imediata perda da garantia de proposta apresentada, quando existente, em favor do órgão ou entidade licitante.</w:t>
      </w:r>
    </w:p>
    <w:p w14:paraId="2F8FC420">
      <w:pPr>
        <w:pStyle w:val="9"/>
        <w:numPr>
          <w:ilvl w:val="1"/>
          <w:numId w:val="1"/>
        </w:numPr>
        <w:tabs>
          <w:tab w:val="left" w:pos="780"/>
        </w:tabs>
        <w:spacing w:before="3" w:after="0" w:line="240" w:lineRule="auto"/>
        <w:ind w:left="78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0F1A435B">
      <w:pPr>
        <w:pStyle w:val="6"/>
        <w:spacing w:before="0"/>
      </w:pPr>
    </w:p>
    <w:p w14:paraId="3BD9911C">
      <w:pPr>
        <w:pStyle w:val="6"/>
        <w:spacing w:before="52"/>
      </w:pPr>
    </w:p>
    <w:p w14:paraId="461F0ABB">
      <w:pPr>
        <w:pStyle w:val="3"/>
        <w:numPr>
          <w:ilvl w:val="0"/>
          <w:numId w:val="1"/>
        </w:numPr>
        <w:tabs>
          <w:tab w:val="left" w:pos="729"/>
        </w:tabs>
        <w:spacing w:before="0" w:after="0" w:line="240" w:lineRule="auto"/>
        <w:ind w:left="729" w:right="0" w:hanging="360"/>
        <w:jc w:val="both"/>
      </w:pPr>
      <w:r>
        <w:t>DAS</w:t>
      </w:r>
      <w:r>
        <w:rPr>
          <w:spacing w:val="-1"/>
        </w:rPr>
        <w:t xml:space="preserve"> </w:t>
      </w:r>
      <w:r>
        <w:t>DISPOSIÇÕES</w:t>
      </w:r>
      <w:r>
        <w:rPr>
          <w:spacing w:val="-1"/>
        </w:rPr>
        <w:t xml:space="preserve"> </w:t>
      </w:r>
      <w:r>
        <w:rPr>
          <w:spacing w:val="-2"/>
        </w:rPr>
        <w:t>GERAIS</w:t>
      </w:r>
    </w:p>
    <w:p w14:paraId="283709CB">
      <w:pPr>
        <w:pStyle w:val="6"/>
        <w:spacing w:before="0"/>
        <w:rPr>
          <w:b/>
        </w:rPr>
      </w:pPr>
    </w:p>
    <w:p w14:paraId="52010EA9">
      <w:pPr>
        <w:pStyle w:val="6"/>
        <w:spacing w:before="142"/>
        <w:rPr>
          <w:b/>
        </w:rPr>
      </w:pPr>
    </w:p>
    <w:p w14:paraId="195E240F">
      <w:pPr>
        <w:pStyle w:val="9"/>
        <w:numPr>
          <w:ilvl w:val="1"/>
          <w:numId w:val="1"/>
        </w:numPr>
        <w:tabs>
          <w:tab w:val="left" w:pos="791"/>
        </w:tabs>
        <w:spacing w:before="0" w:after="0" w:line="240" w:lineRule="auto"/>
        <w:ind w:left="79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4370AD16">
      <w:pPr>
        <w:pStyle w:val="9"/>
        <w:numPr>
          <w:ilvl w:val="1"/>
          <w:numId w:val="1"/>
        </w:numPr>
        <w:tabs>
          <w:tab w:val="left" w:pos="791"/>
        </w:tabs>
        <w:spacing w:before="40" w:after="0" w:line="280" w:lineRule="auto"/>
        <w:ind w:left="339" w:right="448" w:firstLine="0"/>
        <w:jc w:val="left"/>
        <w:rPr>
          <w:sz w:val="20"/>
        </w:rPr>
      </w:pPr>
      <w:r>
        <w:rPr>
          <w:sz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6EA24D5">
      <w:pPr>
        <w:pStyle w:val="9"/>
        <w:numPr>
          <w:ilvl w:val="1"/>
          <w:numId w:val="1"/>
        </w:numPr>
        <w:tabs>
          <w:tab w:val="left" w:pos="787"/>
        </w:tabs>
        <w:spacing w:before="2" w:after="0" w:line="240" w:lineRule="auto"/>
        <w:ind w:left="78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3E0D9A3B">
      <w:pPr>
        <w:pStyle w:val="9"/>
        <w:numPr>
          <w:ilvl w:val="1"/>
          <w:numId w:val="1"/>
        </w:numPr>
        <w:tabs>
          <w:tab w:val="left" w:pos="780"/>
        </w:tabs>
        <w:spacing w:before="40" w:after="0" w:line="240" w:lineRule="auto"/>
        <w:ind w:left="78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467CAB71">
      <w:pPr>
        <w:pStyle w:val="9"/>
        <w:numPr>
          <w:ilvl w:val="1"/>
          <w:numId w:val="1"/>
        </w:numPr>
        <w:tabs>
          <w:tab w:val="left" w:pos="786"/>
        </w:tabs>
        <w:spacing w:before="40" w:after="0" w:line="280" w:lineRule="auto"/>
        <w:ind w:left="339" w:right="463" w:firstLine="0"/>
        <w:jc w:val="left"/>
        <w:rPr>
          <w:sz w:val="20"/>
        </w:rPr>
      </w:pPr>
      <w:r>
        <w:rPr>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7782714">
      <w:pPr>
        <w:pStyle w:val="9"/>
        <w:numPr>
          <w:ilvl w:val="1"/>
          <w:numId w:val="1"/>
        </w:numPr>
        <w:tabs>
          <w:tab w:val="left" w:pos="810"/>
        </w:tabs>
        <w:spacing w:before="1" w:after="0" w:line="280" w:lineRule="auto"/>
        <w:ind w:left="339" w:right="448" w:firstLine="0"/>
        <w:jc w:val="left"/>
        <w:rPr>
          <w:sz w:val="20"/>
        </w:rPr>
      </w:pPr>
      <w:r>
        <w:rPr>
          <w:sz w:val="20"/>
        </w:rPr>
        <w:t>Os</w:t>
      </w:r>
      <w:r>
        <w:rPr>
          <w:spacing w:val="20"/>
          <w:sz w:val="20"/>
        </w:rPr>
        <w:t xml:space="preserve"> </w:t>
      </w:r>
      <w:r>
        <w:rPr>
          <w:sz w:val="20"/>
        </w:rPr>
        <w:t>licitantes</w:t>
      </w:r>
      <w:r>
        <w:rPr>
          <w:spacing w:val="20"/>
          <w:sz w:val="20"/>
        </w:rPr>
        <w:t xml:space="preserve"> </w:t>
      </w:r>
      <w:r>
        <w:rPr>
          <w:sz w:val="20"/>
        </w:rPr>
        <w:t>assumem</w:t>
      </w:r>
      <w:r>
        <w:rPr>
          <w:spacing w:val="20"/>
          <w:sz w:val="20"/>
        </w:rPr>
        <w:t xml:space="preserve"> </w:t>
      </w:r>
      <w:r>
        <w:rPr>
          <w:sz w:val="20"/>
        </w:rPr>
        <w:t>todos</w:t>
      </w:r>
      <w:r>
        <w:rPr>
          <w:spacing w:val="20"/>
          <w:sz w:val="20"/>
        </w:rPr>
        <w:t xml:space="preserve"> </w:t>
      </w:r>
      <w:r>
        <w:rPr>
          <w:sz w:val="20"/>
        </w:rPr>
        <w:t>os</w:t>
      </w:r>
      <w:r>
        <w:rPr>
          <w:spacing w:val="20"/>
          <w:sz w:val="20"/>
        </w:rPr>
        <w:t xml:space="preserve"> </w:t>
      </w:r>
      <w:r>
        <w:rPr>
          <w:sz w:val="20"/>
        </w:rPr>
        <w:t>custos</w:t>
      </w:r>
      <w:r>
        <w:rPr>
          <w:spacing w:val="20"/>
          <w:sz w:val="20"/>
        </w:rPr>
        <w:t xml:space="preserve"> </w:t>
      </w:r>
      <w:r>
        <w:rPr>
          <w:sz w:val="20"/>
        </w:rPr>
        <w:t>de</w:t>
      </w:r>
      <w:r>
        <w:rPr>
          <w:spacing w:val="20"/>
          <w:sz w:val="20"/>
        </w:rPr>
        <w:t xml:space="preserve"> </w:t>
      </w:r>
      <w:r>
        <w:rPr>
          <w:sz w:val="20"/>
        </w:rPr>
        <w:t>preparação</w:t>
      </w:r>
      <w:r>
        <w:rPr>
          <w:spacing w:val="20"/>
          <w:sz w:val="20"/>
        </w:rPr>
        <w:t xml:space="preserve"> </w:t>
      </w:r>
      <w:r>
        <w:rPr>
          <w:sz w:val="20"/>
        </w:rPr>
        <w:t>e</w:t>
      </w:r>
      <w:r>
        <w:rPr>
          <w:spacing w:val="20"/>
          <w:sz w:val="20"/>
        </w:rPr>
        <w:t xml:space="preserve"> </w:t>
      </w:r>
      <w:r>
        <w:rPr>
          <w:sz w:val="20"/>
        </w:rPr>
        <w:t>apresentação</w:t>
      </w:r>
      <w:r>
        <w:rPr>
          <w:spacing w:val="20"/>
          <w:sz w:val="20"/>
        </w:rPr>
        <w:t xml:space="preserve"> </w:t>
      </w:r>
      <w:r>
        <w:rPr>
          <w:sz w:val="20"/>
        </w:rPr>
        <w:t>de</w:t>
      </w:r>
      <w:r>
        <w:rPr>
          <w:spacing w:val="20"/>
          <w:sz w:val="20"/>
        </w:rPr>
        <w:t xml:space="preserve"> </w:t>
      </w:r>
      <w:r>
        <w:rPr>
          <w:sz w:val="20"/>
        </w:rPr>
        <w:t>suas</w:t>
      </w:r>
      <w:r>
        <w:rPr>
          <w:spacing w:val="20"/>
          <w:sz w:val="20"/>
        </w:rPr>
        <w:t xml:space="preserve"> </w:t>
      </w:r>
      <w:r>
        <w:rPr>
          <w:sz w:val="20"/>
        </w:rPr>
        <w:t>propostas</w:t>
      </w:r>
      <w:r>
        <w:rPr>
          <w:spacing w:val="20"/>
          <w:sz w:val="20"/>
        </w:rPr>
        <w:t xml:space="preserve"> </w:t>
      </w:r>
      <w:r>
        <w:rPr>
          <w:sz w:val="20"/>
        </w:rPr>
        <w:t>e</w:t>
      </w:r>
      <w:r>
        <w:rPr>
          <w:spacing w:val="20"/>
          <w:sz w:val="20"/>
        </w:rPr>
        <w:t xml:space="preserve"> </w:t>
      </w:r>
      <w:r>
        <w:rPr>
          <w:sz w:val="20"/>
        </w:rPr>
        <w:t>a Administração</w:t>
      </w:r>
      <w:r>
        <w:rPr>
          <w:spacing w:val="20"/>
          <w:sz w:val="20"/>
        </w:rPr>
        <w:t xml:space="preserve"> </w:t>
      </w:r>
      <w:r>
        <w:rPr>
          <w:sz w:val="20"/>
        </w:rPr>
        <w:t>não</w:t>
      </w:r>
      <w:r>
        <w:rPr>
          <w:spacing w:val="20"/>
          <w:sz w:val="20"/>
        </w:rPr>
        <w:t xml:space="preserve"> </w:t>
      </w:r>
      <w:r>
        <w:rPr>
          <w:sz w:val="20"/>
        </w:rPr>
        <w:t>será,</w:t>
      </w:r>
      <w:r>
        <w:rPr>
          <w:spacing w:val="20"/>
          <w:sz w:val="20"/>
        </w:rPr>
        <w:t xml:space="preserve"> </w:t>
      </w:r>
      <w:r>
        <w:rPr>
          <w:sz w:val="20"/>
        </w:rPr>
        <w:t>em</w:t>
      </w:r>
      <w:r>
        <w:rPr>
          <w:spacing w:val="20"/>
          <w:sz w:val="20"/>
        </w:rPr>
        <w:t xml:space="preserve"> </w:t>
      </w:r>
      <w:r>
        <w:rPr>
          <w:sz w:val="20"/>
        </w:rPr>
        <w:t>nenhum</w:t>
      </w:r>
      <w:r>
        <w:rPr>
          <w:spacing w:val="20"/>
          <w:sz w:val="20"/>
        </w:rPr>
        <w:t xml:space="preserve"> </w:t>
      </w:r>
      <w:r>
        <w:rPr>
          <w:sz w:val="20"/>
        </w:rPr>
        <w:t>caso,</w:t>
      </w:r>
      <w:r>
        <w:rPr>
          <w:spacing w:val="20"/>
          <w:sz w:val="20"/>
        </w:rPr>
        <w:t xml:space="preserve"> </w:t>
      </w:r>
      <w:r>
        <w:rPr>
          <w:sz w:val="20"/>
        </w:rPr>
        <w:t>responsável</w:t>
      </w:r>
      <w:r>
        <w:rPr>
          <w:spacing w:val="20"/>
          <w:sz w:val="20"/>
        </w:rPr>
        <w:t xml:space="preserve"> </w:t>
      </w:r>
      <w:r>
        <w:rPr>
          <w:sz w:val="20"/>
        </w:rPr>
        <w:t>por</w:t>
      </w:r>
      <w:r>
        <w:rPr>
          <w:spacing w:val="20"/>
          <w:sz w:val="20"/>
        </w:rPr>
        <w:t xml:space="preserve"> </w:t>
      </w:r>
      <w:r>
        <w:rPr>
          <w:sz w:val="20"/>
        </w:rPr>
        <w:t>esses</w:t>
      </w:r>
      <w:r>
        <w:rPr>
          <w:spacing w:val="20"/>
          <w:sz w:val="20"/>
        </w:rPr>
        <w:t xml:space="preserve"> </w:t>
      </w:r>
      <w:r>
        <w:rPr>
          <w:sz w:val="20"/>
        </w:rPr>
        <w:t>custos, independentemente da condução ou do resultado do processo licitatório.</w:t>
      </w:r>
    </w:p>
    <w:p w14:paraId="75501D9A">
      <w:pPr>
        <w:pStyle w:val="9"/>
        <w:numPr>
          <w:ilvl w:val="1"/>
          <w:numId w:val="1"/>
        </w:numPr>
        <w:tabs>
          <w:tab w:val="left" w:pos="791"/>
        </w:tabs>
        <w:spacing w:before="2" w:after="0" w:line="280" w:lineRule="auto"/>
        <w:ind w:left="339" w:right="448" w:firstLine="0"/>
        <w:jc w:val="left"/>
        <w:rPr>
          <w:sz w:val="20"/>
        </w:rPr>
      </w:pPr>
      <w:r>
        <w:rPr>
          <w:sz w:val="20"/>
        </w:rPr>
        <w:t>Na contagem dos prazos estabelecidos neste Edital e seus</w:t>
      </w:r>
      <w:r>
        <w:rPr>
          <w:spacing w:val="-10"/>
          <w:sz w:val="20"/>
        </w:rPr>
        <w:t xml:space="preserve"> </w:t>
      </w:r>
      <w:r>
        <w:rPr>
          <w:sz w:val="20"/>
        </w:rPr>
        <w:t>Anexos, excluir-se-á o dia do início e incluir-se-á o do vencimento. Só se iniciam e vencem os prazos em dias de expediente na Administração.</w:t>
      </w:r>
    </w:p>
    <w:p w14:paraId="2F136005">
      <w:pPr>
        <w:pStyle w:val="9"/>
        <w:numPr>
          <w:ilvl w:val="1"/>
          <w:numId w:val="1"/>
        </w:numPr>
        <w:tabs>
          <w:tab w:val="left" w:pos="816"/>
        </w:tabs>
        <w:spacing w:before="2" w:after="0" w:line="280" w:lineRule="auto"/>
        <w:ind w:left="339" w:right="448" w:firstLine="0"/>
        <w:jc w:val="left"/>
        <w:rPr>
          <w:sz w:val="20"/>
        </w:rPr>
      </w:pPr>
      <w:r>
        <w:rPr>
          <w:sz w:val="20"/>
        </w:rPr>
        <w:t>O</w:t>
      </w:r>
      <w:r>
        <w:rPr>
          <w:spacing w:val="25"/>
          <w:sz w:val="20"/>
        </w:rPr>
        <w:t xml:space="preserve"> </w:t>
      </w:r>
      <w:r>
        <w:rPr>
          <w:sz w:val="20"/>
        </w:rPr>
        <w:t>desatendimento</w:t>
      </w:r>
      <w:r>
        <w:rPr>
          <w:spacing w:val="25"/>
          <w:sz w:val="20"/>
        </w:rPr>
        <w:t xml:space="preserve"> </w:t>
      </w:r>
      <w:r>
        <w:rPr>
          <w:sz w:val="20"/>
        </w:rPr>
        <w:t>de</w:t>
      </w:r>
      <w:r>
        <w:rPr>
          <w:spacing w:val="25"/>
          <w:sz w:val="20"/>
        </w:rPr>
        <w:t xml:space="preserve"> </w:t>
      </w:r>
      <w:r>
        <w:rPr>
          <w:sz w:val="20"/>
        </w:rPr>
        <w:t>exigências</w:t>
      </w:r>
      <w:r>
        <w:rPr>
          <w:spacing w:val="25"/>
          <w:sz w:val="20"/>
        </w:rPr>
        <w:t xml:space="preserve"> </w:t>
      </w:r>
      <w:r>
        <w:rPr>
          <w:sz w:val="20"/>
        </w:rPr>
        <w:t>formais</w:t>
      </w:r>
      <w:r>
        <w:rPr>
          <w:spacing w:val="25"/>
          <w:sz w:val="20"/>
        </w:rPr>
        <w:t xml:space="preserve"> </w:t>
      </w:r>
      <w:r>
        <w:rPr>
          <w:sz w:val="20"/>
        </w:rPr>
        <w:t>não</w:t>
      </w:r>
      <w:r>
        <w:rPr>
          <w:spacing w:val="25"/>
          <w:sz w:val="20"/>
        </w:rPr>
        <w:t xml:space="preserve"> </w:t>
      </w:r>
      <w:r>
        <w:rPr>
          <w:sz w:val="20"/>
        </w:rPr>
        <w:t>essenciais</w:t>
      </w:r>
      <w:r>
        <w:rPr>
          <w:spacing w:val="25"/>
          <w:sz w:val="20"/>
        </w:rPr>
        <w:t xml:space="preserve"> </w:t>
      </w:r>
      <w:r>
        <w:rPr>
          <w:sz w:val="20"/>
        </w:rPr>
        <w:t>não</w:t>
      </w:r>
      <w:r>
        <w:rPr>
          <w:spacing w:val="25"/>
          <w:sz w:val="20"/>
        </w:rPr>
        <w:t xml:space="preserve"> </w:t>
      </w:r>
      <w:r>
        <w:rPr>
          <w:sz w:val="20"/>
        </w:rPr>
        <w:t>importará</w:t>
      </w:r>
      <w:r>
        <w:rPr>
          <w:spacing w:val="25"/>
          <w:sz w:val="20"/>
        </w:rPr>
        <w:t xml:space="preserve"> </w:t>
      </w:r>
      <w:r>
        <w:rPr>
          <w:sz w:val="20"/>
        </w:rPr>
        <w:t>o</w:t>
      </w:r>
      <w:r>
        <w:rPr>
          <w:spacing w:val="25"/>
          <w:sz w:val="20"/>
        </w:rPr>
        <w:t xml:space="preserve"> </w:t>
      </w:r>
      <w:r>
        <w:rPr>
          <w:sz w:val="20"/>
        </w:rPr>
        <w:t>afastamento</w:t>
      </w:r>
      <w:r>
        <w:rPr>
          <w:spacing w:val="25"/>
          <w:sz w:val="20"/>
        </w:rPr>
        <w:t xml:space="preserve"> </w:t>
      </w:r>
      <w:r>
        <w:rPr>
          <w:sz w:val="20"/>
        </w:rPr>
        <w:t>do</w:t>
      </w:r>
      <w:r>
        <w:rPr>
          <w:spacing w:val="25"/>
          <w:sz w:val="20"/>
        </w:rPr>
        <w:t xml:space="preserve"> </w:t>
      </w:r>
      <w:r>
        <w:rPr>
          <w:sz w:val="20"/>
        </w:rPr>
        <w:t>licitante,</w:t>
      </w:r>
      <w:r>
        <w:rPr>
          <w:spacing w:val="25"/>
          <w:sz w:val="20"/>
        </w:rPr>
        <w:t xml:space="preserve"> </w:t>
      </w:r>
      <w:r>
        <w:rPr>
          <w:sz w:val="20"/>
        </w:rPr>
        <w:t>desde</w:t>
      </w:r>
      <w:r>
        <w:rPr>
          <w:spacing w:val="25"/>
          <w:sz w:val="20"/>
        </w:rPr>
        <w:t xml:space="preserve"> </w:t>
      </w:r>
      <w:r>
        <w:rPr>
          <w:sz w:val="20"/>
        </w:rPr>
        <w:t>que</w:t>
      </w:r>
      <w:r>
        <w:rPr>
          <w:spacing w:val="25"/>
          <w:sz w:val="20"/>
        </w:rPr>
        <w:t xml:space="preserve"> </w:t>
      </w:r>
      <w:r>
        <w:rPr>
          <w:sz w:val="20"/>
        </w:rPr>
        <w:t>seja</w:t>
      </w:r>
      <w:r>
        <w:rPr>
          <w:spacing w:val="25"/>
          <w:sz w:val="20"/>
        </w:rPr>
        <w:t xml:space="preserve"> </w:t>
      </w:r>
      <w:r>
        <w:rPr>
          <w:sz w:val="20"/>
        </w:rPr>
        <w:t>possível</w:t>
      </w:r>
      <w:r>
        <w:rPr>
          <w:spacing w:val="25"/>
          <w:sz w:val="20"/>
        </w:rPr>
        <w:t xml:space="preserve"> </w:t>
      </w:r>
      <w:r>
        <w:rPr>
          <w:sz w:val="20"/>
        </w:rPr>
        <w:t>o</w:t>
      </w:r>
      <w:r>
        <w:rPr>
          <w:spacing w:val="25"/>
          <w:sz w:val="20"/>
        </w:rPr>
        <w:t xml:space="preserve"> </w:t>
      </w:r>
      <w:r>
        <w:rPr>
          <w:sz w:val="20"/>
        </w:rPr>
        <w:t>aproveitamento</w:t>
      </w:r>
      <w:r>
        <w:rPr>
          <w:spacing w:val="25"/>
          <w:sz w:val="20"/>
        </w:rPr>
        <w:t xml:space="preserve"> </w:t>
      </w:r>
      <w:r>
        <w:rPr>
          <w:sz w:val="20"/>
        </w:rPr>
        <w:t>do</w:t>
      </w:r>
      <w:r>
        <w:rPr>
          <w:spacing w:val="25"/>
          <w:sz w:val="20"/>
        </w:rPr>
        <w:t xml:space="preserve"> </w:t>
      </w:r>
      <w:r>
        <w:rPr>
          <w:sz w:val="20"/>
        </w:rPr>
        <w:t>ato,</w:t>
      </w:r>
      <w:r>
        <w:rPr>
          <w:spacing w:val="25"/>
          <w:sz w:val="20"/>
        </w:rPr>
        <w:t xml:space="preserve"> </w:t>
      </w:r>
      <w:r>
        <w:rPr>
          <w:sz w:val="20"/>
        </w:rPr>
        <w:t>observados</w:t>
      </w:r>
      <w:r>
        <w:rPr>
          <w:spacing w:val="25"/>
          <w:sz w:val="20"/>
        </w:rPr>
        <w:t xml:space="preserve"> </w:t>
      </w:r>
      <w:r>
        <w:rPr>
          <w:sz w:val="20"/>
        </w:rPr>
        <w:t>os princípios da isonomia e do interesse público.</w:t>
      </w:r>
    </w:p>
    <w:p w14:paraId="42709BC6">
      <w:pPr>
        <w:pStyle w:val="9"/>
        <w:numPr>
          <w:ilvl w:val="1"/>
          <w:numId w:val="1"/>
        </w:numPr>
        <w:tabs>
          <w:tab w:val="left" w:pos="789"/>
        </w:tabs>
        <w:spacing w:before="2" w:after="0" w:line="240" w:lineRule="auto"/>
        <w:ind w:left="78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3D8E6149">
      <w:pPr>
        <w:pStyle w:val="9"/>
        <w:numPr>
          <w:ilvl w:val="1"/>
          <w:numId w:val="1"/>
        </w:numPr>
        <w:tabs>
          <w:tab w:val="left" w:pos="889"/>
        </w:tabs>
        <w:spacing w:before="40" w:after="0" w:line="240" w:lineRule="auto"/>
        <w:ind w:left="889" w:right="0" w:hanging="550"/>
        <w:jc w:val="left"/>
        <w:rPr>
          <w:sz w:val="20"/>
        </w:rPr>
      </w:pP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www.compras.rj.gov.br.</w:t>
      </w:r>
      <w:r>
        <w:rPr>
          <w:color w:val="000080"/>
          <w:spacing w:val="-2"/>
          <w:sz w:val="20"/>
          <w:u w:val="single" w:color="000080"/>
        </w:rPr>
        <w:fldChar w:fldCharType="end"/>
      </w:r>
    </w:p>
    <w:p w14:paraId="42290165">
      <w:pPr>
        <w:pStyle w:val="9"/>
        <w:numPr>
          <w:ilvl w:val="1"/>
          <w:numId w:val="1"/>
        </w:numPr>
        <w:tabs>
          <w:tab w:val="left" w:pos="873"/>
        </w:tabs>
        <w:spacing w:before="40" w:after="0" w:line="240" w:lineRule="auto"/>
        <w:ind w:left="87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6480E174">
      <w:pPr>
        <w:pStyle w:val="9"/>
        <w:numPr>
          <w:ilvl w:val="2"/>
          <w:numId w:val="1"/>
        </w:numPr>
        <w:tabs>
          <w:tab w:val="left" w:pos="1012"/>
        </w:tabs>
        <w:spacing w:before="40" w:after="0" w:line="240" w:lineRule="auto"/>
        <w:ind w:left="101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15AFE7B3">
      <w:pPr>
        <w:pStyle w:val="9"/>
        <w:numPr>
          <w:ilvl w:val="2"/>
          <w:numId w:val="1"/>
        </w:numPr>
        <w:tabs>
          <w:tab w:val="left" w:pos="1012"/>
        </w:tabs>
        <w:spacing w:before="40" w:after="0" w:line="240" w:lineRule="auto"/>
        <w:ind w:left="101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4064F8E8">
      <w:pPr>
        <w:pStyle w:val="9"/>
        <w:numPr>
          <w:ilvl w:val="2"/>
          <w:numId w:val="1"/>
        </w:numPr>
        <w:tabs>
          <w:tab w:val="left" w:pos="1012"/>
        </w:tabs>
        <w:spacing w:before="40" w:after="0" w:line="240" w:lineRule="auto"/>
        <w:ind w:left="101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7C124863">
      <w:pPr>
        <w:pStyle w:val="9"/>
        <w:numPr>
          <w:ilvl w:val="2"/>
          <w:numId w:val="1"/>
        </w:numPr>
        <w:tabs>
          <w:tab w:val="left" w:pos="1012"/>
        </w:tabs>
        <w:spacing w:before="40" w:after="0" w:line="240" w:lineRule="auto"/>
        <w:ind w:left="101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5953A9EA">
      <w:pPr>
        <w:pStyle w:val="9"/>
        <w:numPr>
          <w:ilvl w:val="2"/>
          <w:numId w:val="1"/>
        </w:numPr>
        <w:tabs>
          <w:tab w:val="left" w:pos="1012"/>
        </w:tabs>
        <w:spacing w:before="40" w:after="0" w:line="240" w:lineRule="auto"/>
        <w:ind w:left="101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27FEDE60">
      <w:pPr>
        <w:pStyle w:val="9"/>
        <w:numPr>
          <w:ilvl w:val="2"/>
          <w:numId w:val="1"/>
        </w:numPr>
        <w:tabs>
          <w:tab w:val="left" w:pos="1012"/>
        </w:tabs>
        <w:spacing w:before="40" w:after="0" w:line="240" w:lineRule="auto"/>
        <w:ind w:left="1012" w:right="0" w:hanging="681"/>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3919D828">
      <w:pPr>
        <w:pStyle w:val="9"/>
        <w:numPr>
          <w:ilvl w:val="2"/>
          <w:numId w:val="17"/>
        </w:numPr>
        <w:tabs>
          <w:tab w:val="left" w:pos="969"/>
        </w:tabs>
        <w:spacing w:before="40" w:after="0" w:line="240" w:lineRule="auto"/>
        <w:ind w:left="96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086B907E">
      <w:pPr>
        <w:pStyle w:val="9"/>
        <w:numPr>
          <w:ilvl w:val="2"/>
          <w:numId w:val="17"/>
        </w:numPr>
        <w:tabs>
          <w:tab w:val="left" w:pos="969"/>
        </w:tabs>
        <w:spacing w:before="40" w:after="0" w:line="240" w:lineRule="auto"/>
        <w:ind w:left="96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1D836585">
      <w:pPr>
        <w:pStyle w:val="9"/>
        <w:numPr>
          <w:ilvl w:val="2"/>
          <w:numId w:val="17"/>
        </w:numPr>
        <w:tabs>
          <w:tab w:val="left" w:pos="969"/>
        </w:tabs>
        <w:spacing w:before="40" w:after="0" w:line="240" w:lineRule="auto"/>
        <w:ind w:left="969" w:right="0" w:hanging="630"/>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49CF17B5">
      <w:pPr>
        <w:pStyle w:val="9"/>
        <w:numPr>
          <w:ilvl w:val="2"/>
          <w:numId w:val="17"/>
        </w:numPr>
        <w:tabs>
          <w:tab w:val="left" w:pos="1073"/>
        </w:tabs>
        <w:spacing w:before="40" w:after="0" w:line="240" w:lineRule="auto"/>
        <w:ind w:left="1073" w:right="0" w:hanging="731"/>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105449C2">
      <w:pPr>
        <w:pStyle w:val="9"/>
        <w:numPr>
          <w:ilvl w:val="2"/>
          <w:numId w:val="17"/>
        </w:numPr>
        <w:tabs>
          <w:tab w:val="left" w:pos="1065"/>
        </w:tabs>
        <w:spacing w:before="40" w:after="0" w:line="240" w:lineRule="auto"/>
        <w:ind w:left="1065" w:right="0" w:hanging="723"/>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0B7C1C08">
      <w:pPr>
        <w:pStyle w:val="6"/>
        <w:spacing w:before="0"/>
      </w:pPr>
    </w:p>
    <w:p w14:paraId="2B1D84D6">
      <w:pPr>
        <w:pStyle w:val="6"/>
        <w:spacing w:before="0"/>
      </w:pPr>
    </w:p>
    <w:p w14:paraId="546AD4D4">
      <w:pPr>
        <w:pStyle w:val="6"/>
        <w:spacing w:before="0"/>
      </w:pPr>
    </w:p>
    <w:p w14:paraId="3AD055DB">
      <w:pPr>
        <w:pStyle w:val="6"/>
        <w:spacing w:before="121"/>
      </w:pPr>
    </w:p>
    <w:p w14:paraId="10F84516">
      <w:pPr>
        <w:pStyle w:val="2"/>
        <w:tabs>
          <w:tab w:val="left" w:leader="dot" w:pos="2412"/>
        </w:tabs>
        <w:spacing w:before="1"/>
        <w:ind w:right="3"/>
        <w:rPr>
          <w:u w:val="none"/>
        </w:rPr>
      </w:pPr>
      <w:r>
        <w:rPr>
          <w:u w:val="none"/>
        </w:rPr>
        <w:t>RIO</w:t>
      </w:r>
      <w:r>
        <w:rPr>
          <w:spacing w:val="-1"/>
          <w:u w:val="none"/>
        </w:rPr>
        <w:t xml:space="preserve"> </w:t>
      </w:r>
      <w:r>
        <w:rPr>
          <w:u w:val="none"/>
        </w:rPr>
        <w:t>DE</w:t>
      </w:r>
      <w:r>
        <w:rPr>
          <w:spacing w:val="-1"/>
          <w:u w:val="none"/>
        </w:rPr>
        <w:t xml:space="preserve"> </w:t>
      </w:r>
      <w:r>
        <w:rPr>
          <w:u w:val="none"/>
        </w:rPr>
        <w:t>JANEIRO</w:t>
      </w:r>
      <w:r>
        <w:rPr>
          <w:spacing w:val="-1"/>
          <w:u w:val="none"/>
        </w:rPr>
        <w:t xml:space="preserve"> </w:t>
      </w:r>
      <w:r>
        <w:rPr>
          <w:spacing w:val="-10"/>
          <w:u w:val="none"/>
        </w:rPr>
        <w:t>,</w:t>
      </w:r>
      <w:r>
        <w:rPr>
          <w:u w:val="none"/>
        </w:rPr>
        <w:tab/>
      </w:r>
      <w:r>
        <w:rPr>
          <w:u w:val="none"/>
        </w:rPr>
        <w:t>DE</w:t>
      </w:r>
      <w:r>
        <w:rPr>
          <w:spacing w:val="-3"/>
          <w:u w:val="none"/>
        </w:rPr>
        <w:t xml:space="preserve"> </w:t>
      </w:r>
      <w:r>
        <w:rPr>
          <w:u w:val="none"/>
        </w:rPr>
        <w:t>DE</w:t>
      </w:r>
      <w:r>
        <w:rPr>
          <w:spacing w:val="-1"/>
          <w:u w:val="none"/>
        </w:rPr>
        <w:t xml:space="preserve"> </w:t>
      </w:r>
      <w:r>
        <w:rPr>
          <w:spacing w:val="-4"/>
          <w:u w:val="none"/>
        </w:rPr>
        <w:t>2024</w:t>
      </w:r>
    </w:p>
    <w:p w14:paraId="038BB2F2">
      <w:pPr>
        <w:pStyle w:val="6"/>
        <w:spacing w:before="0"/>
        <w:rPr>
          <w:sz w:val="22"/>
        </w:rPr>
      </w:pPr>
    </w:p>
    <w:p w14:paraId="47C6829B">
      <w:pPr>
        <w:pStyle w:val="6"/>
        <w:spacing w:before="0"/>
        <w:rPr>
          <w:sz w:val="22"/>
        </w:rPr>
      </w:pPr>
    </w:p>
    <w:p w14:paraId="2F784745">
      <w:pPr>
        <w:pStyle w:val="6"/>
        <w:spacing w:before="0"/>
        <w:rPr>
          <w:sz w:val="22"/>
        </w:rPr>
      </w:pPr>
    </w:p>
    <w:p w14:paraId="2FC6D17B">
      <w:pPr>
        <w:pStyle w:val="6"/>
        <w:spacing w:before="10"/>
        <w:rPr>
          <w:sz w:val="22"/>
        </w:rPr>
      </w:pPr>
    </w:p>
    <w:p w14:paraId="5B5F2B4B">
      <w:pPr>
        <w:spacing w:before="0" w:line="242" w:lineRule="auto"/>
        <w:ind w:left="4934" w:right="4938" w:firstLine="0"/>
        <w:jc w:val="center"/>
        <w:rPr>
          <w:sz w:val="22"/>
        </w:rPr>
      </w:pPr>
      <w:r>
        <w:rPr>
          <w:sz w:val="22"/>
        </w:rPr>
        <w:t>MARCIA CARVALHO DA CUNHA ORDENADORA</w:t>
      </w:r>
      <w:r>
        <w:rPr>
          <w:spacing w:val="-14"/>
          <w:sz w:val="22"/>
        </w:rPr>
        <w:t xml:space="preserve"> </w:t>
      </w:r>
      <w:r>
        <w:rPr>
          <w:sz w:val="22"/>
        </w:rPr>
        <w:t>DE</w:t>
      </w:r>
      <w:r>
        <w:rPr>
          <w:spacing w:val="-14"/>
          <w:sz w:val="22"/>
        </w:rPr>
        <w:t xml:space="preserve"> </w:t>
      </w:r>
      <w:r>
        <w:rPr>
          <w:sz w:val="22"/>
        </w:rPr>
        <w:t>DESPESAS</w:t>
      </w:r>
      <w:r>
        <w:rPr>
          <w:spacing w:val="-13"/>
          <w:sz w:val="22"/>
        </w:rPr>
        <w:t xml:space="preserve"> </w:t>
      </w:r>
      <w:r>
        <w:rPr>
          <w:sz w:val="22"/>
        </w:rPr>
        <w:t>–</w:t>
      </w:r>
      <w:r>
        <w:rPr>
          <w:spacing w:val="-11"/>
          <w:sz w:val="22"/>
        </w:rPr>
        <w:t xml:space="preserve"> </w:t>
      </w:r>
      <w:r>
        <w:rPr>
          <w:sz w:val="22"/>
        </w:rPr>
        <w:t>UERJ</w:t>
      </w:r>
    </w:p>
    <w:p w14:paraId="784CFC38">
      <w:pPr>
        <w:pStyle w:val="6"/>
        <w:spacing w:before="0"/>
      </w:pPr>
    </w:p>
    <w:p w14:paraId="3658ACA8">
      <w:pPr>
        <w:pStyle w:val="6"/>
        <w:spacing w:before="0"/>
      </w:pPr>
    </w:p>
    <w:p w14:paraId="750D620C">
      <w:pPr>
        <w:pStyle w:val="6"/>
        <w:spacing w:before="0"/>
      </w:pPr>
    </w:p>
    <w:p w14:paraId="37FBD74A">
      <w:pPr>
        <w:pStyle w:val="6"/>
        <w:spacing w:before="0"/>
      </w:pPr>
    </w:p>
    <w:p w14:paraId="4A21FA0B">
      <w:pPr>
        <w:pStyle w:val="6"/>
        <w:spacing w:before="125"/>
      </w:pPr>
      <w:r>
        <mc:AlternateContent>
          <mc:Choice Requires="wpg">
            <w:drawing>
              <wp:anchor distT="0" distB="0" distL="0" distR="0" simplePos="0" relativeHeight="251670528" behindDoc="1" locked="0" layoutInCell="1" allowOverlap="1">
                <wp:simplePos x="0" y="0"/>
                <wp:positionH relativeFrom="page">
                  <wp:posOffset>438150</wp:posOffset>
                </wp:positionH>
                <wp:positionV relativeFrom="paragraph">
                  <wp:posOffset>240665</wp:posOffset>
                </wp:positionV>
                <wp:extent cx="9191625" cy="1905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9191625" cy="19050"/>
                          <a:chOff x="0" y="0"/>
                          <a:chExt cx="9191625" cy="19050"/>
                        </a:xfrm>
                      </wpg:grpSpPr>
                      <wps:wsp>
                        <wps:cNvPr id="5" name="Graphic 5"/>
                        <wps:cNvSpPr/>
                        <wps:spPr>
                          <a:xfrm>
                            <a:off x="0" y="0"/>
                            <a:ext cx="9191625" cy="9525"/>
                          </a:xfrm>
                          <a:custGeom>
                            <a:avLst/>
                            <a:gdLst/>
                            <a:ahLst/>
                            <a:cxnLst/>
                            <a:rect l="l" t="t" r="r" b="b"/>
                            <a:pathLst>
                              <a:path w="9191625" h="9525">
                                <a:moveTo>
                                  <a:pt x="9191624" y="9524"/>
                                </a:moveTo>
                                <a:lnTo>
                                  <a:pt x="0" y="9524"/>
                                </a:lnTo>
                                <a:lnTo>
                                  <a:pt x="0" y="0"/>
                                </a:lnTo>
                                <a:lnTo>
                                  <a:pt x="9191624" y="0"/>
                                </a:lnTo>
                                <a:lnTo>
                                  <a:pt x="9191624" y="9524"/>
                                </a:lnTo>
                                <a:close/>
                              </a:path>
                            </a:pathLst>
                          </a:custGeom>
                          <a:solidFill>
                            <a:srgbClr val="999999"/>
                          </a:solidFill>
                        </wps:spPr>
                        <wps:bodyPr wrap="square" lIns="0" tIns="0" rIns="0" bIns="0" rtlCol="0">
                          <a:noAutofit/>
                        </wps:bodyPr>
                      </wps:wsp>
                      <wps:wsp>
                        <wps:cNvPr id="6" name="Graphic 6"/>
                        <wps:cNvSpPr/>
                        <wps:spPr>
                          <a:xfrm>
                            <a:off x="-12" y="5"/>
                            <a:ext cx="9191625" cy="19050"/>
                          </a:xfrm>
                          <a:custGeom>
                            <a:avLst/>
                            <a:gdLst/>
                            <a:ahLst/>
                            <a:cxnLst/>
                            <a:rect l="l" t="t" r="r" b="b"/>
                            <a:pathLst>
                              <a:path w="9191625" h="19050">
                                <a:moveTo>
                                  <a:pt x="9191625" y="0"/>
                                </a:moveTo>
                                <a:lnTo>
                                  <a:pt x="9182100" y="9525"/>
                                </a:lnTo>
                                <a:lnTo>
                                  <a:pt x="0" y="9525"/>
                                </a:lnTo>
                                <a:lnTo>
                                  <a:pt x="0" y="19050"/>
                                </a:lnTo>
                                <a:lnTo>
                                  <a:pt x="9182100" y="19050"/>
                                </a:lnTo>
                                <a:lnTo>
                                  <a:pt x="9191625" y="19050"/>
                                </a:lnTo>
                                <a:lnTo>
                                  <a:pt x="9191625" y="9525"/>
                                </a:lnTo>
                                <a:lnTo>
                                  <a:pt x="9191625" y="0"/>
                                </a:lnTo>
                                <a:close/>
                              </a:path>
                            </a:pathLst>
                          </a:custGeom>
                          <a:solidFill>
                            <a:srgbClr val="EDEDED"/>
                          </a:solidFill>
                        </wps:spPr>
                        <wps:bodyPr wrap="square" lIns="0" tIns="0" rIns="0" bIns="0" rtlCol="0">
                          <a:noAutofit/>
                        </wps:bodyPr>
                      </wps:wsp>
                      <wps:wsp>
                        <wps:cNvPr id="7" name="Graphic 7"/>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4" o:spid="_x0000_s1026" o:spt="203" style="position:absolute;left:0pt;margin-left:34.5pt;margin-top:18.95pt;height:1.5pt;width:723.75pt;mso-position-horizontal-relative:page;mso-wrap-distance-bottom:0pt;mso-wrap-distance-top:0pt;z-index:-251645952;mso-width-relative:page;mso-height-relative:page;" coordsize="9191625,19050" o:gfxdata="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7By7YdoAAAAJAQAADwAAAAAAAAABACAAAAAiAAAAZHJz&#10;L2Rvd25yZXYueG1sUEsBAhQAFAAAAAgAh07iQBBj6H8fAwAAjQwAAA4AAAAAAAAAAQAgAAAAKQEA&#10;AGRycy9lMm9Eb2MueG1sUEsFBgAAAAAGAAYAWQEAALoGAAAAAA==&#10;">
                <o:lock v:ext="edit" aspectratio="f"/>
                <v:shape id="Graphic 5" o:spid="_x0000_s1026" o:spt="100" style="position:absolute;left:0;top:0;height:9525;width:9191625;" fillcolor="#999999" filled="t" stroked="f" coordsize="9191625,9525" o:gfxdata="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4N5H7sAAADa&#10;AAAADwAAAAAAAAABACAAAAAiAAAAZHJzL2Rvd25yZXYueG1sUEsBAhQAFAAAAAgAh07iQDMvBZ47&#10;AAAAOQAAABAAAAAAAAAAAQAgAAAACgEAAGRycy9zaGFwZXhtbC54bWxQSwUGAAAAAAYABgBbAQAA&#10;tAMAAAAA&#10;" path="m9191624,9524l0,9524,0,0,9191624,0,9191624,9524xe">
                  <v:fill on="t" focussize="0,0"/>
                  <v:stroke on="f"/>
                  <v:imagedata o:title=""/>
                  <o:lock v:ext="edit" aspectratio="f"/>
                  <v:textbox inset="0mm,0mm,0mm,0mm"/>
                </v:shape>
                <v:shape id="Graphic 6" o:spid="_x0000_s1026" o:spt="100" style="position:absolute;left:-12;top:5;height:19050;width:9191625;" fillcolor="#EDEDED" filled="t" stroked="f" coordsize="9191625,19050" o:gfxdata="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5ygw28AAAA&#10;2gAAAA8AAAAAAAAAAQAgAAAAIgAAAGRycy9kb3ducmV2LnhtbFBLAQIUABQAAAAIAIdO4kAzLwWe&#10;OwAAADkAAAAQAAAAAAAAAAEAIAAAAAsBAABkcnMvc2hhcGV4bWwueG1sUEsFBgAAAAAGAAYAWwEA&#10;ALUDAAAAAA==&#10;" path="m9191625,0l9182100,9525,0,9525,0,19050,9182100,19050,9191625,19050,9191625,9525,9191625,0xe">
                  <v:fill on="t" focussize="0,0"/>
                  <v:stroke on="f"/>
                  <v:imagedata o:title=""/>
                  <o:lock v:ext="edit" aspectratio="f"/>
                  <v:textbox inset="0mm,0mm,0mm,0mm"/>
                </v:shape>
                <v:shape id="Graphic 7" o:spid="_x0000_s1026" o:spt="100" style="position:absolute;left:0;top:0;height:19050;width:9525;" fillcolor="#999999" filled="t" stroked="f" coordsize="9525,19050" o:gfxdata="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29Sl7sAAADa&#10;AAAADwAAAAAAAAABACAAAAAiAAAAZHJzL2Rvd25yZXYueG1sUEsBAhQAFAAAAAgAh07iQDMvBZ47&#10;AAAAOQAAABAAAAAAAAAAAQAgAAAACgEAAGRycy9zaGFwZXhtbC54bWxQSwUGAAAAAAYABgBbAQAA&#10;tAMAAAAA&#10;" path="m0,19049l0,0,9524,0,9524,9524,0,19049xe">
                  <v:fill on="t" focussize="0,0"/>
                  <v:stroke on="f"/>
                  <v:imagedata o:title=""/>
                  <o:lock v:ext="edit" aspectratio="f"/>
                  <v:textbox inset="0mm,0mm,0mm,0mm"/>
                </v:shape>
                <w10:wrap type="topAndBottom"/>
              </v:group>
            </w:pict>
          </mc:Fallback>
        </mc:AlternateContent>
      </w:r>
    </w:p>
    <w:p w14:paraId="40C73701">
      <w:pPr>
        <w:pStyle w:val="6"/>
        <w:spacing w:before="62"/>
        <w:rPr>
          <w:sz w:val="22"/>
        </w:rPr>
      </w:pPr>
    </w:p>
    <w:p w14:paraId="78DD7C54">
      <w:pPr>
        <w:spacing w:before="0"/>
        <w:ind w:left="1569" w:right="433" w:firstLine="0"/>
        <w:jc w:val="left"/>
        <w:rPr>
          <w:rFonts w:ascii="Calibri" w:hAnsi="Calibri"/>
          <w:sz w:val="22"/>
        </w:rPr>
      </w:pPr>
      <w:r>
        <w:drawing>
          <wp:anchor distT="0" distB="0" distL="0" distR="0" simplePos="0" relativeHeight="251660288" behindDoc="0" locked="0" layoutInCell="1" allowOverlap="1">
            <wp:simplePos x="0" y="0"/>
            <wp:positionH relativeFrom="page">
              <wp:posOffset>466725</wp:posOffset>
            </wp:positionH>
            <wp:positionV relativeFrom="paragraph">
              <wp:posOffset>-132715</wp:posOffset>
            </wp:positionV>
            <wp:extent cx="847725" cy="571500"/>
            <wp:effectExtent l="0" t="0" r="0" b="0"/>
            <wp:wrapNone/>
            <wp:docPr id="8" name="Image 8" descr="logotipo"/>
            <wp:cNvGraphicFramePr/>
            <a:graphic xmlns:a="http://schemas.openxmlformats.org/drawingml/2006/main">
              <a:graphicData uri="http://schemas.openxmlformats.org/drawingml/2006/picture">
                <pic:pic xmlns:pic="http://schemas.openxmlformats.org/drawingml/2006/picture">
                  <pic:nvPicPr>
                    <pic:cNvPr id="8" name="Image 8" descr="logotipo"/>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t>Documento</w:t>
      </w:r>
      <w:r>
        <w:rPr>
          <w:rFonts w:ascii="Calibri" w:hAnsi="Calibri"/>
          <w:spacing w:val="-6"/>
          <w:sz w:val="22"/>
        </w:rPr>
        <w:t xml:space="preserve"> </w:t>
      </w:r>
      <w:r>
        <w:rPr>
          <w:rFonts w:ascii="Calibri" w:hAnsi="Calibri"/>
          <w:sz w:val="22"/>
        </w:rPr>
        <w:t>assinado</w:t>
      </w:r>
      <w:r>
        <w:rPr>
          <w:rFonts w:ascii="Calibri" w:hAnsi="Calibri"/>
          <w:spacing w:val="-6"/>
          <w:sz w:val="22"/>
        </w:rPr>
        <w:t xml:space="preserve"> </w:t>
      </w:r>
      <w:r>
        <w:rPr>
          <w:rFonts w:ascii="Calibri" w:hAnsi="Calibri"/>
          <w:sz w:val="22"/>
        </w:rPr>
        <w:t>eletronicamente</w:t>
      </w:r>
      <w:r>
        <w:rPr>
          <w:rFonts w:ascii="Calibri" w:hAnsi="Calibri"/>
          <w:spacing w:val="-6"/>
          <w:sz w:val="22"/>
        </w:rPr>
        <w:t xml:space="preserve"> </w:t>
      </w:r>
      <w:r>
        <w:rPr>
          <w:rFonts w:ascii="Calibri" w:hAnsi="Calibri"/>
          <w:sz w:val="22"/>
        </w:rPr>
        <w:t>por</w:t>
      </w:r>
      <w:r>
        <w:rPr>
          <w:rFonts w:ascii="Calibri" w:hAnsi="Calibri"/>
          <w:spacing w:val="-5"/>
          <w:sz w:val="22"/>
        </w:rPr>
        <w:t xml:space="preserve"> </w:t>
      </w:r>
      <w:r>
        <w:rPr>
          <w:rFonts w:ascii="Calibri" w:hAnsi="Calibri"/>
          <w:b/>
          <w:sz w:val="22"/>
        </w:rPr>
        <w:t>Márcia</w:t>
      </w:r>
      <w:r>
        <w:rPr>
          <w:rFonts w:ascii="Calibri" w:hAnsi="Calibri"/>
          <w:b/>
          <w:spacing w:val="-6"/>
          <w:sz w:val="22"/>
        </w:rPr>
        <w:t xml:space="preserve"> </w:t>
      </w:r>
      <w:r>
        <w:rPr>
          <w:rFonts w:ascii="Calibri" w:hAnsi="Calibri"/>
          <w:b/>
          <w:sz w:val="22"/>
        </w:rPr>
        <w:t>Carvalho</w:t>
      </w:r>
      <w:r>
        <w:rPr>
          <w:rFonts w:ascii="Calibri" w:hAnsi="Calibri"/>
          <w:b/>
          <w:spacing w:val="-6"/>
          <w:sz w:val="22"/>
        </w:rPr>
        <w:t xml:space="preserve"> </w:t>
      </w:r>
      <w:r>
        <w:rPr>
          <w:rFonts w:ascii="Calibri" w:hAnsi="Calibri"/>
          <w:b/>
          <w:sz w:val="22"/>
        </w:rPr>
        <w:t>da</w:t>
      </w:r>
      <w:r>
        <w:rPr>
          <w:rFonts w:ascii="Calibri" w:hAnsi="Calibri"/>
          <w:b/>
          <w:spacing w:val="-6"/>
          <w:sz w:val="22"/>
        </w:rPr>
        <w:t xml:space="preserve"> </w:t>
      </w:r>
      <w:r>
        <w:rPr>
          <w:rFonts w:ascii="Calibri" w:hAnsi="Calibri"/>
          <w:b/>
          <w:sz w:val="22"/>
        </w:rPr>
        <w:t>Cunha</w:t>
      </w:r>
      <w:r>
        <w:rPr>
          <w:rFonts w:ascii="Calibri" w:hAnsi="Calibri"/>
          <w:sz w:val="22"/>
        </w:rPr>
        <w:t>,</w:t>
      </w:r>
      <w:r>
        <w:rPr>
          <w:rFonts w:ascii="Calibri" w:hAnsi="Calibri"/>
          <w:spacing w:val="-5"/>
          <w:sz w:val="22"/>
        </w:rPr>
        <w:t xml:space="preserve"> </w:t>
      </w:r>
      <w:r>
        <w:rPr>
          <w:rFonts w:ascii="Calibri" w:hAnsi="Calibri"/>
          <w:b/>
          <w:sz w:val="22"/>
        </w:rPr>
        <w:t>Diretor(a)</w:t>
      </w:r>
      <w:r>
        <w:rPr>
          <w:rFonts w:ascii="Calibri" w:hAnsi="Calibri"/>
          <w:b/>
          <w:spacing w:val="-6"/>
          <w:sz w:val="22"/>
        </w:rPr>
        <w:t xml:space="preserve"> </w:t>
      </w:r>
      <w:r>
        <w:rPr>
          <w:rFonts w:ascii="Calibri" w:hAnsi="Calibri"/>
          <w:b/>
          <w:sz w:val="22"/>
        </w:rPr>
        <w:t>de</w:t>
      </w:r>
      <w:r>
        <w:rPr>
          <w:rFonts w:ascii="Calibri" w:hAnsi="Calibri"/>
          <w:b/>
          <w:spacing w:val="-6"/>
          <w:sz w:val="22"/>
        </w:rPr>
        <w:t xml:space="preserve"> </w:t>
      </w:r>
      <w:r>
        <w:rPr>
          <w:rFonts w:ascii="Calibri" w:hAnsi="Calibri"/>
          <w:b/>
          <w:sz w:val="22"/>
        </w:rPr>
        <w:t>Administração</w:t>
      </w:r>
      <w:r>
        <w:rPr>
          <w:rFonts w:ascii="Calibri" w:hAnsi="Calibri"/>
          <w:b/>
          <w:spacing w:val="-6"/>
          <w:sz w:val="22"/>
        </w:rPr>
        <w:t xml:space="preserve"> </w:t>
      </w:r>
      <w:r>
        <w:rPr>
          <w:rFonts w:ascii="Calibri" w:hAnsi="Calibri"/>
          <w:b/>
          <w:sz w:val="22"/>
        </w:rPr>
        <w:t>Financeira</w:t>
      </w:r>
      <w:r>
        <w:rPr>
          <w:rFonts w:ascii="Calibri" w:hAnsi="Calibri"/>
          <w:sz w:val="22"/>
        </w:rPr>
        <w:t>,</w:t>
      </w:r>
      <w:r>
        <w:rPr>
          <w:rFonts w:ascii="Calibri" w:hAnsi="Calibri"/>
          <w:spacing w:val="-6"/>
          <w:sz w:val="22"/>
        </w:rPr>
        <w:t xml:space="preserve"> </w:t>
      </w:r>
      <w:r>
        <w:rPr>
          <w:rFonts w:ascii="Calibri" w:hAnsi="Calibri"/>
          <w:sz w:val="22"/>
        </w:rPr>
        <w:t>em</w:t>
      </w:r>
      <w:r>
        <w:rPr>
          <w:rFonts w:ascii="Calibri" w:hAnsi="Calibri"/>
          <w:spacing w:val="-6"/>
          <w:sz w:val="22"/>
        </w:rPr>
        <w:t xml:space="preserve"> </w:t>
      </w:r>
      <w:r>
        <w:rPr>
          <w:rFonts w:ascii="Calibri" w:hAnsi="Calibri"/>
          <w:sz w:val="22"/>
        </w:rPr>
        <w:t>22/11/2024,</w:t>
      </w:r>
      <w:r>
        <w:rPr>
          <w:rFonts w:ascii="Calibri" w:hAnsi="Calibri"/>
          <w:spacing w:val="-6"/>
          <w:sz w:val="22"/>
        </w:rPr>
        <w:t xml:space="preserve"> </w:t>
      </w:r>
      <w:r>
        <w:rPr>
          <w:rFonts w:ascii="Calibri" w:hAnsi="Calibri"/>
          <w:sz w:val="22"/>
        </w:rPr>
        <w:t>às</w:t>
      </w:r>
      <w:r>
        <w:rPr>
          <w:rFonts w:ascii="Calibri" w:hAnsi="Calibri"/>
          <w:spacing w:val="-6"/>
          <w:sz w:val="22"/>
        </w:rPr>
        <w:t xml:space="preserve"> </w:t>
      </w:r>
      <w:r>
        <w:rPr>
          <w:rFonts w:ascii="Calibri" w:hAnsi="Calibri"/>
          <w:sz w:val="22"/>
        </w:rPr>
        <w:t xml:space="preserve">09:50, conforme horário oficial 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 nº 48.209, de 19 de setembro de 2022</w:t>
      </w:r>
      <w:r>
        <w:rPr>
          <w:rFonts w:ascii="Calibri" w:hAnsi="Calibri"/>
          <w:color w:val="0000ED"/>
          <w:sz w:val="22"/>
          <w:u w:val="single" w:color="0000ED"/>
        </w:rPr>
        <w:fldChar w:fldCharType="end"/>
      </w:r>
      <w:r>
        <w:rPr>
          <w:rFonts w:ascii="Calibri" w:hAnsi="Calibri"/>
          <w:sz w:val="22"/>
        </w:rPr>
        <w:t>.</w:t>
      </w:r>
    </w:p>
    <w:p w14:paraId="3E8F6512">
      <w:pPr>
        <w:pStyle w:val="6"/>
        <w:spacing w:before="1"/>
        <w:rPr>
          <w:rFonts w:ascii="Calibri"/>
          <w:sz w:val="19"/>
        </w:rPr>
      </w:pPr>
      <w:r>
        <mc:AlternateContent>
          <mc:Choice Requires="wpg">
            <w:drawing>
              <wp:anchor distT="0" distB="0" distL="0" distR="0" simplePos="0" relativeHeight="251670528" behindDoc="1" locked="0" layoutInCell="1" allowOverlap="1">
                <wp:simplePos x="0" y="0"/>
                <wp:positionH relativeFrom="page">
                  <wp:posOffset>438150</wp:posOffset>
                </wp:positionH>
                <wp:positionV relativeFrom="paragraph">
                  <wp:posOffset>163195</wp:posOffset>
                </wp:positionV>
                <wp:extent cx="9191625" cy="19050"/>
                <wp:effectExtent l="0" t="0" r="0" b="0"/>
                <wp:wrapTopAndBottom/>
                <wp:docPr id="9" name="Group 9"/>
                <wp:cNvGraphicFramePr/>
                <a:graphic xmlns:a="http://schemas.openxmlformats.org/drawingml/2006/main">
                  <a:graphicData uri="http://schemas.microsoft.com/office/word/2010/wordprocessingGroup">
                    <wpg:wgp>
                      <wpg:cNvGrpSpPr/>
                      <wpg:grpSpPr>
                        <a:xfrm>
                          <a:off x="0" y="0"/>
                          <a:ext cx="9191625" cy="19050"/>
                          <a:chOff x="0" y="0"/>
                          <a:chExt cx="9191625" cy="19050"/>
                        </a:xfrm>
                      </wpg:grpSpPr>
                      <wps:wsp>
                        <wps:cNvPr id="10" name="Graphic 10"/>
                        <wps:cNvSpPr/>
                        <wps:spPr>
                          <a:xfrm>
                            <a:off x="0" y="0"/>
                            <a:ext cx="9191625" cy="9525"/>
                          </a:xfrm>
                          <a:custGeom>
                            <a:avLst/>
                            <a:gdLst/>
                            <a:ahLst/>
                            <a:cxnLst/>
                            <a:rect l="l" t="t" r="r" b="b"/>
                            <a:pathLst>
                              <a:path w="9191625" h="9525">
                                <a:moveTo>
                                  <a:pt x="9191624" y="9524"/>
                                </a:moveTo>
                                <a:lnTo>
                                  <a:pt x="0" y="9524"/>
                                </a:lnTo>
                                <a:lnTo>
                                  <a:pt x="0" y="0"/>
                                </a:lnTo>
                                <a:lnTo>
                                  <a:pt x="9191624" y="0"/>
                                </a:lnTo>
                                <a:lnTo>
                                  <a:pt x="9191624" y="9524"/>
                                </a:lnTo>
                                <a:close/>
                              </a:path>
                            </a:pathLst>
                          </a:custGeom>
                          <a:solidFill>
                            <a:srgbClr val="999999"/>
                          </a:solidFill>
                        </wps:spPr>
                        <wps:bodyPr wrap="square" lIns="0" tIns="0" rIns="0" bIns="0" rtlCol="0">
                          <a:noAutofit/>
                        </wps:bodyPr>
                      </wps:wsp>
                      <wps:wsp>
                        <wps:cNvPr id="11" name="Graphic 11"/>
                        <wps:cNvSpPr/>
                        <wps:spPr>
                          <a:xfrm>
                            <a:off x="-12" y="5"/>
                            <a:ext cx="9191625" cy="19050"/>
                          </a:xfrm>
                          <a:custGeom>
                            <a:avLst/>
                            <a:gdLst/>
                            <a:ahLst/>
                            <a:cxnLst/>
                            <a:rect l="l" t="t" r="r" b="b"/>
                            <a:pathLst>
                              <a:path w="9191625" h="19050">
                                <a:moveTo>
                                  <a:pt x="9191625" y="0"/>
                                </a:moveTo>
                                <a:lnTo>
                                  <a:pt x="9182100" y="9525"/>
                                </a:lnTo>
                                <a:lnTo>
                                  <a:pt x="0" y="9525"/>
                                </a:lnTo>
                                <a:lnTo>
                                  <a:pt x="0" y="19050"/>
                                </a:lnTo>
                                <a:lnTo>
                                  <a:pt x="9182100" y="19050"/>
                                </a:lnTo>
                                <a:lnTo>
                                  <a:pt x="9191625" y="19050"/>
                                </a:lnTo>
                                <a:lnTo>
                                  <a:pt x="9191625" y="9525"/>
                                </a:lnTo>
                                <a:lnTo>
                                  <a:pt x="9191625" y="0"/>
                                </a:lnTo>
                                <a:close/>
                              </a:path>
                            </a:pathLst>
                          </a:custGeom>
                          <a:solidFill>
                            <a:srgbClr val="EDEDED"/>
                          </a:solidFill>
                        </wps:spPr>
                        <wps:bodyPr wrap="square" lIns="0" tIns="0" rIns="0" bIns="0" rtlCol="0">
                          <a:noAutofit/>
                        </wps:bodyPr>
                      </wps:wsp>
                      <wps:wsp>
                        <wps:cNvPr id="12" name="Graphic 12"/>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9" o:spid="_x0000_s1026" o:spt="203" style="position:absolute;left:0pt;margin-left:34.5pt;margin-top:12.85pt;height:1.5pt;width:723.75pt;mso-position-horizontal-relative:page;mso-wrap-distance-bottom:0pt;mso-wrap-distance-top:0pt;z-index:-251645952;mso-width-relative:page;mso-height-relative:page;" coordsize="9191625,19050" o:gfxdata="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Jz8rXjZAAAACQEAAA8AAAAAAAAAAQAg&#10;AAAAIgAAAGRycy9kb3ducmV2LnhtbFBLAQIUABQAAAAIAIdO4kAwzN5AKgMAAJMMAAAOAAAAAAAA&#10;AAEAIAAAACgBAABkcnMvZTJvRG9jLnhtbFBLBQYAAAAABgAGAFkBAADEBgAAAAA=&#10;">
                <o:lock v:ext="edit" aspectratio="f"/>
                <v:shape id="Graphic 10" o:spid="_x0000_s1026" o:spt="100" style="position:absolute;left:0;top:0;height:9525;width:9191625;" fillcolor="#999999" filled="t" stroked="f" coordsize="9191625,9525" o:gfxdata="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e+dy/&#10;AAAA2wAAAA8AAAAAAAAAAQAgAAAAIgAAAGRycy9kb3ducmV2LnhtbFBLAQIUABQAAAAIAIdO4kAz&#10;LwWeOwAAADkAAAAQAAAAAAAAAAEAIAAAAA4BAABkcnMvc2hhcGV4bWwueG1sUEsFBgAAAAAGAAYA&#10;WwEAALgDAAAAAA==&#10;" path="m9191624,9524l0,9524,0,0,9191624,0,9191624,9524xe">
                  <v:fill on="t" focussize="0,0"/>
                  <v:stroke on="f"/>
                  <v:imagedata o:title=""/>
                  <o:lock v:ext="edit" aspectratio="f"/>
                  <v:textbox inset="0mm,0mm,0mm,0mm"/>
                </v:shape>
                <v:shape id="Graphic 11" o:spid="_x0000_s1026" o:spt="100" style="position:absolute;left:-12;top:5;height:19050;width:9191625;" fillcolor="#EDEDED" filled="t" stroked="f" coordsize="9191625,19050" o:gfxdata="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OVbsAAADb&#10;AAAADwAAAAAAAAABACAAAAAiAAAAZHJzL2Rvd25yZXYueG1sUEsBAhQAFAAAAAgAh07iQDMvBZ47&#10;AAAAOQAAABAAAAAAAAAAAQAgAAAACgEAAGRycy9zaGFwZXhtbC54bWxQSwUGAAAAAAYABgBbAQAA&#10;tAMAAAAA&#10;" path="m9191625,0l9182100,9525,0,9525,0,19050,9182100,19050,9191625,19050,9191625,9525,9191625,0xe">
                  <v:fill on="t" focussize="0,0"/>
                  <v:stroke on="f"/>
                  <v:imagedata o:title=""/>
                  <o:lock v:ext="edit" aspectratio="f"/>
                  <v:textbox inset="0mm,0mm,0mm,0mm"/>
                </v:shape>
                <v:shape id="Graphic 12" o:spid="_x0000_s1026" o:spt="100" style="position:absolute;left:0;top:0;height:19050;width:9525;" fillcolor="#999999" filled="t" stroked="f" coordsize="9525,19050" o:gfxdata="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aRqc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3F863D2B">
      <w:pPr>
        <w:pStyle w:val="6"/>
        <w:spacing w:before="211"/>
        <w:rPr>
          <w:rFonts w:ascii="Calibri"/>
          <w:sz w:val="22"/>
        </w:rPr>
      </w:pPr>
    </w:p>
    <w:p w14:paraId="6E9E185F">
      <w:pPr>
        <w:spacing w:before="1"/>
        <w:ind w:left="1524" w:right="0" w:firstLine="0"/>
        <w:jc w:val="left"/>
        <w:rPr>
          <w:rFonts w:ascii="Calibri" w:hAnsi="Calibri"/>
          <w:sz w:val="22"/>
        </w:rPr>
      </w:pPr>
      <w:r>
        <w:drawing>
          <wp:anchor distT="0" distB="0" distL="0" distR="0" simplePos="0" relativeHeight="251660288" behindDoc="0" locked="0" layoutInCell="1" allowOverlap="1">
            <wp:simplePos x="0" y="0"/>
            <wp:positionH relativeFrom="page">
              <wp:posOffset>485775</wp:posOffset>
            </wp:positionH>
            <wp:positionV relativeFrom="paragraph">
              <wp:posOffset>-218440</wp:posOffset>
            </wp:positionV>
            <wp:extent cx="781050" cy="781050"/>
            <wp:effectExtent l="0" t="0" r="0" b="0"/>
            <wp:wrapNone/>
            <wp:docPr id="13" name="Image 13" descr="QRCode Assinatura"/>
            <wp:cNvGraphicFramePr/>
            <a:graphic xmlns:a="http://schemas.openxmlformats.org/drawingml/2006/main">
              <a:graphicData uri="http://schemas.openxmlformats.org/drawingml/2006/picture">
                <pic:pic xmlns:pic="http://schemas.openxmlformats.org/drawingml/2006/picture">
                  <pic:nvPicPr>
                    <pic:cNvPr id="13" name="Image 13" descr="QRCode Assinatura"/>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http://sei.rj.gov.br/sei/controlador_externo.php?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11"/>
          <w:sz w:val="22"/>
        </w:rPr>
        <w:t xml:space="preserve"> </w:t>
      </w:r>
      <w:r>
        <w:rPr>
          <w:rFonts w:ascii="Calibri" w:hAnsi="Calibri"/>
          <w:sz w:val="22"/>
        </w:rPr>
        <w:t>informando</w:t>
      </w:r>
      <w:r>
        <w:rPr>
          <w:rFonts w:ascii="Calibri" w:hAnsi="Calibri"/>
          <w:spacing w:val="-11"/>
          <w:sz w:val="22"/>
        </w:rPr>
        <w:t xml:space="preserve"> </w:t>
      </w:r>
      <w:r>
        <w:rPr>
          <w:rFonts w:ascii="Calibri" w:hAnsi="Calibri"/>
          <w:sz w:val="22"/>
        </w:rPr>
        <w:t>o</w:t>
      </w:r>
      <w:r>
        <w:rPr>
          <w:rFonts w:ascii="Calibri" w:hAnsi="Calibri"/>
          <w:spacing w:val="-11"/>
          <w:sz w:val="22"/>
        </w:rPr>
        <w:t xml:space="preserve"> </w:t>
      </w:r>
      <w:r>
        <w:rPr>
          <w:rFonts w:ascii="Calibri" w:hAnsi="Calibri"/>
          <w:sz w:val="22"/>
        </w:rPr>
        <w:t>código</w:t>
      </w:r>
      <w:r>
        <w:rPr>
          <w:rFonts w:ascii="Calibri" w:hAnsi="Calibri"/>
          <w:spacing w:val="-11"/>
          <w:sz w:val="22"/>
        </w:rPr>
        <w:t xml:space="preserve"> </w:t>
      </w:r>
      <w:r>
        <w:rPr>
          <w:rFonts w:ascii="Calibri" w:hAnsi="Calibri"/>
          <w:sz w:val="22"/>
        </w:rPr>
        <w:t>verificador</w:t>
      </w:r>
      <w:r>
        <w:rPr>
          <w:rFonts w:ascii="Calibri" w:hAnsi="Calibri"/>
          <w:spacing w:val="-10"/>
          <w:sz w:val="22"/>
        </w:rPr>
        <w:t xml:space="preserve"> </w:t>
      </w:r>
      <w:r>
        <w:rPr>
          <w:rFonts w:ascii="Calibri" w:hAnsi="Calibri"/>
          <w:b/>
          <w:sz w:val="22"/>
        </w:rPr>
        <w:t>87778833</w:t>
      </w:r>
      <w:r>
        <w:rPr>
          <w:rFonts w:ascii="Calibri" w:hAnsi="Calibri"/>
          <w:b/>
          <w:spacing w:val="-10"/>
          <w:sz w:val="22"/>
        </w:rPr>
        <w:t xml:space="preserve"> </w:t>
      </w:r>
      <w:r>
        <w:rPr>
          <w:rFonts w:ascii="Calibri" w:hAnsi="Calibri"/>
          <w:sz w:val="22"/>
        </w:rPr>
        <w:t>e</w:t>
      </w:r>
      <w:r>
        <w:rPr>
          <w:rFonts w:ascii="Calibri" w:hAnsi="Calibri"/>
          <w:spacing w:val="-11"/>
          <w:sz w:val="22"/>
        </w:rPr>
        <w:t xml:space="preserve"> </w:t>
      </w:r>
      <w:r>
        <w:rPr>
          <w:rFonts w:ascii="Calibri" w:hAnsi="Calibri"/>
          <w:sz w:val="22"/>
        </w:rPr>
        <w:t>o</w:t>
      </w:r>
      <w:r>
        <w:rPr>
          <w:rFonts w:ascii="Calibri" w:hAnsi="Calibri"/>
          <w:spacing w:val="-11"/>
          <w:sz w:val="22"/>
        </w:rPr>
        <w:t xml:space="preserve"> </w:t>
      </w:r>
      <w:r>
        <w:rPr>
          <w:rFonts w:ascii="Calibri" w:hAnsi="Calibri"/>
          <w:sz w:val="22"/>
        </w:rPr>
        <w:t>código</w:t>
      </w:r>
      <w:r>
        <w:rPr>
          <w:rFonts w:ascii="Calibri" w:hAnsi="Calibri"/>
          <w:spacing w:val="-11"/>
          <w:sz w:val="22"/>
        </w:rPr>
        <w:t xml:space="preserve"> </w:t>
      </w:r>
      <w:r>
        <w:rPr>
          <w:rFonts w:ascii="Calibri" w:hAnsi="Calibri"/>
          <w:sz w:val="22"/>
        </w:rPr>
        <w:t>CRC</w:t>
      </w:r>
      <w:r>
        <w:rPr>
          <w:rFonts w:ascii="Calibri" w:hAnsi="Calibri"/>
          <w:spacing w:val="-10"/>
          <w:sz w:val="22"/>
        </w:rPr>
        <w:t xml:space="preserve"> </w:t>
      </w:r>
      <w:r>
        <w:rPr>
          <w:rFonts w:ascii="Calibri" w:hAnsi="Calibri"/>
          <w:b/>
          <w:sz w:val="22"/>
        </w:rPr>
        <w:t>8CED1FA2</w:t>
      </w:r>
      <w:r>
        <w:rPr>
          <w:rFonts w:ascii="Calibri" w:hAnsi="Calibri"/>
          <w:sz w:val="22"/>
        </w:rPr>
        <w:t>.</w:t>
      </w:r>
    </w:p>
    <w:p w14:paraId="2DA5AD6B">
      <w:pPr>
        <w:pStyle w:val="6"/>
        <w:spacing w:before="169"/>
        <w:rPr>
          <w:rFonts w:ascii="Calibri"/>
        </w:rPr>
      </w:pPr>
      <w:r>
        <mc:AlternateContent>
          <mc:Choice Requires="wpg">
            <w:drawing>
              <wp:anchor distT="0" distB="0" distL="0" distR="0" simplePos="0" relativeHeight="251671552" behindDoc="1" locked="0" layoutInCell="1" allowOverlap="1">
                <wp:simplePos x="0" y="0"/>
                <wp:positionH relativeFrom="page">
                  <wp:posOffset>447675</wp:posOffset>
                </wp:positionH>
                <wp:positionV relativeFrom="paragraph">
                  <wp:posOffset>277495</wp:posOffset>
                </wp:positionV>
                <wp:extent cx="9172575" cy="19050"/>
                <wp:effectExtent l="0" t="0" r="0" b="0"/>
                <wp:wrapTopAndBottom/>
                <wp:docPr id="14" name="Group 14"/>
                <wp:cNvGraphicFramePr/>
                <a:graphic xmlns:a="http://schemas.openxmlformats.org/drawingml/2006/main">
                  <a:graphicData uri="http://schemas.microsoft.com/office/word/2010/wordprocessingGroup">
                    <wpg:wgp>
                      <wpg:cNvGrpSpPr/>
                      <wpg:grpSpPr>
                        <a:xfrm>
                          <a:off x="0" y="0"/>
                          <a:ext cx="9172575" cy="19050"/>
                          <a:chOff x="0" y="0"/>
                          <a:chExt cx="9172575" cy="19050"/>
                        </a:xfrm>
                      </wpg:grpSpPr>
                      <wps:wsp>
                        <wps:cNvPr id="15" name="Graphic 15"/>
                        <wps:cNvSpPr/>
                        <wps:spPr>
                          <a:xfrm>
                            <a:off x="0" y="0"/>
                            <a:ext cx="9172575" cy="9525"/>
                          </a:xfrm>
                          <a:custGeom>
                            <a:avLst/>
                            <a:gdLst/>
                            <a:ahLst/>
                            <a:cxnLst/>
                            <a:rect l="l" t="t" r="r" b="b"/>
                            <a:pathLst>
                              <a:path w="9172575" h="9525">
                                <a:moveTo>
                                  <a:pt x="9172574" y="9524"/>
                                </a:moveTo>
                                <a:lnTo>
                                  <a:pt x="0" y="9524"/>
                                </a:lnTo>
                                <a:lnTo>
                                  <a:pt x="0" y="0"/>
                                </a:lnTo>
                                <a:lnTo>
                                  <a:pt x="9172574" y="0"/>
                                </a:lnTo>
                                <a:lnTo>
                                  <a:pt x="9172574" y="9524"/>
                                </a:lnTo>
                                <a:close/>
                              </a:path>
                            </a:pathLst>
                          </a:custGeom>
                          <a:solidFill>
                            <a:srgbClr val="999999"/>
                          </a:solidFill>
                        </wps:spPr>
                        <wps:bodyPr wrap="square" lIns="0" tIns="0" rIns="0" bIns="0" rtlCol="0">
                          <a:noAutofit/>
                        </wps:bodyPr>
                      </wps:wsp>
                      <wps:wsp>
                        <wps:cNvPr id="16" name="Graphic 16"/>
                        <wps:cNvSpPr/>
                        <wps:spPr>
                          <a:xfrm>
                            <a:off x="-12" y="5"/>
                            <a:ext cx="9172575" cy="19050"/>
                          </a:xfrm>
                          <a:custGeom>
                            <a:avLst/>
                            <a:gdLst/>
                            <a:ahLst/>
                            <a:cxnLst/>
                            <a:rect l="l" t="t" r="r" b="b"/>
                            <a:pathLst>
                              <a:path w="9172575" h="19050">
                                <a:moveTo>
                                  <a:pt x="9172575" y="0"/>
                                </a:moveTo>
                                <a:lnTo>
                                  <a:pt x="9163050" y="9525"/>
                                </a:lnTo>
                                <a:lnTo>
                                  <a:pt x="0" y="9525"/>
                                </a:lnTo>
                                <a:lnTo>
                                  <a:pt x="0" y="19050"/>
                                </a:lnTo>
                                <a:lnTo>
                                  <a:pt x="9163050" y="19050"/>
                                </a:lnTo>
                                <a:lnTo>
                                  <a:pt x="9172575" y="19050"/>
                                </a:lnTo>
                                <a:lnTo>
                                  <a:pt x="9172575" y="9525"/>
                                </a:lnTo>
                                <a:lnTo>
                                  <a:pt x="9172575" y="0"/>
                                </a:lnTo>
                                <a:close/>
                              </a:path>
                            </a:pathLst>
                          </a:custGeom>
                          <a:solidFill>
                            <a:srgbClr val="EDEDED"/>
                          </a:solidFill>
                        </wps:spPr>
                        <wps:bodyPr wrap="square" lIns="0" tIns="0" rIns="0" bIns="0" rtlCol="0">
                          <a:noAutofit/>
                        </wps:bodyPr>
                      </wps:wsp>
                      <wps:wsp>
                        <wps:cNvPr id="17" name="Graphic 17"/>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4" o:spid="_x0000_s1026" o:spt="203" style="position:absolute;left:0pt;margin-left:35.25pt;margin-top:21.85pt;height:1.5pt;width:722.25pt;mso-position-horizontal-relative:page;mso-wrap-distance-bottom:0pt;mso-wrap-distance-top:0pt;z-index:-251644928;mso-width-relative:page;mso-height-relative:page;" coordsize="9172575,19050" o:gfxdata="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NDmvY9kAAAAJAQAADwAA&#10;AAAAAAABACAAAAAiAAAAZHJzL2Rvd25yZXYueG1sUEsBAhQAFAAAAAgAh07iQF6j2yAyAwAAlQwA&#10;AA4AAAAAAAAAAQAgAAAAKAEAAGRycy9lMm9Eb2MueG1sUEsFBgAAAAAGAAYAWQEAAMwGAAAAAA==&#10;">
                <o:lock v:ext="edit" aspectratio="f"/>
                <v:shape id="Graphic 15" o:spid="_x0000_s1026" o:spt="100" style="position:absolute;left:0;top:0;height:9525;width:9172575;" fillcolor="#999999" filled="t" stroked="f" coordsize="9172575,9525" o:gfxdata="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ItRLugAAANsA&#10;AAAPAAAAAAAAAAEAIAAAACIAAABkcnMvZG93bnJldi54bWxQSwECFAAUAAAACACHTuJAMy8FnjsA&#10;AAA5AAAAEAAAAAAAAAABACAAAAAJAQAAZHJzL3NoYXBleG1sLnhtbFBLBQYAAAAABgAGAFsBAACz&#10;AwAAAAA=&#10;" path="m9172574,9524l0,9524,0,0,9172574,0,9172574,9524xe">
                  <v:fill on="t" focussize="0,0"/>
                  <v:stroke on="f"/>
                  <v:imagedata o:title=""/>
                  <o:lock v:ext="edit" aspectratio="f"/>
                  <v:textbox inset="0mm,0mm,0mm,0mm"/>
                </v:shape>
                <v:shape id="Graphic 16" o:spid="_x0000_s1026" o:spt="100" style="position:absolute;left:-12;top:5;height:19050;width:9172575;" fillcolor="#EDEDED" filled="t" stroked="f" coordsize="9172575,19050" o:gfxdata="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IK1a8AAAA&#10;2wAAAA8AAAAAAAAAAQAgAAAAIgAAAGRycy9kb3ducmV2LnhtbFBLAQIUABQAAAAIAIdO4kAzLwWe&#10;OwAAADkAAAAQAAAAAAAAAAEAIAAAAAsBAABkcnMvc2hhcGV4bWwueG1sUEsFBgAAAAAGAAYAWwEA&#10;ALUDAAAAAA==&#10;" path="m9172575,0l9163050,9525,0,9525,0,19050,9163050,19050,9172575,19050,9172575,9525,9172575,0xe">
                  <v:fill on="t" focussize="0,0"/>
                  <v:stroke on="f"/>
                  <v:imagedata o:title=""/>
                  <o:lock v:ext="edit" aspectratio="f"/>
                  <v:textbox inset="0mm,0mm,0mm,0mm"/>
                </v:shape>
                <v:shape id="Graphic 17" o:spid="_x0000_s1026" o:spt="100" style="position:absolute;left:0;top:0;height:19050;width:9525;" fillcolor="#999999" filled="t" stroked="f" coordsize="9525,19050" o:gfxdata="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HrkEugAAANsA&#10;AAAPAAAAAAAAAAEAIAAAACIAAABkcnMvZG93bnJldi54bWxQSwECFAAUAAAACACHTuJAMy8FnjsA&#10;AAA5AAAAEAAAAAAAAAABACAAAAAJAQAAZHJzL3NoYXBleG1sLnhtbFBLBQYAAAAABgAGAFsBAACz&#10;AwAAAAA=&#10;" path="m0,19049l0,0,9524,0,9524,9524,0,19049xe">
                  <v:fill on="t" focussize="0,0"/>
                  <v:stroke on="f"/>
                  <v:imagedata o:title=""/>
                  <o:lock v:ext="edit" aspectratio="f"/>
                  <v:textbox inset="0mm,0mm,0mm,0mm"/>
                </v:shape>
                <w10:wrap type="topAndBottom"/>
              </v:group>
            </w:pict>
          </mc:Fallback>
        </mc:AlternateContent>
      </w:r>
    </w:p>
    <w:p w14:paraId="367246C8">
      <w:pPr>
        <w:pStyle w:val="6"/>
        <w:spacing w:before="0"/>
        <w:rPr>
          <w:rFonts w:ascii="Calibri"/>
          <w:sz w:val="22"/>
        </w:rPr>
      </w:pPr>
    </w:p>
    <w:p w14:paraId="04C86829">
      <w:pPr>
        <w:pStyle w:val="6"/>
        <w:spacing w:before="0"/>
        <w:rPr>
          <w:rFonts w:ascii="Calibri"/>
          <w:sz w:val="22"/>
        </w:rPr>
      </w:pPr>
    </w:p>
    <w:p w14:paraId="2997EA0E">
      <w:pPr>
        <w:pStyle w:val="6"/>
        <w:spacing w:before="0"/>
        <w:rPr>
          <w:rFonts w:ascii="Calibri"/>
          <w:sz w:val="22"/>
        </w:rPr>
      </w:pPr>
    </w:p>
    <w:p w14:paraId="5A855ED8">
      <w:pPr>
        <w:pStyle w:val="6"/>
        <w:spacing w:before="0"/>
        <w:rPr>
          <w:rFonts w:ascii="Calibri"/>
          <w:sz w:val="22"/>
        </w:rPr>
      </w:pPr>
    </w:p>
    <w:p w14:paraId="523CC2B5">
      <w:pPr>
        <w:pStyle w:val="6"/>
        <w:spacing w:before="255"/>
        <w:rPr>
          <w:rFonts w:ascii="Calibri"/>
          <w:sz w:val="22"/>
        </w:rPr>
      </w:pPr>
    </w:p>
    <w:p w14:paraId="3079F056">
      <w:pPr>
        <w:spacing w:before="0"/>
        <w:ind w:left="0" w:right="108" w:firstLine="0"/>
        <w:jc w:val="center"/>
        <w:rPr>
          <w:b/>
          <w:sz w:val="20"/>
        </w:rPr>
      </w:pPr>
      <w:r>
        <w:rPr>
          <w:b/>
          <w:sz w:val="20"/>
          <w:u w:val="single"/>
        </w:rPr>
        <w:t>ANEXO</w:t>
      </w:r>
      <w:r>
        <w:rPr>
          <w:b/>
          <w:spacing w:val="-1"/>
          <w:sz w:val="20"/>
          <w:u w:val="single"/>
        </w:rPr>
        <w:t xml:space="preserve"> </w:t>
      </w:r>
      <w:r>
        <w:rPr>
          <w:b/>
          <w:sz w:val="20"/>
          <w:u w:val="single"/>
        </w:rPr>
        <w:t>I-</w:t>
      </w:r>
      <w:r>
        <w:rPr>
          <w:b/>
          <w:spacing w:val="-4"/>
          <w:sz w:val="20"/>
          <w:u w:val="single"/>
        </w:rPr>
        <w:t xml:space="preserve"> </w:t>
      </w:r>
      <w:r>
        <w:rPr>
          <w:b/>
          <w:sz w:val="20"/>
          <w:u w:val="single"/>
        </w:rPr>
        <w:t>TERMO</w:t>
      </w:r>
      <w:r>
        <w:rPr>
          <w:b/>
          <w:spacing w:val="-1"/>
          <w:sz w:val="20"/>
          <w:u w:val="single"/>
        </w:rPr>
        <w:t xml:space="preserve"> </w:t>
      </w:r>
      <w:r>
        <w:rPr>
          <w:b/>
          <w:sz w:val="20"/>
          <w:u w:val="single"/>
        </w:rPr>
        <w:t>DE</w:t>
      </w:r>
      <w:r>
        <w:rPr>
          <w:b/>
          <w:spacing w:val="-1"/>
          <w:sz w:val="20"/>
          <w:u w:val="single"/>
        </w:rPr>
        <w:t xml:space="preserve"> </w:t>
      </w:r>
      <w:r>
        <w:rPr>
          <w:b/>
          <w:spacing w:val="-2"/>
          <w:sz w:val="20"/>
          <w:u w:val="single"/>
        </w:rPr>
        <w:t>REFERÊNCIA</w:t>
      </w:r>
    </w:p>
    <w:p w14:paraId="4B62D2E2">
      <w:pPr>
        <w:pStyle w:val="6"/>
        <w:spacing w:before="80"/>
        <w:rPr>
          <w:b/>
        </w:rPr>
      </w:pPr>
    </w:p>
    <w:p w14:paraId="11EDFDD6">
      <w:pPr>
        <w:pStyle w:val="3"/>
        <w:numPr>
          <w:ilvl w:val="0"/>
          <w:numId w:val="18"/>
        </w:numPr>
        <w:tabs>
          <w:tab w:val="left" w:pos="328"/>
        </w:tabs>
        <w:spacing w:before="0" w:after="0" w:line="240" w:lineRule="auto"/>
        <w:ind w:left="328" w:right="0" w:hanging="199"/>
        <w:jc w:val="left"/>
      </w:pPr>
      <w:r>
        <w:rPr>
          <w:spacing w:val="-2"/>
        </w:rPr>
        <w:t>OBJETIVO:</w:t>
      </w:r>
    </w:p>
    <w:p w14:paraId="6B46D5EE">
      <w:pPr>
        <w:pStyle w:val="6"/>
        <w:spacing w:line="280" w:lineRule="auto"/>
        <w:ind w:left="129" w:right="133"/>
        <w:jc w:val="both"/>
      </w:pPr>
      <w:r>
        <w:t>O</w:t>
      </w:r>
      <w:r>
        <w:rPr>
          <w:spacing w:val="-2"/>
        </w:rPr>
        <w:t xml:space="preserve"> </w:t>
      </w:r>
      <w:r>
        <w:t>presente</w:t>
      </w:r>
      <w:r>
        <w:rPr>
          <w:spacing w:val="-6"/>
        </w:rPr>
        <w:t xml:space="preserve"> </w:t>
      </w:r>
      <w:r>
        <w:t>Termo</w:t>
      </w:r>
      <w:r>
        <w:rPr>
          <w:spacing w:val="-2"/>
        </w:rPr>
        <w:t xml:space="preserve"> </w:t>
      </w:r>
      <w:r>
        <w:t>tem</w:t>
      </w:r>
      <w:r>
        <w:rPr>
          <w:spacing w:val="-2"/>
        </w:rPr>
        <w:t xml:space="preserve"> </w:t>
      </w:r>
      <w:r>
        <w:t>por</w:t>
      </w:r>
      <w:r>
        <w:rPr>
          <w:spacing w:val="-2"/>
        </w:rPr>
        <w:t xml:space="preserve"> </w:t>
      </w:r>
      <w:r>
        <w:t>objetivo</w:t>
      </w:r>
      <w:r>
        <w:rPr>
          <w:spacing w:val="-2"/>
        </w:rPr>
        <w:t xml:space="preserve"> </w:t>
      </w:r>
      <w:r>
        <w:t>a</w:t>
      </w:r>
      <w:r>
        <w:rPr>
          <w:spacing w:val="-2"/>
        </w:rPr>
        <w:t xml:space="preserve"> </w:t>
      </w:r>
      <w:r>
        <w:t>aquisição</w:t>
      </w:r>
      <w:r>
        <w:rPr>
          <w:spacing w:val="-2"/>
        </w:rPr>
        <w:t xml:space="preserve"> </w:t>
      </w:r>
      <w:r>
        <w:t>de</w:t>
      </w:r>
      <w:r>
        <w:rPr>
          <w:spacing w:val="-2"/>
        </w:rPr>
        <w:t xml:space="preserve"> </w:t>
      </w:r>
      <w:r>
        <w:rPr>
          <w:b/>
        </w:rPr>
        <w:t>medicamentos</w:t>
      </w:r>
      <w:r>
        <w:t>,</w:t>
      </w:r>
      <w:r>
        <w:rPr>
          <w:spacing w:val="-2"/>
        </w:rPr>
        <w:t xml:space="preserve"> </w:t>
      </w:r>
      <w:r>
        <w:t>por</w:t>
      </w:r>
      <w:r>
        <w:rPr>
          <w:spacing w:val="-2"/>
        </w:rPr>
        <w:t xml:space="preserve"> </w:t>
      </w:r>
      <w:r>
        <w:t>licitação</w:t>
      </w:r>
      <w:r>
        <w:rPr>
          <w:spacing w:val="-2"/>
        </w:rPr>
        <w:t xml:space="preserve"> </w:t>
      </w:r>
      <w:r>
        <w:t>(pregão</w:t>
      </w:r>
      <w:r>
        <w:rPr>
          <w:spacing w:val="-2"/>
        </w:rPr>
        <w:t xml:space="preserve"> </w:t>
      </w:r>
      <w:r>
        <w:t>eletrônico),</w:t>
      </w:r>
      <w:r>
        <w:rPr>
          <w:spacing w:val="-2"/>
        </w:rPr>
        <w:t xml:space="preserve"> </w:t>
      </w:r>
      <w:r>
        <w:t>para</w:t>
      </w:r>
      <w:r>
        <w:rPr>
          <w:spacing w:val="-2"/>
        </w:rPr>
        <w:t xml:space="preserve"> </w:t>
      </w:r>
      <w:r>
        <w:t>o</w:t>
      </w:r>
      <w:r>
        <w:rPr>
          <w:spacing w:val="-2"/>
        </w:rPr>
        <w:t xml:space="preserve"> </w:t>
      </w:r>
      <w:r>
        <w:t>Hospital</w:t>
      </w:r>
      <w:r>
        <w:rPr>
          <w:spacing w:val="-2"/>
        </w:rPr>
        <w:t xml:space="preserve"> </w:t>
      </w:r>
      <w:r>
        <w:t>Universitário</w:t>
      </w:r>
      <w:r>
        <w:rPr>
          <w:spacing w:val="-2"/>
        </w:rPr>
        <w:t xml:space="preserve"> </w:t>
      </w:r>
      <w:r>
        <w:t>Pedro</w:t>
      </w:r>
      <w:r>
        <w:rPr>
          <w:spacing w:val="-2"/>
        </w:rPr>
        <w:t xml:space="preserve"> </w:t>
      </w:r>
      <w:r>
        <w:t>Ernesto,</w:t>
      </w:r>
      <w:r>
        <w:rPr>
          <w:spacing w:val="-2"/>
        </w:rPr>
        <w:t xml:space="preserve"> </w:t>
      </w:r>
      <w:r>
        <w:t>por</w:t>
      </w:r>
      <w:r>
        <w:rPr>
          <w:spacing w:val="-2"/>
        </w:rPr>
        <w:t xml:space="preserve"> </w:t>
      </w:r>
      <w:r>
        <w:t>meio</w:t>
      </w:r>
      <w:r>
        <w:rPr>
          <w:spacing w:val="-2"/>
        </w:rPr>
        <w:t xml:space="preserve"> </w:t>
      </w:r>
      <w:r>
        <w:t>de</w:t>
      </w:r>
      <w:r>
        <w:rPr>
          <w:spacing w:val="-2"/>
        </w:rPr>
        <w:t xml:space="preserve"> </w:t>
      </w:r>
      <w:r>
        <w:t>empresa</w:t>
      </w:r>
      <w:r>
        <w:rPr>
          <w:spacing w:val="-2"/>
        </w:rPr>
        <w:t xml:space="preserve"> </w:t>
      </w:r>
      <w:r>
        <w:t>especializada, em conformidade com a Lei nº 14.133/2021 Art. 28 inc. I (Regulamenta o Art. 37, inciso XXI, da Constituição Federal, que institui normas para licitações e Contratos da Administração Pública e dá outras providências), e o Decreto Estadual nº 48.816/23 (Regulamenta a fase preparatória das contratações no âmbito do Estado do Rio de Janeiro).</w:t>
      </w:r>
    </w:p>
    <w:p w14:paraId="1E2AF88D">
      <w:pPr>
        <w:pStyle w:val="6"/>
        <w:spacing w:before="43"/>
      </w:pPr>
    </w:p>
    <w:p w14:paraId="0FAF80FB">
      <w:pPr>
        <w:pStyle w:val="3"/>
        <w:numPr>
          <w:ilvl w:val="1"/>
          <w:numId w:val="18"/>
        </w:numPr>
        <w:tabs>
          <w:tab w:val="left" w:pos="478"/>
        </w:tabs>
        <w:spacing w:before="0" w:after="0" w:line="240" w:lineRule="auto"/>
        <w:ind w:left="47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23DDAA4B">
      <w:pPr>
        <w:pStyle w:val="9"/>
        <w:numPr>
          <w:ilvl w:val="2"/>
          <w:numId w:val="18"/>
        </w:numPr>
        <w:tabs>
          <w:tab w:val="left" w:pos="664"/>
        </w:tabs>
        <w:spacing w:before="40" w:after="0" w:line="280" w:lineRule="auto"/>
        <w:ind w:left="129" w:right="133" w:firstLine="0"/>
        <w:jc w:val="left"/>
        <w:rPr>
          <w:sz w:val="20"/>
        </w:rPr>
      </w:pPr>
      <w:r>
        <w:rPr>
          <w:sz w:val="20"/>
        </w:rPr>
        <w:t>Trata-se</w:t>
      </w:r>
      <w:r>
        <w:rPr>
          <w:spacing w:val="36"/>
          <w:sz w:val="20"/>
        </w:rPr>
        <w:t xml:space="preserve"> </w:t>
      </w:r>
      <w:r>
        <w:rPr>
          <w:sz w:val="20"/>
        </w:rPr>
        <w:t>de</w:t>
      </w:r>
      <w:r>
        <w:rPr>
          <w:spacing w:val="36"/>
          <w:sz w:val="20"/>
        </w:rPr>
        <w:t xml:space="preserve"> </w:t>
      </w:r>
      <w:r>
        <w:rPr>
          <w:sz w:val="20"/>
        </w:rPr>
        <w:t>materiais</w:t>
      </w:r>
      <w:r>
        <w:rPr>
          <w:spacing w:val="36"/>
          <w:sz w:val="20"/>
        </w:rPr>
        <w:t xml:space="preserve"> </w:t>
      </w:r>
      <w:r>
        <w:rPr>
          <w:sz w:val="20"/>
        </w:rPr>
        <w:t>indispensáveis</w:t>
      </w:r>
      <w:r>
        <w:rPr>
          <w:spacing w:val="36"/>
          <w:sz w:val="20"/>
        </w:rPr>
        <w:t xml:space="preserve"> </w:t>
      </w:r>
      <w:r>
        <w:rPr>
          <w:sz w:val="20"/>
        </w:rPr>
        <w:t>ao</w:t>
      </w:r>
      <w:r>
        <w:rPr>
          <w:spacing w:val="36"/>
          <w:sz w:val="20"/>
        </w:rPr>
        <w:t xml:space="preserve"> </w:t>
      </w:r>
      <w:r>
        <w:rPr>
          <w:sz w:val="20"/>
        </w:rPr>
        <w:t>desenvolvimento</w:t>
      </w:r>
      <w:r>
        <w:rPr>
          <w:spacing w:val="36"/>
          <w:sz w:val="20"/>
        </w:rPr>
        <w:t xml:space="preserve"> </w:t>
      </w:r>
      <w:r>
        <w:rPr>
          <w:sz w:val="20"/>
        </w:rPr>
        <w:t>da</w:t>
      </w:r>
      <w:r>
        <w:rPr>
          <w:spacing w:val="36"/>
          <w:sz w:val="20"/>
        </w:rPr>
        <w:t xml:space="preserve"> </w:t>
      </w:r>
      <w:r>
        <w:rPr>
          <w:sz w:val="20"/>
        </w:rPr>
        <w:t>assistência</w:t>
      </w:r>
      <w:r>
        <w:rPr>
          <w:spacing w:val="36"/>
          <w:sz w:val="20"/>
        </w:rPr>
        <w:t xml:space="preserve"> </w:t>
      </w:r>
      <w:r>
        <w:rPr>
          <w:sz w:val="20"/>
        </w:rPr>
        <w:t>integral</w:t>
      </w:r>
      <w:r>
        <w:rPr>
          <w:spacing w:val="36"/>
          <w:sz w:val="20"/>
        </w:rPr>
        <w:t xml:space="preserve"> </w:t>
      </w:r>
      <w:r>
        <w:rPr>
          <w:sz w:val="20"/>
        </w:rPr>
        <w:t>dos</w:t>
      </w:r>
      <w:r>
        <w:rPr>
          <w:spacing w:val="36"/>
          <w:sz w:val="20"/>
        </w:rPr>
        <w:t xml:space="preserve"> </w:t>
      </w:r>
      <w:r>
        <w:rPr>
          <w:sz w:val="20"/>
        </w:rPr>
        <w:t>pacientes.</w:t>
      </w:r>
      <w:r>
        <w:rPr>
          <w:spacing w:val="36"/>
          <w:sz w:val="20"/>
        </w:rPr>
        <w:t xml:space="preserve"> </w:t>
      </w:r>
      <w:r>
        <w:rPr>
          <w:sz w:val="20"/>
        </w:rPr>
        <w:t>Cabe</w:t>
      </w:r>
      <w:r>
        <w:rPr>
          <w:spacing w:val="36"/>
          <w:sz w:val="20"/>
        </w:rPr>
        <w:t xml:space="preserve"> </w:t>
      </w:r>
      <w:r>
        <w:rPr>
          <w:sz w:val="20"/>
        </w:rPr>
        <w:t>ressaltar</w:t>
      </w:r>
      <w:r>
        <w:rPr>
          <w:spacing w:val="36"/>
          <w:sz w:val="20"/>
        </w:rPr>
        <w:t xml:space="preserve"> </w:t>
      </w:r>
      <w:r>
        <w:rPr>
          <w:sz w:val="20"/>
        </w:rPr>
        <w:t>que</w:t>
      </w:r>
      <w:r>
        <w:rPr>
          <w:spacing w:val="36"/>
          <w:sz w:val="20"/>
        </w:rPr>
        <w:t xml:space="preserve"> </w:t>
      </w:r>
      <w:r>
        <w:rPr>
          <w:sz w:val="20"/>
        </w:rPr>
        <w:t>se</w:t>
      </w:r>
      <w:r>
        <w:rPr>
          <w:spacing w:val="36"/>
          <w:sz w:val="20"/>
        </w:rPr>
        <w:t xml:space="preserve"> </w:t>
      </w:r>
      <w:r>
        <w:rPr>
          <w:sz w:val="20"/>
        </w:rPr>
        <w:t>trata</w:t>
      </w:r>
      <w:r>
        <w:rPr>
          <w:spacing w:val="36"/>
          <w:sz w:val="20"/>
        </w:rPr>
        <w:t xml:space="preserve"> </w:t>
      </w:r>
      <w:r>
        <w:rPr>
          <w:sz w:val="20"/>
        </w:rPr>
        <w:t>da</w:t>
      </w:r>
      <w:r>
        <w:rPr>
          <w:spacing w:val="36"/>
          <w:sz w:val="20"/>
        </w:rPr>
        <w:t xml:space="preserve"> </w:t>
      </w:r>
      <w:r>
        <w:rPr>
          <w:sz w:val="20"/>
        </w:rPr>
        <w:t>aquisição</w:t>
      </w:r>
      <w:r>
        <w:rPr>
          <w:spacing w:val="36"/>
          <w:sz w:val="20"/>
        </w:rPr>
        <w:t xml:space="preserve"> </w:t>
      </w:r>
      <w:r>
        <w:rPr>
          <w:sz w:val="20"/>
        </w:rPr>
        <w:t>de</w:t>
      </w:r>
      <w:r>
        <w:rPr>
          <w:spacing w:val="36"/>
          <w:sz w:val="20"/>
        </w:rPr>
        <w:t xml:space="preserve"> </w:t>
      </w:r>
      <w:r>
        <w:rPr>
          <w:sz w:val="20"/>
        </w:rPr>
        <w:t>insumos</w:t>
      </w:r>
      <w:r>
        <w:rPr>
          <w:spacing w:val="36"/>
          <w:sz w:val="20"/>
        </w:rPr>
        <w:t xml:space="preserve"> </w:t>
      </w:r>
      <w:r>
        <w:rPr>
          <w:sz w:val="20"/>
        </w:rPr>
        <w:t>para</w:t>
      </w:r>
      <w:r>
        <w:rPr>
          <w:spacing w:val="36"/>
          <w:sz w:val="20"/>
        </w:rPr>
        <w:t xml:space="preserve"> </w:t>
      </w:r>
      <w:r>
        <w:rPr>
          <w:sz w:val="20"/>
        </w:rPr>
        <w:t>um</w:t>
      </w:r>
      <w:r>
        <w:rPr>
          <w:spacing w:val="36"/>
          <w:sz w:val="20"/>
        </w:rPr>
        <w:t xml:space="preserve"> </w:t>
      </w:r>
      <w:r>
        <w:rPr>
          <w:sz w:val="20"/>
        </w:rPr>
        <w:t>Hospital Universitário, com diversas especialidades e com linhas de cuidado na média e alta complexidade.</w:t>
      </w:r>
    </w:p>
    <w:p w14:paraId="1DBE37E7">
      <w:pPr>
        <w:pStyle w:val="9"/>
        <w:numPr>
          <w:ilvl w:val="2"/>
          <w:numId w:val="18"/>
        </w:numPr>
        <w:tabs>
          <w:tab w:val="left" w:pos="648"/>
        </w:tabs>
        <w:spacing w:before="2" w:after="0" w:line="261" w:lineRule="auto"/>
        <w:ind w:left="129" w:right="133" w:firstLine="0"/>
        <w:jc w:val="left"/>
        <w:rPr>
          <w:sz w:val="20"/>
        </w:rPr>
      </w:pPr>
      <w:r>
        <w:rPr>
          <w:sz w:val="20"/>
        </w:rPr>
        <w:t>Com</w:t>
      </w:r>
      <w:r>
        <w:rPr>
          <w:spacing w:val="17"/>
          <w:sz w:val="20"/>
        </w:rPr>
        <w:t xml:space="preserve"> </w:t>
      </w:r>
      <w:r>
        <w:rPr>
          <w:sz w:val="20"/>
        </w:rPr>
        <w:t>a</w:t>
      </w:r>
      <w:r>
        <w:rPr>
          <w:spacing w:val="17"/>
          <w:sz w:val="20"/>
        </w:rPr>
        <w:t xml:space="preserve"> </w:t>
      </w:r>
      <w:r>
        <w:rPr>
          <w:sz w:val="20"/>
        </w:rPr>
        <w:t>presente</w:t>
      </w:r>
      <w:r>
        <w:rPr>
          <w:spacing w:val="17"/>
          <w:sz w:val="20"/>
        </w:rPr>
        <w:t xml:space="preserve"> </w:t>
      </w:r>
      <w:r>
        <w:rPr>
          <w:sz w:val="20"/>
        </w:rPr>
        <w:t>aquisição</w:t>
      </w:r>
      <w:r>
        <w:rPr>
          <w:spacing w:val="17"/>
          <w:sz w:val="20"/>
        </w:rPr>
        <w:t xml:space="preserve"> </w:t>
      </w:r>
      <w:r>
        <w:rPr>
          <w:sz w:val="20"/>
        </w:rPr>
        <w:t>pretende-se</w:t>
      </w:r>
      <w:r>
        <w:rPr>
          <w:spacing w:val="17"/>
          <w:sz w:val="20"/>
        </w:rPr>
        <w:t xml:space="preserve"> </w:t>
      </w:r>
      <w:r>
        <w:rPr>
          <w:sz w:val="20"/>
        </w:rPr>
        <w:t>dar</w:t>
      </w:r>
      <w:r>
        <w:rPr>
          <w:spacing w:val="17"/>
          <w:sz w:val="20"/>
        </w:rPr>
        <w:t xml:space="preserve"> </w:t>
      </w:r>
      <w:r>
        <w:rPr>
          <w:sz w:val="20"/>
        </w:rPr>
        <w:t>continuidade</w:t>
      </w:r>
      <w:r>
        <w:rPr>
          <w:spacing w:val="17"/>
          <w:sz w:val="20"/>
        </w:rPr>
        <w:t xml:space="preserve"> </w:t>
      </w:r>
      <w:r>
        <w:rPr>
          <w:sz w:val="20"/>
        </w:rPr>
        <w:t>ao</w:t>
      </w:r>
      <w:r>
        <w:rPr>
          <w:spacing w:val="17"/>
          <w:sz w:val="20"/>
        </w:rPr>
        <w:t xml:space="preserve"> </w:t>
      </w:r>
      <w:r>
        <w:rPr>
          <w:sz w:val="20"/>
        </w:rPr>
        <w:t>ressuprimento</w:t>
      </w:r>
      <w:r>
        <w:rPr>
          <w:spacing w:val="17"/>
          <w:sz w:val="20"/>
        </w:rPr>
        <w:t xml:space="preserve"> </w:t>
      </w:r>
      <w:r>
        <w:rPr>
          <w:sz w:val="20"/>
        </w:rPr>
        <w:t>de</w:t>
      </w:r>
      <w:r>
        <w:rPr>
          <w:spacing w:val="17"/>
          <w:sz w:val="20"/>
        </w:rPr>
        <w:t xml:space="preserve"> </w:t>
      </w:r>
      <w:r>
        <w:rPr>
          <w:sz w:val="20"/>
        </w:rPr>
        <w:t>materais</w:t>
      </w:r>
      <w:r>
        <w:rPr>
          <w:spacing w:val="17"/>
          <w:sz w:val="20"/>
        </w:rPr>
        <w:t xml:space="preserve"> </w:t>
      </w:r>
      <w:r>
        <w:rPr>
          <w:sz w:val="20"/>
        </w:rPr>
        <w:t>padronizados</w:t>
      </w:r>
      <w:r>
        <w:rPr>
          <w:spacing w:val="17"/>
          <w:sz w:val="20"/>
        </w:rPr>
        <w:t xml:space="preserve"> </w:t>
      </w:r>
      <w:r>
        <w:rPr>
          <w:sz w:val="20"/>
        </w:rPr>
        <w:t>para</w:t>
      </w:r>
      <w:r>
        <w:rPr>
          <w:spacing w:val="17"/>
          <w:sz w:val="20"/>
        </w:rPr>
        <w:t xml:space="preserve"> </w:t>
      </w:r>
      <w:r>
        <w:rPr>
          <w:sz w:val="20"/>
        </w:rPr>
        <w:t>o</w:t>
      </w:r>
      <w:r>
        <w:rPr>
          <w:spacing w:val="17"/>
          <w:sz w:val="20"/>
        </w:rPr>
        <w:t xml:space="preserve"> </w:t>
      </w:r>
      <w:r>
        <w:rPr>
          <w:sz w:val="20"/>
        </w:rPr>
        <w:t>reabastecimento</w:t>
      </w:r>
      <w:r>
        <w:rPr>
          <w:spacing w:val="17"/>
          <w:sz w:val="20"/>
        </w:rPr>
        <w:t xml:space="preserve"> </w:t>
      </w:r>
      <w:r>
        <w:rPr>
          <w:sz w:val="20"/>
        </w:rPr>
        <w:t>dos</w:t>
      </w:r>
      <w:r>
        <w:rPr>
          <w:spacing w:val="17"/>
          <w:sz w:val="20"/>
        </w:rPr>
        <w:t xml:space="preserve"> </w:t>
      </w:r>
      <w:r>
        <w:rPr>
          <w:sz w:val="20"/>
        </w:rPr>
        <w:t>estoques</w:t>
      </w:r>
      <w:r>
        <w:rPr>
          <w:spacing w:val="17"/>
          <w:sz w:val="20"/>
        </w:rPr>
        <w:t xml:space="preserve"> </w:t>
      </w:r>
      <w:r>
        <w:rPr>
          <w:sz w:val="20"/>
        </w:rPr>
        <w:t>do Almoxifado</w:t>
      </w:r>
      <w:r>
        <w:rPr>
          <w:spacing w:val="17"/>
          <w:sz w:val="20"/>
        </w:rPr>
        <w:t xml:space="preserve"> </w:t>
      </w:r>
      <w:r>
        <w:rPr>
          <w:sz w:val="20"/>
        </w:rPr>
        <w:t>Central,</w:t>
      </w:r>
      <w:r>
        <w:rPr>
          <w:spacing w:val="17"/>
          <w:sz w:val="20"/>
        </w:rPr>
        <w:t xml:space="preserve"> </w:t>
      </w:r>
      <w:r>
        <w:rPr>
          <w:sz w:val="20"/>
        </w:rPr>
        <w:t>a</w:t>
      </w:r>
      <w:r>
        <w:rPr>
          <w:spacing w:val="17"/>
          <w:sz w:val="20"/>
        </w:rPr>
        <w:t xml:space="preserve"> </w:t>
      </w:r>
      <w:r>
        <w:rPr>
          <w:sz w:val="20"/>
        </w:rPr>
        <w:t>fim</w:t>
      </w:r>
      <w:r>
        <w:rPr>
          <w:spacing w:val="17"/>
          <w:sz w:val="20"/>
        </w:rPr>
        <w:t xml:space="preserve"> </w:t>
      </w:r>
      <w:r>
        <w:rPr>
          <w:sz w:val="20"/>
        </w:rPr>
        <w:t>de prestar assistência médica de acordo com os protocolos clínicos do HUPE.</w:t>
      </w:r>
      <w:r>
        <w:rPr>
          <w:spacing w:val="-6"/>
          <w:sz w:val="20"/>
        </w:rPr>
        <w:t xml:space="preserve"> </w:t>
      </w:r>
      <w:r>
        <w:rPr>
          <w:sz w:val="20"/>
        </w:rPr>
        <w:t>A</w:t>
      </w:r>
      <w:r>
        <w:rPr>
          <w:spacing w:val="-6"/>
          <w:sz w:val="20"/>
        </w:rPr>
        <w:t xml:space="preserve"> </w:t>
      </w:r>
      <w:r>
        <w:rPr>
          <w:sz w:val="20"/>
        </w:rPr>
        <w:t>quantidade está baseada no consumo médio mensal, conforme anexo (</w:t>
      </w:r>
      <w:r>
        <w:rPr>
          <w:b/>
          <w:sz w:val="22"/>
        </w:rPr>
        <w:t>81605645</w:t>
      </w:r>
      <w:r>
        <w:rPr>
          <w:sz w:val="20"/>
        </w:rPr>
        <w:t>).</w:t>
      </w:r>
    </w:p>
    <w:p w14:paraId="5929C026">
      <w:pPr>
        <w:pStyle w:val="9"/>
        <w:numPr>
          <w:ilvl w:val="2"/>
          <w:numId w:val="18"/>
        </w:numPr>
        <w:tabs>
          <w:tab w:val="left" w:pos="628"/>
        </w:tabs>
        <w:spacing w:before="0" w:after="0" w:line="248" w:lineRule="exact"/>
        <w:ind w:left="628" w:right="0" w:hanging="499"/>
        <w:jc w:val="left"/>
        <w:rPr>
          <w:sz w:val="20"/>
        </w:rPr>
      </w:pPr>
      <w:r>
        <w:rPr>
          <w:sz w:val="20"/>
        </w:rPr>
        <w:t>Conforme</w:t>
      </w:r>
      <w:r>
        <w:rPr>
          <w:spacing w:val="-1"/>
          <w:sz w:val="20"/>
        </w:rPr>
        <w:t xml:space="preserve"> </w:t>
      </w:r>
      <w:r>
        <w:rPr>
          <w:sz w:val="20"/>
        </w:rPr>
        <w:t>previsão</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z w:val="20"/>
        </w:rPr>
        <w:t>Preliminar</w:t>
      </w:r>
      <w:r>
        <w:rPr>
          <w:spacing w:val="-1"/>
          <w:sz w:val="20"/>
        </w:rPr>
        <w:t xml:space="preserve"> </w:t>
      </w:r>
      <w:r>
        <w:rPr>
          <w:sz w:val="20"/>
        </w:rPr>
        <w:t>(</w:t>
      </w:r>
      <w:r>
        <w:rPr>
          <w:b/>
          <w:sz w:val="22"/>
        </w:rPr>
        <w:t>81606739</w:t>
      </w:r>
      <w:r>
        <w:rPr>
          <w:sz w:val="20"/>
        </w:rPr>
        <w:t>),</w:t>
      </w:r>
      <w:r>
        <w:rPr>
          <w:spacing w:val="-1"/>
          <w:sz w:val="20"/>
        </w:rPr>
        <w:t xml:space="preserve"> </w:t>
      </w:r>
      <w:r>
        <w:rPr>
          <w:sz w:val="20"/>
        </w:rPr>
        <w:t>optou-se</w:t>
      </w:r>
      <w:r>
        <w:rPr>
          <w:spacing w:val="-1"/>
          <w:sz w:val="20"/>
        </w:rPr>
        <w:t xml:space="preserve"> </w:t>
      </w:r>
      <w:r>
        <w:rPr>
          <w:sz w:val="20"/>
        </w:rPr>
        <w:t>pela</w:t>
      </w:r>
      <w:r>
        <w:rPr>
          <w:spacing w:val="-1"/>
          <w:sz w:val="20"/>
        </w:rPr>
        <w:t xml:space="preserve"> </w:t>
      </w:r>
      <w:r>
        <w:rPr>
          <w:sz w:val="20"/>
        </w:rPr>
        <w:t>aquisição</w:t>
      </w:r>
      <w:r>
        <w:rPr>
          <w:spacing w:val="-1"/>
          <w:sz w:val="20"/>
        </w:rPr>
        <w:t xml:space="preserve"> </w:t>
      </w:r>
      <w:r>
        <w:rPr>
          <w:sz w:val="20"/>
        </w:rPr>
        <w:t>dos</w:t>
      </w:r>
      <w:r>
        <w:rPr>
          <w:spacing w:val="-1"/>
          <w:sz w:val="20"/>
        </w:rPr>
        <w:t xml:space="preserve"> </w:t>
      </w:r>
      <w:r>
        <w:rPr>
          <w:sz w:val="20"/>
        </w:rPr>
        <w:t>itens</w:t>
      </w:r>
      <w:r>
        <w:rPr>
          <w:spacing w:val="-1"/>
          <w:sz w:val="20"/>
        </w:rPr>
        <w:t xml:space="preserve"> </w:t>
      </w:r>
      <w:r>
        <w:rPr>
          <w:sz w:val="20"/>
        </w:rPr>
        <w:t>constantes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presente</w:t>
      </w:r>
      <w:r>
        <w:rPr>
          <w:spacing w:val="-4"/>
          <w:sz w:val="20"/>
        </w:rPr>
        <w:t xml:space="preserve"> </w:t>
      </w:r>
      <w:r>
        <w:rPr>
          <w:spacing w:val="-2"/>
          <w:sz w:val="20"/>
        </w:rPr>
        <w:t>Termo.</w:t>
      </w:r>
    </w:p>
    <w:p w14:paraId="4A7F5BC7">
      <w:pPr>
        <w:pStyle w:val="6"/>
        <w:spacing w:before="75"/>
      </w:pPr>
    </w:p>
    <w:p w14:paraId="11C956E6">
      <w:pPr>
        <w:pStyle w:val="3"/>
        <w:numPr>
          <w:ilvl w:val="1"/>
          <w:numId w:val="18"/>
        </w:numPr>
        <w:tabs>
          <w:tab w:val="left" w:pos="478"/>
        </w:tabs>
        <w:spacing w:before="1" w:after="0" w:line="240" w:lineRule="auto"/>
        <w:ind w:left="478" w:right="0" w:hanging="349"/>
        <w:jc w:val="left"/>
      </w:pPr>
      <w:r>
        <w:t>INSTRUMENTOS</w:t>
      </w:r>
      <w:r>
        <w:rPr>
          <w:spacing w:val="-3"/>
        </w:rPr>
        <w:t xml:space="preserve"> </w:t>
      </w:r>
      <w:r>
        <w:t>DE</w:t>
      </w:r>
      <w:r>
        <w:rPr>
          <w:spacing w:val="-3"/>
        </w:rPr>
        <w:t xml:space="preserve"> </w:t>
      </w:r>
      <w:r>
        <w:rPr>
          <w:spacing w:val="-2"/>
        </w:rPr>
        <w:t>PLANEJAMENTO:</w:t>
      </w:r>
    </w:p>
    <w:p w14:paraId="72111A64">
      <w:pPr>
        <w:pStyle w:val="6"/>
        <w:spacing w:line="261" w:lineRule="auto"/>
        <w:ind w:left="129" w:right="133"/>
        <w:jc w:val="both"/>
      </w:pPr>
      <w:r>
        <w:t xml:space="preserve">A solução pretendida se enquadra como item de fornecimento contínuo uma vez que compõe a grade regular dos estoques para abastecimento do hospital e consta no Plano de Contratações Anual de 2024, disponível em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1FDBC6DF">
      <w:pPr>
        <w:spacing w:after="0" w:line="261" w:lineRule="auto"/>
        <w:jc w:val="both"/>
        <w:sectPr>
          <w:pgSz w:w="15840" w:h="24480"/>
          <w:pgMar w:top="520" w:right="540" w:bottom="280" w:left="560" w:header="720" w:footer="720" w:gutter="0"/>
          <w:cols w:space="720" w:num="1"/>
        </w:sectPr>
      </w:pPr>
    </w:p>
    <w:p w14:paraId="13F9B53F">
      <w:pPr>
        <w:pStyle w:val="9"/>
        <w:numPr>
          <w:ilvl w:val="1"/>
          <w:numId w:val="18"/>
        </w:numPr>
        <w:tabs>
          <w:tab w:val="left" w:pos="478"/>
        </w:tabs>
        <w:spacing w:before="63" w:after="0" w:line="240" w:lineRule="auto"/>
        <w:ind w:left="47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6F598012">
      <w:pPr>
        <w:pStyle w:val="6"/>
        <w:spacing w:before="87"/>
        <w:rPr>
          <w:b/>
        </w:rPr>
      </w:pPr>
    </w:p>
    <w:tbl>
      <w:tblPr>
        <w:tblStyle w:val="5"/>
        <w:tblW w:w="0" w:type="auto"/>
        <w:tblInd w:w="17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33205AD1">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2F5C1B47">
            <w:pPr>
              <w:pStyle w:val="10"/>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512005D3">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0442AEC9">
            <w:pPr>
              <w:pStyle w:val="10"/>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4CD5BF9A">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2F758A0D">
            <w:pPr>
              <w:pStyle w:val="10"/>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07D342D7">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468F92F5">
            <w:pPr>
              <w:pStyle w:val="10"/>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258845D0">
      <w:pPr>
        <w:pStyle w:val="6"/>
        <w:spacing w:before="97"/>
        <w:rPr>
          <w:b/>
        </w:rPr>
      </w:pPr>
    </w:p>
    <w:p w14:paraId="69CA319D">
      <w:pPr>
        <w:pStyle w:val="9"/>
        <w:numPr>
          <w:ilvl w:val="0"/>
          <w:numId w:val="18"/>
        </w:numPr>
        <w:tabs>
          <w:tab w:val="left" w:pos="328"/>
        </w:tabs>
        <w:spacing w:before="0" w:after="0" w:line="240" w:lineRule="auto"/>
        <w:ind w:left="32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7467348B">
      <w:pPr>
        <w:pStyle w:val="6"/>
        <w:spacing w:before="80"/>
        <w:rPr>
          <w:b/>
        </w:rPr>
      </w:pPr>
    </w:p>
    <w:p w14:paraId="6AD9F191">
      <w:pPr>
        <w:pStyle w:val="9"/>
        <w:numPr>
          <w:ilvl w:val="1"/>
          <w:numId w:val="18"/>
        </w:numPr>
        <w:tabs>
          <w:tab w:val="left" w:pos="478"/>
        </w:tabs>
        <w:spacing w:before="0" w:after="0" w:line="240" w:lineRule="auto"/>
        <w:ind w:left="47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0BFE1EDA">
      <w:pPr>
        <w:pStyle w:val="6"/>
        <w:spacing w:before="54"/>
        <w:rPr>
          <w:b/>
        </w:rPr>
      </w:pPr>
    </w:p>
    <w:p w14:paraId="3F587658">
      <w:pPr>
        <w:spacing w:after="0"/>
        <w:sectPr>
          <w:pgSz w:w="15840" w:h="24480"/>
          <w:pgMar w:top="800" w:right="540" w:bottom="280" w:left="560" w:header="720" w:footer="720" w:gutter="0"/>
          <w:cols w:space="720" w:num="1"/>
        </w:sectPr>
      </w:pPr>
    </w:p>
    <w:p w14:paraId="11594D76">
      <w:pPr>
        <w:pStyle w:val="6"/>
        <w:spacing w:before="44"/>
        <w:rPr>
          <w:b/>
          <w:sz w:val="16"/>
        </w:rPr>
      </w:pPr>
    </w:p>
    <w:p w14:paraId="6958443C">
      <w:pPr>
        <w:spacing w:before="0"/>
        <w:ind w:left="161" w:right="0" w:firstLine="0"/>
        <w:jc w:val="left"/>
        <w:rPr>
          <w:b/>
          <w:sz w:val="16"/>
        </w:rPr>
      </w:pPr>
      <w:r>
        <w:rPr>
          <w:b/>
          <w:spacing w:val="-4"/>
          <w:sz w:val="16"/>
        </w:rPr>
        <w:t>ITEM</w:t>
      </w:r>
    </w:p>
    <w:p w14:paraId="64B918DD">
      <w:pPr>
        <w:spacing w:before="93" w:line="352" w:lineRule="auto"/>
        <w:ind w:left="29" w:right="0" w:firstLine="0"/>
        <w:jc w:val="left"/>
        <w:rPr>
          <w:b/>
          <w:sz w:val="16"/>
        </w:rPr>
      </w:pPr>
      <w:r>
        <w:br w:type="column"/>
      </w:r>
      <w:r>
        <w:rPr>
          <w:b/>
          <w:spacing w:val="-6"/>
          <w:sz w:val="16"/>
        </w:rPr>
        <w:t>ID</w:t>
      </w:r>
      <w:r>
        <w:rPr>
          <w:b/>
          <w:spacing w:val="40"/>
          <w:sz w:val="16"/>
        </w:rPr>
        <w:t xml:space="preserve"> </w:t>
      </w:r>
      <w:r>
        <w:rPr>
          <w:b/>
          <w:spacing w:val="-4"/>
          <w:sz w:val="16"/>
        </w:rPr>
        <w:t>SIGA</w:t>
      </w:r>
    </w:p>
    <w:p w14:paraId="79619BA7">
      <w:pPr>
        <w:spacing w:before="44" w:line="240" w:lineRule="auto"/>
        <w:rPr>
          <w:b/>
          <w:sz w:val="16"/>
        </w:rPr>
      </w:pPr>
      <w:r>
        <w:br w:type="column"/>
      </w:r>
    </w:p>
    <w:p w14:paraId="6EC8E544">
      <w:pPr>
        <w:tabs>
          <w:tab w:val="left" w:pos="3219"/>
          <w:tab w:val="left" w:pos="7752"/>
        </w:tabs>
        <w:spacing w:before="0"/>
        <w:ind w:left="156" w:right="0" w:firstLine="0"/>
        <w:jc w:val="left"/>
        <w:rPr>
          <w:b/>
          <w:sz w:val="16"/>
        </w:rPr>
      </w:pPr>
      <w:r>
        <w:rPr>
          <w:b/>
          <w:spacing w:val="-2"/>
          <w:sz w:val="16"/>
        </w:rPr>
        <w:t>MEDICAMENTO</w:t>
      </w:r>
      <w:r>
        <w:rPr>
          <w:b/>
          <w:sz w:val="16"/>
        </w:rPr>
        <w:tab/>
      </w:r>
      <w:r>
        <w:rPr>
          <w:b/>
          <w:sz w:val="16"/>
        </w:rPr>
        <w:t>AÇÃO</w:t>
      </w:r>
      <w:r>
        <w:rPr>
          <w:b/>
          <w:spacing w:val="-5"/>
          <w:sz w:val="16"/>
        </w:rPr>
        <w:t xml:space="preserve"> </w:t>
      </w:r>
      <w:r>
        <w:rPr>
          <w:b/>
          <w:spacing w:val="-2"/>
          <w:sz w:val="16"/>
        </w:rPr>
        <w:t>TERAPÊUTICA</w:t>
      </w:r>
      <w:r>
        <w:rPr>
          <w:b/>
          <w:sz w:val="16"/>
        </w:rPr>
        <w:tab/>
      </w:r>
      <w:r>
        <w:rPr>
          <w:b/>
          <w:sz w:val="16"/>
        </w:rPr>
        <w:t>CMM</w:t>
      </w:r>
      <w:r>
        <w:rPr>
          <w:b/>
          <w:spacing w:val="37"/>
          <w:sz w:val="16"/>
        </w:rPr>
        <w:t xml:space="preserve">  </w:t>
      </w:r>
      <w:r>
        <w:rPr>
          <w:b/>
          <w:spacing w:val="-2"/>
          <w:sz w:val="16"/>
        </w:rPr>
        <w:t>QUANTIDADE</w:t>
      </w:r>
    </w:p>
    <w:p w14:paraId="1856CFBC">
      <w:pPr>
        <w:tabs>
          <w:tab w:val="left" w:pos="2662"/>
        </w:tabs>
        <w:spacing w:before="130" w:line="270" w:lineRule="atLeast"/>
        <w:ind w:left="156" w:right="5930" w:firstLine="0"/>
        <w:jc w:val="both"/>
        <w:rPr>
          <w:sz w:val="16"/>
        </w:rPr>
      </w:pPr>
      <w:r>
        <w:rPr>
          <w:spacing w:val="-2"/>
          <w:sz w:val="16"/>
        </w:rPr>
        <w:t>PRINCIPIO</w:t>
      </w:r>
      <w:r>
        <w:rPr>
          <w:sz w:val="16"/>
        </w:rPr>
        <w:tab/>
      </w:r>
      <w:r>
        <w:rPr>
          <w:sz w:val="16"/>
        </w:rPr>
        <w:t>ATIVO:</w:t>
      </w:r>
      <w:r>
        <w:rPr>
          <w:spacing w:val="-10"/>
          <w:sz w:val="16"/>
        </w:rPr>
        <w:t xml:space="preserve"> </w:t>
      </w:r>
      <w:r>
        <w:rPr>
          <w:sz w:val="16"/>
        </w:rPr>
        <w:t>Indicado no tratamento das infecções bacterianas sensíveis aos</w:t>
      </w:r>
      <w:r>
        <w:rPr>
          <w:spacing w:val="40"/>
          <w:sz w:val="16"/>
        </w:rPr>
        <w:t xml:space="preserve"> </w:t>
      </w:r>
      <w:r>
        <w:rPr>
          <w:sz w:val="16"/>
        </w:rPr>
        <w:t>AMOXICILINA+ACIDO</w:t>
      </w:r>
      <w:r>
        <w:rPr>
          <w:spacing w:val="40"/>
          <w:sz w:val="16"/>
        </w:rPr>
        <w:t xml:space="preserve"> </w:t>
      </w:r>
      <w:r>
        <w:rPr>
          <w:sz w:val="16"/>
        </w:rPr>
        <w:t>CLAVULANICO,</w:t>
      </w:r>
      <w:r>
        <w:rPr>
          <w:spacing w:val="-10"/>
          <w:sz w:val="16"/>
        </w:rPr>
        <w:t xml:space="preserve"> </w:t>
      </w:r>
      <w:r>
        <w:rPr>
          <w:sz w:val="16"/>
        </w:rPr>
        <w:t>betalactâmicos, sendo eficaz no tratamento das: infecções do trato</w:t>
      </w:r>
      <w:r>
        <w:rPr>
          <w:spacing w:val="40"/>
          <w:sz w:val="16"/>
        </w:rPr>
        <w:t xml:space="preserve"> </w:t>
      </w:r>
      <w:r>
        <w:rPr>
          <w:sz w:val="16"/>
        </w:rPr>
        <w:t>FORMA</w:t>
      </w:r>
      <w:r>
        <w:rPr>
          <w:spacing w:val="63"/>
          <w:sz w:val="16"/>
        </w:rPr>
        <w:t xml:space="preserve"> </w:t>
      </w:r>
      <w:r>
        <w:rPr>
          <w:sz w:val="16"/>
        </w:rPr>
        <w:t>FARMACEUTICA:</w:t>
      </w:r>
      <w:r>
        <w:rPr>
          <w:spacing w:val="74"/>
          <w:sz w:val="16"/>
        </w:rPr>
        <w:t xml:space="preserve"> </w:t>
      </w:r>
      <w:r>
        <w:rPr>
          <w:sz w:val="16"/>
        </w:rPr>
        <w:t>PO</w:t>
      </w:r>
      <w:r>
        <w:rPr>
          <w:spacing w:val="74"/>
          <w:sz w:val="16"/>
        </w:rPr>
        <w:t xml:space="preserve"> </w:t>
      </w:r>
      <w:r>
        <w:rPr>
          <w:sz w:val="16"/>
        </w:rPr>
        <w:t>LIOFILO</w:t>
      </w:r>
      <w:r>
        <w:rPr>
          <w:spacing w:val="-9"/>
          <w:sz w:val="16"/>
        </w:rPr>
        <w:t xml:space="preserve"> </w:t>
      </w:r>
      <w:r>
        <w:rPr>
          <w:sz w:val="16"/>
        </w:rPr>
        <w:t>respiratório</w:t>
      </w:r>
      <w:r>
        <w:rPr>
          <w:spacing w:val="62"/>
          <w:sz w:val="16"/>
        </w:rPr>
        <w:t xml:space="preserve"> </w:t>
      </w:r>
      <w:r>
        <w:rPr>
          <w:sz w:val="16"/>
        </w:rPr>
        <w:t>superior</w:t>
      </w:r>
      <w:r>
        <w:rPr>
          <w:spacing w:val="62"/>
          <w:sz w:val="16"/>
        </w:rPr>
        <w:t xml:space="preserve"> </w:t>
      </w:r>
      <w:r>
        <w:rPr>
          <w:sz w:val="16"/>
        </w:rPr>
        <w:t>e</w:t>
      </w:r>
      <w:r>
        <w:rPr>
          <w:spacing w:val="63"/>
          <w:sz w:val="16"/>
        </w:rPr>
        <w:t xml:space="preserve"> </w:t>
      </w:r>
      <w:r>
        <w:rPr>
          <w:sz w:val="16"/>
        </w:rPr>
        <w:t>inferior,</w:t>
      </w:r>
      <w:r>
        <w:rPr>
          <w:spacing w:val="62"/>
          <w:sz w:val="16"/>
        </w:rPr>
        <w:t xml:space="preserve"> </w:t>
      </w:r>
      <w:r>
        <w:rPr>
          <w:sz w:val="16"/>
        </w:rPr>
        <w:t>infecções</w:t>
      </w:r>
      <w:r>
        <w:rPr>
          <w:spacing w:val="62"/>
          <w:sz w:val="16"/>
        </w:rPr>
        <w:t xml:space="preserve"> </w:t>
      </w:r>
      <w:r>
        <w:rPr>
          <w:sz w:val="16"/>
        </w:rPr>
        <w:t>do</w:t>
      </w:r>
      <w:r>
        <w:rPr>
          <w:spacing w:val="62"/>
          <w:sz w:val="16"/>
        </w:rPr>
        <w:t xml:space="preserve"> </w:t>
      </w:r>
      <w:r>
        <w:rPr>
          <w:sz w:val="16"/>
        </w:rPr>
        <w:t>trato</w:t>
      </w:r>
      <w:r>
        <w:rPr>
          <w:spacing w:val="63"/>
          <w:sz w:val="16"/>
        </w:rPr>
        <w:t xml:space="preserve"> </w:t>
      </w:r>
      <w:r>
        <w:rPr>
          <w:spacing w:val="-2"/>
          <w:sz w:val="16"/>
        </w:rPr>
        <w:t>geniturinário,</w:t>
      </w:r>
    </w:p>
    <w:p w14:paraId="0B09D1D7">
      <w:pPr>
        <w:spacing w:after="0" w:line="270" w:lineRule="atLeast"/>
        <w:jc w:val="both"/>
        <w:rPr>
          <w:sz w:val="16"/>
        </w:rPr>
        <w:sectPr>
          <w:type w:val="continuous"/>
          <w:pgSz w:w="15840" w:h="24480"/>
          <w:pgMar w:top="740" w:right="540" w:bottom="280" w:left="560" w:header="720" w:footer="720" w:gutter="0"/>
          <w:cols w:equalWidth="0" w:num="3">
            <w:col w:w="588" w:space="40"/>
            <w:col w:w="421" w:space="39"/>
            <w:col w:w="13652"/>
          </w:cols>
        </w:sectPr>
      </w:pPr>
    </w:p>
    <w:p w14:paraId="4BC6D59B">
      <w:pPr>
        <w:tabs>
          <w:tab w:val="left" w:pos="657"/>
        </w:tabs>
        <w:spacing w:before="0" w:line="171" w:lineRule="exact"/>
        <w:ind w:left="161" w:right="0" w:firstLine="0"/>
        <w:jc w:val="left"/>
        <w:rPr>
          <w:sz w:val="16"/>
        </w:rPr>
      </w:pPr>
      <w:r>
        <w:rPr>
          <w:spacing w:val="-10"/>
          <w:sz w:val="16"/>
        </w:rPr>
        <w:t>1</w:t>
      </w:r>
      <w:r>
        <w:rPr>
          <w:sz w:val="16"/>
        </w:rPr>
        <w:tab/>
      </w:r>
      <w:r>
        <w:rPr>
          <w:spacing w:val="-2"/>
          <w:sz w:val="16"/>
        </w:rPr>
        <w:t>17171</w:t>
      </w:r>
    </w:p>
    <w:p w14:paraId="6AA3CB6A">
      <w:pPr>
        <w:tabs>
          <w:tab w:val="left" w:pos="1412"/>
          <w:tab w:val="left" w:pos="3133"/>
        </w:tabs>
        <w:spacing w:before="121" w:line="352" w:lineRule="auto"/>
        <w:ind w:left="148" w:right="0" w:firstLine="0"/>
        <w:jc w:val="left"/>
        <w:rPr>
          <w:sz w:val="16"/>
        </w:rPr>
      </w:pPr>
      <w:r>
        <w:br w:type="column"/>
      </w:r>
      <w:r>
        <w:rPr>
          <w:spacing w:val="-2"/>
          <w:sz w:val="16"/>
        </w:rPr>
        <w:t>INJETAVEL,</w:t>
      </w:r>
      <w:r>
        <w:rPr>
          <w:sz w:val="16"/>
        </w:rPr>
        <w:tab/>
      </w:r>
      <w:r>
        <w:rPr>
          <w:spacing w:val="-2"/>
          <w:sz w:val="16"/>
        </w:rPr>
        <w:t>CONCENTRACAO</w:t>
      </w:r>
      <w:r>
        <w:rPr>
          <w:sz w:val="16"/>
        </w:rPr>
        <w:tab/>
      </w:r>
      <w:r>
        <w:rPr>
          <w:sz w:val="16"/>
        </w:rPr>
        <w:t>/</w:t>
      </w:r>
      <w:r>
        <w:rPr>
          <w:spacing w:val="-10"/>
          <w:sz w:val="16"/>
        </w:rPr>
        <w:t xml:space="preserve"> </w:t>
      </w:r>
      <w:r>
        <w:rPr>
          <w:sz w:val="16"/>
        </w:rPr>
        <w:t>infecções de pele e tecidos moles,; infecções de ossos e articulações e</w:t>
      </w:r>
      <w:r>
        <w:rPr>
          <w:spacing w:val="40"/>
          <w:sz w:val="16"/>
        </w:rPr>
        <w:t xml:space="preserve"> </w:t>
      </w:r>
      <w:r>
        <w:rPr>
          <w:sz w:val="16"/>
        </w:rPr>
        <w:t>DOSAGEM:</w:t>
      </w:r>
      <w:r>
        <w:rPr>
          <w:spacing w:val="32"/>
          <w:sz w:val="16"/>
        </w:rPr>
        <w:t xml:space="preserve">  </w:t>
      </w:r>
      <w:r>
        <w:rPr>
          <w:sz w:val="16"/>
        </w:rPr>
        <w:t>1000+200,</w:t>
      </w:r>
      <w:r>
        <w:rPr>
          <w:spacing w:val="32"/>
          <w:sz w:val="16"/>
        </w:rPr>
        <w:t xml:space="preserve">  </w:t>
      </w:r>
      <w:r>
        <w:rPr>
          <w:sz w:val="16"/>
        </w:rPr>
        <w:t>UNIDADE:</w:t>
      </w:r>
      <w:r>
        <w:rPr>
          <w:spacing w:val="32"/>
          <w:sz w:val="16"/>
        </w:rPr>
        <w:t xml:space="preserve">  </w:t>
      </w:r>
      <w:r>
        <w:rPr>
          <w:sz w:val="16"/>
        </w:rPr>
        <w:t>MG,</w:t>
      </w:r>
      <w:r>
        <w:rPr>
          <w:spacing w:val="-8"/>
          <w:sz w:val="16"/>
        </w:rPr>
        <w:t xml:space="preserve"> </w:t>
      </w:r>
      <w:r>
        <w:rPr>
          <w:sz w:val="16"/>
        </w:rPr>
        <w:t>no</w:t>
      </w:r>
      <w:r>
        <w:rPr>
          <w:spacing w:val="57"/>
          <w:sz w:val="16"/>
        </w:rPr>
        <w:t xml:space="preserve"> </w:t>
      </w:r>
      <w:r>
        <w:rPr>
          <w:sz w:val="16"/>
        </w:rPr>
        <w:t>tratamento</w:t>
      </w:r>
      <w:r>
        <w:rPr>
          <w:spacing w:val="57"/>
          <w:sz w:val="16"/>
        </w:rPr>
        <w:t xml:space="preserve"> </w:t>
      </w:r>
      <w:r>
        <w:rPr>
          <w:sz w:val="16"/>
        </w:rPr>
        <w:t>do</w:t>
      </w:r>
      <w:r>
        <w:rPr>
          <w:spacing w:val="57"/>
          <w:sz w:val="16"/>
        </w:rPr>
        <w:t xml:space="preserve"> </w:t>
      </w:r>
      <w:r>
        <w:rPr>
          <w:sz w:val="16"/>
        </w:rPr>
        <w:t>aborto</w:t>
      </w:r>
      <w:r>
        <w:rPr>
          <w:spacing w:val="57"/>
          <w:sz w:val="16"/>
        </w:rPr>
        <w:t xml:space="preserve"> </w:t>
      </w:r>
      <w:r>
        <w:rPr>
          <w:sz w:val="16"/>
        </w:rPr>
        <w:t>séptico,</w:t>
      </w:r>
      <w:r>
        <w:rPr>
          <w:spacing w:val="57"/>
          <w:sz w:val="16"/>
        </w:rPr>
        <w:t xml:space="preserve"> </w:t>
      </w:r>
      <w:r>
        <w:rPr>
          <w:sz w:val="16"/>
        </w:rPr>
        <w:t>sepse</w:t>
      </w:r>
      <w:r>
        <w:rPr>
          <w:spacing w:val="57"/>
          <w:sz w:val="16"/>
        </w:rPr>
        <w:t xml:space="preserve"> </w:t>
      </w:r>
      <w:r>
        <w:rPr>
          <w:sz w:val="16"/>
        </w:rPr>
        <w:t>puerperal</w:t>
      </w:r>
      <w:r>
        <w:rPr>
          <w:spacing w:val="57"/>
          <w:sz w:val="16"/>
        </w:rPr>
        <w:t xml:space="preserve"> </w:t>
      </w:r>
      <w:r>
        <w:rPr>
          <w:sz w:val="16"/>
        </w:rPr>
        <w:t>e</w:t>
      </w:r>
      <w:r>
        <w:rPr>
          <w:spacing w:val="57"/>
          <w:sz w:val="16"/>
        </w:rPr>
        <w:t xml:space="preserve"> </w:t>
      </w:r>
      <w:r>
        <w:rPr>
          <w:sz w:val="16"/>
        </w:rPr>
        <w:t>sepse</w:t>
      </w:r>
      <w:r>
        <w:rPr>
          <w:spacing w:val="57"/>
          <w:sz w:val="16"/>
        </w:rPr>
        <w:t xml:space="preserve"> </w:t>
      </w:r>
      <w:r>
        <w:rPr>
          <w:spacing w:val="-2"/>
          <w:sz w:val="16"/>
        </w:rPr>
        <w:t>intra-</w:t>
      </w:r>
    </w:p>
    <w:p w14:paraId="2567ABC6">
      <w:pPr>
        <w:tabs>
          <w:tab w:val="left" w:pos="572"/>
        </w:tabs>
        <w:spacing w:before="0" w:line="171" w:lineRule="exact"/>
        <w:ind w:left="0" w:right="0" w:firstLine="0"/>
        <w:jc w:val="left"/>
        <w:rPr>
          <w:sz w:val="16"/>
        </w:rPr>
      </w:pPr>
      <w:r>
        <w:br w:type="column"/>
      </w:r>
      <w:r>
        <w:rPr>
          <w:spacing w:val="-4"/>
          <w:sz w:val="16"/>
        </w:rPr>
        <w:t>1469</w:t>
      </w:r>
      <w:r>
        <w:rPr>
          <w:sz w:val="16"/>
        </w:rPr>
        <w:tab/>
      </w:r>
      <w:r>
        <w:rPr>
          <w:spacing w:val="-2"/>
          <w:sz w:val="16"/>
        </w:rPr>
        <w:t>21200</w:t>
      </w:r>
    </w:p>
    <w:p w14:paraId="0C746A2A">
      <w:pPr>
        <w:spacing w:after="0" w:line="171" w:lineRule="exact"/>
        <w:jc w:val="left"/>
        <w:rPr>
          <w:sz w:val="16"/>
        </w:rPr>
        <w:sectPr>
          <w:type w:val="continuous"/>
          <w:pgSz w:w="15840" w:h="24480"/>
          <w:pgMar w:top="740" w:right="540" w:bottom="280" w:left="560" w:header="720" w:footer="720" w:gutter="0"/>
          <w:cols w:equalWidth="0" w:num="3">
            <w:col w:w="1058" w:space="40"/>
            <w:col w:w="7711" w:space="31"/>
            <w:col w:w="5900"/>
          </w:cols>
        </w:sectPr>
      </w:pPr>
    </w:p>
    <w:p w14:paraId="47408636">
      <w:pPr>
        <w:pStyle w:val="6"/>
        <w:spacing w:before="0"/>
        <w:rPr>
          <w:sz w:val="16"/>
        </w:rPr>
      </w:pPr>
    </w:p>
    <w:p w14:paraId="4A4489A3">
      <w:pPr>
        <w:pStyle w:val="6"/>
        <w:spacing w:before="0"/>
        <w:rPr>
          <w:sz w:val="16"/>
        </w:rPr>
      </w:pPr>
    </w:p>
    <w:p w14:paraId="546B185A">
      <w:pPr>
        <w:pStyle w:val="6"/>
        <w:spacing w:before="0"/>
        <w:rPr>
          <w:sz w:val="16"/>
        </w:rPr>
      </w:pPr>
    </w:p>
    <w:p w14:paraId="52AEB571">
      <w:pPr>
        <w:pStyle w:val="6"/>
        <w:spacing w:before="0"/>
        <w:rPr>
          <w:sz w:val="16"/>
        </w:rPr>
      </w:pPr>
    </w:p>
    <w:p w14:paraId="4582C1B0">
      <w:pPr>
        <w:pStyle w:val="6"/>
        <w:spacing w:before="54"/>
        <w:rPr>
          <w:sz w:val="16"/>
        </w:rPr>
      </w:pPr>
    </w:p>
    <w:p w14:paraId="33806376">
      <w:pPr>
        <w:tabs>
          <w:tab w:val="left" w:pos="657"/>
        </w:tabs>
        <w:spacing w:before="1"/>
        <w:ind w:left="161" w:right="0" w:firstLine="0"/>
        <w:jc w:val="left"/>
        <w:rPr>
          <w:sz w:val="16"/>
        </w:rPr>
      </w:pPr>
      <w:r>
        <w:rPr>
          <w:spacing w:val="-10"/>
          <w:sz w:val="16"/>
        </w:rPr>
        <w:t>2</w:t>
      </w:r>
      <w:r>
        <w:rPr>
          <w:sz w:val="16"/>
        </w:rPr>
        <w:tab/>
      </w:r>
      <w:r>
        <w:rPr>
          <w:spacing w:val="-2"/>
          <w:sz w:val="16"/>
        </w:rPr>
        <w:t>84312</w:t>
      </w:r>
    </w:p>
    <w:p w14:paraId="35560BEC">
      <w:pPr>
        <w:pStyle w:val="6"/>
        <w:spacing w:before="0"/>
        <w:rPr>
          <w:sz w:val="16"/>
        </w:rPr>
      </w:pPr>
    </w:p>
    <w:p w14:paraId="50280459">
      <w:pPr>
        <w:pStyle w:val="6"/>
        <w:spacing w:before="0"/>
        <w:rPr>
          <w:sz w:val="16"/>
        </w:rPr>
      </w:pPr>
    </w:p>
    <w:p w14:paraId="543FBC2B">
      <w:pPr>
        <w:pStyle w:val="6"/>
        <w:spacing w:before="0"/>
        <w:rPr>
          <w:sz w:val="16"/>
        </w:rPr>
      </w:pPr>
    </w:p>
    <w:p w14:paraId="2B9D4726">
      <w:pPr>
        <w:pStyle w:val="6"/>
        <w:spacing w:before="0"/>
        <w:rPr>
          <w:sz w:val="16"/>
        </w:rPr>
      </w:pPr>
    </w:p>
    <w:p w14:paraId="7652FB95">
      <w:pPr>
        <w:pStyle w:val="6"/>
        <w:spacing w:before="0"/>
        <w:rPr>
          <w:sz w:val="16"/>
        </w:rPr>
      </w:pPr>
    </w:p>
    <w:p w14:paraId="28D79B75">
      <w:pPr>
        <w:pStyle w:val="6"/>
        <w:spacing w:before="0"/>
        <w:rPr>
          <w:sz w:val="16"/>
        </w:rPr>
      </w:pPr>
    </w:p>
    <w:p w14:paraId="6698073B">
      <w:pPr>
        <w:pStyle w:val="6"/>
        <w:spacing w:before="0"/>
        <w:rPr>
          <w:sz w:val="16"/>
        </w:rPr>
      </w:pPr>
    </w:p>
    <w:p w14:paraId="629738B3">
      <w:pPr>
        <w:pStyle w:val="6"/>
        <w:spacing w:before="9"/>
        <w:rPr>
          <w:sz w:val="16"/>
        </w:rPr>
      </w:pPr>
    </w:p>
    <w:p w14:paraId="41DF4177">
      <w:pPr>
        <w:tabs>
          <w:tab w:val="left" w:pos="657"/>
        </w:tabs>
        <w:spacing w:before="0"/>
        <w:ind w:left="161" w:right="0" w:firstLine="0"/>
        <w:jc w:val="left"/>
        <w:rPr>
          <w:sz w:val="16"/>
        </w:rPr>
      </w:pPr>
      <w:r>
        <w:rPr>
          <w:spacing w:val="-10"/>
          <w:sz w:val="16"/>
        </w:rPr>
        <w:t>3</w:t>
      </w:r>
      <w:r>
        <w:rPr>
          <w:sz w:val="16"/>
        </w:rPr>
        <w:tab/>
      </w:r>
      <w:r>
        <w:rPr>
          <w:spacing w:val="-2"/>
          <w:sz w:val="16"/>
        </w:rPr>
        <w:t>84276</w:t>
      </w:r>
    </w:p>
    <w:p w14:paraId="66C55BB3">
      <w:pPr>
        <w:pStyle w:val="6"/>
        <w:spacing w:before="0"/>
        <w:rPr>
          <w:sz w:val="16"/>
        </w:rPr>
      </w:pPr>
    </w:p>
    <w:p w14:paraId="228B2BA9">
      <w:pPr>
        <w:pStyle w:val="6"/>
        <w:spacing w:before="0"/>
        <w:rPr>
          <w:sz w:val="16"/>
        </w:rPr>
      </w:pPr>
    </w:p>
    <w:p w14:paraId="2D1AE507">
      <w:pPr>
        <w:pStyle w:val="6"/>
        <w:spacing w:before="0"/>
        <w:rPr>
          <w:sz w:val="16"/>
        </w:rPr>
      </w:pPr>
    </w:p>
    <w:p w14:paraId="30708C48">
      <w:pPr>
        <w:pStyle w:val="6"/>
        <w:spacing w:before="0"/>
        <w:rPr>
          <w:sz w:val="16"/>
        </w:rPr>
      </w:pPr>
    </w:p>
    <w:p w14:paraId="15676D95">
      <w:pPr>
        <w:pStyle w:val="6"/>
        <w:spacing w:before="0"/>
        <w:rPr>
          <w:sz w:val="16"/>
        </w:rPr>
      </w:pPr>
    </w:p>
    <w:p w14:paraId="73A4F9B5">
      <w:pPr>
        <w:pStyle w:val="6"/>
        <w:spacing w:before="0"/>
        <w:rPr>
          <w:sz w:val="16"/>
        </w:rPr>
      </w:pPr>
    </w:p>
    <w:p w14:paraId="43AAFFD9">
      <w:pPr>
        <w:pStyle w:val="6"/>
        <w:spacing w:before="178"/>
        <w:rPr>
          <w:sz w:val="16"/>
        </w:rPr>
      </w:pPr>
    </w:p>
    <w:p w14:paraId="13B77D6B">
      <w:pPr>
        <w:tabs>
          <w:tab w:val="left" w:pos="657"/>
        </w:tabs>
        <w:spacing w:before="0"/>
        <w:ind w:left="161" w:right="0" w:firstLine="0"/>
        <w:jc w:val="left"/>
        <w:rPr>
          <w:sz w:val="16"/>
        </w:rPr>
      </w:pPr>
      <w:r>
        <w:rPr>
          <w:spacing w:val="-10"/>
          <w:sz w:val="16"/>
        </w:rPr>
        <w:t>4</w:t>
      </w:r>
      <w:r>
        <w:rPr>
          <w:sz w:val="16"/>
        </w:rPr>
        <w:tab/>
      </w:r>
      <w:r>
        <w:rPr>
          <w:spacing w:val="-2"/>
          <w:sz w:val="16"/>
        </w:rPr>
        <w:t>121072</w:t>
      </w:r>
    </w:p>
    <w:p w14:paraId="02237FED">
      <w:pPr>
        <w:spacing w:before="0" w:line="372" w:lineRule="auto"/>
        <w:ind w:left="68" w:right="-5" w:firstLine="0"/>
        <w:jc w:val="left"/>
        <w:rPr>
          <w:sz w:val="16"/>
        </w:rPr>
      </w:pPr>
      <w:r>
        <w:br w:type="column"/>
      </w:r>
      <w:r>
        <w:rPr>
          <w:sz w:val="16"/>
        </w:rPr>
        <w:t>APRESENTACAO:</w:t>
      </w:r>
      <w:r>
        <w:rPr>
          <w:spacing w:val="-3"/>
          <w:sz w:val="16"/>
        </w:rPr>
        <w:t xml:space="preserve"> </w:t>
      </w:r>
      <w:r>
        <w:rPr>
          <w:sz w:val="16"/>
        </w:rPr>
        <w:t>FRASCO-AMPOLA</w:t>
      </w:r>
      <w:r>
        <w:rPr>
          <w:spacing w:val="40"/>
          <w:sz w:val="16"/>
        </w:rPr>
        <w:t xml:space="preserve"> </w:t>
      </w:r>
      <w:r>
        <w:rPr>
          <w:sz w:val="16"/>
        </w:rPr>
        <w:t>PRINCIPIO</w:t>
      </w:r>
      <w:r>
        <w:rPr>
          <w:spacing w:val="-9"/>
          <w:sz w:val="16"/>
        </w:rPr>
        <w:t xml:space="preserve"> </w:t>
      </w:r>
      <w:r>
        <w:rPr>
          <w:sz w:val="16"/>
        </w:rPr>
        <w:t>ATIVO:</w:t>
      </w:r>
      <w:r>
        <w:rPr>
          <w:spacing w:val="-8"/>
          <w:sz w:val="16"/>
        </w:rPr>
        <w:t xml:space="preserve"> </w:t>
      </w:r>
      <w:r>
        <w:rPr>
          <w:sz w:val="16"/>
        </w:rPr>
        <w:t>AMPICILINA</w:t>
      </w:r>
      <w:r>
        <w:rPr>
          <w:spacing w:val="-8"/>
          <w:sz w:val="16"/>
        </w:rPr>
        <w:t xml:space="preserve"> </w:t>
      </w:r>
      <w:r>
        <w:rPr>
          <w:sz w:val="16"/>
        </w:rPr>
        <w:t>SODICA,</w:t>
      </w:r>
      <w:r>
        <w:rPr>
          <w:spacing w:val="40"/>
          <w:sz w:val="16"/>
        </w:rPr>
        <w:t xml:space="preserve"> </w:t>
      </w:r>
      <w:r>
        <w:rPr>
          <w:sz w:val="16"/>
        </w:rPr>
        <w:t>FORMA</w:t>
      </w:r>
      <w:r>
        <w:rPr>
          <w:spacing w:val="46"/>
          <w:sz w:val="16"/>
        </w:rPr>
        <w:t xml:space="preserve">  </w:t>
      </w:r>
      <w:r>
        <w:rPr>
          <w:sz w:val="16"/>
        </w:rPr>
        <w:t>FARMACEUTICA:</w:t>
      </w:r>
      <w:r>
        <w:rPr>
          <w:spacing w:val="51"/>
          <w:sz w:val="16"/>
        </w:rPr>
        <w:t xml:space="preserve">  </w:t>
      </w:r>
      <w:r>
        <w:rPr>
          <w:sz w:val="16"/>
        </w:rPr>
        <w:t>PO</w:t>
      </w:r>
      <w:r>
        <w:rPr>
          <w:spacing w:val="51"/>
          <w:sz w:val="16"/>
        </w:rPr>
        <w:t xml:space="preserve">  </w:t>
      </w:r>
      <w:r>
        <w:rPr>
          <w:spacing w:val="-7"/>
          <w:sz w:val="16"/>
        </w:rPr>
        <w:t>PARA</w:t>
      </w:r>
    </w:p>
    <w:p w14:paraId="54E99EF6">
      <w:pPr>
        <w:spacing w:before="0" w:line="168" w:lineRule="exact"/>
        <w:ind w:left="68" w:right="0" w:firstLine="0"/>
        <w:jc w:val="left"/>
        <w:rPr>
          <w:sz w:val="16"/>
        </w:rPr>
      </w:pPr>
      <w:r>
        <w:rPr>
          <w:sz w:val="16"/>
        </w:rPr>
        <w:t>SOLUCAO</w:t>
      </w:r>
      <w:r>
        <w:rPr>
          <w:spacing w:val="-9"/>
          <w:sz w:val="16"/>
        </w:rPr>
        <w:t xml:space="preserve"> </w:t>
      </w:r>
      <w:r>
        <w:rPr>
          <w:sz w:val="16"/>
        </w:rPr>
        <w:t>INJETAVEL,</w:t>
      </w:r>
      <w:r>
        <w:rPr>
          <w:spacing w:val="-7"/>
          <w:sz w:val="16"/>
        </w:rPr>
        <w:t xml:space="preserve"> </w:t>
      </w:r>
      <w:r>
        <w:rPr>
          <w:spacing w:val="-2"/>
          <w:sz w:val="16"/>
        </w:rPr>
        <w:t>CONCENTRACAO</w:t>
      </w:r>
    </w:p>
    <w:p w14:paraId="26F9B894">
      <w:pPr>
        <w:spacing w:before="86" w:line="352" w:lineRule="auto"/>
        <w:ind w:left="68" w:right="0" w:firstLine="0"/>
        <w:jc w:val="both"/>
        <w:rPr>
          <w:sz w:val="16"/>
        </w:rPr>
      </w:pPr>
      <w:r>
        <w:rPr>
          <w:sz w:val="16"/>
        </w:rPr>
        <w:t>/ DOSAGEM: 500, UNIDADE: MG,</w:t>
      </w:r>
      <w:r>
        <w:rPr>
          <w:spacing w:val="40"/>
          <w:sz w:val="16"/>
        </w:rPr>
        <w:t xml:space="preserve"> </w:t>
      </w:r>
      <w:r>
        <w:rPr>
          <w:sz w:val="16"/>
        </w:rPr>
        <w:t>VOLUME: N/A, APRESENTACAO:</w:t>
      </w:r>
      <w:r>
        <w:rPr>
          <w:spacing w:val="40"/>
          <w:sz w:val="16"/>
        </w:rPr>
        <w:t xml:space="preserve"> </w:t>
      </w:r>
      <w:r>
        <w:rPr>
          <w:spacing w:val="-2"/>
          <w:sz w:val="16"/>
        </w:rPr>
        <w:t>FRASCO-AMPOLA</w:t>
      </w:r>
    </w:p>
    <w:p w14:paraId="70BC7C2B">
      <w:pPr>
        <w:spacing w:before="43" w:line="352" w:lineRule="auto"/>
        <w:ind w:left="68" w:right="0" w:firstLine="0"/>
        <w:jc w:val="both"/>
        <w:rPr>
          <w:sz w:val="16"/>
        </w:rPr>
      </w:pPr>
      <w:r>
        <w:rPr>
          <w:sz w:val="16"/>
        </w:rPr>
        <w:t>PRINCIPIO ATIVO: BENZILPENICILINA</w:t>
      </w:r>
      <w:r>
        <w:rPr>
          <w:spacing w:val="40"/>
          <w:sz w:val="16"/>
        </w:rPr>
        <w:t xml:space="preserve"> </w:t>
      </w:r>
      <w:r>
        <w:rPr>
          <w:sz w:val="16"/>
        </w:rPr>
        <w:t>POTASSICA, FORMA FARMACEUTICA:</w:t>
      </w:r>
      <w:r>
        <w:rPr>
          <w:spacing w:val="40"/>
          <w:sz w:val="16"/>
        </w:rPr>
        <w:t xml:space="preserve"> </w:t>
      </w:r>
      <w:r>
        <w:rPr>
          <w:sz w:val="16"/>
        </w:rPr>
        <w:t>PO LIOFILO INJETAVEL (CRISTALINA),</w:t>
      </w:r>
      <w:r>
        <w:rPr>
          <w:spacing w:val="40"/>
          <w:sz w:val="16"/>
        </w:rPr>
        <w:t xml:space="preserve"> </w:t>
      </w:r>
      <w:r>
        <w:rPr>
          <w:sz w:val="16"/>
        </w:rPr>
        <w:t>CONCENTRACAO</w:t>
      </w:r>
      <w:r>
        <w:rPr>
          <w:spacing w:val="-2"/>
          <w:sz w:val="16"/>
        </w:rPr>
        <w:t xml:space="preserve"> </w:t>
      </w:r>
      <w:r>
        <w:rPr>
          <w:sz w:val="16"/>
        </w:rPr>
        <w:t>/</w:t>
      </w:r>
      <w:r>
        <w:rPr>
          <w:spacing w:val="-2"/>
          <w:sz w:val="16"/>
        </w:rPr>
        <w:t xml:space="preserve"> </w:t>
      </w:r>
      <w:r>
        <w:rPr>
          <w:sz w:val="16"/>
        </w:rPr>
        <w:t>DOSAGEM:</w:t>
      </w:r>
      <w:r>
        <w:rPr>
          <w:spacing w:val="-2"/>
          <w:sz w:val="16"/>
        </w:rPr>
        <w:t xml:space="preserve"> </w:t>
      </w:r>
      <w:r>
        <w:rPr>
          <w:sz w:val="16"/>
        </w:rPr>
        <w:t>5.000.000,</w:t>
      </w:r>
      <w:r>
        <w:rPr>
          <w:spacing w:val="40"/>
          <w:sz w:val="16"/>
        </w:rPr>
        <w:t xml:space="preserve"> </w:t>
      </w:r>
      <w:r>
        <w:rPr>
          <w:sz w:val="16"/>
        </w:rPr>
        <w:t>UNIDADE: UI, VOLUME: N/A,</w:t>
      </w:r>
      <w:r>
        <w:rPr>
          <w:spacing w:val="40"/>
          <w:sz w:val="16"/>
        </w:rPr>
        <w:t xml:space="preserve"> </w:t>
      </w:r>
      <w:r>
        <w:rPr>
          <w:sz w:val="16"/>
        </w:rPr>
        <w:t>APRESENTACAO:</w:t>
      </w:r>
      <w:r>
        <w:rPr>
          <w:spacing w:val="-3"/>
          <w:sz w:val="16"/>
        </w:rPr>
        <w:t xml:space="preserve"> </w:t>
      </w:r>
      <w:r>
        <w:rPr>
          <w:sz w:val="16"/>
        </w:rPr>
        <w:t>FRASCO-AMPOLA</w:t>
      </w:r>
    </w:p>
    <w:p w14:paraId="2D60D35B">
      <w:pPr>
        <w:spacing w:before="27" w:line="352" w:lineRule="auto"/>
        <w:ind w:left="68" w:right="0" w:firstLine="0"/>
        <w:jc w:val="both"/>
        <w:rPr>
          <w:sz w:val="16"/>
        </w:rPr>
      </w:pPr>
      <w:r>
        <w:rPr>
          <w:sz w:val="16"/>
        </w:rPr>
        <w:t>PRINCIPIO ATIVO: GANCICLOVIR,</w:t>
      </w:r>
      <w:r>
        <w:rPr>
          <w:spacing w:val="40"/>
          <w:sz w:val="16"/>
        </w:rPr>
        <w:t xml:space="preserve"> </w:t>
      </w:r>
      <w:r>
        <w:rPr>
          <w:sz w:val="16"/>
        </w:rPr>
        <w:t>FORMA FARMACEUTICA: SOLUCAO</w:t>
      </w:r>
      <w:r>
        <w:rPr>
          <w:spacing w:val="40"/>
          <w:sz w:val="16"/>
        </w:rPr>
        <w:t xml:space="preserve"> </w:t>
      </w:r>
      <w:r>
        <w:rPr>
          <w:sz w:val="16"/>
        </w:rPr>
        <w:t>INJETAVEL EM SISTEMA FECHADO,</w:t>
      </w:r>
      <w:r>
        <w:rPr>
          <w:spacing w:val="40"/>
          <w:sz w:val="16"/>
        </w:rPr>
        <w:t xml:space="preserve"> </w:t>
      </w:r>
      <w:r>
        <w:rPr>
          <w:sz w:val="16"/>
        </w:rPr>
        <w:t>CONCENTRACAO / DOSAGEM: 1,</w:t>
      </w:r>
      <w:r>
        <w:rPr>
          <w:spacing w:val="40"/>
          <w:sz w:val="16"/>
        </w:rPr>
        <w:t xml:space="preserve"> </w:t>
      </w:r>
      <w:r>
        <w:rPr>
          <w:sz w:val="16"/>
        </w:rPr>
        <w:t>UNIDADE: MG/ML, VOLUME: 250ML,</w:t>
      </w:r>
      <w:r>
        <w:rPr>
          <w:spacing w:val="40"/>
          <w:sz w:val="16"/>
        </w:rPr>
        <w:t xml:space="preserve"> </w:t>
      </w:r>
      <w:r>
        <w:rPr>
          <w:sz w:val="16"/>
        </w:rPr>
        <w:t>APRESENTACAO:</w:t>
      </w:r>
      <w:r>
        <w:rPr>
          <w:spacing w:val="-3"/>
          <w:sz w:val="16"/>
        </w:rPr>
        <w:t xml:space="preserve"> </w:t>
      </w:r>
      <w:r>
        <w:rPr>
          <w:sz w:val="16"/>
        </w:rPr>
        <w:t>BOLSA</w:t>
      </w:r>
    </w:p>
    <w:p w14:paraId="0192C94B">
      <w:pPr>
        <w:spacing w:before="0"/>
        <w:ind w:left="0" w:right="0" w:firstLine="0"/>
        <w:jc w:val="left"/>
        <w:rPr>
          <w:sz w:val="16"/>
        </w:rPr>
      </w:pPr>
      <w:r>
        <w:br w:type="column"/>
      </w:r>
      <w:r>
        <w:rPr>
          <w:spacing w:val="-2"/>
          <w:sz w:val="16"/>
        </w:rPr>
        <w:t>abdominal.</w:t>
      </w:r>
    </w:p>
    <w:p w14:paraId="34EF6439">
      <w:pPr>
        <w:pStyle w:val="6"/>
        <w:spacing w:before="66"/>
        <w:rPr>
          <w:sz w:val="16"/>
        </w:rPr>
      </w:pPr>
    </w:p>
    <w:p w14:paraId="5CAC77D8">
      <w:pPr>
        <w:spacing w:before="1" w:line="352" w:lineRule="auto"/>
        <w:ind w:left="0" w:right="5923" w:firstLine="0"/>
        <w:jc w:val="left"/>
        <w:rPr>
          <w:sz w:val="16"/>
        </w:rPr>
      </w:pPr>
      <w:r>
        <w:rPr>
          <w:sz w:val="16"/>
        </w:rPr>
        <w:t>Antimicrobiano</w:t>
      </w:r>
      <w:r>
        <w:rPr>
          <w:spacing w:val="32"/>
          <w:sz w:val="16"/>
        </w:rPr>
        <w:t xml:space="preserve"> </w:t>
      </w:r>
      <w:r>
        <w:rPr>
          <w:sz w:val="16"/>
        </w:rPr>
        <w:t>utilizado</w:t>
      </w:r>
      <w:r>
        <w:rPr>
          <w:spacing w:val="32"/>
          <w:sz w:val="16"/>
        </w:rPr>
        <w:t xml:space="preserve"> </w:t>
      </w:r>
      <w:r>
        <w:rPr>
          <w:sz w:val="16"/>
        </w:rPr>
        <w:t>no</w:t>
      </w:r>
      <w:r>
        <w:rPr>
          <w:spacing w:val="32"/>
          <w:sz w:val="16"/>
        </w:rPr>
        <w:t xml:space="preserve"> </w:t>
      </w:r>
      <w:r>
        <w:rPr>
          <w:sz w:val="16"/>
        </w:rPr>
        <w:t>tratamento</w:t>
      </w:r>
      <w:r>
        <w:rPr>
          <w:spacing w:val="32"/>
          <w:sz w:val="16"/>
        </w:rPr>
        <w:t xml:space="preserve"> </w:t>
      </w:r>
      <w:r>
        <w:rPr>
          <w:sz w:val="16"/>
        </w:rPr>
        <w:t>de</w:t>
      </w:r>
      <w:r>
        <w:rPr>
          <w:spacing w:val="32"/>
          <w:sz w:val="16"/>
        </w:rPr>
        <w:t xml:space="preserve"> </w:t>
      </w:r>
      <w:r>
        <w:rPr>
          <w:sz w:val="16"/>
        </w:rPr>
        <w:t>infecções</w:t>
      </w:r>
      <w:r>
        <w:rPr>
          <w:spacing w:val="32"/>
          <w:sz w:val="16"/>
        </w:rPr>
        <w:t xml:space="preserve"> </w:t>
      </w:r>
      <w:r>
        <w:rPr>
          <w:sz w:val="16"/>
        </w:rPr>
        <w:t>causadas</w:t>
      </w:r>
      <w:r>
        <w:rPr>
          <w:spacing w:val="32"/>
          <w:sz w:val="16"/>
        </w:rPr>
        <w:t xml:space="preserve"> </w:t>
      </w:r>
      <w:r>
        <w:rPr>
          <w:sz w:val="16"/>
        </w:rPr>
        <w:t>por</w:t>
      </w:r>
      <w:r>
        <w:rPr>
          <w:spacing w:val="40"/>
          <w:sz w:val="16"/>
        </w:rPr>
        <w:t xml:space="preserve"> </w:t>
      </w:r>
      <w:r>
        <w:rPr>
          <w:sz w:val="16"/>
        </w:rPr>
        <w:t>microrganismos</w:t>
      </w:r>
      <w:r>
        <w:rPr>
          <w:spacing w:val="18"/>
          <w:sz w:val="16"/>
        </w:rPr>
        <w:t xml:space="preserve"> </w:t>
      </w:r>
      <w:r>
        <w:rPr>
          <w:sz w:val="16"/>
        </w:rPr>
        <w:t>sensíveis</w:t>
      </w:r>
      <w:r>
        <w:rPr>
          <w:spacing w:val="19"/>
          <w:sz w:val="16"/>
        </w:rPr>
        <w:t xml:space="preserve"> </w:t>
      </w:r>
      <w:r>
        <w:rPr>
          <w:sz w:val="16"/>
        </w:rPr>
        <w:t>à</w:t>
      </w:r>
      <w:r>
        <w:rPr>
          <w:spacing w:val="18"/>
          <w:sz w:val="16"/>
        </w:rPr>
        <w:t xml:space="preserve"> </w:t>
      </w:r>
      <w:r>
        <w:rPr>
          <w:sz w:val="16"/>
        </w:rPr>
        <w:t>ampicilina,</w:t>
      </w:r>
      <w:r>
        <w:rPr>
          <w:spacing w:val="19"/>
          <w:sz w:val="16"/>
        </w:rPr>
        <w:t xml:space="preserve"> </w:t>
      </w:r>
      <w:r>
        <w:rPr>
          <w:sz w:val="16"/>
        </w:rPr>
        <w:t>tais</w:t>
      </w:r>
      <w:r>
        <w:rPr>
          <w:spacing w:val="19"/>
          <w:sz w:val="16"/>
        </w:rPr>
        <w:t xml:space="preserve"> </w:t>
      </w:r>
      <w:r>
        <w:rPr>
          <w:sz w:val="16"/>
        </w:rPr>
        <w:t>como</w:t>
      </w:r>
      <w:r>
        <w:rPr>
          <w:spacing w:val="18"/>
          <w:sz w:val="16"/>
        </w:rPr>
        <w:t xml:space="preserve"> </w:t>
      </w:r>
      <w:r>
        <w:rPr>
          <w:sz w:val="16"/>
        </w:rPr>
        <w:t>infecções</w:t>
      </w:r>
      <w:r>
        <w:rPr>
          <w:spacing w:val="19"/>
          <w:sz w:val="16"/>
        </w:rPr>
        <w:t xml:space="preserve"> </w:t>
      </w:r>
      <w:r>
        <w:rPr>
          <w:sz w:val="16"/>
        </w:rPr>
        <w:t>do</w:t>
      </w:r>
      <w:r>
        <w:rPr>
          <w:spacing w:val="19"/>
          <w:sz w:val="16"/>
        </w:rPr>
        <w:t xml:space="preserve"> </w:t>
      </w:r>
      <w:r>
        <w:rPr>
          <w:spacing w:val="-2"/>
          <w:sz w:val="16"/>
        </w:rPr>
        <w:t>trato</w:t>
      </w:r>
    </w:p>
    <w:p w14:paraId="6E8958E3">
      <w:pPr>
        <w:tabs>
          <w:tab w:val="right" w:pos="5425"/>
        </w:tabs>
        <w:spacing w:before="0" w:line="183" w:lineRule="exact"/>
        <w:ind w:left="0" w:right="0" w:firstLine="0"/>
        <w:jc w:val="left"/>
        <w:rPr>
          <w:sz w:val="16"/>
        </w:rPr>
      </w:pPr>
      <w:r>
        <w:rPr>
          <w:sz w:val="16"/>
        </w:rPr>
        <w:t>urinário,</w:t>
      </w:r>
      <w:r>
        <w:rPr>
          <w:spacing w:val="29"/>
          <w:sz w:val="16"/>
        </w:rPr>
        <w:t xml:space="preserve"> </w:t>
      </w:r>
      <w:r>
        <w:rPr>
          <w:sz w:val="16"/>
        </w:rPr>
        <w:t>respiratório,</w:t>
      </w:r>
      <w:r>
        <w:rPr>
          <w:spacing w:val="31"/>
          <w:sz w:val="16"/>
        </w:rPr>
        <w:t xml:space="preserve"> </w:t>
      </w:r>
      <w:r>
        <w:rPr>
          <w:sz w:val="16"/>
        </w:rPr>
        <w:t>digestivo,</w:t>
      </w:r>
      <w:r>
        <w:rPr>
          <w:spacing w:val="31"/>
          <w:sz w:val="16"/>
        </w:rPr>
        <w:t xml:space="preserve"> </w:t>
      </w:r>
      <w:r>
        <w:rPr>
          <w:sz w:val="16"/>
        </w:rPr>
        <w:t>biliar,</w:t>
      </w:r>
      <w:r>
        <w:rPr>
          <w:spacing w:val="31"/>
          <w:sz w:val="16"/>
        </w:rPr>
        <w:t xml:space="preserve"> </w:t>
      </w:r>
      <w:r>
        <w:rPr>
          <w:sz w:val="16"/>
        </w:rPr>
        <w:t>em</w:t>
      </w:r>
      <w:r>
        <w:rPr>
          <w:spacing w:val="31"/>
          <w:sz w:val="16"/>
        </w:rPr>
        <w:t xml:space="preserve"> </w:t>
      </w:r>
      <w:r>
        <w:rPr>
          <w:sz w:val="16"/>
        </w:rPr>
        <w:t>infecções</w:t>
      </w:r>
      <w:r>
        <w:rPr>
          <w:spacing w:val="31"/>
          <w:sz w:val="16"/>
        </w:rPr>
        <w:t xml:space="preserve"> </w:t>
      </w:r>
      <w:r>
        <w:rPr>
          <w:sz w:val="16"/>
        </w:rPr>
        <w:t>localizadas</w:t>
      </w:r>
      <w:r>
        <w:rPr>
          <w:spacing w:val="31"/>
          <w:sz w:val="16"/>
        </w:rPr>
        <w:t xml:space="preserve"> </w:t>
      </w:r>
      <w:r>
        <w:rPr>
          <w:sz w:val="16"/>
        </w:rPr>
        <w:t>ou</w:t>
      </w:r>
      <w:r>
        <w:rPr>
          <w:spacing w:val="-7"/>
          <w:sz w:val="16"/>
        </w:rPr>
        <w:t xml:space="preserve"> </w:t>
      </w:r>
      <w:r>
        <w:rPr>
          <w:spacing w:val="-5"/>
          <w:sz w:val="16"/>
        </w:rPr>
        <w:t>69</w:t>
      </w:r>
      <w:r>
        <w:rPr>
          <w:sz w:val="16"/>
        </w:rPr>
        <w:tab/>
      </w:r>
      <w:r>
        <w:rPr>
          <w:spacing w:val="-4"/>
          <w:sz w:val="16"/>
        </w:rPr>
        <w:t>1000</w:t>
      </w:r>
    </w:p>
    <w:p w14:paraId="629D3466">
      <w:pPr>
        <w:spacing w:before="86" w:line="352" w:lineRule="auto"/>
        <w:ind w:left="0" w:right="5923" w:firstLine="0"/>
        <w:jc w:val="left"/>
        <w:rPr>
          <w:sz w:val="16"/>
        </w:rPr>
      </w:pPr>
      <w:r>
        <w:rPr>
          <w:sz w:val="16"/>
        </w:rPr>
        <w:t>sistêmicas.</w:t>
      </w:r>
      <w:r>
        <w:rPr>
          <w:spacing w:val="40"/>
          <w:sz w:val="16"/>
        </w:rPr>
        <w:t xml:space="preserve"> </w:t>
      </w:r>
      <w:r>
        <w:rPr>
          <w:sz w:val="16"/>
        </w:rPr>
        <w:t>Também</w:t>
      </w:r>
      <w:r>
        <w:rPr>
          <w:spacing w:val="40"/>
          <w:sz w:val="16"/>
        </w:rPr>
        <w:t xml:space="preserve"> </w:t>
      </w:r>
      <w:r>
        <w:rPr>
          <w:sz w:val="16"/>
        </w:rPr>
        <w:t>é</w:t>
      </w:r>
      <w:r>
        <w:rPr>
          <w:spacing w:val="40"/>
          <w:sz w:val="16"/>
        </w:rPr>
        <w:t xml:space="preserve"> </w:t>
      </w:r>
      <w:r>
        <w:rPr>
          <w:sz w:val="16"/>
        </w:rPr>
        <w:t>utilizado</w:t>
      </w:r>
      <w:r>
        <w:rPr>
          <w:spacing w:val="40"/>
          <w:sz w:val="16"/>
        </w:rPr>
        <w:t xml:space="preserve"> </w:t>
      </w:r>
      <w:r>
        <w:rPr>
          <w:sz w:val="16"/>
        </w:rPr>
        <w:t>para</w:t>
      </w:r>
      <w:r>
        <w:rPr>
          <w:spacing w:val="40"/>
          <w:sz w:val="16"/>
        </w:rPr>
        <w:t xml:space="preserve"> </w:t>
      </w:r>
      <w:r>
        <w:rPr>
          <w:sz w:val="16"/>
        </w:rPr>
        <w:t>o</w:t>
      </w:r>
      <w:r>
        <w:rPr>
          <w:spacing w:val="40"/>
          <w:sz w:val="16"/>
        </w:rPr>
        <w:t xml:space="preserve"> </w:t>
      </w:r>
      <w:r>
        <w:rPr>
          <w:sz w:val="16"/>
        </w:rPr>
        <w:t>tratamento</w:t>
      </w:r>
      <w:r>
        <w:rPr>
          <w:spacing w:val="40"/>
          <w:sz w:val="16"/>
        </w:rPr>
        <w:t xml:space="preserve"> </w:t>
      </w:r>
      <w:r>
        <w:rPr>
          <w:sz w:val="16"/>
        </w:rPr>
        <w:t>das</w:t>
      </w:r>
      <w:r>
        <w:rPr>
          <w:spacing w:val="40"/>
          <w:sz w:val="16"/>
        </w:rPr>
        <w:t xml:space="preserve"> </w:t>
      </w:r>
      <w:r>
        <w:rPr>
          <w:sz w:val="16"/>
        </w:rPr>
        <w:t>infecções</w:t>
      </w:r>
      <w:r>
        <w:rPr>
          <w:spacing w:val="40"/>
          <w:sz w:val="16"/>
        </w:rPr>
        <w:t xml:space="preserve"> </w:t>
      </w:r>
      <w:r>
        <w:rPr>
          <w:sz w:val="16"/>
        </w:rPr>
        <w:t>bucais, nas extrações infectadas e outras intervenções cirúrgicas.</w:t>
      </w:r>
    </w:p>
    <w:p w14:paraId="7793ACEA">
      <w:pPr>
        <w:spacing w:before="584"/>
        <w:ind w:left="0" w:right="0" w:firstLine="0"/>
        <w:jc w:val="left"/>
        <w:rPr>
          <w:sz w:val="16"/>
        </w:rPr>
      </w:pPr>
      <w:r>
        <w:rPr>
          <w:sz w:val="16"/>
        </w:rPr>
        <w:t>Antibiótico</w:t>
      </w:r>
      <w:r>
        <w:rPr>
          <w:spacing w:val="31"/>
          <w:sz w:val="16"/>
        </w:rPr>
        <w:t xml:space="preserve">  </w:t>
      </w:r>
      <w:r>
        <w:rPr>
          <w:sz w:val="16"/>
        </w:rPr>
        <w:t>do</w:t>
      </w:r>
      <w:r>
        <w:rPr>
          <w:spacing w:val="31"/>
          <w:sz w:val="16"/>
        </w:rPr>
        <w:t xml:space="preserve">  </w:t>
      </w:r>
      <w:r>
        <w:rPr>
          <w:sz w:val="16"/>
        </w:rPr>
        <w:t>grupo</w:t>
      </w:r>
      <w:r>
        <w:rPr>
          <w:spacing w:val="31"/>
          <w:sz w:val="16"/>
        </w:rPr>
        <w:t xml:space="preserve">  </w:t>
      </w:r>
      <w:r>
        <w:rPr>
          <w:sz w:val="16"/>
        </w:rPr>
        <w:t>das</w:t>
      </w:r>
      <w:r>
        <w:rPr>
          <w:spacing w:val="31"/>
          <w:sz w:val="16"/>
        </w:rPr>
        <w:t xml:space="preserve">  </w:t>
      </w:r>
      <w:r>
        <w:rPr>
          <w:sz w:val="16"/>
        </w:rPr>
        <w:t>penicilinas</w:t>
      </w:r>
      <w:r>
        <w:rPr>
          <w:spacing w:val="31"/>
          <w:sz w:val="16"/>
        </w:rPr>
        <w:t xml:space="preserve">  </w:t>
      </w:r>
      <w:r>
        <w:rPr>
          <w:sz w:val="16"/>
        </w:rPr>
        <w:t>naturais</w:t>
      </w:r>
      <w:r>
        <w:rPr>
          <w:spacing w:val="31"/>
          <w:sz w:val="16"/>
        </w:rPr>
        <w:t xml:space="preserve">  </w:t>
      </w:r>
      <w:r>
        <w:rPr>
          <w:sz w:val="16"/>
        </w:rPr>
        <w:t>indicado</w:t>
      </w:r>
      <w:r>
        <w:rPr>
          <w:spacing w:val="31"/>
          <w:sz w:val="16"/>
        </w:rPr>
        <w:t xml:space="preserve">  </w:t>
      </w:r>
      <w:r>
        <w:rPr>
          <w:spacing w:val="-4"/>
          <w:sz w:val="16"/>
        </w:rPr>
        <w:t>para</w:t>
      </w:r>
    </w:p>
    <w:p w14:paraId="33F3E866">
      <w:pPr>
        <w:tabs>
          <w:tab w:val="right" w:pos="5345"/>
        </w:tabs>
        <w:spacing w:before="86"/>
        <w:ind w:left="0" w:right="0" w:firstLine="0"/>
        <w:jc w:val="left"/>
        <w:rPr>
          <w:sz w:val="16"/>
        </w:rPr>
      </w:pPr>
      <w:r>
        <w:rPr>
          <w:sz w:val="16"/>
        </w:rPr>
        <w:t>tratamento</w:t>
      </w:r>
      <w:r>
        <w:rPr>
          <w:spacing w:val="38"/>
          <w:sz w:val="16"/>
        </w:rPr>
        <w:t xml:space="preserve"> </w:t>
      </w:r>
      <w:r>
        <w:rPr>
          <w:sz w:val="16"/>
        </w:rPr>
        <w:t>de</w:t>
      </w:r>
      <w:r>
        <w:rPr>
          <w:spacing w:val="38"/>
          <w:sz w:val="16"/>
        </w:rPr>
        <w:t xml:space="preserve"> </w:t>
      </w:r>
      <w:r>
        <w:rPr>
          <w:sz w:val="16"/>
        </w:rPr>
        <w:t>infecções</w:t>
      </w:r>
      <w:r>
        <w:rPr>
          <w:spacing w:val="38"/>
          <w:sz w:val="16"/>
        </w:rPr>
        <w:t xml:space="preserve"> </w:t>
      </w:r>
      <w:r>
        <w:rPr>
          <w:sz w:val="16"/>
        </w:rPr>
        <w:t>segundo</w:t>
      </w:r>
      <w:r>
        <w:rPr>
          <w:spacing w:val="38"/>
          <w:sz w:val="16"/>
        </w:rPr>
        <w:t xml:space="preserve"> </w:t>
      </w:r>
      <w:r>
        <w:rPr>
          <w:sz w:val="16"/>
        </w:rPr>
        <w:t>os</w:t>
      </w:r>
      <w:r>
        <w:rPr>
          <w:spacing w:val="38"/>
          <w:sz w:val="16"/>
        </w:rPr>
        <w:t xml:space="preserve"> </w:t>
      </w:r>
      <w:r>
        <w:rPr>
          <w:sz w:val="16"/>
        </w:rPr>
        <w:t>protocolos</w:t>
      </w:r>
      <w:r>
        <w:rPr>
          <w:spacing w:val="38"/>
          <w:sz w:val="16"/>
        </w:rPr>
        <w:t xml:space="preserve"> </w:t>
      </w:r>
      <w:r>
        <w:rPr>
          <w:sz w:val="16"/>
        </w:rPr>
        <w:t>clínicos</w:t>
      </w:r>
      <w:r>
        <w:rPr>
          <w:spacing w:val="38"/>
          <w:sz w:val="16"/>
        </w:rPr>
        <w:t xml:space="preserve"> </w:t>
      </w:r>
      <w:r>
        <w:rPr>
          <w:sz w:val="16"/>
        </w:rPr>
        <w:t>da</w:t>
      </w:r>
      <w:r>
        <w:rPr>
          <w:spacing w:val="38"/>
          <w:sz w:val="16"/>
        </w:rPr>
        <w:t xml:space="preserve"> </w:t>
      </w:r>
      <w:r>
        <w:rPr>
          <w:sz w:val="16"/>
        </w:rPr>
        <w:t>CCIH(</w:t>
      </w:r>
      <w:r>
        <w:rPr>
          <w:spacing w:val="-7"/>
          <w:sz w:val="16"/>
        </w:rPr>
        <w:t xml:space="preserve"> </w:t>
      </w:r>
      <w:r>
        <w:rPr>
          <w:spacing w:val="-5"/>
          <w:sz w:val="16"/>
        </w:rPr>
        <w:t>53</w:t>
      </w:r>
      <w:r>
        <w:rPr>
          <w:sz w:val="16"/>
        </w:rPr>
        <w:tab/>
      </w:r>
      <w:r>
        <w:rPr>
          <w:spacing w:val="-5"/>
          <w:sz w:val="16"/>
        </w:rPr>
        <w:t>770</w:t>
      </w:r>
    </w:p>
    <w:p w14:paraId="1D3C5562">
      <w:pPr>
        <w:spacing w:before="86"/>
        <w:ind w:left="0" w:right="0" w:firstLine="0"/>
        <w:jc w:val="left"/>
        <w:rPr>
          <w:sz w:val="16"/>
        </w:rPr>
      </w:pPr>
      <w:r>
        <w:rPr>
          <w:sz w:val="16"/>
        </w:rPr>
        <w:t>Comissão</w:t>
      </w:r>
      <w:r>
        <w:rPr>
          <w:spacing w:val="-1"/>
          <w:sz w:val="16"/>
        </w:rPr>
        <w:t xml:space="preserve"> </w:t>
      </w:r>
      <w:r>
        <w:rPr>
          <w:sz w:val="16"/>
        </w:rPr>
        <w:t>de</w:t>
      </w:r>
      <w:r>
        <w:rPr>
          <w:spacing w:val="-1"/>
          <w:sz w:val="16"/>
        </w:rPr>
        <w:t xml:space="preserve"> </w:t>
      </w:r>
      <w:r>
        <w:rPr>
          <w:sz w:val="16"/>
        </w:rPr>
        <w:t>Controle</w:t>
      </w:r>
      <w:r>
        <w:rPr>
          <w:spacing w:val="-1"/>
          <w:sz w:val="16"/>
        </w:rPr>
        <w:t xml:space="preserve"> </w:t>
      </w:r>
      <w:r>
        <w:rPr>
          <w:sz w:val="16"/>
        </w:rPr>
        <w:t>de</w:t>
      </w:r>
      <w:r>
        <w:rPr>
          <w:spacing w:val="-1"/>
          <w:sz w:val="16"/>
        </w:rPr>
        <w:t xml:space="preserve"> </w:t>
      </w:r>
      <w:r>
        <w:rPr>
          <w:sz w:val="16"/>
        </w:rPr>
        <w:t>Infecção</w:t>
      </w:r>
      <w:r>
        <w:rPr>
          <w:spacing w:val="-1"/>
          <w:sz w:val="16"/>
        </w:rPr>
        <w:t xml:space="preserve"> </w:t>
      </w:r>
      <w:r>
        <w:rPr>
          <w:sz w:val="16"/>
        </w:rPr>
        <w:t>Hospitalar)</w:t>
      </w:r>
      <w:r>
        <w:rPr>
          <w:spacing w:val="-1"/>
          <w:sz w:val="16"/>
        </w:rPr>
        <w:t xml:space="preserve"> </w:t>
      </w:r>
      <w:r>
        <w:rPr>
          <w:sz w:val="16"/>
        </w:rPr>
        <w:t>do</w:t>
      </w:r>
      <w:r>
        <w:rPr>
          <w:spacing w:val="-1"/>
          <w:sz w:val="16"/>
        </w:rPr>
        <w:t xml:space="preserve"> </w:t>
      </w:r>
      <w:r>
        <w:rPr>
          <w:spacing w:val="-2"/>
          <w:sz w:val="16"/>
        </w:rPr>
        <w:t>HUPE.</w:t>
      </w:r>
    </w:p>
    <w:p w14:paraId="0B79D21B">
      <w:pPr>
        <w:spacing w:before="926"/>
        <w:ind w:left="0" w:right="0" w:firstLine="0"/>
        <w:jc w:val="left"/>
        <w:rPr>
          <w:sz w:val="16"/>
        </w:rPr>
      </w:pPr>
      <w:r>
        <w:rPr>
          <w:sz w:val="16"/>
        </w:rPr>
        <w:t>Antiviral</w:t>
      </w:r>
      <w:r>
        <w:rPr>
          <w:spacing w:val="1"/>
          <w:sz w:val="16"/>
        </w:rPr>
        <w:t xml:space="preserve"> </w:t>
      </w:r>
      <w:r>
        <w:rPr>
          <w:sz w:val="16"/>
        </w:rPr>
        <w:t>que</w:t>
      </w:r>
      <w:r>
        <w:rPr>
          <w:spacing w:val="1"/>
          <w:sz w:val="16"/>
        </w:rPr>
        <w:t xml:space="preserve"> </w:t>
      </w:r>
      <w:r>
        <w:rPr>
          <w:sz w:val="16"/>
        </w:rPr>
        <w:t>interrompe</w:t>
      </w:r>
      <w:r>
        <w:rPr>
          <w:spacing w:val="1"/>
          <w:sz w:val="16"/>
        </w:rPr>
        <w:t xml:space="preserve"> </w:t>
      </w:r>
      <w:r>
        <w:rPr>
          <w:sz w:val="16"/>
        </w:rPr>
        <w:t>a</w:t>
      </w:r>
      <w:r>
        <w:rPr>
          <w:spacing w:val="1"/>
          <w:sz w:val="16"/>
        </w:rPr>
        <w:t xml:space="preserve"> </w:t>
      </w:r>
      <w:r>
        <w:rPr>
          <w:sz w:val="16"/>
        </w:rPr>
        <w:t>reprodução</w:t>
      </w:r>
      <w:r>
        <w:rPr>
          <w:spacing w:val="1"/>
          <w:sz w:val="16"/>
        </w:rPr>
        <w:t xml:space="preserve"> </w:t>
      </w:r>
      <w:r>
        <w:rPr>
          <w:sz w:val="16"/>
        </w:rPr>
        <w:t>do</w:t>
      </w:r>
      <w:r>
        <w:rPr>
          <w:spacing w:val="1"/>
          <w:sz w:val="16"/>
        </w:rPr>
        <w:t xml:space="preserve"> </w:t>
      </w:r>
      <w:r>
        <w:rPr>
          <w:sz w:val="16"/>
        </w:rPr>
        <w:t>citomegalovírus</w:t>
      </w:r>
      <w:r>
        <w:rPr>
          <w:spacing w:val="1"/>
          <w:sz w:val="16"/>
        </w:rPr>
        <w:t xml:space="preserve"> </w:t>
      </w:r>
      <w:r>
        <w:rPr>
          <w:sz w:val="16"/>
        </w:rPr>
        <w:t>segundo</w:t>
      </w:r>
      <w:r>
        <w:rPr>
          <w:spacing w:val="1"/>
          <w:sz w:val="16"/>
        </w:rPr>
        <w:t xml:space="preserve"> </w:t>
      </w:r>
      <w:r>
        <w:rPr>
          <w:spacing w:val="-5"/>
          <w:sz w:val="16"/>
        </w:rPr>
        <w:t>os</w:t>
      </w:r>
    </w:p>
    <w:p w14:paraId="3852EBF7">
      <w:pPr>
        <w:tabs>
          <w:tab w:val="right" w:pos="5345"/>
        </w:tabs>
        <w:spacing w:before="86"/>
        <w:ind w:left="0" w:right="0" w:firstLine="0"/>
        <w:jc w:val="left"/>
        <w:rPr>
          <w:sz w:val="16"/>
        </w:rPr>
      </w:pPr>
      <w:r>
        <w:rPr>
          <w:sz w:val="16"/>
        </w:rPr>
        <w:t>protocolos</w:t>
      </w:r>
      <w:r>
        <w:rPr>
          <w:spacing w:val="47"/>
          <w:sz w:val="16"/>
        </w:rPr>
        <w:t xml:space="preserve"> </w:t>
      </w:r>
      <w:r>
        <w:rPr>
          <w:sz w:val="16"/>
        </w:rPr>
        <w:t>clínicos</w:t>
      </w:r>
      <w:r>
        <w:rPr>
          <w:spacing w:val="47"/>
          <w:sz w:val="16"/>
        </w:rPr>
        <w:t xml:space="preserve"> </w:t>
      </w:r>
      <w:r>
        <w:rPr>
          <w:sz w:val="16"/>
        </w:rPr>
        <w:t>da</w:t>
      </w:r>
      <w:r>
        <w:rPr>
          <w:spacing w:val="47"/>
          <w:sz w:val="16"/>
        </w:rPr>
        <w:t xml:space="preserve"> </w:t>
      </w:r>
      <w:r>
        <w:rPr>
          <w:sz w:val="16"/>
        </w:rPr>
        <w:t>CCIH(</w:t>
      </w:r>
      <w:r>
        <w:rPr>
          <w:spacing w:val="47"/>
          <w:sz w:val="16"/>
        </w:rPr>
        <w:t xml:space="preserve"> </w:t>
      </w:r>
      <w:r>
        <w:rPr>
          <w:sz w:val="16"/>
        </w:rPr>
        <w:t>Comissão</w:t>
      </w:r>
      <w:r>
        <w:rPr>
          <w:spacing w:val="47"/>
          <w:sz w:val="16"/>
        </w:rPr>
        <w:t xml:space="preserve"> </w:t>
      </w:r>
      <w:r>
        <w:rPr>
          <w:sz w:val="16"/>
        </w:rPr>
        <w:t>de</w:t>
      </w:r>
      <w:r>
        <w:rPr>
          <w:spacing w:val="47"/>
          <w:sz w:val="16"/>
        </w:rPr>
        <w:t xml:space="preserve"> </w:t>
      </w:r>
      <w:r>
        <w:rPr>
          <w:sz w:val="16"/>
        </w:rPr>
        <w:t>Controle</w:t>
      </w:r>
      <w:r>
        <w:rPr>
          <w:spacing w:val="47"/>
          <w:sz w:val="16"/>
        </w:rPr>
        <w:t xml:space="preserve"> </w:t>
      </w:r>
      <w:r>
        <w:rPr>
          <w:sz w:val="16"/>
        </w:rPr>
        <w:t>de</w:t>
      </w:r>
      <w:r>
        <w:rPr>
          <w:spacing w:val="47"/>
          <w:sz w:val="16"/>
        </w:rPr>
        <w:t xml:space="preserve"> </w:t>
      </w:r>
      <w:r>
        <w:rPr>
          <w:sz w:val="16"/>
        </w:rPr>
        <w:t>Infecção</w:t>
      </w:r>
      <w:r>
        <w:rPr>
          <w:spacing w:val="-8"/>
          <w:sz w:val="16"/>
        </w:rPr>
        <w:t xml:space="preserve"> </w:t>
      </w:r>
      <w:r>
        <w:rPr>
          <w:spacing w:val="-5"/>
          <w:sz w:val="16"/>
        </w:rPr>
        <w:t>22</w:t>
      </w:r>
      <w:r>
        <w:rPr>
          <w:sz w:val="16"/>
        </w:rPr>
        <w:tab/>
      </w:r>
      <w:r>
        <w:rPr>
          <w:spacing w:val="-5"/>
          <w:sz w:val="16"/>
        </w:rPr>
        <w:t>300</w:t>
      </w:r>
    </w:p>
    <w:p w14:paraId="1F743DD6">
      <w:pPr>
        <w:spacing w:before="86"/>
        <w:ind w:left="0" w:right="0" w:firstLine="0"/>
        <w:jc w:val="left"/>
        <w:rPr>
          <w:sz w:val="16"/>
        </w:rPr>
      </w:pPr>
      <w:r>
        <w:rPr>
          <w:sz w:val="16"/>
        </w:rPr>
        <w:t>Hospitalar)</w:t>
      </w:r>
      <w:r>
        <w:rPr>
          <w:spacing w:val="-1"/>
          <w:sz w:val="16"/>
        </w:rPr>
        <w:t xml:space="preserve"> </w:t>
      </w:r>
      <w:r>
        <w:rPr>
          <w:sz w:val="16"/>
        </w:rPr>
        <w:t>do</w:t>
      </w:r>
      <w:r>
        <w:rPr>
          <w:spacing w:val="-1"/>
          <w:sz w:val="16"/>
        </w:rPr>
        <w:t xml:space="preserve"> </w:t>
      </w:r>
      <w:r>
        <w:rPr>
          <w:spacing w:val="-2"/>
          <w:sz w:val="16"/>
        </w:rPr>
        <w:t>HUPE.</w:t>
      </w:r>
    </w:p>
    <w:p w14:paraId="12990816">
      <w:pPr>
        <w:spacing w:before="521" w:line="352" w:lineRule="auto"/>
        <w:ind w:left="0" w:right="5923" w:firstLine="0"/>
        <w:jc w:val="left"/>
        <w:rPr>
          <w:sz w:val="16"/>
        </w:rPr>
      </w:pPr>
      <w:r>
        <w:rPr>
          <w:sz w:val="16"/>
        </w:rPr>
        <w:t>Antimicrobiano</w:t>
      </w:r>
      <w:r>
        <w:rPr>
          <w:spacing w:val="30"/>
          <w:sz w:val="16"/>
        </w:rPr>
        <w:t xml:space="preserve"> </w:t>
      </w:r>
      <w:r>
        <w:rPr>
          <w:sz w:val="16"/>
        </w:rPr>
        <w:t>utilizado</w:t>
      </w:r>
      <w:r>
        <w:rPr>
          <w:spacing w:val="30"/>
          <w:sz w:val="16"/>
        </w:rPr>
        <w:t xml:space="preserve"> </w:t>
      </w:r>
      <w:r>
        <w:rPr>
          <w:sz w:val="16"/>
        </w:rPr>
        <w:t>no</w:t>
      </w:r>
      <w:r>
        <w:rPr>
          <w:spacing w:val="30"/>
          <w:sz w:val="16"/>
        </w:rPr>
        <w:t xml:space="preserve"> </w:t>
      </w:r>
      <w:r>
        <w:rPr>
          <w:sz w:val="16"/>
        </w:rPr>
        <w:t>tratamento</w:t>
      </w:r>
      <w:r>
        <w:rPr>
          <w:spacing w:val="30"/>
          <w:sz w:val="16"/>
        </w:rPr>
        <w:t xml:space="preserve"> </w:t>
      </w:r>
      <w:r>
        <w:rPr>
          <w:sz w:val="16"/>
        </w:rPr>
        <w:t>de</w:t>
      </w:r>
      <w:r>
        <w:rPr>
          <w:spacing w:val="30"/>
          <w:sz w:val="16"/>
        </w:rPr>
        <w:t xml:space="preserve"> </w:t>
      </w:r>
      <w:r>
        <w:rPr>
          <w:sz w:val="16"/>
        </w:rPr>
        <w:t>infecções</w:t>
      </w:r>
      <w:r>
        <w:rPr>
          <w:spacing w:val="30"/>
          <w:sz w:val="16"/>
        </w:rPr>
        <w:t xml:space="preserve"> </w:t>
      </w:r>
      <w:r>
        <w:rPr>
          <w:sz w:val="16"/>
        </w:rPr>
        <w:t>em</w:t>
      </w:r>
      <w:r>
        <w:rPr>
          <w:spacing w:val="30"/>
          <w:sz w:val="16"/>
        </w:rPr>
        <w:t xml:space="preserve"> </w:t>
      </w:r>
      <w:r>
        <w:rPr>
          <w:sz w:val="16"/>
        </w:rPr>
        <w:t>adultos</w:t>
      </w:r>
      <w:r>
        <w:rPr>
          <w:spacing w:val="30"/>
          <w:sz w:val="16"/>
        </w:rPr>
        <w:t xml:space="preserve"> </w:t>
      </w:r>
      <w:r>
        <w:rPr>
          <w:sz w:val="16"/>
        </w:rPr>
        <w:t>e</w:t>
      </w:r>
      <w:r>
        <w:rPr>
          <w:spacing w:val="40"/>
          <w:sz w:val="16"/>
        </w:rPr>
        <w:t xml:space="preserve"> </w:t>
      </w:r>
      <w:r>
        <w:rPr>
          <w:sz w:val="16"/>
        </w:rPr>
        <w:t>crianças,</w:t>
      </w:r>
      <w:r>
        <w:rPr>
          <w:spacing w:val="22"/>
          <w:sz w:val="16"/>
        </w:rPr>
        <w:t xml:space="preserve"> </w:t>
      </w:r>
      <w:r>
        <w:rPr>
          <w:sz w:val="16"/>
        </w:rPr>
        <w:t>causadas</w:t>
      </w:r>
      <w:r>
        <w:rPr>
          <w:spacing w:val="22"/>
          <w:sz w:val="16"/>
        </w:rPr>
        <w:t xml:space="preserve"> </w:t>
      </w:r>
      <w:r>
        <w:rPr>
          <w:sz w:val="16"/>
        </w:rPr>
        <w:t>por</w:t>
      </w:r>
      <w:r>
        <w:rPr>
          <w:spacing w:val="22"/>
          <w:sz w:val="16"/>
        </w:rPr>
        <w:t xml:space="preserve"> </w:t>
      </w:r>
      <w:r>
        <w:rPr>
          <w:sz w:val="16"/>
        </w:rPr>
        <w:t>uma</w:t>
      </w:r>
      <w:r>
        <w:rPr>
          <w:spacing w:val="22"/>
          <w:sz w:val="16"/>
        </w:rPr>
        <w:t xml:space="preserve"> </w:t>
      </w:r>
      <w:r>
        <w:rPr>
          <w:sz w:val="16"/>
        </w:rPr>
        <w:t>única</w:t>
      </w:r>
      <w:r>
        <w:rPr>
          <w:spacing w:val="22"/>
          <w:sz w:val="16"/>
        </w:rPr>
        <w:t xml:space="preserve"> </w:t>
      </w:r>
      <w:r>
        <w:rPr>
          <w:sz w:val="16"/>
        </w:rPr>
        <w:t>ou</w:t>
      </w:r>
      <w:r>
        <w:rPr>
          <w:spacing w:val="22"/>
          <w:sz w:val="16"/>
        </w:rPr>
        <w:t xml:space="preserve"> </w:t>
      </w:r>
      <w:r>
        <w:rPr>
          <w:sz w:val="16"/>
        </w:rPr>
        <w:t>múltiplas</w:t>
      </w:r>
      <w:r>
        <w:rPr>
          <w:spacing w:val="22"/>
          <w:sz w:val="16"/>
        </w:rPr>
        <w:t xml:space="preserve"> </w:t>
      </w:r>
      <w:r>
        <w:rPr>
          <w:sz w:val="16"/>
        </w:rPr>
        <w:t>bactérias</w:t>
      </w:r>
      <w:r>
        <w:rPr>
          <w:spacing w:val="22"/>
          <w:sz w:val="16"/>
        </w:rPr>
        <w:t xml:space="preserve"> </w:t>
      </w:r>
      <w:r>
        <w:rPr>
          <w:sz w:val="16"/>
        </w:rPr>
        <w:t>sensíveis</w:t>
      </w:r>
      <w:r>
        <w:rPr>
          <w:spacing w:val="22"/>
          <w:sz w:val="16"/>
        </w:rPr>
        <w:t xml:space="preserve"> </w:t>
      </w:r>
      <w:r>
        <w:rPr>
          <w:spacing w:val="-10"/>
          <w:sz w:val="16"/>
        </w:rPr>
        <w:t>e</w:t>
      </w:r>
    </w:p>
    <w:p w14:paraId="74B2C2D9">
      <w:pPr>
        <w:spacing w:after="0" w:line="352" w:lineRule="auto"/>
        <w:jc w:val="left"/>
        <w:rPr>
          <w:sz w:val="16"/>
        </w:rPr>
        <w:sectPr>
          <w:type w:val="continuous"/>
          <w:pgSz w:w="15840" w:h="24480"/>
          <w:pgMar w:top="740" w:right="540" w:bottom="280" w:left="560" w:header="720" w:footer="720" w:gutter="0"/>
          <w:cols w:equalWidth="0" w:num="3">
            <w:col w:w="1138" w:space="40"/>
            <w:col w:w="3099" w:space="31"/>
            <w:col w:w="10432"/>
          </w:cols>
        </w:sectPr>
      </w:pPr>
    </w:p>
    <w:p w14:paraId="4BFCDE9B">
      <w:pPr>
        <w:tabs>
          <w:tab w:val="left" w:pos="2993"/>
          <w:tab w:val="left" w:pos="3653"/>
        </w:tabs>
        <w:spacing w:before="0" w:line="352" w:lineRule="auto"/>
        <w:ind w:left="1245" w:right="5930" w:firstLine="0"/>
        <w:jc w:val="left"/>
        <w:rPr>
          <w:sz w:val="16"/>
        </w:rPr>
      </w:pPr>
      <w:r>
        <mc:AlternateContent>
          <mc:Choice Requires="wps">
            <w:drawing>
              <wp:anchor distT="0" distB="0" distL="0" distR="0" simplePos="0" relativeHeight="251661312" behindDoc="0" locked="0" layoutInCell="1" allowOverlap="1">
                <wp:simplePos x="0" y="0"/>
                <wp:positionH relativeFrom="page">
                  <wp:posOffset>387985</wp:posOffset>
                </wp:positionH>
                <wp:positionV relativeFrom="paragraph">
                  <wp:posOffset>346710</wp:posOffset>
                </wp:positionV>
                <wp:extent cx="6268720" cy="454660"/>
                <wp:effectExtent l="0" t="0" r="0" b="0"/>
                <wp:wrapNone/>
                <wp:docPr id="18" name="Textbox 18"/>
                <wp:cNvGraphicFramePr/>
                <a:graphic xmlns:a="http://schemas.openxmlformats.org/drawingml/2006/main">
                  <a:graphicData uri="http://schemas.microsoft.com/office/word/2010/wordprocessingShape">
                    <wps:wsp>
                      <wps:cNvSpPr txBox="1"/>
                      <wps:spPr>
                        <a:xfrm>
                          <a:off x="0" y="0"/>
                          <a:ext cx="6268720" cy="454659"/>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38"/>
                              <w:gridCol w:w="702"/>
                              <w:gridCol w:w="1082"/>
                              <w:gridCol w:w="6591"/>
                              <w:gridCol w:w="462"/>
                              <w:gridCol w:w="576"/>
                            </w:tblGrid>
                            <w:tr w14:paraId="18C3E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6" w:hRule="atLeast"/>
                              </w:trPr>
                              <w:tc>
                                <w:tcPr>
                                  <w:tcW w:w="1040" w:type="dxa"/>
                                  <w:gridSpan w:val="2"/>
                                </w:tcPr>
                                <w:p w14:paraId="444FE131">
                                  <w:pPr>
                                    <w:pStyle w:val="10"/>
                                    <w:rPr>
                                      <w:sz w:val="10"/>
                                    </w:rPr>
                                  </w:pPr>
                                </w:p>
                              </w:tc>
                              <w:tc>
                                <w:tcPr>
                                  <w:tcW w:w="1082" w:type="dxa"/>
                                </w:tcPr>
                                <w:p w14:paraId="63914E30">
                                  <w:pPr>
                                    <w:pStyle w:val="10"/>
                                    <w:spacing w:line="136" w:lineRule="exact"/>
                                    <w:ind w:left="93"/>
                                    <w:rPr>
                                      <w:sz w:val="16"/>
                                    </w:rPr>
                                  </w:pPr>
                                  <w:r>
                                    <w:rPr>
                                      <w:spacing w:val="-2"/>
                                      <w:sz w:val="16"/>
                                    </w:rPr>
                                    <w:t>INJETAVEL,</w:t>
                                  </w:r>
                                </w:p>
                              </w:tc>
                              <w:tc>
                                <w:tcPr>
                                  <w:tcW w:w="6591" w:type="dxa"/>
                                </w:tcPr>
                                <w:p w14:paraId="1D66C20C">
                                  <w:pPr>
                                    <w:pStyle w:val="10"/>
                                    <w:tabs>
                                      <w:tab w:val="left" w:pos="1997"/>
                                    </w:tabs>
                                    <w:spacing w:line="136" w:lineRule="exact"/>
                                    <w:ind w:left="276"/>
                                    <w:rPr>
                                      <w:sz w:val="16"/>
                                    </w:rPr>
                                  </w:pPr>
                                  <w:r>
                                    <w:rPr>
                                      <w:spacing w:val="-2"/>
                                      <w:sz w:val="16"/>
                                    </w:rPr>
                                    <w:t>CONCENTRACAO</w:t>
                                  </w:r>
                                  <w:r>
                                    <w:rPr>
                                      <w:sz w:val="16"/>
                                    </w:rPr>
                                    <w:tab/>
                                  </w:r>
                                  <w:r>
                                    <w:rPr>
                                      <w:sz w:val="16"/>
                                    </w:rPr>
                                    <w:t>/</w:t>
                                  </w:r>
                                  <w:r>
                                    <w:rPr>
                                      <w:spacing w:val="-9"/>
                                      <w:sz w:val="16"/>
                                    </w:rPr>
                                    <w:t xml:space="preserve"> </w:t>
                                  </w:r>
                                  <w:r>
                                    <w:rPr>
                                      <w:sz w:val="16"/>
                                    </w:rPr>
                                    <w:t>respiratório</w:t>
                                  </w:r>
                                  <w:r>
                                    <w:rPr>
                                      <w:spacing w:val="20"/>
                                      <w:sz w:val="16"/>
                                    </w:rPr>
                                    <w:t xml:space="preserve"> </w:t>
                                  </w:r>
                                  <w:r>
                                    <w:rPr>
                                      <w:sz w:val="16"/>
                                    </w:rPr>
                                    <w:t>inferior;</w:t>
                                  </w:r>
                                  <w:r>
                                    <w:rPr>
                                      <w:spacing w:val="20"/>
                                      <w:sz w:val="16"/>
                                    </w:rPr>
                                    <w:t xml:space="preserve"> </w:t>
                                  </w:r>
                                  <w:r>
                                    <w:rPr>
                                      <w:sz w:val="16"/>
                                    </w:rPr>
                                    <w:t>infecções</w:t>
                                  </w:r>
                                  <w:r>
                                    <w:rPr>
                                      <w:spacing w:val="20"/>
                                      <w:sz w:val="16"/>
                                    </w:rPr>
                                    <w:t xml:space="preserve"> </w:t>
                                  </w:r>
                                  <w:r>
                                    <w:rPr>
                                      <w:sz w:val="16"/>
                                    </w:rPr>
                                    <w:t>urinárias;</w:t>
                                  </w:r>
                                  <w:r>
                                    <w:rPr>
                                      <w:spacing w:val="20"/>
                                      <w:sz w:val="16"/>
                                    </w:rPr>
                                    <w:t xml:space="preserve"> </w:t>
                                  </w:r>
                                  <w:r>
                                    <w:rPr>
                                      <w:sz w:val="16"/>
                                    </w:rPr>
                                    <w:t>infecções</w:t>
                                  </w:r>
                                  <w:r>
                                    <w:rPr>
                                      <w:spacing w:val="20"/>
                                      <w:sz w:val="16"/>
                                    </w:rPr>
                                    <w:t xml:space="preserve"> </w:t>
                                  </w:r>
                                  <w:r>
                                    <w:rPr>
                                      <w:sz w:val="16"/>
                                    </w:rPr>
                                    <w:t>intra-</w:t>
                                  </w:r>
                                  <w:r>
                                    <w:rPr>
                                      <w:spacing w:val="-2"/>
                                      <w:sz w:val="16"/>
                                    </w:rPr>
                                    <w:t>abdominais;</w:t>
                                  </w:r>
                                </w:p>
                              </w:tc>
                              <w:tc>
                                <w:tcPr>
                                  <w:tcW w:w="1038" w:type="dxa"/>
                                  <w:gridSpan w:val="2"/>
                                </w:tcPr>
                                <w:p w14:paraId="3303E5D7">
                                  <w:pPr>
                                    <w:pStyle w:val="10"/>
                                    <w:rPr>
                                      <w:sz w:val="10"/>
                                    </w:rPr>
                                  </w:pPr>
                                </w:p>
                              </w:tc>
                            </w:tr>
                            <w:tr w14:paraId="6A9BB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338" w:type="dxa"/>
                                </w:tcPr>
                                <w:p w14:paraId="1CAA279D">
                                  <w:pPr>
                                    <w:pStyle w:val="10"/>
                                    <w:spacing w:line="115" w:lineRule="exact"/>
                                    <w:ind w:left="50"/>
                                    <w:rPr>
                                      <w:sz w:val="16"/>
                                    </w:rPr>
                                  </w:pPr>
                                  <w:r>
                                    <w:rPr>
                                      <w:spacing w:val="-10"/>
                                      <w:sz w:val="16"/>
                                    </w:rPr>
                                    <w:t>5</w:t>
                                  </w:r>
                                </w:p>
                              </w:tc>
                              <w:tc>
                                <w:tcPr>
                                  <w:tcW w:w="702" w:type="dxa"/>
                                </w:tcPr>
                                <w:p w14:paraId="5D1CC102">
                                  <w:pPr>
                                    <w:pStyle w:val="10"/>
                                    <w:spacing w:line="115" w:lineRule="exact"/>
                                    <w:ind w:left="207"/>
                                    <w:rPr>
                                      <w:sz w:val="16"/>
                                    </w:rPr>
                                  </w:pPr>
                                  <w:r>
                                    <w:rPr>
                                      <w:spacing w:val="-2"/>
                                      <w:sz w:val="16"/>
                                    </w:rPr>
                                    <w:t>17976</w:t>
                                  </w:r>
                                </w:p>
                              </w:tc>
                              <w:tc>
                                <w:tcPr>
                                  <w:tcW w:w="1082" w:type="dxa"/>
                                </w:tcPr>
                                <w:p w14:paraId="0B1D4BC1">
                                  <w:pPr>
                                    <w:pStyle w:val="10"/>
                                    <w:rPr>
                                      <w:sz w:val="8"/>
                                    </w:rPr>
                                  </w:pPr>
                                </w:p>
                              </w:tc>
                              <w:tc>
                                <w:tcPr>
                                  <w:tcW w:w="6591" w:type="dxa"/>
                                </w:tcPr>
                                <w:p w14:paraId="1F78D479">
                                  <w:pPr>
                                    <w:pStyle w:val="10"/>
                                    <w:rPr>
                                      <w:sz w:val="8"/>
                                    </w:rPr>
                                  </w:pPr>
                                </w:p>
                              </w:tc>
                              <w:tc>
                                <w:tcPr>
                                  <w:tcW w:w="462" w:type="dxa"/>
                                </w:tcPr>
                                <w:p w14:paraId="313B91E5">
                                  <w:pPr>
                                    <w:pStyle w:val="10"/>
                                    <w:spacing w:line="115" w:lineRule="exact"/>
                                    <w:ind w:left="16"/>
                                    <w:rPr>
                                      <w:sz w:val="16"/>
                                    </w:rPr>
                                  </w:pPr>
                                  <w:r>
                                    <w:rPr>
                                      <w:spacing w:val="-4"/>
                                      <w:sz w:val="16"/>
                                    </w:rPr>
                                    <w:t>4302</w:t>
                                  </w:r>
                                </w:p>
                              </w:tc>
                              <w:tc>
                                <w:tcPr>
                                  <w:tcW w:w="576" w:type="dxa"/>
                                </w:tcPr>
                                <w:p w14:paraId="47604F11">
                                  <w:pPr>
                                    <w:pStyle w:val="10"/>
                                    <w:spacing w:line="115" w:lineRule="exact"/>
                                    <w:ind w:left="127"/>
                                    <w:rPr>
                                      <w:sz w:val="16"/>
                                    </w:rPr>
                                  </w:pPr>
                                  <w:r>
                                    <w:rPr>
                                      <w:spacing w:val="-2"/>
                                      <w:sz w:val="16"/>
                                    </w:rPr>
                                    <w:t>62000</w:t>
                                  </w:r>
                                </w:p>
                              </w:tc>
                            </w:tr>
                            <w:tr w14:paraId="4D3F8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trPr>
                              <w:tc>
                                <w:tcPr>
                                  <w:tcW w:w="338" w:type="dxa"/>
                                </w:tcPr>
                                <w:p w14:paraId="2772045A">
                                  <w:pPr>
                                    <w:pStyle w:val="10"/>
                                    <w:rPr>
                                      <w:sz w:val="16"/>
                                    </w:rPr>
                                  </w:pPr>
                                </w:p>
                              </w:tc>
                              <w:tc>
                                <w:tcPr>
                                  <w:tcW w:w="702" w:type="dxa"/>
                                </w:tcPr>
                                <w:p w14:paraId="66A40280">
                                  <w:pPr>
                                    <w:pStyle w:val="10"/>
                                    <w:rPr>
                                      <w:sz w:val="16"/>
                                    </w:rPr>
                                  </w:pPr>
                                </w:p>
                              </w:tc>
                              <w:tc>
                                <w:tcPr>
                                  <w:tcW w:w="1082" w:type="dxa"/>
                                </w:tcPr>
                                <w:p w14:paraId="64B9617B">
                                  <w:pPr>
                                    <w:pStyle w:val="10"/>
                                    <w:spacing w:line="156" w:lineRule="exact"/>
                                    <w:ind w:left="93"/>
                                    <w:rPr>
                                      <w:sz w:val="16"/>
                                    </w:rPr>
                                  </w:pPr>
                                  <w:r>
                                    <w:rPr>
                                      <w:spacing w:val="-2"/>
                                      <w:sz w:val="16"/>
                                    </w:rPr>
                                    <w:t>DOSAGEM:</w:t>
                                  </w:r>
                                </w:p>
                                <w:p w14:paraId="5CA1129B">
                                  <w:pPr>
                                    <w:pStyle w:val="10"/>
                                    <w:spacing w:before="86" w:line="164" w:lineRule="exact"/>
                                    <w:ind w:left="93"/>
                                    <w:rPr>
                                      <w:sz w:val="16"/>
                                    </w:rPr>
                                  </w:pPr>
                                  <w:r>
                                    <w:rPr>
                                      <w:spacing w:val="-2"/>
                                      <w:sz w:val="16"/>
                                    </w:rPr>
                                    <w:t>VOLUME:</w:t>
                                  </w:r>
                                </w:p>
                              </w:tc>
                              <w:tc>
                                <w:tcPr>
                                  <w:tcW w:w="6591" w:type="dxa"/>
                                </w:tcPr>
                                <w:p w14:paraId="57CEDFD5">
                                  <w:pPr>
                                    <w:pStyle w:val="10"/>
                                    <w:tabs>
                                      <w:tab w:val="left" w:pos="561"/>
                                      <w:tab w:val="left" w:pos="1615"/>
                                    </w:tabs>
                                    <w:spacing w:line="156" w:lineRule="exact"/>
                                    <w:ind w:right="14"/>
                                    <w:jc w:val="right"/>
                                    <w:rPr>
                                      <w:sz w:val="16"/>
                                    </w:rPr>
                                  </w:pPr>
                                  <w:r>
                                    <w:rPr>
                                      <w:spacing w:val="-4"/>
                                      <w:sz w:val="16"/>
                                    </w:rPr>
                                    <w:t>500,</w:t>
                                  </w:r>
                                  <w:r>
                                    <w:rPr>
                                      <w:sz w:val="16"/>
                                    </w:rPr>
                                    <w:tab/>
                                  </w:r>
                                  <w:r>
                                    <w:rPr>
                                      <w:spacing w:val="-2"/>
                                      <w:sz w:val="16"/>
                                    </w:rPr>
                                    <w:t>UNIDADE:</w:t>
                                  </w:r>
                                  <w:r>
                                    <w:rPr>
                                      <w:sz w:val="16"/>
                                    </w:rPr>
                                    <w:tab/>
                                  </w:r>
                                  <w:r>
                                    <w:rPr>
                                      <w:sz w:val="16"/>
                                    </w:rPr>
                                    <w:t>MG,</w:t>
                                  </w:r>
                                  <w:r>
                                    <w:rPr>
                                      <w:spacing w:val="-8"/>
                                      <w:sz w:val="16"/>
                                    </w:rPr>
                                    <w:t xml:space="preserve"> </w:t>
                                  </w:r>
                                  <w:r>
                                    <w:rPr>
                                      <w:sz w:val="16"/>
                                    </w:rPr>
                                    <w:t>infecções</w:t>
                                  </w:r>
                                  <w:r>
                                    <w:rPr>
                                      <w:spacing w:val="5"/>
                                      <w:sz w:val="16"/>
                                    </w:rPr>
                                    <w:t xml:space="preserve"> </w:t>
                                  </w:r>
                                  <w:r>
                                    <w:rPr>
                                      <w:sz w:val="16"/>
                                    </w:rPr>
                                    <w:t>ginecológicas;</w:t>
                                  </w:r>
                                  <w:r>
                                    <w:rPr>
                                      <w:spacing w:val="5"/>
                                      <w:sz w:val="16"/>
                                    </w:rPr>
                                    <w:t xml:space="preserve"> </w:t>
                                  </w:r>
                                  <w:r>
                                    <w:rPr>
                                      <w:sz w:val="16"/>
                                    </w:rPr>
                                    <w:t>infecções</w:t>
                                  </w:r>
                                  <w:r>
                                    <w:rPr>
                                      <w:spacing w:val="5"/>
                                      <w:sz w:val="16"/>
                                    </w:rPr>
                                    <w:t xml:space="preserve"> </w:t>
                                  </w:r>
                                  <w:r>
                                    <w:rPr>
                                      <w:sz w:val="16"/>
                                    </w:rPr>
                                    <w:t>de</w:t>
                                  </w:r>
                                  <w:r>
                                    <w:rPr>
                                      <w:spacing w:val="5"/>
                                      <w:sz w:val="16"/>
                                    </w:rPr>
                                    <w:t xml:space="preserve"> </w:t>
                                  </w:r>
                                  <w:r>
                                    <w:rPr>
                                      <w:sz w:val="16"/>
                                    </w:rPr>
                                    <w:t>pele</w:t>
                                  </w:r>
                                  <w:r>
                                    <w:rPr>
                                      <w:spacing w:val="5"/>
                                      <w:sz w:val="16"/>
                                    </w:rPr>
                                    <w:t xml:space="preserve"> </w:t>
                                  </w:r>
                                  <w:r>
                                    <w:rPr>
                                      <w:sz w:val="16"/>
                                    </w:rPr>
                                    <w:t>e</w:t>
                                  </w:r>
                                  <w:r>
                                    <w:rPr>
                                      <w:spacing w:val="5"/>
                                      <w:sz w:val="16"/>
                                    </w:rPr>
                                    <w:t xml:space="preserve"> </w:t>
                                  </w:r>
                                  <w:r>
                                    <w:rPr>
                                      <w:sz w:val="16"/>
                                    </w:rPr>
                                    <w:t>anexos;</w:t>
                                  </w:r>
                                  <w:r>
                                    <w:rPr>
                                      <w:spacing w:val="5"/>
                                      <w:sz w:val="16"/>
                                    </w:rPr>
                                    <w:t xml:space="preserve"> </w:t>
                                  </w:r>
                                  <w:r>
                                    <w:rPr>
                                      <w:sz w:val="16"/>
                                    </w:rPr>
                                    <w:t>na</w:t>
                                  </w:r>
                                  <w:r>
                                    <w:rPr>
                                      <w:spacing w:val="5"/>
                                      <w:sz w:val="16"/>
                                    </w:rPr>
                                    <w:t xml:space="preserve"> </w:t>
                                  </w:r>
                                  <w:r>
                                    <w:rPr>
                                      <w:sz w:val="16"/>
                                    </w:rPr>
                                    <w:t>meningite;</w:t>
                                  </w:r>
                                  <w:r>
                                    <w:rPr>
                                      <w:spacing w:val="5"/>
                                      <w:sz w:val="16"/>
                                    </w:rPr>
                                    <w:t xml:space="preserve"> </w:t>
                                  </w:r>
                                  <w:r>
                                    <w:rPr>
                                      <w:spacing w:val="-5"/>
                                      <w:sz w:val="16"/>
                                    </w:rPr>
                                    <w:t>na</w:t>
                                  </w:r>
                                </w:p>
                                <w:p w14:paraId="53C250B3">
                                  <w:pPr>
                                    <w:pStyle w:val="10"/>
                                    <w:tabs>
                                      <w:tab w:val="left" w:pos="865"/>
                                    </w:tabs>
                                    <w:spacing w:before="86" w:line="164" w:lineRule="exact"/>
                                    <w:ind w:right="14"/>
                                    <w:jc w:val="right"/>
                                    <w:rPr>
                                      <w:sz w:val="16"/>
                                    </w:rPr>
                                  </w:pPr>
                                  <w:r>
                                    <w:rPr>
                                      <w:spacing w:val="-5"/>
                                      <w:sz w:val="16"/>
                                    </w:rPr>
                                    <w:t>NAO</w:t>
                                  </w:r>
                                  <w:r>
                                    <w:rPr>
                                      <w:sz w:val="16"/>
                                    </w:rPr>
                                    <w:tab/>
                                  </w:r>
                                  <w:r>
                                    <w:rPr>
                                      <w:sz w:val="16"/>
                                    </w:rPr>
                                    <w:t>APLICAVEL,</w:t>
                                  </w:r>
                                  <w:r>
                                    <w:rPr>
                                      <w:spacing w:val="-10"/>
                                      <w:sz w:val="16"/>
                                    </w:rPr>
                                    <w:t xml:space="preserve"> </w:t>
                                  </w:r>
                                  <w:r>
                                    <w:rPr>
                                      <w:sz w:val="16"/>
                                    </w:rPr>
                                    <w:t>septicemia;</w:t>
                                  </w:r>
                                  <w:r>
                                    <w:rPr>
                                      <w:spacing w:val="9"/>
                                      <w:sz w:val="16"/>
                                    </w:rPr>
                                    <w:t xml:space="preserve"> </w:t>
                                  </w:r>
                                  <w:r>
                                    <w:rPr>
                                      <w:sz w:val="16"/>
                                    </w:rPr>
                                    <w:t>como</w:t>
                                  </w:r>
                                  <w:r>
                                    <w:rPr>
                                      <w:spacing w:val="10"/>
                                      <w:sz w:val="16"/>
                                    </w:rPr>
                                    <w:t xml:space="preserve"> </w:t>
                                  </w:r>
                                  <w:r>
                                    <w:rPr>
                                      <w:sz w:val="16"/>
                                    </w:rPr>
                                    <w:t>tratamento</w:t>
                                  </w:r>
                                  <w:r>
                                    <w:rPr>
                                      <w:spacing w:val="10"/>
                                      <w:sz w:val="16"/>
                                    </w:rPr>
                                    <w:t xml:space="preserve"> </w:t>
                                  </w:r>
                                  <w:r>
                                    <w:rPr>
                                      <w:sz w:val="16"/>
                                    </w:rPr>
                                    <w:t>empírico,</w:t>
                                  </w:r>
                                  <w:r>
                                    <w:rPr>
                                      <w:spacing w:val="10"/>
                                      <w:sz w:val="16"/>
                                    </w:rPr>
                                    <w:t xml:space="preserve"> </w:t>
                                  </w:r>
                                  <w:r>
                                    <w:rPr>
                                      <w:sz w:val="16"/>
                                    </w:rPr>
                                    <w:t>incluindo</w:t>
                                  </w:r>
                                  <w:r>
                                    <w:rPr>
                                      <w:spacing w:val="10"/>
                                      <w:sz w:val="16"/>
                                    </w:rPr>
                                    <w:t xml:space="preserve"> </w:t>
                                  </w:r>
                                  <w:r>
                                    <w:rPr>
                                      <w:sz w:val="16"/>
                                    </w:rPr>
                                    <w:t>monoterapia</w:t>
                                  </w:r>
                                  <w:r>
                                    <w:rPr>
                                      <w:spacing w:val="10"/>
                                      <w:sz w:val="16"/>
                                    </w:rPr>
                                    <w:t xml:space="preserve"> </w:t>
                                  </w:r>
                                  <w:r>
                                    <w:rPr>
                                      <w:spacing w:val="-2"/>
                                      <w:sz w:val="16"/>
                                    </w:rPr>
                                    <w:t>inicial</w:t>
                                  </w:r>
                                </w:p>
                              </w:tc>
                              <w:tc>
                                <w:tcPr>
                                  <w:tcW w:w="462" w:type="dxa"/>
                                </w:tcPr>
                                <w:p w14:paraId="2074A12F">
                                  <w:pPr>
                                    <w:pStyle w:val="10"/>
                                    <w:rPr>
                                      <w:sz w:val="16"/>
                                    </w:rPr>
                                  </w:pPr>
                                </w:p>
                              </w:tc>
                              <w:tc>
                                <w:tcPr>
                                  <w:tcW w:w="576" w:type="dxa"/>
                                </w:tcPr>
                                <w:p w14:paraId="0FCB2AE7">
                                  <w:pPr>
                                    <w:pStyle w:val="10"/>
                                    <w:rPr>
                                      <w:sz w:val="16"/>
                                    </w:rPr>
                                  </w:pPr>
                                </w:p>
                              </w:tc>
                            </w:tr>
                          </w:tbl>
                          <w:p w14:paraId="52200CD2">
                            <w:pPr>
                              <w:pStyle w:val="6"/>
                              <w:spacing w:before="0"/>
                            </w:pPr>
                          </w:p>
                        </w:txbxContent>
                      </wps:txbx>
                      <wps:bodyPr wrap="square" lIns="0" tIns="0" rIns="0" bIns="0" rtlCol="0">
                        <a:noAutofit/>
                      </wps:bodyPr>
                    </wps:wsp>
                  </a:graphicData>
                </a:graphic>
              </wp:anchor>
            </w:drawing>
          </mc:Choice>
          <mc:Fallback>
            <w:pict>
              <v:shape id="Textbox 18" o:spid="_x0000_s1026" o:spt="202" type="#_x0000_t202" style="position:absolute;left:0pt;margin-left:30.55pt;margin-top:27.3pt;height:35.8pt;width:493.6pt;mso-position-horizontal-relative:page;z-index:251661312;mso-width-relative:page;mso-height-relative:page;" filled="f" stroked="f" coordsize="21600,21600" o:gfxdata="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Bw7YrZAAAACgEAAA8AAAAAAAAAAQAgAAAAIgAAAGRycy9kb3ducmV2LnhtbFBLAQIUABQAAAAI&#10;AIdO4kDzWRKxswEAAHYDAAAOAAAAAAAAAAEAIAAAACgBAABkcnMvZTJvRG9jLnhtbFBLBQYAAAAA&#10;BgAGAFkBAABNBQ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38"/>
                        <w:gridCol w:w="702"/>
                        <w:gridCol w:w="1082"/>
                        <w:gridCol w:w="6591"/>
                        <w:gridCol w:w="462"/>
                        <w:gridCol w:w="576"/>
                      </w:tblGrid>
                      <w:tr w14:paraId="18C3E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 w:hRule="atLeast"/>
                        </w:trPr>
                        <w:tc>
                          <w:tcPr>
                            <w:tcW w:w="1040" w:type="dxa"/>
                            <w:gridSpan w:val="2"/>
                          </w:tcPr>
                          <w:p w14:paraId="444FE131">
                            <w:pPr>
                              <w:pStyle w:val="10"/>
                              <w:rPr>
                                <w:sz w:val="10"/>
                              </w:rPr>
                            </w:pPr>
                          </w:p>
                        </w:tc>
                        <w:tc>
                          <w:tcPr>
                            <w:tcW w:w="1082" w:type="dxa"/>
                          </w:tcPr>
                          <w:p w14:paraId="63914E30">
                            <w:pPr>
                              <w:pStyle w:val="10"/>
                              <w:spacing w:line="136" w:lineRule="exact"/>
                              <w:ind w:left="93"/>
                              <w:rPr>
                                <w:sz w:val="16"/>
                              </w:rPr>
                            </w:pPr>
                            <w:r>
                              <w:rPr>
                                <w:spacing w:val="-2"/>
                                <w:sz w:val="16"/>
                              </w:rPr>
                              <w:t>INJETAVEL,</w:t>
                            </w:r>
                          </w:p>
                        </w:tc>
                        <w:tc>
                          <w:tcPr>
                            <w:tcW w:w="6591" w:type="dxa"/>
                          </w:tcPr>
                          <w:p w14:paraId="1D66C20C">
                            <w:pPr>
                              <w:pStyle w:val="10"/>
                              <w:tabs>
                                <w:tab w:val="left" w:pos="1997"/>
                              </w:tabs>
                              <w:spacing w:line="136" w:lineRule="exact"/>
                              <w:ind w:left="276"/>
                              <w:rPr>
                                <w:sz w:val="16"/>
                              </w:rPr>
                            </w:pPr>
                            <w:r>
                              <w:rPr>
                                <w:spacing w:val="-2"/>
                                <w:sz w:val="16"/>
                              </w:rPr>
                              <w:t>CONCENTRACAO</w:t>
                            </w:r>
                            <w:r>
                              <w:rPr>
                                <w:sz w:val="16"/>
                              </w:rPr>
                              <w:tab/>
                            </w:r>
                            <w:r>
                              <w:rPr>
                                <w:sz w:val="16"/>
                              </w:rPr>
                              <w:t>/</w:t>
                            </w:r>
                            <w:r>
                              <w:rPr>
                                <w:spacing w:val="-9"/>
                                <w:sz w:val="16"/>
                              </w:rPr>
                              <w:t xml:space="preserve"> </w:t>
                            </w:r>
                            <w:r>
                              <w:rPr>
                                <w:sz w:val="16"/>
                              </w:rPr>
                              <w:t>respiratório</w:t>
                            </w:r>
                            <w:r>
                              <w:rPr>
                                <w:spacing w:val="20"/>
                                <w:sz w:val="16"/>
                              </w:rPr>
                              <w:t xml:space="preserve"> </w:t>
                            </w:r>
                            <w:r>
                              <w:rPr>
                                <w:sz w:val="16"/>
                              </w:rPr>
                              <w:t>inferior;</w:t>
                            </w:r>
                            <w:r>
                              <w:rPr>
                                <w:spacing w:val="20"/>
                                <w:sz w:val="16"/>
                              </w:rPr>
                              <w:t xml:space="preserve"> </w:t>
                            </w:r>
                            <w:r>
                              <w:rPr>
                                <w:sz w:val="16"/>
                              </w:rPr>
                              <w:t>infecções</w:t>
                            </w:r>
                            <w:r>
                              <w:rPr>
                                <w:spacing w:val="20"/>
                                <w:sz w:val="16"/>
                              </w:rPr>
                              <w:t xml:space="preserve"> </w:t>
                            </w:r>
                            <w:r>
                              <w:rPr>
                                <w:sz w:val="16"/>
                              </w:rPr>
                              <w:t>urinárias;</w:t>
                            </w:r>
                            <w:r>
                              <w:rPr>
                                <w:spacing w:val="20"/>
                                <w:sz w:val="16"/>
                              </w:rPr>
                              <w:t xml:space="preserve"> </w:t>
                            </w:r>
                            <w:r>
                              <w:rPr>
                                <w:sz w:val="16"/>
                              </w:rPr>
                              <w:t>infecções</w:t>
                            </w:r>
                            <w:r>
                              <w:rPr>
                                <w:spacing w:val="20"/>
                                <w:sz w:val="16"/>
                              </w:rPr>
                              <w:t xml:space="preserve"> </w:t>
                            </w:r>
                            <w:r>
                              <w:rPr>
                                <w:sz w:val="16"/>
                              </w:rPr>
                              <w:t>intra-</w:t>
                            </w:r>
                            <w:r>
                              <w:rPr>
                                <w:spacing w:val="-2"/>
                                <w:sz w:val="16"/>
                              </w:rPr>
                              <w:t>abdominais;</w:t>
                            </w:r>
                          </w:p>
                        </w:tc>
                        <w:tc>
                          <w:tcPr>
                            <w:tcW w:w="1038" w:type="dxa"/>
                            <w:gridSpan w:val="2"/>
                          </w:tcPr>
                          <w:p w14:paraId="3303E5D7">
                            <w:pPr>
                              <w:pStyle w:val="10"/>
                              <w:rPr>
                                <w:sz w:val="10"/>
                              </w:rPr>
                            </w:pPr>
                          </w:p>
                        </w:tc>
                      </w:tr>
                      <w:tr w14:paraId="6A9BB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338" w:type="dxa"/>
                          </w:tcPr>
                          <w:p w14:paraId="1CAA279D">
                            <w:pPr>
                              <w:pStyle w:val="10"/>
                              <w:spacing w:line="115" w:lineRule="exact"/>
                              <w:ind w:left="50"/>
                              <w:rPr>
                                <w:sz w:val="16"/>
                              </w:rPr>
                            </w:pPr>
                            <w:r>
                              <w:rPr>
                                <w:spacing w:val="-10"/>
                                <w:sz w:val="16"/>
                              </w:rPr>
                              <w:t>5</w:t>
                            </w:r>
                          </w:p>
                        </w:tc>
                        <w:tc>
                          <w:tcPr>
                            <w:tcW w:w="702" w:type="dxa"/>
                          </w:tcPr>
                          <w:p w14:paraId="5D1CC102">
                            <w:pPr>
                              <w:pStyle w:val="10"/>
                              <w:spacing w:line="115" w:lineRule="exact"/>
                              <w:ind w:left="207"/>
                              <w:rPr>
                                <w:sz w:val="16"/>
                              </w:rPr>
                            </w:pPr>
                            <w:r>
                              <w:rPr>
                                <w:spacing w:val="-2"/>
                                <w:sz w:val="16"/>
                              </w:rPr>
                              <w:t>17976</w:t>
                            </w:r>
                          </w:p>
                        </w:tc>
                        <w:tc>
                          <w:tcPr>
                            <w:tcW w:w="1082" w:type="dxa"/>
                          </w:tcPr>
                          <w:p w14:paraId="0B1D4BC1">
                            <w:pPr>
                              <w:pStyle w:val="10"/>
                              <w:rPr>
                                <w:sz w:val="8"/>
                              </w:rPr>
                            </w:pPr>
                          </w:p>
                        </w:tc>
                        <w:tc>
                          <w:tcPr>
                            <w:tcW w:w="6591" w:type="dxa"/>
                          </w:tcPr>
                          <w:p w14:paraId="1F78D479">
                            <w:pPr>
                              <w:pStyle w:val="10"/>
                              <w:rPr>
                                <w:sz w:val="8"/>
                              </w:rPr>
                            </w:pPr>
                          </w:p>
                        </w:tc>
                        <w:tc>
                          <w:tcPr>
                            <w:tcW w:w="462" w:type="dxa"/>
                          </w:tcPr>
                          <w:p w14:paraId="313B91E5">
                            <w:pPr>
                              <w:pStyle w:val="10"/>
                              <w:spacing w:line="115" w:lineRule="exact"/>
                              <w:ind w:left="16"/>
                              <w:rPr>
                                <w:sz w:val="16"/>
                              </w:rPr>
                            </w:pPr>
                            <w:r>
                              <w:rPr>
                                <w:spacing w:val="-4"/>
                                <w:sz w:val="16"/>
                              </w:rPr>
                              <w:t>4302</w:t>
                            </w:r>
                          </w:p>
                        </w:tc>
                        <w:tc>
                          <w:tcPr>
                            <w:tcW w:w="576" w:type="dxa"/>
                          </w:tcPr>
                          <w:p w14:paraId="47604F11">
                            <w:pPr>
                              <w:pStyle w:val="10"/>
                              <w:spacing w:line="115" w:lineRule="exact"/>
                              <w:ind w:left="127"/>
                              <w:rPr>
                                <w:sz w:val="16"/>
                              </w:rPr>
                            </w:pPr>
                            <w:r>
                              <w:rPr>
                                <w:spacing w:val="-2"/>
                                <w:sz w:val="16"/>
                              </w:rPr>
                              <w:t>62000</w:t>
                            </w:r>
                          </w:p>
                        </w:tc>
                      </w:tr>
                      <w:tr w14:paraId="4D3F8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trPr>
                        <w:tc>
                          <w:tcPr>
                            <w:tcW w:w="338" w:type="dxa"/>
                          </w:tcPr>
                          <w:p w14:paraId="2772045A">
                            <w:pPr>
                              <w:pStyle w:val="10"/>
                              <w:rPr>
                                <w:sz w:val="16"/>
                              </w:rPr>
                            </w:pPr>
                          </w:p>
                        </w:tc>
                        <w:tc>
                          <w:tcPr>
                            <w:tcW w:w="702" w:type="dxa"/>
                          </w:tcPr>
                          <w:p w14:paraId="66A40280">
                            <w:pPr>
                              <w:pStyle w:val="10"/>
                              <w:rPr>
                                <w:sz w:val="16"/>
                              </w:rPr>
                            </w:pPr>
                          </w:p>
                        </w:tc>
                        <w:tc>
                          <w:tcPr>
                            <w:tcW w:w="1082" w:type="dxa"/>
                          </w:tcPr>
                          <w:p w14:paraId="64B9617B">
                            <w:pPr>
                              <w:pStyle w:val="10"/>
                              <w:spacing w:line="156" w:lineRule="exact"/>
                              <w:ind w:left="93"/>
                              <w:rPr>
                                <w:sz w:val="16"/>
                              </w:rPr>
                            </w:pPr>
                            <w:r>
                              <w:rPr>
                                <w:spacing w:val="-2"/>
                                <w:sz w:val="16"/>
                              </w:rPr>
                              <w:t>DOSAGEM:</w:t>
                            </w:r>
                          </w:p>
                          <w:p w14:paraId="5CA1129B">
                            <w:pPr>
                              <w:pStyle w:val="10"/>
                              <w:spacing w:before="86" w:line="164" w:lineRule="exact"/>
                              <w:ind w:left="93"/>
                              <w:rPr>
                                <w:sz w:val="16"/>
                              </w:rPr>
                            </w:pPr>
                            <w:r>
                              <w:rPr>
                                <w:spacing w:val="-2"/>
                                <w:sz w:val="16"/>
                              </w:rPr>
                              <w:t>VOLUME:</w:t>
                            </w:r>
                          </w:p>
                        </w:tc>
                        <w:tc>
                          <w:tcPr>
                            <w:tcW w:w="6591" w:type="dxa"/>
                          </w:tcPr>
                          <w:p w14:paraId="57CEDFD5">
                            <w:pPr>
                              <w:pStyle w:val="10"/>
                              <w:tabs>
                                <w:tab w:val="left" w:pos="561"/>
                                <w:tab w:val="left" w:pos="1615"/>
                              </w:tabs>
                              <w:spacing w:line="156" w:lineRule="exact"/>
                              <w:ind w:right="14"/>
                              <w:jc w:val="right"/>
                              <w:rPr>
                                <w:sz w:val="16"/>
                              </w:rPr>
                            </w:pPr>
                            <w:r>
                              <w:rPr>
                                <w:spacing w:val="-4"/>
                                <w:sz w:val="16"/>
                              </w:rPr>
                              <w:t>500,</w:t>
                            </w:r>
                            <w:r>
                              <w:rPr>
                                <w:sz w:val="16"/>
                              </w:rPr>
                              <w:tab/>
                            </w:r>
                            <w:r>
                              <w:rPr>
                                <w:spacing w:val="-2"/>
                                <w:sz w:val="16"/>
                              </w:rPr>
                              <w:t>UNIDADE:</w:t>
                            </w:r>
                            <w:r>
                              <w:rPr>
                                <w:sz w:val="16"/>
                              </w:rPr>
                              <w:tab/>
                            </w:r>
                            <w:r>
                              <w:rPr>
                                <w:sz w:val="16"/>
                              </w:rPr>
                              <w:t>MG,</w:t>
                            </w:r>
                            <w:r>
                              <w:rPr>
                                <w:spacing w:val="-8"/>
                                <w:sz w:val="16"/>
                              </w:rPr>
                              <w:t xml:space="preserve"> </w:t>
                            </w:r>
                            <w:r>
                              <w:rPr>
                                <w:sz w:val="16"/>
                              </w:rPr>
                              <w:t>infecções</w:t>
                            </w:r>
                            <w:r>
                              <w:rPr>
                                <w:spacing w:val="5"/>
                                <w:sz w:val="16"/>
                              </w:rPr>
                              <w:t xml:space="preserve"> </w:t>
                            </w:r>
                            <w:r>
                              <w:rPr>
                                <w:sz w:val="16"/>
                              </w:rPr>
                              <w:t>ginecológicas;</w:t>
                            </w:r>
                            <w:r>
                              <w:rPr>
                                <w:spacing w:val="5"/>
                                <w:sz w:val="16"/>
                              </w:rPr>
                              <w:t xml:space="preserve"> </w:t>
                            </w:r>
                            <w:r>
                              <w:rPr>
                                <w:sz w:val="16"/>
                              </w:rPr>
                              <w:t>infecções</w:t>
                            </w:r>
                            <w:r>
                              <w:rPr>
                                <w:spacing w:val="5"/>
                                <w:sz w:val="16"/>
                              </w:rPr>
                              <w:t xml:space="preserve"> </w:t>
                            </w:r>
                            <w:r>
                              <w:rPr>
                                <w:sz w:val="16"/>
                              </w:rPr>
                              <w:t>de</w:t>
                            </w:r>
                            <w:r>
                              <w:rPr>
                                <w:spacing w:val="5"/>
                                <w:sz w:val="16"/>
                              </w:rPr>
                              <w:t xml:space="preserve"> </w:t>
                            </w:r>
                            <w:r>
                              <w:rPr>
                                <w:sz w:val="16"/>
                              </w:rPr>
                              <w:t>pele</w:t>
                            </w:r>
                            <w:r>
                              <w:rPr>
                                <w:spacing w:val="5"/>
                                <w:sz w:val="16"/>
                              </w:rPr>
                              <w:t xml:space="preserve"> </w:t>
                            </w:r>
                            <w:r>
                              <w:rPr>
                                <w:sz w:val="16"/>
                              </w:rPr>
                              <w:t>e</w:t>
                            </w:r>
                            <w:r>
                              <w:rPr>
                                <w:spacing w:val="5"/>
                                <w:sz w:val="16"/>
                              </w:rPr>
                              <w:t xml:space="preserve"> </w:t>
                            </w:r>
                            <w:r>
                              <w:rPr>
                                <w:sz w:val="16"/>
                              </w:rPr>
                              <w:t>anexos;</w:t>
                            </w:r>
                            <w:r>
                              <w:rPr>
                                <w:spacing w:val="5"/>
                                <w:sz w:val="16"/>
                              </w:rPr>
                              <w:t xml:space="preserve"> </w:t>
                            </w:r>
                            <w:r>
                              <w:rPr>
                                <w:sz w:val="16"/>
                              </w:rPr>
                              <w:t>na</w:t>
                            </w:r>
                            <w:r>
                              <w:rPr>
                                <w:spacing w:val="5"/>
                                <w:sz w:val="16"/>
                              </w:rPr>
                              <w:t xml:space="preserve"> </w:t>
                            </w:r>
                            <w:r>
                              <w:rPr>
                                <w:sz w:val="16"/>
                              </w:rPr>
                              <w:t>meningite;</w:t>
                            </w:r>
                            <w:r>
                              <w:rPr>
                                <w:spacing w:val="5"/>
                                <w:sz w:val="16"/>
                              </w:rPr>
                              <w:t xml:space="preserve"> </w:t>
                            </w:r>
                            <w:r>
                              <w:rPr>
                                <w:spacing w:val="-5"/>
                                <w:sz w:val="16"/>
                              </w:rPr>
                              <w:t>na</w:t>
                            </w:r>
                          </w:p>
                          <w:p w14:paraId="53C250B3">
                            <w:pPr>
                              <w:pStyle w:val="10"/>
                              <w:tabs>
                                <w:tab w:val="left" w:pos="865"/>
                              </w:tabs>
                              <w:spacing w:before="86" w:line="164" w:lineRule="exact"/>
                              <w:ind w:right="14"/>
                              <w:jc w:val="right"/>
                              <w:rPr>
                                <w:sz w:val="16"/>
                              </w:rPr>
                            </w:pPr>
                            <w:r>
                              <w:rPr>
                                <w:spacing w:val="-5"/>
                                <w:sz w:val="16"/>
                              </w:rPr>
                              <w:t>NAO</w:t>
                            </w:r>
                            <w:r>
                              <w:rPr>
                                <w:sz w:val="16"/>
                              </w:rPr>
                              <w:tab/>
                            </w:r>
                            <w:r>
                              <w:rPr>
                                <w:sz w:val="16"/>
                              </w:rPr>
                              <w:t>APLICAVEL,</w:t>
                            </w:r>
                            <w:r>
                              <w:rPr>
                                <w:spacing w:val="-10"/>
                                <w:sz w:val="16"/>
                              </w:rPr>
                              <w:t xml:space="preserve"> </w:t>
                            </w:r>
                            <w:r>
                              <w:rPr>
                                <w:sz w:val="16"/>
                              </w:rPr>
                              <w:t>septicemia;</w:t>
                            </w:r>
                            <w:r>
                              <w:rPr>
                                <w:spacing w:val="9"/>
                                <w:sz w:val="16"/>
                              </w:rPr>
                              <w:t xml:space="preserve"> </w:t>
                            </w:r>
                            <w:r>
                              <w:rPr>
                                <w:sz w:val="16"/>
                              </w:rPr>
                              <w:t>como</w:t>
                            </w:r>
                            <w:r>
                              <w:rPr>
                                <w:spacing w:val="10"/>
                                <w:sz w:val="16"/>
                              </w:rPr>
                              <w:t xml:space="preserve"> </w:t>
                            </w:r>
                            <w:r>
                              <w:rPr>
                                <w:sz w:val="16"/>
                              </w:rPr>
                              <w:t>tratamento</w:t>
                            </w:r>
                            <w:r>
                              <w:rPr>
                                <w:spacing w:val="10"/>
                                <w:sz w:val="16"/>
                              </w:rPr>
                              <w:t xml:space="preserve"> </w:t>
                            </w:r>
                            <w:r>
                              <w:rPr>
                                <w:sz w:val="16"/>
                              </w:rPr>
                              <w:t>empírico,</w:t>
                            </w:r>
                            <w:r>
                              <w:rPr>
                                <w:spacing w:val="10"/>
                                <w:sz w:val="16"/>
                              </w:rPr>
                              <w:t xml:space="preserve"> </w:t>
                            </w:r>
                            <w:r>
                              <w:rPr>
                                <w:sz w:val="16"/>
                              </w:rPr>
                              <w:t>incluindo</w:t>
                            </w:r>
                            <w:r>
                              <w:rPr>
                                <w:spacing w:val="10"/>
                                <w:sz w:val="16"/>
                              </w:rPr>
                              <w:t xml:space="preserve"> </w:t>
                            </w:r>
                            <w:r>
                              <w:rPr>
                                <w:sz w:val="16"/>
                              </w:rPr>
                              <w:t>monoterapia</w:t>
                            </w:r>
                            <w:r>
                              <w:rPr>
                                <w:spacing w:val="10"/>
                                <w:sz w:val="16"/>
                              </w:rPr>
                              <w:t xml:space="preserve"> </w:t>
                            </w:r>
                            <w:r>
                              <w:rPr>
                                <w:spacing w:val="-2"/>
                                <w:sz w:val="16"/>
                              </w:rPr>
                              <w:t>inicial</w:t>
                            </w:r>
                          </w:p>
                        </w:tc>
                        <w:tc>
                          <w:tcPr>
                            <w:tcW w:w="462" w:type="dxa"/>
                          </w:tcPr>
                          <w:p w14:paraId="2074A12F">
                            <w:pPr>
                              <w:pStyle w:val="10"/>
                              <w:rPr>
                                <w:sz w:val="16"/>
                              </w:rPr>
                            </w:pPr>
                          </w:p>
                        </w:tc>
                        <w:tc>
                          <w:tcPr>
                            <w:tcW w:w="576" w:type="dxa"/>
                          </w:tcPr>
                          <w:p w14:paraId="0FCB2AE7">
                            <w:pPr>
                              <w:pStyle w:val="10"/>
                              <w:rPr>
                                <w:sz w:val="16"/>
                              </w:rPr>
                            </w:pPr>
                          </w:p>
                        </w:tc>
                      </w:tr>
                    </w:tbl>
                    <w:p w14:paraId="52200CD2">
                      <w:pPr>
                        <w:pStyle w:val="6"/>
                        <w:spacing w:before="0"/>
                      </w:pPr>
                    </w:p>
                  </w:txbxContent>
                </v:textbox>
              </v:shape>
            </w:pict>
          </mc:Fallback>
        </mc:AlternateContent>
      </w:r>
      <w:r>
        <w:rPr>
          <w:sz w:val="16"/>
        </w:rPr>
        <w:t>PRINCIPIO</w:t>
      </w:r>
      <w:r>
        <w:rPr>
          <w:spacing w:val="-10"/>
          <w:sz w:val="16"/>
        </w:rPr>
        <w:t xml:space="preserve"> </w:t>
      </w:r>
      <w:r>
        <w:rPr>
          <w:sz w:val="16"/>
        </w:rPr>
        <w:t>ATIVO:</w:t>
      </w:r>
      <w:r>
        <w:rPr>
          <w:spacing w:val="-7"/>
          <w:sz w:val="16"/>
        </w:rPr>
        <w:t xml:space="preserve"> </w:t>
      </w:r>
      <w:r>
        <w:rPr>
          <w:sz w:val="16"/>
        </w:rPr>
        <w:t>MEROPENEM,</w:t>
      </w:r>
      <w:r>
        <w:rPr>
          <w:spacing w:val="-5"/>
          <w:sz w:val="16"/>
        </w:rPr>
        <w:t xml:space="preserve"> </w:t>
      </w:r>
      <w:r>
        <w:rPr>
          <w:sz w:val="16"/>
        </w:rPr>
        <w:t>FORMA</w:t>
      </w:r>
      <w:r>
        <w:rPr>
          <w:spacing w:val="-10"/>
          <w:sz w:val="16"/>
        </w:rPr>
        <w:t xml:space="preserve"> </w:t>
      </w:r>
      <w:r>
        <w:rPr>
          <w:sz w:val="16"/>
        </w:rPr>
        <w:t>como</w:t>
      </w:r>
      <w:r>
        <w:rPr>
          <w:spacing w:val="19"/>
          <w:sz w:val="16"/>
        </w:rPr>
        <w:t xml:space="preserve"> </w:t>
      </w:r>
      <w:r>
        <w:rPr>
          <w:sz w:val="16"/>
        </w:rPr>
        <w:t>tratamento</w:t>
      </w:r>
      <w:r>
        <w:rPr>
          <w:spacing w:val="19"/>
          <w:sz w:val="16"/>
        </w:rPr>
        <w:t xml:space="preserve"> </w:t>
      </w:r>
      <w:r>
        <w:rPr>
          <w:sz w:val="16"/>
        </w:rPr>
        <w:t>empírico</w:t>
      </w:r>
      <w:r>
        <w:rPr>
          <w:spacing w:val="19"/>
          <w:sz w:val="16"/>
        </w:rPr>
        <w:t xml:space="preserve"> </w:t>
      </w:r>
      <w:r>
        <w:rPr>
          <w:sz w:val="16"/>
        </w:rPr>
        <w:t>antes</w:t>
      </w:r>
      <w:r>
        <w:rPr>
          <w:spacing w:val="19"/>
          <w:sz w:val="16"/>
        </w:rPr>
        <w:t xml:space="preserve"> </w:t>
      </w:r>
      <w:r>
        <w:rPr>
          <w:sz w:val="16"/>
        </w:rPr>
        <w:t>da</w:t>
      </w:r>
      <w:r>
        <w:rPr>
          <w:spacing w:val="19"/>
          <w:sz w:val="16"/>
        </w:rPr>
        <w:t xml:space="preserve"> </w:t>
      </w:r>
      <w:r>
        <w:rPr>
          <w:sz w:val="16"/>
        </w:rPr>
        <w:t>identificação</w:t>
      </w:r>
      <w:r>
        <w:rPr>
          <w:spacing w:val="19"/>
          <w:sz w:val="16"/>
        </w:rPr>
        <w:t xml:space="preserve"> </w:t>
      </w:r>
      <w:r>
        <w:rPr>
          <w:sz w:val="16"/>
        </w:rPr>
        <w:t>do</w:t>
      </w:r>
      <w:r>
        <w:rPr>
          <w:spacing w:val="19"/>
          <w:sz w:val="16"/>
        </w:rPr>
        <w:t xml:space="preserve"> </w:t>
      </w:r>
      <w:r>
        <w:rPr>
          <w:sz w:val="16"/>
        </w:rPr>
        <w:t>microrganismo</w:t>
      </w:r>
      <w:r>
        <w:rPr>
          <w:spacing w:val="40"/>
          <w:sz w:val="16"/>
        </w:rPr>
        <w:t xml:space="preserve"> </w:t>
      </w:r>
      <w:r>
        <w:rPr>
          <w:spacing w:val="-2"/>
          <w:sz w:val="16"/>
        </w:rPr>
        <w:t>FARMACEUTICA:</w:t>
      </w:r>
      <w:r>
        <w:rPr>
          <w:sz w:val="16"/>
        </w:rPr>
        <w:tab/>
      </w:r>
      <w:r>
        <w:rPr>
          <w:spacing w:val="-5"/>
          <w:sz w:val="16"/>
        </w:rPr>
        <w:t>PO</w:t>
      </w:r>
      <w:r>
        <w:rPr>
          <w:sz w:val="16"/>
        </w:rPr>
        <w:tab/>
      </w:r>
      <w:r>
        <w:rPr>
          <w:sz w:val="16"/>
        </w:rPr>
        <w:t>LIOFILO</w:t>
      </w:r>
      <w:r>
        <w:rPr>
          <w:spacing w:val="-11"/>
          <w:sz w:val="16"/>
        </w:rPr>
        <w:t xml:space="preserve"> </w:t>
      </w:r>
      <w:r>
        <w:rPr>
          <w:sz w:val="16"/>
        </w:rPr>
        <w:t>causador.</w:t>
      </w:r>
      <w:r>
        <w:rPr>
          <w:spacing w:val="28"/>
          <w:sz w:val="16"/>
        </w:rPr>
        <w:t xml:space="preserve"> </w:t>
      </w:r>
      <w:r>
        <w:rPr>
          <w:sz w:val="16"/>
        </w:rPr>
        <w:t>Sendo</w:t>
      </w:r>
      <w:r>
        <w:rPr>
          <w:spacing w:val="28"/>
          <w:sz w:val="16"/>
        </w:rPr>
        <w:t xml:space="preserve"> </w:t>
      </w:r>
      <w:r>
        <w:rPr>
          <w:sz w:val="16"/>
        </w:rPr>
        <w:t>assim,</w:t>
      </w:r>
      <w:r>
        <w:rPr>
          <w:spacing w:val="29"/>
          <w:sz w:val="16"/>
        </w:rPr>
        <w:t xml:space="preserve"> </w:t>
      </w:r>
      <w:r>
        <w:rPr>
          <w:sz w:val="16"/>
        </w:rPr>
        <w:t>é</w:t>
      </w:r>
      <w:r>
        <w:rPr>
          <w:spacing w:val="28"/>
          <w:sz w:val="16"/>
        </w:rPr>
        <w:t xml:space="preserve"> </w:t>
      </w:r>
      <w:r>
        <w:rPr>
          <w:sz w:val="16"/>
        </w:rPr>
        <w:t>útil</w:t>
      </w:r>
      <w:r>
        <w:rPr>
          <w:spacing w:val="28"/>
          <w:sz w:val="16"/>
        </w:rPr>
        <w:t xml:space="preserve"> </w:t>
      </w:r>
      <w:r>
        <w:rPr>
          <w:sz w:val="16"/>
        </w:rPr>
        <w:t>no</w:t>
      </w:r>
      <w:r>
        <w:rPr>
          <w:spacing w:val="28"/>
          <w:sz w:val="16"/>
        </w:rPr>
        <w:t xml:space="preserve"> </w:t>
      </w:r>
      <w:r>
        <w:rPr>
          <w:sz w:val="16"/>
        </w:rPr>
        <w:t>tratamento</w:t>
      </w:r>
      <w:r>
        <w:rPr>
          <w:spacing w:val="28"/>
          <w:sz w:val="16"/>
        </w:rPr>
        <w:t xml:space="preserve"> </w:t>
      </w:r>
      <w:r>
        <w:rPr>
          <w:sz w:val="16"/>
        </w:rPr>
        <w:t>das</w:t>
      </w:r>
      <w:r>
        <w:rPr>
          <w:spacing w:val="28"/>
          <w:sz w:val="16"/>
        </w:rPr>
        <w:t xml:space="preserve"> </w:t>
      </w:r>
      <w:r>
        <w:rPr>
          <w:sz w:val="16"/>
        </w:rPr>
        <w:t>infecções</w:t>
      </w:r>
      <w:r>
        <w:rPr>
          <w:spacing w:val="28"/>
          <w:sz w:val="16"/>
        </w:rPr>
        <w:t xml:space="preserve"> </w:t>
      </w:r>
      <w:r>
        <w:rPr>
          <w:sz w:val="16"/>
        </w:rPr>
        <w:t>do</w:t>
      </w:r>
      <w:r>
        <w:rPr>
          <w:spacing w:val="29"/>
          <w:sz w:val="16"/>
        </w:rPr>
        <w:t xml:space="preserve"> </w:t>
      </w:r>
      <w:r>
        <w:rPr>
          <w:spacing w:val="-2"/>
          <w:sz w:val="16"/>
        </w:rPr>
        <w:t>trato</w:t>
      </w:r>
    </w:p>
    <w:p w14:paraId="2202DB32">
      <w:pPr>
        <w:spacing w:after="0" w:line="352" w:lineRule="auto"/>
        <w:jc w:val="left"/>
        <w:rPr>
          <w:sz w:val="16"/>
        </w:rPr>
        <w:sectPr>
          <w:type w:val="continuous"/>
          <w:pgSz w:w="15840" w:h="24480"/>
          <w:pgMar w:top="740" w:right="540" w:bottom="280" w:left="560" w:header="720" w:footer="720" w:gutter="0"/>
          <w:cols w:space="720" w:num="1"/>
        </w:sectPr>
      </w:pPr>
    </w:p>
    <w:p w14:paraId="1C2F5D27">
      <w:pPr>
        <w:pStyle w:val="6"/>
        <w:spacing w:before="0"/>
        <w:rPr>
          <w:sz w:val="16"/>
        </w:rPr>
      </w:pPr>
    </w:p>
    <w:p w14:paraId="6DE9D1F0">
      <w:pPr>
        <w:pStyle w:val="6"/>
        <w:spacing w:before="0"/>
        <w:rPr>
          <w:sz w:val="16"/>
        </w:rPr>
      </w:pPr>
    </w:p>
    <w:p w14:paraId="4D5FA2A0">
      <w:pPr>
        <w:pStyle w:val="6"/>
        <w:spacing w:before="0"/>
        <w:rPr>
          <w:sz w:val="16"/>
        </w:rPr>
      </w:pPr>
    </w:p>
    <w:p w14:paraId="0A974998">
      <w:pPr>
        <w:pStyle w:val="6"/>
        <w:spacing w:before="0"/>
        <w:rPr>
          <w:sz w:val="16"/>
        </w:rPr>
      </w:pPr>
    </w:p>
    <w:p w14:paraId="67BAF874">
      <w:pPr>
        <w:pStyle w:val="6"/>
        <w:spacing w:before="0"/>
        <w:rPr>
          <w:sz w:val="16"/>
        </w:rPr>
      </w:pPr>
    </w:p>
    <w:p w14:paraId="4D2AB282">
      <w:pPr>
        <w:pStyle w:val="6"/>
        <w:spacing w:before="0"/>
        <w:rPr>
          <w:sz w:val="16"/>
        </w:rPr>
      </w:pPr>
    </w:p>
    <w:p w14:paraId="71F7CCCC">
      <w:pPr>
        <w:pStyle w:val="6"/>
        <w:spacing w:before="0"/>
        <w:rPr>
          <w:sz w:val="16"/>
        </w:rPr>
      </w:pPr>
    </w:p>
    <w:p w14:paraId="040D8400">
      <w:pPr>
        <w:pStyle w:val="6"/>
        <w:spacing w:before="0"/>
        <w:rPr>
          <w:sz w:val="16"/>
        </w:rPr>
      </w:pPr>
    </w:p>
    <w:p w14:paraId="408588E9">
      <w:pPr>
        <w:pStyle w:val="6"/>
        <w:spacing w:before="0"/>
        <w:rPr>
          <w:sz w:val="16"/>
        </w:rPr>
      </w:pPr>
    </w:p>
    <w:p w14:paraId="644A4400">
      <w:pPr>
        <w:pStyle w:val="6"/>
        <w:spacing w:before="0"/>
        <w:rPr>
          <w:sz w:val="16"/>
        </w:rPr>
      </w:pPr>
    </w:p>
    <w:p w14:paraId="1C64EB0B">
      <w:pPr>
        <w:pStyle w:val="6"/>
        <w:spacing w:before="0"/>
        <w:rPr>
          <w:sz w:val="16"/>
        </w:rPr>
      </w:pPr>
    </w:p>
    <w:p w14:paraId="1C278343">
      <w:pPr>
        <w:pStyle w:val="6"/>
        <w:spacing w:before="115"/>
        <w:rPr>
          <w:sz w:val="16"/>
        </w:rPr>
      </w:pPr>
    </w:p>
    <w:p w14:paraId="43A50EB6">
      <w:pPr>
        <w:tabs>
          <w:tab w:val="left" w:pos="657"/>
        </w:tabs>
        <w:spacing w:before="0"/>
        <w:ind w:left="161" w:right="0" w:firstLine="0"/>
        <w:jc w:val="left"/>
        <w:rPr>
          <w:sz w:val="16"/>
        </w:rPr>
      </w:pPr>
      <w:r>
        <w:rPr>
          <w:spacing w:val="-10"/>
          <w:sz w:val="16"/>
        </w:rPr>
        <w:t>6</w:t>
      </w:r>
      <w:r>
        <w:rPr>
          <w:sz w:val="16"/>
        </w:rPr>
        <w:tab/>
      </w:r>
      <w:r>
        <w:rPr>
          <w:spacing w:val="-4"/>
          <w:sz w:val="16"/>
        </w:rPr>
        <w:t>118708</w:t>
      </w:r>
    </w:p>
    <w:p w14:paraId="7F354E82">
      <w:pPr>
        <w:spacing w:before="0" w:line="240" w:lineRule="auto"/>
        <w:rPr>
          <w:sz w:val="16"/>
        </w:rPr>
      </w:pPr>
      <w:r>
        <w:br w:type="column"/>
      </w:r>
    </w:p>
    <w:p w14:paraId="7E3D6A4C">
      <w:pPr>
        <w:pStyle w:val="6"/>
        <w:spacing w:before="0"/>
        <w:rPr>
          <w:sz w:val="16"/>
        </w:rPr>
      </w:pPr>
    </w:p>
    <w:p w14:paraId="7952D672">
      <w:pPr>
        <w:pStyle w:val="6"/>
        <w:spacing w:before="0"/>
        <w:rPr>
          <w:sz w:val="16"/>
        </w:rPr>
      </w:pPr>
    </w:p>
    <w:p w14:paraId="3AA8833D">
      <w:pPr>
        <w:pStyle w:val="6"/>
        <w:spacing w:before="72"/>
        <w:rPr>
          <w:sz w:val="16"/>
        </w:rPr>
      </w:pPr>
    </w:p>
    <w:p w14:paraId="7A72928B">
      <w:pPr>
        <w:spacing w:before="0"/>
        <w:ind w:left="74" w:right="0" w:firstLine="0"/>
        <w:jc w:val="both"/>
        <w:rPr>
          <w:sz w:val="16"/>
        </w:rPr>
      </w:pPr>
      <w:r>
        <w:rPr>
          <w:spacing w:val="-2"/>
          <w:sz w:val="16"/>
        </w:rPr>
        <w:t>APRESENTACAO:</w:t>
      </w:r>
      <w:r>
        <w:rPr>
          <w:spacing w:val="26"/>
          <w:sz w:val="16"/>
        </w:rPr>
        <w:t xml:space="preserve"> </w:t>
      </w:r>
      <w:r>
        <w:rPr>
          <w:spacing w:val="-2"/>
          <w:sz w:val="16"/>
        </w:rPr>
        <w:t>FRASCO-AMPOLA</w:t>
      </w:r>
    </w:p>
    <w:p w14:paraId="18E0B8ED">
      <w:pPr>
        <w:pStyle w:val="6"/>
        <w:spacing w:before="0"/>
        <w:rPr>
          <w:sz w:val="16"/>
        </w:rPr>
      </w:pPr>
    </w:p>
    <w:p w14:paraId="2CC5E589">
      <w:pPr>
        <w:pStyle w:val="6"/>
        <w:spacing w:before="0"/>
        <w:rPr>
          <w:sz w:val="16"/>
        </w:rPr>
      </w:pPr>
    </w:p>
    <w:p w14:paraId="41C82AF8">
      <w:pPr>
        <w:pStyle w:val="6"/>
        <w:spacing w:before="104"/>
        <w:rPr>
          <w:sz w:val="16"/>
        </w:rPr>
      </w:pPr>
    </w:p>
    <w:p w14:paraId="79999E8C">
      <w:pPr>
        <w:spacing w:before="0" w:line="352" w:lineRule="auto"/>
        <w:ind w:left="74" w:right="0" w:firstLine="0"/>
        <w:jc w:val="both"/>
        <w:rPr>
          <w:sz w:val="16"/>
        </w:rPr>
      </w:pPr>
      <w:r>
        <w:rPr>
          <w:sz w:val="16"/>
        </w:rPr>
        <w:t>PRINCIPIO ATIVO: MICAFUNGINA,</w:t>
      </w:r>
      <w:r>
        <w:rPr>
          <w:spacing w:val="40"/>
          <w:sz w:val="16"/>
        </w:rPr>
        <w:t xml:space="preserve"> </w:t>
      </w:r>
      <w:r>
        <w:rPr>
          <w:sz w:val="16"/>
        </w:rPr>
        <w:t>FORMA FARMACEUTICA: PO LIOFILO</w:t>
      </w:r>
      <w:r>
        <w:rPr>
          <w:spacing w:val="40"/>
          <w:sz w:val="16"/>
        </w:rPr>
        <w:t xml:space="preserve"> </w:t>
      </w:r>
      <w:r>
        <w:rPr>
          <w:sz w:val="16"/>
        </w:rPr>
        <w:t>INJETAVEL, CONCENTRACAO /</w:t>
      </w:r>
      <w:r>
        <w:rPr>
          <w:spacing w:val="40"/>
          <w:sz w:val="16"/>
        </w:rPr>
        <w:t xml:space="preserve"> </w:t>
      </w:r>
      <w:r>
        <w:rPr>
          <w:sz w:val="16"/>
        </w:rPr>
        <w:t>DOSAGEM: 100, UNIDADE: MG,</w:t>
      </w:r>
      <w:r>
        <w:rPr>
          <w:spacing w:val="40"/>
          <w:sz w:val="16"/>
        </w:rPr>
        <w:t xml:space="preserve"> </w:t>
      </w:r>
      <w:r>
        <w:rPr>
          <w:sz w:val="16"/>
        </w:rPr>
        <w:t>VOLUME: N/A, APRESENTACAO:</w:t>
      </w:r>
      <w:r>
        <w:rPr>
          <w:spacing w:val="40"/>
          <w:sz w:val="16"/>
        </w:rPr>
        <w:t xml:space="preserve"> </w:t>
      </w:r>
      <w:r>
        <w:rPr>
          <w:spacing w:val="-2"/>
          <w:sz w:val="16"/>
        </w:rPr>
        <w:t>FRASCO-AMPOLA</w:t>
      </w:r>
    </w:p>
    <w:p w14:paraId="08D24FA7">
      <w:pPr>
        <w:spacing w:before="0" w:line="240" w:lineRule="auto"/>
        <w:rPr>
          <w:sz w:val="16"/>
        </w:rPr>
      </w:pPr>
      <w:r>
        <w:br w:type="column"/>
      </w:r>
    </w:p>
    <w:p w14:paraId="50B0C949">
      <w:pPr>
        <w:pStyle w:val="6"/>
        <w:spacing w:before="0"/>
        <w:rPr>
          <w:sz w:val="16"/>
        </w:rPr>
      </w:pPr>
    </w:p>
    <w:p w14:paraId="003D26D0">
      <w:pPr>
        <w:pStyle w:val="6"/>
        <w:spacing w:before="0"/>
        <w:rPr>
          <w:sz w:val="16"/>
        </w:rPr>
      </w:pPr>
    </w:p>
    <w:p w14:paraId="49E12B59">
      <w:pPr>
        <w:pStyle w:val="6"/>
        <w:spacing w:before="72"/>
        <w:rPr>
          <w:sz w:val="16"/>
        </w:rPr>
      </w:pPr>
    </w:p>
    <w:p w14:paraId="09B13308">
      <w:pPr>
        <w:spacing w:before="0" w:line="352" w:lineRule="auto"/>
        <w:ind w:left="0" w:right="5930" w:firstLine="0"/>
        <w:jc w:val="both"/>
        <w:rPr>
          <w:sz w:val="16"/>
        </w:rPr>
      </w:pPr>
      <w:r>
        <w:rPr>
          <w:sz w:val="16"/>
        </w:rPr>
        <w:t>para infecções presumidamente bacterianas, em pacientes</w:t>
      </w:r>
      <w:r>
        <w:rPr>
          <w:spacing w:val="40"/>
          <w:sz w:val="16"/>
        </w:rPr>
        <w:t xml:space="preserve"> </w:t>
      </w:r>
      <w:r>
        <w:rPr>
          <w:sz w:val="16"/>
        </w:rPr>
        <w:t>neutropênicos; nas infecções polimicrobianas e no tratamento da</w:t>
      </w:r>
      <w:r>
        <w:rPr>
          <w:spacing w:val="40"/>
          <w:sz w:val="16"/>
        </w:rPr>
        <w:t xml:space="preserve"> </w:t>
      </w:r>
      <w:r>
        <w:rPr>
          <w:sz w:val="16"/>
        </w:rPr>
        <w:t>fibrose</w:t>
      </w:r>
      <w:r>
        <w:rPr>
          <w:spacing w:val="-3"/>
          <w:sz w:val="16"/>
        </w:rPr>
        <w:t xml:space="preserve"> </w:t>
      </w:r>
      <w:r>
        <w:rPr>
          <w:sz w:val="16"/>
        </w:rPr>
        <w:t>cística.</w:t>
      </w:r>
    </w:p>
    <w:p w14:paraId="72573258">
      <w:pPr>
        <w:spacing w:before="164" w:line="352" w:lineRule="auto"/>
        <w:ind w:left="0" w:right="5922" w:firstLine="0"/>
        <w:jc w:val="left"/>
        <w:rPr>
          <w:sz w:val="16"/>
        </w:rPr>
      </w:pPr>
      <w:r>
        <w:rPr>
          <w:sz w:val="16"/>
        </w:rPr>
        <w:t>Antifúngico</w:t>
      </w:r>
      <w:r>
        <w:rPr>
          <w:spacing w:val="40"/>
          <w:sz w:val="16"/>
        </w:rPr>
        <w:t xml:space="preserve"> </w:t>
      </w:r>
      <w:r>
        <w:rPr>
          <w:sz w:val="16"/>
        </w:rPr>
        <w:t>utilizado</w:t>
      </w:r>
      <w:r>
        <w:rPr>
          <w:spacing w:val="40"/>
          <w:sz w:val="16"/>
        </w:rPr>
        <w:t xml:space="preserve"> </w:t>
      </w:r>
      <w:r>
        <w:rPr>
          <w:sz w:val="16"/>
        </w:rPr>
        <w:t>no</w:t>
      </w:r>
      <w:r>
        <w:rPr>
          <w:spacing w:val="40"/>
          <w:sz w:val="16"/>
        </w:rPr>
        <w:t xml:space="preserve"> </w:t>
      </w:r>
      <w:r>
        <w:rPr>
          <w:sz w:val="16"/>
        </w:rPr>
        <w:t>tratamento</w:t>
      </w:r>
      <w:r>
        <w:rPr>
          <w:spacing w:val="40"/>
          <w:sz w:val="16"/>
        </w:rPr>
        <w:t xml:space="preserve"> </w:t>
      </w:r>
      <w:r>
        <w:rPr>
          <w:sz w:val="16"/>
        </w:rPr>
        <w:t>da</w:t>
      </w:r>
      <w:r>
        <w:rPr>
          <w:spacing w:val="40"/>
          <w:sz w:val="16"/>
        </w:rPr>
        <w:t xml:space="preserve"> </w:t>
      </w:r>
      <w:r>
        <w:rPr>
          <w:sz w:val="16"/>
        </w:rPr>
        <w:t>candidíase</w:t>
      </w:r>
      <w:r>
        <w:rPr>
          <w:spacing w:val="40"/>
          <w:sz w:val="16"/>
        </w:rPr>
        <w:t xml:space="preserve"> </w:t>
      </w:r>
      <w:r>
        <w:rPr>
          <w:sz w:val="16"/>
        </w:rPr>
        <w:t>invasiva</w:t>
      </w:r>
      <w:r>
        <w:rPr>
          <w:spacing w:val="40"/>
          <w:sz w:val="16"/>
        </w:rPr>
        <w:t xml:space="preserve"> </w:t>
      </w:r>
      <w:r>
        <w:rPr>
          <w:sz w:val="16"/>
        </w:rPr>
        <w:t>e</w:t>
      </w:r>
      <w:r>
        <w:rPr>
          <w:spacing w:val="40"/>
          <w:sz w:val="16"/>
        </w:rPr>
        <w:t xml:space="preserve"> </w:t>
      </w:r>
      <w:r>
        <w:rPr>
          <w:sz w:val="16"/>
        </w:rPr>
        <w:t>na</w:t>
      </w:r>
      <w:r>
        <w:rPr>
          <w:spacing w:val="40"/>
          <w:sz w:val="16"/>
        </w:rPr>
        <w:t xml:space="preserve"> </w:t>
      </w:r>
      <w:r>
        <w:rPr>
          <w:sz w:val="16"/>
        </w:rPr>
        <w:t>profilaxia</w:t>
      </w:r>
      <w:r>
        <w:rPr>
          <w:spacing w:val="66"/>
          <w:sz w:val="16"/>
        </w:rPr>
        <w:t xml:space="preserve"> </w:t>
      </w:r>
      <w:r>
        <w:rPr>
          <w:sz w:val="16"/>
        </w:rPr>
        <w:t>da</w:t>
      </w:r>
      <w:r>
        <w:rPr>
          <w:spacing w:val="66"/>
          <w:sz w:val="16"/>
        </w:rPr>
        <w:t xml:space="preserve"> </w:t>
      </w:r>
      <w:r>
        <w:rPr>
          <w:sz w:val="16"/>
        </w:rPr>
        <w:t>infecção</w:t>
      </w:r>
      <w:r>
        <w:rPr>
          <w:spacing w:val="66"/>
          <w:sz w:val="16"/>
        </w:rPr>
        <w:t xml:space="preserve"> </w:t>
      </w:r>
      <w:r>
        <w:rPr>
          <w:sz w:val="16"/>
        </w:rPr>
        <w:t>por</w:t>
      </w:r>
      <w:r>
        <w:rPr>
          <w:spacing w:val="66"/>
          <w:sz w:val="16"/>
        </w:rPr>
        <w:t xml:space="preserve"> </w:t>
      </w:r>
      <w:r>
        <w:rPr>
          <w:sz w:val="16"/>
        </w:rPr>
        <w:t>Candida</w:t>
      </w:r>
      <w:r>
        <w:rPr>
          <w:spacing w:val="66"/>
          <w:sz w:val="16"/>
        </w:rPr>
        <w:t xml:space="preserve"> </w:t>
      </w:r>
      <w:r>
        <w:rPr>
          <w:sz w:val="16"/>
        </w:rPr>
        <w:t>em</w:t>
      </w:r>
      <w:r>
        <w:rPr>
          <w:spacing w:val="66"/>
          <w:sz w:val="16"/>
        </w:rPr>
        <w:t xml:space="preserve"> </w:t>
      </w:r>
      <w:r>
        <w:rPr>
          <w:sz w:val="16"/>
        </w:rPr>
        <w:t>pacientes</w:t>
      </w:r>
      <w:r>
        <w:rPr>
          <w:spacing w:val="66"/>
          <w:sz w:val="16"/>
        </w:rPr>
        <w:t xml:space="preserve"> </w:t>
      </w:r>
      <w:r>
        <w:rPr>
          <w:sz w:val="16"/>
        </w:rPr>
        <w:t>submetidos</w:t>
      </w:r>
      <w:r>
        <w:rPr>
          <w:spacing w:val="66"/>
          <w:sz w:val="16"/>
        </w:rPr>
        <w:t xml:space="preserve"> </w:t>
      </w:r>
      <w:r>
        <w:rPr>
          <w:spacing w:val="-10"/>
          <w:sz w:val="16"/>
        </w:rPr>
        <w:t>a</w:t>
      </w:r>
    </w:p>
    <w:p w14:paraId="51AC11F2">
      <w:pPr>
        <w:tabs>
          <w:tab w:val="right" w:pos="5345"/>
        </w:tabs>
        <w:spacing w:before="0" w:line="183" w:lineRule="exact"/>
        <w:ind w:left="0" w:right="0" w:firstLine="0"/>
        <w:jc w:val="left"/>
        <w:rPr>
          <w:sz w:val="16"/>
        </w:rPr>
      </w:pPr>
      <w:r>
        <w:rPr>
          <w:sz w:val="16"/>
        </w:rPr>
        <w:t>transplante</w:t>
      </w:r>
      <w:r>
        <w:rPr>
          <w:spacing w:val="14"/>
          <w:sz w:val="16"/>
        </w:rPr>
        <w:t xml:space="preserve"> </w:t>
      </w:r>
      <w:r>
        <w:rPr>
          <w:sz w:val="16"/>
        </w:rPr>
        <w:t>alogênico</w:t>
      </w:r>
      <w:r>
        <w:rPr>
          <w:spacing w:val="14"/>
          <w:sz w:val="16"/>
        </w:rPr>
        <w:t xml:space="preserve"> </w:t>
      </w:r>
      <w:r>
        <w:rPr>
          <w:sz w:val="16"/>
        </w:rPr>
        <w:t>de</w:t>
      </w:r>
      <w:r>
        <w:rPr>
          <w:spacing w:val="14"/>
          <w:sz w:val="16"/>
        </w:rPr>
        <w:t xml:space="preserve"> </w:t>
      </w:r>
      <w:r>
        <w:rPr>
          <w:sz w:val="16"/>
        </w:rPr>
        <w:t>células-tronco</w:t>
      </w:r>
      <w:r>
        <w:rPr>
          <w:spacing w:val="14"/>
          <w:sz w:val="16"/>
        </w:rPr>
        <w:t xml:space="preserve"> </w:t>
      </w:r>
      <w:r>
        <w:rPr>
          <w:sz w:val="16"/>
        </w:rPr>
        <w:t>hematopoiéticas</w:t>
      </w:r>
      <w:r>
        <w:rPr>
          <w:spacing w:val="14"/>
          <w:sz w:val="16"/>
        </w:rPr>
        <w:t xml:space="preserve"> </w:t>
      </w:r>
      <w:r>
        <w:rPr>
          <w:sz w:val="16"/>
        </w:rPr>
        <w:t>ou</w:t>
      </w:r>
      <w:r>
        <w:rPr>
          <w:spacing w:val="14"/>
          <w:sz w:val="16"/>
        </w:rPr>
        <w:t xml:space="preserve"> </w:t>
      </w:r>
      <w:r>
        <w:rPr>
          <w:sz w:val="16"/>
        </w:rPr>
        <w:t>pacientes</w:t>
      </w:r>
      <w:r>
        <w:rPr>
          <w:spacing w:val="-8"/>
          <w:sz w:val="16"/>
        </w:rPr>
        <w:t xml:space="preserve"> </w:t>
      </w:r>
      <w:r>
        <w:rPr>
          <w:spacing w:val="-5"/>
          <w:sz w:val="16"/>
        </w:rPr>
        <w:t>28</w:t>
      </w:r>
      <w:r>
        <w:rPr>
          <w:sz w:val="16"/>
        </w:rPr>
        <w:tab/>
      </w:r>
      <w:r>
        <w:rPr>
          <w:spacing w:val="-5"/>
          <w:sz w:val="16"/>
        </w:rPr>
        <w:t>400</w:t>
      </w:r>
    </w:p>
    <w:p w14:paraId="7D0E7556">
      <w:pPr>
        <w:spacing w:before="86" w:line="352" w:lineRule="auto"/>
        <w:ind w:left="0" w:right="5923" w:firstLine="0"/>
        <w:jc w:val="left"/>
        <w:rPr>
          <w:sz w:val="16"/>
        </w:rPr>
      </w:pPr>
      <w:r>
        <w:rPr>
          <w:sz w:val="16"/>
        </w:rPr>
        <w:t>nos quais neutropenia é esperada. Também é indicado no tratamento</w:t>
      </w:r>
      <w:r>
        <w:rPr>
          <w:spacing w:val="40"/>
          <w:sz w:val="16"/>
        </w:rPr>
        <w:t xml:space="preserve"> </w:t>
      </w:r>
      <w:r>
        <w:rPr>
          <w:sz w:val="16"/>
        </w:rPr>
        <w:t>da candidíase esofágica em adultos.</w:t>
      </w:r>
    </w:p>
    <w:p w14:paraId="03696462">
      <w:pPr>
        <w:spacing w:after="0" w:line="352" w:lineRule="auto"/>
        <w:jc w:val="left"/>
        <w:rPr>
          <w:sz w:val="16"/>
        </w:rPr>
        <w:sectPr>
          <w:type w:val="continuous"/>
          <w:pgSz w:w="15840" w:h="24480"/>
          <w:pgMar w:top="740" w:right="540" w:bottom="280" w:left="560" w:header="720" w:footer="720" w:gutter="0"/>
          <w:cols w:equalWidth="0" w:num="3">
            <w:col w:w="1132" w:space="40"/>
            <w:col w:w="3105" w:space="31"/>
            <w:col w:w="10432"/>
          </w:cols>
        </w:sectPr>
      </w:pPr>
    </w:p>
    <w:p w14:paraId="11D8C15E">
      <w:pPr>
        <w:tabs>
          <w:tab w:val="left" w:pos="657"/>
        </w:tabs>
        <w:spacing w:before="432"/>
        <w:ind w:left="161" w:right="0" w:firstLine="0"/>
        <w:jc w:val="left"/>
        <w:rPr>
          <w:sz w:val="16"/>
        </w:rPr>
      </w:pPr>
      <w:r>
        <w:rPr>
          <w:spacing w:val="-10"/>
          <w:sz w:val="16"/>
        </w:rPr>
        <w:t>7</w:t>
      </w:r>
      <w:r>
        <w:rPr>
          <w:sz w:val="16"/>
        </w:rPr>
        <w:tab/>
      </w:r>
      <w:r>
        <w:rPr>
          <w:spacing w:val="-2"/>
          <w:sz w:val="16"/>
        </w:rPr>
        <w:t>18188</w:t>
      </w:r>
    </w:p>
    <w:p w14:paraId="07458CDA">
      <w:pPr>
        <w:spacing w:before="27" w:line="352" w:lineRule="auto"/>
        <w:ind w:left="148" w:right="0" w:firstLine="0"/>
        <w:jc w:val="both"/>
        <w:rPr>
          <w:sz w:val="16"/>
        </w:rPr>
      </w:pPr>
      <w:r>
        <w:br w:type="column"/>
      </w:r>
      <w:r>
        <w:rPr>
          <w:sz w:val="16"/>
        </w:rPr>
        <w:t>PRINCIPIO</w:t>
      </w:r>
      <w:r>
        <w:rPr>
          <w:spacing w:val="80"/>
          <w:w w:val="150"/>
          <w:sz w:val="16"/>
        </w:rPr>
        <w:t xml:space="preserve"> </w:t>
      </w:r>
      <w:r>
        <w:rPr>
          <w:sz w:val="16"/>
        </w:rPr>
        <w:t>ATIVO:</w:t>
      </w:r>
      <w:r>
        <w:rPr>
          <w:spacing w:val="40"/>
          <w:sz w:val="16"/>
        </w:rPr>
        <w:t xml:space="preserve">  </w:t>
      </w:r>
      <w:r>
        <w:rPr>
          <w:sz w:val="16"/>
        </w:rPr>
        <w:t>PIRIMETAMINA,</w:t>
      </w:r>
      <w:r>
        <w:rPr>
          <w:spacing w:val="-9"/>
          <w:sz w:val="16"/>
        </w:rPr>
        <w:t xml:space="preserve"> </w:t>
      </w:r>
      <w:r>
        <w:rPr>
          <w:sz w:val="16"/>
        </w:rPr>
        <w:t>Agente</w:t>
      </w:r>
      <w:r>
        <w:rPr>
          <w:spacing w:val="80"/>
          <w:sz w:val="16"/>
        </w:rPr>
        <w:t xml:space="preserve"> </w:t>
      </w:r>
      <w:r>
        <w:rPr>
          <w:sz w:val="16"/>
        </w:rPr>
        <w:t>profilático</w:t>
      </w:r>
      <w:r>
        <w:rPr>
          <w:spacing w:val="80"/>
          <w:sz w:val="16"/>
        </w:rPr>
        <w:t xml:space="preserve"> </w:t>
      </w:r>
      <w:r>
        <w:rPr>
          <w:sz w:val="16"/>
        </w:rPr>
        <w:t>contra</w:t>
      </w:r>
      <w:r>
        <w:rPr>
          <w:spacing w:val="80"/>
          <w:sz w:val="16"/>
        </w:rPr>
        <w:t xml:space="preserve"> </w:t>
      </w:r>
      <w:r>
        <w:rPr>
          <w:sz w:val="16"/>
        </w:rPr>
        <w:t>malária</w:t>
      </w:r>
      <w:r>
        <w:rPr>
          <w:spacing w:val="80"/>
          <w:sz w:val="16"/>
        </w:rPr>
        <w:t xml:space="preserve"> </w:t>
      </w:r>
      <w:r>
        <w:rPr>
          <w:sz w:val="16"/>
        </w:rPr>
        <w:t>causada</w:t>
      </w:r>
      <w:r>
        <w:rPr>
          <w:spacing w:val="80"/>
          <w:sz w:val="16"/>
        </w:rPr>
        <w:t xml:space="preserve"> </w:t>
      </w:r>
      <w:r>
        <w:rPr>
          <w:sz w:val="16"/>
        </w:rPr>
        <w:t>por</w:t>
      </w:r>
      <w:r>
        <w:rPr>
          <w:spacing w:val="80"/>
          <w:sz w:val="16"/>
        </w:rPr>
        <w:t xml:space="preserve"> </w:t>
      </w:r>
      <w:r>
        <w:rPr>
          <w:sz w:val="16"/>
        </w:rPr>
        <w:t>Plasmodium</w:t>
      </w:r>
      <w:r>
        <w:rPr>
          <w:spacing w:val="40"/>
          <w:sz w:val="16"/>
        </w:rPr>
        <w:t xml:space="preserve"> </w:t>
      </w:r>
      <w:r>
        <w:rPr>
          <w:sz w:val="16"/>
        </w:rPr>
        <w:t>FORMA</w:t>
      </w:r>
      <w:r>
        <w:rPr>
          <w:spacing w:val="-6"/>
          <w:sz w:val="16"/>
        </w:rPr>
        <w:t xml:space="preserve"> </w:t>
      </w:r>
      <w:r>
        <w:rPr>
          <w:sz w:val="16"/>
        </w:rPr>
        <w:t>FARMACEUTICA: COMPRIMIDO,</w:t>
      </w:r>
      <w:r>
        <w:rPr>
          <w:spacing w:val="-10"/>
          <w:sz w:val="16"/>
        </w:rPr>
        <w:t xml:space="preserve"> </w:t>
      </w:r>
      <w:r>
        <w:rPr>
          <w:sz w:val="16"/>
        </w:rPr>
        <w:t>falciparum. Atua como supressor contra infecções por Plasmodium</w:t>
      </w:r>
      <w:r>
        <w:rPr>
          <w:spacing w:val="40"/>
          <w:sz w:val="16"/>
        </w:rPr>
        <w:t xml:space="preserve"> </w:t>
      </w:r>
      <w:r>
        <w:rPr>
          <w:sz w:val="16"/>
        </w:rPr>
        <w:t>CONCENTRACAO</w:t>
      </w:r>
      <w:r>
        <w:rPr>
          <w:spacing w:val="60"/>
          <w:sz w:val="16"/>
        </w:rPr>
        <w:t xml:space="preserve">  </w:t>
      </w:r>
      <w:r>
        <w:rPr>
          <w:sz w:val="16"/>
        </w:rPr>
        <w:t>/</w:t>
      </w:r>
      <w:r>
        <w:rPr>
          <w:spacing w:val="63"/>
          <w:sz w:val="16"/>
        </w:rPr>
        <w:t xml:space="preserve">  </w:t>
      </w:r>
      <w:r>
        <w:rPr>
          <w:sz w:val="16"/>
        </w:rPr>
        <w:t>DOSAGEM:</w:t>
      </w:r>
      <w:r>
        <w:rPr>
          <w:spacing w:val="63"/>
          <w:sz w:val="16"/>
        </w:rPr>
        <w:t xml:space="preserve">  </w:t>
      </w:r>
      <w:r>
        <w:rPr>
          <w:sz w:val="16"/>
        </w:rPr>
        <w:t>25,</w:t>
      </w:r>
      <w:r>
        <w:rPr>
          <w:spacing w:val="-9"/>
          <w:sz w:val="16"/>
        </w:rPr>
        <w:t xml:space="preserve"> </w:t>
      </w:r>
      <w:r>
        <w:rPr>
          <w:sz w:val="16"/>
        </w:rPr>
        <w:t>vivax</w:t>
      </w:r>
      <w:r>
        <w:rPr>
          <w:spacing w:val="31"/>
          <w:sz w:val="16"/>
        </w:rPr>
        <w:t xml:space="preserve"> </w:t>
      </w:r>
      <w:r>
        <w:rPr>
          <w:sz w:val="16"/>
        </w:rPr>
        <w:t>e</w:t>
      </w:r>
      <w:r>
        <w:rPr>
          <w:spacing w:val="32"/>
          <w:sz w:val="16"/>
        </w:rPr>
        <w:t xml:space="preserve"> </w:t>
      </w:r>
      <w:r>
        <w:rPr>
          <w:sz w:val="16"/>
        </w:rPr>
        <w:t>possui</w:t>
      </w:r>
      <w:r>
        <w:rPr>
          <w:spacing w:val="31"/>
          <w:sz w:val="16"/>
        </w:rPr>
        <w:t xml:space="preserve"> </w:t>
      </w:r>
      <w:r>
        <w:rPr>
          <w:sz w:val="16"/>
        </w:rPr>
        <w:t>ação</w:t>
      </w:r>
      <w:r>
        <w:rPr>
          <w:spacing w:val="31"/>
          <w:sz w:val="16"/>
        </w:rPr>
        <w:t xml:space="preserve"> </w:t>
      </w:r>
      <w:r>
        <w:rPr>
          <w:sz w:val="16"/>
        </w:rPr>
        <w:t>esporontocida</w:t>
      </w:r>
      <w:r>
        <w:rPr>
          <w:spacing w:val="31"/>
          <w:sz w:val="16"/>
        </w:rPr>
        <w:t xml:space="preserve"> </w:t>
      </w:r>
      <w:r>
        <w:rPr>
          <w:sz w:val="16"/>
        </w:rPr>
        <w:t>contra</w:t>
      </w:r>
      <w:r>
        <w:rPr>
          <w:spacing w:val="31"/>
          <w:sz w:val="16"/>
        </w:rPr>
        <w:t xml:space="preserve"> </w:t>
      </w:r>
      <w:r>
        <w:rPr>
          <w:sz w:val="16"/>
        </w:rPr>
        <w:t>P.</w:t>
      </w:r>
      <w:r>
        <w:rPr>
          <w:spacing w:val="31"/>
          <w:sz w:val="16"/>
        </w:rPr>
        <w:t xml:space="preserve"> </w:t>
      </w:r>
      <w:r>
        <w:rPr>
          <w:sz w:val="16"/>
        </w:rPr>
        <w:t>falciparum</w:t>
      </w:r>
      <w:r>
        <w:rPr>
          <w:spacing w:val="31"/>
          <w:sz w:val="16"/>
        </w:rPr>
        <w:t xml:space="preserve"> </w:t>
      </w:r>
      <w:r>
        <w:rPr>
          <w:sz w:val="16"/>
        </w:rPr>
        <w:t>e</w:t>
      </w:r>
      <w:r>
        <w:rPr>
          <w:spacing w:val="31"/>
          <w:sz w:val="16"/>
        </w:rPr>
        <w:t xml:space="preserve"> </w:t>
      </w:r>
      <w:r>
        <w:rPr>
          <w:sz w:val="16"/>
        </w:rPr>
        <w:t>P.</w:t>
      </w:r>
      <w:r>
        <w:rPr>
          <w:spacing w:val="32"/>
          <w:sz w:val="16"/>
        </w:rPr>
        <w:t xml:space="preserve"> </w:t>
      </w:r>
      <w:r>
        <w:rPr>
          <w:spacing w:val="-2"/>
          <w:sz w:val="16"/>
        </w:rPr>
        <w:t>vivax</w:t>
      </w:r>
    </w:p>
    <w:p w14:paraId="75028668">
      <w:pPr>
        <w:tabs>
          <w:tab w:val="left" w:pos="572"/>
        </w:tabs>
        <w:spacing w:before="432"/>
        <w:ind w:left="0" w:right="0" w:firstLine="0"/>
        <w:jc w:val="left"/>
        <w:rPr>
          <w:sz w:val="16"/>
        </w:rPr>
      </w:pPr>
      <w:r>
        <w:br w:type="column"/>
      </w:r>
      <w:r>
        <w:rPr>
          <w:spacing w:val="-5"/>
          <w:sz w:val="16"/>
        </w:rPr>
        <w:t>127</w:t>
      </w:r>
      <w:r>
        <w:rPr>
          <w:sz w:val="16"/>
        </w:rPr>
        <w:tab/>
      </w:r>
      <w:r>
        <w:rPr>
          <w:spacing w:val="-4"/>
          <w:sz w:val="16"/>
        </w:rPr>
        <w:t>1800</w:t>
      </w:r>
    </w:p>
    <w:p w14:paraId="78E368F3">
      <w:pPr>
        <w:spacing w:after="0"/>
        <w:jc w:val="left"/>
        <w:rPr>
          <w:sz w:val="16"/>
        </w:rPr>
        <w:sectPr>
          <w:type w:val="continuous"/>
          <w:pgSz w:w="15840" w:h="24480"/>
          <w:pgMar w:top="740" w:right="540" w:bottom="280" w:left="560" w:header="720" w:footer="720" w:gutter="0"/>
          <w:cols w:equalWidth="0" w:num="3">
            <w:col w:w="1058" w:space="40"/>
            <w:col w:w="7711" w:space="31"/>
            <w:col w:w="5900"/>
          </w:cols>
        </w:sectPr>
      </w:pPr>
    </w:p>
    <w:p w14:paraId="03C28F2B">
      <w:pPr>
        <w:tabs>
          <w:tab w:val="left" w:pos="657"/>
        </w:tabs>
        <w:spacing w:before="719"/>
        <w:ind w:left="161" w:right="0" w:firstLine="0"/>
        <w:jc w:val="left"/>
        <w:rPr>
          <w:sz w:val="16"/>
        </w:rPr>
      </w:pPr>
      <w:r>
        <w:rPr>
          <w:spacing w:val="-10"/>
          <w:sz w:val="16"/>
        </w:rPr>
        <w:t>8</w:t>
      </w:r>
      <w:r>
        <w:rPr>
          <w:sz w:val="16"/>
        </w:rPr>
        <w:tab/>
      </w:r>
      <w:r>
        <w:rPr>
          <w:spacing w:val="-4"/>
          <w:sz w:val="16"/>
        </w:rPr>
        <w:t>3896</w:t>
      </w:r>
    </w:p>
    <w:p w14:paraId="462F4539">
      <w:pPr>
        <w:spacing w:before="0" w:line="183" w:lineRule="exact"/>
        <w:ind w:left="161" w:right="0" w:firstLine="0"/>
        <w:jc w:val="both"/>
        <w:rPr>
          <w:sz w:val="16"/>
        </w:rPr>
      </w:pPr>
      <w:r>
        <w:br w:type="column"/>
      </w:r>
      <w:r>
        <w:rPr>
          <w:sz w:val="16"/>
        </w:rPr>
        <w:t>UNIDADE:</w:t>
      </w:r>
      <w:r>
        <w:rPr>
          <w:spacing w:val="-1"/>
          <w:sz w:val="16"/>
        </w:rPr>
        <w:t xml:space="preserve"> </w:t>
      </w:r>
      <w:r>
        <w:rPr>
          <w:spacing w:val="-5"/>
          <w:sz w:val="16"/>
        </w:rPr>
        <w:t>MG</w:t>
      </w:r>
    </w:p>
    <w:p w14:paraId="07A1C453">
      <w:pPr>
        <w:spacing w:before="131" w:line="352" w:lineRule="auto"/>
        <w:ind w:left="161" w:right="0" w:firstLine="0"/>
        <w:jc w:val="both"/>
        <w:rPr>
          <w:sz w:val="16"/>
        </w:rPr>
      </w:pPr>
      <w:r>
        <w:rPr>
          <w:sz w:val="16"/>
        </w:rPr>
        <w:t>PRINCIPIO ATIVO: SULFADIAZINA,</w:t>
      </w:r>
      <w:r>
        <w:rPr>
          <w:spacing w:val="40"/>
          <w:sz w:val="16"/>
        </w:rPr>
        <w:t xml:space="preserve"> </w:t>
      </w:r>
      <w:r>
        <w:rPr>
          <w:sz w:val="16"/>
        </w:rPr>
        <w:t>FORMA</w:t>
      </w:r>
      <w:r>
        <w:rPr>
          <w:spacing w:val="-10"/>
          <w:sz w:val="16"/>
        </w:rPr>
        <w:t xml:space="preserve"> </w:t>
      </w:r>
      <w:r>
        <w:rPr>
          <w:sz w:val="16"/>
        </w:rPr>
        <w:t>FARMACEUTICA:</w:t>
      </w:r>
      <w:r>
        <w:rPr>
          <w:spacing w:val="-10"/>
          <w:sz w:val="16"/>
        </w:rPr>
        <w:t xml:space="preserve"> </w:t>
      </w:r>
      <w:r>
        <w:rPr>
          <w:sz w:val="16"/>
        </w:rPr>
        <w:t>COMPRIMIDO,</w:t>
      </w:r>
      <w:r>
        <w:rPr>
          <w:spacing w:val="40"/>
          <w:sz w:val="16"/>
        </w:rPr>
        <w:t xml:space="preserve"> </w:t>
      </w:r>
      <w:r>
        <w:rPr>
          <w:sz w:val="16"/>
        </w:rPr>
        <w:t>CONCENTRACAO / DOSAGEM: 500,</w:t>
      </w:r>
      <w:r>
        <w:rPr>
          <w:spacing w:val="40"/>
          <w:sz w:val="16"/>
        </w:rPr>
        <w:t xml:space="preserve"> </w:t>
      </w:r>
      <w:r>
        <w:rPr>
          <w:sz w:val="16"/>
        </w:rPr>
        <w:t>UNIDADE:</w:t>
      </w:r>
      <w:r>
        <w:rPr>
          <w:spacing w:val="-3"/>
          <w:sz w:val="16"/>
        </w:rPr>
        <w:t xml:space="preserve"> </w:t>
      </w:r>
      <w:r>
        <w:rPr>
          <w:sz w:val="16"/>
        </w:rPr>
        <w:t>MG</w:t>
      </w:r>
    </w:p>
    <w:p w14:paraId="6D2FAC01">
      <w:pPr>
        <w:spacing w:before="0" w:line="183" w:lineRule="exact"/>
        <w:ind w:left="0" w:right="0" w:firstLine="0"/>
        <w:jc w:val="left"/>
        <w:rPr>
          <w:sz w:val="16"/>
        </w:rPr>
      </w:pPr>
      <w:r>
        <w:br w:type="column"/>
      </w:r>
      <w:r>
        <w:rPr>
          <w:sz w:val="16"/>
        </w:rPr>
        <w:t>reduzindo</w:t>
      </w:r>
      <w:r>
        <w:rPr>
          <w:spacing w:val="-3"/>
          <w:sz w:val="16"/>
        </w:rPr>
        <w:t xml:space="preserve"> </w:t>
      </w:r>
      <w:r>
        <w:rPr>
          <w:sz w:val="16"/>
        </w:rPr>
        <w:t>sua</w:t>
      </w:r>
      <w:r>
        <w:rPr>
          <w:spacing w:val="-1"/>
          <w:sz w:val="16"/>
        </w:rPr>
        <w:t xml:space="preserve"> </w:t>
      </w:r>
      <w:r>
        <w:rPr>
          <w:sz w:val="16"/>
        </w:rPr>
        <w:t>transmissão</w:t>
      </w:r>
      <w:r>
        <w:rPr>
          <w:spacing w:val="-1"/>
          <w:sz w:val="16"/>
        </w:rPr>
        <w:t xml:space="preserve"> </w:t>
      </w:r>
      <w:r>
        <w:rPr>
          <w:spacing w:val="-2"/>
          <w:sz w:val="16"/>
        </w:rPr>
        <w:t>cíclica.</w:t>
      </w:r>
    </w:p>
    <w:p w14:paraId="73113A57">
      <w:pPr>
        <w:tabs>
          <w:tab w:val="left" w:pos="5105"/>
        </w:tabs>
        <w:spacing w:before="266" w:line="352" w:lineRule="auto"/>
        <w:ind w:left="0" w:right="5004" w:firstLine="0"/>
        <w:jc w:val="left"/>
        <w:rPr>
          <w:sz w:val="16"/>
        </w:rPr>
      </w:pPr>
      <w:r>
        <w:rPr>
          <w:sz w:val="16"/>
        </w:rPr>
        <w:t>Indicado</w:t>
      </w:r>
      <w:r>
        <w:rPr>
          <w:spacing w:val="40"/>
          <w:sz w:val="16"/>
        </w:rPr>
        <w:t xml:space="preserve"> </w:t>
      </w:r>
      <w:r>
        <w:rPr>
          <w:sz w:val="16"/>
        </w:rPr>
        <w:t>no</w:t>
      </w:r>
      <w:r>
        <w:rPr>
          <w:spacing w:val="40"/>
          <w:sz w:val="16"/>
        </w:rPr>
        <w:t xml:space="preserve"> </w:t>
      </w:r>
      <w:r>
        <w:rPr>
          <w:sz w:val="16"/>
        </w:rPr>
        <w:t>tratamento</w:t>
      </w:r>
      <w:r>
        <w:rPr>
          <w:spacing w:val="40"/>
          <w:sz w:val="16"/>
        </w:rPr>
        <w:t xml:space="preserve"> </w:t>
      </w:r>
      <w:r>
        <w:rPr>
          <w:sz w:val="16"/>
        </w:rPr>
        <w:t>das</w:t>
      </w:r>
      <w:r>
        <w:rPr>
          <w:spacing w:val="40"/>
          <w:sz w:val="16"/>
        </w:rPr>
        <w:t xml:space="preserve"> </w:t>
      </w:r>
      <w:r>
        <w:rPr>
          <w:sz w:val="16"/>
        </w:rPr>
        <w:t>infecções</w:t>
      </w:r>
      <w:r>
        <w:rPr>
          <w:spacing w:val="40"/>
          <w:sz w:val="16"/>
        </w:rPr>
        <w:t xml:space="preserve"> </w:t>
      </w:r>
      <w:r>
        <w:rPr>
          <w:sz w:val="16"/>
        </w:rPr>
        <w:t>gonocócicas,</w:t>
      </w:r>
      <w:r>
        <w:rPr>
          <w:spacing w:val="40"/>
          <w:sz w:val="16"/>
        </w:rPr>
        <w:t xml:space="preserve"> </w:t>
      </w:r>
      <w:r>
        <w:rPr>
          <w:sz w:val="16"/>
        </w:rPr>
        <w:t>estafilocócicas,</w:t>
      </w:r>
      <w:r>
        <w:rPr>
          <w:spacing w:val="40"/>
          <w:sz w:val="16"/>
        </w:rPr>
        <w:t xml:space="preserve"> </w:t>
      </w:r>
      <w:r>
        <w:rPr>
          <w:sz w:val="16"/>
        </w:rPr>
        <w:t>estreptocócicas e meningocócicas. E tratamento da toxoplasmose, em 346</w:t>
      </w:r>
      <w:r>
        <w:rPr>
          <w:sz w:val="16"/>
        </w:rPr>
        <w:tab/>
      </w:r>
      <w:r>
        <w:rPr>
          <w:spacing w:val="-4"/>
          <w:sz w:val="16"/>
        </w:rPr>
        <w:t>5000</w:t>
      </w:r>
      <w:r>
        <w:rPr>
          <w:spacing w:val="40"/>
          <w:sz w:val="16"/>
        </w:rPr>
        <w:t xml:space="preserve"> </w:t>
      </w:r>
      <w:r>
        <w:rPr>
          <w:sz w:val="16"/>
        </w:rPr>
        <w:t>associação com a pirimetamina.</w:t>
      </w:r>
    </w:p>
    <w:p w14:paraId="72F72903">
      <w:pPr>
        <w:spacing w:after="0" w:line="352" w:lineRule="auto"/>
        <w:jc w:val="left"/>
        <w:rPr>
          <w:sz w:val="16"/>
        </w:rPr>
        <w:sectPr>
          <w:type w:val="continuous"/>
          <w:pgSz w:w="15840" w:h="24480"/>
          <w:pgMar w:top="740" w:right="540" w:bottom="280" w:left="560" w:header="720" w:footer="720" w:gutter="0"/>
          <w:cols w:equalWidth="0" w:num="3">
            <w:col w:w="1018" w:space="66"/>
            <w:col w:w="3192" w:space="32"/>
            <w:col w:w="10432"/>
          </w:cols>
        </w:sectPr>
      </w:pPr>
    </w:p>
    <w:p w14:paraId="347BF31E">
      <w:pPr>
        <w:pStyle w:val="6"/>
        <w:spacing w:before="30"/>
      </w:pPr>
    </w:p>
    <w:p w14:paraId="79F64082">
      <w:pPr>
        <w:pStyle w:val="9"/>
        <w:numPr>
          <w:ilvl w:val="1"/>
          <w:numId w:val="18"/>
        </w:numPr>
        <w:tabs>
          <w:tab w:val="left" w:pos="478"/>
        </w:tabs>
        <w:spacing w:before="1" w:after="0" w:line="240" w:lineRule="auto"/>
        <w:ind w:left="478" w:right="0" w:hanging="349"/>
        <w:jc w:val="left"/>
        <w:rPr>
          <w:b/>
          <w:sz w:val="20"/>
        </w:rPr>
      </w:pPr>
      <w:r>
        <w:rPr>
          <w:b/>
          <w:sz w:val="20"/>
        </w:rPr>
        <w:t>Parcelamento</w:t>
      </w:r>
      <w:r>
        <w:rPr>
          <w:b/>
          <w:spacing w:val="-3"/>
          <w:sz w:val="20"/>
        </w:rPr>
        <w:t xml:space="preserve"> </w:t>
      </w:r>
      <w:r>
        <w:rPr>
          <w:b/>
          <w:sz w:val="20"/>
        </w:rPr>
        <w:t>do</w:t>
      </w:r>
      <w:r>
        <w:rPr>
          <w:b/>
          <w:spacing w:val="-3"/>
          <w:sz w:val="20"/>
        </w:rPr>
        <w:t xml:space="preserve"> </w:t>
      </w:r>
      <w:r>
        <w:rPr>
          <w:b/>
          <w:spacing w:val="-2"/>
          <w:sz w:val="20"/>
        </w:rPr>
        <w:t>Objeto:</w:t>
      </w:r>
    </w:p>
    <w:p w14:paraId="568B7A20">
      <w:pPr>
        <w:spacing w:before="40"/>
        <w:ind w:left="129" w:right="0" w:firstLine="0"/>
        <w:jc w:val="both"/>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4702DB85">
      <w:pPr>
        <w:pStyle w:val="6"/>
        <w:spacing w:before="79"/>
        <w:rPr>
          <w:b/>
        </w:rPr>
      </w:pPr>
    </w:p>
    <w:p w14:paraId="2A1BD7E6">
      <w:pPr>
        <w:pStyle w:val="3"/>
        <w:numPr>
          <w:ilvl w:val="0"/>
          <w:numId w:val="18"/>
        </w:numPr>
        <w:tabs>
          <w:tab w:val="left" w:pos="328"/>
        </w:tabs>
        <w:spacing w:before="1" w:after="0" w:line="240" w:lineRule="auto"/>
        <w:ind w:left="328" w:right="0" w:hanging="199"/>
        <w:jc w:val="left"/>
      </w:pPr>
      <w:r>
        <w:t>DESCRIÇÃO</w:t>
      </w:r>
      <w:r>
        <w:rPr>
          <w:spacing w:val="-1"/>
        </w:rPr>
        <w:t xml:space="preserve"> </w:t>
      </w:r>
      <w:r>
        <w:t>DA</w:t>
      </w:r>
      <w:r>
        <w:rPr>
          <w:spacing w:val="-12"/>
        </w:rPr>
        <w:t xml:space="preserve"> </w:t>
      </w:r>
      <w:r>
        <w:rPr>
          <w:spacing w:val="-2"/>
        </w:rPr>
        <w:t>CONTRATAÇÃO:</w:t>
      </w:r>
    </w:p>
    <w:p w14:paraId="4B88020B">
      <w:pPr>
        <w:pStyle w:val="6"/>
        <w:spacing w:before="79"/>
        <w:rPr>
          <w:b/>
        </w:rPr>
      </w:pPr>
    </w:p>
    <w:p w14:paraId="1B24F25A">
      <w:pPr>
        <w:pStyle w:val="9"/>
        <w:numPr>
          <w:ilvl w:val="1"/>
          <w:numId w:val="18"/>
        </w:numPr>
        <w:tabs>
          <w:tab w:val="left" w:pos="478"/>
        </w:tabs>
        <w:spacing w:before="1" w:after="0" w:line="240" w:lineRule="auto"/>
        <w:ind w:left="47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3141225E">
      <w:pPr>
        <w:pStyle w:val="6"/>
        <w:spacing w:before="80"/>
        <w:rPr>
          <w:b/>
        </w:rPr>
      </w:pPr>
    </w:p>
    <w:p w14:paraId="73F40500">
      <w:pPr>
        <w:pStyle w:val="9"/>
        <w:numPr>
          <w:ilvl w:val="2"/>
          <w:numId w:val="18"/>
        </w:numPr>
        <w:tabs>
          <w:tab w:val="left" w:pos="628"/>
        </w:tabs>
        <w:spacing w:before="0" w:after="0" w:line="240" w:lineRule="auto"/>
        <w:ind w:left="62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1E3341F4">
      <w:pPr>
        <w:pStyle w:val="9"/>
        <w:numPr>
          <w:ilvl w:val="2"/>
          <w:numId w:val="18"/>
        </w:numPr>
        <w:tabs>
          <w:tab w:val="left" w:pos="629"/>
        </w:tabs>
        <w:spacing w:before="40" w:after="0" w:line="240" w:lineRule="auto"/>
        <w:ind w:left="62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13520C7E">
      <w:pPr>
        <w:pStyle w:val="9"/>
        <w:numPr>
          <w:ilvl w:val="2"/>
          <w:numId w:val="18"/>
        </w:numPr>
        <w:tabs>
          <w:tab w:val="left" w:pos="637"/>
        </w:tabs>
        <w:spacing w:before="40" w:after="0" w:line="261" w:lineRule="auto"/>
        <w:ind w:left="129" w:right="133" w:firstLine="0"/>
        <w:jc w:val="left"/>
        <w:rPr>
          <w:sz w:val="20"/>
        </w:rPr>
      </w:pPr>
      <w:r>
        <w:rPr>
          <w:sz w:val="20"/>
        </w:rPr>
        <w:t>A memória</w:t>
      </w:r>
      <w:r>
        <w:rPr>
          <w:spacing w:val="18"/>
          <w:sz w:val="20"/>
        </w:rPr>
        <w:t xml:space="preserve"> </w:t>
      </w:r>
      <w:r>
        <w:rPr>
          <w:sz w:val="20"/>
        </w:rPr>
        <w:t>de</w:t>
      </w:r>
      <w:r>
        <w:rPr>
          <w:spacing w:val="18"/>
          <w:sz w:val="20"/>
        </w:rPr>
        <w:t xml:space="preserve"> </w:t>
      </w:r>
      <w:r>
        <w:rPr>
          <w:sz w:val="20"/>
        </w:rPr>
        <w:t>cálculo</w:t>
      </w:r>
      <w:r>
        <w:rPr>
          <w:spacing w:val="18"/>
          <w:sz w:val="20"/>
        </w:rPr>
        <w:t xml:space="preserve"> </w:t>
      </w:r>
      <w:r>
        <w:rPr>
          <w:sz w:val="20"/>
        </w:rPr>
        <w:t>para</w:t>
      </w:r>
      <w:r>
        <w:rPr>
          <w:spacing w:val="18"/>
          <w:sz w:val="20"/>
        </w:rPr>
        <w:t xml:space="preserve"> </w:t>
      </w:r>
      <w:r>
        <w:rPr>
          <w:sz w:val="20"/>
        </w:rPr>
        <w:t>compor</w:t>
      </w:r>
      <w:r>
        <w:rPr>
          <w:spacing w:val="18"/>
          <w:sz w:val="20"/>
        </w:rPr>
        <w:t xml:space="preserve"> </w:t>
      </w:r>
      <w:r>
        <w:rPr>
          <w:sz w:val="20"/>
        </w:rPr>
        <w:t>a</w:t>
      </w:r>
      <w:r>
        <w:rPr>
          <w:spacing w:val="18"/>
          <w:sz w:val="20"/>
        </w:rPr>
        <w:t xml:space="preserve"> </w:t>
      </w:r>
      <w:r>
        <w:rPr>
          <w:sz w:val="20"/>
        </w:rPr>
        <w:t>quantidade</w:t>
      </w:r>
      <w:r>
        <w:rPr>
          <w:spacing w:val="18"/>
          <w:sz w:val="20"/>
        </w:rPr>
        <w:t xml:space="preserve"> </w:t>
      </w:r>
      <w:r>
        <w:rPr>
          <w:sz w:val="20"/>
        </w:rPr>
        <w:t>total</w:t>
      </w:r>
      <w:r>
        <w:rPr>
          <w:spacing w:val="18"/>
          <w:sz w:val="20"/>
        </w:rPr>
        <w:t xml:space="preserve"> </w:t>
      </w:r>
      <w:r>
        <w:rPr>
          <w:sz w:val="20"/>
        </w:rPr>
        <w:t>de</w:t>
      </w:r>
      <w:r>
        <w:rPr>
          <w:spacing w:val="18"/>
          <w:sz w:val="20"/>
        </w:rPr>
        <w:t xml:space="preserve"> </w:t>
      </w:r>
      <w:r>
        <w:rPr>
          <w:sz w:val="20"/>
        </w:rPr>
        <w:t>itens</w:t>
      </w:r>
      <w:r>
        <w:rPr>
          <w:spacing w:val="18"/>
          <w:sz w:val="20"/>
        </w:rPr>
        <w:t xml:space="preserve"> </w:t>
      </w:r>
      <w:r>
        <w:rPr>
          <w:sz w:val="20"/>
        </w:rPr>
        <w:t>a</w:t>
      </w:r>
      <w:r>
        <w:rPr>
          <w:spacing w:val="18"/>
          <w:sz w:val="20"/>
        </w:rPr>
        <w:t xml:space="preserve"> </w:t>
      </w:r>
      <w:r>
        <w:rPr>
          <w:sz w:val="20"/>
        </w:rPr>
        <w:t>ser</w:t>
      </w:r>
      <w:r>
        <w:rPr>
          <w:spacing w:val="18"/>
          <w:sz w:val="20"/>
        </w:rPr>
        <w:t xml:space="preserve"> </w:t>
      </w:r>
      <w:r>
        <w:rPr>
          <w:sz w:val="20"/>
        </w:rPr>
        <w:t>contratada</w:t>
      </w:r>
      <w:r>
        <w:rPr>
          <w:spacing w:val="18"/>
          <w:sz w:val="20"/>
        </w:rPr>
        <w:t xml:space="preserve"> </w:t>
      </w:r>
      <w:r>
        <w:rPr>
          <w:sz w:val="20"/>
        </w:rPr>
        <w:t>se</w:t>
      </w:r>
      <w:r>
        <w:rPr>
          <w:spacing w:val="18"/>
          <w:sz w:val="20"/>
        </w:rPr>
        <w:t xml:space="preserve"> </w:t>
      </w:r>
      <w:r>
        <w:rPr>
          <w:sz w:val="20"/>
        </w:rPr>
        <w:t>baseia</w:t>
      </w:r>
      <w:r>
        <w:rPr>
          <w:spacing w:val="18"/>
          <w:sz w:val="20"/>
        </w:rPr>
        <w:t xml:space="preserve"> </w:t>
      </w:r>
      <w:r>
        <w:rPr>
          <w:sz w:val="20"/>
        </w:rPr>
        <w:t>na</w:t>
      </w:r>
      <w:r>
        <w:rPr>
          <w:spacing w:val="18"/>
          <w:sz w:val="20"/>
        </w:rPr>
        <w:t xml:space="preserve"> </w:t>
      </w:r>
      <w:r>
        <w:rPr>
          <w:sz w:val="20"/>
        </w:rPr>
        <w:t>análise</w:t>
      </w:r>
      <w:r>
        <w:rPr>
          <w:spacing w:val="18"/>
          <w:sz w:val="20"/>
        </w:rPr>
        <w:t xml:space="preserve"> </w:t>
      </w:r>
      <w:r>
        <w:rPr>
          <w:sz w:val="20"/>
        </w:rPr>
        <w:t>do</w:t>
      </w:r>
      <w:r>
        <w:rPr>
          <w:spacing w:val="18"/>
          <w:sz w:val="20"/>
        </w:rPr>
        <w:t xml:space="preserve"> </w:t>
      </w:r>
      <w:r>
        <w:rPr>
          <w:sz w:val="20"/>
        </w:rPr>
        <w:t>consumo</w:t>
      </w:r>
      <w:r>
        <w:rPr>
          <w:spacing w:val="18"/>
          <w:sz w:val="20"/>
        </w:rPr>
        <w:t xml:space="preserve"> </w:t>
      </w:r>
      <w:r>
        <w:rPr>
          <w:sz w:val="20"/>
        </w:rPr>
        <w:t>do</w:t>
      </w:r>
      <w:r>
        <w:rPr>
          <w:spacing w:val="18"/>
          <w:sz w:val="20"/>
        </w:rPr>
        <w:t xml:space="preserve"> </w:t>
      </w:r>
      <w:r>
        <w:rPr>
          <w:sz w:val="20"/>
        </w:rPr>
        <w:t>contrato</w:t>
      </w:r>
      <w:r>
        <w:rPr>
          <w:spacing w:val="18"/>
          <w:sz w:val="20"/>
        </w:rPr>
        <w:t xml:space="preserve"> </w:t>
      </w:r>
      <w:r>
        <w:rPr>
          <w:sz w:val="20"/>
        </w:rPr>
        <w:t>anterior</w:t>
      </w:r>
      <w:r>
        <w:rPr>
          <w:spacing w:val="18"/>
          <w:sz w:val="20"/>
        </w:rPr>
        <w:t xml:space="preserve"> </w:t>
      </w:r>
      <w:r>
        <w:rPr>
          <w:sz w:val="20"/>
        </w:rPr>
        <w:t>acrescido</w:t>
      </w:r>
      <w:r>
        <w:rPr>
          <w:spacing w:val="18"/>
          <w:sz w:val="20"/>
        </w:rPr>
        <w:t xml:space="preserve"> </w:t>
      </w:r>
      <w:r>
        <w:rPr>
          <w:sz w:val="20"/>
        </w:rPr>
        <w:t>de</w:t>
      </w:r>
      <w:r>
        <w:rPr>
          <w:spacing w:val="18"/>
          <w:sz w:val="20"/>
        </w:rPr>
        <w:t xml:space="preserve"> </w:t>
      </w:r>
      <w:r>
        <w:rPr>
          <w:sz w:val="20"/>
        </w:rPr>
        <w:t>20%</w:t>
      </w:r>
      <w:r>
        <w:rPr>
          <w:spacing w:val="18"/>
          <w:sz w:val="20"/>
        </w:rPr>
        <w:t xml:space="preserve"> </w:t>
      </w:r>
      <w:r>
        <w:rPr>
          <w:sz w:val="20"/>
        </w:rPr>
        <w:t>como</w:t>
      </w:r>
      <w:r>
        <w:rPr>
          <w:spacing w:val="18"/>
          <w:sz w:val="20"/>
        </w:rPr>
        <w:t xml:space="preserve"> </w:t>
      </w:r>
      <w:r>
        <w:rPr>
          <w:sz w:val="20"/>
        </w:rPr>
        <w:t>margem</w:t>
      </w:r>
      <w:r>
        <w:rPr>
          <w:spacing w:val="18"/>
          <w:sz w:val="20"/>
        </w:rPr>
        <w:t xml:space="preserve"> </w:t>
      </w:r>
      <w:r>
        <w:rPr>
          <w:sz w:val="20"/>
        </w:rPr>
        <w:t xml:space="preserve">de segurança, na solicitação da unidade demandante e, por último, na autorização da Direção Geral, conforme o doc. </w:t>
      </w:r>
      <w:r>
        <w:rPr>
          <w:sz w:val="22"/>
        </w:rPr>
        <w:t>81605645</w:t>
      </w:r>
      <w:r>
        <w:rPr>
          <w:sz w:val="20"/>
        </w:rPr>
        <w:t>.</w:t>
      </w:r>
    </w:p>
    <w:p w14:paraId="498B0973">
      <w:pPr>
        <w:pStyle w:val="6"/>
        <w:spacing w:before="53"/>
      </w:pPr>
    </w:p>
    <w:p w14:paraId="79215137">
      <w:pPr>
        <w:pStyle w:val="3"/>
        <w:numPr>
          <w:ilvl w:val="1"/>
          <w:numId w:val="18"/>
        </w:numPr>
        <w:tabs>
          <w:tab w:val="left" w:pos="478"/>
        </w:tabs>
        <w:spacing w:before="0" w:after="0" w:line="240" w:lineRule="auto"/>
        <w:ind w:left="4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5AFD0282">
      <w:pPr>
        <w:pStyle w:val="6"/>
        <w:spacing w:line="280" w:lineRule="auto"/>
        <w:ind w:left="129" w:right="133"/>
        <w:jc w:val="both"/>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t>Cooperativas,</w:t>
      </w:r>
      <w:r>
        <w:rPr>
          <w:spacing w:val="-1"/>
        </w:rPr>
        <w:t xml:space="preserve"> </w:t>
      </w:r>
      <w:r>
        <w:t>uma</w:t>
      </w:r>
      <w:r>
        <w:rPr>
          <w:spacing w:val="-1"/>
        </w:rPr>
        <w:t xml:space="preserve"> </w:t>
      </w:r>
      <w:r>
        <w:t>vez</w:t>
      </w:r>
      <w:r>
        <w:rPr>
          <w:spacing w:val="-1"/>
        </w:rPr>
        <w:t xml:space="preserve"> </w:t>
      </w:r>
      <w:r>
        <w:t>que</w:t>
      </w:r>
      <w:r>
        <w:rPr>
          <w:spacing w:val="-1"/>
        </w:rPr>
        <w:t xml:space="preserve"> </w:t>
      </w:r>
      <w:r>
        <w:t>fere</w:t>
      </w:r>
      <w:r>
        <w:rPr>
          <w:spacing w:val="-1"/>
        </w:rPr>
        <w:t xml:space="preserve"> </w:t>
      </w:r>
      <w:r>
        <w:t>o</w:t>
      </w:r>
      <w:r>
        <w:rPr>
          <w:spacing w:val="-1"/>
        </w:rPr>
        <w:t xml:space="preserve"> </w:t>
      </w:r>
      <w:r>
        <w:t>Princípio</w:t>
      </w:r>
      <w:r>
        <w:rPr>
          <w:spacing w:val="-1"/>
        </w:rPr>
        <w:t xml:space="preserve"> </w:t>
      </w:r>
      <w:r>
        <w:t>Constitucional</w:t>
      </w:r>
      <w:r>
        <w:rPr>
          <w:spacing w:val="-1"/>
        </w:rPr>
        <w:t xml:space="preserve"> </w:t>
      </w:r>
      <w:r>
        <w:t>da</w:t>
      </w:r>
      <w:r>
        <w:rPr>
          <w:spacing w:val="-1"/>
        </w:rPr>
        <w:t xml:space="preserve"> </w:t>
      </w:r>
      <w:r>
        <w:t>Eficiência,</w:t>
      </w:r>
      <w:r>
        <w:rPr>
          <w:spacing w:val="-1"/>
        </w:rPr>
        <w:t xml:space="preserve"> </w:t>
      </w:r>
      <w:r>
        <w:t>considerando</w:t>
      </w:r>
      <w:r>
        <w:rPr>
          <w:spacing w:val="-1"/>
        </w:rPr>
        <w:t xml:space="preserve"> </w:t>
      </w:r>
      <w:r>
        <w:t>que</w:t>
      </w:r>
      <w:r>
        <w:rPr>
          <w:spacing w:val="-1"/>
        </w:rPr>
        <w:t xml:space="preserve"> </w:t>
      </w:r>
      <w:r>
        <w:t>todo</w:t>
      </w:r>
      <w:r>
        <w:rPr>
          <w:spacing w:val="-1"/>
        </w:rPr>
        <w:t xml:space="preserve"> </w:t>
      </w:r>
      <w:r>
        <w:t>e</w:t>
      </w:r>
      <w:r>
        <w:rPr>
          <w:spacing w:val="-1"/>
        </w:rPr>
        <w:t xml:space="preserve"> </w:t>
      </w:r>
      <w:r>
        <w:t>qualquer</w:t>
      </w:r>
      <w:r>
        <w:rPr>
          <w:spacing w:val="-1"/>
        </w:rPr>
        <w:t xml:space="preserve"> </w:t>
      </w:r>
      <w:r>
        <w:t>procedimento</w:t>
      </w:r>
      <w:r>
        <w:rPr>
          <w:spacing w:val="-1"/>
        </w:rPr>
        <w:t xml:space="preserve"> </w:t>
      </w:r>
      <w:r>
        <w:t>referente</w:t>
      </w:r>
      <w:r>
        <w:rPr>
          <w:spacing w:val="-1"/>
        </w:rPr>
        <w:t xml:space="preserve"> </w:t>
      </w:r>
      <w:r>
        <w:t>ao</w:t>
      </w:r>
      <w:r>
        <w:rPr>
          <w:spacing w:val="-1"/>
        </w:rPr>
        <w:t xml:space="preserve"> </w:t>
      </w:r>
      <w:r>
        <w:t>contrato, aos aditivos e pagamentos, necessitariam, obrigatoriamente, da assinatura, e da consequente anuência de todos os cooperados dificultando, ou até, impossibilitando, a célere execução do objeto pretendido.</w:t>
      </w:r>
    </w:p>
    <w:p w14:paraId="2C7DA6E0">
      <w:pPr>
        <w:spacing w:after="0" w:line="280" w:lineRule="auto"/>
        <w:jc w:val="both"/>
        <w:sectPr>
          <w:type w:val="continuous"/>
          <w:pgSz w:w="15840" w:h="24480"/>
          <w:pgMar w:top="740" w:right="540" w:bottom="280" w:left="560" w:header="720" w:footer="720" w:gutter="0"/>
          <w:cols w:space="720" w:num="1"/>
        </w:sectPr>
      </w:pPr>
    </w:p>
    <w:p w14:paraId="08456F9B">
      <w:pPr>
        <w:pStyle w:val="3"/>
        <w:numPr>
          <w:ilvl w:val="1"/>
          <w:numId w:val="18"/>
        </w:numPr>
        <w:tabs>
          <w:tab w:val="left" w:pos="478"/>
        </w:tabs>
        <w:spacing w:before="73" w:after="0" w:line="240" w:lineRule="auto"/>
        <w:ind w:left="4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64D7E2EF">
      <w:pPr>
        <w:pStyle w:val="6"/>
        <w:spacing w:line="280" w:lineRule="auto"/>
        <w:ind w:left="129" w:right="133"/>
        <w:jc w:val="both"/>
      </w:pPr>
      <w:r>
        <w:t xml:space="preserve">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w:t>
      </w:r>
      <w:r>
        <w:rPr>
          <w:spacing w:val="-2"/>
        </w:rPr>
        <w:t>consórcio.</w:t>
      </w:r>
    </w:p>
    <w:p w14:paraId="2AE05791">
      <w:pPr>
        <w:pStyle w:val="6"/>
        <w:spacing w:before="3"/>
        <w:ind w:left="12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559A442D">
      <w:pPr>
        <w:pStyle w:val="6"/>
        <w:spacing w:line="280" w:lineRule="auto"/>
        <w:ind w:left="129" w:right="133"/>
        <w:jc w:val="both"/>
      </w:pPr>
      <w:r>
        <w:t>“Em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6CCFC71C">
      <w:pPr>
        <w:pStyle w:val="6"/>
        <w:spacing w:before="3" w:line="280" w:lineRule="auto"/>
        <w:ind w:left="129" w:right="133"/>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w:t>
      </w:r>
      <w:r>
        <w:rPr>
          <w:spacing w:val="40"/>
        </w:rPr>
        <w:t xml:space="preserve"> </w:t>
      </w:r>
      <w:r>
        <w:t>caso, o instituto do consórcio é a via adequada para propiciar ampliação do universo de participantes.</w:t>
      </w:r>
    </w:p>
    <w:p w14:paraId="70C820FC">
      <w:pPr>
        <w:pStyle w:val="6"/>
        <w:spacing w:before="3" w:line="280" w:lineRule="auto"/>
        <w:ind w:left="129" w:right="133"/>
        <w:jc w:val="both"/>
      </w:pPr>
      <w:r>
        <w:t>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14:paraId="27266583">
      <w:pPr>
        <w:pStyle w:val="6"/>
        <w:spacing w:before="2"/>
        <w:ind w:left="12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3C066F58">
      <w:pPr>
        <w:pStyle w:val="6"/>
        <w:spacing w:line="280" w:lineRule="auto"/>
        <w:ind w:left="129" w:right="336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68A67E3C">
      <w:pPr>
        <w:pStyle w:val="6"/>
        <w:spacing w:before="2" w:line="280" w:lineRule="auto"/>
        <w:ind w:left="129" w:right="133"/>
        <w:jc w:val="both"/>
      </w:pPr>
      <w:r>
        <w:t>"Ademais, a participação de consórcios em torneio licitatório não garante aumento de competitividade, consoante arestos do RElatório e Voto que impulsionaram o Acórdão nº2.813/2004</w:t>
      </w:r>
      <w:r>
        <w:rPr>
          <w:spacing w:val="-1"/>
        </w:rPr>
        <w:t xml:space="preserve"> </w:t>
      </w:r>
      <w:r>
        <w:t>-</w:t>
      </w:r>
      <w:r>
        <w:rPr>
          <w:spacing w:val="-1"/>
        </w:rPr>
        <w:t xml:space="preserve"> </w:t>
      </w:r>
      <w:r>
        <w:t>1ª</w:t>
      </w:r>
      <w:r>
        <w:rPr>
          <w:spacing w:val="-1"/>
        </w:rPr>
        <w:t xml:space="preserve"> </w:t>
      </w:r>
      <w:r>
        <w:t>Câmara</w:t>
      </w:r>
      <w:r>
        <w:rPr>
          <w:spacing w:val="-1"/>
        </w:rPr>
        <w:t xml:space="preserve"> </w:t>
      </w:r>
      <w:r>
        <w:t>(...)</w:t>
      </w:r>
      <w:r>
        <w:rPr>
          <w:spacing w:val="-1"/>
        </w:rPr>
        <w:t xml:space="preserve"> </w:t>
      </w:r>
      <w:r>
        <w:t>O</w:t>
      </w:r>
      <w:r>
        <w:rPr>
          <w:spacing w:val="-1"/>
        </w:rPr>
        <w:t xml:space="preserve"> </w:t>
      </w:r>
      <w:r>
        <w:t>art.33</w:t>
      </w:r>
      <w:r>
        <w:rPr>
          <w:spacing w:val="-1"/>
        </w:rPr>
        <w:t xml:space="preserve"> </w:t>
      </w:r>
      <w:r>
        <w:t>da</w:t>
      </w:r>
      <w:r>
        <w:rPr>
          <w:spacing w:val="-1"/>
        </w:rPr>
        <w:t xml:space="preserve"> </w:t>
      </w:r>
      <w:r>
        <w:t>Lei</w:t>
      </w:r>
      <w:r>
        <w:rPr>
          <w:spacing w:val="-1"/>
        </w:rPr>
        <w:t xml:space="preserve"> </w:t>
      </w:r>
      <w:r>
        <w:t>de</w:t>
      </w:r>
      <w:r>
        <w:rPr>
          <w:spacing w:val="-1"/>
        </w:rPr>
        <w:t xml:space="preserve"> </w:t>
      </w:r>
      <w:r>
        <w:t>Licitações</w:t>
      </w:r>
      <w:r>
        <w:rPr>
          <w:spacing w:val="-1"/>
        </w:rPr>
        <w:t xml:space="preserve"> </w:t>
      </w:r>
      <w:r>
        <w:t>expressamente</w:t>
      </w:r>
      <w:r>
        <w:rPr>
          <w:spacing w:val="-1"/>
        </w:rPr>
        <w:t xml:space="preserve"> </w:t>
      </w:r>
      <w:r>
        <w:t>atribui</w:t>
      </w:r>
      <w:r>
        <w:rPr>
          <w:spacing w:val="-1"/>
        </w:rPr>
        <w:t xml:space="preserve"> </w:t>
      </w:r>
      <w:r>
        <w:t>à</w:t>
      </w:r>
      <w:r>
        <w:rPr>
          <w:spacing w:val="-12"/>
        </w:rPr>
        <w:t xml:space="preserve"> </w:t>
      </w:r>
      <w:r>
        <w:t>Administração</w:t>
      </w:r>
      <w:r>
        <w:rPr>
          <w:spacing w:val="-1"/>
        </w:rPr>
        <w:t xml:space="preserve"> </w:t>
      </w:r>
      <w:r>
        <w:t>a</w:t>
      </w:r>
      <w:r>
        <w:rPr>
          <w:spacing w:val="-1"/>
        </w:rPr>
        <w:t xml:space="preserve"> </w:t>
      </w:r>
      <w:r>
        <w:t>prerrogativa</w:t>
      </w:r>
      <w:r>
        <w:rPr>
          <w:spacing w:val="-1"/>
        </w:rPr>
        <w:t xml:space="preserve"> </w:t>
      </w:r>
      <w:r>
        <w:t>de</w:t>
      </w:r>
      <w:r>
        <w:rPr>
          <w:spacing w:val="-1"/>
        </w:rPr>
        <w:t xml:space="preserve"> </w:t>
      </w:r>
      <w:r>
        <w:t>admitir</w:t>
      </w:r>
      <w:r>
        <w:rPr>
          <w:spacing w:val="-1"/>
        </w:rPr>
        <w:t xml:space="preserve"> </w:t>
      </w:r>
      <w:r>
        <w:t>a</w:t>
      </w:r>
      <w:r>
        <w:rPr>
          <w:spacing w:val="-1"/>
        </w:rPr>
        <w:t xml:space="preserve"> </w:t>
      </w:r>
      <w:r>
        <w:t>participação</w:t>
      </w:r>
      <w:r>
        <w:rPr>
          <w:spacing w:val="-1"/>
        </w:rPr>
        <w:t xml:space="preserve"> </w:t>
      </w:r>
      <w:r>
        <w:t>de</w:t>
      </w:r>
      <w:r>
        <w:rPr>
          <w:spacing w:val="-1"/>
        </w:rPr>
        <w:t xml:space="preserve"> </w:t>
      </w:r>
      <w:r>
        <w:t>consórcios.</w:t>
      </w:r>
      <w:r>
        <w:rPr>
          <w:spacing w:val="-1"/>
        </w:rPr>
        <w:t xml:space="preserve"> </w:t>
      </w:r>
      <w:r>
        <w:t>Isto</w:t>
      </w:r>
      <w:r>
        <w:rPr>
          <w:spacing w:val="-1"/>
        </w:rPr>
        <w:t xml:space="preserve"> </w:t>
      </w:r>
      <w:r>
        <w:t>porque,</w:t>
      </w:r>
      <w:r>
        <w:rPr>
          <w:spacing w:val="-1"/>
        </w:rPr>
        <w:t xml:space="preserve"> </w:t>
      </w:r>
      <w:r>
        <w:t>a</w:t>
      </w:r>
      <w:r>
        <w:rPr>
          <w:spacing w:val="-1"/>
        </w:rPr>
        <w:t xml:space="preserve"> </w:t>
      </w:r>
      <w:r>
        <w:t>nosso</w:t>
      </w:r>
      <w:r>
        <w:rPr>
          <w:spacing w:val="-1"/>
        </w:rPr>
        <w:t xml:space="preserve"> </w:t>
      </w:r>
      <w:r>
        <w:t>ver,</w:t>
      </w:r>
      <w:r>
        <w:rPr>
          <w:spacing w:val="-1"/>
        </w:rPr>
        <w:t xml:space="preserve"> </w:t>
      </w:r>
      <w:r>
        <w:t>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312AD335">
      <w:pPr>
        <w:pStyle w:val="6"/>
        <w:spacing w:before="4"/>
        <w:ind w:left="12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405BC6E2">
      <w:pPr>
        <w:pStyle w:val="6"/>
        <w:spacing w:line="280" w:lineRule="auto"/>
        <w:ind w:left="129" w:right="133"/>
        <w:jc w:val="both"/>
      </w:pPr>
      <w:r>
        <w:t>"A</w:t>
      </w:r>
      <w:r>
        <w:rPr>
          <w:spacing w:val="-13"/>
        </w:rPr>
        <w:t xml:space="preserve"> </w:t>
      </w:r>
      <w:r>
        <w:t>aceitação</w:t>
      </w:r>
      <w:r>
        <w:rPr>
          <w:spacing w:val="-1"/>
        </w:rPr>
        <w:t xml:space="preserve"> </w:t>
      </w:r>
      <w:r>
        <w:t>de</w:t>
      </w:r>
      <w:r>
        <w:rPr>
          <w:spacing w:val="-2"/>
        </w:rPr>
        <w:t xml:space="preserve"> </w:t>
      </w:r>
      <w:r>
        <w:t>consórcios</w:t>
      </w:r>
      <w:r>
        <w:rPr>
          <w:spacing w:val="-2"/>
        </w:rPr>
        <w:t xml:space="preserve"> </w:t>
      </w:r>
      <w:r>
        <w:t>na</w:t>
      </w:r>
      <w:r>
        <w:rPr>
          <w:spacing w:val="-2"/>
        </w:rPr>
        <w:t xml:space="preserve"> </w:t>
      </w:r>
      <w:r>
        <w:t>disputa</w:t>
      </w:r>
      <w:r>
        <w:rPr>
          <w:spacing w:val="-2"/>
        </w:rPr>
        <w:t xml:space="preserve"> </w:t>
      </w:r>
      <w:r>
        <w:t>licitatória</w:t>
      </w:r>
      <w:r>
        <w:rPr>
          <w:spacing w:val="-2"/>
        </w:rPr>
        <w:t xml:space="preserve"> </w:t>
      </w:r>
      <w:r>
        <w:t>situa-se</w:t>
      </w:r>
      <w:r>
        <w:rPr>
          <w:spacing w:val="-2"/>
        </w:rPr>
        <w:t xml:space="preserve"> </w:t>
      </w:r>
      <w:r>
        <w:t>no</w:t>
      </w:r>
      <w:r>
        <w:rPr>
          <w:spacing w:val="-2"/>
        </w:rPr>
        <w:t xml:space="preserve"> </w:t>
      </w:r>
      <w:r>
        <w:t>âmbito</w:t>
      </w:r>
      <w:r>
        <w:rPr>
          <w:spacing w:val="-2"/>
        </w:rPr>
        <w:t xml:space="preserve"> </w:t>
      </w:r>
      <w:r>
        <w:t>o</w:t>
      </w:r>
      <w:r>
        <w:rPr>
          <w:spacing w:val="-2"/>
        </w:rPr>
        <w:t xml:space="preserve"> </w:t>
      </w:r>
      <w:r>
        <w:t>poder</w:t>
      </w:r>
      <w:r>
        <w:rPr>
          <w:spacing w:val="-2"/>
        </w:rPr>
        <w:t xml:space="preserve"> </w:t>
      </w:r>
      <w:r>
        <w:t>discricionário</w:t>
      </w:r>
      <w:r>
        <w:rPr>
          <w:spacing w:val="-2"/>
        </w:rPr>
        <w:t xml:space="preserve"> </w:t>
      </w:r>
      <w:r>
        <w:t>da</w:t>
      </w:r>
      <w:r>
        <w:rPr>
          <w:spacing w:val="-2"/>
        </w:rPr>
        <w:t xml:space="preserve"> </w:t>
      </w:r>
      <w:r>
        <w:t>administração</w:t>
      </w:r>
      <w:r>
        <w:rPr>
          <w:spacing w:val="-2"/>
        </w:rPr>
        <w:t xml:space="preserve"> </w:t>
      </w:r>
      <w:r>
        <w:t>contratante,</w:t>
      </w:r>
      <w:r>
        <w:rPr>
          <w:spacing w:val="-2"/>
        </w:rPr>
        <w:t xml:space="preserve"> </w:t>
      </w:r>
      <w:r>
        <w:t>conforme</w:t>
      </w:r>
      <w:r>
        <w:rPr>
          <w:spacing w:val="-2"/>
        </w:rPr>
        <w:t xml:space="preserve"> </w:t>
      </w:r>
      <w:r>
        <w:t>art.33,</w:t>
      </w:r>
      <w:r>
        <w:rPr>
          <w:spacing w:val="-2"/>
        </w:rPr>
        <w:t xml:space="preserve"> </w:t>
      </w:r>
      <w:r>
        <w:t>caput,</w:t>
      </w:r>
      <w:r>
        <w:rPr>
          <w:spacing w:val="-2"/>
        </w:rPr>
        <w:t xml:space="preserve"> </w:t>
      </w:r>
      <w:r>
        <w:t>da</w:t>
      </w:r>
      <w:r>
        <w:rPr>
          <w:spacing w:val="-2"/>
        </w:rPr>
        <w:t xml:space="preserve"> </w:t>
      </w:r>
      <w:r>
        <w:t>Lei</w:t>
      </w:r>
      <w:r>
        <w:rPr>
          <w:spacing w:val="-2"/>
        </w:rPr>
        <w:t xml:space="preserve"> </w:t>
      </w:r>
      <w:r>
        <w:t>nº</w:t>
      </w:r>
      <w:r>
        <w:rPr>
          <w:spacing w:val="-2"/>
        </w:rPr>
        <w:t xml:space="preserve"> </w:t>
      </w:r>
      <w:r>
        <w:t>8.666/1993,</w:t>
      </w:r>
      <w:r>
        <w:rPr>
          <w:spacing w:val="-2"/>
        </w:rPr>
        <w:t xml:space="preserve"> </w:t>
      </w:r>
      <w:r>
        <w:t>requerendo-se, porém, que sua opção seja sempre justificada."</w:t>
      </w:r>
    </w:p>
    <w:p w14:paraId="163BFBA4">
      <w:pPr>
        <w:pStyle w:val="6"/>
        <w:spacing w:before="2"/>
        <w:ind w:left="12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4F404862">
      <w:pPr>
        <w:pStyle w:val="6"/>
        <w:spacing w:line="280" w:lineRule="auto"/>
        <w:ind w:left="129" w:right="133"/>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5503229B">
      <w:pPr>
        <w:pStyle w:val="6"/>
        <w:spacing w:before="41"/>
      </w:pPr>
    </w:p>
    <w:p w14:paraId="60D048C3">
      <w:pPr>
        <w:pStyle w:val="3"/>
        <w:numPr>
          <w:ilvl w:val="1"/>
          <w:numId w:val="18"/>
        </w:numPr>
        <w:tabs>
          <w:tab w:val="left" w:pos="478"/>
        </w:tabs>
        <w:spacing w:before="0" w:after="0" w:line="240" w:lineRule="auto"/>
        <w:ind w:left="478" w:right="0" w:hanging="349"/>
        <w:jc w:val="left"/>
      </w:pPr>
      <w:r>
        <w:t>DURAÇÃO</w:t>
      </w:r>
      <w:r>
        <w:rPr>
          <w:spacing w:val="-1"/>
        </w:rPr>
        <w:t xml:space="preserve"> </w:t>
      </w:r>
      <w:r>
        <w:t>DO</w:t>
      </w:r>
      <w:r>
        <w:rPr>
          <w:spacing w:val="-1"/>
        </w:rPr>
        <w:t xml:space="preserve"> </w:t>
      </w:r>
      <w:r>
        <w:rPr>
          <w:spacing w:val="-2"/>
        </w:rPr>
        <w:t>CONTRATO:</w:t>
      </w:r>
    </w:p>
    <w:p w14:paraId="339B8E03">
      <w:pPr>
        <w:pStyle w:val="6"/>
        <w:spacing w:before="80"/>
        <w:rPr>
          <w:b/>
        </w:rPr>
      </w:pPr>
    </w:p>
    <w:p w14:paraId="48F3C632">
      <w:pPr>
        <w:pStyle w:val="9"/>
        <w:numPr>
          <w:ilvl w:val="2"/>
          <w:numId w:val="18"/>
        </w:numPr>
        <w:tabs>
          <w:tab w:val="left" w:pos="647"/>
        </w:tabs>
        <w:spacing w:before="0" w:after="0" w:line="280" w:lineRule="auto"/>
        <w:ind w:left="129" w:right="133" w:firstLine="0"/>
        <w:jc w:val="left"/>
        <w:rPr>
          <w:sz w:val="20"/>
        </w:rPr>
      </w:pPr>
      <w:r>
        <w:rPr>
          <w:sz w:val="20"/>
        </w:rPr>
        <w:t>O</w:t>
      </w:r>
      <w:r>
        <w:rPr>
          <w:spacing w:val="17"/>
          <w:sz w:val="20"/>
        </w:rPr>
        <w:t xml:space="preserve"> </w:t>
      </w:r>
      <w:r>
        <w:rPr>
          <w:sz w:val="20"/>
        </w:rPr>
        <w:t>prazo</w:t>
      </w:r>
      <w:r>
        <w:rPr>
          <w:spacing w:val="17"/>
          <w:sz w:val="20"/>
        </w:rPr>
        <w:t xml:space="preserve"> </w:t>
      </w:r>
      <w:r>
        <w:rPr>
          <w:sz w:val="20"/>
        </w:rPr>
        <w:t>de</w:t>
      </w:r>
      <w:r>
        <w:rPr>
          <w:spacing w:val="17"/>
          <w:sz w:val="20"/>
        </w:rPr>
        <w:t xml:space="preserve"> </w:t>
      </w:r>
      <w:r>
        <w:rPr>
          <w:sz w:val="20"/>
        </w:rPr>
        <w:t>vigência</w:t>
      </w:r>
      <w:r>
        <w:rPr>
          <w:spacing w:val="17"/>
          <w:sz w:val="20"/>
        </w:rPr>
        <w:t xml:space="preserve"> </w:t>
      </w:r>
      <w:r>
        <w:rPr>
          <w:sz w:val="20"/>
        </w:rPr>
        <w:t>do</w:t>
      </w:r>
      <w:r>
        <w:rPr>
          <w:spacing w:val="17"/>
          <w:sz w:val="20"/>
        </w:rPr>
        <w:t xml:space="preserve"> </w:t>
      </w:r>
      <w:r>
        <w:rPr>
          <w:sz w:val="20"/>
        </w:rPr>
        <w:t>contrato</w:t>
      </w:r>
      <w:r>
        <w:rPr>
          <w:spacing w:val="17"/>
          <w:sz w:val="20"/>
        </w:rPr>
        <w:t xml:space="preserve"> </w:t>
      </w:r>
      <w:r>
        <w:rPr>
          <w:sz w:val="20"/>
        </w:rPr>
        <w:t>será</w:t>
      </w:r>
      <w:r>
        <w:rPr>
          <w:spacing w:val="17"/>
          <w:sz w:val="20"/>
        </w:rPr>
        <w:t xml:space="preserve"> </w:t>
      </w:r>
      <w:r>
        <w:rPr>
          <w:sz w:val="20"/>
        </w:rPr>
        <w:t>de</w:t>
      </w:r>
      <w:r>
        <w:rPr>
          <w:spacing w:val="17"/>
          <w:sz w:val="20"/>
        </w:rPr>
        <w:t xml:space="preserve"> </w:t>
      </w:r>
      <w:r>
        <w:rPr>
          <w:sz w:val="20"/>
        </w:rPr>
        <w:t>12</w:t>
      </w:r>
      <w:r>
        <w:rPr>
          <w:spacing w:val="17"/>
          <w:sz w:val="20"/>
        </w:rPr>
        <w:t xml:space="preserve"> </w:t>
      </w:r>
      <w:r>
        <w:rPr>
          <w:sz w:val="20"/>
        </w:rPr>
        <w:t>meses,</w:t>
      </w:r>
      <w:r>
        <w:rPr>
          <w:spacing w:val="17"/>
          <w:sz w:val="20"/>
        </w:rPr>
        <w:t xml:space="preserve"> </w:t>
      </w:r>
      <w:r>
        <w:rPr>
          <w:sz w:val="20"/>
        </w:rPr>
        <w:t>contados</w:t>
      </w:r>
      <w:r>
        <w:rPr>
          <w:spacing w:val="17"/>
          <w:sz w:val="20"/>
        </w:rPr>
        <w:t xml:space="preserve"> </w:t>
      </w:r>
      <w:r>
        <w:rPr>
          <w:sz w:val="20"/>
        </w:rPr>
        <w:t>a</w:t>
      </w:r>
      <w:r>
        <w:rPr>
          <w:spacing w:val="17"/>
          <w:sz w:val="20"/>
        </w:rPr>
        <w:t xml:space="preserve"> </w:t>
      </w:r>
      <w:r>
        <w:rPr>
          <w:sz w:val="20"/>
        </w:rPr>
        <w:t>partir</w:t>
      </w:r>
      <w:r>
        <w:rPr>
          <w:spacing w:val="17"/>
          <w:sz w:val="20"/>
        </w:rPr>
        <w:t xml:space="preserve"> </w:t>
      </w:r>
      <w:r>
        <w:rPr>
          <w:sz w:val="20"/>
        </w:rPr>
        <w:t>da</w:t>
      </w:r>
      <w:r>
        <w:rPr>
          <w:spacing w:val="17"/>
          <w:sz w:val="20"/>
        </w:rPr>
        <w:t xml:space="preserve"> </w:t>
      </w:r>
      <w:r>
        <w:rPr>
          <w:sz w:val="20"/>
        </w:rPr>
        <w:t>data</w:t>
      </w:r>
      <w:r>
        <w:rPr>
          <w:spacing w:val="17"/>
          <w:sz w:val="20"/>
        </w:rPr>
        <w:t xml:space="preserve"> </w:t>
      </w:r>
      <w:r>
        <w:rPr>
          <w:sz w:val="20"/>
        </w:rPr>
        <w:t>da</w:t>
      </w:r>
      <w:r>
        <w:rPr>
          <w:spacing w:val="17"/>
          <w:sz w:val="20"/>
        </w:rPr>
        <w:t xml:space="preserve"> </w:t>
      </w:r>
      <w:r>
        <w:rPr>
          <w:sz w:val="20"/>
        </w:rPr>
        <w:t>publicação</w:t>
      </w:r>
      <w:r>
        <w:rPr>
          <w:spacing w:val="17"/>
          <w:sz w:val="20"/>
        </w:rPr>
        <w:t xml:space="preserve"> </w:t>
      </w:r>
      <w:r>
        <w:rPr>
          <w:sz w:val="20"/>
        </w:rPr>
        <w:t>no</w:t>
      </w:r>
      <w:r>
        <w:rPr>
          <w:spacing w:val="17"/>
          <w:sz w:val="20"/>
        </w:rPr>
        <w:t xml:space="preserve"> </w:t>
      </w:r>
      <w:r>
        <w:rPr>
          <w:sz w:val="20"/>
        </w:rPr>
        <w:t>Portal</w:t>
      </w:r>
      <w:r>
        <w:rPr>
          <w:spacing w:val="17"/>
          <w:sz w:val="20"/>
        </w:rPr>
        <w:t xml:space="preserve"> </w:t>
      </w:r>
      <w:r>
        <w:rPr>
          <w:sz w:val="20"/>
        </w:rPr>
        <w:t>Nacional</w:t>
      </w:r>
      <w:r>
        <w:rPr>
          <w:spacing w:val="17"/>
          <w:sz w:val="20"/>
        </w:rPr>
        <w:t xml:space="preserve"> </w:t>
      </w:r>
      <w:r>
        <w:rPr>
          <w:sz w:val="20"/>
        </w:rPr>
        <w:t>de</w:t>
      </w:r>
      <w:r>
        <w:rPr>
          <w:spacing w:val="17"/>
          <w:sz w:val="20"/>
        </w:rPr>
        <w:t xml:space="preserve"> </w:t>
      </w:r>
      <w:r>
        <w:rPr>
          <w:sz w:val="20"/>
        </w:rPr>
        <w:t>Contratações</w:t>
      </w:r>
      <w:r>
        <w:rPr>
          <w:spacing w:val="17"/>
          <w:sz w:val="20"/>
        </w:rPr>
        <w:t xml:space="preserve"> </w:t>
      </w:r>
      <w:r>
        <w:rPr>
          <w:sz w:val="20"/>
        </w:rPr>
        <w:t>Públicas</w:t>
      </w:r>
      <w:r>
        <w:rPr>
          <w:spacing w:val="17"/>
          <w:sz w:val="20"/>
        </w:rPr>
        <w:t xml:space="preserve"> </w:t>
      </w:r>
      <w:r>
        <w:rPr>
          <w:sz w:val="20"/>
        </w:rPr>
        <w:t>(PNCP),</w:t>
      </w:r>
      <w:r>
        <w:rPr>
          <w:spacing w:val="17"/>
          <w:sz w:val="20"/>
        </w:rPr>
        <w:t xml:space="preserve"> </w:t>
      </w:r>
      <w:r>
        <w:rPr>
          <w:sz w:val="20"/>
        </w:rPr>
        <w:t>podendo</w:t>
      </w:r>
      <w:r>
        <w:rPr>
          <w:spacing w:val="17"/>
          <w:sz w:val="20"/>
        </w:rPr>
        <w:t xml:space="preserve"> </w:t>
      </w:r>
      <w:r>
        <w:rPr>
          <w:sz w:val="20"/>
        </w:rPr>
        <w:t>ser</w:t>
      </w:r>
      <w:r>
        <w:rPr>
          <w:spacing w:val="17"/>
          <w:sz w:val="20"/>
        </w:rPr>
        <w:t xml:space="preserve"> </w:t>
      </w:r>
      <w:r>
        <w:rPr>
          <w:sz w:val="20"/>
        </w:rPr>
        <w:t>prorrogado conforme Art. 107, da Lei 14.133/2021, observadas as seguintes diretrizes:</w:t>
      </w:r>
    </w:p>
    <w:p w14:paraId="1308C396">
      <w:pPr>
        <w:pStyle w:val="9"/>
        <w:numPr>
          <w:ilvl w:val="3"/>
          <w:numId w:val="18"/>
        </w:numPr>
        <w:tabs>
          <w:tab w:val="left" w:pos="767"/>
        </w:tabs>
        <w:spacing w:before="2" w:after="0" w:line="240" w:lineRule="auto"/>
        <w:ind w:left="76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07DD23C4">
      <w:pPr>
        <w:pStyle w:val="9"/>
        <w:numPr>
          <w:ilvl w:val="3"/>
          <w:numId w:val="18"/>
        </w:numPr>
        <w:tabs>
          <w:tab w:val="left" w:pos="802"/>
        </w:tabs>
        <w:spacing w:before="40" w:after="0" w:line="280" w:lineRule="auto"/>
        <w:ind w:left="129" w:right="133" w:firstLine="0"/>
        <w:jc w:val="left"/>
        <w:rPr>
          <w:sz w:val="20"/>
        </w:rPr>
      </w:pPr>
      <w:r>
        <w:rPr>
          <w:sz w:val="20"/>
        </w:rPr>
        <w:t>A</w:t>
      </w:r>
      <w:r>
        <w:rPr>
          <w:spacing w:val="10"/>
          <w:sz w:val="20"/>
        </w:rPr>
        <w:t xml:space="preserve"> </w:t>
      </w:r>
      <w:r>
        <w:rPr>
          <w:sz w:val="20"/>
        </w:rPr>
        <w:t>Administração</w:t>
      </w:r>
      <w:r>
        <w:rPr>
          <w:spacing w:val="32"/>
          <w:sz w:val="20"/>
        </w:rPr>
        <w:t xml:space="preserve"> </w:t>
      </w:r>
      <w:r>
        <w:rPr>
          <w:sz w:val="20"/>
        </w:rPr>
        <w:t>deverá</w:t>
      </w:r>
      <w:r>
        <w:rPr>
          <w:spacing w:val="32"/>
          <w:sz w:val="20"/>
        </w:rPr>
        <w:t xml:space="preserve"> </w:t>
      </w:r>
      <w:r>
        <w:rPr>
          <w:sz w:val="20"/>
        </w:rPr>
        <w:t>atestar,</w:t>
      </w:r>
      <w:r>
        <w:rPr>
          <w:spacing w:val="32"/>
          <w:sz w:val="20"/>
        </w:rPr>
        <w:t xml:space="preserve"> </w:t>
      </w:r>
      <w:r>
        <w:rPr>
          <w:sz w:val="20"/>
        </w:rPr>
        <w:t>no</w:t>
      </w:r>
      <w:r>
        <w:rPr>
          <w:spacing w:val="32"/>
          <w:sz w:val="20"/>
        </w:rPr>
        <w:t xml:space="preserve"> </w:t>
      </w:r>
      <w:r>
        <w:rPr>
          <w:sz w:val="20"/>
        </w:rPr>
        <w:t>início</w:t>
      </w:r>
      <w:r>
        <w:rPr>
          <w:spacing w:val="32"/>
          <w:sz w:val="20"/>
        </w:rPr>
        <w:t xml:space="preserve"> </w:t>
      </w:r>
      <w:r>
        <w:rPr>
          <w:sz w:val="20"/>
        </w:rPr>
        <w:t>da</w:t>
      </w:r>
      <w:r>
        <w:rPr>
          <w:spacing w:val="32"/>
          <w:sz w:val="20"/>
        </w:rPr>
        <w:t xml:space="preserve"> </w:t>
      </w:r>
      <w:r>
        <w:rPr>
          <w:sz w:val="20"/>
        </w:rPr>
        <w:t>contratação</w:t>
      </w:r>
      <w:r>
        <w:rPr>
          <w:spacing w:val="32"/>
          <w:sz w:val="20"/>
        </w:rPr>
        <w:t xml:space="preserve"> </w:t>
      </w:r>
      <w:r>
        <w:rPr>
          <w:sz w:val="20"/>
        </w:rPr>
        <w:t>e</w:t>
      </w:r>
      <w:r>
        <w:rPr>
          <w:spacing w:val="32"/>
          <w:sz w:val="20"/>
        </w:rPr>
        <w:t xml:space="preserve"> </w:t>
      </w:r>
      <w:r>
        <w:rPr>
          <w:sz w:val="20"/>
        </w:rPr>
        <w:t>de</w:t>
      </w:r>
      <w:r>
        <w:rPr>
          <w:spacing w:val="32"/>
          <w:sz w:val="20"/>
        </w:rPr>
        <w:t xml:space="preserve"> </w:t>
      </w:r>
      <w:r>
        <w:rPr>
          <w:sz w:val="20"/>
        </w:rPr>
        <w:t>cada</w:t>
      </w:r>
      <w:r>
        <w:rPr>
          <w:spacing w:val="32"/>
          <w:sz w:val="20"/>
        </w:rPr>
        <w:t xml:space="preserve"> </w:t>
      </w:r>
      <w:r>
        <w:rPr>
          <w:sz w:val="20"/>
        </w:rPr>
        <w:t>exercício,</w:t>
      </w:r>
      <w:r>
        <w:rPr>
          <w:spacing w:val="32"/>
          <w:sz w:val="20"/>
        </w:rPr>
        <w:t xml:space="preserve"> </w:t>
      </w:r>
      <w:r>
        <w:rPr>
          <w:sz w:val="20"/>
        </w:rPr>
        <w:t>a</w:t>
      </w:r>
      <w:r>
        <w:rPr>
          <w:spacing w:val="32"/>
          <w:sz w:val="20"/>
        </w:rPr>
        <w:t xml:space="preserve"> </w:t>
      </w:r>
      <w:r>
        <w:rPr>
          <w:sz w:val="20"/>
        </w:rPr>
        <w:t>existência</w:t>
      </w:r>
      <w:r>
        <w:rPr>
          <w:spacing w:val="32"/>
          <w:sz w:val="20"/>
        </w:rPr>
        <w:t xml:space="preserve"> </w:t>
      </w:r>
      <w:r>
        <w:rPr>
          <w:sz w:val="20"/>
        </w:rPr>
        <w:t>de</w:t>
      </w:r>
      <w:r>
        <w:rPr>
          <w:spacing w:val="32"/>
          <w:sz w:val="20"/>
        </w:rPr>
        <w:t xml:space="preserve"> </w:t>
      </w:r>
      <w:r>
        <w:rPr>
          <w:sz w:val="20"/>
        </w:rPr>
        <w:t>créditos</w:t>
      </w:r>
      <w:r>
        <w:rPr>
          <w:spacing w:val="32"/>
          <w:sz w:val="20"/>
        </w:rPr>
        <w:t xml:space="preserve"> </w:t>
      </w:r>
      <w:r>
        <w:rPr>
          <w:sz w:val="20"/>
        </w:rPr>
        <w:t>orçamentários</w:t>
      </w:r>
      <w:r>
        <w:rPr>
          <w:spacing w:val="32"/>
          <w:sz w:val="20"/>
        </w:rPr>
        <w:t xml:space="preserve"> </w:t>
      </w:r>
      <w:r>
        <w:rPr>
          <w:sz w:val="20"/>
        </w:rPr>
        <w:t>vinculados</w:t>
      </w:r>
      <w:r>
        <w:rPr>
          <w:spacing w:val="32"/>
          <w:sz w:val="20"/>
        </w:rPr>
        <w:t xml:space="preserve"> </w:t>
      </w:r>
      <w:r>
        <w:rPr>
          <w:sz w:val="20"/>
        </w:rPr>
        <w:t>à</w:t>
      </w:r>
      <w:r>
        <w:rPr>
          <w:spacing w:val="32"/>
          <w:sz w:val="20"/>
        </w:rPr>
        <w:t xml:space="preserve"> </w:t>
      </w:r>
      <w:r>
        <w:rPr>
          <w:sz w:val="20"/>
        </w:rPr>
        <w:t>contratação</w:t>
      </w:r>
      <w:r>
        <w:rPr>
          <w:spacing w:val="32"/>
          <w:sz w:val="20"/>
        </w:rPr>
        <w:t xml:space="preserve"> </w:t>
      </w:r>
      <w:r>
        <w:rPr>
          <w:sz w:val="20"/>
        </w:rPr>
        <w:t>e</w:t>
      </w:r>
      <w:r>
        <w:rPr>
          <w:spacing w:val="32"/>
          <w:sz w:val="20"/>
        </w:rPr>
        <w:t xml:space="preserve"> </w:t>
      </w:r>
      <w:r>
        <w:rPr>
          <w:sz w:val="20"/>
        </w:rPr>
        <w:t>a</w:t>
      </w:r>
      <w:r>
        <w:rPr>
          <w:spacing w:val="32"/>
          <w:sz w:val="20"/>
        </w:rPr>
        <w:t xml:space="preserve"> </w:t>
      </w:r>
      <w:r>
        <w:rPr>
          <w:sz w:val="20"/>
        </w:rPr>
        <w:t>vantagem</w:t>
      </w:r>
      <w:r>
        <w:rPr>
          <w:spacing w:val="32"/>
          <w:sz w:val="20"/>
        </w:rPr>
        <w:t xml:space="preserve"> </w:t>
      </w:r>
      <w:r>
        <w:rPr>
          <w:sz w:val="20"/>
        </w:rPr>
        <w:t>em</w:t>
      </w:r>
      <w:r>
        <w:rPr>
          <w:spacing w:val="32"/>
          <w:sz w:val="20"/>
        </w:rPr>
        <w:t xml:space="preserve"> </w:t>
      </w:r>
      <w:r>
        <w:rPr>
          <w:sz w:val="20"/>
        </w:rPr>
        <w:t xml:space="preserve">sua </w:t>
      </w:r>
      <w:r>
        <w:rPr>
          <w:spacing w:val="-2"/>
          <w:sz w:val="20"/>
        </w:rPr>
        <w:t>manutenção;</w:t>
      </w:r>
    </w:p>
    <w:p w14:paraId="6B907737">
      <w:pPr>
        <w:pStyle w:val="9"/>
        <w:numPr>
          <w:ilvl w:val="3"/>
          <w:numId w:val="18"/>
        </w:numPr>
        <w:tabs>
          <w:tab w:val="left" w:pos="779"/>
        </w:tabs>
        <w:spacing w:before="2" w:after="0" w:line="280" w:lineRule="auto"/>
        <w:ind w:left="129" w:right="133" w:firstLine="0"/>
        <w:jc w:val="left"/>
        <w:rPr>
          <w:sz w:val="20"/>
        </w:rPr>
      </w:pPr>
      <w:r>
        <w:rPr>
          <w:sz w:val="20"/>
        </w:rPr>
        <w:t>A</w:t>
      </w:r>
      <w:r>
        <w:rPr>
          <w:spacing w:val="-12"/>
          <w:sz w:val="20"/>
        </w:rPr>
        <w:t xml:space="preserve"> </w:t>
      </w:r>
      <w:r>
        <w:rPr>
          <w:sz w:val="20"/>
        </w:rPr>
        <w:t>Administração terá a opção de extinguir o contrato, sem ônus, quando não dispuser de créditos orçamentários para sua continuidade ou quando entender que o contrato</w:t>
      </w:r>
      <w:r>
        <w:rPr>
          <w:spacing w:val="80"/>
          <w:sz w:val="20"/>
        </w:rPr>
        <w:t xml:space="preserve"> </w:t>
      </w:r>
      <w:r>
        <w:rPr>
          <w:sz w:val="20"/>
        </w:rPr>
        <w:t>não mais lhe oferece vantagem.</w:t>
      </w:r>
    </w:p>
    <w:p w14:paraId="431E3423">
      <w:pPr>
        <w:pStyle w:val="6"/>
        <w:spacing w:before="42"/>
      </w:pPr>
    </w:p>
    <w:p w14:paraId="51C548F1">
      <w:pPr>
        <w:pStyle w:val="3"/>
        <w:numPr>
          <w:ilvl w:val="1"/>
          <w:numId w:val="18"/>
        </w:numPr>
        <w:tabs>
          <w:tab w:val="left" w:pos="478"/>
        </w:tabs>
        <w:spacing w:before="0" w:after="0" w:line="240" w:lineRule="auto"/>
        <w:ind w:left="478" w:right="0" w:hanging="349"/>
        <w:jc w:val="left"/>
      </w:pPr>
      <w:r>
        <w:t>REAJUSTE</w:t>
      </w:r>
      <w:r>
        <w:rPr>
          <w:spacing w:val="-1"/>
        </w:rPr>
        <w:t xml:space="preserve"> </w:t>
      </w:r>
      <w:r>
        <w:t>DE</w:t>
      </w:r>
      <w:r>
        <w:rPr>
          <w:spacing w:val="-1"/>
        </w:rPr>
        <w:t xml:space="preserve"> </w:t>
      </w:r>
      <w:r>
        <w:rPr>
          <w:spacing w:val="-2"/>
        </w:rPr>
        <w:t>PREÇOS:</w:t>
      </w:r>
    </w:p>
    <w:p w14:paraId="3553008D">
      <w:pPr>
        <w:pStyle w:val="6"/>
        <w:ind w:left="12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4590EE1C">
      <w:pPr>
        <w:pStyle w:val="6"/>
        <w:spacing w:before="80"/>
      </w:pPr>
    </w:p>
    <w:p w14:paraId="18CD5ECC">
      <w:pPr>
        <w:pStyle w:val="3"/>
        <w:numPr>
          <w:ilvl w:val="1"/>
          <w:numId w:val="18"/>
        </w:numPr>
        <w:tabs>
          <w:tab w:val="left" w:pos="478"/>
        </w:tabs>
        <w:spacing w:before="0" w:after="0" w:line="240" w:lineRule="auto"/>
        <w:ind w:left="478" w:right="0" w:hanging="349"/>
        <w:jc w:val="left"/>
      </w:pPr>
      <w:r>
        <w:rPr>
          <w:spacing w:val="-2"/>
        </w:rPr>
        <w:t>GARANTIA:</w:t>
      </w:r>
    </w:p>
    <w:p w14:paraId="4F8C69DE">
      <w:pPr>
        <w:pStyle w:val="6"/>
        <w:spacing w:before="61"/>
        <w:rPr>
          <w:b/>
        </w:rPr>
      </w:pPr>
    </w:p>
    <w:p w14:paraId="5661972D">
      <w:pPr>
        <w:pStyle w:val="9"/>
        <w:numPr>
          <w:ilvl w:val="2"/>
          <w:numId w:val="18"/>
        </w:numPr>
        <w:tabs>
          <w:tab w:val="left" w:pos="627"/>
        </w:tabs>
        <w:spacing w:before="0" w:after="0" w:line="273" w:lineRule="auto"/>
        <w:ind w:left="129" w:right="133" w:firstLine="0"/>
        <w:jc w:val="left"/>
        <w:rPr>
          <w:sz w:val="20"/>
        </w:rPr>
      </w:pPr>
      <w:r>
        <w:rPr>
          <w:sz w:val="20"/>
        </w:rPr>
        <w:t>A</w:t>
      </w:r>
      <w:r>
        <w:rPr>
          <w:spacing w:val="-4"/>
          <w:sz w:val="20"/>
        </w:rPr>
        <w:t xml:space="preserve"> </w:t>
      </w:r>
      <w:r>
        <w:rPr>
          <w:sz w:val="20"/>
        </w:rPr>
        <w:t xml:space="preserve">cobertura de garantia contratual será avaliada de acordo com a OS-003-GDG-2024, conforme documento SEI </w:t>
      </w:r>
      <w:r>
        <w:rPr>
          <w:sz w:val="22"/>
        </w:rPr>
        <w:t>70136509</w:t>
      </w:r>
      <w:r>
        <w:rPr>
          <w:sz w:val="20"/>
        </w:rPr>
        <w:t>, obedecendo as cláusulas previstas no art. 96 da Lei 14.133/21.</w:t>
      </w:r>
    </w:p>
    <w:p w14:paraId="5057EDD0">
      <w:pPr>
        <w:pStyle w:val="6"/>
        <w:spacing w:before="48"/>
      </w:pPr>
    </w:p>
    <w:p w14:paraId="64D5EA74">
      <w:pPr>
        <w:pStyle w:val="3"/>
        <w:numPr>
          <w:ilvl w:val="1"/>
          <w:numId w:val="18"/>
        </w:numPr>
        <w:tabs>
          <w:tab w:val="left" w:pos="478"/>
        </w:tabs>
        <w:spacing w:before="1" w:after="0" w:line="240" w:lineRule="auto"/>
        <w:ind w:left="478" w:right="0" w:hanging="349"/>
        <w:jc w:val="left"/>
      </w:pPr>
      <w:r>
        <w:t>POSSIBILIDADE</w:t>
      </w:r>
      <w:r>
        <w:rPr>
          <w:spacing w:val="-1"/>
        </w:rPr>
        <w:t xml:space="preserve"> </w:t>
      </w:r>
      <w:r>
        <w:t>DE</w:t>
      </w:r>
      <w:r>
        <w:rPr>
          <w:spacing w:val="-1"/>
        </w:rPr>
        <w:t xml:space="preserve"> </w:t>
      </w:r>
      <w:r>
        <w:rPr>
          <w:spacing w:val="-2"/>
        </w:rPr>
        <w:t>SUBCONTRATAÇÃO:</w:t>
      </w:r>
    </w:p>
    <w:p w14:paraId="4607DBE8">
      <w:pPr>
        <w:pStyle w:val="6"/>
        <w:ind w:left="12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42E72F91">
      <w:pPr>
        <w:pStyle w:val="6"/>
        <w:spacing w:before="79"/>
      </w:pPr>
    </w:p>
    <w:p w14:paraId="1702AAC9">
      <w:pPr>
        <w:pStyle w:val="3"/>
        <w:numPr>
          <w:ilvl w:val="1"/>
          <w:numId w:val="18"/>
        </w:numPr>
        <w:tabs>
          <w:tab w:val="left" w:pos="478"/>
        </w:tabs>
        <w:spacing w:before="1" w:after="0" w:line="240" w:lineRule="auto"/>
        <w:ind w:left="47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5F30F070">
      <w:pPr>
        <w:pStyle w:val="6"/>
        <w:ind w:left="129"/>
      </w:pPr>
      <w:r>
        <w:t>Não</w:t>
      </w:r>
      <w:r>
        <w:rPr>
          <w:spacing w:val="-1"/>
        </w:rPr>
        <w:t xml:space="preserve"> </w:t>
      </w:r>
      <w:r>
        <w:t>se</w:t>
      </w:r>
      <w:r>
        <w:rPr>
          <w:spacing w:val="-1"/>
        </w:rPr>
        <w:t xml:space="preserve"> </w:t>
      </w:r>
      <w:r>
        <w:rPr>
          <w:spacing w:val="-2"/>
        </w:rPr>
        <w:t>aplica.</w:t>
      </w:r>
    </w:p>
    <w:p w14:paraId="36C2BE85">
      <w:pPr>
        <w:pStyle w:val="6"/>
        <w:spacing w:before="79"/>
      </w:pPr>
    </w:p>
    <w:p w14:paraId="4F40C66B">
      <w:pPr>
        <w:pStyle w:val="3"/>
        <w:numPr>
          <w:ilvl w:val="1"/>
          <w:numId w:val="18"/>
        </w:numPr>
        <w:tabs>
          <w:tab w:val="left" w:pos="478"/>
        </w:tabs>
        <w:spacing w:before="1" w:after="0" w:line="240" w:lineRule="auto"/>
        <w:ind w:left="47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6138F996">
      <w:pPr>
        <w:pStyle w:val="6"/>
        <w:spacing w:line="280" w:lineRule="auto"/>
        <w:ind w:left="129" w:right="133"/>
        <w:jc w:val="both"/>
      </w:pPr>
      <w:r>
        <w:t>Os resíduos gerados serão acondicionados em locais adequados e posteriormente recolhidos pela empresa contratada pela UERJ/HUPE para realizar o descarte correto, sob a gestão da Hotelaria Hospitalar.</w:t>
      </w:r>
    </w:p>
    <w:p w14:paraId="68D1A43B">
      <w:pPr>
        <w:pStyle w:val="6"/>
        <w:spacing w:before="41"/>
      </w:pPr>
    </w:p>
    <w:p w14:paraId="27B06A6A">
      <w:pPr>
        <w:pStyle w:val="3"/>
        <w:numPr>
          <w:ilvl w:val="1"/>
          <w:numId w:val="18"/>
        </w:numPr>
        <w:tabs>
          <w:tab w:val="left" w:pos="578"/>
        </w:tabs>
        <w:spacing w:before="1" w:after="0" w:line="240" w:lineRule="auto"/>
        <w:ind w:left="578" w:right="0" w:hanging="449"/>
        <w:jc w:val="left"/>
      </w:pPr>
      <w:r>
        <w:t>OBRIGAÇÕES</w:t>
      </w:r>
      <w:r>
        <w:rPr>
          <w:spacing w:val="-1"/>
        </w:rPr>
        <w:t xml:space="preserve"> </w:t>
      </w:r>
      <w:r>
        <w:t>DAS</w:t>
      </w:r>
      <w:r>
        <w:rPr>
          <w:spacing w:val="-1"/>
        </w:rPr>
        <w:t xml:space="preserve"> </w:t>
      </w:r>
      <w:r>
        <w:rPr>
          <w:spacing w:val="-2"/>
        </w:rPr>
        <w:t>PARTES:</w:t>
      </w:r>
    </w:p>
    <w:p w14:paraId="21AE4D1B">
      <w:pPr>
        <w:pStyle w:val="9"/>
        <w:numPr>
          <w:ilvl w:val="2"/>
          <w:numId w:val="18"/>
        </w:numPr>
        <w:tabs>
          <w:tab w:val="left" w:pos="728"/>
        </w:tabs>
        <w:spacing w:before="40" w:after="0" w:line="240" w:lineRule="auto"/>
        <w:ind w:left="72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53CDCDB4">
      <w:pPr>
        <w:pStyle w:val="9"/>
        <w:numPr>
          <w:ilvl w:val="3"/>
          <w:numId w:val="18"/>
        </w:numPr>
        <w:tabs>
          <w:tab w:val="left" w:pos="878"/>
        </w:tabs>
        <w:spacing w:before="40" w:after="0" w:line="240" w:lineRule="auto"/>
        <w:ind w:left="87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194E65E3">
      <w:pPr>
        <w:pStyle w:val="9"/>
        <w:numPr>
          <w:ilvl w:val="3"/>
          <w:numId w:val="18"/>
        </w:numPr>
        <w:tabs>
          <w:tab w:val="left" w:pos="878"/>
        </w:tabs>
        <w:spacing w:before="40" w:after="0" w:line="240" w:lineRule="auto"/>
        <w:ind w:left="87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1F49F3CF">
      <w:pPr>
        <w:pStyle w:val="9"/>
        <w:numPr>
          <w:ilvl w:val="3"/>
          <w:numId w:val="18"/>
        </w:numPr>
        <w:tabs>
          <w:tab w:val="left" w:pos="878"/>
        </w:tabs>
        <w:spacing w:before="40" w:after="0" w:line="240" w:lineRule="auto"/>
        <w:ind w:left="87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1BDD790C">
      <w:pPr>
        <w:pStyle w:val="9"/>
        <w:numPr>
          <w:ilvl w:val="3"/>
          <w:numId w:val="18"/>
        </w:numPr>
        <w:tabs>
          <w:tab w:val="left" w:pos="878"/>
        </w:tabs>
        <w:spacing w:before="40" w:after="0" w:line="240" w:lineRule="auto"/>
        <w:ind w:left="87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386CDB63">
      <w:pPr>
        <w:pStyle w:val="6"/>
        <w:spacing w:before="80"/>
      </w:pPr>
    </w:p>
    <w:p w14:paraId="7A6418DE">
      <w:pPr>
        <w:pStyle w:val="3"/>
        <w:numPr>
          <w:ilvl w:val="2"/>
          <w:numId w:val="18"/>
        </w:numPr>
        <w:tabs>
          <w:tab w:val="left" w:pos="728"/>
        </w:tabs>
        <w:spacing w:before="0" w:after="0" w:line="240" w:lineRule="auto"/>
        <w:ind w:left="728" w:right="0" w:hanging="599"/>
        <w:jc w:val="left"/>
      </w:pPr>
      <w:r>
        <w:t>OBRIGAÇÕES</w:t>
      </w:r>
      <w:r>
        <w:rPr>
          <w:spacing w:val="-1"/>
        </w:rPr>
        <w:t xml:space="preserve"> </w:t>
      </w:r>
      <w:r>
        <w:t>DO</w:t>
      </w:r>
      <w:r>
        <w:rPr>
          <w:spacing w:val="-1"/>
        </w:rPr>
        <w:t xml:space="preserve"> </w:t>
      </w:r>
      <w:r>
        <w:rPr>
          <w:spacing w:val="-2"/>
        </w:rPr>
        <w:t>FORNECEDOR/CONTRATADO:</w:t>
      </w:r>
    </w:p>
    <w:p w14:paraId="731444A5">
      <w:pPr>
        <w:pStyle w:val="6"/>
        <w:spacing w:before="80"/>
        <w:rPr>
          <w:b/>
        </w:rPr>
      </w:pPr>
    </w:p>
    <w:p w14:paraId="76B1759C">
      <w:pPr>
        <w:pStyle w:val="9"/>
        <w:numPr>
          <w:ilvl w:val="3"/>
          <w:numId w:val="18"/>
        </w:numPr>
        <w:tabs>
          <w:tab w:val="left" w:pos="878"/>
        </w:tabs>
        <w:spacing w:before="0" w:after="0" w:line="240" w:lineRule="auto"/>
        <w:ind w:left="87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54D1DE13">
      <w:pPr>
        <w:pStyle w:val="9"/>
        <w:numPr>
          <w:ilvl w:val="3"/>
          <w:numId w:val="18"/>
        </w:numPr>
        <w:tabs>
          <w:tab w:val="left" w:pos="889"/>
        </w:tabs>
        <w:spacing w:before="40" w:after="0" w:line="280" w:lineRule="auto"/>
        <w:ind w:left="129" w:right="133" w:firstLine="0"/>
        <w:jc w:val="left"/>
        <w:rPr>
          <w:sz w:val="20"/>
        </w:rPr>
      </w:pPr>
      <w:r>
        <w:rPr>
          <w:sz w:val="20"/>
        </w:rPr>
        <w:t>Entregar o objeto do contrato sem qualquer ônus para o CONTRATANTE, estando incluído no valor do pagamento todas e quaisquer despesas, tais como tributos, frete, seguro e descarregamento das mercadorias;</w:t>
      </w:r>
    </w:p>
    <w:p w14:paraId="681C5AB3">
      <w:pPr>
        <w:pStyle w:val="9"/>
        <w:numPr>
          <w:ilvl w:val="3"/>
          <w:numId w:val="18"/>
        </w:numPr>
        <w:tabs>
          <w:tab w:val="left" w:pos="878"/>
        </w:tabs>
        <w:spacing w:before="2" w:after="0" w:line="240" w:lineRule="auto"/>
        <w:ind w:left="87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44811A68">
      <w:pPr>
        <w:pStyle w:val="9"/>
        <w:numPr>
          <w:ilvl w:val="3"/>
          <w:numId w:val="18"/>
        </w:numPr>
        <w:tabs>
          <w:tab w:val="left" w:pos="906"/>
        </w:tabs>
        <w:spacing w:before="40" w:after="0" w:line="280" w:lineRule="auto"/>
        <w:ind w:left="129" w:right="133" w:firstLine="0"/>
        <w:jc w:val="left"/>
        <w:rPr>
          <w:sz w:val="20"/>
        </w:rPr>
      </w:pPr>
      <w:r>
        <w:rPr>
          <w:sz w:val="20"/>
        </w:rPr>
        <w:t>Comunicar</w:t>
      </w:r>
      <w:r>
        <w:rPr>
          <w:spacing w:val="25"/>
          <w:sz w:val="20"/>
        </w:rPr>
        <w:t xml:space="preserve"> </w:t>
      </w:r>
      <w:r>
        <w:rPr>
          <w:sz w:val="20"/>
        </w:rPr>
        <w:t>ao</w:t>
      </w:r>
      <w:r>
        <w:rPr>
          <w:spacing w:val="25"/>
          <w:sz w:val="20"/>
        </w:rPr>
        <w:t xml:space="preserve"> </w:t>
      </w:r>
      <w:r>
        <w:rPr>
          <w:sz w:val="20"/>
        </w:rPr>
        <w:t>Fiscal</w:t>
      </w:r>
      <w:r>
        <w:rPr>
          <w:spacing w:val="25"/>
          <w:sz w:val="20"/>
        </w:rPr>
        <w:t xml:space="preserve"> </w:t>
      </w:r>
      <w:r>
        <w:rPr>
          <w:sz w:val="20"/>
        </w:rPr>
        <w:t>do</w:t>
      </w:r>
      <w:r>
        <w:rPr>
          <w:spacing w:val="25"/>
          <w:sz w:val="20"/>
        </w:rPr>
        <w:t xml:space="preserve"> </w:t>
      </w:r>
      <w:r>
        <w:rPr>
          <w:sz w:val="20"/>
        </w:rPr>
        <w:t>contrato,</w:t>
      </w:r>
      <w:r>
        <w:rPr>
          <w:spacing w:val="25"/>
          <w:sz w:val="20"/>
        </w:rPr>
        <w:t xml:space="preserve"> </w:t>
      </w:r>
      <w:r>
        <w:rPr>
          <w:sz w:val="20"/>
        </w:rPr>
        <w:t>por</w:t>
      </w:r>
      <w:r>
        <w:rPr>
          <w:spacing w:val="25"/>
          <w:sz w:val="20"/>
        </w:rPr>
        <w:t xml:space="preserve"> </w:t>
      </w:r>
      <w:r>
        <w:rPr>
          <w:sz w:val="20"/>
        </w:rPr>
        <w:t>escrito</w:t>
      </w:r>
      <w:r>
        <w:rPr>
          <w:spacing w:val="25"/>
          <w:sz w:val="20"/>
        </w:rPr>
        <w:t xml:space="preserve"> </w:t>
      </w:r>
      <w:r>
        <w:rPr>
          <w:sz w:val="20"/>
        </w:rPr>
        <w:t>e</w:t>
      </w:r>
      <w:r>
        <w:rPr>
          <w:spacing w:val="25"/>
          <w:sz w:val="20"/>
        </w:rPr>
        <w:t xml:space="preserve"> </w:t>
      </w:r>
      <w:r>
        <w:rPr>
          <w:sz w:val="20"/>
        </w:rPr>
        <w:t>tão</w:t>
      </w:r>
      <w:r>
        <w:rPr>
          <w:spacing w:val="25"/>
          <w:sz w:val="20"/>
        </w:rPr>
        <w:t xml:space="preserve"> </w:t>
      </w:r>
      <w:r>
        <w:rPr>
          <w:sz w:val="20"/>
        </w:rPr>
        <w:t>logo</w:t>
      </w:r>
      <w:r>
        <w:rPr>
          <w:spacing w:val="25"/>
          <w:sz w:val="20"/>
        </w:rPr>
        <w:t xml:space="preserve"> </w:t>
      </w:r>
      <w:r>
        <w:rPr>
          <w:sz w:val="20"/>
        </w:rPr>
        <w:t>constatado</w:t>
      </w:r>
      <w:r>
        <w:rPr>
          <w:spacing w:val="25"/>
          <w:sz w:val="20"/>
        </w:rPr>
        <w:t xml:space="preserve"> </w:t>
      </w:r>
      <w:r>
        <w:rPr>
          <w:sz w:val="20"/>
        </w:rPr>
        <w:t>problema</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impossibilidade</w:t>
      </w:r>
      <w:r>
        <w:rPr>
          <w:spacing w:val="25"/>
          <w:sz w:val="20"/>
        </w:rPr>
        <w:t xml:space="preserve"> </w:t>
      </w:r>
      <w:r>
        <w:rPr>
          <w:sz w:val="20"/>
        </w:rPr>
        <w:t>de</w:t>
      </w:r>
      <w:r>
        <w:rPr>
          <w:spacing w:val="25"/>
          <w:sz w:val="20"/>
        </w:rPr>
        <w:t xml:space="preserve"> </w:t>
      </w:r>
      <w:r>
        <w:rPr>
          <w:sz w:val="20"/>
        </w:rPr>
        <w:t>execução</w:t>
      </w:r>
      <w:r>
        <w:rPr>
          <w:spacing w:val="25"/>
          <w:sz w:val="20"/>
        </w:rPr>
        <w:t xml:space="preserve"> </w:t>
      </w:r>
      <w:r>
        <w:rPr>
          <w:sz w:val="20"/>
        </w:rPr>
        <w:t>de</w:t>
      </w:r>
      <w:r>
        <w:rPr>
          <w:spacing w:val="25"/>
          <w:sz w:val="20"/>
        </w:rPr>
        <w:t xml:space="preserve"> </w:t>
      </w:r>
      <w:r>
        <w:rPr>
          <w:sz w:val="20"/>
        </w:rPr>
        <w:t>qualquer</w:t>
      </w:r>
      <w:r>
        <w:rPr>
          <w:spacing w:val="25"/>
          <w:sz w:val="20"/>
        </w:rPr>
        <w:t xml:space="preserve"> </w:t>
      </w:r>
      <w:r>
        <w:rPr>
          <w:sz w:val="20"/>
        </w:rPr>
        <w:t>obrigação</w:t>
      </w:r>
      <w:r>
        <w:rPr>
          <w:spacing w:val="25"/>
          <w:sz w:val="20"/>
        </w:rPr>
        <w:t xml:space="preserve"> </w:t>
      </w:r>
      <w:r>
        <w:rPr>
          <w:sz w:val="20"/>
        </w:rPr>
        <w:t>contratual,</w:t>
      </w:r>
      <w:r>
        <w:rPr>
          <w:spacing w:val="25"/>
          <w:sz w:val="20"/>
        </w:rPr>
        <w:t xml:space="preserve"> </w:t>
      </w:r>
      <w:r>
        <w:rPr>
          <w:sz w:val="20"/>
        </w:rPr>
        <w:t>para</w:t>
      </w:r>
      <w:r>
        <w:rPr>
          <w:spacing w:val="25"/>
          <w:sz w:val="20"/>
        </w:rPr>
        <w:t xml:space="preserve"> </w:t>
      </w:r>
      <w:r>
        <w:rPr>
          <w:sz w:val="20"/>
        </w:rPr>
        <w:t>a</w:t>
      </w:r>
      <w:r>
        <w:rPr>
          <w:spacing w:val="25"/>
          <w:sz w:val="20"/>
        </w:rPr>
        <w:t xml:space="preserve"> </w:t>
      </w:r>
      <w:r>
        <w:rPr>
          <w:sz w:val="20"/>
        </w:rPr>
        <w:t>adoção</w:t>
      </w:r>
      <w:r>
        <w:rPr>
          <w:spacing w:val="25"/>
          <w:sz w:val="20"/>
        </w:rPr>
        <w:t xml:space="preserve"> </w:t>
      </w:r>
      <w:r>
        <w:rPr>
          <w:sz w:val="20"/>
        </w:rPr>
        <w:t>das providências cabíveis;</w:t>
      </w:r>
    </w:p>
    <w:p w14:paraId="7BCC8250">
      <w:pPr>
        <w:pStyle w:val="9"/>
        <w:numPr>
          <w:ilvl w:val="4"/>
          <w:numId w:val="18"/>
        </w:numPr>
        <w:tabs>
          <w:tab w:val="left" w:pos="1017"/>
        </w:tabs>
        <w:spacing w:before="1" w:after="0" w:line="240" w:lineRule="auto"/>
        <w:ind w:left="101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366F47B4">
      <w:pPr>
        <w:pStyle w:val="9"/>
        <w:numPr>
          <w:ilvl w:val="3"/>
          <w:numId w:val="18"/>
        </w:numPr>
        <w:tabs>
          <w:tab w:val="left" w:pos="888"/>
        </w:tabs>
        <w:spacing w:before="22" w:after="0" w:line="278" w:lineRule="auto"/>
        <w:ind w:left="129" w:right="133" w:firstLine="0"/>
        <w:jc w:val="both"/>
        <w:rPr>
          <w:sz w:val="20"/>
        </w:rPr>
      </w:pPr>
      <w:r>
        <w:rPr>
          <w:sz w:val="20"/>
        </w:rPr>
        <w:t xml:space="preserve">Entregar os materiais com </w:t>
      </w:r>
      <w:r>
        <w:rPr>
          <w:b/>
          <w:sz w:val="20"/>
        </w:rPr>
        <w:t xml:space="preserve">validade mínima de 85% </w:t>
      </w:r>
      <w:r>
        <w:rPr>
          <w:sz w:val="20"/>
        </w:rPr>
        <w:t xml:space="preserve">do seu período total de validade, conforme Resolução SES nº 1342/2016, conforme documento </w:t>
      </w:r>
      <w:r>
        <w:rPr>
          <w:sz w:val="22"/>
        </w:rPr>
        <w:t>81606684</w:t>
      </w:r>
      <w:r>
        <w:rPr>
          <w:sz w:val="20"/>
        </w:rPr>
        <w:t>. Caso a validade seja inferior ao que está aqui estabelecido, a empresa deverá se comprometer formalmente, por meio de carta de compromisso, a efetuar a troca dos insumos que venham ter a sua validade expirada, sem qualquer ônus para a Administração;</w:t>
      </w:r>
    </w:p>
    <w:p w14:paraId="190ED13A">
      <w:pPr>
        <w:pStyle w:val="9"/>
        <w:numPr>
          <w:ilvl w:val="3"/>
          <w:numId w:val="18"/>
        </w:numPr>
        <w:tabs>
          <w:tab w:val="left" w:pos="884"/>
        </w:tabs>
        <w:spacing w:before="1" w:after="0" w:line="280" w:lineRule="auto"/>
        <w:ind w:left="129" w:right="133"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779FD12A">
      <w:pPr>
        <w:pStyle w:val="9"/>
        <w:numPr>
          <w:ilvl w:val="3"/>
          <w:numId w:val="18"/>
        </w:numPr>
        <w:tabs>
          <w:tab w:val="left" w:pos="906"/>
        </w:tabs>
        <w:spacing w:before="2" w:after="0" w:line="280" w:lineRule="auto"/>
        <w:ind w:left="129" w:right="133"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2C7F3692">
      <w:pPr>
        <w:pStyle w:val="9"/>
        <w:numPr>
          <w:ilvl w:val="3"/>
          <w:numId w:val="18"/>
        </w:numPr>
        <w:tabs>
          <w:tab w:val="left" w:pos="878"/>
        </w:tabs>
        <w:spacing w:before="2" w:after="0" w:line="240" w:lineRule="auto"/>
        <w:ind w:left="87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104DCCDF">
      <w:pPr>
        <w:pStyle w:val="6"/>
        <w:spacing w:before="80"/>
      </w:pPr>
    </w:p>
    <w:p w14:paraId="7412FAC2">
      <w:pPr>
        <w:pStyle w:val="3"/>
        <w:numPr>
          <w:ilvl w:val="0"/>
          <w:numId w:val="18"/>
        </w:numPr>
        <w:tabs>
          <w:tab w:val="left" w:pos="328"/>
        </w:tabs>
        <w:spacing w:before="0" w:after="0" w:line="240" w:lineRule="auto"/>
        <w:ind w:left="32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146CB2E6">
      <w:pPr>
        <w:pStyle w:val="6"/>
        <w:spacing w:before="80"/>
        <w:rPr>
          <w:b/>
        </w:rPr>
      </w:pPr>
    </w:p>
    <w:p w14:paraId="652660A1">
      <w:pPr>
        <w:pStyle w:val="9"/>
        <w:numPr>
          <w:ilvl w:val="1"/>
          <w:numId w:val="18"/>
        </w:numPr>
        <w:tabs>
          <w:tab w:val="left" w:pos="478"/>
        </w:tabs>
        <w:spacing w:before="0" w:after="0" w:line="240" w:lineRule="auto"/>
        <w:ind w:left="478" w:right="0" w:hanging="349"/>
        <w:jc w:val="left"/>
        <w:rPr>
          <w:b/>
          <w:sz w:val="20"/>
        </w:rPr>
      </w:pPr>
      <w:r>
        <w:rPr>
          <w:b/>
          <w:sz w:val="20"/>
        </w:rPr>
        <w:t>Habilitação</w:t>
      </w:r>
      <w:r>
        <w:rPr>
          <w:b/>
          <w:spacing w:val="-3"/>
          <w:sz w:val="20"/>
        </w:rPr>
        <w:t xml:space="preserve"> </w:t>
      </w:r>
      <w:r>
        <w:rPr>
          <w:b/>
          <w:spacing w:val="-2"/>
          <w:sz w:val="20"/>
        </w:rPr>
        <w:t>Jurídica</w:t>
      </w:r>
    </w:p>
    <w:p w14:paraId="2A56CD62">
      <w:pPr>
        <w:pStyle w:val="9"/>
        <w:numPr>
          <w:ilvl w:val="2"/>
          <w:numId w:val="18"/>
        </w:numPr>
        <w:tabs>
          <w:tab w:val="left" w:pos="628"/>
        </w:tabs>
        <w:spacing w:before="40" w:after="0" w:line="240" w:lineRule="auto"/>
        <w:ind w:left="628" w:right="0" w:hanging="499"/>
        <w:jc w:val="left"/>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2A11E89E">
      <w:pPr>
        <w:pStyle w:val="9"/>
        <w:numPr>
          <w:ilvl w:val="0"/>
          <w:numId w:val="19"/>
        </w:numPr>
        <w:tabs>
          <w:tab w:val="left" w:pos="333"/>
        </w:tabs>
        <w:spacing w:before="40" w:after="0" w:line="240" w:lineRule="auto"/>
        <w:ind w:left="333" w:right="0" w:hanging="204"/>
        <w:jc w:val="left"/>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26C3A418">
      <w:pPr>
        <w:spacing w:after="0" w:line="240" w:lineRule="auto"/>
        <w:jc w:val="left"/>
        <w:rPr>
          <w:sz w:val="20"/>
        </w:rPr>
        <w:sectPr>
          <w:pgSz w:w="15840" w:h="24480"/>
          <w:pgMar w:top="520" w:right="540" w:bottom="280" w:left="560" w:header="720" w:footer="720" w:gutter="0"/>
          <w:cols w:space="720" w:num="1"/>
        </w:sectPr>
      </w:pPr>
    </w:p>
    <w:p w14:paraId="5577F110">
      <w:pPr>
        <w:pStyle w:val="9"/>
        <w:numPr>
          <w:ilvl w:val="0"/>
          <w:numId w:val="19"/>
        </w:numPr>
        <w:tabs>
          <w:tab w:val="left" w:pos="344"/>
        </w:tabs>
        <w:spacing w:before="73" w:after="0" w:line="240" w:lineRule="auto"/>
        <w:ind w:left="344" w:right="0" w:hanging="215"/>
        <w:jc w:val="left"/>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61DC72AE">
      <w:pPr>
        <w:pStyle w:val="9"/>
        <w:numPr>
          <w:ilvl w:val="0"/>
          <w:numId w:val="19"/>
        </w:numPr>
        <w:tabs>
          <w:tab w:val="left" w:pos="336"/>
        </w:tabs>
        <w:spacing w:before="40" w:after="0" w:line="280" w:lineRule="auto"/>
        <w:ind w:left="129" w:right="133" w:firstLine="0"/>
        <w:jc w:val="left"/>
        <w:rPr>
          <w:sz w:val="20"/>
        </w:rPr>
      </w:pPr>
      <w:r>
        <w:rPr>
          <w:sz w:val="20"/>
        </w:rPr>
        <w:t>Ato constitutivo, estatuto ou contrato social em vigor, devidamente registrado, em se tratando de sociedades empresárias, e, no caso de sociedades por ações, acompanhado de</w:t>
      </w:r>
      <w:r>
        <w:rPr>
          <w:spacing w:val="80"/>
          <w:sz w:val="20"/>
        </w:rPr>
        <w:t xml:space="preserve"> </w:t>
      </w:r>
      <w:r>
        <w:rPr>
          <w:sz w:val="20"/>
        </w:rPr>
        <w:t>documentos de eleição de seus administradores.</w:t>
      </w:r>
    </w:p>
    <w:p w14:paraId="7D67F423">
      <w:pPr>
        <w:pStyle w:val="9"/>
        <w:numPr>
          <w:ilvl w:val="0"/>
          <w:numId w:val="19"/>
        </w:numPr>
        <w:tabs>
          <w:tab w:val="left" w:pos="344"/>
        </w:tabs>
        <w:spacing w:before="2" w:after="0" w:line="240" w:lineRule="auto"/>
        <w:ind w:left="344" w:right="0" w:hanging="215"/>
        <w:jc w:val="left"/>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11685C90">
      <w:pPr>
        <w:pStyle w:val="9"/>
        <w:numPr>
          <w:ilvl w:val="0"/>
          <w:numId w:val="19"/>
        </w:numPr>
        <w:tabs>
          <w:tab w:val="left" w:pos="337"/>
        </w:tabs>
        <w:spacing w:before="40" w:after="0" w:line="280" w:lineRule="auto"/>
        <w:ind w:left="129" w:right="133" w:firstLine="0"/>
        <w:jc w:val="left"/>
        <w:rPr>
          <w:sz w:val="20"/>
        </w:rPr>
      </w:pPr>
      <w:r>
        <w:rPr>
          <w:sz w:val="20"/>
        </w:rPr>
        <w:t>Decreto de autorização, em se tratando de empresa ou sociedade estrangeira em funcionamento no país, e ato de registro ou autorização para funcionamento expedido pelo órgão competente, quando a atividade assim o exigir.</w:t>
      </w:r>
    </w:p>
    <w:p w14:paraId="3E4A8B33">
      <w:pPr>
        <w:pStyle w:val="9"/>
        <w:numPr>
          <w:ilvl w:val="0"/>
          <w:numId w:val="19"/>
        </w:numPr>
        <w:tabs>
          <w:tab w:val="left" w:pos="309"/>
        </w:tabs>
        <w:spacing w:before="2" w:after="0" w:line="280" w:lineRule="auto"/>
        <w:ind w:left="129" w:right="133" w:firstLine="0"/>
        <w:jc w:val="left"/>
        <w:rPr>
          <w:sz w:val="20"/>
        </w:rPr>
      </w:pPr>
      <w:r>
        <w:rPr>
          <w:sz w:val="20"/>
        </w:rPr>
        <w:t>A</w:t>
      </w:r>
      <w:r>
        <w:rPr>
          <w:spacing w:val="-4"/>
          <w:sz w:val="20"/>
        </w:rPr>
        <w:t xml:space="preserve"> </w:t>
      </w:r>
      <w:r>
        <w:rPr>
          <w:sz w:val="20"/>
        </w:rPr>
        <w:t>sociedade simples que não adotar um dos tipos regulados nos artigos 1.039 a 1.092, deverá mencionar, no contrato social, por força do art. 997, inciso VI, as pessoas naturais</w:t>
      </w:r>
      <w:r>
        <w:rPr>
          <w:spacing w:val="40"/>
          <w:sz w:val="20"/>
        </w:rPr>
        <w:t xml:space="preserve"> </w:t>
      </w:r>
      <w:r>
        <w:rPr>
          <w:sz w:val="20"/>
        </w:rPr>
        <w:t>incumbidas da administração;</w:t>
      </w:r>
    </w:p>
    <w:p w14:paraId="0DD09F47">
      <w:pPr>
        <w:pStyle w:val="9"/>
        <w:numPr>
          <w:ilvl w:val="0"/>
          <w:numId w:val="19"/>
        </w:numPr>
        <w:tabs>
          <w:tab w:val="left" w:pos="360"/>
        </w:tabs>
        <w:spacing w:before="2" w:after="0" w:line="280" w:lineRule="auto"/>
        <w:ind w:left="129" w:right="133" w:firstLine="0"/>
        <w:jc w:val="left"/>
        <w:rPr>
          <w:sz w:val="20"/>
        </w:rPr>
      </w:pPr>
      <w:r>
        <w:rPr>
          <w:sz w:val="20"/>
        </w:rPr>
        <w:t>Ata</w:t>
      </w:r>
      <w:r>
        <w:rPr>
          <w:spacing w:val="24"/>
          <w:sz w:val="20"/>
        </w:rPr>
        <w:t xml:space="preserve"> </w:t>
      </w:r>
      <w:r>
        <w:rPr>
          <w:sz w:val="20"/>
        </w:rPr>
        <w:t>da</w:t>
      </w:r>
      <w:r>
        <w:rPr>
          <w:spacing w:val="24"/>
          <w:sz w:val="20"/>
        </w:rPr>
        <w:t xml:space="preserve"> </w:t>
      </w:r>
      <w:r>
        <w:rPr>
          <w:sz w:val="20"/>
        </w:rPr>
        <w:t>respectiva</w:t>
      </w:r>
      <w:r>
        <w:rPr>
          <w:spacing w:val="24"/>
          <w:sz w:val="20"/>
        </w:rPr>
        <w:t xml:space="preserve"> </w:t>
      </w:r>
      <w:r>
        <w:rPr>
          <w:sz w:val="20"/>
        </w:rPr>
        <w:t>fundação,</w:t>
      </w:r>
      <w:r>
        <w:rPr>
          <w:spacing w:val="24"/>
          <w:sz w:val="20"/>
        </w:rPr>
        <w:t xml:space="preserve"> </w:t>
      </w:r>
      <w:r>
        <w:rPr>
          <w:sz w:val="20"/>
        </w:rPr>
        <w:t>e</w:t>
      </w:r>
      <w:r>
        <w:rPr>
          <w:spacing w:val="24"/>
          <w:sz w:val="20"/>
        </w:rPr>
        <w:t xml:space="preserve"> </w:t>
      </w:r>
      <w:r>
        <w:rPr>
          <w:sz w:val="20"/>
        </w:rPr>
        <w:t>o</w:t>
      </w:r>
      <w:r>
        <w:rPr>
          <w:spacing w:val="24"/>
          <w:sz w:val="20"/>
        </w:rPr>
        <w:t xml:space="preserve"> </w:t>
      </w:r>
      <w:r>
        <w:rPr>
          <w:sz w:val="20"/>
        </w:rPr>
        <w:t>correspondente</w:t>
      </w:r>
      <w:r>
        <w:rPr>
          <w:spacing w:val="24"/>
          <w:sz w:val="20"/>
        </w:rPr>
        <w:t xml:space="preserve"> </w:t>
      </w:r>
      <w:r>
        <w:rPr>
          <w:sz w:val="20"/>
        </w:rPr>
        <w:t>registro</w:t>
      </w:r>
      <w:r>
        <w:rPr>
          <w:spacing w:val="24"/>
          <w:sz w:val="20"/>
        </w:rPr>
        <w:t xml:space="preserve"> </w:t>
      </w:r>
      <w:r>
        <w:rPr>
          <w:sz w:val="20"/>
        </w:rPr>
        <w:t>na</w:t>
      </w:r>
      <w:r>
        <w:rPr>
          <w:spacing w:val="24"/>
          <w:sz w:val="20"/>
        </w:rPr>
        <w:t xml:space="preserve"> </w:t>
      </w:r>
      <w:r>
        <w:rPr>
          <w:sz w:val="20"/>
        </w:rPr>
        <w:t>Junta</w:t>
      </w:r>
      <w:r>
        <w:rPr>
          <w:spacing w:val="24"/>
          <w:sz w:val="20"/>
        </w:rPr>
        <w:t xml:space="preserve"> </w:t>
      </w:r>
      <w:r>
        <w:rPr>
          <w:sz w:val="20"/>
        </w:rPr>
        <w:t>Comercial,</w:t>
      </w:r>
      <w:r>
        <w:rPr>
          <w:spacing w:val="24"/>
          <w:sz w:val="20"/>
        </w:rPr>
        <w:t xml:space="preserve"> </w:t>
      </w:r>
      <w:r>
        <w:rPr>
          <w:sz w:val="20"/>
        </w:rPr>
        <w:t>bem</w:t>
      </w:r>
      <w:r>
        <w:rPr>
          <w:spacing w:val="24"/>
          <w:sz w:val="20"/>
        </w:rPr>
        <w:t xml:space="preserve"> </w:t>
      </w:r>
      <w:r>
        <w:rPr>
          <w:sz w:val="20"/>
        </w:rPr>
        <w:t>como</w:t>
      </w:r>
      <w:r>
        <w:rPr>
          <w:spacing w:val="24"/>
          <w:sz w:val="20"/>
        </w:rPr>
        <w:t xml:space="preserve"> </w:t>
      </w:r>
      <w:r>
        <w:rPr>
          <w:sz w:val="20"/>
        </w:rPr>
        <w:t>o</w:t>
      </w:r>
      <w:r>
        <w:rPr>
          <w:spacing w:val="24"/>
          <w:sz w:val="20"/>
        </w:rPr>
        <w:t xml:space="preserve"> </w:t>
      </w:r>
      <w:r>
        <w:rPr>
          <w:sz w:val="20"/>
        </w:rPr>
        <w:t>estatuto</w:t>
      </w:r>
      <w:r>
        <w:rPr>
          <w:spacing w:val="24"/>
          <w:sz w:val="20"/>
        </w:rPr>
        <w:t xml:space="preserve"> </w:t>
      </w:r>
      <w:r>
        <w:rPr>
          <w:sz w:val="20"/>
        </w:rPr>
        <w:t>com</w:t>
      </w:r>
      <w:r>
        <w:rPr>
          <w:spacing w:val="24"/>
          <w:sz w:val="20"/>
        </w:rPr>
        <w:t xml:space="preserve"> </w:t>
      </w:r>
      <w:r>
        <w:rPr>
          <w:sz w:val="20"/>
        </w:rPr>
        <w:t>a</w:t>
      </w:r>
      <w:r>
        <w:rPr>
          <w:spacing w:val="24"/>
          <w:sz w:val="20"/>
        </w:rPr>
        <w:t xml:space="preserve"> </w:t>
      </w:r>
      <w:r>
        <w:rPr>
          <w:sz w:val="20"/>
        </w:rPr>
        <w:t>ata</w:t>
      </w:r>
      <w:r>
        <w:rPr>
          <w:spacing w:val="24"/>
          <w:sz w:val="20"/>
        </w:rPr>
        <w:t xml:space="preserve"> </w:t>
      </w:r>
      <w:r>
        <w:rPr>
          <w:sz w:val="20"/>
        </w:rPr>
        <w:t>da</w:t>
      </w:r>
      <w:r>
        <w:rPr>
          <w:spacing w:val="24"/>
          <w:sz w:val="20"/>
        </w:rPr>
        <w:t xml:space="preserve"> </w:t>
      </w:r>
      <w:r>
        <w:rPr>
          <w:sz w:val="20"/>
        </w:rPr>
        <w:t>assembleia</w:t>
      </w:r>
      <w:r>
        <w:rPr>
          <w:spacing w:val="24"/>
          <w:sz w:val="20"/>
        </w:rPr>
        <w:t xml:space="preserve"> </w:t>
      </w:r>
      <w:r>
        <w:rPr>
          <w:sz w:val="20"/>
        </w:rPr>
        <w:t>de</w:t>
      </w:r>
      <w:r>
        <w:rPr>
          <w:spacing w:val="24"/>
          <w:sz w:val="20"/>
        </w:rPr>
        <w:t xml:space="preserve"> </w:t>
      </w:r>
      <w:r>
        <w:rPr>
          <w:sz w:val="20"/>
        </w:rPr>
        <w:t>aprovação,</w:t>
      </w:r>
      <w:r>
        <w:rPr>
          <w:spacing w:val="24"/>
          <w:sz w:val="20"/>
        </w:rPr>
        <w:t xml:space="preserve"> </w:t>
      </w:r>
      <w:r>
        <w:rPr>
          <w:sz w:val="20"/>
        </w:rPr>
        <w:t>na</w:t>
      </w:r>
      <w:r>
        <w:rPr>
          <w:spacing w:val="24"/>
          <w:sz w:val="20"/>
        </w:rPr>
        <w:t xml:space="preserve"> </w:t>
      </w:r>
      <w:r>
        <w:rPr>
          <w:sz w:val="20"/>
        </w:rPr>
        <w:t>forma</w:t>
      </w:r>
      <w:r>
        <w:rPr>
          <w:spacing w:val="24"/>
          <w:sz w:val="20"/>
        </w:rPr>
        <w:t xml:space="preserve"> </w:t>
      </w:r>
      <w:r>
        <w:rPr>
          <w:sz w:val="20"/>
        </w:rPr>
        <w:t>do</w:t>
      </w:r>
      <w:r>
        <w:rPr>
          <w:spacing w:val="24"/>
          <w:sz w:val="20"/>
        </w:rPr>
        <w:t xml:space="preserve"> </w:t>
      </w:r>
      <w:r>
        <w:rPr>
          <w:sz w:val="20"/>
        </w:rPr>
        <w:t>artigo</w:t>
      </w:r>
      <w:r>
        <w:rPr>
          <w:spacing w:val="24"/>
          <w:sz w:val="20"/>
        </w:rPr>
        <w:t xml:space="preserve"> </w:t>
      </w:r>
      <w:r>
        <w:rPr>
          <w:sz w:val="20"/>
        </w:rPr>
        <w:t>18</w:t>
      </w:r>
      <w:r>
        <w:rPr>
          <w:spacing w:val="24"/>
          <w:sz w:val="20"/>
        </w:rPr>
        <w:t xml:space="preserve"> </w:t>
      </w:r>
      <w:r>
        <w:rPr>
          <w:sz w:val="20"/>
        </w:rPr>
        <w:t>da</w:t>
      </w:r>
      <w:r>
        <w:rPr>
          <w:spacing w:val="24"/>
          <w:sz w:val="20"/>
        </w:rPr>
        <w:t xml:space="preserve"> </w:t>
      </w:r>
      <w:r>
        <w:rPr>
          <w:sz w:val="20"/>
        </w:rPr>
        <w:t>Lei</w:t>
      </w:r>
      <w:r>
        <w:rPr>
          <w:spacing w:val="24"/>
          <w:sz w:val="20"/>
        </w:rPr>
        <w:t xml:space="preserve"> </w:t>
      </w:r>
      <w:r>
        <w:rPr>
          <w:sz w:val="20"/>
        </w:rPr>
        <w:t>nº 5.764/71, em se tratando de sociedade cooperativa.</w:t>
      </w:r>
    </w:p>
    <w:p w14:paraId="604FD48A">
      <w:pPr>
        <w:pStyle w:val="6"/>
        <w:spacing w:before="41"/>
      </w:pPr>
    </w:p>
    <w:p w14:paraId="77A45F68">
      <w:pPr>
        <w:pStyle w:val="9"/>
        <w:numPr>
          <w:ilvl w:val="1"/>
          <w:numId w:val="18"/>
        </w:numPr>
        <w:tabs>
          <w:tab w:val="left" w:pos="478"/>
        </w:tabs>
        <w:spacing w:before="0" w:after="0" w:line="240" w:lineRule="auto"/>
        <w:ind w:left="478" w:right="0" w:hanging="349"/>
        <w:jc w:val="left"/>
        <w:rPr>
          <w:b/>
          <w:sz w:val="20"/>
        </w:rPr>
      </w:pPr>
      <w:r>
        <w:rPr>
          <w:b/>
          <w:sz w:val="20"/>
        </w:rPr>
        <w:t>Habilitação</w:t>
      </w:r>
      <w:r>
        <w:rPr>
          <w:b/>
          <w:spacing w:val="-6"/>
          <w:sz w:val="20"/>
        </w:rPr>
        <w:t xml:space="preserve"> </w:t>
      </w:r>
      <w:r>
        <w:rPr>
          <w:b/>
          <w:spacing w:val="-2"/>
          <w:sz w:val="20"/>
        </w:rPr>
        <w:t>Técnica:</w:t>
      </w:r>
    </w:p>
    <w:p w14:paraId="2CBBDB2C">
      <w:pPr>
        <w:pStyle w:val="9"/>
        <w:numPr>
          <w:ilvl w:val="2"/>
          <w:numId w:val="18"/>
        </w:numPr>
        <w:tabs>
          <w:tab w:val="left" w:pos="635"/>
        </w:tabs>
        <w:spacing w:before="40" w:after="0" w:line="280" w:lineRule="auto"/>
        <w:ind w:left="129" w:right="133" w:firstLine="0"/>
        <w:jc w:val="left"/>
        <w:rPr>
          <w:sz w:val="20"/>
        </w:rPr>
      </w:pPr>
      <w:r>
        <w:rPr>
          <w:sz w:val="20"/>
        </w:rPr>
        <w:t>O licitante deverá comprovar a aptidão para o fornecimento de 50% dos bens objetos deste termo mediante a apresentação de atestados de capacidade técnica fornecidos por pessoa jurídica de direito público ou privado;</w:t>
      </w:r>
    </w:p>
    <w:p w14:paraId="465BAD3C">
      <w:pPr>
        <w:pStyle w:val="9"/>
        <w:numPr>
          <w:ilvl w:val="2"/>
          <w:numId w:val="18"/>
        </w:numPr>
        <w:tabs>
          <w:tab w:val="left" w:pos="617"/>
        </w:tabs>
        <w:spacing w:before="2" w:after="0" w:line="240" w:lineRule="auto"/>
        <w:ind w:left="617" w:right="0" w:hanging="48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10B3EAFF">
      <w:pPr>
        <w:pStyle w:val="9"/>
        <w:numPr>
          <w:ilvl w:val="2"/>
          <w:numId w:val="18"/>
        </w:numPr>
        <w:tabs>
          <w:tab w:val="left" w:pos="628"/>
        </w:tabs>
        <w:spacing w:before="40" w:after="0" w:line="240" w:lineRule="auto"/>
        <w:ind w:left="628" w:right="0" w:hanging="49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145A88A9">
      <w:pPr>
        <w:pStyle w:val="9"/>
        <w:numPr>
          <w:ilvl w:val="2"/>
          <w:numId w:val="18"/>
        </w:numPr>
        <w:tabs>
          <w:tab w:val="left" w:pos="628"/>
        </w:tabs>
        <w:spacing w:before="40" w:after="0" w:line="240" w:lineRule="auto"/>
        <w:ind w:left="628" w:right="0" w:hanging="49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61C8EA17">
      <w:pPr>
        <w:pStyle w:val="9"/>
        <w:numPr>
          <w:ilvl w:val="2"/>
          <w:numId w:val="18"/>
        </w:numPr>
        <w:tabs>
          <w:tab w:val="left" w:pos="617"/>
        </w:tabs>
        <w:spacing w:before="40" w:after="0" w:line="240" w:lineRule="auto"/>
        <w:ind w:left="617" w:right="0" w:hanging="48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19753353">
      <w:pPr>
        <w:pStyle w:val="6"/>
        <w:spacing w:before="80"/>
      </w:pPr>
    </w:p>
    <w:p w14:paraId="5CE59D5B">
      <w:pPr>
        <w:pStyle w:val="9"/>
        <w:numPr>
          <w:ilvl w:val="1"/>
          <w:numId w:val="18"/>
        </w:numPr>
        <w:tabs>
          <w:tab w:val="left" w:pos="478"/>
        </w:tabs>
        <w:spacing w:before="0" w:after="0" w:line="240" w:lineRule="auto"/>
        <w:ind w:left="478" w:right="0" w:hanging="349"/>
        <w:jc w:val="left"/>
        <w:rPr>
          <w:b/>
          <w:sz w:val="20"/>
        </w:rPr>
      </w:pPr>
      <w:r>
        <w:rPr>
          <w:b/>
          <w:sz w:val="20"/>
        </w:rPr>
        <w:t>Regularidade</w:t>
      </w:r>
      <w:r>
        <w:rPr>
          <w:b/>
          <w:spacing w:val="-1"/>
          <w:sz w:val="20"/>
        </w:rPr>
        <w:t xml:space="preserve"> </w:t>
      </w:r>
      <w:r>
        <w:rPr>
          <w:b/>
          <w:sz w:val="20"/>
        </w:rPr>
        <w:t>fiscal,</w:t>
      </w:r>
      <w:r>
        <w:rPr>
          <w:b/>
          <w:spacing w:val="-1"/>
          <w:sz w:val="20"/>
        </w:rPr>
        <w:t xml:space="preserve"> </w:t>
      </w:r>
      <w:r>
        <w:rPr>
          <w:b/>
          <w:sz w:val="20"/>
        </w:rPr>
        <w:t>social</w:t>
      </w:r>
      <w:r>
        <w:rPr>
          <w:b/>
          <w:spacing w:val="-1"/>
          <w:sz w:val="20"/>
        </w:rPr>
        <w:t xml:space="preserve"> </w:t>
      </w:r>
      <w:r>
        <w:rPr>
          <w:b/>
          <w:sz w:val="20"/>
        </w:rPr>
        <w:t>e</w:t>
      </w:r>
      <w:r>
        <w:rPr>
          <w:b/>
          <w:spacing w:val="-1"/>
          <w:sz w:val="20"/>
        </w:rPr>
        <w:t xml:space="preserve"> </w:t>
      </w:r>
      <w:r>
        <w:rPr>
          <w:b/>
          <w:spacing w:val="-2"/>
          <w:sz w:val="20"/>
        </w:rPr>
        <w:t>trabalhista:</w:t>
      </w:r>
    </w:p>
    <w:p w14:paraId="31D5F61D">
      <w:pPr>
        <w:pStyle w:val="6"/>
        <w:ind w:left="129"/>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5C45FCE3">
      <w:pPr>
        <w:pStyle w:val="9"/>
        <w:numPr>
          <w:ilvl w:val="0"/>
          <w:numId w:val="20"/>
        </w:numPr>
        <w:tabs>
          <w:tab w:val="left" w:pos="333"/>
        </w:tabs>
        <w:spacing w:before="40" w:after="0" w:line="240" w:lineRule="auto"/>
        <w:ind w:left="3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pacing w:val="-2"/>
          <w:sz w:val="20"/>
        </w:rPr>
        <w:t>(CNPJ);</w:t>
      </w:r>
    </w:p>
    <w:p w14:paraId="7355B230">
      <w:pPr>
        <w:pStyle w:val="9"/>
        <w:numPr>
          <w:ilvl w:val="0"/>
          <w:numId w:val="20"/>
        </w:numPr>
        <w:tabs>
          <w:tab w:val="left" w:pos="344"/>
        </w:tabs>
        <w:spacing w:before="40" w:after="0" w:line="240" w:lineRule="auto"/>
        <w:ind w:left="344" w:right="0" w:hanging="215"/>
        <w:jc w:val="left"/>
        <w:rPr>
          <w:sz w:val="20"/>
        </w:rPr>
      </w:pPr>
      <w:r>
        <w:rPr>
          <w:sz w:val="20"/>
        </w:rPr>
        <w:t>prova</w:t>
      </w:r>
      <w:r>
        <w:rPr>
          <w:spacing w:val="-2"/>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2"/>
          <w:sz w:val="20"/>
        </w:rPr>
        <w:t xml:space="preserve"> </w:t>
      </w:r>
      <w:r>
        <w:rPr>
          <w:sz w:val="20"/>
        </w:rPr>
        <w:t>estadual</w:t>
      </w:r>
      <w:r>
        <w:rPr>
          <w:spacing w:val="-1"/>
          <w:sz w:val="20"/>
        </w:rPr>
        <w:t xml:space="preserve"> </w:t>
      </w:r>
      <w:r>
        <w:rPr>
          <w:sz w:val="20"/>
        </w:rPr>
        <w:t>ou</w:t>
      </w:r>
      <w:r>
        <w:rPr>
          <w:spacing w:val="-1"/>
          <w:sz w:val="20"/>
        </w:rPr>
        <w:t xml:space="preserve"> </w:t>
      </w:r>
      <w:r>
        <w:rPr>
          <w:sz w:val="20"/>
        </w:rPr>
        <w:t>municipal,</w:t>
      </w:r>
      <w:r>
        <w:rPr>
          <w:spacing w:val="-2"/>
          <w:sz w:val="20"/>
        </w:rPr>
        <w:t xml:space="preserve"> </w:t>
      </w:r>
      <w:r>
        <w:rPr>
          <w:sz w:val="20"/>
        </w:rPr>
        <w:t>se</w:t>
      </w:r>
      <w:r>
        <w:rPr>
          <w:spacing w:val="-1"/>
          <w:sz w:val="20"/>
        </w:rPr>
        <w:t xml:space="preserve"> </w:t>
      </w:r>
      <w:r>
        <w:rPr>
          <w:sz w:val="20"/>
        </w:rPr>
        <w:t>houver,</w:t>
      </w:r>
      <w:r>
        <w:rPr>
          <w:spacing w:val="-1"/>
          <w:sz w:val="20"/>
        </w:rPr>
        <w:t xml:space="preserve"> </w:t>
      </w:r>
      <w:r>
        <w:rPr>
          <w:sz w:val="20"/>
        </w:rPr>
        <w:t>relativo</w:t>
      </w:r>
      <w:r>
        <w:rPr>
          <w:spacing w:val="-2"/>
          <w:sz w:val="20"/>
        </w:rPr>
        <w:t xml:space="preserve"> </w:t>
      </w:r>
      <w:r>
        <w:rPr>
          <w:sz w:val="20"/>
        </w:rPr>
        <w:t>ao</w:t>
      </w:r>
      <w:r>
        <w:rPr>
          <w:spacing w:val="-1"/>
          <w:sz w:val="20"/>
        </w:rPr>
        <w:t xml:space="preserve"> </w:t>
      </w:r>
      <w:r>
        <w:rPr>
          <w:sz w:val="20"/>
        </w:rPr>
        <w:t>domicílio</w:t>
      </w:r>
      <w:r>
        <w:rPr>
          <w:spacing w:val="-1"/>
          <w:sz w:val="20"/>
        </w:rPr>
        <w:t xml:space="preserve"> </w:t>
      </w:r>
      <w:r>
        <w:rPr>
          <w:sz w:val="20"/>
        </w:rPr>
        <w:t>ou</w:t>
      </w:r>
      <w:r>
        <w:rPr>
          <w:spacing w:val="-2"/>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pacing w:val="-4"/>
          <w:sz w:val="20"/>
        </w:rPr>
        <w:t>lei;</w:t>
      </w:r>
    </w:p>
    <w:p w14:paraId="41FE7A3F">
      <w:pPr>
        <w:pStyle w:val="9"/>
        <w:numPr>
          <w:ilvl w:val="0"/>
          <w:numId w:val="20"/>
        </w:numPr>
        <w:tabs>
          <w:tab w:val="left" w:pos="333"/>
        </w:tabs>
        <w:spacing w:before="40" w:after="0" w:line="240" w:lineRule="auto"/>
        <w:ind w:left="3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da</w:t>
      </w:r>
      <w:r>
        <w:rPr>
          <w:spacing w:val="-1"/>
          <w:sz w:val="20"/>
        </w:rPr>
        <w:t xml:space="preserve"> </w:t>
      </w:r>
      <w:r>
        <w:rPr>
          <w:sz w:val="20"/>
        </w:rPr>
        <w:t>seguinte</w:t>
      </w:r>
      <w:r>
        <w:rPr>
          <w:spacing w:val="-1"/>
          <w:sz w:val="20"/>
        </w:rPr>
        <w:t xml:space="preserve"> </w:t>
      </w:r>
      <w:r>
        <w:rPr>
          <w:spacing w:val="-2"/>
          <w:sz w:val="20"/>
        </w:rPr>
        <w:t>forma:</w:t>
      </w:r>
    </w:p>
    <w:p w14:paraId="02089BD0">
      <w:pPr>
        <w:pStyle w:val="9"/>
        <w:numPr>
          <w:ilvl w:val="1"/>
          <w:numId w:val="20"/>
        </w:numPr>
        <w:tabs>
          <w:tab w:val="left" w:pos="498"/>
        </w:tabs>
        <w:spacing w:before="40" w:after="0" w:line="280" w:lineRule="auto"/>
        <w:ind w:left="129" w:right="133"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732C0E79">
      <w:pPr>
        <w:pStyle w:val="9"/>
        <w:numPr>
          <w:ilvl w:val="1"/>
          <w:numId w:val="20"/>
        </w:numPr>
        <w:tabs>
          <w:tab w:val="left" w:pos="521"/>
        </w:tabs>
        <w:spacing w:before="3" w:after="0" w:line="280" w:lineRule="auto"/>
        <w:ind w:left="129" w:right="133" w:firstLine="0"/>
        <w:jc w:val="both"/>
        <w:rPr>
          <w:sz w:val="20"/>
        </w:rPr>
      </w:pPr>
      <w:r>
        <w:rPr>
          <w:sz w:val="20"/>
        </w:rPr>
        <w:t>Fazenda Estadual: apresentação da Certidão Negativa de Débitos, ou Certidão Positiva com efeito de Negativa, do Imposto sobre Operações relativas à Circulação de Mercadorias</w:t>
      </w:r>
      <w:r>
        <w:rPr>
          <w:spacing w:val="-2"/>
          <w:sz w:val="20"/>
        </w:rPr>
        <w:t xml:space="preserve"> </w:t>
      </w:r>
      <w:r>
        <w:rPr>
          <w:sz w:val="20"/>
        </w:rPr>
        <w:t>e</w:t>
      </w:r>
      <w:r>
        <w:rPr>
          <w:spacing w:val="-2"/>
          <w:sz w:val="20"/>
        </w:rPr>
        <w:t xml:space="preserve"> </w:t>
      </w:r>
      <w:r>
        <w:rPr>
          <w:sz w:val="20"/>
        </w:rPr>
        <w:t>sobre</w:t>
      </w:r>
      <w:r>
        <w:rPr>
          <w:spacing w:val="-2"/>
          <w:sz w:val="20"/>
        </w:rPr>
        <w:t xml:space="preserve"> </w:t>
      </w:r>
      <w:r>
        <w:rPr>
          <w:sz w:val="20"/>
        </w:rPr>
        <w:t>Prestações</w:t>
      </w:r>
      <w:r>
        <w:rPr>
          <w:spacing w:val="-2"/>
          <w:sz w:val="20"/>
        </w:rPr>
        <w:t xml:space="preserve"> </w:t>
      </w:r>
      <w:r>
        <w:rPr>
          <w:sz w:val="20"/>
        </w:rPr>
        <w:t>de</w:t>
      </w:r>
      <w:r>
        <w:rPr>
          <w:spacing w:val="-2"/>
          <w:sz w:val="20"/>
        </w:rPr>
        <w:t xml:space="preserve"> </w:t>
      </w:r>
      <w:r>
        <w:rPr>
          <w:sz w:val="20"/>
        </w:rPr>
        <w:t>Serviços</w:t>
      </w:r>
      <w:r>
        <w:rPr>
          <w:spacing w:val="-2"/>
          <w:sz w:val="20"/>
        </w:rPr>
        <w:t xml:space="preserve"> </w:t>
      </w:r>
      <w:r>
        <w:rPr>
          <w:sz w:val="20"/>
        </w:rPr>
        <w:t>de</w:t>
      </w:r>
      <w:r>
        <w:rPr>
          <w:spacing w:val="-6"/>
          <w:sz w:val="20"/>
        </w:rPr>
        <w:t xml:space="preserve"> </w:t>
      </w:r>
      <w:r>
        <w:rPr>
          <w:sz w:val="20"/>
        </w:rPr>
        <w:t>Transporte</w:t>
      </w:r>
      <w:r>
        <w:rPr>
          <w:spacing w:val="-2"/>
          <w:sz w:val="20"/>
        </w:rPr>
        <w:t xml:space="preserve"> </w:t>
      </w:r>
      <w:r>
        <w:rPr>
          <w:sz w:val="20"/>
        </w:rPr>
        <w:t>Interestadual,</w:t>
      </w:r>
      <w:r>
        <w:rPr>
          <w:spacing w:val="-2"/>
          <w:sz w:val="20"/>
        </w:rPr>
        <w:t xml:space="preserve"> </w:t>
      </w:r>
      <w:r>
        <w:rPr>
          <w:sz w:val="20"/>
        </w:rPr>
        <w:t>Intermunicipal</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Comunicação</w:t>
      </w:r>
      <w:r>
        <w:rPr>
          <w:spacing w:val="-2"/>
          <w:sz w:val="20"/>
        </w:rPr>
        <w:t xml:space="preserve"> </w:t>
      </w:r>
      <w:r>
        <w:rPr>
          <w:sz w:val="20"/>
        </w:rPr>
        <w:t>-</w:t>
      </w:r>
      <w:r>
        <w:rPr>
          <w:spacing w:val="-2"/>
          <w:sz w:val="20"/>
        </w:rPr>
        <w:t xml:space="preserve"> </w:t>
      </w:r>
      <w:r>
        <w:rPr>
          <w:sz w:val="20"/>
        </w:rPr>
        <w:t>ICMS,</w:t>
      </w:r>
      <w:r>
        <w:rPr>
          <w:spacing w:val="-2"/>
          <w:sz w:val="20"/>
        </w:rPr>
        <w:t xml:space="preserve"> </w:t>
      </w:r>
      <w:r>
        <w:rPr>
          <w:sz w:val="20"/>
        </w:rPr>
        <w:t>expedida</w:t>
      </w:r>
      <w:r>
        <w:rPr>
          <w:spacing w:val="-2"/>
          <w:sz w:val="20"/>
        </w:rPr>
        <w:t xml:space="preserve"> </w:t>
      </w:r>
      <w:r>
        <w:rPr>
          <w:sz w:val="20"/>
        </w:rPr>
        <w:t>pela</w:t>
      </w:r>
      <w:r>
        <w:rPr>
          <w:spacing w:val="-2"/>
          <w:sz w:val="20"/>
        </w:rPr>
        <w:t xml:space="preserve"> </w:t>
      </w:r>
      <w:r>
        <w:rPr>
          <w:sz w:val="20"/>
        </w:rPr>
        <w:t>Secretaria</w:t>
      </w:r>
      <w:r>
        <w:rPr>
          <w:spacing w:val="-2"/>
          <w:sz w:val="20"/>
        </w:rPr>
        <w:t xml:space="preserve"> </w:t>
      </w:r>
      <w:r>
        <w:rPr>
          <w:sz w:val="20"/>
        </w:rPr>
        <w:t>de</w:t>
      </w:r>
      <w:r>
        <w:rPr>
          <w:spacing w:val="-2"/>
          <w:sz w:val="20"/>
        </w:rPr>
        <w:t xml:space="preserve"> </w:t>
      </w:r>
      <w:r>
        <w:rPr>
          <w:sz w:val="20"/>
        </w:rPr>
        <w:t>Estado</w:t>
      </w:r>
      <w:r>
        <w:rPr>
          <w:spacing w:val="-2"/>
          <w:sz w:val="20"/>
        </w:rPr>
        <w:t xml:space="preserve"> </w:t>
      </w:r>
      <w:r>
        <w:rPr>
          <w:sz w:val="20"/>
        </w:rPr>
        <w:t>de</w:t>
      </w:r>
      <w:r>
        <w:rPr>
          <w:spacing w:val="-2"/>
          <w:sz w:val="20"/>
        </w:rPr>
        <w:t xml:space="preserve"> </w:t>
      </w:r>
      <w:r>
        <w:rPr>
          <w:sz w:val="20"/>
        </w:rPr>
        <w:t>Fazenda,</w:t>
      </w:r>
      <w:r>
        <w:rPr>
          <w:spacing w:val="-2"/>
          <w:sz w:val="20"/>
        </w:rPr>
        <w:t xml:space="preserve"> </w:t>
      </w:r>
      <w:r>
        <w:rPr>
          <w:sz w:val="20"/>
        </w:rPr>
        <w:t>ou,</w:t>
      </w:r>
      <w:r>
        <w:rPr>
          <w:spacing w:val="-2"/>
          <w:sz w:val="20"/>
        </w:rPr>
        <w:t xml:space="preserve"> </w:t>
      </w:r>
      <w:r>
        <w:rPr>
          <w:sz w:val="20"/>
        </w:rPr>
        <w:t>se</w:t>
      </w:r>
      <w:r>
        <w:rPr>
          <w:spacing w:val="-2"/>
          <w:sz w:val="20"/>
        </w:rPr>
        <w:t xml:space="preserve"> </w:t>
      </w:r>
      <w:r>
        <w:rPr>
          <w:sz w:val="20"/>
        </w:rPr>
        <w:t>for</w:t>
      </w:r>
      <w:r>
        <w:rPr>
          <w:spacing w:val="-2"/>
          <w:sz w:val="20"/>
        </w:rPr>
        <w:t xml:space="preserve"> </w:t>
      </w:r>
      <w:r>
        <w:rPr>
          <w:sz w:val="20"/>
        </w:rPr>
        <w:t>o</w:t>
      </w:r>
      <w:r>
        <w:rPr>
          <w:spacing w:val="-2"/>
          <w:sz w:val="20"/>
        </w:rPr>
        <w:t xml:space="preserve"> </w:t>
      </w:r>
      <w:r>
        <w:rPr>
          <w:sz w:val="20"/>
        </w:rPr>
        <w:t>caso, certidão comprobatória de que o licitante, em razão do objeto social, está isento de inscrição estadual;</w:t>
      </w:r>
    </w:p>
    <w:p w14:paraId="02EB64C6">
      <w:pPr>
        <w:pStyle w:val="9"/>
        <w:numPr>
          <w:ilvl w:val="2"/>
          <w:numId w:val="20"/>
        </w:numPr>
        <w:tabs>
          <w:tab w:val="left" w:pos="637"/>
        </w:tabs>
        <w:spacing w:before="3" w:after="0" w:line="280" w:lineRule="auto"/>
        <w:ind w:left="129" w:right="133" w:firstLine="0"/>
        <w:jc w:val="both"/>
        <w:rPr>
          <w:sz w:val="20"/>
        </w:rPr>
      </w:pPr>
      <w:r>
        <w:rPr>
          <w:sz w:val="20"/>
        </w:rPr>
        <w:t>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spacing w:val="-1"/>
          <w:sz w:val="20"/>
        </w:rPr>
        <w:t xml:space="preserve"> </w:t>
      </w:r>
      <w:r>
        <w:rPr>
          <w:sz w:val="20"/>
        </w:rPr>
        <w:t xml:space="preserve">Ativa, ou Certidão Positiva com efeito de Negativa, expedida pela Procuradoria Geral do Estado ou, se for o caso, certidão comprobatória de que o licitante, em razão do objeto social, está isento de inscrição </w:t>
      </w:r>
      <w:r>
        <w:rPr>
          <w:spacing w:val="-2"/>
          <w:sz w:val="20"/>
        </w:rPr>
        <w:t>estadual;</w:t>
      </w:r>
    </w:p>
    <w:p w14:paraId="5644E815">
      <w:pPr>
        <w:pStyle w:val="9"/>
        <w:numPr>
          <w:ilvl w:val="1"/>
          <w:numId w:val="20"/>
        </w:numPr>
        <w:tabs>
          <w:tab w:val="left" w:pos="487"/>
        </w:tabs>
        <w:spacing w:before="4" w:after="0" w:line="280" w:lineRule="auto"/>
        <w:ind w:left="129" w:right="133" w:firstLine="0"/>
        <w:jc w:val="both"/>
        <w:rPr>
          <w:sz w:val="20"/>
        </w:rPr>
      </w:pPr>
      <w:r>
        <w:rPr>
          <w:sz w:val="20"/>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61489DB0">
      <w:pPr>
        <w:pStyle w:val="9"/>
        <w:numPr>
          <w:ilvl w:val="0"/>
          <w:numId w:val="20"/>
        </w:numPr>
        <w:tabs>
          <w:tab w:val="left" w:pos="344"/>
        </w:tabs>
        <w:spacing w:before="2" w:after="0" w:line="240" w:lineRule="auto"/>
        <w:ind w:left="344" w:right="0" w:hanging="215"/>
        <w:jc w:val="both"/>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2E8FADF6">
      <w:pPr>
        <w:pStyle w:val="9"/>
        <w:numPr>
          <w:ilvl w:val="0"/>
          <w:numId w:val="20"/>
        </w:numPr>
        <w:tabs>
          <w:tab w:val="left" w:pos="356"/>
        </w:tabs>
        <w:spacing w:before="40" w:after="0" w:line="280" w:lineRule="auto"/>
        <w:ind w:left="129" w:right="133" w:firstLine="0"/>
        <w:jc w:val="left"/>
        <w:rPr>
          <w:sz w:val="20"/>
        </w:rPr>
      </w:pPr>
      <w:r>
        <w:rPr>
          <w:sz w:val="20"/>
        </w:rPr>
        <w:t>prova</w:t>
      </w:r>
      <w:r>
        <w:rPr>
          <w:spacing w:val="20"/>
          <w:sz w:val="20"/>
        </w:rPr>
        <w:t xml:space="preserve"> </w:t>
      </w:r>
      <w:r>
        <w:rPr>
          <w:sz w:val="20"/>
        </w:rPr>
        <w:t>de</w:t>
      </w:r>
      <w:r>
        <w:rPr>
          <w:spacing w:val="20"/>
          <w:sz w:val="20"/>
        </w:rPr>
        <w:t xml:space="preserve"> </w:t>
      </w:r>
      <w:r>
        <w:rPr>
          <w:sz w:val="20"/>
        </w:rPr>
        <w:t>inexistência</w:t>
      </w:r>
      <w:r>
        <w:rPr>
          <w:spacing w:val="20"/>
          <w:sz w:val="20"/>
        </w:rPr>
        <w:t xml:space="preserve"> </w:t>
      </w:r>
      <w:r>
        <w:rPr>
          <w:sz w:val="20"/>
        </w:rPr>
        <w:t>de</w:t>
      </w:r>
      <w:r>
        <w:rPr>
          <w:spacing w:val="20"/>
          <w:sz w:val="20"/>
        </w:rPr>
        <w:t xml:space="preserve"> </w:t>
      </w:r>
      <w:r>
        <w:rPr>
          <w:sz w:val="20"/>
        </w:rPr>
        <w:t>débitos</w:t>
      </w:r>
      <w:r>
        <w:rPr>
          <w:spacing w:val="20"/>
          <w:sz w:val="20"/>
        </w:rPr>
        <w:t xml:space="preserve"> </w:t>
      </w:r>
      <w:r>
        <w:rPr>
          <w:sz w:val="20"/>
        </w:rPr>
        <w:t>inadimplidos</w:t>
      </w:r>
      <w:r>
        <w:rPr>
          <w:spacing w:val="20"/>
          <w:sz w:val="20"/>
        </w:rPr>
        <w:t xml:space="preserve"> </w:t>
      </w:r>
      <w:r>
        <w:rPr>
          <w:sz w:val="20"/>
        </w:rPr>
        <w:t>perante</w:t>
      </w:r>
      <w:r>
        <w:rPr>
          <w:spacing w:val="20"/>
          <w:sz w:val="20"/>
        </w:rPr>
        <w:t xml:space="preserve"> </w:t>
      </w:r>
      <w:r>
        <w:rPr>
          <w:sz w:val="20"/>
        </w:rPr>
        <w:t>a</w:t>
      </w:r>
      <w:r>
        <w:rPr>
          <w:spacing w:val="20"/>
          <w:sz w:val="20"/>
        </w:rPr>
        <w:t xml:space="preserve"> </w:t>
      </w:r>
      <w:r>
        <w:rPr>
          <w:sz w:val="20"/>
        </w:rPr>
        <w:t>Justiça</w:t>
      </w:r>
      <w:r>
        <w:rPr>
          <w:spacing w:val="20"/>
          <w:sz w:val="20"/>
        </w:rPr>
        <w:t xml:space="preserve"> </w:t>
      </w:r>
      <w:r>
        <w:rPr>
          <w:sz w:val="20"/>
        </w:rPr>
        <w:t>do</w:t>
      </w:r>
      <w:r>
        <w:rPr>
          <w:spacing w:val="17"/>
          <w:sz w:val="20"/>
        </w:rPr>
        <w:t xml:space="preserve"> </w:t>
      </w:r>
      <w:r>
        <w:rPr>
          <w:sz w:val="20"/>
        </w:rPr>
        <w:t>Trabalho,</w:t>
      </w:r>
      <w:r>
        <w:rPr>
          <w:spacing w:val="20"/>
          <w:sz w:val="20"/>
        </w:rPr>
        <w:t xml:space="preserve"> </w:t>
      </w:r>
      <w:r>
        <w:rPr>
          <w:sz w:val="20"/>
        </w:rPr>
        <w:t>mediante</w:t>
      </w:r>
      <w:r>
        <w:rPr>
          <w:spacing w:val="20"/>
          <w:sz w:val="20"/>
        </w:rPr>
        <w:t xml:space="preserve"> </w:t>
      </w:r>
      <w:r>
        <w:rPr>
          <w:sz w:val="20"/>
        </w:rPr>
        <w:t>a</w:t>
      </w:r>
      <w:r>
        <w:rPr>
          <w:spacing w:val="20"/>
          <w:sz w:val="20"/>
        </w:rPr>
        <w:t xml:space="preserve"> </w:t>
      </w:r>
      <w:r>
        <w:rPr>
          <w:sz w:val="20"/>
        </w:rPr>
        <w:t>apresentação</w:t>
      </w:r>
      <w:r>
        <w:rPr>
          <w:spacing w:val="20"/>
          <w:sz w:val="20"/>
        </w:rPr>
        <w:t xml:space="preserve"> </w:t>
      </w:r>
      <w:r>
        <w:rPr>
          <w:sz w:val="20"/>
        </w:rPr>
        <w:t>de</w:t>
      </w:r>
      <w:r>
        <w:rPr>
          <w:spacing w:val="20"/>
          <w:sz w:val="20"/>
        </w:rPr>
        <w:t xml:space="preserve"> </w:t>
      </w:r>
      <w:r>
        <w:rPr>
          <w:sz w:val="20"/>
        </w:rPr>
        <w:t>Certidão</w:t>
      </w:r>
      <w:r>
        <w:rPr>
          <w:spacing w:val="20"/>
          <w:sz w:val="20"/>
        </w:rPr>
        <w:t xml:space="preserve"> </w:t>
      </w:r>
      <w:r>
        <w:rPr>
          <w:sz w:val="20"/>
        </w:rPr>
        <w:t>Negativa</w:t>
      </w:r>
      <w:r>
        <w:rPr>
          <w:spacing w:val="20"/>
          <w:sz w:val="20"/>
        </w:rPr>
        <w:t xml:space="preserve"> </w:t>
      </w:r>
      <w:r>
        <w:rPr>
          <w:sz w:val="20"/>
        </w:rPr>
        <w:t>de</w:t>
      </w:r>
      <w:r>
        <w:rPr>
          <w:spacing w:val="20"/>
          <w:sz w:val="20"/>
        </w:rPr>
        <w:t xml:space="preserve"> </w:t>
      </w:r>
      <w:r>
        <w:rPr>
          <w:sz w:val="20"/>
        </w:rPr>
        <w:t>Débitos</w:t>
      </w:r>
      <w:r>
        <w:rPr>
          <w:spacing w:val="17"/>
          <w:sz w:val="20"/>
        </w:rPr>
        <w:t xml:space="preserve"> </w:t>
      </w:r>
      <w:r>
        <w:rPr>
          <w:sz w:val="20"/>
        </w:rPr>
        <w:t>Trabalhistas</w:t>
      </w:r>
      <w:r>
        <w:rPr>
          <w:spacing w:val="20"/>
          <w:sz w:val="20"/>
        </w:rPr>
        <w:t xml:space="preserve"> </w:t>
      </w:r>
      <w:r>
        <w:rPr>
          <w:sz w:val="20"/>
        </w:rPr>
        <w:t>(CNDT)</w:t>
      </w:r>
      <w:r>
        <w:rPr>
          <w:spacing w:val="20"/>
          <w:sz w:val="20"/>
        </w:rPr>
        <w:t xml:space="preserve"> </w:t>
      </w:r>
      <w:r>
        <w:rPr>
          <w:sz w:val="20"/>
        </w:rPr>
        <w:t>ou</w:t>
      </w:r>
      <w:r>
        <w:rPr>
          <w:spacing w:val="20"/>
          <w:sz w:val="20"/>
        </w:rPr>
        <w:t xml:space="preserve"> </w:t>
      </w:r>
      <w:r>
        <w:rPr>
          <w:sz w:val="20"/>
        </w:rPr>
        <w:t>da</w:t>
      </w:r>
      <w:r>
        <w:rPr>
          <w:spacing w:val="20"/>
          <w:sz w:val="20"/>
        </w:rPr>
        <w:t xml:space="preserve"> </w:t>
      </w:r>
      <w:r>
        <w:rPr>
          <w:sz w:val="20"/>
        </w:rPr>
        <w:t>Certidão Positiva de Débitos Trabalhistas com os mesmos efeitos da CNDT.</w:t>
      </w:r>
    </w:p>
    <w:p w14:paraId="01E8CD5C">
      <w:pPr>
        <w:pStyle w:val="9"/>
        <w:numPr>
          <w:ilvl w:val="2"/>
          <w:numId w:val="21"/>
        </w:numPr>
        <w:tabs>
          <w:tab w:val="left" w:pos="662"/>
        </w:tabs>
        <w:spacing w:before="1" w:after="0" w:line="280" w:lineRule="auto"/>
        <w:ind w:left="129" w:right="133" w:firstLine="0"/>
        <w:jc w:val="left"/>
        <w:rPr>
          <w:sz w:val="20"/>
        </w:rPr>
      </w:pPr>
      <w:r>
        <w:rPr>
          <w:sz w:val="20"/>
        </w:rPr>
        <w:t>Na</w:t>
      </w:r>
      <w:r>
        <w:rPr>
          <w:spacing w:val="32"/>
          <w:sz w:val="20"/>
        </w:rPr>
        <w:t xml:space="preserve"> </w:t>
      </w:r>
      <w:r>
        <w:rPr>
          <w:sz w:val="20"/>
        </w:rPr>
        <w:t>hipótese</w:t>
      </w:r>
      <w:r>
        <w:rPr>
          <w:spacing w:val="32"/>
          <w:sz w:val="20"/>
        </w:rPr>
        <w:t xml:space="preserve"> </w:t>
      </w:r>
      <w:r>
        <w:rPr>
          <w:sz w:val="20"/>
        </w:rPr>
        <w:t>de</w:t>
      </w:r>
      <w:r>
        <w:rPr>
          <w:spacing w:val="32"/>
          <w:sz w:val="20"/>
        </w:rPr>
        <w:t xml:space="preserve"> </w:t>
      </w:r>
      <w:r>
        <w:rPr>
          <w:sz w:val="20"/>
        </w:rPr>
        <w:t>tratar-se</w:t>
      </w:r>
      <w:r>
        <w:rPr>
          <w:spacing w:val="32"/>
          <w:sz w:val="20"/>
        </w:rPr>
        <w:t xml:space="preserve"> </w:t>
      </w:r>
      <w:r>
        <w:rPr>
          <w:sz w:val="20"/>
        </w:rPr>
        <w:t>de</w:t>
      </w:r>
      <w:r>
        <w:rPr>
          <w:spacing w:val="32"/>
          <w:sz w:val="20"/>
        </w:rPr>
        <w:t xml:space="preserve"> </w:t>
      </w:r>
      <w:r>
        <w:rPr>
          <w:sz w:val="20"/>
        </w:rPr>
        <w:t>microempresa</w:t>
      </w:r>
      <w:r>
        <w:rPr>
          <w:spacing w:val="32"/>
          <w:sz w:val="20"/>
        </w:rPr>
        <w:t xml:space="preserve"> </w:t>
      </w:r>
      <w:r>
        <w:rPr>
          <w:sz w:val="20"/>
        </w:rPr>
        <w:t>ou</w:t>
      </w:r>
      <w:r>
        <w:rPr>
          <w:spacing w:val="32"/>
          <w:sz w:val="20"/>
        </w:rPr>
        <w:t xml:space="preserve"> </w:t>
      </w:r>
      <w:r>
        <w:rPr>
          <w:sz w:val="20"/>
        </w:rPr>
        <w:t>de</w:t>
      </w:r>
      <w:r>
        <w:rPr>
          <w:spacing w:val="32"/>
          <w:sz w:val="20"/>
        </w:rPr>
        <w:t xml:space="preserve"> </w:t>
      </w:r>
      <w:r>
        <w:rPr>
          <w:sz w:val="20"/>
        </w:rPr>
        <w:t>empresa</w:t>
      </w:r>
      <w:r>
        <w:rPr>
          <w:spacing w:val="32"/>
          <w:sz w:val="20"/>
        </w:rPr>
        <w:t xml:space="preserve"> </w:t>
      </w:r>
      <w:r>
        <w:rPr>
          <w:sz w:val="20"/>
        </w:rPr>
        <w:t>de</w:t>
      </w:r>
      <w:r>
        <w:rPr>
          <w:spacing w:val="32"/>
          <w:sz w:val="20"/>
        </w:rPr>
        <w:t xml:space="preserve"> </w:t>
      </w:r>
      <w:r>
        <w:rPr>
          <w:sz w:val="20"/>
        </w:rPr>
        <w:t>pequeno</w:t>
      </w:r>
      <w:r>
        <w:rPr>
          <w:spacing w:val="32"/>
          <w:sz w:val="20"/>
        </w:rPr>
        <w:t xml:space="preserve"> </w:t>
      </w:r>
      <w:r>
        <w:rPr>
          <w:sz w:val="20"/>
        </w:rPr>
        <w:t>porte,</w:t>
      </w:r>
      <w:r>
        <w:rPr>
          <w:spacing w:val="32"/>
          <w:sz w:val="20"/>
        </w:rPr>
        <w:t xml:space="preserve"> </w:t>
      </w:r>
      <w:r>
        <w:rPr>
          <w:sz w:val="20"/>
        </w:rPr>
        <w:t>na</w:t>
      </w:r>
      <w:r>
        <w:rPr>
          <w:spacing w:val="32"/>
          <w:sz w:val="20"/>
        </w:rPr>
        <w:t xml:space="preserve"> </w:t>
      </w:r>
      <w:r>
        <w:rPr>
          <w:sz w:val="20"/>
        </w:rPr>
        <w:t>forma</w:t>
      </w:r>
      <w:r>
        <w:rPr>
          <w:spacing w:val="32"/>
          <w:sz w:val="20"/>
        </w:rPr>
        <w:t xml:space="preserve"> </w:t>
      </w:r>
      <w:r>
        <w:rPr>
          <w:sz w:val="20"/>
        </w:rPr>
        <w:t>da</w:t>
      </w:r>
      <w:r>
        <w:rPr>
          <w:spacing w:val="32"/>
          <w:sz w:val="20"/>
        </w:rPr>
        <w:t xml:space="preserve"> </w:t>
      </w:r>
      <w:r>
        <w:rPr>
          <w:sz w:val="20"/>
        </w:rPr>
        <w:t>lei,</w:t>
      </w:r>
      <w:r>
        <w:rPr>
          <w:spacing w:val="32"/>
          <w:sz w:val="20"/>
        </w:rPr>
        <w:t xml:space="preserve"> </w:t>
      </w:r>
      <w:r>
        <w:rPr>
          <w:sz w:val="20"/>
        </w:rPr>
        <w:t>não</w:t>
      </w:r>
      <w:r>
        <w:rPr>
          <w:spacing w:val="32"/>
          <w:sz w:val="20"/>
        </w:rPr>
        <w:t xml:space="preserve"> </w:t>
      </w:r>
      <w:r>
        <w:rPr>
          <w:sz w:val="20"/>
        </w:rPr>
        <w:t>obstante</w:t>
      </w:r>
      <w:r>
        <w:rPr>
          <w:spacing w:val="32"/>
          <w:sz w:val="20"/>
        </w:rPr>
        <w:t xml:space="preserve"> </w:t>
      </w:r>
      <w:r>
        <w:rPr>
          <w:sz w:val="20"/>
        </w:rPr>
        <w:t>a</w:t>
      </w:r>
      <w:r>
        <w:rPr>
          <w:spacing w:val="32"/>
          <w:sz w:val="20"/>
        </w:rPr>
        <w:t xml:space="preserve"> </w:t>
      </w:r>
      <w:r>
        <w:rPr>
          <w:sz w:val="20"/>
        </w:rPr>
        <w:t>obrigatoriedade</w:t>
      </w:r>
      <w:r>
        <w:rPr>
          <w:spacing w:val="32"/>
          <w:sz w:val="20"/>
        </w:rPr>
        <w:t xml:space="preserve"> </w:t>
      </w:r>
      <w:r>
        <w:rPr>
          <w:sz w:val="20"/>
        </w:rPr>
        <w:t>de</w:t>
      </w:r>
      <w:r>
        <w:rPr>
          <w:spacing w:val="32"/>
          <w:sz w:val="20"/>
        </w:rPr>
        <w:t xml:space="preserve"> </w:t>
      </w:r>
      <w:r>
        <w:rPr>
          <w:sz w:val="20"/>
        </w:rPr>
        <w:t>apresentação</w:t>
      </w:r>
      <w:r>
        <w:rPr>
          <w:spacing w:val="32"/>
          <w:sz w:val="20"/>
        </w:rPr>
        <w:t xml:space="preserve"> </w:t>
      </w:r>
      <w:r>
        <w:rPr>
          <w:sz w:val="20"/>
        </w:rPr>
        <w:t>de</w:t>
      </w:r>
      <w:r>
        <w:rPr>
          <w:spacing w:val="32"/>
          <w:sz w:val="20"/>
        </w:rPr>
        <w:t xml:space="preserve"> </w:t>
      </w:r>
      <w:r>
        <w:rPr>
          <w:sz w:val="20"/>
        </w:rPr>
        <w:t>toda</w:t>
      </w:r>
      <w:r>
        <w:rPr>
          <w:spacing w:val="32"/>
          <w:sz w:val="20"/>
        </w:rPr>
        <w:t xml:space="preserve"> </w:t>
      </w:r>
      <w:r>
        <w:rPr>
          <w:sz w:val="20"/>
        </w:rPr>
        <w:t>a</w:t>
      </w:r>
      <w:r>
        <w:rPr>
          <w:spacing w:val="32"/>
          <w:sz w:val="20"/>
        </w:rPr>
        <w:t xml:space="preserve"> </w:t>
      </w:r>
      <w:r>
        <w:rPr>
          <w:sz w:val="20"/>
        </w:rPr>
        <w:t>documentação habilitatória, a comprovação da regularidade fiscal somente será exigida para efeito de assinatura do contrato caso se sagre vencedora na licitação.</w:t>
      </w:r>
    </w:p>
    <w:p w14:paraId="7C3F9729">
      <w:pPr>
        <w:pStyle w:val="9"/>
        <w:numPr>
          <w:ilvl w:val="2"/>
          <w:numId w:val="21"/>
        </w:numPr>
        <w:tabs>
          <w:tab w:val="left" w:pos="629"/>
        </w:tabs>
        <w:spacing w:before="2" w:after="0" w:line="280" w:lineRule="auto"/>
        <w:ind w:left="129" w:right="133" w:firstLine="0"/>
        <w:jc w:val="left"/>
        <w:rPr>
          <w:sz w:val="20"/>
        </w:rPr>
      </w:pPr>
      <w:r>
        <w:rPr>
          <w:sz w:val="20"/>
        </w:rPr>
        <w:t>Em</w:t>
      </w:r>
      <w:r>
        <w:rPr>
          <w:spacing w:val="-1"/>
          <w:sz w:val="20"/>
        </w:rPr>
        <w:t xml:space="preserve"> </w:t>
      </w:r>
      <w:r>
        <w:rPr>
          <w:sz w:val="20"/>
        </w:rPr>
        <w:t>sendo</w:t>
      </w:r>
      <w:r>
        <w:rPr>
          <w:spacing w:val="-1"/>
          <w:sz w:val="20"/>
        </w:rPr>
        <w:t xml:space="preserve"> </w:t>
      </w:r>
      <w:r>
        <w:rPr>
          <w:sz w:val="20"/>
        </w:rPr>
        <w:t>declarada</w:t>
      </w:r>
      <w:r>
        <w:rPr>
          <w:spacing w:val="-1"/>
          <w:sz w:val="20"/>
        </w:rPr>
        <w:t xml:space="preserve"> </w:t>
      </w:r>
      <w:r>
        <w:rPr>
          <w:sz w:val="20"/>
        </w:rPr>
        <w:t>vencedora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z w:val="20"/>
        </w:rPr>
        <w:t>microempresa</w:t>
      </w:r>
      <w:r>
        <w:rPr>
          <w:spacing w:val="-1"/>
          <w:sz w:val="20"/>
        </w:rPr>
        <w:t xml:space="preserve"> </w:t>
      </w:r>
      <w:r>
        <w:rPr>
          <w:sz w:val="20"/>
        </w:rPr>
        <w:t>ou</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com</w:t>
      </w:r>
      <w:r>
        <w:rPr>
          <w:spacing w:val="-1"/>
          <w:sz w:val="20"/>
        </w:rPr>
        <w:t xml:space="preserve"> </w:t>
      </w:r>
      <w:r>
        <w:rPr>
          <w:sz w:val="20"/>
        </w:rPr>
        <w:t>débitos</w:t>
      </w:r>
      <w:r>
        <w:rPr>
          <w:spacing w:val="-1"/>
          <w:sz w:val="20"/>
        </w:rPr>
        <w:t xml:space="preserve"> </w:t>
      </w:r>
      <w:r>
        <w:rPr>
          <w:sz w:val="20"/>
        </w:rPr>
        <w:t>fiscais,</w:t>
      </w:r>
      <w:r>
        <w:rPr>
          <w:spacing w:val="-1"/>
          <w:sz w:val="20"/>
        </w:rPr>
        <w:t xml:space="preserve"> </w:t>
      </w:r>
      <w:r>
        <w:rPr>
          <w:sz w:val="20"/>
        </w:rPr>
        <w:t>ficará</w:t>
      </w:r>
      <w:r>
        <w:rPr>
          <w:spacing w:val="-1"/>
          <w:sz w:val="20"/>
        </w:rPr>
        <w:t xml:space="preserve"> </w:t>
      </w:r>
      <w:r>
        <w:rPr>
          <w:sz w:val="20"/>
        </w:rPr>
        <w:t>assegurado,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então,</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úteis para a regularização da documentação, pagamento ou parcelamento do débito, e emissão de eventuais certidões negativas ou positivas com efeito de negativas.</w:t>
      </w:r>
    </w:p>
    <w:p w14:paraId="12B4FBE1">
      <w:pPr>
        <w:pStyle w:val="9"/>
        <w:numPr>
          <w:ilvl w:val="2"/>
          <w:numId w:val="21"/>
        </w:numPr>
        <w:tabs>
          <w:tab w:val="left" w:pos="620"/>
        </w:tabs>
        <w:spacing w:before="2" w:after="0" w:line="280" w:lineRule="auto"/>
        <w:ind w:left="129" w:right="133" w:firstLine="0"/>
        <w:jc w:val="left"/>
        <w:rPr>
          <w:sz w:val="20"/>
        </w:rPr>
      </w:pPr>
      <w:r>
        <w:rPr>
          <w:sz w:val="20"/>
        </w:rPr>
        <w:t>A</w:t>
      </w:r>
      <w:r>
        <w:rPr>
          <w:spacing w:val="-10"/>
          <w:sz w:val="20"/>
        </w:rPr>
        <w:t xml:space="preserve"> </w:t>
      </w:r>
      <w:r>
        <w:rPr>
          <w:sz w:val="20"/>
        </w:rPr>
        <w:t>não regularização da documentação no prazo estipulado implicará a decadência do direito à contratação, sem prejuízo da aplicação das sanções previstas no art. 155, da Lei nº 14.133/21.</w:t>
      </w:r>
    </w:p>
    <w:p w14:paraId="53C7C9ED">
      <w:pPr>
        <w:pStyle w:val="6"/>
        <w:spacing w:before="42"/>
      </w:pPr>
    </w:p>
    <w:p w14:paraId="74BED08F">
      <w:pPr>
        <w:pStyle w:val="9"/>
        <w:numPr>
          <w:ilvl w:val="1"/>
          <w:numId w:val="22"/>
        </w:numPr>
        <w:tabs>
          <w:tab w:val="left" w:pos="428"/>
        </w:tabs>
        <w:spacing w:before="0" w:after="0" w:line="240" w:lineRule="auto"/>
        <w:ind w:left="428" w:right="0" w:hanging="299"/>
        <w:jc w:val="both"/>
        <w:rPr>
          <w:b/>
          <w:sz w:val="20"/>
        </w:rPr>
      </w:pPr>
      <w:r>
        <w:rPr>
          <w:b/>
          <w:sz w:val="20"/>
        </w:rPr>
        <w:t>Qualificação</w:t>
      </w:r>
      <w:r>
        <w:rPr>
          <w:b/>
          <w:spacing w:val="-1"/>
          <w:sz w:val="20"/>
        </w:rPr>
        <w:t xml:space="preserve"> </w:t>
      </w:r>
      <w:r>
        <w:rPr>
          <w:b/>
          <w:sz w:val="20"/>
        </w:rPr>
        <w:t>Econômico-</w:t>
      </w:r>
      <w:r>
        <w:rPr>
          <w:b/>
          <w:spacing w:val="-2"/>
          <w:sz w:val="20"/>
        </w:rPr>
        <w:t>Financeira</w:t>
      </w:r>
    </w:p>
    <w:p w14:paraId="1379CD7F">
      <w:pPr>
        <w:pStyle w:val="9"/>
        <w:numPr>
          <w:ilvl w:val="2"/>
          <w:numId w:val="22"/>
        </w:numPr>
        <w:tabs>
          <w:tab w:val="left" w:pos="676"/>
        </w:tabs>
        <w:spacing w:before="40" w:after="0" w:line="280" w:lineRule="auto"/>
        <w:ind w:left="129" w:right="133" w:firstLine="0"/>
        <w:jc w:val="both"/>
        <w:rPr>
          <w:sz w:val="20"/>
        </w:rPr>
      </w:pPr>
      <w:r>
        <w:rPr>
          <w:sz w:val="20"/>
        </w:rPr>
        <w:t>O licitante detentor da proposta ou lance de menor preço deverá apresentar certidões negativas de falências e recuperação judicial e extrajudicial expedidas pelos distribuidores</w:t>
      </w:r>
      <w:r>
        <w:rPr>
          <w:spacing w:val="-1"/>
          <w:sz w:val="20"/>
        </w:rPr>
        <w:t xml:space="preserve"> </w:t>
      </w:r>
      <w:r>
        <w:rPr>
          <w:sz w:val="20"/>
        </w:rPr>
        <w:t>da</w:t>
      </w:r>
      <w:r>
        <w:rPr>
          <w:spacing w:val="-1"/>
          <w:sz w:val="20"/>
        </w:rPr>
        <w:t xml:space="preserve"> </w:t>
      </w:r>
      <w:r>
        <w:rPr>
          <w:sz w:val="20"/>
        </w:rPr>
        <w:t>sede</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execução</w:t>
      </w:r>
      <w:r>
        <w:rPr>
          <w:spacing w:val="-1"/>
          <w:sz w:val="20"/>
        </w:rPr>
        <w:t xml:space="preserve"> </w:t>
      </w:r>
      <w:r>
        <w:rPr>
          <w:sz w:val="20"/>
        </w:rPr>
        <w:t>patrimonial,</w:t>
      </w:r>
      <w:r>
        <w:rPr>
          <w:spacing w:val="-1"/>
          <w:sz w:val="20"/>
        </w:rPr>
        <w:t xml:space="preserve"> </w:t>
      </w:r>
      <w:r>
        <w:rPr>
          <w:sz w:val="20"/>
        </w:rPr>
        <w:t>expedida</w:t>
      </w:r>
      <w:r>
        <w:rPr>
          <w:spacing w:val="-1"/>
          <w:sz w:val="20"/>
        </w:rPr>
        <w:t xml:space="preserve"> </w:t>
      </w:r>
      <w:r>
        <w:rPr>
          <w:sz w:val="20"/>
        </w:rPr>
        <w:t>no</w:t>
      </w:r>
      <w:r>
        <w:rPr>
          <w:spacing w:val="-1"/>
          <w:sz w:val="20"/>
        </w:rPr>
        <w:t xml:space="preserve"> </w:t>
      </w:r>
      <w:r>
        <w:rPr>
          <w:sz w:val="20"/>
        </w:rPr>
        <w:t>domicílio</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Se</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for</w:t>
      </w:r>
      <w:r>
        <w:rPr>
          <w:spacing w:val="-1"/>
          <w:sz w:val="20"/>
        </w:rPr>
        <w:t xml:space="preserve"> </w:t>
      </w:r>
      <w:r>
        <w:rPr>
          <w:sz w:val="20"/>
        </w:rPr>
        <w:t>sediado</w:t>
      </w:r>
      <w:r>
        <w:rPr>
          <w:spacing w:val="-1"/>
          <w:sz w:val="20"/>
        </w:rPr>
        <w:t xml:space="preserve"> </w:t>
      </w:r>
      <w:r>
        <w:rPr>
          <w:sz w:val="20"/>
        </w:rPr>
        <w:t>na</w:t>
      </w:r>
      <w:r>
        <w:rPr>
          <w:spacing w:val="-1"/>
          <w:sz w:val="20"/>
        </w:rPr>
        <w:t xml:space="preserve"> </w:t>
      </w:r>
      <w:r>
        <w:rPr>
          <w:sz w:val="20"/>
        </w:rPr>
        <w:t>Comarca</w:t>
      </w:r>
      <w:r>
        <w:rPr>
          <w:spacing w:val="-1"/>
          <w:sz w:val="20"/>
        </w:rPr>
        <w:t xml:space="preserve"> </w:t>
      </w:r>
      <w:r>
        <w:rPr>
          <w:sz w:val="20"/>
        </w:rPr>
        <w:t>da</w:t>
      </w:r>
      <w:r>
        <w:rPr>
          <w:spacing w:val="-1"/>
          <w:sz w:val="20"/>
        </w:rPr>
        <w:t xml:space="preserve"> </w:t>
      </w:r>
      <w:r>
        <w:rPr>
          <w:sz w:val="20"/>
        </w:rPr>
        <w:t>Capital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31CCDCE4">
      <w:pPr>
        <w:pStyle w:val="9"/>
        <w:numPr>
          <w:ilvl w:val="3"/>
          <w:numId w:val="22"/>
        </w:numPr>
        <w:tabs>
          <w:tab w:val="left" w:pos="770"/>
        </w:tabs>
        <w:spacing w:before="4" w:after="0" w:line="280" w:lineRule="auto"/>
        <w:ind w:left="129" w:right="133" w:firstLine="0"/>
        <w:jc w:val="both"/>
        <w:rPr>
          <w:sz w:val="20"/>
        </w:rPr>
      </w:pPr>
      <w:r>
        <w:rPr>
          <w:sz w:val="20"/>
        </w:rPr>
        <w:t xml:space="preserve">As certidões comprobatórias do atendimento ao disposto no item 12.4.1, quando emitidas no Município do Rio de Janeiro, serão as dos 1º, 2º, 3º e 4º Ofícios do Registro de </w:t>
      </w:r>
      <w:r>
        <w:rPr>
          <w:spacing w:val="-2"/>
          <w:sz w:val="20"/>
        </w:rPr>
        <w:t>Distribuição.</w:t>
      </w:r>
    </w:p>
    <w:p w14:paraId="005CE751">
      <w:pPr>
        <w:pStyle w:val="9"/>
        <w:numPr>
          <w:ilvl w:val="2"/>
          <w:numId w:val="22"/>
        </w:numPr>
        <w:tabs>
          <w:tab w:val="left" w:pos="629"/>
        </w:tabs>
        <w:spacing w:before="2" w:after="0" w:line="280" w:lineRule="auto"/>
        <w:ind w:left="129" w:right="133" w:firstLine="0"/>
        <w:jc w:val="both"/>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extrajudicial,</w:t>
      </w:r>
      <w:r>
        <w:rPr>
          <w:spacing w:val="-1"/>
          <w:sz w:val="20"/>
        </w:rPr>
        <w:t xml:space="preserve"> </w:t>
      </w:r>
      <w:r>
        <w:rPr>
          <w:sz w:val="20"/>
        </w:rPr>
        <w:t>caso</w:t>
      </w:r>
      <w:r>
        <w:rPr>
          <w:spacing w:val="-1"/>
          <w:sz w:val="20"/>
        </w:rPr>
        <w:t xml:space="preserve"> </w:t>
      </w:r>
      <w:r>
        <w:rPr>
          <w:sz w:val="20"/>
        </w:rPr>
        <w:t>seja comprovado, no momento da entrega da documentação exigida no presente item, que o plano de recuperação já foi aprovado ou homologado pelo Juízo competente.</w:t>
      </w:r>
    </w:p>
    <w:p w14:paraId="4FBE5E60">
      <w:pPr>
        <w:pStyle w:val="9"/>
        <w:numPr>
          <w:ilvl w:val="2"/>
          <w:numId w:val="22"/>
        </w:numPr>
        <w:tabs>
          <w:tab w:val="left" w:pos="633"/>
        </w:tabs>
        <w:spacing w:before="1" w:after="0" w:line="280" w:lineRule="auto"/>
        <w:ind w:left="129" w:right="133"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05D9FA8B">
      <w:pPr>
        <w:pStyle w:val="6"/>
        <w:spacing w:before="43"/>
      </w:pPr>
    </w:p>
    <w:p w14:paraId="4B12B039">
      <w:pPr>
        <w:pStyle w:val="3"/>
        <w:numPr>
          <w:ilvl w:val="1"/>
          <w:numId w:val="23"/>
        </w:numPr>
        <w:tabs>
          <w:tab w:val="left" w:pos="478"/>
        </w:tabs>
        <w:spacing w:before="0" w:after="0" w:line="240" w:lineRule="auto"/>
        <w:ind w:left="47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64E03C10">
      <w:pPr>
        <w:pStyle w:val="6"/>
        <w:spacing w:before="80"/>
        <w:rPr>
          <w:b/>
        </w:rPr>
      </w:pPr>
    </w:p>
    <w:p w14:paraId="110F3C1C">
      <w:pPr>
        <w:pStyle w:val="9"/>
        <w:numPr>
          <w:ilvl w:val="2"/>
          <w:numId w:val="23"/>
        </w:numPr>
        <w:tabs>
          <w:tab w:val="left" w:pos="619"/>
        </w:tabs>
        <w:spacing w:before="0" w:after="0" w:line="261" w:lineRule="auto"/>
        <w:ind w:left="129" w:right="133" w:firstLine="0"/>
        <w:jc w:val="left"/>
        <w:rPr>
          <w:sz w:val="20"/>
        </w:rPr>
      </w:pPr>
      <w:r>
        <w:rPr>
          <w:sz w:val="20"/>
        </w:rPr>
        <w:t>Após</w:t>
      </w:r>
      <w:r>
        <w:rPr>
          <w:spacing w:val="-6"/>
          <w:sz w:val="20"/>
        </w:rPr>
        <w:t xml:space="preserve"> </w:t>
      </w:r>
      <w:r>
        <w:rPr>
          <w:sz w:val="20"/>
        </w:rPr>
        <w:t>a</w:t>
      </w:r>
      <w:r>
        <w:rPr>
          <w:spacing w:val="-5"/>
          <w:sz w:val="20"/>
        </w:rPr>
        <w:t xml:space="preserve"> </w:t>
      </w:r>
      <w:r>
        <w:rPr>
          <w:sz w:val="20"/>
        </w:rPr>
        <w:t>concretização</w:t>
      </w:r>
      <w:r>
        <w:rPr>
          <w:spacing w:val="-5"/>
          <w:sz w:val="20"/>
        </w:rPr>
        <w:t xml:space="preserve"> </w:t>
      </w:r>
      <w:r>
        <w:rPr>
          <w:sz w:val="20"/>
        </w:rPr>
        <w:t>da</w:t>
      </w:r>
      <w:r>
        <w:rPr>
          <w:spacing w:val="-5"/>
          <w:sz w:val="20"/>
        </w:rPr>
        <w:t xml:space="preserve"> </w:t>
      </w:r>
      <w:r>
        <w:rPr>
          <w:sz w:val="20"/>
        </w:rPr>
        <w:t>contratação,</w:t>
      </w:r>
      <w:r>
        <w:rPr>
          <w:spacing w:val="-5"/>
          <w:sz w:val="20"/>
        </w:rPr>
        <w:t xml:space="preserve"> </w:t>
      </w:r>
      <w:r>
        <w:rPr>
          <w:sz w:val="20"/>
        </w:rPr>
        <w:t>conforme</w:t>
      </w:r>
      <w:r>
        <w:rPr>
          <w:spacing w:val="-5"/>
          <w:sz w:val="20"/>
        </w:rPr>
        <w:t xml:space="preserve"> </w:t>
      </w:r>
      <w:r>
        <w:rPr>
          <w:sz w:val="20"/>
        </w:rPr>
        <w:t>necessidade</w:t>
      </w:r>
      <w:r>
        <w:rPr>
          <w:spacing w:val="-5"/>
          <w:sz w:val="20"/>
        </w:rPr>
        <w:t xml:space="preserve"> </w:t>
      </w:r>
      <w:r>
        <w:rPr>
          <w:sz w:val="20"/>
        </w:rPr>
        <w:t>da</w:t>
      </w:r>
      <w:r>
        <w:rPr>
          <w:spacing w:val="-5"/>
          <w:sz w:val="20"/>
        </w:rPr>
        <w:t xml:space="preserve"> </w:t>
      </w:r>
      <w:r>
        <w:rPr>
          <w:sz w:val="20"/>
        </w:rPr>
        <w:t>CONTRATANTE</w:t>
      </w:r>
      <w:r>
        <w:rPr>
          <w:spacing w:val="-5"/>
          <w:sz w:val="20"/>
        </w:rPr>
        <w:t xml:space="preserve"> </w:t>
      </w:r>
      <w:r>
        <w:rPr>
          <w:sz w:val="20"/>
        </w:rPr>
        <w:t>será</w:t>
      </w:r>
      <w:r>
        <w:rPr>
          <w:spacing w:val="-5"/>
          <w:sz w:val="20"/>
        </w:rPr>
        <w:t xml:space="preserve"> </w:t>
      </w:r>
      <w:r>
        <w:rPr>
          <w:sz w:val="20"/>
        </w:rPr>
        <w:t>enviada</w:t>
      </w:r>
      <w:r>
        <w:rPr>
          <w:spacing w:val="-5"/>
          <w:sz w:val="20"/>
        </w:rPr>
        <w:t xml:space="preserve"> </w:t>
      </w:r>
      <w:r>
        <w:rPr>
          <w:sz w:val="20"/>
        </w:rPr>
        <w:t>à</w:t>
      </w:r>
      <w:r>
        <w:rPr>
          <w:spacing w:val="-5"/>
          <w:sz w:val="20"/>
        </w:rPr>
        <w:t xml:space="preserve"> </w:t>
      </w:r>
      <w:r>
        <w:rPr>
          <w:sz w:val="20"/>
        </w:rPr>
        <w:t>CONTRATADA</w:t>
      </w:r>
      <w:r>
        <w:rPr>
          <w:spacing w:val="-13"/>
          <w:sz w:val="20"/>
        </w:rPr>
        <w:t xml:space="preserve"> </w:t>
      </w:r>
      <w:r>
        <w:rPr>
          <w:sz w:val="20"/>
        </w:rPr>
        <w:t>uma</w:t>
      </w:r>
      <w:r>
        <w:rPr>
          <w:spacing w:val="-4"/>
          <w:sz w:val="20"/>
        </w:rPr>
        <w:t xml:space="preserve"> </w:t>
      </w:r>
      <w:r>
        <w:rPr>
          <w:sz w:val="20"/>
        </w:rPr>
        <w:t>autorização</w:t>
      </w:r>
      <w:r>
        <w:rPr>
          <w:spacing w:val="-5"/>
          <w:sz w:val="20"/>
        </w:rPr>
        <w:t xml:space="preserve"> </w:t>
      </w:r>
      <w:r>
        <w:rPr>
          <w:sz w:val="20"/>
        </w:rPr>
        <w:t>de</w:t>
      </w:r>
      <w:r>
        <w:rPr>
          <w:spacing w:val="-5"/>
          <w:sz w:val="20"/>
        </w:rPr>
        <w:t xml:space="preserve"> </w:t>
      </w:r>
      <w:r>
        <w:rPr>
          <w:sz w:val="20"/>
        </w:rPr>
        <w:t>entrega</w:t>
      </w:r>
      <w:r>
        <w:rPr>
          <w:spacing w:val="-5"/>
          <w:sz w:val="20"/>
        </w:rPr>
        <w:t xml:space="preserve"> </w:t>
      </w:r>
      <w:r>
        <w:rPr>
          <w:sz w:val="20"/>
        </w:rPr>
        <w:t>de</w:t>
      </w:r>
      <w:r>
        <w:rPr>
          <w:spacing w:val="-5"/>
          <w:sz w:val="20"/>
        </w:rPr>
        <w:t xml:space="preserve"> </w:t>
      </w:r>
      <w:r>
        <w:rPr>
          <w:sz w:val="20"/>
        </w:rPr>
        <w:t>material,</w:t>
      </w:r>
      <w:r>
        <w:rPr>
          <w:spacing w:val="-5"/>
          <w:sz w:val="20"/>
        </w:rPr>
        <w:t xml:space="preserve"> </w:t>
      </w:r>
      <w:r>
        <w:rPr>
          <w:sz w:val="20"/>
        </w:rPr>
        <w:t>conforme</w:t>
      </w:r>
      <w:r>
        <w:rPr>
          <w:spacing w:val="-5"/>
          <w:sz w:val="20"/>
        </w:rPr>
        <w:t xml:space="preserve"> </w:t>
      </w:r>
      <w:r>
        <w:rPr>
          <w:sz w:val="20"/>
        </w:rPr>
        <w:t>anexo</w:t>
      </w:r>
      <w:r>
        <w:rPr>
          <w:spacing w:val="-5"/>
          <w:sz w:val="20"/>
        </w:rPr>
        <w:t xml:space="preserve"> </w:t>
      </w:r>
      <w:r>
        <w:rPr>
          <w:sz w:val="20"/>
        </w:rPr>
        <w:t xml:space="preserve">em documento SEI </w:t>
      </w:r>
      <w:r>
        <w:rPr>
          <w:sz w:val="22"/>
        </w:rPr>
        <w:t>30203367</w:t>
      </w:r>
      <w:r>
        <w:rPr>
          <w:sz w:val="20"/>
        </w:rPr>
        <w:t>.</w:t>
      </w:r>
    </w:p>
    <w:p w14:paraId="6066BF4A">
      <w:pPr>
        <w:pStyle w:val="9"/>
        <w:numPr>
          <w:ilvl w:val="2"/>
          <w:numId w:val="23"/>
        </w:numPr>
        <w:tabs>
          <w:tab w:val="left" w:pos="633"/>
        </w:tabs>
        <w:spacing w:before="14" w:after="0" w:line="280" w:lineRule="auto"/>
        <w:ind w:left="129" w:right="133" w:firstLine="0"/>
        <w:jc w:val="left"/>
        <w:rPr>
          <w:sz w:val="20"/>
        </w:rPr>
      </w:pPr>
      <w:r>
        <w:rPr>
          <w:sz w:val="20"/>
        </w:rPr>
        <w:t>Havendo</w:t>
      </w:r>
      <w:r>
        <w:rPr>
          <w:spacing w:val="-2"/>
          <w:sz w:val="20"/>
        </w:rPr>
        <w:t xml:space="preserve"> </w:t>
      </w:r>
      <w:r>
        <w:rPr>
          <w:sz w:val="20"/>
        </w:rPr>
        <w:t>necessidade</w:t>
      </w:r>
      <w:r>
        <w:rPr>
          <w:spacing w:val="-2"/>
          <w:sz w:val="20"/>
        </w:rPr>
        <w:t xml:space="preserve"> </w:t>
      </w:r>
      <w:r>
        <w:rPr>
          <w:sz w:val="20"/>
        </w:rPr>
        <w:t>por</w:t>
      </w:r>
      <w:r>
        <w:rPr>
          <w:spacing w:val="-2"/>
          <w:sz w:val="20"/>
        </w:rPr>
        <w:t xml:space="preserve"> </w:t>
      </w:r>
      <w:r>
        <w:rPr>
          <w:sz w:val="20"/>
        </w:rPr>
        <w:t>parte</w:t>
      </w:r>
      <w:r>
        <w:rPr>
          <w:spacing w:val="-2"/>
          <w:sz w:val="20"/>
        </w:rPr>
        <w:t xml:space="preserve"> </w:t>
      </w:r>
      <w:r>
        <w:rPr>
          <w:sz w:val="20"/>
        </w:rPr>
        <w:t>da</w:t>
      </w:r>
      <w:r>
        <w:rPr>
          <w:spacing w:val="-2"/>
          <w:sz w:val="20"/>
        </w:rPr>
        <w:t xml:space="preserve"> </w:t>
      </w:r>
      <w:r>
        <w:rPr>
          <w:sz w:val="20"/>
        </w:rPr>
        <w:t>CONTRATANTE,</w:t>
      </w:r>
      <w:r>
        <w:rPr>
          <w:spacing w:val="-2"/>
          <w:sz w:val="20"/>
        </w:rPr>
        <w:t xml:space="preserve"> </w:t>
      </w:r>
      <w:r>
        <w:rPr>
          <w:sz w:val="20"/>
        </w:rPr>
        <w:t>a</w:t>
      </w:r>
      <w:r>
        <w:rPr>
          <w:spacing w:val="-2"/>
          <w:sz w:val="20"/>
        </w:rPr>
        <w:t xml:space="preserve"> </w:t>
      </w:r>
      <w:r>
        <w:rPr>
          <w:sz w:val="20"/>
        </w:rPr>
        <w:t>CONTRATADA</w:t>
      </w:r>
      <w:r>
        <w:rPr>
          <w:spacing w:val="-12"/>
          <w:sz w:val="20"/>
        </w:rPr>
        <w:t xml:space="preserve"> </w:t>
      </w:r>
      <w:r>
        <w:rPr>
          <w:sz w:val="20"/>
        </w:rPr>
        <w:t>fica</w:t>
      </w:r>
      <w:r>
        <w:rPr>
          <w:spacing w:val="-2"/>
          <w:sz w:val="20"/>
        </w:rPr>
        <w:t xml:space="preserve"> </w:t>
      </w:r>
      <w:r>
        <w:rPr>
          <w:sz w:val="20"/>
        </w:rPr>
        <w:t>obrigada</w:t>
      </w:r>
      <w:r>
        <w:rPr>
          <w:spacing w:val="-2"/>
          <w:sz w:val="20"/>
        </w:rPr>
        <w:t xml:space="preserve"> </w:t>
      </w:r>
      <w:r>
        <w:rPr>
          <w:sz w:val="20"/>
        </w:rPr>
        <w:t>a</w:t>
      </w:r>
      <w:r>
        <w:rPr>
          <w:spacing w:val="-2"/>
          <w:sz w:val="20"/>
        </w:rPr>
        <w:t xml:space="preserve"> </w:t>
      </w:r>
      <w:r>
        <w:rPr>
          <w:sz w:val="20"/>
        </w:rPr>
        <w:t>comunicar</w:t>
      </w:r>
      <w:r>
        <w:rPr>
          <w:spacing w:val="-2"/>
          <w:sz w:val="20"/>
        </w:rPr>
        <w:t xml:space="preserve"> </w:t>
      </w:r>
      <w:r>
        <w:rPr>
          <w:sz w:val="20"/>
        </w:rPr>
        <w:t>antecipadamente</w:t>
      </w:r>
      <w:r>
        <w:rPr>
          <w:spacing w:val="-2"/>
          <w:sz w:val="20"/>
        </w:rPr>
        <w:t xml:space="preserve"> </w:t>
      </w:r>
      <w:r>
        <w:rPr>
          <w:sz w:val="20"/>
        </w:rPr>
        <w:t>quais</w:t>
      </w:r>
      <w:r>
        <w:rPr>
          <w:spacing w:val="-2"/>
          <w:sz w:val="20"/>
        </w:rPr>
        <w:t xml:space="preserve"> </w:t>
      </w:r>
      <w:r>
        <w:rPr>
          <w:sz w:val="20"/>
        </w:rPr>
        <w:t>os</w:t>
      </w:r>
      <w:r>
        <w:rPr>
          <w:spacing w:val="-2"/>
          <w:sz w:val="20"/>
        </w:rPr>
        <w:t xml:space="preserve"> </w:t>
      </w:r>
      <w:r>
        <w:rPr>
          <w:sz w:val="20"/>
        </w:rPr>
        <w:t>nomes/descrições</w:t>
      </w:r>
      <w:r>
        <w:rPr>
          <w:spacing w:val="-2"/>
          <w:sz w:val="20"/>
        </w:rPr>
        <w:t xml:space="preserve"> </w:t>
      </w:r>
      <w:r>
        <w:rPr>
          <w:sz w:val="20"/>
        </w:rPr>
        <w:t>que</w:t>
      </w:r>
      <w:r>
        <w:rPr>
          <w:spacing w:val="-2"/>
          <w:sz w:val="20"/>
        </w:rPr>
        <w:t xml:space="preserve"> </w:t>
      </w:r>
      <w:r>
        <w:rPr>
          <w:sz w:val="20"/>
        </w:rPr>
        <w:t>constarão</w:t>
      </w:r>
      <w:r>
        <w:rPr>
          <w:spacing w:val="-2"/>
          <w:sz w:val="20"/>
        </w:rPr>
        <w:t xml:space="preserve"> </w:t>
      </w:r>
      <w:r>
        <w:rPr>
          <w:sz w:val="20"/>
        </w:rPr>
        <w:t>na</w:t>
      </w:r>
      <w:r>
        <w:rPr>
          <w:spacing w:val="-2"/>
          <w:sz w:val="20"/>
        </w:rPr>
        <w:t xml:space="preserve"> </w:t>
      </w:r>
      <w:r>
        <w:rPr>
          <w:sz w:val="20"/>
        </w:rPr>
        <w:t>Nota</w:t>
      </w:r>
      <w:r>
        <w:rPr>
          <w:spacing w:val="-2"/>
          <w:sz w:val="20"/>
        </w:rPr>
        <w:t xml:space="preserve"> </w:t>
      </w:r>
      <w:r>
        <w:rPr>
          <w:sz w:val="20"/>
        </w:rPr>
        <w:t>Fiscal, para fins de identificação dos materiais recebidos e correspondência com os itens contratados.</w:t>
      </w:r>
    </w:p>
    <w:p w14:paraId="72982FCD">
      <w:pPr>
        <w:pStyle w:val="9"/>
        <w:numPr>
          <w:ilvl w:val="2"/>
          <w:numId w:val="23"/>
        </w:numPr>
        <w:tabs>
          <w:tab w:val="left" w:pos="617"/>
        </w:tabs>
        <w:spacing w:before="2" w:after="0" w:line="240" w:lineRule="auto"/>
        <w:ind w:left="61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01EDBC98">
      <w:pPr>
        <w:pStyle w:val="9"/>
        <w:numPr>
          <w:ilvl w:val="2"/>
          <w:numId w:val="23"/>
        </w:numPr>
        <w:tabs>
          <w:tab w:val="left" w:pos="628"/>
        </w:tabs>
        <w:spacing w:before="40" w:after="0" w:line="240" w:lineRule="auto"/>
        <w:ind w:left="62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6076FC82">
      <w:pPr>
        <w:pStyle w:val="9"/>
        <w:numPr>
          <w:ilvl w:val="2"/>
          <w:numId w:val="23"/>
        </w:numPr>
        <w:tabs>
          <w:tab w:val="left" w:pos="652"/>
        </w:tabs>
        <w:spacing w:before="40" w:after="0" w:line="280" w:lineRule="auto"/>
        <w:ind w:left="129" w:right="133" w:firstLine="0"/>
        <w:jc w:val="left"/>
        <w:rPr>
          <w:sz w:val="20"/>
        </w:rPr>
      </w:pPr>
      <w:r>
        <w:rPr>
          <w:sz w:val="20"/>
        </w:rPr>
        <w:t>No</w:t>
      </w:r>
      <w:r>
        <w:rPr>
          <w:spacing w:val="19"/>
          <w:sz w:val="20"/>
        </w:rPr>
        <w:t xml:space="preserve"> </w:t>
      </w:r>
      <w:r>
        <w:rPr>
          <w:sz w:val="20"/>
        </w:rPr>
        <w:t>momento</w:t>
      </w:r>
      <w:r>
        <w:rPr>
          <w:spacing w:val="19"/>
          <w:sz w:val="20"/>
        </w:rPr>
        <w:t xml:space="preserve"> </w:t>
      </w:r>
      <w:r>
        <w:rPr>
          <w:sz w:val="20"/>
        </w:rPr>
        <w:t>da</w:t>
      </w:r>
      <w:r>
        <w:rPr>
          <w:spacing w:val="19"/>
          <w:sz w:val="20"/>
        </w:rPr>
        <w:t xml:space="preserve"> </w:t>
      </w:r>
      <w:r>
        <w:rPr>
          <w:sz w:val="20"/>
        </w:rPr>
        <w:t>entrega</w:t>
      </w:r>
      <w:r>
        <w:rPr>
          <w:spacing w:val="19"/>
          <w:sz w:val="20"/>
        </w:rPr>
        <w:t xml:space="preserve"> </w:t>
      </w:r>
      <w:r>
        <w:rPr>
          <w:sz w:val="20"/>
        </w:rPr>
        <w:t>do</w:t>
      </w:r>
      <w:r>
        <w:rPr>
          <w:spacing w:val="19"/>
          <w:sz w:val="20"/>
        </w:rPr>
        <w:t xml:space="preserve"> </w:t>
      </w:r>
      <w:r>
        <w:rPr>
          <w:sz w:val="20"/>
        </w:rPr>
        <w:t>medicamento</w:t>
      </w:r>
      <w:r>
        <w:rPr>
          <w:spacing w:val="19"/>
          <w:sz w:val="20"/>
        </w:rPr>
        <w:t xml:space="preserve"> </w:t>
      </w:r>
      <w:r>
        <w:rPr>
          <w:sz w:val="20"/>
        </w:rPr>
        <w:t>/</w:t>
      </w:r>
      <w:r>
        <w:rPr>
          <w:spacing w:val="19"/>
          <w:sz w:val="20"/>
        </w:rPr>
        <w:t xml:space="preserve"> </w:t>
      </w:r>
      <w:r>
        <w:rPr>
          <w:sz w:val="20"/>
        </w:rPr>
        <w:t>insumo,</w:t>
      </w:r>
      <w:r>
        <w:rPr>
          <w:spacing w:val="19"/>
          <w:sz w:val="20"/>
        </w:rPr>
        <w:t xml:space="preserve"> </w:t>
      </w:r>
      <w:r>
        <w:rPr>
          <w:sz w:val="20"/>
        </w:rPr>
        <w:t>a</w:t>
      </w:r>
      <w:r>
        <w:rPr>
          <w:spacing w:val="19"/>
          <w:sz w:val="20"/>
        </w:rPr>
        <w:t xml:space="preserve"> </w:t>
      </w:r>
      <w:r>
        <w:rPr>
          <w:sz w:val="20"/>
        </w:rPr>
        <w:t>CONTRATADA deverá</w:t>
      </w:r>
      <w:r>
        <w:rPr>
          <w:spacing w:val="19"/>
          <w:sz w:val="20"/>
        </w:rPr>
        <w:t xml:space="preserve"> </w:t>
      </w:r>
      <w:r>
        <w:rPr>
          <w:sz w:val="20"/>
        </w:rPr>
        <w:t>enviar</w:t>
      </w:r>
      <w:r>
        <w:rPr>
          <w:spacing w:val="19"/>
          <w:sz w:val="20"/>
        </w:rPr>
        <w:t xml:space="preserve"> </w:t>
      </w:r>
      <w:r>
        <w:rPr>
          <w:sz w:val="20"/>
        </w:rPr>
        <w:t>o</w:t>
      </w:r>
      <w:r>
        <w:rPr>
          <w:spacing w:val="19"/>
          <w:sz w:val="20"/>
        </w:rPr>
        <w:t xml:space="preserve"> </w:t>
      </w:r>
      <w:r>
        <w:rPr>
          <w:sz w:val="20"/>
        </w:rPr>
        <w:t>LAUDO</w:t>
      </w:r>
      <w:r>
        <w:rPr>
          <w:spacing w:val="19"/>
          <w:sz w:val="20"/>
        </w:rPr>
        <w:t xml:space="preserve"> </w:t>
      </w:r>
      <w:r>
        <w:rPr>
          <w:sz w:val="20"/>
        </w:rPr>
        <w:t>DE</w:t>
      </w:r>
      <w:r>
        <w:rPr>
          <w:spacing w:val="19"/>
          <w:sz w:val="20"/>
        </w:rPr>
        <w:t xml:space="preserve"> </w:t>
      </w:r>
      <w:r>
        <w:rPr>
          <w:sz w:val="20"/>
        </w:rPr>
        <w:t>CONTROLE</w:t>
      </w:r>
      <w:r>
        <w:rPr>
          <w:spacing w:val="19"/>
          <w:sz w:val="20"/>
        </w:rPr>
        <w:t xml:space="preserve"> </w:t>
      </w:r>
      <w:r>
        <w:rPr>
          <w:sz w:val="20"/>
        </w:rPr>
        <w:t>DE</w:t>
      </w:r>
      <w:r>
        <w:rPr>
          <w:spacing w:val="19"/>
          <w:sz w:val="20"/>
        </w:rPr>
        <w:t xml:space="preserve"> </w:t>
      </w:r>
      <w:r>
        <w:rPr>
          <w:sz w:val="20"/>
        </w:rPr>
        <w:t>QUALIDADE</w:t>
      </w:r>
      <w:r>
        <w:rPr>
          <w:spacing w:val="19"/>
          <w:sz w:val="20"/>
        </w:rPr>
        <w:t xml:space="preserve"> </w:t>
      </w:r>
      <w:r>
        <w:rPr>
          <w:sz w:val="20"/>
        </w:rPr>
        <w:t>referente</w:t>
      </w:r>
      <w:r>
        <w:rPr>
          <w:spacing w:val="19"/>
          <w:sz w:val="20"/>
        </w:rPr>
        <w:t xml:space="preserve"> </w:t>
      </w:r>
      <w:r>
        <w:rPr>
          <w:sz w:val="20"/>
        </w:rPr>
        <w:t>ao</w:t>
      </w:r>
      <w:r>
        <w:rPr>
          <w:spacing w:val="19"/>
          <w:sz w:val="20"/>
        </w:rPr>
        <w:t xml:space="preserve"> </w:t>
      </w:r>
      <w:r>
        <w:rPr>
          <w:sz w:val="20"/>
        </w:rPr>
        <w:t>LOTE</w:t>
      </w:r>
      <w:r>
        <w:rPr>
          <w:spacing w:val="19"/>
          <w:sz w:val="20"/>
        </w:rPr>
        <w:t xml:space="preserve"> </w:t>
      </w:r>
      <w:r>
        <w:rPr>
          <w:sz w:val="20"/>
        </w:rPr>
        <w:t>fornecido,</w:t>
      </w:r>
      <w:r>
        <w:rPr>
          <w:spacing w:val="19"/>
          <w:sz w:val="20"/>
        </w:rPr>
        <w:t xml:space="preserve"> </w:t>
      </w:r>
      <w:r>
        <w:rPr>
          <w:sz w:val="20"/>
        </w:rPr>
        <w:t>bem como, uma cópia do empenho junto à nota fiscal;</w:t>
      </w:r>
    </w:p>
    <w:p w14:paraId="6B958D97">
      <w:pPr>
        <w:pStyle w:val="9"/>
        <w:numPr>
          <w:ilvl w:val="2"/>
          <w:numId w:val="23"/>
        </w:numPr>
        <w:tabs>
          <w:tab w:val="left" w:pos="632"/>
        </w:tabs>
        <w:spacing w:before="2" w:after="0" w:line="280" w:lineRule="auto"/>
        <w:ind w:left="129" w:right="133" w:firstLine="0"/>
        <w:jc w:val="left"/>
        <w:rPr>
          <w:sz w:val="20"/>
        </w:rPr>
      </w:pPr>
      <w:r>
        <w:rPr>
          <w:sz w:val="20"/>
        </w:rPr>
        <w:t>Os produtos termolábeis e foto-sensíveis deverão ser transportados e entregues na Central de</w:t>
      </w:r>
      <w:r>
        <w:rPr>
          <w:spacing w:val="-10"/>
          <w:sz w:val="20"/>
        </w:rPr>
        <w:t xml:space="preserve"> </w:t>
      </w:r>
      <w:r>
        <w:rPr>
          <w:sz w:val="20"/>
        </w:rPr>
        <w:t xml:space="preserve">Abastecimento Farmacêutico (CAF) desse hospital em condições apropriadas ao </w:t>
      </w:r>
      <w:r>
        <w:rPr>
          <w:spacing w:val="-2"/>
          <w:sz w:val="20"/>
        </w:rPr>
        <w:t>consumo;</w:t>
      </w:r>
    </w:p>
    <w:p w14:paraId="318F1CF9">
      <w:pPr>
        <w:pStyle w:val="9"/>
        <w:numPr>
          <w:ilvl w:val="2"/>
          <w:numId w:val="23"/>
        </w:numPr>
        <w:tabs>
          <w:tab w:val="left" w:pos="658"/>
        </w:tabs>
        <w:spacing w:before="1" w:after="0" w:line="280" w:lineRule="auto"/>
        <w:ind w:left="129" w:right="133" w:firstLine="0"/>
        <w:jc w:val="left"/>
        <w:rPr>
          <w:sz w:val="20"/>
        </w:rPr>
      </w:pPr>
      <w:r>
        <w:rPr>
          <w:sz w:val="20"/>
        </w:rPr>
        <w:t>O</w:t>
      </w:r>
      <w:r>
        <w:rPr>
          <w:spacing w:val="26"/>
          <w:sz w:val="20"/>
        </w:rPr>
        <w:t xml:space="preserve"> </w:t>
      </w:r>
      <w:r>
        <w:rPr>
          <w:sz w:val="20"/>
        </w:rPr>
        <w:t>local</w:t>
      </w:r>
      <w:r>
        <w:rPr>
          <w:spacing w:val="26"/>
          <w:sz w:val="20"/>
        </w:rPr>
        <w:t xml:space="preserve"> </w:t>
      </w:r>
      <w:r>
        <w:rPr>
          <w:sz w:val="20"/>
        </w:rPr>
        <w:t>de</w:t>
      </w:r>
      <w:r>
        <w:rPr>
          <w:spacing w:val="26"/>
          <w:sz w:val="20"/>
        </w:rPr>
        <w:t xml:space="preserve"> </w:t>
      </w:r>
      <w:r>
        <w:rPr>
          <w:sz w:val="20"/>
        </w:rPr>
        <w:t>entrega</w:t>
      </w:r>
      <w:r>
        <w:rPr>
          <w:spacing w:val="26"/>
          <w:sz w:val="20"/>
        </w:rPr>
        <w:t xml:space="preserve"> </w:t>
      </w:r>
      <w:r>
        <w:rPr>
          <w:sz w:val="20"/>
        </w:rPr>
        <w:t>dos</w:t>
      </w:r>
      <w:r>
        <w:rPr>
          <w:spacing w:val="26"/>
          <w:sz w:val="20"/>
        </w:rPr>
        <w:t xml:space="preserve"> </w:t>
      </w:r>
      <w:r>
        <w:rPr>
          <w:sz w:val="20"/>
        </w:rPr>
        <w:t>medicamentos</w:t>
      </w:r>
      <w:r>
        <w:rPr>
          <w:spacing w:val="26"/>
          <w:sz w:val="20"/>
        </w:rPr>
        <w:t xml:space="preserve"> </w:t>
      </w:r>
      <w:r>
        <w:rPr>
          <w:sz w:val="20"/>
        </w:rPr>
        <w:t>será</w:t>
      </w:r>
      <w:r>
        <w:rPr>
          <w:spacing w:val="26"/>
          <w:sz w:val="20"/>
        </w:rPr>
        <w:t xml:space="preserve"> </w:t>
      </w:r>
      <w:r>
        <w:rPr>
          <w:sz w:val="20"/>
        </w:rPr>
        <w:t>na</w:t>
      </w:r>
      <w:r>
        <w:rPr>
          <w:spacing w:val="26"/>
          <w:sz w:val="20"/>
        </w:rPr>
        <w:t xml:space="preserve"> </w:t>
      </w:r>
      <w:r>
        <w:rPr>
          <w:sz w:val="20"/>
        </w:rPr>
        <w:t>Central</w:t>
      </w:r>
      <w:r>
        <w:rPr>
          <w:spacing w:val="26"/>
          <w:sz w:val="20"/>
        </w:rPr>
        <w:t xml:space="preserve"> </w:t>
      </w:r>
      <w:r>
        <w:rPr>
          <w:sz w:val="20"/>
        </w:rPr>
        <w:t>de</w:t>
      </w:r>
      <w:r>
        <w:rPr>
          <w:spacing w:val="15"/>
          <w:sz w:val="20"/>
        </w:rPr>
        <w:t xml:space="preserve"> </w:t>
      </w:r>
      <w:r>
        <w:rPr>
          <w:sz w:val="20"/>
        </w:rPr>
        <w:t>Abastecimento</w:t>
      </w:r>
      <w:r>
        <w:rPr>
          <w:spacing w:val="26"/>
          <w:sz w:val="20"/>
        </w:rPr>
        <w:t xml:space="preserve"> </w:t>
      </w:r>
      <w:r>
        <w:rPr>
          <w:sz w:val="20"/>
        </w:rPr>
        <w:t>Farmacêutico</w:t>
      </w:r>
      <w:r>
        <w:rPr>
          <w:spacing w:val="26"/>
          <w:sz w:val="20"/>
        </w:rPr>
        <w:t xml:space="preserve"> </w:t>
      </w:r>
      <w:r>
        <w:rPr>
          <w:sz w:val="20"/>
        </w:rPr>
        <w:t>-</w:t>
      </w:r>
      <w:r>
        <w:rPr>
          <w:spacing w:val="26"/>
          <w:sz w:val="20"/>
        </w:rPr>
        <w:t xml:space="preserve"> </w:t>
      </w:r>
      <w:r>
        <w:rPr>
          <w:sz w:val="20"/>
        </w:rPr>
        <w:t>CAF,</w:t>
      </w:r>
      <w:r>
        <w:rPr>
          <w:spacing w:val="26"/>
          <w:sz w:val="20"/>
        </w:rPr>
        <w:t xml:space="preserve"> </w:t>
      </w:r>
      <w:r>
        <w:rPr>
          <w:sz w:val="20"/>
        </w:rPr>
        <w:t>situado</w:t>
      </w:r>
      <w:r>
        <w:rPr>
          <w:spacing w:val="26"/>
          <w:sz w:val="20"/>
        </w:rPr>
        <w:t xml:space="preserve"> </w:t>
      </w:r>
      <w:r>
        <w:rPr>
          <w:sz w:val="20"/>
        </w:rPr>
        <w:t>na</w:t>
      </w:r>
      <w:r>
        <w:rPr>
          <w:spacing w:val="15"/>
          <w:sz w:val="20"/>
        </w:rPr>
        <w:t xml:space="preserve"> </w:t>
      </w:r>
      <w:r>
        <w:rPr>
          <w:sz w:val="20"/>
        </w:rPr>
        <w:t>Avenida</w:t>
      </w:r>
      <w:r>
        <w:rPr>
          <w:spacing w:val="26"/>
          <w:sz w:val="20"/>
        </w:rPr>
        <w:t xml:space="preserve"> </w:t>
      </w:r>
      <w:r>
        <w:rPr>
          <w:sz w:val="20"/>
        </w:rPr>
        <w:t>Boulevard</w:t>
      </w:r>
      <w:r>
        <w:rPr>
          <w:spacing w:val="26"/>
          <w:sz w:val="20"/>
        </w:rPr>
        <w:t xml:space="preserve"> </w:t>
      </w:r>
      <w:r>
        <w:rPr>
          <w:sz w:val="20"/>
        </w:rPr>
        <w:t>28</w:t>
      </w:r>
      <w:r>
        <w:rPr>
          <w:spacing w:val="26"/>
          <w:sz w:val="20"/>
        </w:rPr>
        <w:t xml:space="preserve"> </w:t>
      </w:r>
      <w:r>
        <w:rPr>
          <w:sz w:val="20"/>
        </w:rPr>
        <w:t>de</w:t>
      </w:r>
      <w:r>
        <w:rPr>
          <w:spacing w:val="26"/>
          <w:sz w:val="20"/>
        </w:rPr>
        <w:t xml:space="preserve"> </w:t>
      </w:r>
      <w:r>
        <w:rPr>
          <w:sz w:val="20"/>
        </w:rPr>
        <w:t>Setembro,</w:t>
      </w:r>
      <w:r>
        <w:rPr>
          <w:spacing w:val="26"/>
          <w:sz w:val="20"/>
        </w:rPr>
        <w:t xml:space="preserve"> </w:t>
      </w:r>
      <w:r>
        <w:rPr>
          <w:sz w:val="20"/>
        </w:rPr>
        <w:t>77</w:t>
      </w:r>
      <w:r>
        <w:rPr>
          <w:spacing w:val="26"/>
          <w:sz w:val="20"/>
        </w:rPr>
        <w:t xml:space="preserve"> </w:t>
      </w:r>
      <w:r>
        <w:rPr>
          <w:sz w:val="20"/>
        </w:rPr>
        <w:t>–</w:t>
      </w:r>
      <w:r>
        <w:rPr>
          <w:spacing w:val="22"/>
          <w:sz w:val="20"/>
        </w:rPr>
        <w:t xml:space="preserve"> </w:t>
      </w:r>
      <w:r>
        <w:rPr>
          <w:sz w:val="20"/>
        </w:rPr>
        <w:t>Vila</w:t>
      </w:r>
      <w:r>
        <w:rPr>
          <w:spacing w:val="26"/>
          <w:sz w:val="20"/>
        </w:rPr>
        <w:t xml:space="preserve"> </w:t>
      </w:r>
      <w:r>
        <w:rPr>
          <w:sz w:val="20"/>
        </w:rPr>
        <w:t>Isabel,</w:t>
      </w:r>
      <w:r>
        <w:rPr>
          <w:spacing w:val="26"/>
          <w:sz w:val="20"/>
        </w:rPr>
        <w:t xml:space="preserve"> </w:t>
      </w:r>
      <w:r>
        <w:rPr>
          <w:sz w:val="20"/>
        </w:rPr>
        <w:t>Rio</w:t>
      </w:r>
      <w:r>
        <w:rPr>
          <w:spacing w:val="26"/>
          <w:sz w:val="20"/>
        </w:rPr>
        <w:t xml:space="preserve"> </w:t>
      </w:r>
      <w:r>
        <w:rPr>
          <w:sz w:val="20"/>
        </w:rPr>
        <w:t>de Janeiro/RJ, CEP 20.551-030.</w:t>
      </w:r>
    </w:p>
    <w:p w14:paraId="3589E8F3">
      <w:pPr>
        <w:pStyle w:val="9"/>
        <w:numPr>
          <w:ilvl w:val="2"/>
          <w:numId w:val="23"/>
        </w:numPr>
        <w:tabs>
          <w:tab w:val="left" w:pos="617"/>
        </w:tabs>
        <w:spacing w:before="2" w:after="0" w:line="240" w:lineRule="auto"/>
        <w:ind w:left="61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0C75ED51">
      <w:pPr>
        <w:pStyle w:val="9"/>
        <w:numPr>
          <w:ilvl w:val="2"/>
          <w:numId w:val="23"/>
        </w:numPr>
        <w:tabs>
          <w:tab w:val="left" w:pos="675"/>
        </w:tabs>
        <w:spacing w:before="40" w:after="0" w:line="280" w:lineRule="auto"/>
        <w:ind w:left="129" w:right="133" w:firstLine="0"/>
        <w:jc w:val="left"/>
        <w:rPr>
          <w:sz w:val="20"/>
        </w:rPr>
      </w:pPr>
      <w:r>
        <w:rPr>
          <w:sz w:val="20"/>
        </w:rPr>
        <w:t>O</w:t>
      </w:r>
      <w:r>
        <w:rPr>
          <w:spacing w:val="40"/>
          <w:sz w:val="20"/>
        </w:rPr>
        <w:t xml:space="preserve"> </w:t>
      </w:r>
      <w:r>
        <w:rPr>
          <w:sz w:val="20"/>
        </w:rPr>
        <w:t>material</w:t>
      </w:r>
      <w:r>
        <w:rPr>
          <w:spacing w:val="40"/>
          <w:sz w:val="20"/>
        </w:rPr>
        <w:t xml:space="preserve"> </w:t>
      </w:r>
      <w:r>
        <w:rPr>
          <w:sz w:val="20"/>
        </w:rPr>
        <w:t>deverá</w:t>
      </w:r>
      <w:r>
        <w:rPr>
          <w:spacing w:val="40"/>
          <w:sz w:val="20"/>
        </w:rPr>
        <w:t xml:space="preserve"> </w:t>
      </w:r>
      <w:r>
        <w:rPr>
          <w:sz w:val="20"/>
        </w:rPr>
        <w:t>apresentar</w:t>
      </w:r>
      <w:r>
        <w:rPr>
          <w:spacing w:val="40"/>
          <w:sz w:val="20"/>
        </w:rPr>
        <w:t xml:space="preserve"> </w:t>
      </w:r>
      <w:r>
        <w:rPr>
          <w:sz w:val="20"/>
        </w:rPr>
        <w:t>em</w:t>
      </w:r>
      <w:r>
        <w:rPr>
          <w:spacing w:val="40"/>
          <w:sz w:val="20"/>
        </w:rPr>
        <w:t xml:space="preserve"> </w:t>
      </w:r>
      <w:r>
        <w:rPr>
          <w:sz w:val="20"/>
        </w:rPr>
        <w:t>sua</w:t>
      </w:r>
      <w:r>
        <w:rPr>
          <w:spacing w:val="40"/>
          <w:sz w:val="20"/>
        </w:rPr>
        <w:t xml:space="preserve"> </w:t>
      </w:r>
      <w:r>
        <w:rPr>
          <w:sz w:val="20"/>
        </w:rPr>
        <w:t>embalagem</w:t>
      </w:r>
      <w:r>
        <w:rPr>
          <w:spacing w:val="40"/>
          <w:sz w:val="20"/>
        </w:rPr>
        <w:t xml:space="preserve"> </w:t>
      </w:r>
      <w:r>
        <w:rPr>
          <w:sz w:val="20"/>
        </w:rPr>
        <w:t>dados</w:t>
      </w:r>
      <w:r>
        <w:rPr>
          <w:spacing w:val="40"/>
          <w:sz w:val="20"/>
        </w:rPr>
        <w:t xml:space="preserve"> </w:t>
      </w:r>
      <w:r>
        <w:rPr>
          <w:sz w:val="20"/>
        </w:rPr>
        <w:t>de</w:t>
      </w:r>
      <w:r>
        <w:rPr>
          <w:spacing w:val="40"/>
          <w:sz w:val="20"/>
        </w:rPr>
        <w:t xml:space="preserve"> </w:t>
      </w:r>
      <w:r>
        <w:rPr>
          <w:sz w:val="20"/>
        </w:rPr>
        <w:t>identificação,</w:t>
      </w:r>
      <w:r>
        <w:rPr>
          <w:spacing w:val="40"/>
          <w:sz w:val="20"/>
        </w:rPr>
        <w:t xml:space="preserve"> </w:t>
      </w:r>
      <w:r>
        <w:rPr>
          <w:sz w:val="20"/>
        </w:rPr>
        <w:t>procedência,</w:t>
      </w:r>
      <w:r>
        <w:rPr>
          <w:spacing w:val="40"/>
          <w:sz w:val="20"/>
        </w:rPr>
        <w:t xml:space="preserve"> </w:t>
      </w:r>
      <w:r>
        <w:rPr>
          <w:sz w:val="20"/>
        </w:rPr>
        <w:t>data</w:t>
      </w:r>
      <w:r>
        <w:rPr>
          <w:spacing w:val="40"/>
          <w:sz w:val="20"/>
        </w:rPr>
        <w:t xml:space="preserve"> </w:t>
      </w:r>
      <w:r>
        <w:rPr>
          <w:sz w:val="20"/>
        </w:rPr>
        <w:t>da</w:t>
      </w:r>
      <w:r>
        <w:rPr>
          <w:spacing w:val="40"/>
          <w:sz w:val="20"/>
        </w:rPr>
        <w:t xml:space="preserve"> </w:t>
      </w:r>
      <w:r>
        <w:rPr>
          <w:sz w:val="20"/>
        </w:rPr>
        <w:t>fabricação,</w:t>
      </w:r>
      <w:r>
        <w:rPr>
          <w:spacing w:val="40"/>
          <w:sz w:val="20"/>
        </w:rPr>
        <w:t xml:space="preserve"> </w:t>
      </w:r>
      <w:r>
        <w:rPr>
          <w:sz w:val="20"/>
        </w:rPr>
        <w:t>validade</w:t>
      </w:r>
      <w:r>
        <w:rPr>
          <w:spacing w:val="40"/>
          <w:sz w:val="20"/>
        </w:rPr>
        <w:t xml:space="preserve"> </w:t>
      </w:r>
      <w:r>
        <w:rPr>
          <w:sz w:val="20"/>
        </w:rPr>
        <w:t>(conforme</w:t>
      </w:r>
      <w:r>
        <w:rPr>
          <w:spacing w:val="40"/>
          <w:sz w:val="20"/>
        </w:rPr>
        <w:t xml:space="preserve"> </w:t>
      </w:r>
      <w:r>
        <w:rPr>
          <w:sz w:val="20"/>
        </w:rPr>
        <w:t>subitem</w:t>
      </w:r>
      <w:r>
        <w:rPr>
          <w:spacing w:val="40"/>
          <w:sz w:val="20"/>
        </w:rPr>
        <w:t xml:space="preserve"> </w:t>
      </w:r>
      <w:r>
        <w:rPr>
          <w:sz w:val="20"/>
        </w:rPr>
        <w:t>3.10.2.5.),</w:t>
      </w:r>
      <w:r>
        <w:rPr>
          <w:spacing w:val="40"/>
          <w:sz w:val="20"/>
        </w:rPr>
        <w:t xml:space="preserve"> </w:t>
      </w:r>
      <w:r>
        <w:rPr>
          <w:sz w:val="20"/>
        </w:rPr>
        <w:t>número</w:t>
      </w:r>
      <w:r>
        <w:rPr>
          <w:spacing w:val="40"/>
          <w:sz w:val="20"/>
        </w:rPr>
        <w:t xml:space="preserve"> </w:t>
      </w:r>
      <w:r>
        <w:rPr>
          <w:sz w:val="20"/>
        </w:rPr>
        <w:t>do</w:t>
      </w:r>
      <w:r>
        <w:rPr>
          <w:spacing w:val="40"/>
          <w:sz w:val="20"/>
        </w:rPr>
        <w:t xml:space="preserve"> </w:t>
      </w:r>
      <w:r>
        <w:rPr>
          <w:sz w:val="20"/>
        </w:rPr>
        <w:t>lote</w:t>
      </w:r>
      <w:r>
        <w:rPr>
          <w:spacing w:val="40"/>
          <w:sz w:val="20"/>
        </w:rPr>
        <w:t xml:space="preserve"> </w:t>
      </w:r>
      <w:r>
        <w:rPr>
          <w:sz w:val="20"/>
        </w:rPr>
        <w:t>e registro/notificação no MS ou ANVISA para os itens que forem necessários;</w:t>
      </w:r>
    </w:p>
    <w:p w14:paraId="396F9684">
      <w:pPr>
        <w:pStyle w:val="9"/>
        <w:numPr>
          <w:ilvl w:val="2"/>
          <w:numId w:val="23"/>
        </w:numPr>
        <w:tabs>
          <w:tab w:val="left" w:pos="759"/>
        </w:tabs>
        <w:spacing w:before="2" w:after="0" w:line="280" w:lineRule="auto"/>
        <w:ind w:left="129" w:right="133" w:firstLine="0"/>
        <w:jc w:val="left"/>
        <w:rPr>
          <w:sz w:val="20"/>
        </w:rPr>
      </w:pPr>
      <w:r>
        <w:rPr>
          <w:sz w:val="20"/>
        </w:rPr>
        <w:t>Medicamentos</w:t>
      </w:r>
      <w:r>
        <w:rPr>
          <w:spacing w:val="28"/>
          <w:sz w:val="20"/>
        </w:rPr>
        <w:t xml:space="preserve"> </w:t>
      </w:r>
      <w:r>
        <w:rPr>
          <w:sz w:val="20"/>
        </w:rPr>
        <w:t>fora</w:t>
      </w:r>
      <w:r>
        <w:rPr>
          <w:spacing w:val="28"/>
          <w:sz w:val="20"/>
        </w:rPr>
        <w:t xml:space="preserve"> </w:t>
      </w:r>
      <w:r>
        <w:rPr>
          <w:sz w:val="20"/>
        </w:rPr>
        <w:t>das</w:t>
      </w:r>
      <w:r>
        <w:rPr>
          <w:spacing w:val="28"/>
          <w:sz w:val="20"/>
        </w:rPr>
        <w:t xml:space="preserve"> </w:t>
      </w:r>
      <w:r>
        <w:rPr>
          <w:sz w:val="20"/>
        </w:rPr>
        <w:t>condições</w:t>
      </w:r>
      <w:r>
        <w:rPr>
          <w:spacing w:val="28"/>
          <w:sz w:val="20"/>
        </w:rPr>
        <w:t xml:space="preserve"> </w:t>
      </w:r>
      <w:r>
        <w:rPr>
          <w:sz w:val="20"/>
        </w:rPr>
        <w:t>estabelecidas</w:t>
      </w:r>
      <w:r>
        <w:rPr>
          <w:spacing w:val="28"/>
          <w:sz w:val="20"/>
        </w:rPr>
        <w:t xml:space="preserve"> </w:t>
      </w:r>
      <w:r>
        <w:rPr>
          <w:sz w:val="20"/>
        </w:rPr>
        <w:t>no</w:t>
      </w:r>
      <w:r>
        <w:rPr>
          <w:spacing w:val="28"/>
          <w:sz w:val="20"/>
        </w:rPr>
        <w:t xml:space="preserve"> </w:t>
      </w:r>
      <w:r>
        <w:rPr>
          <w:sz w:val="20"/>
        </w:rPr>
        <w:t>subitem</w:t>
      </w:r>
      <w:r>
        <w:rPr>
          <w:spacing w:val="28"/>
          <w:sz w:val="20"/>
        </w:rPr>
        <w:t xml:space="preserve"> </w:t>
      </w:r>
      <w:r>
        <w:rPr>
          <w:sz w:val="20"/>
        </w:rPr>
        <w:t>3.10.2.5</w:t>
      </w:r>
      <w:r>
        <w:rPr>
          <w:spacing w:val="28"/>
          <w:sz w:val="20"/>
        </w:rPr>
        <w:t xml:space="preserve"> </w:t>
      </w:r>
      <w:r>
        <w:rPr>
          <w:sz w:val="20"/>
        </w:rPr>
        <w:t>só</w:t>
      </w:r>
      <w:r>
        <w:rPr>
          <w:spacing w:val="28"/>
          <w:sz w:val="20"/>
        </w:rPr>
        <w:t xml:space="preserve"> </w:t>
      </w:r>
      <w:r>
        <w:rPr>
          <w:sz w:val="20"/>
        </w:rPr>
        <w:t>serão</w:t>
      </w:r>
      <w:r>
        <w:rPr>
          <w:spacing w:val="28"/>
          <w:sz w:val="20"/>
        </w:rPr>
        <w:t xml:space="preserve"> </w:t>
      </w:r>
      <w:r>
        <w:rPr>
          <w:sz w:val="20"/>
        </w:rPr>
        <w:t>recebidos</w:t>
      </w:r>
      <w:r>
        <w:rPr>
          <w:spacing w:val="28"/>
          <w:sz w:val="20"/>
        </w:rPr>
        <w:t xml:space="preserve"> </w:t>
      </w:r>
      <w:r>
        <w:rPr>
          <w:sz w:val="20"/>
        </w:rPr>
        <w:t>após</w:t>
      </w:r>
      <w:r>
        <w:rPr>
          <w:spacing w:val="28"/>
          <w:sz w:val="20"/>
        </w:rPr>
        <w:t xml:space="preserve"> </w:t>
      </w:r>
      <w:r>
        <w:rPr>
          <w:sz w:val="20"/>
        </w:rPr>
        <w:t>prévia</w:t>
      </w:r>
      <w:r>
        <w:rPr>
          <w:spacing w:val="28"/>
          <w:sz w:val="20"/>
        </w:rPr>
        <w:t xml:space="preserve"> </w:t>
      </w:r>
      <w:r>
        <w:rPr>
          <w:sz w:val="20"/>
        </w:rPr>
        <w:t>análise</w:t>
      </w:r>
      <w:r>
        <w:rPr>
          <w:spacing w:val="28"/>
          <w:sz w:val="20"/>
        </w:rPr>
        <w:t xml:space="preserve"> </w:t>
      </w:r>
      <w:r>
        <w:rPr>
          <w:sz w:val="20"/>
        </w:rPr>
        <w:t>do</w:t>
      </w:r>
      <w:r>
        <w:rPr>
          <w:spacing w:val="28"/>
          <w:sz w:val="20"/>
        </w:rPr>
        <w:t xml:space="preserve"> </w:t>
      </w:r>
      <w:r>
        <w:rPr>
          <w:sz w:val="20"/>
        </w:rPr>
        <w:t>Serviço</w:t>
      </w:r>
      <w:r>
        <w:rPr>
          <w:spacing w:val="28"/>
          <w:sz w:val="20"/>
        </w:rPr>
        <w:t xml:space="preserve"> </w:t>
      </w:r>
      <w:r>
        <w:rPr>
          <w:sz w:val="20"/>
        </w:rPr>
        <w:t>de</w:t>
      </w:r>
      <w:r>
        <w:rPr>
          <w:spacing w:val="28"/>
          <w:sz w:val="20"/>
        </w:rPr>
        <w:t xml:space="preserve"> </w:t>
      </w:r>
      <w:r>
        <w:rPr>
          <w:sz w:val="20"/>
        </w:rPr>
        <w:t>Farmácia</w:t>
      </w:r>
      <w:r>
        <w:rPr>
          <w:spacing w:val="28"/>
          <w:sz w:val="20"/>
        </w:rPr>
        <w:t xml:space="preserve"> </w:t>
      </w:r>
      <w:r>
        <w:rPr>
          <w:sz w:val="20"/>
        </w:rPr>
        <w:t>do</w:t>
      </w:r>
      <w:r>
        <w:rPr>
          <w:spacing w:val="28"/>
          <w:sz w:val="20"/>
        </w:rPr>
        <w:t xml:space="preserve"> </w:t>
      </w:r>
      <w:r>
        <w:rPr>
          <w:sz w:val="20"/>
        </w:rPr>
        <w:t>HUPE.</w:t>
      </w:r>
      <w:r>
        <w:rPr>
          <w:spacing w:val="28"/>
          <w:sz w:val="20"/>
        </w:rPr>
        <w:t xml:space="preserve"> </w:t>
      </w:r>
      <w:r>
        <w:rPr>
          <w:sz w:val="20"/>
        </w:rPr>
        <w:t>Quaisquer</w:t>
      </w:r>
      <w:r>
        <w:rPr>
          <w:spacing w:val="28"/>
          <w:sz w:val="20"/>
        </w:rPr>
        <w:t xml:space="preserve"> </w:t>
      </w:r>
      <w:r>
        <w:rPr>
          <w:sz w:val="20"/>
        </w:rPr>
        <w:t>solicitações deverão ser acompanhadas da carta do Laboratório vencedor informando a previsão de um novo lote e carta de comprometimento de troca para validade;</w:t>
      </w:r>
    </w:p>
    <w:p w14:paraId="33B1D37B">
      <w:pPr>
        <w:pStyle w:val="9"/>
        <w:numPr>
          <w:ilvl w:val="2"/>
          <w:numId w:val="23"/>
        </w:numPr>
        <w:tabs>
          <w:tab w:val="left" w:pos="715"/>
        </w:tabs>
        <w:spacing w:before="2" w:after="0" w:line="280" w:lineRule="auto"/>
        <w:ind w:left="129" w:right="133" w:firstLine="0"/>
        <w:jc w:val="left"/>
        <w:rPr>
          <w:sz w:val="20"/>
        </w:rPr>
      </w:pPr>
      <w:r>
        <w:rPr>
          <w:sz w:val="20"/>
        </w:rPr>
        <w:t>A</w:t>
      </w:r>
      <w:r>
        <w:rPr>
          <w:spacing w:val="-7"/>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3"/>
          <w:sz w:val="20"/>
        </w:rPr>
        <w:t xml:space="preserve"> </w:t>
      </w:r>
      <w:r>
        <w:rPr>
          <w:sz w:val="20"/>
        </w:rPr>
        <w:t>ANVISA</w:t>
      </w:r>
      <w:r>
        <w:rPr>
          <w:spacing w:val="-3"/>
          <w:sz w:val="20"/>
        </w:rPr>
        <w:t xml:space="preserve"> </w:t>
      </w:r>
      <w:r>
        <w:rPr>
          <w:sz w:val="20"/>
        </w:rPr>
        <w:t>informando sobre a descontinuação do medicamento.</w:t>
      </w:r>
    </w:p>
    <w:p w14:paraId="38B5F13B">
      <w:pPr>
        <w:pStyle w:val="9"/>
        <w:numPr>
          <w:ilvl w:val="2"/>
          <w:numId w:val="23"/>
        </w:numPr>
        <w:tabs>
          <w:tab w:val="left" w:pos="736"/>
        </w:tabs>
        <w:spacing w:before="2" w:after="0" w:line="280" w:lineRule="auto"/>
        <w:ind w:left="129" w:right="133" w:firstLine="0"/>
        <w:jc w:val="left"/>
        <w:rPr>
          <w:sz w:val="20"/>
        </w:rPr>
      </w:pPr>
      <w:r>
        <w:rPr>
          <w:sz w:val="20"/>
        </w:rPr>
        <w:t>Em caso de material importado, deve ter, adicionalmente, etiqueta e/ou manual com todas as informações técnicas em português. Informações incorretas ou inconsistências serão de responsabilidade exclusiva do fornecedor;</w:t>
      </w:r>
    </w:p>
    <w:p w14:paraId="09B82A74">
      <w:pPr>
        <w:pStyle w:val="6"/>
        <w:spacing w:before="41"/>
      </w:pPr>
    </w:p>
    <w:p w14:paraId="0385E8AF">
      <w:pPr>
        <w:pStyle w:val="3"/>
        <w:numPr>
          <w:ilvl w:val="0"/>
          <w:numId w:val="18"/>
        </w:numPr>
        <w:tabs>
          <w:tab w:val="left" w:pos="328"/>
        </w:tabs>
        <w:spacing w:before="1" w:after="0" w:line="240" w:lineRule="auto"/>
        <w:ind w:left="32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4904AA51">
      <w:pPr>
        <w:pStyle w:val="6"/>
        <w:spacing w:before="79"/>
        <w:rPr>
          <w:b/>
        </w:rPr>
      </w:pPr>
    </w:p>
    <w:p w14:paraId="6E230468">
      <w:pPr>
        <w:pStyle w:val="9"/>
        <w:numPr>
          <w:ilvl w:val="1"/>
          <w:numId w:val="18"/>
        </w:numPr>
        <w:tabs>
          <w:tab w:val="left" w:pos="467"/>
        </w:tabs>
        <w:spacing w:before="1" w:after="0" w:line="240" w:lineRule="auto"/>
        <w:ind w:left="46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36B47015">
      <w:pPr>
        <w:spacing w:after="0" w:line="240" w:lineRule="auto"/>
        <w:jc w:val="left"/>
        <w:rPr>
          <w:sz w:val="20"/>
        </w:rPr>
        <w:sectPr>
          <w:pgSz w:w="15840" w:h="24480"/>
          <w:pgMar w:top="520" w:right="540" w:bottom="280" w:left="560" w:header="720" w:footer="720" w:gutter="0"/>
          <w:cols w:space="720" w:num="1"/>
        </w:sectPr>
      </w:pPr>
    </w:p>
    <w:p w14:paraId="62044261">
      <w:pPr>
        <w:pStyle w:val="9"/>
        <w:numPr>
          <w:ilvl w:val="2"/>
          <w:numId w:val="18"/>
        </w:numPr>
        <w:tabs>
          <w:tab w:val="left" w:pos="635"/>
        </w:tabs>
        <w:spacing w:before="73" w:after="0" w:line="280" w:lineRule="auto"/>
        <w:ind w:left="129" w:right="133" w:firstLine="0"/>
        <w:jc w:val="both"/>
        <w:rPr>
          <w:sz w:val="20"/>
        </w:rPr>
      </w:pPr>
      <w:r>
        <w:rPr>
          <w:sz w:val="20"/>
        </w:rPr>
        <w:t>A gestão e a fiscalização da execução da contratação serão realizadas por agentes públicos, designados pela CONTRATANTE, que indicará o gestor e fiscal(is) para cada contrato, observando-se os requisitos estabelecidos pelo</w:t>
      </w:r>
      <w:r>
        <w:rPr>
          <w:spacing w:val="-3"/>
          <w:sz w:val="20"/>
        </w:rPr>
        <w:t xml:space="preserve"> </w:t>
      </w:r>
      <w:r>
        <w:rPr>
          <w:sz w:val="20"/>
        </w:rPr>
        <w:t>Art. 7º da Lei nº 14.133, de 2021;</w:t>
      </w:r>
    </w:p>
    <w:p w14:paraId="7897039E">
      <w:pPr>
        <w:pStyle w:val="9"/>
        <w:numPr>
          <w:ilvl w:val="2"/>
          <w:numId w:val="18"/>
        </w:numPr>
        <w:tabs>
          <w:tab w:val="left" w:pos="650"/>
        </w:tabs>
        <w:spacing w:before="2" w:after="0" w:line="280" w:lineRule="auto"/>
        <w:ind w:left="129" w:right="133" w:firstLine="0"/>
        <w:jc w:val="both"/>
        <w:rPr>
          <w:sz w:val="20"/>
        </w:rPr>
      </w:pPr>
      <w:r>
        <w:rPr>
          <w:sz w:val="20"/>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w:t>
      </w:r>
    </w:p>
    <w:p w14:paraId="5A2855EF">
      <w:pPr>
        <w:pStyle w:val="9"/>
        <w:numPr>
          <w:ilvl w:val="3"/>
          <w:numId w:val="18"/>
        </w:numPr>
        <w:tabs>
          <w:tab w:val="left" w:pos="779"/>
        </w:tabs>
        <w:spacing w:before="3" w:after="0" w:line="280" w:lineRule="auto"/>
        <w:ind w:left="129" w:right="133" w:firstLine="0"/>
        <w:jc w:val="both"/>
        <w:rPr>
          <w:sz w:val="20"/>
        </w:rPr>
      </w:pPr>
      <w:r>
        <w:rPr>
          <w:sz w:val="20"/>
        </w:rPr>
        <w:t>Especificamente</w:t>
      </w:r>
      <w:r>
        <w:rPr>
          <w:spacing w:val="-2"/>
          <w:sz w:val="20"/>
        </w:rPr>
        <w:t xml:space="preserve"> </w:t>
      </w:r>
      <w:r>
        <w:rPr>
          <w:sz w:val="20"/>
        </w:rPr>
        <w:t>sobre</w:t>
      </w:r>
      <w:r>
        <w:rPr>
          <w:spacing w:val="-2"/>
          <w:sz w:val="20"/>
        </w:rPr>
        <w:t xml:space="preserve"> </w:t>
      </w:r>
      <w:r>
        <w:rPr>
          <w:sz w:val="20"/>
        </w:rPr>
        <w:t>aquisição</w:t>
      </w:r>
      <w:r>
        <w:rPr>
          <w:spacing w:val="-2"/>
          <w:sz w:val="20"/>
        </w:rPr>
        <w:t xml:space="preserve"> </w:t>
      </w:r>
      <w:r>
        <w:rPr>
          <w:sz w:val="20"/>
        </w:rPr>
        <w:t>de</w:t>
      </w:r>
      <w:r>
        <w:rPr>
          <w:spacing w:val="-2"/>
          <w:sz w:val="20"/>
        </w:rPr>
        <w:t xml:space="preserve"> </w:t>
      </w:r>
      <w:r>
        <w:rPr>
          <w:sz w:val="20"/>
        </w:rPr>
        <w:t>PPS,</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materiais</w:t>
      </w:r>
      <w:r>
        <w:rPr>
          <w:spacing w:val="-2"/>
          <w:sz w:val="20"/>
        </w:rPr>
        <w:t xml:space="preserve"> </w:t>
      </w:r>
      <w:r>
        <w:rPr>
          <w:sz w:val="20"/>
        </w:rPr>
        <w:t>médico-hospitalares,</w:t>
      </w:r>
      <w:r>
        <w:rPr>
          <w:spacing w:val="-2"/>
          <w:sz w:val="20"/>
        </w:rPr>
        <w:t xml:space="preserve"> </w:t>
      </w:r>
      <w:r>
        <w:rPr>
          <w:sz w:val="20"/>
        </w:rPr>
        <w:t>serão</w:t>
      </w:r>
      <w:r>
        <w:rPr>
          <w:spacing w:val="-2"/>
          <w:sz w:val="20"/>
        </w:rPr>
        <w:t xml:space="preserve"> </w:t>
      </w:r>
      <w:r>
        <w:rPr>
          <w:sz w:val="20"/>
        </w:rPr>
        <w:t>confrontadas</w:t>
      </w:r>
      <w:r>
        <w:rPr>
          <w:spacing w:val="-2"/>
          <w:sz w:val="20"/>
        </w:rPr>
        <w:t xml:space="preserve"> </w:t>
      </w:r>
      <w:r>
        <w:rPr>
          <w:sz w:val="20"/>
        </w:rPr>
        <w:t>as</w:t>
      </w:r>
      <w:r>
        <w:rPr>
          <w:spacing w:val="-2"/>
          <w:sz w:val="20"/>
        </w:rPr>
        <w:t xml:space="preserve"> </w:t>
      </w:r>
      <w:r>
        <w:rPr>
          <w:sz w:val="20"/>
        </w:rPr>
        <w:t>descrições</w:t>
      </w:r>
      <w:r>
        <w:rPr>
          <w:spacing w:val="-2"/>
          <w:sz w:val="20"/>
        </w:rPr>
        <w:t xml:space="preserve"> </w:t>
      </w:r>
      <w:r>
        <w:rPr>
          <w:sz w:val="20"/>
        </w:rPr>
        <w:t>constantes</w:t>
      </w:r>
      <w:r>
        <w:rPr>
          <w:spacing w:val="-2"/>
          <w:sz w:val="20"/>
        </w:rPr>
        <w:t xml:space="preserve"> </w:t>
      </w:r>
      <w:r>
        <w:rPr>
          <w:sz w:val="20"/>
        </w:rPr>
        <w:t>no</w:t>
      </w:r>
      <w:r>
        <w:rPr>
          <w:spacing w:val="-2"/>
          <w:sz w:val="20"/>
        </w:rPr>
        <w:t xml:space="preserve"> </w:t>
      </w:r>
      <w:r>
        <w:rPr>
          <w:sz w:val="20"/>
        </w:rPr>
        <w:t>presente</w:t>
      </w:r>
      <w:r>
        <w:rPr>
          <w:spacing w:val="-2"/>
          <w:sz w:val="20"/>
        </w:rPr>
        <w:t xml:space="preserve"> </w:t>
      </w:r>
      <w:r>
        <w:rPr>
          <w:sz w:val="20"/>
        </w:rPr>
        <w:t>termo</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material</w:t>
      </w:r>
      <w:r>
        <w:rPr>
          <w:spacing w:val="-2"/>
          <w:sz w:val="20"/>
        </w:rPr>
        <w:t xml:space="preserve"> </w:t>
      </w:r>
      <w:r>
        <w:rPr>
          <w:sz w:val="20"/>
        </w:rPr>
        <w:t>que</w:t>
      </w:r>
      <w:r>
        <w:rPr>
          <w:spacing w:val="-2"/>
          <w:sz w:val="20"/>
        </w:rPr>
        <w:t xml:space="preserve"> </w:t>
      </w:r>
      <w:r>
        <w:rPr>
          <w:sz w:val="20"/>
        </w:rPr>
        <w:t>é entregue pela CONTRATADA, bem como a marca ofertada no certame, sua qualidade no momento do uso, ou qualquer outra inconformidade que venha a ser verificada adversa a todo o registrado na fase habilitatória;</w:t>
      </w:r>
    </w:p>
    <w:p w14:paraId="00552F9D">
      <w:pPr>
        <w:pStyle w:val="9"/>
        <w:numPr>
          <w:ilvl w:val="2"/>
          <w:numId w:val="18"/>
        </w:numPr>
        <w:tabs>
          <w:tab w:val="left" w:pos="632"/>
        </w:tabs>
        <w:spacing w:before="2" w:after="0" w:line="280" w:lineRule="auto"/>
        <w:ind w:left="129" w:right="133" w:firstLine="0"/>
        <w:jc w:val="both"/>
        <w:rPr>
          <w:sz w:val="20"/>
        </w:rPr>
      </w:pPr>
      <w:r>
        <w:rPr>
          <w:sz w:val="20"/>
        </w:rPr>
        <w:t>Em caso de necessidade da garantia contratual, a gestão solicitará à CONTRATADA</w:t>
      </w:r>
      <w:r>
        <w:rPr>
          <w:spacing w:val="-11"/>
          <w:sz w:val="20"/>
        </w:rPr>
        <w:t xml:space="preserve"> </w:t>
      </w:r>
      <w:r>
        <w:rPr>
          <w:sz w:val="20"/>
        </w:rPr>
        <w:t>o valor referente ao disposto no item 3.6, o qual pode ser efetuado em forma de depósito ou apólice de seguro;</w:t>
      </w:r>
    </w:p>
    <w:p w14:paraId="18DE4702">
      <w:pPr>
        <w:pStyle w:val="9"/>
        <w:numPr>
          <w:ilvl w:val="2"/>
          <w:numId w:val="18"/>
        </w:numPr>
        <w:tabs>
          <w:tab w:val="left" w:pos="641"/>
        </w:tabs>
        <w:spacing w:before="2" w:after="0" w:line="280" w:lineRule="auto"/>
        <w:ind w:left="129" w:right="133" w:firstLine="0"/>
        <w:jc w:val="both"/>
        <w:rPr>
          <w:sz w:val="20"/>
        </w:rPr>
      </w:pPr>
      <w:r>
        <w:rPr>
          <w:sz w:val="20"/>
        </w:rPr>
        <w:t xml:space="preserve">Havendo necessidade de intervenção, a fiscalização notificará o gestor, que entrará em contato com a CONTRATADA, seja através de preposto previamente designado, ou nos canais de contato habituais, como </w:t>
      </w:r>
      <w:r>
        <w:rPr>
          <w:i/>
          <w:sz w:val="20"/>
        </w:rPr>
        <w:t>e-mail</w:t>
      </w:r>
      <w:r>
        <w:rPr>
          <w:sz w:val="20"/>
        </w:rPr>
        <w:t>, telefones, etc;</w:t>
      </w:r>
    </w:p>
    <w:p w14:paraId="54E56546">
      <w:pPr>
        <w:pStyle w:val="9"/>
        <w:numPr>
          <w:ilvl w:val="3"/>
          <w:numId w:val="18"/>
        </w:numPr>
        <w:tabs>
          <w:tab w:val="left" w:pos="778"/>
        </w:tabs>
        <w:spacing w:before="2" w:after="0" w:line="240" w:lineRule="auto"/>
        <w:ind w:left="778" w:right="0" w:hanging="649"/>
        <w:jc w:val="both"/>
        <w:rPr>
          <w:sz w:val="20"/>
        </w:rPr>
      </w:pPr>
      <w:r>
        <w:rPr>
          <w:sz w:val="20"/>
        </w:rPr>
        <w:t>Persistindo</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adversa</w:t>
      </w:r>
      <w:r>
        <w:rPr>
          <w:spacing w:val="-1"/>
          <w:sz w:val="20"/>
        </w:rPr>
        <w:t xml:space="preserve"> </w:t>
      </w:r>
      <w:r>
        <w:rPr>
          <w:sz w:val="20"/>
        </w:rPr>
        <w:t>ao</w:t>
      </w:r>
      <w:r>
        <w:rPr>
          <w:spacing w:val="-1"/>
          <w:sz w:val="20"/>
        </w:rPr>
        <w:t xml:space="preserve"> </w:t>
      </w:r>
      <w:r>
        <w:rPr>
          <w:sz w:val="20"/>
        </w:rPr>
        <w:t>determinado</w:t>
      </w:r>
      <w:r>
        <w:rPr>
          <w:spacing w:val="-1"/>
          <w:sz w:val="20"/>
        </w:rPr>
        <w:t xml:space="preserve"> </w:t>
      </w:r>
      <w:r>
        <w:rPr>
          <w:sz w:val="20"/>
        </w:rPr>
        <w:t>em</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aberto</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para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pacing w:val="-2"/>
          <w:sz w:val="20"/>
        </w:rPr>
        <w:t>CONTRATADA;</w:t>
      </w:r>
    </w:p>
    <w:p w14:paraId="33E82143">
      <w:pPr>
        <w:pStyle w:val="9"/>
        <w:numPr>
          <w:ilvl w:val="3"/>
          <w:numId w:val="18"/>
        </w:numPr>
        <w:tabs>
          <w:tab w:val="left" w:pos="801"/>
        </w:tabs>
        <w:spacing w:before="40" w:after="0" w:line="280" w:lineRule="auto"/>
        <w:ind w:left="129" w:right="133" w:firstLine="0"/>
        <w:jc w:val="both"/>
        <w:rPr>
          <w:sz w:val="20"/>
        </w:rPr>
      </w:pPr>
      <w:r>
        <w:rPr>
          <w:sz w:val="20"/>
        </w:rPr>
        <w:t>O procedimento será observado pela Administração Pública e pelo administrado, e garantirá os princípios da legalidade, do devido processo legal, do contraditório, da ampla defesa, da motivação, da proporcionalidade, bem como os demais princípios constitucionais e legais que regem a atuação da</w:t>
      </w:r>
      <w:r>
        <w:rPr>
          <w:spacing w:val="-6"/>
          <w:sz w:val="20"/>
        </w:rPr>
        <w:t xml:space="preserve"> </w:t>
      </w:r>
      <w:r>
        <w:rPr>
          <w:sz w:val="20"/>
        </w:rPr>
        <w:t>Administração Pública.</w:t>
      </w:r>
    </w:p>
    <w:p w14:paraId="0866AD49">
      <w:pPr>
        <w:pStyle w:val="9"/>
        <w:numPr>
          <w:ilvl w:val="3"/>
          <w:numId w:val="18"/>
        </w:numPr>
        <w:tabs>
          <w:tab w:val="left" w:pos="767"/>
        </w:tabs>
        <w:spacing w:before="2" w:after="0" w:line="240" w:lineRule="auto"/>
        <w:ind w:left="767" w:right="0" w:hanging="638"/>
        <w:jc w:val="both"/>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0210A354">
      <w:pPr>
        <w:pStyle w:val="9"/>
        <w:numPr>
          <w:ilvl w:val="3"/>
          <w:numId w:val="18"/>
        </w:numPr>
        <w:tabs>
          <w:tab w:val="left" w:pos="777"/>
        </w:tabs>
        <w:spacing w:before="40" w:after="0" w:line="280" w:lineRule="auto"/>
        <w:ind w:left="129" w:right="133" w:firstLine="0"/>
        <w:jc w:val="both"/>
        <w:rPr>
          <w:sz w:val="20"/>
        </w:rPr>
      </w:pPr>
      <w:r>
        <w:rPr>
          <w:sz w:val="20"/>
        </w:rPr>
        <w:t>Após a apuração da penalidade, a depender do entendimento jurídico, bem como da decisão da CONTRATANTE, a gestão poderá solicitar o distrato contratual (amigável ou unilateral).</w:t>
      </w:r>
    </w:p>
    <w:p w14:paraId="4686DB34">
      <w:pPr>
        <w:pStyle w:val="6"/>
        <w:spacing w:before="42"/>
      </w:pPr>
    </w:p>
    <w:p w14:paraId="05FE0885">
      <w:pPr>
        <w:pStyle w:val="3"/>
        <w:numPr>
          <w:ilvl w:val="1"/>
          <w:numId w:val="18"/>
        </w:numPr>
        <w:tabs>
          <w:tab w:val="left" w:pos="478"/>
        </w:tabs>
        <w:spacing w:before="0" w:after="0" w:line="240" w:lineRule="auto"/>
        <w:ind w:left="47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0939518A">
      <w:pPr>
        <w:pStyle w:val="6"/>
        <w:spacing w:before="80"/>
        <w:rPr>
          <w:b/>
        </w:rPr>
      </w:pPr>
    </w:p>
    <w:p w14:paraId="5F22CAEE">
      <w:pPr>
        <w:pStyle w:val="9"/>
        <w:numPr>
          <w:ilvl w:val="2"/>
          <w:numId w:val="18"/>
        </w:numPr>
        <w:tabs>
          <w:tab w:val="left" w:pos="629"/>
        </w:tabs>
        <w:spacing w:before="0" w:after="0" w:line="280" w:lineRule="auto"/>
        <w:ind w:left="129" w:right="133" w:firstLine="0"/>
        <w:jc w:val="left"/>
        <w:rPr>
          <w:sz w:val="20"/>
        </w:rPr>
      </w:pPr>
      <w:r>
        <w:rPr>
          <w:sz w:val="20"/>
        </w:rPr>
        <w:t>Os</w:t>
      </w:r>
      <w:r>
        <w:rPr>
          <w:spacing w:val="-2"/>
          <w:sz w:val="20"/>
        </w:rPr>
        <w:t xml:space="preserve"> </w:t>
      </w:r>
      <w:r>
        <w:rPr>
          <w:sz w:val="20"/>
        </w:rPr>
        <w:t>bens</w:t>
      </w:r>
      <w:r>
        <w:rPr>
          <w:spacing w:val="-2"/>
          <w:sz w:val="20"/>
        </w:rPr>
        <w:t xml:space="preserve"> </w:t>
      </w:r>
      <w:r>
        <w:rPr>
          <w:sz w:val="20"/>
        </w:rPr>
        <w:t>serão</w:t>
      </w:r>
      <w:r>
        <w:rPr>
          <w:spacing w:val="-2"/>
          <w:sz w:val="20"/>
        </w:rPr>
        <w:t xml:space="preserve"> </w:t>
      </w:r>
      <w:r>
        <w:rPr>
          <w:sz w:val="20"/>
        </w:rPr>
        <w:t>recebidos</w:t>
      </w:r>
      <w:r>
        <w:rPr>
          <w:spacing w:val="-2"/>
          <w:sz w:val="20"/>
        </w:rPr>
        <w:t xml:space="preserve"> </w:t>
      </w:r>
      <w:r>
        <w:rPr>
          <w:sz w:val="20"/>
        </w:rPr>
        <w:t>provisoriamente</w:t>
      </w:r>
      <w:r>
        <w:rPr>
          <w:spacing w:val="-2"/>
          <w:sz w:val="20"/>
        </w:rPr>
        <w:t xml:space="preserve"> </w:t>
      </w:r>
      <w:r>
        <w:rPr>
          <w:sz w:val="20"/>
        </w:rPr>
        <w:t>no</w:t>
      </w:r>
      <w:r>
        <w:rPr>
          <w:spacing w:val="-2"/>
          <w:sz w:val="20"/>
        </w:rPr>
        <w:t xml:space="preserve"> </w:t>
      </w:r>
      <w:r>
        <w:rPr>
          <w:sz w:val="20"/>
        </w:rPr>
        <w:t>prazo</w:t>
      </w:r>
      <w:r>
        <w:rPr>
          <w:spacing w:val="-2"/>
          <w:sz w:val="20"/>
        </w:rPr>
        <w:t xml:space="preserve"> </w:t>
      </w:r>
      <w:r>
        <w:rPr>
          <w:sz w:val="20"/>
        </w:rPr>
        <w:t>de</w:t>
      </w:r>
      <w:r>
        <w:rPr>
          <w:spacing w:val="-2"/>
          <w:sz w:val="20"/>
        </w:rPr>
        <w:t xml:space="preserve"> </w:t>
      </w:r>
      <w:r>
        <w:rPr>
          <w:sz w:val="20"/>
        </w:rPr>
        <w:t>02</w:t>
      </w:r>
      <w:r>
        <w:rPr>
          <w:spacing w:val="-2"/>
          <w:sz w:val="20"/>
        </w:rPr>
        <w:t xml:space="preserve"> </w:t>
      </w:r>
      <w:r>
        <w:rPr>
          <w:sz w:val="20"/>
        </w:rPr>
        <w:t>(dois)</w:t>
      </w:r>
      <w:r>
        <w:rPr>
          <w:spacing w:val="-2"/>
          <w:sz w:val="20"/>
        </w:rPr>
        <w:t xml:space="preserve"> </w:t>
      </w:r>
      <w:r>
        <w:rPr>
          <w:sz w:val="20"/>
        </w:rPr>
        <w:t>dias,</w:t>
      </w:r>
      <w:r>
        <w:rPr>
          <w:spacing w:val="-2"/>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2"/>
          <w:sz w:val="20"/>
        </w:rPr>
        <w:t xml:space="preserve"> </w:t>
      </w:r>
      <w:r>
        <w:rPr>
          <w:sz w:val="20"/>
        </w:rPr>
        <w:t>posterior</w:t>
      </w:r>
      <w:r>
        <w:rPr>
          <w:spacing w:val="-2"/>
          <w:sz w:val="20"/>
        </w:rPr>
        <w:t xml:space="preserve"> </w:t>
      </w:r>
      <w:r>
        <w:rPr>
          <w:sz w:val="20"/>
        </w:rPr>
        <w:t>verificação</w:t>
      </w:r>
      <w:r>
        <w:rPr>
          <w:spacing w:val="-2"/>
          <w:sz w:val="20"/>
        </w:rPr>
        <w:t xml:space="preserve"> </w:t>
      </w:r>
      <w:r>
        <w:rPr>
          <w:sz w:val="20"/>
        </w:rPr>
        <w:t>de</w:t>
      </w:r>
      <w:r>
        <w:rPr>
          <w:spacing w:val="-2"/>
          <w:sz w:val="20"/>
        </w:rPr>
        <w:t xml:space="preserve"> </w:t>
      </w:r>
      <w:r>
        <w:rPr>
          <w:sz w:val="20"/>
        </w:rPr>
        <w:t>sua</w:t>
      </w:r>
      <w:r>
        <w:rPr>
          <w:spacing w:val="-2"/>
          <w:sz w:val="20"/>
        </w:rPr>
        <w:t xml:space="preserve"> </w:t>
      </w:r>
      <w:r>
        <w:rPr>
          <w:sz w:val="20"/>
        </w:rPr>
        <w:t>conformidade</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especificações</w:t>
      </w:r>
      <w:r>
        <w:rPr>
          <w:spacing w:val="-2"/>
          <w:sz w:val="20"/>
        </w:rPr>
        <w:t xml:space="preserve"> </w:t>
      </w:r>
      <w:r>
        <w:rPr>
          <w:sz w:val="20"/>
        </w:rPr>
        <w:t>constantes</w:t>
      </w:r>
      <w:r>
        <w:rPr>
          <w:spacing w:val="-2"/>
          <w:sz w:val="20"/>
        </w:rPr>
        <w:t xml:space="preserve"> </w:t>
      </w:r>
      <w:r>
        <w:rPr>
          <w:sz w:val="20"/>
        </w:rPr>
        <w:t>neste</w:t>
      </w:r>
      <w:r>
        <w:rPr>
          <w:spacing w:val="-6"/>
          <w:sz w:val="20"/>
        </w:rPr>
        <w:t xml:space="preserve"> </w:t>
      </w:r>
      <w:r>
        <w:rPr>
          <w:sz w:val="20"/>
        </w:rPr>
        <w:t>Termo</w:t>
      </w:r>
      <w:r>
        <w:rPr>
          <w:spacing w:val="-2"/>
          <w:sz w:val="20"/>
        </w:rPr>
        <w:t xml:space="preserve"> </w:t>
      </w:r>
      <w:r>
        <w:rPr>
          <w:sz w:val="20"/>
        </w:rPr>
        <w:t>de Referência e na proposta;</w:t>
      </w:r>
    </w:p>
    <w:p w14:paraId="077B00EA">
      <w:pPr>
        <w:pStyle w:val="9"/>
        <w:numPr>
          <w:ilvl w:val="2"/>
          <w:numId w:val="18"/>
        </w:numPr>
        <w:tabs>
          <w:tab w:val="left" w:pos="664"/>
        </w:tabs>
        <w:spacing w:before="2" w:after="0" w:line="280" w:lineRule="auto"/>
        <w:ind w:left="129" w:right="133" w:firstLine="0"/>
        <w:jc w:val="left"/>
        <w:rPr>
          <w:sz w:val="20"/>
        </w:rPr>
      </w:pPr>
      <w:r>
        <w:rPr>
          <w:sz w:val="20"/>
        </w:rPr>
        <w:t>Os</w:t>
      </w:r>
      <w:r>
        <w:rPr>
          <w:spacing w:val="33"/>
          <w:sz w:val="20"/>
        </w:rPr>
        <w:t xml:space="preserve"> </w:t>
      </w:r>
      <w:r>
        <w:rPr>
          <w:sz w:val="20"/>
        </w:rPr>
        <w:t>bens</w:t>
      </w:r>
      <w:r>
        <w:rPr>
          <w:spacing w:val="33"/>
          <w:sz w:val="20"/>
        </w:rPr>
        <w:t xml:space="preserve"> </w:t>
      </w:r>
      <w:r>
        <w:rPr>
          <w:sz w:val="20"/>
        </w:rPr>
        <w:t>poderão</w:t>
      </w:r>
      <w:r>
        <w:rPr>
          <w:spacing w:val="33"/>
          <w:sz w:val="20"/>
        </w:rPr>
        <w:t xml:space="preserve"> </w:t>
      </w:r>
      <w:r>
        <w:rPr>
          <w:sz w:val="20"/>
        </w:rPr>
        <w:t>ser</w:t>
      </w:r>
      <w:r>
        <w:rPr>
          <w:spacing w:val="33"/>
          <w:sz w:val="20"/>
        </w:rPr>
        <w:t xml:space="preserve"> </w:t>
      </w:r>
      <w:r>
        <w:rPr>
          <w:sz w:val="20"/>
        </w:rPr>
        <w:t>rejeitados,</w:t>
      </w:r>
      <w:r>
        <w:rPr>
          <w:spacing w:val="33"/>
          <w:sz w:val="20"/>
        </w:rPr>
        <w:t xml:space="preserve"> </w:t>
      </w:r>
      <w:r>
        <w:rPr>
          <w:sz w:val="20"/>
        </w:rPr>
        <w:t>no</w:t>
      </w:r>
      <w:r>
        <w:rPr>
          <w:spacing w:val="33"/>
          <w:sz w:val="20"/>
        </w:rPr>
        <w:t xml:space="preserve"> </w:t>
      </w:r>
      <w:r>
        <w:rPr>
          <w:sz w:val="20"/>
        </w:rPr>
        <w:t>todo</w:t>
      </w:r>
      <w:r>
        <w:rPr>
          <w:spacing w:val="33"/>
          <w:sz w:val="20"/>
        </w:rPr>
        <w:t xml:space="preserve"> </w:t>
      </w:r>
      <w:r>
        <w:rPr>
          <w:sz w:val="20"/>
        </w:rPr>
        <w:t>ou</w:t>
      </w:r>
      <w:r>
        <w:rPr>
          <w:spacing w:val="33"/>
          <w:sz w:val="20"/>
        </w:rPr>
        <w:t xml:space="preserve"> </w:t>
      </w:r>
      <w:r>
        <w:rPr>
          <w:sz w:val="20"/>
        </w:rPr>
        <w:t>em</w:t>
      </w:r>
      <w:r>
        <w:rPr>
          <w:spacing w:val="33"/>
          <w:sz w:val="20"/>
        </w:rPr>
        <w:t xml:space="preserve"> </w:t>
      </w:r>
      <w:r>
        <w:rPr>
          <w:sz w:val="20"/>
        </w:rPr>
        <w:t>parte,</w:t>
      </w:r>
      <w:r>
        <w:rPr>
          <w:spacing w:val="33"/>
          <w:sz w:val="20"/>
        </w:rPr>
        <w:t xml:space="preserve"> </w:t>
      </w:r>
      <w:r>
        <w:rPr>
          <w:sz w:val="20"/>
        </w:rPr>
        <w:t>quando</w:t>
      </w:r>
      <w:r>
        <w:rPr>
          <w:spacing w:val="33"/>
          <w:sz w:val="20"/>
        </w:rPr>
        <w:t xml:space="preserve"> </w:t>
      </w:r>
      <w:r>
        <w:rPr>
          <w:sz w:val="20"/>
        </w:rPr>
        <w:t>em</w:t>
      </w:r>
      <w:r>
        <w:rPr>
          <w:spacing w:val="33"/>
          <w:sz w:val="20"/>
        </w:rPr>
        <w:t xml:space="preserve"> </w:t>
      </w:r>
      <w:r>
        <w:rPr>
          <w:sz w:val="20"/>
        </w:rPr>
        <w:t>desacordo</w:t>
      </w:r>
      <w:r>
        <w:rPr>
          <w:spacing w:val="33"/>
          <w:sz w:val="20"/>
        </w:rPr>
        <w:t xml:space="preserve"> </w:t>
      </w:r>
      <w:r>
        <w:rPr>
          <w:sz w:val="20"/>
        </w:rPr>
        <w:t>com</w:t>
      </w:r>
      <w:r>
        <w:rPr>
          <w:spacing w:val="33"/>
          <w:sz w:val="20"/>
        </w:rPr>
        <w:t xml:space="preserve"> </w:t>
      </w:r>
      <w:r>
        <w:rPr>
          <w:sz w:val="20"/>
        </w:rPr>
        <w:t>as</w:t>
      </w:r>
      <w:r>
        <w:rPr>
          <w:spacing w:val="33"/>
          <w:sz w:val="20"/>
        </w:rPr>
        <w:t xml:space="preserve"> </w:t>
      </w:r>
      <w:r>
        <w:rPr>
          <w:sz w:val="20"/>
        </w:rPr>
        <w:t>especificações</w:t>
      </w:r>
      <w:r>
        <w:rPr>
          <w:spacing w:val="33"/>
          <w:sz w:val="20"/>
        </w:rPr>
        <w:t xml:space="preserve"> </w:t>
      </w:r>
      <w:r>
        <w:rPr>
          <w:sz w:val="20"/>
        </w:rPr>
        <w:t>constantes</w:t>
      </w:r>
      <w:r>
        <w:rPr>
          <w:spacing w:val="33"/>
          <w:sz w:val="20"/>
        </w:rPr>
        <w:t xml:space="preserve"> </w:t>
      </w:r>
      <w:r>
        <w:rPr>
          <w:sz w:val="20"/>
        </w:rPr>
        <w:t>neste</w:t>
      </w:r>
      <w:r>
        <w:rPr>
          <w:spacing w:val="30"/>
          <w:sz w:val="20"/>
        </w:rPr>
        <w:t xml:space="preserve"> </w:t>
      </w:r>
      <w:r>
        <w:rPr>
          <w:sz w:val="20"/>
        </w:rPr>
        <w:t>Termo</w:t>
      </w:r>
      <w:r>
        <w:rPr>
          <w:spacing w:val="33"/>
          <w:sz w:val="20"/>
        </w:rPr>
        <w:t xml:space="preserve"> </w:t>
      </w:r>
      <w:r>
        <w:rPr>
          <w:sz w:val="20"/>
        </w:rPr>
        <w:t>de</w:t>
      </w:r>
      <w:r>
        <w:rPr>
          <w:spacing w:val="33"/>
          <w:sz w:val="20"/>
        </w:rPr>
        <w:t xml:space="preserve"> </w:t>
      </w:r>
      <w:r>
        <w:rPr>
          <w:sz w:val="20"/>
        </w:rPr>
        <w:t>Referência</w:t>
      </w:r>
      <w:r>
        <w:rPr>
          <w:spacing w:val="33"/>
          <w:sz w:val="20"/>
        </w:rPr>
        <w:t xml:space="preserve"> </w:t>
      </w:r>
      <w:r>
        <w:rPr>
          <w:sz w:val="20"/>
        </w:rPr>
        <w:t>e</w:t>
      </w:r>
      <w:r>
        <w:rPr>
          <w:spacing w:val="33"/>
          <w:sz w:val="20"/>
        </w:rPr>
        <w:t xml:space="preserve"> </w:t>
      </w:r>
      <w:r>
        <w:rPr>
          <w:sz w:val="20"/>
        </w:rPr>
        <w:t>na</w:t>
      </w:r>
      <w:r>
        <w:rPr>
          <w:spacing w:val="33"/>
          <w:sz w:val="20"/>
        </w:rPr>
        <w:t xml:space="preserve"> </w:t>
      </w:r>
      <w:r>
        <w:rPr>
          <w:sz w:val="20"/>
        </w:rPr>
        <w:t>proposta,</w:t>
      </w:r>
      <w:r>
        <w:rPr>
          <w:spacing w:val="33"/>
          <w:sz w:val="20"/>
        </w:rPr>
        <w:t xml:space="preserve"> </w:t>
      </w:r>
      <w:r>
        <w:rPr>
          <w:sz w:val="20"/>
        </w:rPr>
        <w:t>devendo</w:t>
      </w:r>
      <w:r>
        <w:rPr>
          <w:spacing w:val="33"/>
          <w:sz w:val="20"/>
        </w:rPr>
        <w:t xml:space="preserve"> </w:t>
      </w:r>
      <w:r>
        <w:rPr>
          <w:sz w:val="20"/>
        </w:rPr>
        <w:t>ser substituídos no prazo de 02 (dois) dias, a contar da notificação da contratada, às suas custas, sem prejuízo da aplicação das penalidades;</w:t>
      </w:r>
    </w:p>
    <w:p w14:paraId="0C52B989">
      <w:pPr>
        <w:pStyle w:val="9"/>
        <w:numPr>
          <w:ilvl w:val="2"/>
          <w:numId w:val="18"/>
        </w:numPr>
        <w:tabs>
          <w:tab w:val="left" w:pos="628"/>
        </w:tabs>
        <w:spacing w:before="2" w:after="0" w:line="240" w:lineRule="auto"/>
        <w:ind w:left="62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58320B49">
      <w:pPr>
        <w:pStyle w:val="6"/>
        <w:spacing w:before="79"/>
      </w:pPr>
    </w:p>
    <w:p w14:paraId="48DDEE36">
      <w:pPr>
        <w:pStyle w:val="3"/>
        <w:numPr>
          <w:ilvl w:val="1"/>
          <w:numId w:val="18"/>
        </w:numPr>
        <w:tabs>
          <w:tab w:val="left" w:pos="478"/>
        </w:tabs>
        <w:spacing w:before="1" w:after="0" w:line="240" w:lineRule="auto"/>
        <w:ind w:left="478" w:right="0" w:hanging="349"/>
        <w:jc w:val="left"/>
      </w:pPr>
      <w:r>
        <w:rPr>
          <w:spacing w:val="-2"/>
        </w:rPr>
        <w:t>PAGAMENTO:</w:t>
      </w:r>
    </w:p>
    <w:p w14:paraId="053890AE">
      <w:pPr>
        <w:pStyle w:val="9"/>
        <w:numPr>
          <w:ilvl w:val="2"/>
          <w:numId w:val="18"/>
        </w:numPr>
        <w:tabs>
          <w:tab w:val="left" w:pos="628"/>
        </w:tabs>
        <w:spacing w:before="40" w:after="0" w:line="240" w:lineRule="auto"/>
        <w:ind w:left="62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pelo</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pacing w:val="-2"/>
          <w:sz w:val="20"/>
        </w:rPr>
        <w:t>Hospitalares;</w:t>
      </w:r>
    </w:p>
    <w:p w14:paraId="44B753AB">
      <w:pPr>
        <w:pStyle w:val="9"/>
        <w:numPr>
          <w:ilvl w:val="3"/>
          <w:numId w:val="18"/>
        </w:numPr>
        <w:tabs>
          <w:tab w:val="left" w:pos="778"/>
        </w:tabs>
        <w:spacing w:before="40" w:after="0" w:line="240" w:lineRule="auto"/>
        <w:ind w:left="77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0D518AEC">
      <w:pPr>
        <w:pStyle w:val="9"/>
        <w:numPr>
          <w:ilvl w:val="2"/>
          <w:numId w:val="18"/>
        </w:numPr>
        <w:tabs>
          <w:tab w:val="left" w:pos="632"/>
        </w:tabs>
        <w:spacing w:before="40" w:after="0" w:line="280" w:lineRule="auto"/>
        <w:ind w:left="129" w:right="133" w:firstLine="0"/>
        <w:jc w:val="left"/>
        <w:rPr>
          <w:sz w:val="20"/>
        </w:rPr>
      </w:pPr>
      <w:r>
        <w:rPr>
          <w:sz w:val="20"/>
        </w:rPr>
        <w:t>Caso se faça necessária, a reapresentação da Nota Fiscal Eletrônica de</w:t>
      </w:r>
      <w:r>
        <w:rPr>
          <w:spacing w:val="-3"/>
          <w:sz w:val="20"/>
        </w:rPr>
        <w:t xml:space="preserve"> </w:t>
      </w:r>
      <w:r>
        <w:rPr>
          <w:sz w:val="20"/>
        </w:rPr>
        <w:t>Venda (ou apresentação da carta de correção) por culpa da CONTRATADA, o prazo de 30 (trinta) dias ficará suspenso, prosseguindo a sua contagem a partir da data da respectiva reapresentação.</w:t>
      </w:r>
    </w:p>
    <w:p w14:paraId="7F0D996F">
      <w:pPr>
        <w:pStyle w:val="9"/>
        <w:numPr>
          <w:ilvl w:val="2"/>
          <w:numId w:val="18"/>
        </w:numPr>
        <w:tabs>
          <w:tab w:val="left" w:pos="628"/>
        </w:tabs>
        <w:spacing w:before="1" w:after="0" w:line="240" w:lineRule="auto"/>
        <w:ind w:left="62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7137F52E">
      <w:pPr>
        <w:pStyle w:val="6"/>
        <w:spacing w:before="80"/>
      </w:pPr>
    </w:p>
    <w:p w14:paraId="586837A8">
      <w:pPr>
        <w:pStyle w:val="3"/>
        <w:numPr>
          <w:ilvl w:val="0"/>
          <w:numId w:val="18"/>
        </w:numPr>
        <w:tabs>
          <w:tab w:val="left" w:pos="328"/>
        </w:tabs>
        <w:spacing w:before="1" w:after="0" w:line="240" w:lineRule="auto"/>
        <w:ind w:left="32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08EF248F">
      <w:pPr>
        <w:pStyle w:val="9"/>
        <w:numPr>
          <w:ilvl w:val="1"/>
          <w:numId w:val="18"/>
        </w:numPr>
        <w:tabs>
          <w:tab w:val="left" w:pos="506"/>
        </w:tabs>
        <w:spacing w:before="40" w:after="0" w:line="280" w:lineRule="auto"/>
        <w:ind w:left="129" w:right="133" w:firstLine="0"/>
        <w:jc w:val="left"/>
        <w:rPr>
          <w:sz w:val="20"/>
        </w:rPr>
      </w:pPr>
      <w:r>
        <w:rPr>
          <w:sz w:val="20"/>
        </w:rPr>
        <w:t>Será</w:t>
      </w:r>
      <w:r>
        <w:rPr>
          <w:spacing w:val="24"/>
          <w:sz w:val="20"/>
        </w:rPr>
        <w:t xml:space="preserve"> </w:t>
      </w:r>
      <w:r>
        <w:rPr>
          <w:sz w:val="20"/>
        </w:rPr>
        <w:t>contratada</w:t>
      </w:r>
      <w:r>
        <w:rPr>
          <w:spacing w:val="24"/>
          <w:sz w:val="20"/>
        </w:rPr>
        <w:t xml:space="preserve"> </w:t>
      </w:r>
      <w:r>
        <w:rPr>
          <w:sz w:val="20"/>
        </w:rPr>
        <w:t>a</w:t>
      </w:r>
      <w:r>
        <w:rPr>
          <w:spacing w:val="24"/>
          <w:sz w:val="20"/>
        </w:rPr>
        <w:t xml:space="preserve"> </w:t>
      </w:r>
      <w:r>
        <w:rPr>
          <w:sz w:val="20"/>
        </w:rPr>
        <w:t>empresa</w:t>
      </w:r>
      <w:r>
        <w:rPr>
          <w:spacing w:val="24"/>
          <w:sz w:val="20"/>
        </w:rPr>
        <w:t xml:space="preserve"> </w:t>
      </w:r>
      <w:r>
        <w:rPr>
          <w:sz w:val="20"/>
        </w:rPr>
        <w:t>que</w:t>
      </w:r>
      <w:r>
        <w:rPr>
          <w:spacing w:val="24"/>
          <w:sz w:val="20"/>
        </w:rPr>
        <w:t xml:space="preserve"> </w:t>
      </w:r>
      <w:r>
        <w:rPr>
          <w:sz w:val="20"/>
        </w:rPr>
        <w:t>ofertar</w:t>
      </w:r>
      <w:r>
        <w:rPr>
          <w:spacing w:val="24"/>
          <w:sz w:val="20"/>
        </w:rPr>
        <w:t xml:space="preserve"> </w:t>
      </w:r>
      <w:r>
        <w:rPr>
          <w:sz w:val="20"/>
        </w:rPr>
        <w:t>o</w:t>
      </w:r>
      <w:r>
        <w:rPr>
          <w:spacing w:val="24"/>
          <w:sz w:val="20"/>
        </w:rPr>
        <w:t xml:space="preserve"> </w:t>
      </w:r>
      <w:r>
        <w:rPr>
          <w:b/>
          <w:sz w:val="20"/>
        </w:rPr>
        <w:t>MENOR</w:t>
      </w:r>
      <w:r>
        <w:rPr>
          <w:b/>
          <w:spacing w:val="24"/>
          <w:sz w:val="20"/>
        </w:rPr>
        <w:t xml:space="preserve"> </w:t>
      </w:r>
      <w:r>
        <w:rPr>
          <w:b/>
          <w:sz w:val="20"/>
        </w:rPr>
        <w:t>PREÇO</w:t>
      </w:r>
      <w:r>
        <w:rPr>
          <w:b/>
          <w:spacing w:val="24"/>
          <w:sz w:val="20"/>
        </w:rPr>
        <w:t xml:space="preserve"> </w:t>
      </w:r>
      <w:r>
        <w:rPr>
          <w:b/>
          <w:sz w:val="20"/>
        </w:rPr>
        <w:t>UNITÁRIO</w:t>
      </w:r>
      <w:r>
        <w:rPr>
          <w:b/>
          <w:spacing w:val="24"/>
          <w:sz w:val="20"/>
        </w:rPr>
        <w:t xml:space="preserve"> </w:t>
      </w:r>
      <w:r>
        <w:rPr>
          <w:b/>
          <w:sz w:val="20"/>
        </w:rPr>
        <w:t>POR</w:t>
      </w:r>
      <w:r>
        <w:rPr>
          <w:b/>
          <w:spacing w:val="24"/>
          <w:sz w:val="20"/>
        </w:rPr>
        <w:t xml:space="preserve"> </w:t>
      </w:r>
      <w:r>
        <w:rPr>
          <w:b/>
          <w:sz w:val="20"/>
        </w:rPr>
        <w:t>ITEM</w:t>
      </w:r>
      <w:r>
        <w:rPr>
          <w:b/>
          <w:spacing w:val="24"/>
          <w:sz w:val="20"/>
        </w:rPr>
        <w:t xml:space="preserve"> </w:t>
      </w:r>
      <w:r>
        <w:rPr>
          <w:sz w:val="20"/>
        </w:rPr>
        <w:t>em</w:t>
      </w:r>
      <w:r>
        <w:rPr>
          <w:spacing w:val="24"/>
          <w:sz w:val="20"/>
        </w:rPr>
        <w:t xml:space="preserve"> </w:t>
      </w:r>
      <w:r>
        <w:rPr>
          <w:b/>
          <w:sz w:val="20"/>
        </w:rPr>
        <w:t>MODO</w:t>
      </w:r>
      <w:r>
        <w:rPr>
          <w:b/>
          <w:spacing w:val="24"/>
          <w:sz w:val="20"/>
        </w:rPr>
        <w:t xml:space="preserve"> </w:t>
      </w:r>
      <w:r>
        <w:rPr>
          <w:b/>
          <w:sz w:val="20"/>
        </w:rPr>
        <w:t>DE</w:t>
      </w:r>
      <w:r>
        <w:rPr>
          <w:b/>
          <w:spacing w:val="24"/>
          <w:sz w:val="20"/>
        </w:rPr>
        <w:t xml:space="preserve"> </w:t>
      </w:r>
      <w:r>
        <w:rPr>
          <w:b/>
          <w:sz w:val="20"/>
        </w:rPr>
        <w:t>DISPUTA ABERTO</w:t>
      </w:r>
      <w:r>
        <w:rPr>
          <w:b/>
          <w:spacing w:val="24"/>
          <w:sz w:val="20"/>
        </w:rPr>
        <w:t xml:space="preserve"> </w:t>
      </w:r>
      <w:r>
        <w:rPr>
          <w:sz w:val="20"/>
        </w:rPr>
        <w:t>e</w:t>
      </w:r>
      <w:r>
        <w:rPr>
          <w:spacing w:val="24"/>
          <w:sz w:val="20"/>
        </w:rPr>
        <w:t xml:space="preserve"> </w:t>
      </w:r>
      <w:r>
        <w:rPr>
          <w:sz w:val="20"/>
        </w:rPr>
        <w:t>atender</w:t>
      </w:r>
      <w:r>
        <w:rPr>
          <w:spacing w:val="24"/>
          <w:sz w:val="20"/>
        </w:rPr>
        <w:t xml:space="preserve"> </w:t>
      </w:r>
      <w:r>
        <w:rPr>
          <w:sz w:val="20"/>
        </w:rPr>
        <w:t>a</w:t>
      </w:r>
      <w:r>
        <w:rPr>
          <w:spacing w:val="24"/>
          <w:sz w:val="20"/>
        </w:rPr>
        <w:t xml:space="preserve"> </w:t>
      </w:r>
      <w:r>
        <w:rPr>
          <w:sz w:val="20"/>
        </w:rPr>
        <w:t>todas</w:t>
      </w:r>
      <w:r>
        <w:rPr>
          <w:spacing w:val="24"/>
          <w:sz w:val="20"/>
        </w:rPr>
        <w:t xml:space="preserve"> </w:t>
      </w:r>
      <w:r>
        <w:rPr>
          <w:sz w:val="20"/>
        </w:rPr>
        <w:t>as</w:t>
      </w:r>
      <w:r>
        <w:rPr>
          <w:spacing w:val="24"/>
          <w:sz w:val="20"/>
        </w:rPr>
        <w:t xml:space="preserve"> </w:t>
      </w:r>
      <w:r>
        <w:rPr>
          <w:sz w:val="20"/>
        </w:rPr>
        <w:t>fases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do certame, que constarão em futuro edital;</w:t>
      </w:r>
    </w:p>
    <w:p w14:paraId="509CA78A">
      <w:pPr>
        <w:pStyle w:val="9"/>
        <w:numPr>
          <w:ilvl w:val="1"/>
          <w:numId w:val="18"/>
        </w:numPr>
        <w:tabs>
          <w:tab w:val="left" w:pos="493"/>
        </w:tabs>
        <w:spacing w:before="1" w:after="0" w:line="280" w:lineRule="auto"/>
        <w:ind w:left="129" w:right="133" w:firstLine="0"/>
        <w:jc w:val="left"/>
        <w:rPr>
          <w:sz w:val="20"/>
        </w:rPr>
      </w:pPr>
      <w:r>
        <w:rPr>
          <w:sz w:val="20"/>
        </w:rPr>
        <w:t>Se</w:t>
      </w:r>
      <w:r>
        <w:rPr>
          <w:spacing w:val="12"/>
          <w:sz w:val="20"/>
        </w:rPr>
        <w:t xml:space="preserve"> </w:t>
      </w:r>
      <w:r>
        <w:rPr>
          <w:sz w:val="20"/>
        </w:rPr>
        <w:t>a</w:t>
      </w:r>
      <w:r>
        <w:rPr>
          <w:spacing w:val="12"/>
          <w:sz w:val="20"/>
        </w:rPr>
        <w:t xml:space="preserve"> </w:t>
      </w:r>
      <w:r>
        <w:rPr>
          <w:sz w:val="20"/>
        </w:rPr>
        <w:t>proposta</w:t>
      </w:r>
      <w:r>
        <w:rPr>
          <w:spacing w:val="12"/>
          <w:sz w:val="20"/>
        </w:rPr>
        <w:t xml:space="preserve"> </w:t>
      </w:r>
      <w:r>
        <w:rPr>
          <w:sz w:val="20"/>
        </w:rPr>
        <w:t>de</w:t>
      </w:r>
      <w:r>
        <w:rPr>
          <w:spacing w:val="12"/>
          <w:sz w:val="20"/>
        </w:rPr>
        <w:t xml:space="preserve"> </w:t>
      </w:r>
      <w:r>
        <w:rPr>
          <w:sz w:val="20"/>
        </w:rPr>
        <w:t>preços</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lance</w:t>
      </w:r>
      <w:r>
        <w:rPr>
          <w:spacing w:val="12"/>
          <w:sz w:val="20"/>
        </w:rPr>
        <w:t xml:space="preserve"> </w:t>
      </w:r>
      <w:r>
        <w:rPr>
          <w:sz w:val="20"/>
        </w:rPr>
        <w:t>de</w:t>
      </w:r>
      <w:r>
        <w:rPr>
          <w:spacing w:val="12"/>
          <w:sz w:val="20"/>
        </w:rPr>
        <w:t xml:space="preserve"> </w:t>
      </w:r>
      <w:r>
        <w:rPr>
          <w:sz w:val="20"/>
        </w:rPr>
        <w:t>menor</w:t>
      </w:r>
      <w:r>
        <w:rPr>
          <w:spacing w:val="12"/>
          <w:sz w:val="20"/>
        </w:rPr>
        <w:t xml:space="preserve"> </w:t>
      </w:r>
      <w:r>
        <w:rPr>
          <w:sz w:val="20"/>
        </w:rPr>
        <w:t>valor</w:t>
      </w:r>
      <w:r>
        <w:rPr>
          <w:spacing w:val="12"/>
          <w:sz w:val="20"/>
        </w:rPr>
        <w:t xml:space="preserve"> </w:t>
      </w:r>
      <w:r>
        <w:rPr>
          <w:sz w:val="20"/>
        </w:rPr>
        <w:t>não</w:t>
      </w:r>
      <w:r>
        <w:rPr>
          <w:spacing w:val="12"/>
          <w:sz w:val="20"/>
        </w:rPr>
        <w:t xml:space="preserve"> </w:t>
      </w:r>
      <w:r>
        <w:rPr>
          <w:sz w:val="20"/>
        </w:rPr>
        <w:t>for</w:t>
      </w:r>
      <w:r>
        <w:rPr>
          <w:spacing w:val="12"/>
          <w:sz w:val="20"/>
        </w:rPr>
        <w:t xml:space="preserve"> </w:t>
      </w:r>
      <w:r>
        <w:rPr>
          <w:sz w:val="20"/>
        </w:rPr>
        <w:t>aceitável,</w:t>
      </w:r>
      <w:r>
        <w:rPr>
          <w:spacing w:val="12"/>
          <w:sz w:val="20"/>
        </w:rPr>
        <w:t xml:space="preserve"> </w:t>
      </w:r>
      <w:r>
        <w:rPr>
          <w:sz w:val="20"/>
        </w:rPr>
        <w:t>o</w:t>
      </w:r>
      <w:r>
        <w:rPr>
          <w:spacing w:val="12"/>
          <w:sz w:val="20"/>
        </w:rPr>
        <w:t xml:space="preserve"> </w:t>
      </w:r>
      <w:r>
        <w:rPr>
          <w:sz w:val="20"/>
        </w:rPr>
        <w:t>pregoeiro</w:t>
      </w:r>
      <w:r>
        <w:rPr>
          <w:spacing w:val="12"/>
          <w:sz w:val="20"/>
        </w:rPr>
        <w:t xml:space="preserve"> </w:t>
      </w:r>
      <w:r>
        <w:rPr>
          <w:sz w:val="20"/>
        </w:rPr>
        <w:t>examinará</w:t>
      </w:r>
      <w:r>
        <w:rPr>
          <w:spacing w:val="12"/>
          <w:sz w:val="20"/>
        </w:rPr>
        <w:t xml:space="preserve"> </w:t>
      </w:r>
      <w:r>
        <w:rPr>
          <w:sz w:val="20"/>
        </w:rPr>
        <w:t>a</w:t>
      </w:r>
      <w:r>
        <w:rPr>
          <w:spacing w:val="12"/>
          <w:sz w:val="20"/>
        </w:rPr>
        <w:t xml:space="preserve"> </w:t>
      </w:r>
      <w:r>
        <w:rPr>
          <w:sz w:val="20"/>
        </w:rPr>
        <w:t>proposta</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lance</w:t>
      </w:r>
      <w:r>
        <w:rPr>
          <w:spacing w:val="12"/>
          <w:sz w:val="20"/>
        </w:rPr>
        <w:t xml:space="preserve"> </w:t>
      </w:r>
      <w:r>
        <w:rPr>
          <w:sz w:val="20"/>
        </w:rPr>
        <w:t>subsequente,</w:t>
      </w:r>
      <w:r>
        <w:rPr>
          <w:spacing w:val="12"/>
          <w:sz w:val="20"/>
        </w:rPr>
        <w:t xml:space="preserve"> </w:t>
      </w:r>
      <w:r>
        <w:rPr>
          <w:sz w:val="20"/>
        </w:rPr>
        <w:t>na</w:t>
      </w:r>
      <w:r>
        <w:rPr>
          <w:spacing w:val="12"/>
          <w:sz w:val="20"/>
        </w:rPr>
        <w:t xml:space="preserve"> </w:t>
      </w:r>
      <w:r>
        <w:rPr>
          <w:sz w:val="20"/>
        </w:rPr>
        <w:t>ordem</w:t>
      </w:r>
      <w:r>
        <w:rPr>
          <w:spacing w:val="12"/>
          <w:sz w:val="20"/>
        </w:rPr>
        <w:t xml:space="preserve"> </w:t>
      </w:r>
      <w:r>
        <w:rPr>
          <w:sz w:val="20"/>
        </w:rPr>
        <w:t>de</w:t>
      </w:r>
      <w:r>
        <w:rPr>
          <w:spacing w:val="12"/>
          <w:sz w:val="20"/>
        </w:rPr>
        <w:t xml:space="preserve"> </w:t>
      </w:r>
      <w:r>
        <w:rPr>
          <w:sz w:val="20"/>
        </w:rPr>
        <w:t>classificação,</w:t>
      </w:r>
      <w:r>
        <w:rPr>
          <w:spacing w:val="12"/>
          <w:sz w:val="20"/>
        </w:rPr>
        <w:t xml:space="preserve"> </w:t>
      </w:r>
      <w:r>
        <w:rPr>
          <w:sz w:val="20"/>
        </w:rPr>
        <w:t>verificando</w:t>
      </w:r>
      <w:r>
        <w:rPr>
          <w:spacing w:val="12"/>
          <w:sz w:val="20"/>
        </w:rPr>
        <w:t xml:space="preserve"> </w:t>
      </w:r>
      <w:r>
        <w:rPr>
          <w:sz w:val="20"/>
        </w:rPr>
        <w:t>a</w:t>
      </w:r>
      <w:r>
        <w:rPr>
          <w:spacing w:val="12"/>
          <w:sz w:val="20"/>
        </w:rPr>
        <w:t xml:space="preserve"> </w:t>
      </w:r>
      <w:r>
        <w:rPr>
          <w:sz w:val="20"/>
        </w:rPr>
        <w:t>sua aceitabilidade. Se for necessário, repetirá esse procedimento, sucessivamente, até a apuração de uma proposta ou lance que atenda ao edital;</w:t>
      </w:r>
    </w:p>
    <w:p w14:paraId="6667D18A">
      <w:pPr>
        <w:pStyle w:val="9"/>
        <w:numPr>
          <w:ilvl w:val="1"/>
          <w:numId w:val="18"/>
        </w:numPr>
        <w:tabs>
          <w:tab w:val="left" w:pos="478"/>
        </w:tabs>
        <w:spacing w:before="2" w:after="0" w:line="240" w:lineRule="auto"/>
        <w:ind w:left="478" w:right="0" w:hanging="34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2272BDC2">
      <w:pPr>
        <w:pStyle w:val="9"/>
        <w:numPr>
          <w:ilvl w:val="2"/>
          <w:numId w:val="18"/>
        </w:numPr>
        <w:tabs>
          <w:tab w:val="left" w:pos="628"/>
        </w:tabs>
        <w:spacing w:before="40" w:after="0" w:line="240" w:lineRule="auto"/>
        <w:ind w:left="628" w:right="0" w:hanging="499"/>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3185E4C9">
      <w:pPr>
        <w:pStyle w:val="9"/>
        <w:numPr>
          <w:ilvl w:val="2"/>
          <w:numId w:val="18"/>
        </w:numPr>
        <w:tabs>
          <w:tab w:val="left" w:pos="628"/>
        </w:tabs>
        <w:spacing w:before="40" w:after="0" w:line="240" w:lineRule="auto"/>
        <w:ind w:left="628" w:right="0" w:hanging="499"/>
        <w:jc w:val="left"/>
        <w:rPr>
          <w:sz w:val="20"/>
        </w:rPr>
      </w:pPr>
      <w:r>
        <w:rPr>
          <w:spacing w:val="-2"/>
          <w:sz w:val="20"/>
        </w:rPr>
        <w:t>Marca;</w:t>
      </w:r>
    </w:p>
    <w:p w14:paraId="4BEDAE5F">
      <w:pPr>
        <w:pStyle w:val="9"/>
        <w:numPr>
          <w:ilvl w:val="2"/>
          <w:numId w:val="18"/>
        </w:numPr>
        <w:tabs>
          <w:tab w:val="left" w:pos="628"/>
        </w:tabs>
        <w:spacing w:before="40" w:after="0" w:line="240" w:lineRule="auto"/>
        <w:ind w:left="628" w:right="0" w:hanging="499"/>
        <w:jc w:val="left"/>
        <w:rPr>
          <w:sz w:val="20"/>
        </w:rPr>
      </w:pPr>
      <w:r>
        <w:rPr>
          <w:spacing w:val="-2"/>
          <w:sz w:val="20"/>
        </w:rPr>
        <w:t>Fabricante;</w:t>
      </w:r>
    </w:p>
    <w:p w14:paraId="1890B686">
      <w:pPr>
        <w:pStyle w:val="9"/>
        <w:numPr>
          <w:ilvl w:val="2"/>
          <w:numId w:val="18"/>
        </w:numPr>
        <w:tabs>
          <w:tab w:val="left" w:pos="628"/>
        </w:tabs>
        <w:spacing w:before="40" w:after="0" w:line="240" w:lineRule="auto"/>
        <w:ind w:left="628" w:right="0" w:hanging="49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519EEB14">
      <w:pPr>
        <w:pStyle w:val="9"/>
        <w:numPr>
          <w:ilvl w:val="1"/>
          <w:numId w:val="18"/>
        </w:numPr>
        <w:tabs>
          <w:tab w:val="left" w:pos="475"/>
        </w:tabs>
        <w:spacing w:before="40" w:after="0" w:line="240" w:lineRule="auto"/>
        <w:ind w:left="475"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40490C50">
      <w:pPr>
        <w:pStyle w:val="9"/>
        <w:numPr>
          <w:ilvl w:val="1"/>
          <w:numId w:val="18"/>
        </w:numPr>
        <w:tabs>
          <w:tab w:val="left" w:pos="498"/>
        </w:tabs>
        <w:spacing w:before="40" w:after="0" w:line="280" w:lineRule="auto"/>
        <w:ind w:left="129" w:right="133" w:firstLine="0"/>
        <w:jc w:val="left"/>
        <w:rPr>
          <w:sz w:val="20"/>
        </w:rPr>
      </w:pPr>
      <w:r>
        <w:rPr>
          <w:sz w:val="20"/>
        </w:rPr>
        <w:t>Nos</w:t>
      </w:r>
      <w:r>
        <w:rPr>
          <w:spacing w:val="17"/>
          <w:sz w:val="20"/>
        </w:rPr>
        <w:t xml:space="preserve"> </w:t>
      </w:r>
      <w:r>
        <w:rPr>
          <w:sz w:val="20"/>
        </w:rPr>
        <w:t>valores</w:t>
      </w:r>
      <w:r>
        <w:rPr>
          <w:spacing w:val="17"/>
          <w:sz w:val="20"/>
        </w:rPr>
        <w:t xml:space="preserve"> </w:t>
      </w:r>
      <w:r>
        <w:rPr>
          <w:sz w:val="20"/>
        </w:rPr>
        <w:t>propostos</w:t>
      </w:r>
      <w:r>
        <w:rPr>
          <w:spacing w:val="17"/>
          <w:sz w:val="20"/>
        </w:rPr>
        <w:t xml:space="preserve"> </w:t>
      </w:r>
      <w:r>
        <w:rPr>
          <w:sz w:val="20"/>
        </w:rPr>
        <w:t>estarão</w:t>
      </w:r>
      <w:r>
        <w:rPr>
          <w:spacing w:val="17"/>
          <w:sz w:val="20"/>
        </w:rPr>
        <w:t xml:space="preserve"> </w:t>
      </w:r>
      <w:r>
        <w:rPr>
          <w:sz w:val="20"/>
        </w:rPr>
        <w:t>inclusos</w:t>
      </w:r>
      <w:r>
        <w:rPr>
          <w:spacing w:val="17"/>
          <w:sz w:val="20"/>
        </w:rPr>
        <w:t xml:space="preserve"> </w:t>
      </w:r>
      <w:r>
        <w:rPr>
          <w:sz w:val="20"/>
        </w:rPr>
        <w:t>todos</w:t>
      </w:r>
      <w:r>
        <w:rPr>
          <w:spacing w:val="17"/>
          <w:sz w:val="20"/>
        </w:rPr>
        <w:t xml:space="preserve"> </w:t>
      </w:r>
      <w:r>
        <w:rPr>
          <w:sz w:val="20"/>
        </w:rPr>
        <w:t>os</w:t>
      </w:r>
      <w:r>
        <w:rPr>
          <w:spacing w:val="17"/>
          <w:sz w:val="20"/>
        </w:rPr>
        <w:t xml:space="preserve"> </w:t>
      </w:r>
      <w:r>
        <w:rPr>
          <w:sz w:val="20"/>
        </w:rPr>
        <w:t>custos</w:t>
      </w:r>
      <w:r>
        <w:rPr>
          <w:spacing w:val="17"/>
          <w:sz w:val="20"/>
        </w:rPr>
        <w:t xml:space="preserve"> </w:t>
      </w:r>
      <w:r>
        <w:rPr>
          <w:sz w:val="20"/>
        </w:rPr>
        <w:t>operacionais,</w:t>
      </w:r>
      <w:r>
        <w:rPr>
          <w:spacing w:val="17"/>
          <w:sz w:val="20"/>
        </w:rPr>
        <w:t xml:space="preserve"> </w:t>
      </w:r>
      <w:r>
        <w:rPr>
          <w:sz w:val="20"/>
        </w:rPr>
        <w:t>encargos</w:t>
      </w:r>
      <w:r>
        <w:rPr>
          <w:spacing w:val="17"/>
          <w:sz w:val="20"/>
        </w:rPr>
        <w:t xml:space="preserve"> </w:t>
      </w:r>
      <w:r>
        <w:rPr>
          <w:sz w:val="20"/>
        </w:rPr>
        <w:t>previdenciários,</w:t>
      </w:r>
      <w:r>
        <w:rPr>
          <w:spacing w:val="17"/>
          <w:sz w:val="20"/>
        </w:rPr>
        <w:t xml:space="preserve"> </w:t>
      </w:r>
      <w:r>
        <w:rPr>
          <w:sz w:val="20"/>
        </w:rPr>
        <w:t>trabalhistas,</w:t>
      </w:r>
      <w:r>
        <w:rPr>
          <w:spacing w:val="17"/>
          <w:sz w:val="20"/>
        </w:rPr>
        <w:t xml:space="preserve"> </w:t>
      </w:r>
      <w:r>
        <w:rPr>
          <w:sz w:val="20"/>
        </w:rPr>
        <w:t>tributários,</w:t>
      </w:r>
      <w:r>
        <w:rPr>
          <w:spacing w:val="17"/>
          <w:sz w:val="20"/>
        </w:rPr>
        <w:t xml:space="preserve"> </w:t>
      </w:r>
      <w:r>
        <w:rPr>
          <w:sz w:val="20"/>
        </w:rPr>
        <w:t>comerciais</w:t>
      </w:r>
      <w:r>
        <w:rPr>
          <w:spacing w:val="17"/>
          <w:sz w:val="20"/>
        </w:rPr>
        <w:t xml:space="preserve"> </w:t>
      </w:r>
      <w:r>
        <w:rPr>
          <w:sz w:val="20"/>
        </w:rPr>
        <w:t>e</w:t>
      </w:r>
      <w:r>
        <w:rPr>
          <w:spacing w:val="17"/>
          <w:sz w:val="20"/>
        </w:rPr>
        <w:t xml:space="preserve"> </w:t>
      </w:r>
      <w:r>
        <w:rPr>
          <w:sz w:val="20"/>
        </w:rPr>
        <w:t>quaisquer</w:t>
      </w:r>
      <w:r>
        <w:rPr>
          <w:spacing w:val="17"/>
          <w:sz w:val="20"/>
        </w:rPr>
        <w:t xml:space="preserve"> </w:t>
      </w:r>
      <w:r>
        <w:rPr>
          <w:sz w:val="20"/>
        </w:rPr>
        <w:t>outros</w:t>
      </w:r>
      <w:r>
        <w:rPr>
          <w:spacing w:val="17"/>
          <w:sz w:val="20"/>
        </w:rPr>
        <w:t xml:space="preserve"> </w:t>
      </w:r>
      <w:r>
        <w:rPr>
          <w:sz w:val="20"/>
        </w:rPr>
        <w:t>que</w:t>
      </w:r>
      <w:r>
        <w:rPr>
          <w:spacing w:val="17"/>
          <w:sz w:val="20"/>
        </w:rPr>
        <w:t xml:space="preserve"> </w:t>
      </w:r>
      <w:r>
        <w:rPr>
          <w:sz w:val="20"/>
        </w:rPr>
        <w:t>incidam</w:t>
      </w:r>
      <w:r>
        <w:rPr>
          <w:spacing w:val="17"/>
          <w:sz w:val="20"/>
        </w:rPr>
        <w:t xml:space="preserve"> </w:t>
      </w:r>
      <w:r>
        <w:rPr>
          <w:sz w:val="20"/>
        </w:rPr>
        <w:t>direta</w:t>
      </w:r>
      <w:r>
        <w:rPr>
          <w:spacing w:val="17"/>
          <w:sz w:val="20"/>
        </w:rPr>
        <w:t xml:space="preserve"> </w:t>
      </w:r>
      <w:r>
        <w:rPr>
          <w:sz w:val="20"/>
        </w:rPr>
        <w:t>ou indiretamente na execução do objeto;</w:t>
      </w:r>
    </w:p>
    <w:p w14:paraId="55192C9B">
      <w:pPr>
        <w:pStyle w:val="9"/>
        <w:numPr>
          <w:ilvl w:val="1"/>
          <w:numId w:val="18"/>
        </w:numPr>
        <w:tabs>
          <w:tab w:val="left" w:pos="501"/>
        </w:tabs>
        <w:spacing w:before="2" w:after="0" w:line="280" w:lineRule="auto"/>
        <w:ind w:left="129" w:right="133" w:firstLine="0"/>
        <w:jc w:val="left"/>
        <w:rPr>
          <w:sz w:val="20"/>
        </w:rPr>
      </w:pPr>
      <w:r>
        <w:rPr>
          <w:sz w:val="20"/>
        </w:rPr>
        <w:t>Os</w:t>
      </w:r>
      <w:r>
        <w:rPr>
          <w:spacing w:val="20"/>
          <w:sz w:val="20"/>
        </w:rPr>
        <w:t xml:space="preserve"> </w:t>
      </w:r>
      <w:r>
        <w:rPr>
          <w:sz w:val="20"/>
        </w:rPr>
        <w:t>preços</w:t>
      </w:r>
      <w:r>
        <w:rPr>
          <w:spacing w:val="20"/>
          <w:sz w:val="20"/>
        </w:rPr>
        <w:t xml:space="preserve"> </w:t>
      </w:r>
      <w:r>
        <w:rPr>
          <w:sz w:val="20"/>
        </w:rPr>
        <w:t>ofertados,</w:t>
      </w:r>
      <w:r>
        <w:rPr>
          <w:spacing w:val="20"/>
          <w:sz w:val="20"/>
        </w:rPr>
        <w:t xml:space="preserve"> </w:t>
      </w:r>
      <w:r>
        <w:rPr>
          <w:sz w:val="20"/>
        </w:rPr>
        <w:t>tanto</w:t>
      </w:r>
      <w:r>
        <w:rPr>
          <w:spacing w:val="20"/>
          <w:sz w:val="20"/>
        </w:rPr>
        <w:t xml:space="preserve"> </w:t>
      </w:r>
      <w:r>
        <w:rPr>
          <w:sz w:val="20"/>
        </w:rPr>
        <w:t>na</w:t>
      </w:r>
      <w:r>
        <w:rPr>
          <w:spacing w:val="20"/>
          <w:sz w:val="20"/>
        </w:rPr>
        <w:t xml:space="preserve"> </w:t>
      </w:r>
      <w:r>
        <w:rPr>
          <w:sz w:val="20"/>
        </w:rPr>
        <w:t>proposta</w:t>
      </w:r>
      <w:r>
        <w:rPr>
          <w:spacing w:val="20"/>
          <w:sz w:val="20"/>
        </w:rPr>
        <w:t xml:space="preserve"> </w:t>
      </w:r>
      <w:r>
        <w:rPr>
          <w:sz w:val="20"/>
        </w:rPr>
        <w:t>inicial,</w:t>
      </w:r>
      <w:r>
        <w:rPr>
          <w:spacing w:val="20"/>
          <w:sz w:val="20"/>
        </w:rPr>
        <w:t xml:space="preserve"> </w:t>
      </w:r>
      <w:r>
        <w:rPr>
          <w:sz w:val="20"/>
        </w:rPr>
        <w:t>quanto</w:t>
      </w:r>
      <w:r>
        <w:rPr>
          <w:spacing w:val="20"/>
          <w:sz w:val="20"/>
        </w:rPr>
        <w:t xml:space="preserve"> </w:t>
      </w:r>
      <w:r>
        <w:rPr>
          <w:sz w:val="20"/>
        </w:rPr>
        <w:t>na</w:t>
      </w:r>
      <w:r>
        <w:rPr>
          <w:spacing w:val="20"/>
          <w:sz w:val="20"/>
        </w:rPr>
        <w:t xml:space="preserve"> </w:t>
      </w:r>
      <w:r>
        <w:rPr>
          <w:sz w:val="20"/>
        </w:rPr>
        <w:t>etapa</w:t>
      </w:r>
      <w:r>
        <w:rPr>
          <w:spacing w:val="20"/>
          <w:sz w:val="20"/>
        </w:rPr>
        <w:t xml:space="preserve"> </w:t>
      </w:r>
      <w:r>
        <w:rPr>
          <w:sz w:val="20"/>
        </w:rPr>
        <w:t>de</w:t>
      </w:r>
      <w:r>
        <w:rPr>
          <w:spacing w:val="20"/>
          <w:sz w:val="20"/>
        </w:rPr>
        <w:t xml:space="preserve"> </w:t>
      </w:r>
      <w:r>
        <w:rPr>
          <w:sz w:val="20"/>
        </w:rPr>
        <w:t>lances,</w:t>
      </w:r>
      <w:r>
        <w:rPr>
          <w:spacing w:val="20"/>
          <w:sz w:val="20"/>
        </w:rPr>
        <w:t xml:space="preserve"> </w:t>
      </w:r>
      <w:r>
        <w:rPr>
          <w:sz w:val="20"/>
        </w:rPr>
        <w:t>serão</w:t>
      </w:r>
      <w:r>
        <w:rPr>
          <w:spacing w:val="20"/>
          <w:sz w:val="20"/>
        </w:rPr>
        <w:t xml:space="preserve"> </w:t>
      </w:r>
      <w:r>
        <w:rPr>
          <w:sz w:val="20"/>
        </w:rPr>
        <w:t>de</w:t>
      </w:r>
      <w:r>
        <w:rPr>
          <w:spacing w:val="20"/>
          <w:sz w:val="20"/>
        </w:rPr>
        <w:t xml:space="preserve"> </w:t>
      </w:r>
      <w:r>
        <w:rPr>
          <w:sz w:val="20"/>
        </w:rPr>
        <w:t>exclusiva</w:t>
      </w:r>
      <w:r>
        <w:rPr>
          <w:spacing w:val="20"/>
          <w:sz w:val="20"/>
        </w:rPr>
        <w:t xml:space="preserve"> </w:t>
      </w:r>
      <w:r>
        <w:rPr>
          <w:sz w:val="20"/>
        </w:rPr>
        <w:t>responsabilidade</w:t>
      </w:r>
      <w:r>
        <w:rPr>
          <w:spacing w:val="20"/>
          <w:sz w:val="20"/>
        </w:rPr>
        <w:t xml:space="preserve"> </w:t>
      </w:r>
      <w:r>
        <w:rPr>
          <w:sz w:val="20"/>
        </w:rPr>
        <w:t>do</w:t>
      </w:r>
      <w:r>
        <w:rPr>
          <w:spacing w:val="20"/>
          <w:sz w:val="20"/>
        </w:rPr>
        <w:t xml:space="preserve"> </w:t>
      </w:r>
      <w:r>
        <w:rPr>
          <w:sz w:val="20"/>
        </w:rPr>
        <w:t>licitante,</w:t>
      </w:r>
      <w:r>
        <w:rPr>
          <w:spacing w:val="20"/>
          <w:sz w:val="20"/>
        </w:rPr>
        <w:t xml:space="preserve"> </w:t>
      </w:r>
      <w:r>
        <w:rPr>
          <w:sz w:val="20"/>
        </w:rPr>
        <w:t>não</w:t>
      </w:r>
      <w:r>
        <w:rPr>
          <w:spacing w:val="20"/>
          <w:sz w:val="20"/>
        </w:rPr>
        <w:t xml:space="preserve"> </w:t>
      </w:r>
      <w:r>
        <w:rPr>
          <w:sz w:val="20"/>
        </w:rPr>
        <w:t>lhe</w:t>
      </w:r>
      <w:r>
        <w:rPr>
          <w:spacing w:val="20"/>
          <w:sz w:val="20"/>
        </w:rPr>
        <w:t xml:space="preserve"> </w:t>
      </w:r>
      <w:r>
        <w:rPr>
          <w:sz w:val="20"/>
        </w:rPr>
        <w:t>assistindo</w:t>
      </w:r>
      <w:r>
        <w:rPr>
          <w:spacing w:val="20"/>
          <w:sz w:val="20"/>
        </w:rPr>
        <w:t xml:space="preserve"> </w:t>
      </w:r>
      <w:r>
        <w:rPr>
          <w:sz w:val="20"/>
        </w:rPr>
        <w:t>o</w:t>
      </w:r>
      <w:r>
        <w:rPr>
          <w:spacing w:val="20"/>
          <w:sz w:val="20"/>
        </w:rPr>
        <w:t xml:space="preserve"> </w:t>
      </w:r>
      <w:r>
        <w:rPr>
          <w:sz w:val="20"/>
        </w:rPr>
        <w:t>direito</w:t>
      </w:r>
      <w:r>
        <w:rPr>
          <w:spacing w:val="20"/>
          <w:sz w:val="20"/>
        </w:rPr>
        <w:t xml:space="preserve"> </w:t>
      </w:r>
      <w:r>
        <w:rPr>
          <w:sz w:val="20"/>
        </w:rPr>
        <w:t>de</w:t>
      </w:r>
      <w:r>
        <w:rPr>
          <w:spacing w:val="20"/>
          <w:sz w:val="20"/>
        </w:rPr>
        <w:t xml:space="preserve"> </w:t>
      </w:r>
      <w:r>
        <w:rPr>
          <w:sz w:val="20"/>
        </w:rPr>
        <w:t>pleitear</w:t>
      </w:r>
      <w:r>
        <w:rPr>
          <w:spacing w:val="20"/>
          <w:sz w:val="20"/>
        </w:rPr>
        <w:t xml:space="preserve"> </w:t>
      </w:r>
      <w:r>
        <w:rPr>
          <w:sz w:val="20"/>
        </w:rPr>
        <w:t>qualquer alteração, sob alegação de erro, omissão ou qualquer outro pretexto;</w:t>
      </w:r>
    </w:p>
    <w:p w14:paraId="08F097FB">
      <w:pPr>
        <w:pStyle w:val="9"/>
        <w:numPr>
          <w:ilvl w:val="1"/>
          <w:numId w:val="18"/>
        </w:numPr>
        <w:tabs>
          <w:tab w:val="left" w:pos="480"/>
        </w:tabs>
        <w:spacing w:before="2" w:after="0" w:line="280" w:lineRule="auto"/>
        <w:ind w:left="129" w:right="133" w:firstLine="0"/>
        <w:jc w:val="left"/>
        <w:rPr>
          <w:sz w:val="20"/>
        </w:rPr>
      </w:pPr>
      <w:r>
        <w:rPr>
          <w:sz w:val="20"/>
        </w:rPr>
        <w:t>O prazo de validade da proposta não será inferior a 60 (sessenta) dias corridos, a contar da data de sua apresentação, podendo ser prorrogado, por igual período, salvo se houver justificativa para prazo diverso aceita pela Administração.</w:t>
      </w:r>
    </w:p>
    <w:p w14:paraId="17028438">
      <w:pPr>
        <w:pStyle w:val="6"/>
        <w:spacing w:before="42"/>
      </w:pPr>
    </w:p>
    <w:p w14:paraId="217402E4">
      <w:pPr>
        <w:pStyle w:val="3"/>
        <w:numPr>
          <w:ilvl w:val="0"/>
          <w:numId w:val="18"/>
        </w:numPr>
        <w:tabs>
          <w:tab w:val="left" w:pos="328"/>
        </w:tabs>
        <w:spacing w:before="0" w:after="0" w:line="240" w:lineRule="auto"/>
        <w:ind w:left="328" w:right="0" w:hanging="199"/>
        <w:jc w:val="left"/>
      </w:pPr>
      <w:r>
        <w:t>SANÇÕES</w:t>
      </w:r>
      <w:r>
        <w:rPr>
          <w:spacing w:val="-14"/>
        </w:rPr>
        <w:t xml:space="preserve"> </w:t>
      </w:r>
      <w:r>
        <w:rPr>
          <w:spacing w:val="-2"/>
        </w:rPr>
        <w:t>ADMINISTRATIVAS:</w:t>
      </w:r>
    </w:p>
    <w:p w14:paraId="37861A12">
      <w:pPr>
        <w:pStyle w:val="6"/>
        <w:spacing w:line="280" w:lineRule="auto"/>
        <w:ind w:left="129" w:right="133"/>
        <w:jc w:val="both"/>
      </w:pPr>
      <w:r>
        <w:t xml:space="preserve">A inexecução dos serviços, total ou parcial, a execução imperfeita, a mora na execução ou qualquer inadimplemento ou infração contratual, sujeitará a CONTRATADA, sem prejuízo da responsabilidade civil ou criminal que couber, às sanções previstas na Lei n.º 14.133/21 e demais normas pertinentes, assegurados, nos termos da lei, a ampla defesa e o </w:t>
      </w:r>
      <w:r>
        <w:rPr>
          <w:spacing w:val="-2"/>
        </w:rPr>
        <w:t>contraditório.</w:t>
      </w:r>
    </w:p>
    <w:p w14:paraId="51E948E2">
      <w:pPr>
        <w:pStyle w:val="6"/>
        <w:spacing w:before="43"/>
      </w:pPr>
    </w:p>
    <w:p w14:paraId="33919310">
      <w:pPr>
        <w:pStyle w:val="3"/>
        <w:numPr>
          <w:ilvl w:val="0"/>
          <w:numId w:val="18"/>
        </w:numPr>
        <w:tabs>
          <w:tab w:val="left" w:pos="328"/>
        </w:tabs>
        <w:spacing w:before="0" w:after="0" w:line="240" w:lineRule="auto"/>
        <w:ind w:left="328" w:right="0" w:hanging="199"/>
        <w:jc w:val="left"/>
      </w:pPr>
      <w:r>
        <w:t>DAS</w:t>
      </w:r>
      <w:r>
        <w:rPr>
          <w:spacing w:val="-1"/>
        </w:rPr>
        <w:t xml:space="preserve"> </w:t>
      </w:r>
      <w:r>
        <w:t>DISPOSIÇÕES</w:t>
      </w:r>
      <w:r>
        <w:rPr>
          <w:spacing w:val="-1"/>
        </w:rPr>
        <w:t xml:space="preserve"> </w:t>
      </w:r>
      <w:r>
        <w:rPr>
          <w:spacing w:val="-2"/>
        </w:rPr>
        <w:t>FINAIS:</w:t>
      </w:r>
    </w:p>
    <w:p w14:paraId="5FFE5F52">
      <w:pPr>
        <w:pStyle w:val="9"/>
        <w:numPr>
          <w:ilvl w:val="1"/>
          <w:numId w:val="18"/>
        </w:numPr>
        <w:tabs>
          <w:tab w:val="left" w:pos="482"/>
        </w:tabs>
        <w:spacing w:before="40" w:after="0" w:line="280" w:lineRule="auto"/>
        <w:ind w:left="129" w:right="133" w:firstLine="0"/>
        <w:jc w:val="left"/>
        <w:rPr>
          <w:sz w:val="20"/>
        </w:rPr>
      </w:pPr>
      <w:r>
        <w:rPr>
          <w:sz w:val="20"/>
        </w:rPr>
        <w:t xml:space="preserve">Somente a Divisão Logística de Suprimentos (DIVLS) / Serviço de Controle de Medicamentos poderá solicitar/autorizar a entrega de material, salvo comando de departamento </w:t>
      </w:r>
      <w:r>
        <w:rPr>
          <w:spacing w:val="-2"/>
          <w:sz w:val="20"/>
        </w:rPr>
        <w:t>superior.</w:t>
      </w:r>
    </w:p>
    <w:p w14:paraId="26241DE6">
      <w:pPr>
        <w:pStyle w:val="9"/>
        <w:numPr>
          <w:ilvl w:val="2"/>
          <w:numId w:val="18"/>
        </w:numPr>
        <w:tabs>
          <w:tab w:val="left" w:pos="633"/>
        </w:tabs>
        <w:spacing w:before="2" w:after="0" w:line="280" w:lineRule="auto"/>
        <w:ind w:left="129" w:right="133" w:firstLine="0"/>
        <w:jc w:val="left"/>
        <w:rPr>
          <w:sz w:val="20"/>
        </w:rPr>
      </w:pPr>
      <w:r>
        <w:rPr>
          <w:sz w:val="20"/>
        </w:rPr>
        <w:t xml:space="preserve">Os setores/clínicas de destino do material </w:t>
      </w:r>
      <w:r>
        <w:rPr>
          <w:b/>
          <w:sz w:val="20"/>
        </w:rPr>
        <w:t xml:space="preserve">NÃO </w:t>
      </w:r>
      <w:r>
        <w:rPr>
          <w:sz w:val="20"/>
        </w:rPr>
        <w:t>estão autorizados a solicitar diretamente junto a CONTRATADA</w:t>
      </w:r>
      <w:r>
        <w:rPr>
          <w:spacing w:val="-10"/>
          <w:sz w:val="20"/>
        </w:rPr>
        <w:t xml:space="preserve"> </w:t>
      </w:r>
      <w:r>
        <w:rPr>
          <w:sz w:val="20"/>
        </w:rPr>
        <w:t>a entrega do material, salvo permitido pela DIVLS/ Serviço de Controle de Medicamentos ou departamento superior.</w:t>
      </w:r>
    </w:p>
    <w:p w14:paraId="75E65228">
      <w:pPr>
        <w:pStyle w:val="9"/>
        <w:numPr>
          <w:ilvl w:val="1"/>
          <w:numId w:val="18"/>
        </w:numPr>
        <w:tabs>
          <w:tab w:val="left" w:pos="476"/>
        </w:tabs>
        <w:spacing w:before="1" w:after="0" w:line="280" w:lineRule="auto"/>
        <w:ind w:left="129" w:right="133"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06EF68A9">
      <w:pPr>
        <w:pStyle w:val="9"/>
        <w:numPr>
          <w:ilvl w:val="1"/>
          <w:numId w:val="18"/>
        </w:numPr>
        <w:tabs>
          <w:tab w:val="left" w:pos="483"/>
        </w:tabs>
        <w:spacing w:before="2" w:after="0" w:line="280" w:lineRule="auto"/>
        <w:ind w:left="129" w:right="133" w:firstLine="0"/>
        <w:jc w:val="left"/>
        <w:rPr>
          <w:sz w:val="20"/>
        </w:rPr>
      </w:pPr>
      <w:r>
        <w:rPr>
          <w:sz w:val="20"/>
        </w:rPr>
        <w:t>A apresentação</w:t>
      </w:r>
      <w:r>
        <w:rPr>
          <w:spacing w:val="13"/>
          <w:sz w:val="20"/>
        </w:rPr>
        <w:t xml:space="preserve"> </w:t>
      </w:r>
      <w:r>
        <w:rPr>
          <w:sz w:val="20"/>
        </w:rPr>
        <w:t>da</w:t>
      </w:r>
      <w:r>
        <w:rPr>
          <w:spacing w:val="13"/>
          <w:sz w:val="20"/>
        </w:rPr>
        <w:t xml:space="preserve"> </w:t>
      </w:r>
      <w:r>
        <w:rPr>
          <w:sz w:val="20"/>
        </w:rPr>
        <w:t>proposta</w:t>
      </w:r>
      <w:r>
        <w:rPr>
          <w:spacing w:val="13"/>
          <w:sz w:val="20"/>
        </w:rPr>
        <w:t xml:space="preserve"> </w:t>
      </w:r>
      <w:r>
        <w:rPr>
          <w:sz w:val="20"/>
        </w:rPr>
        <w:t>implica</w:t>
      </w:r>
      <w:r>
        <w:rPr>
          <w:spacing w:val="13"/>
          <w:sz w:val="20"/>
        </w:rPr>
        <w:t xml:space="preserve"> </w:t>
      </w:r>
      <w:r>
        <w:rPr>
          <w:sz w:val="20"/>
        </w:rPr>
        <w:t>na</w:t>
      </w:r>
      <w:r>
        <w:rPr>
          <w:spacing w:val="13"/>
          <w:sz w:val="20"/>
        </w:rPr>
        <w:t xml:space="preserve"> </w:t>
      </w:r>
      <w:r>
        <w:rPr>
          <w:sz w:val="20"/>
        </w:rPr>
        <w:t>obrigatoriedade</w:t>
      </w:r>
      <w:r>
        <w:rPr>
          <w:spacing w:val="13"/>
          <w:sz w:val="20"/>
        </w:rPr>
        <w:t xml:space="preserve"> </w:t>
      </w:r>
      <w:r>
        <w:rPr>
          <w:sz w:val="20"/>
        </w:rPr>
        <w:t>do</w:t>
      </w:r>
      <w:r>
        <w:rPr>
          <w:spacing w:val="13"/>
          <w:sz w:val="20"/>
        </w:rPr>
        <w:t xml:space="preserve"> </w:t>
      </w:r>
      <w:r>
        <w:rPr>
          <w:sz w:val="20"/>
        </w:rPr>
        <w:t>cumprimento</w:t>
      </w:r>
      <w:r>
        <w:rPr>
          <w:spacing w:val="13"/>
          <w:sz w:val="20"/>
        </w:rPr>
        <w:t xml:space="preserve"> </w:t>
      </w:r>
      <w:r>
        <w:rPr>
          <w:sz w:val="20"/>
        </w:rPr>
        <w:t>das</w:t>
      </w:r>
      <w:r>
        <w:rPr>
          <w:spacing w:val="13"/>
          <w:sz w:val="20"/>
        </w:rPr>
        <w:t xml:space="preserve"> </w:t>
      </w:r>
      <w:r>
        <w:rPr>
          <w:sz w:val="20"/>
        </w:rPr>
        <w:t>disposições</w:t>
      </w:r>
      <w:r>
        <w:rPr>
          <w:spacing w:val="13"/>
          <w:sz w:val="20"/>
        </w:rPr>
        <w:t xml:space="preserve"> </w:t>
      </w:r>
      <w:r>
        <w:rPr>
          <w:sz w:val="20"/>
        </w:rPr>
        <w:t>nelas</w:t>
      </w:r>
      <w:r>
        <w:rPr>
          <w:spacing w:val="13"/>
          <w:sz w:val="20"/>
        </w:rPr>
        <w:t xml:space="preserve"> </w:t>
      </w:r>
      <w:r>
        <w:rPr>
          <w:sz w:val="20"/>
        </w:rPr>
        <w:t>contidas,</w:t>
      </w:r>
      <w:r>
        <w:rPr>
          <w:spacing w:val="13"/>
          <w:sz w:val="20"/>
        </w:rPr>
        <w:t xml:space="preserve"> </w:t>
      </w:r>
      <w:r>
        <w:rPr>
          <w:sz w:val="20"/>
        </w:rPr>
        <w:t>assumindo</w:t>
      </w:r>
      <w:r>
        <w:rPr>
          <w:spacing w:val="13"/>
          <w:sz w:val="20"/>
        </w:rPr>
        <w:t xml:space="preserve"> </w:t>
      </w:r>
      <w:r>
        <w:rPr>
          <w:sz w:val="20"/>
        </w:rPr>
        <w:t>o</w:t>
      </w:r>
      <w:r>
        <w:rPr>
          <w:spacing w:val="13"/>
          <w:sz w:val="20"/>
        </w:rPr>
        <w:t xml:space="preserve"> </w:t>
      </w:r>
      <w:r>
        <w:rPr>
          <w:sz w:val="20"/>
        </w:rPr>
        <w:t>proponente</w:t>
      </w:r>
      <w:r>
        <w:rPr>
          <w:spacing w:val="13"/>
          <w:sz w:val="20"/>
        </w:rPr>
        <w:t xml:space="preserve"> </w:t>
      </w:r>
      <w:r>
        <w:rPr>
          <w:sz w:val="20"/>
        </w:rPr>
        <w:t>o</w:t>
      </w:r>
      <w:r>
        <w:rPr>
          <w:spacing w:val="13"/>
          <w:sz w:val="20"/>
        </w:rPr>
        <w:t xml:space="preserve"> </w:t>
      </w:r>
      <w:r>
        <w:rPr>
          <w:sz w:val="20"/>
        </w:rPr>
        <w:t>compromisso</w:t>
      </w:r>
      <w:r>
        <w:rPr>
          <w:spacing w:val="13"/>
          <w:sz w:val="20"/>
        </w:rPr>
        <w:t xml:space="preserve"> </w:t>
      </w:r>
      <w:r>
        <w:rPr>
          <w:sz w:val="20"/>
        </w:rPr>
        <w:t>de</w:t>
      </w:r>
      <w:r>
        <w:rPr>
          <w:spacing w:val="13"/>
          <w:sz w:val="20"/>
        </w:rPr>
        <w:t xml:space="preserve"> </w:t>
      </w:r>
      <w:r>
        <w:rPr>
          <w:sz w:val="20"/>
        </w:rPr>
        <w:t>executar</w:t>
      </w:r>
      <w:r>
        <w:rPr>
          <w:spacing w:val="13"/>
          <w:sz w:val="20"/>
        </w:rPr>
        <w:t xml:space="preserve"> </w:t>
      </w:r>
      <w:r>
        <w:rPr>
          <w:sz w:val="20"/>
        </w:rPr>
        <w:t>os</w:t>
      </w:r>
      <w:r>
        <w:rPr>
          <w:spacing w:val="13"/>
          <w:sz w:val="20"/>
        </w:rPr>
        <w:t xml:space="preserve"> </w:t>
      </w:r>
      <w:r>
        <w:rPr>
          <w:sz w:val="20"/>
        </w:rPr>
        <w:t>serviços</w:t>
      </w:r>
      <w:r>
        <w:rPr>
          <w:spacing w:val="13"/>
          <w:sz w:val="20"/>
        </w:rPr>
        <w:t xml:space="preserve"> </w:t>
      </w:r>
      <w:r>
        <w:rPr>
          <w:sz w:val="20"/>
        </w:rPr>
        <w:t>nos seus termos.</w:t>
      </w:r>
    </w:p>
    <w:p w14:paraId="7E03E01C">
      <w:pPr>
        <w:pStyle w:val="9"/>
        <w:numPr>
          <w:ilvl w:val="1"/>
          <w:numId w:val="18"/>
        </w:numPr>
        <w:tabs>
          <w:tab w:val="left" w:pos="484"/>
        </w:tabs>
        <w:spacing w:before="2" w:after="0" w:line="280" w:lineRule="auto"/>
        <w:ind w:left="129" w:right="133" w:firstLine="0"/>
        <w:jc w:val="left"/>
        <w:rPr>
          <w:sz w:val="20"/>
        </w:rPr>
      </w:pPr>
      <w:r>
        <w:rPr>
          <w:sz w:val="20"/>
        </w:rPr>
        <w:t>O preço total proposto deverá considerar a consecução do objeto referente a presente contratação, englobando todos os custos diretos e indiretos incidentes, inclusive a entrega</w:t>
      </w:r>
      <w:r>
        <w:rPr>
          <w:spacing w:val="40"/>
          <w:sz w:val="20"/>
        </w:rPr>
        <w:t xml:space="preserve"> </w:t>
      </w:r>
      <w:r>
        <w:rPr>
          <w:sz w:val="20"/>
        </w:rPr>
        <w:t>e o descarregamento.</w:t>
      </w:r>
    </w:p>
    <w:p w14:paraId="4595F205">
      <w:pPr>
        <w:pStyle w:val="6"/>
        <w:spacing w:before="42"/>
      </w:pPr>
    </w:p>
    <w:p w14:paraId="2B65B609">
      <w:pPr>
        <w:pStyle w:val="3"/>
        <w:numPr>
          <w:ilvl w:val="0"/>
          <w:numId w:val="18"/>
        </w:numPr>
        <w:tabs>
          <w:tab w:val="left" w:pos="328"/>
        </w:tabs>
        <w:spacing w:before="0" w:after="0" w:line="240" w:lineRule="auto"/>
        <w:ind w:left="32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4968FEB0">
      <w:pPr>
        <w:pStyle w:val="6"/>
        <w:spacing w:before="80"/>
        <w:rPr>
          <w:b/>
        </w:rPr>
      </w:pPr>
    </w:p>
    <w:p w14:paraId="43124E59">
      <w:pPr>
        <w:spacing w:before="0"/>
        <w:ind w:left="129" w:right="0" w:firstLine="0"/>
        <w:jc w:val="left"/>
        <w:rPr>
          <w:b/>
          <w:sz w:val="20"/>
        </w:rPr>
      </w:pPr>
      <w:r>
        <w:rPr>
          <w:b/>
          <w:sz w:val="20"/>
        </w:rPr>
        <w:t>Luiz</w:t>
      </w:r>
      <w:r>
        <w:rPr>
          <w:b/>
          <w:spacing w:val="-6"/>
          <w:sz w:val="20"/>
        </w:rPr>
        <w:t xml:space="preserve"> </w:t>
      </w:r>
      <w:r>
        <w:rPr>
          <w:b/>
          <w:sz w:val="20"/>
        </w:rPr>
        <w:t>Fernando</w:t>
      </w:r>
      <w:r>
        <w:rPr>
          <w:b/>
          <w:spacing w:val="-9"/>
          <w:sz w:val="20"/>
        </w:rPr>
        <w:t xml:space="preserve"> </w:t>
      </w:r>
      <w:r>
        <w:rPr>
          <w:b/>
          <w:sz w:val="20"/>
        </w:rPr>
        <w:t>Ventura</w:t>
      </w:r>
      <w:r>
        <w:rPr>
          <w:b/>
          <w:spacing w:val="-6"/>
          <w:sz w:val="20"/>
        </w:rPr>
        <w:t xml:space="preserve"> </w:t>
      </w:r>
      <w:r>
        <w:rPr>
          <w:b/>
          <w:sz w:val="20"/>
        </w:rPr>
        <w:t>de</w:t>
      </w:r>
      <w:r>
        <w:rPr>
          <w:b/>
          <w:spacing w:val="-5"/>
          <w:sz w:val="20"/>
        </w:rPr>
        <w:t xml:space="preserve"> </w:t>
      </w:r>
      <w:r>
        <w:rPr>
          <w:b/>
          <w:spacing w:val="-2"/>
          <w:sz w:val="20"/>
        </w:rPr>
        <w:t>Souza</w:t>
      </w:r>
    </w:p>
    <w:p w14:paraId="7BBBA790">
      <w:pPr>
        <w:pStyle w:val="6"/>
        <w:ind w:left="129"/>
      </w:pPr>
      <w:r>
        <w:t>Matrícula:</w:t>
      </w:r>
      <w:r>
        <w:rPr>
          <w:spacing w:val="-1"/>
        </w:rPr>
        <w:t xml:space="preserve"> </w:t>
      </w:r>
      <w:r>
        <w:t>36229-</w:t>
      </w:r>
      <w:r>
        <w:rPr>
          <w:spacing w:val="-10"/>
        </w:rPr>
        <w:t>3</w:t>
      </w:r>
    </w:p>
    <w:p w14:paraId="168179A9">
      <w:pPr>
        <w:pStyle w:val="6"/>
        <w:ind w:left="129"/>
      </w:pPr>
      <w:r>
        <w:t>ID</w:t>
      </w:r>
      <w:r>
        <w:rPr>
          <w:spacing w:val="-1"/>
        </w:rPr>
        <w:t xml:space="preserve"> </w:t>
      </w:r>
      <w:r>
        <w:t>Funcional:</w:t>
      </w:r>
      <w:r>
        <w:rPr>
          <w:spacing w:val="-1"/>
        </w:rPr>
        <w:t xml:space="preserve"> </w:t>
      </w:r>
      <w:r>
        <w:t>443098-</w:t>
      </w:r>
      <w:r>
        <w:rPr>
          <w:spacing w:val="-10"/>
        </w:rPr>
        <w:t>4</w:t>
      </w:r>
    </w:p>
    <w:p w14:paraId="7ECF2179">
      <w:pPr>
        <w:pStyle w:val="6"/>
        <w:ind w:left="129"/>
      </w:pPr>
      <w:r>
        <w:t>Telefone:</w:t>
      </w:r>
      <w:r>
        <w:rPr>
          <w:spacing w:val="-8"/>
        </w:rPr>
        <w:t xml:space="preserve"> </w:t>
      </w:r>
      <w:r>
        <w:t>(21)</w:t>
      </w:r>
      <w:r>
        <w:rPr>
          <w:spacing w:val="-8"/>
        </w:rPr>
        <w:t xml:space="preserve"> </w:t>
      </w:r>
      <w:r>
        <w:t>2868-</w:t>
      </w:r>
      <w:r>
        <w:rPr>
          <w:spacing w:val="-4"/>
        </w:rPr>
        <w:t>8352</w:t>
      </w:r>
    </w:p>
    <w:p w14:paraId="0BBAA52D">
      <w:pPr>
        <w:pStyle w:val="6"/>
        <w:spacing w:before="80"/>
      </w:pPr>
    </w:p>
    <w:p w14:paraId="69D3C043">
      <w:pPr>
        <w:spacing w:before="0"/>
        <w:ind w:left="129" w:right="0" w:firstLine="0"/>
        <w:jc w:val="left"/>
        <w:rPr>
          <w:b/>
          <w:sz w:val="20"/>
        </w:rPr>
      </w:pPr>
      <w:r>
        <w:rPr>
          <w:b/>
          <w:sz w:val="20"/>
        </w:rPr>
        <w:t>Simone</w:t>
      </w:r>
      <w:r>
        <w:rPr>
          <w:b/>
          <w:spacing w:val="-1"/>
          <w:sz w:val="20"/>
        </w:rPr>
        <w:t xml:space="preserve"> </w:t>
      </w:r>
      <w:r>
        <w:rPr>
          <w:b/>
          <w:sz w:val="20"/>
        </w:rPr>
        <w:t>Oliveira</w:t>
      </w:r>
      <w:r>
        <w:rPr>
          <w:b/>
          <w:spacing w:val="-1"/>
          <w:sz w:val="20"/>
        </w:rPr>
        <w:t xml:space="preserve"> </w:t>
      </w:r>
      <w:r>
        <w:rPr>
          <w:b/>
          <w:sz w:val="20"/>
        </w:rPr>
        <w:t>da</w:t>
      </w:r>
      <w:r>
        <w:rPr>
          <w:b/>
          <w:spacing w:val="-1"/>
          <w:sz w:val="20"/>
        </w:rPr>
        <w:t xml:space="preserve"> </w:t>
      </w:r>
      <w:r>
        <w:rPr>
          <w:b/>
          <w:spacing w:val="-2"/>
          <w:sz w:val="20"/>
        </w:rPr>
        <w:t>Rocha</w:t>
      </w:r>
    </w:p>
    <w:p w14:paraId="5F78CAF5">
      <w:pPr>
        <w:pStyle w:val="6"/>
        <w:ind w:left="129"/>
      </w:pPr>
      <w:r>
        <w:t>Matrícula:</w:t>
      </w:r>
      <w:r>
        <w:rPr>
          <w:spacing w:val="-1"/>
        </w:rPr>
        <w:t xml:space="preserve"> </w:t>
      </w:r>
      <w:r>
        <w:t>33.775-</w:t>
      </w:r>
      <w:r>
        <w:rPr>
          <w:spacing w:val="-10"/>
        </w:rPr>
        <w:t>8</w:t>
      </w:r>
    </w:p>
    <w:p w14:paraId="2671BF0A">
      <w:pPr>
        <w:pStyle w:val="6"/>
        <w:ind w:left="129"/>
      </w:pPr>
      <w:r>
        <w:t>ID</w:t>
      </w:r>
      <w:r>
        <w:rPr>
          <w:spacing w:val="-1"/>
        </w:rPr>
        <w:t xml:space="preserve"> </w:t>
      </w:r>
      <w:r>
        <w:t>Funcional:</w:t>
      </w:r>
      <w:r>
        <w:rPr>
          <w:spacing w:val="-1"/>
        </w:rPr>
        <w:t xml:space="preserve"> </w:t>
      </w:r>
      <w:r>
        <w:rPr>
          <w:spacing w:val="-2"/>
        </w:rPr>
        <w:t>2040816</w:t>
      </w:r>
    </w:p>
    <w:p w14:paraId="7A8374F1">
      <w:pPr>
        <w:pStyle w:val="6"/>
        <w:ind w:left="129"/>
      </w:pPr>
      <w:r>
        <w:t>Telefone:</w:t>
      </w:r>
      <w:r>
        <w:rPr>
          <w:spacing w:val="-8"/>
        </w:rPr>
        <w:t xml:space="preserve"> </w:t>
      </w:r>
      <w:r>
        <w:t>(21)</w:t>
      </w:r>
      <w:r>
        <w:rPr>
          <w:spacing w:val="-8"/>
        </w:rPr>
        <w:t xml:space="preserve"> </w:t>
      </w:r>
      <w:r>
        <w:t>2868-</w:t>
      </w:r>
      <w:r>
        <w:rPr>
          <w:spacing w:val="-4"/>
        </w:rPr>
        <w:t>8464</w:t>
      </w:r>
    </w:p>
    <w:p w14:paraId="14CB5FF3">
      <w:pPr>
        <w:spacing w:after="0"/>
        <w:sectPr>
          <w:pgSz w:w="15840" w:h="24480"/>
          <w:pgMar w:top="520" w:right="540" w:bottom="280" w:left="560" w:header="720" w:footer="720" w:gutter="0"/>
          <w:cols w:space="720" w:num="1"/>
        </w:sectPr>
      </w:pPr>
    </w:p>
    <w:p w14:paraId="03BFFA94">
      <w:pPr>
        <w:spacing w:before="73"/>
        <w:ind w:left="0" w:right="108" w:firstLine="0"/>
        <w:jc w:val="center"/>
        <w:rPr>
          <w:b/>
          <w:sz w:val="20"/>
        </w:rPr>
      </w:pPr>
      <w:r>
        <w:rPr>
          <w:b/>
          <w:sz w:val="20"/>
          <w:u w:val="single"/>
        </w:rPr>
        <w:t>ANEXO</w:t>
      </w:r>
      <w:r>
        <w:rPr>
          <w:b/>
          <w:spacing w:val="-6"/>
          <w:sz w:val="20"/>
          <w:u w:val="single"/>
        </w:rPr>
        <w:t xml:space="preserve"> </w:t>
      </w:r>
      <w:r>
        <w:rPr>
          <w:b/>
          <w:sz w:val="20"/>
          <w:u w:val="single"/>
        </w:rPr>
        <w:t>II-</w:t>
      </w:r>
      <w:r>
        <w:rPr>
          <w:b/>
          <w:spacing w:val="-3"/>
          <w:sz w:val="20"/>
          <w:u w:val="single"/>
        </w:rPr>
        <w:t xml:space="preserve"> </w:t>
      </w:r>
      <w:r>
        <w:rPr>
          <w:b/>
          <w:sz w:val="20"/>
          <w:u w:val="single"/>
        </w:rPr>
        <w:t>MINUTA</w:t>
      </w:r>
      <w:r>
        <w:rPr>
          <w:b/>
          <w:spacing w:val="-13"/>
          <w:sz w:val="20"/>
          <w:u w:val="single"/>
        </w:rPr>
        <w:t xml:space="preserve"> </w:t>
      </w:r>
      <w:r>
        <w:rPr>
          <w:b/>
          <w:sz w:val="20"/>
          <w:u w:val="single"/>
        </w:rPr>
        <w:t>DE</w:t>
      </w:r>
      <w:r>
        <w:rPr>
          <w:b/>
          <w:spacing w:val="-6"/>
          <w:sz w:val="20"/>
          <w:u w:val="single"/>
        </w:rPr>
        <w:t xml:space="preserve"> </w:t>
      </w:r>
      <w:r>
        <w:rPr>
          <w:b/>
          <w:sz w:val="20"/>
          <w:u w:val="single"/>
        </w:rPr>
        <w:t>TERMO</w:t>
      </w:r>
      <w:r>
        <w:rPr>
          <w:b/>
          <w:spacing w:val="-4"/>
          <w:sz w:val="20"/>
          <w:u w:val="single"/>
        </w:rPr>
        <w:t xml:space="preserve"> </w:t>
      </w:r>
      <w:r>
        <w:rPr>
          <w:b/>
          <w:sz w:val="20"/>
          <w:u w:val="single"/>
        </w:rPr>
        <w:t>DE</w:t>
      </w:r>
      <w:r>
        <w:rPr>
          <w:b/>
          <w:spacing w:val="-3"/>
          <w:sz w:val="20"/>
          <w:u w:val="single"/>
        </w:rPr>
        <w:t xml:space="preserve"> </w:t>
      </w:r>
      <w:r>
        <w:rPr>
          <w:b/>
          <w:spacing w:val="-2"/>
          <w:sz w:val="20"/>
          <w:u w:val="single"/>
        </w:rPr>
        <w:t>CONTRATO</w:t>
      </w:r>
    </w:p>
    <w:p w14:paraId="06A32E3A">
      <w:pPr>
        <w:pStyle w:val="6"/>
        <w:spacing w:before="0"/>
        <w:rPr>
          <w:b/>
        </w:rPr>
      </w:pPr>
    </w:p>
    <w:p w14:paraId="31815D21">
      <w:pPr>
        <w:pStyle w:val="6"/>
        <w:spacing w:before="120"/>
        <w:rPr>
          <w:b/>
        </w:rPr>
      </w:pPr>
    </w:p>
    <w:p w14:paraId="6928DD4B">
      <w:pPr>
        <w:spacing w:before="0" w:line="280" w:lineRule="auto"/>
        <w:ind w:left="129" w:right="0" w:firstLine="0"/>
        <w:jc w:val="left"/>
        <w:rPr>
          <w:b/>
          <w:sz w:val="20"/>
        </w:rPr>
      </w:pPr>
      <w:r>
        <w:rPr>
          <w:b/>
          <w:sz w:val="20"/>
        </w:rPr>
        <w:t>CONTRATO</w:t>
      </w:r>
      <w:r>
        <w:rPr>
          <w:b/>
          <w:spacing w:val="40"/>
          <w:sz w:val="20"/>
        </w:rPr>
        <w:t xml:space="preserve"> </w:t>
      </w:r>
      <w:r>
        <w:rPr>
          <w:b/>
          <w:sz w:val="20"/>
        </w:rPr>
        <w:t>Nº</w:t>
      </w:r>
      <w:r>
        <w:rPr>
          <w:b/>
          <w:spacing w:val="40"/>
          <w:sz w:val="20"/>
        </w:rPr>
        <w:t xml:space="preserve"> </w:t>
      </w:r>
      <w:r>
        <w:rPr>
          <w:b/>
          <w:sz w:val="20"/>
        </w:rPr>
        <w:t>................./2024/HUPE,</w:t>
      </w:r>
      <w:r>
        <w:rPr>
          <w:b/>
          <w:spacing w:val="40"/>
          <w:sz w:val="20"/>
        </w:rPr>
        <w:t xml:space="preserve"> </w:t>
      </w:r>
      <w:r>
        <w:rPr>
          <w:b/>
          <w:sz w:val="20"/>
        </w:rPr>
        <w:t>DE</w:t>
      </w:r>
      <w:r>
        <w:rPr>
          <w:b/>
          <w:spacing w:val="35"/>
          <w:sz w:val="20"/>
        </w:rPr>
        <w:t xml:space="preserve"> </w:t>
      </w:r>
      <w:r>
        <w:rPr>
          <w:b/>
          <w:sz w:val="20"/>
        </w:rPr>
        <w:t>AQUISIÇÃO</w:t>
      </w:r>
      <w:r>
        <w:rPr>
          <w:b/>
          <w:spacing w:val="40"/>
          <w:sz w:val="20"/>
        </w:rPr>
        <w:t xml:space="preserve"> </w:t>
      </w:r>
      <w:r>
        <w:rPr>
          <w:b/>
          <w:sz w:val="20"/>
        </w:rPr>
        <w:t>DE</w:t>
      </w:r>
      <w:r>
        <w:rPr>
          <w:b/>
          <w:spacing w:val="40"/>
          <w:sz w:val="20"/>
        </w:rPr>
        <w:t xml:space="preserve"> </w:t>
      </w:r>
      <w:r>
        <w:rPr>
          <w:b/>
          <w:sz w:val="20"/>
        </w:rPr>
        <w:t>MEDICAMENTOS,</w:t>
      </w:r>
      <w:r>
        <w:rPr>
          <w:b/>
          <w:spacing w:val="40"/>
          <w:sz w:val="20"/>
        </w:rPr>
        <w:t xml:space="preserve"> </w:t>
      </w:r>
      <w:r>
        <w:rPr>
          <w:b/>
          <w:sz w:val="20"/>
        </w:rPr>
        <w:t>QUE</w:t>
      </w:r>
      <w:r>
        <w:rPr>
          <w:b/>
          <w:spacing w:val="40"/>
          <w:sz w:val="20"/>
        </w:rPr>
        <w:t xml:space="preserve"> </w:t>
      </w:r>
      <w:r>
        <w:rPr>
          <w:b/>
          <w:sz w:val="20"/>
        </w:rPr>
        <w:t>FAZEM</w:t>
      </w:r>
      <w:r>
        <w:rPr>
          <w:b/>
          <w:spacing w:val="40"/>
          <w:sz w:val="20"/>
        </w:rPr>
        <w:t xml:space="preserve"> </w:t>
      </w:r>
      <w:r>
        <w:rPr>
          <w:b/>
          <w:sz w:val="20"/>
        </w:rPr>
        <w:t>ENTRE</w:t>
      </w:r>
      <w:r>
        <w:rPr>
          <w:b/>
          <w:spacing w:val="40"/>
          <w:sz w:val="20"/>
        </w:rPr>
        <w:t xml:space="preserve"> </w:t>
      </w:r>
      <w:r>
        <w:rPr>
          <w:b/>
          <w:sz w:val="20"/>
        </w:rPr>
        <w:t>SI</w:t>
      </w:r>
      <w:r>
        <w:rPr>
          <w:b/>
          <w:spacing w:val="35"/>
          <w:sz w:val="20"/>
        </w:rPr>
        <w:t xml:space="preserve"> </w:t>
      </w:r>
      <w:r>
        <w:rPr>
          <w:b/>
          <w:sz w:val="20"/>
        </w:rPr>
        <w:t>A</w:t>
      </w:r>
      <w:r>
        <w:rPr>
          <w:b/>
          <w:spacing w:val="35"/>
          <w:sz w:val="20"/>
        </w:rPr>
        <w:t xml:space="preserve"> </w:t>
      </w:r>
      <w:r>
        <w:rPr>
          <w:b/>
          <w:sz w:val="20"/>
        </w:rPr>
        <w:t>UNIVERSIDADE</w:t>
      </w:r>
      <w:r>
        <w:rPr>
          <w:b/>
          <w:spacing w:val="40"/>
          <w:sz w:val="20"/>
        </w:rPr>
        <w:t xml:space="preserve"> </w:t>
      </w:r>
      <w:r>
        <w:rPr>
          <w:b/>
          <w:sz w:val="20"/>
        </w:rPr>
        <w:t>DO</w:t>
      </w:r>
      <w:r>
        <w:rPr>
          <w:b/>
          <w:spacing w:val="40"/>
          <w:sz w:val="20"/>
        </w:rPr>
        <w:t xml:space="preserve"> </w:t>
      </w:r>
      <w:r>
        <w:rPr>
          <w:b/>
          <w:sz w:val="20"/>
        </w:rPr>
        <w:t>ESTADO</w:t>
      </w:r>
      <w:r>
        <w:rPr>
          <w:b/>
          <w:spacing w:val="40"/>
          <w:sz w:val="20"/>
        </w:rPr>
        <w:t xml:space="preserve"> </w:t>
      </w:r>
      <w:r>
        <w:rPr>
          <w:b/>
          <w:sz w:val="20"/>
        </w:rPr>
        <w:t>DO</w:t>
      </w:r>
      <w:r>
        <w:rPr>
          <w:b/>
          <w:spacing w:val="40"/>
          <w:sz w:val="20"/>
        </w:rPr>
        <w:t xml:space="preserve"> </w:t>
      </w:r>
      <w:r>
        <w:rPr>
          <w:b/>
          <w:sz w:val="20"/>
        </w:rPr>
        <w:t>RIO</w:t>
      </w:r>
      <w:r>
        <w:rPr>
          <w:b/>
          <w:spacing w:val="40"/>
          <w:sz w:val="20"/>
        </w:rPr>
        <w:t xml:space="preserve"> </w:t>
      </w:r>
      <w:r>
        <w:rPr>
          <w:b/>
          <w:sz w:val="20"/>
        </w:rPr>
        <w:t>DE JANEIRO E A EMPRESA ..................................................</w:t>
      </w:r>
    </w:p>
    <w:p w14:paraId="5CF1109D">
      <w:pPr>
        <w:pStyle w:val="6"/>
        <w:spacing w:before="42"/>
        <w:rPr>
          <w:b/>
        </w:rPr>
      </w:pPr>
    </w:p>
    <w:p w14:paraId="0D4479A8">
      <w:pPr>
        <w:pStyle w:val="6"/>
        <w:tabs>
          <w:tab w:val="left" w:leader="dot" w:pos="14239"/>
        </w:tabs>
        <w:spacing w:before="0" w:line="280" w:lineRule="auto"/>
        <w:ind w:left="129" w:right="447"/>
        <w:jc w:val="both"/>
      </w:pPr>
      <w:r>
        <w:rPr>
          <w:b/>
        </w:rPr>
        <w:t>A UNIVERSIDADE DO ESTADO DO RIO DE JANEIRO</w:t>
      </w:r>
      <w:r>
        <w:rPr>
          <w:i/>
        </w:rPr>
        <w:t xml:space="preserve">, </w:t>
      </w:r>
      <w:r>
        <w:t xml:space="preserve">com sede na Rua São Francisco Xavier, 524 – Maracanã , na cidade do Rio de Janeiro no Estado do Rio de Janeiro, inscrita no CNPJ sob o nº 33.540.014/0001-57, neste ato representada pelo Ordenador de Despesas, o Vice-Diretor </w:t>
      </w:r>
      <w:r>
        <w:rPr>
          <w:b/>
        </w:rPr>
        <w:t>José Luiz Muniz Bandeira Duarte</w:t>
      </w:r>
      <w:r>
        <w:t>, portador da Carteira</w:t>
      </w:r>
      <w:r>
        <w:rPr>
          <w:spacing w:val="24"/>
        </w:rPr>
        <w:t xml:space="preserve"> </w:t>
      </w:r>
      <w:r>
        <w:t>de</w:t>
      </w:r>
      <w:r>
        <w:rPr>
          <w:spacing w:val="26"/>
        </w:rPr>
        <w:t xml:space="preserve"> </w:t>
      </w:r>
      <w:r>
        <w:t>Identidade</w:t>
      </w:r>
      <w:r>
        <w:rPr>
          <w:spacing w:val="26"/>
        </w:rPr>
        <w:t xml:space="preserve"> </w:t>
      </w:r>
      <w:r>
        <w:t>n.º</w:t>
      </w:r>
      <w:r>
        <w:rPr>
          <w:spacing w:val="26"/>
        </w:rPr>
        <w:t xml:space="preserve"> </w:t>
      </w:r>
      <w:r>
        <w:t>52.22513-9</w:t>
      </w:r>
      <w:r>
        <w:rPr>
          <w:spacing w:val="26"/>
        </w:rPr>
        <w:t xml:space="preserve"> </w:t>
      </w:r>
      <w:r>
        <w:t>CRM/RJ,</w:t>
      </w:r>
      <w:r>
        <w:rPr>
          <w:spacing w:val="26"/>
        </w:rPr>
        <w:t xml:space="preserve"> </w:t>
      </w:r>
      <w:r>
        <w:t>CPF</w:t>
      </w:r>
      <w:r>
        <w:rPr>
          <w:spacing w:val="27"/>
        </w:rPr>
        <w:t xml:space="preserve"> </w:t>
      </w:r>
      <w:r>
        <w:t>nº</w:t>
      </w:r>
      <w:r>
        <w:rPr>
          <w:spacing w:val="26"/>
        </w:rPr>
        <w:t xml:space="preserve"> </w:t>
      </w:r>
      <w:r>
        <w:t>332.272.257-00,</w:t>
      </w:r>
      <w:r>
        <w:rPr>
          <w:spacing w:val="26"/>
        </w:rPr>
        <w:t xml:space="preserve"> </w:t>
      </w:r>
      <w:r>
        <w:t>doravante</w:t>
      </w:r>
      <w:r>
        <w:rPr>
          <w:spacing w:val="26"/>
        </w:rPr>
        <w:t xml:space="preserve"> </w:t>
      </w:r>
      <w:r>
        <w:t>denominado</w:t>
      </w:r>
      <w:r>
        <w:rPr>
          <w:spacing w:val="26"/>
        </w:rPr>
        <w:t xml:space="preserve"> </w:t>
      </w:r>
      <w:r>
        <w:rPr>
          <w:b/>
        </w:rPr>
        <w:t>CONTRATANTE</w:t>
      </w:r>
      <w:r>
        <w:t>,</w:t>
      </w:r>
      <w:r>
        <w:rPr>
          <w:spacing w:val="26"/>
        </w:rPr>
        <w:t xml:space="preserve"> </w:t>
      </w:r>
      <w:r>
        <w:t>e</w:t>
      </w:r>
      <w:r>
        <w:rPr>
          <w:spacing w:val="49"/>
        </w:rPr>
        <w:t xml:space="preserve"> </w:t>
      </w:r>
      <w:r>
        <w:t>a</w:t>
      </w:r>
      <w:r>
        <w:rPr>
          <w:spacing w:val="70"/>
        </w:rPr>
        <w:t xml:space="preserve"> </w:t>
      </w:r>
      <w:r>
        <w:t>empresa..............................,</w:t>
      </w:r>
      <w:r>
        <w:rPr>
          <w:spacing w:val="26"/>
        </w:rPr>
        <w:t xml:space="preserve"> </w:t>
      </w:r>
      <w:r>
        <w:t>com</w:t>
      </w:r>
      <w:r>
        <w:rPr>
          <w:spacing w:val="26"/>
        </w:rPr>
        <w:t xml:space="preserve"> </w:t>
      </w:r>
      <w:r>
        <w:t>sede</w:t>
      </w:r>
      <w:r>
        <w:rPr>
          <w:spacing w:val="27"/>
        </w:rPr>
        <w:t xml:space="preserve"> </w:t>
      </w:r>
      <w:r>
        <w:rPr>
          <w:spacing w:val="-5"/>
        </w:rPr>
        <w:t>na</w:t>
      </w:r>
      <w:r>
        <w:tab/>
      </w:r>
      <w:r>
        <w:rPr>
          <w:spacing w:val="-10"/>
        </w:rPr>
        <w:t>,</w:t>
      </w:r>
    </w:p>
    <w:p w14:paraId="6B4B9EC4">
      <w:pPr>
        <w:pStyle w:val="6"/>
        <w:tabs>
          <w:tab w:val="left" w:leader="dot" w:pos="13372"/>
        </w:tabs>
        <w:spacing w:before="3"/>
        <w:ind w:left="129"/>
        <w:jc w:val="both"/>
      </w:pPr>
      <w:r>
        <w:t>inscrita</w:t>
      </w:r>
      <w:r>
        <w:rPr>
          <w:spacing w:val="28"/>
        </w:rPr>
        <w:t xml:space="preserve"> </w:t>
      </w:r>
      <w:r>
        <w:t>no</w:t>
      </w:r>
      <w:r>
        <w:rPr>
          <w:spacing w:val="28"/>
        </w:rPr>
        <w:t xml:space="preserve"> </w:t>
      </w:r>
      <w:r>
        <w:t>CNPJ/MF</w:t>
      </w:r>
      <w:r>
        <w:rPr>
          <w:spacing w:val="28"/>
        </w:rPr>
        <w:t xml:space="preserve"> </w:t>
      </w:r>
      <w:r>
        <w:t>sob</w:t>
      </w:r>
      <w:r>
        <w:rPr>
          <w:spacing w:val="28"/>
        </w:rPr>
        <w:t xml:space="preserve"> </w:t>
      </w:r>
      <w:r>
        <w:t>o</w:t>
      </w:r>
      <w:r>
        <w:rPr>
          <w:spacing w:val="28"/>
        </w:rPr>
        <w:t xml:space="preserve"> </w:t>
      </w:r>
      <w:r>
        <w:t>nº</w:t>
      </w:r>
      <w:r>
        <w:rPr>
          <w:spacing w:val="28"/>
        </w:rPr>
        <w:t xml:space="preserve"> </w:t>
      </w:r>
      <w:r>
        <w:t>.............,</w:t>
      </w:r>
      <w:r>
        <w:rPr>
          <w:spacing w:val="28"/>
        </w:rPr>
        <w:t xml:space="preserve"> </w:t>
      </w:r>
      <w:r>
        <w:t>neste</w:t>
      </w:r>
      <w:r>
        <w:rPr>
          <w:spacing w:val="28"/>
        </w:rPr>
        <w:t xml:space="preserve"> </w:t>
      </w:r>
      <w:r>
        <w:t>ato</w:t>
      </w:r>
      <w:r>
        <w:rPr>
          <w:spacing w:val="28"/>
        </w:rPr>
        <w:t xml:space="preserve"> </w:t>
      </w:r>
      <w:r>
        <w:t>representada</w:t>
      </w:r>
      <w:r>
        <w:rPr>
          <w:spacing w:val="28"/>
        </w:rPr>
        <w:t xml:space="preserve"> </w:t>
      </w:r>
      <w:r>
        <w:t>por</w:t>
      </w:r>
      <w:r>
        <w:rPr>
          <w:spacing w:val="28"/>
        </w:rPr>
        <w:t xml:space="preserve"> </w:t>
      </w:r>
      <w:r>
        <w:t>..................................,</w:t>
      </w:r>
      <w:r>
        <w:rPr>
          <w:spacing w:val="28"/>
        </w:rPr>
        <w:t xml:space="preserve"> </w:t>
      </w:r>
      <w:r>
        <w:t>portador</w:t>
      </w:r>
      <w:r>
        <w:rPr>
          <w:spacing w:val="28"/>
        </w:rPr>
        <w:t xml:space="preserve"> </w:t>
      </w:r>
      <w:r>
        <w:t>da</w:t>
      </w:r>
      <w:r>
        <w:rPr>
          <w:spacing w:val="28"/>
        </w:rPr>
        <w:t xml:space="preserve"> </w:t>
      </w:r>
      <w:r>
        <w:t>Carteira</w:t>
      </w:r>
      <w:r>
        <w:rPr>
          <w:spacing w:val="28"/>
        </w:rPr>
        <w:t xml:space="preserve"> </w:t>
      </w:r>
      <w:r>
        <w:t>de</w:t>
      </w:r>
      <w:r>
        <w:rPr>
          <w:spacing w:val="28"/>
        </w:rPr>
        <w:t xml:space="preserve"> </w:t>
      </w:r>
      <w:r>
        <w:t>Identidade</w:t>
      </w:r>
      <w:r>
        <w:rPr>
          <w:spacing w:val="28"/>
        </w:rPr>
        <w:t xml:space="preserve"> </w:t>
      </w:r>
      <w:r>
        <w:t>nº</w:t>
      </w:r>
      <w:r>
        <w:rPr>
          <w:spacing w:val="28"/>
        </w:rPr>
        <w:t xml:space="preserve"> </w:t>
      </w:r>
      <w:r>
        <w:t>.................,</w:t>
      </w:r>
      <w:r>
        <w:rPr>
          <w:spacing w:val="28"/>
        </w:rPr>
        <w:t xml:space="preserve"> </w:t>
      </w:r>
      <w:r>
        <w:t>CPF</w:t>
      </w:r>
      <w:r>
        <w:rPr>
          <w:spacing w:val="28"/>
        </w:rPr>
        <w:t xml:space="preserve"> </w:t>
      </w:r>
      <w:r>
        <w:rPr>
          <w:spacing w:val="-5"/>
        </w:rPr>
        <w:t>nº</w:t>
      </w:r>
      <w:r>
        <w:tab/>
      </w:r>
      <w:r>
        <w:t>,</w:t>
      </w:r>
      <w:r>
        <w:rPr>
          <w:spacing w:val="28"/>
        </w:rPr>
        <w:t xml:space="preserve"> </w:t>
      </w:r>
      <w:r>
        <w:rPr>
          <w:spacing w:val="-2"/>
        </w:rPr>
        <w:t>doravante</w:t>
      </w:r>
    </w:p>
    <w:p w14:paraId="16B24366">
      <w:pPr>
        <w:pStyle w:val="6"/>
        <w:spacing w:line="280" w:lineRule="auto"/>
        <w:ind w:left="129" w:right="448"/>
        <w:jc w:val="both"/>
      </w:pPr>
      <w:r>
        <w:t xml:space="preserve">denominado </w:t>
      </w:r>
      <w:r>
        <w:rPr>
          <w:b/>
        </w:rPr>
        <w:t>CONTRATADO</w:t>
      </w:r>
      <w:r>
        <w:t xml:space="preserve">, com fundamento no Processo nº </w:t>
      </w:r>
      <w:r>
        <w:rPr>
          <w:b/>
        </w:rPr>
        <w:t>SEI-260007/013286/2024</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403/2024</w:t>
      </w:r>
      <w:r>
        <w:t>, mediante as cláusulas e condições a seguir enunciadas.</w:t>
      </w:r>
    </w:p>
    <w:p w14:paraId="7845A6B1">
      <w:pPr>
        <w:pStyle w:val="6"/>
        <w:spacing w:before="0"/>
      </w:pPr>
    </w:p>
    <w:p w14:paraId="1A24C3BF">
      <w:pPr>
        <w:pStyle w:val="6"/>
        <w:spacing w:before="97"/>
      </w:pPr>
    </w:p>
    <w:p w14:paraId="32FC97C8">
      <w:pPr>
        <w:pStyle w:val="3"/>
        <w:spacing w:before="1"/>
        <w:ind w:left="129"/>
      </w:pPr>
      <w:r>
        <w:t>CLÁUSULA</w:t>
      </w:r>
      <w:r>
        <w:rPr>
          <w:spacing w:val="-12"/>
        </w:rPr>
        <w:t xml:space="preserve"> </w:t>
      </w:r>
      <w:r>
        <w:t>PRIMEIRA</w:t>
      </w:r>
      <w:r>
        <w:rPr>
          <w:spacing w:val="-12"/>
        </w:rPr>
        <w:t xml:space="preserve"> </w:t>
      </w:r>
      <w:r>
        <w:t>–</w:t>
      </w:r>
      <w:r>
        <w:rPr>
          <w:spacing w:val="-1"/>
        </w:rPr>
        <w:t xml:space="preserve"> </w:t>
      </w:r>
      <w:r>
        <w:rPr>
          <w:spacing w:val="-2"/>
        </w:rPr>
        <w:t>OBJETO</w:t>
      </w:r>
    </w:p>
    <w:p w14:paraId="4FAF4F25">
      <w:pPr>
        <w:pStyle w:val="6"/>
        <w:spacing w:before="0"/>
        <w:rPr>
          <w:b/>
        </w:rPr>
      </w:pPr>
    </w:p>
    <w:p w14:paraId="0D40725E">
      <w:pPr>
        <w:pStyle w:val="6"/>
        <w:spacing w:before="119"/>
        <w:rPr>
          <w:b/>
        </w:rPr>
      </w:pPr>
    </w:p>
    <w:p w14:paraId="1038544F">
      <w:pPr>
        <w:pStyle w:val="9"/>
        <w:numPr>
          <w:ilvl w:val="1"/>
          <w:numId w:val="24"/>
        </w:numPr>
        <w:tabs>
          <w:tab w:val="left" w:pos="446"/>
        </w:tabs>
        <w:spacing w:before="1" w:after="0" w:line="240" w:lineRule="auto"/>
        <w:ind w:left="446" w:right="0" w:hanging="317"/>
        <w:jc w:val="left"/>
        <w:rPr>
          <w:sz w:val="20"/>
        </w:rPr>
      </w:pPr>
      <w:r>
        <w:rPr>
          <w:sz w:val="20"/>
        </w:rPr>
        <w:t>O</w:t>
      </w:r>
      <w:r>
        <w:rPr>
          <w:spacing w:val="14"/>
          <w:sz w:val="20"/>
        </w:rPr>
        <w:t xml:space="preserve"> </w:t>
      </w:r>
      <w:r>
        <w:rPr>
          <w:sz w:val="20"/>
        </w:rPr>
        <w:t>objeto</w:t>
      </w:r>
      <w:r>
        <w:rPr>
          <w:spacing w:val="15"/>
          <w:sz w:val="20"/>
        </w:rPr>
        <w:t xml:space="preserve"> </w:t>
      </w:r>
      <w:r>
        <w:rPr>
          <w:sz w:val="20"/>
        </w:rPr>
        <w:t>do</w:t>
      </w:r>
      <w:r>
        <w:rPr>
          <w:spacing w:val="15"/>
          <w:sz w:val="20"/>
        </w:rPr>
        <w:t xml:space="preserve"> </w:t>
      </w:r>
      <w:r>
        <w:rPr>
          <w:sz w:val="20"/>
        </w:rPr>
        <w:t>presente</w:t>
      </w:r>
      <w:r>
        <w:rPr>
          <w:spacing w:val="15"/>
          <w:sz w:val="20"/>
        </w:rPr>
        <w:t xml:space="preserve"> </w:t>
      </w:r>
      <w:r>
        <w:rPr>
          <w:sz w:val="20"/>
        </w:rPr>
        <w:t>Contrato</w:t>
      </w:r>
      <w:r>
        <w:rPr>
          <w:spacing w:val="15"/>
          <w:sz w:val="20"/>
        </w:rPr>
        <w:t xml:space="preserve"> </w:t>
      </w:r>
      <w:r>
        <w:rPr>
          <w:sz w:val="20"/>
        </w:rPr>
        <w:t>é</w:t>
      </w:r>
      <w:r>
        <w:rPr>
          <w:spacing w:val="15"/>
          <w:sz w:val="20"/>
        </w:rPr>
        <w:t xml:space="preserve"> </w:t>
      </w:r>
      <w:r>
        <w:rPr>
          <w:sz w:val="20"/>
        </w:rPr>
        <w:t>a</w:t>
      </w:r>
      <w:r>
        <w:rPr>
          <w:spacing w:val="14"/>
          <w:sz w:val="20"/>
        </w:rPr>
        <w:t xml:space="preserve"> </w:t>
      </w:r>
      <w:r>
        <w:rPr>
          <w:b/>
          <w:sz w:val="20"/>
        </w:rPr>
        <w:t>AQUISIÇÃO</w:t>
      </w:r>
      <w:r>
        <w:rPr>
          <w:b/>
          <w:spacing w:val="15"/>
          <w:sz w:val="20"/>
        </w:rPr>
        <w:t xml:space="preserve"> </w:t>
      </w:r>
      <w:r>
        <w:rPr>
          <w:b/>
          <w:sz w:val="20"/>
        </w:rPr>
        <w:t>DE</w:t>
      </w:r>
      <w:r>
        <w:rPr>
          <w:b/>
          <w:spacing w:val="15"/>
          <w:sz w:val="20"/>
        </w:rPr>
        <w:t xml:space="preserve"> </w:t>
      </w:r>
      <w:r>
        <w:rPr>
          <w:b/>
          <w:sz w:val="20"/>
        </w:rPr>
        <w:t>MEDICAMENTOS</w:t>
      </w:r>
      <w:r>
        <w:rPr>
          <w:b/>
          <w:spacing w:val="15"/>
          <w:sz w:val="20"/>
        </w:rPr>
        <w:t xml:space="preserve"> </w:t>
      </w:r>
      <w:r>
        <w:rPr>
          <w:b/>
          <w:sz w:val="20"/>
        </w:rPr>
        <w:t>(AMOXICILINA,</w:t>
      </w:r>
      <w:r>
        <w:rPr>
          <w:b/>
          <w:spacing w:val="15"/>
          <w:sz w:val="20"/>
        </w:rPr>
        <w:t xml:space="preserve"> </w:t>
      </w:r>
      <w:r>
        <w:rPr>
          <w:b/>
          <w:sz w:val="20"/>
        </w:rPr>
        <w:t>ETC)</w:t>
      </w:r>
      <w:r>
        <w:rPr>
          <w:b/>
          <w:spacing w:val="15"/>
          <w:sz w:val="20"/>
        </w:rPr>
        <w:t xml:space="preserve"> </w:t>
      </w:r>
      <w:r>
        <w:rPr>
          <w:b/>
          <w:sz w:val="20"/>
        </w:rPr>
        <w:t>PARA</w:t>
      </w:r>
      <w:r>
        <w:rPr>
          <w:b/>
          <w:spacing w:val="4"/>
          <w:sz w:val="20"/>
        </w:rPr>
        <w:t xml:space="preserve"> </w:t>
      </w:r>
      <w:r>
        <w:rPr>
          <w:b/>
          <w:sz w:val="20"/>
        </w:rPr>
        <w:t>O</w:t>
      </w:r>
      <w:r>
        <w:rPr>
          <w:b/>
          <w:spacing w:val="15"/>
          <w:sz w:val="20"/>
        </w:rPr>
        <w:t xml:space="preserve"> </w:t>
      </w:r>
      <w:r>
        <w:rPr>
          <w:b/>
          <w:sz w:val="20"/>
        </w:rPr>
        <w:t>HOSPITAL</w:t>
      </w:r>
      <w:r>
        <w:rPr>
          <w:b/>
          <w:spacing w:val="4"/>
          <w:sz w:val="20"/>
        </w:rPr>
        <w:t xml:space="preserve"> </w:t>
      </w:r>
      <w:r>
        <w:rPr>
          <w:b/>
          <w:sz w:val="20"/>
        </w:rPr>
        <w:t>UNIVERSITÁRIO</w:t>
      </w:r>
      <w:r>
        <w:rPr>
          <w:b/>
          <w:spacing w:val="15"/>
          <w:sz w:val="20"/>
        </w:rPr>
        <w:t xml:space="preserve"> </w:t>
      </w:r>
      <w:r>
        <w:rPr>
          <w:b/>
          <w:sz w:val="20"/>
        </w:rPr>
        <w:t>PEDRO</w:t>
      </w:r>
      <w:r>
        <w:rPr>
          <w:b/>
          <w:spacing w:val="15"/>
          <w:sz w:val="20"/>
        </w:rPr>
        <w:t xml:space="preserve"> </w:t>
      </w:r>
      <w:r>
        <w:rPr>
          <w:b/>
          <w:sz w:val="20"/>
        </w:rPr>
        <w:t>ERNESTO</w:t>
      </w:r>
      <w:r>
        <w:rPr>
          <w:b/>
          <w:spacing w:val="15"/>
          <w:sz w:val="20"/>
        </w:rPr>
        <w:t xml:space="preserve"> </w:t>
      </w:r>
      <w:r>
        <w:rPr>
          <w:spacing w:val="-10"/>
          <w:sz w:val="20"/>
        </w:rPr>
        <w:t>a</w:t>
      </w:r>
    </w:p>
    <w:p w14:paraId="46036DAF">
      <w:pPr>
        <w:pStyle w:val="6"/>
        <w:ind w:left="129"/>
        <w:jc w:val="both"/>
      </w:pPr>
      <w:r>
        <w:t>serem</w:t>
      </w:r>
      <w:r>
        <w:rPr>
          <w:spacing w:val="-3"/>
        </w:rPr>
        <w:t xml:space="preserve"> </w:t>
      </w:r>
      <w:r>
        <w:t>executados</w:t>
      </w:r>
      <w:r>
        <w:rPr>
          <w:spacing w:val="-2"/>
        </w:rPr>
        <w:t xml:space="preserve"> </w:t>
      </w:r>
      <w:r>
        <w:t>nas</w:t>
      </w:r>
      <w:r>
        <w:rPr>
          <w:spacing w:val="-2"/>
        </w:rPr>
        <w:t xml:space="preserve"> </w:t>
      </w:r>
      <w:r>
        <w:t>condições</w:t>
      </w:r>
      <w:r>
        <w:rPr>
          <w:spacing w:val="-2"/>
        </w:rPr>
        <w:t xml:space="preserve"> </w:t>
      </w:r>
      <w:r>
        <w:t>estabelecidas</w:t>
      </w:r>
      <w:r>
        <w:rPr>
          <w:spacing w:val="-2"/>
        </w:rPr>
        <w:t xml:space="preserve"> </w:t>
      </w:r>
      <w:r>
        <w:t>no</w:t>
      </w:r>
      <w:r>
        <w:rPr>
          <w:spacing w:val="-5"/>
        </w:rPr>
        <w:t xml:space="preserve"> </w:t>
      </w:r>
      <w:r>
        <w:t>Termo</w:t>
      </w:r>
      <w:r>
        <w:rPr>
          <w:spacing w:val="-2"/>
        </w:rPr>
        <w:t xml:space="preserve"> </w:t>
      </w:r>
      <w:r>
        <w:t>de</w:t>
      </w:r>
      <w:r>
        <w:rPr>
          <w:spacing w:val="-2"/>
        </w:rPr>
        <w:t xml:space="preserve"> </w:t>
      </w:r>
      <w:r>
        <w:t>Referência</w:t>
      </w:r>
      <w:r>
        <w:rPr>
          <w:spacing w:val="-2"/>
        </w:rPr>
        <w:t xml:space="preserve"> </w:t>
      </w:r>
      <w:r>
        <w:t>e</w:t>
      </w:r>
      <w:r>
        <w:rPr>
          <w:spacing w:val="-2"/>
        </w:rPr>
        <w:t xml:space="preserve"> </w:t>
      </w:r>
      <w:r>
        <w:t>nos</w:t>
      </w:r>
      <w:r>
        <w:rPr>
          <w:spacing w:val="-2"/>
        </w:rPr>
        <w:t xml:space="preserve"> </w:t>
      </w:r>
      <w:r>
        <w:t>anexos</w:t>
      </w:r>
      <w:r>
        <w:rPr>
          <w:spacing w:val="-2"/>
        </w:rPr>
        <w:t xml:space="preserve"> </w:t>
      </w:r>
      <w:r>
        <w:t>deste</w:t>
      </w:r>
      <w:r>
        <w:rPr>
          <w:spacing w:val="-2"/>
        </w:rPr>
        <w:t xml:space="preserve"> Contrato.</w:t>
      </w:r>
    </w:p>
    <w:p w14:paraId="73D8E2F9">
      <w:pPr>
        <w:pStyle w:val="6"/>
        <w:spacing w:before="79"/>
      </w:pPr>
    </w:p>
    <w:p w14:paraId="73F341FC">
      <w:pPr>
        <w:pStyle w:val="9"/>
        <w:numPr>
          <w:ilvl w:val="1"/>
          <w:numId w:val="24"/>
        </w:numPr>
        <w:tabs>
          <w:tab w:val="left" w:pos="429"/>
        </w:tabs>
        <w:spacing w:before="1" w:after="0" w:line="240" w:lineRule="auto"/>
        <w:ind w:left="42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77812F25">
      <w:pPr>
        <w:pStyle w:val="6"/>
        <w:spacing w:before="161"/>
      </w:pPr>
    </w:p>
    <w:tbl>
      <w:tblPr>
        <w:tblStyle w:val="5"/>
        <w:tblW w:w="0" w:type="auto"/>
        <w:tblInd w:w="1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5F7F7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990" w:type="dxa"/>
          </w:tcPr>
          <w:p w14:paraId="45882F9B">
            <w:pPr>
              <w:pStyle w:val="10"/>
              <w:spacing w:before="60"/>
              <w:ind w:left="14"/>
              <w:jc w:val="center"/>
              <w:rPr>
                <w:b/>
                <w:sz w:val="16"/>
              </w:rPr>
            </w:pPr>
            <w:r>
              <w:rPr>
                <w:b/>
                <w:spacing w:val="-4"/>
                <w:sz w:val="16"/>
              </w:rPr>
              <w:t>ITEM</w:t>
            </w:r>
          </w:p>
        </w:tc>
        <w:tc>
          <w:tcPr>
            <w:tcW w:w="4050" w:type="dxa"/>
          </w:tcPr>
          <w:p w14:paraId="2A8C0001">
            <w:pPr>
              <w:pStyle w:val="10"/>
              <w:spacing w:before="60"/>
              <w:ind w:left="1415"/>
              <w:rPr>
                <w:b/>
                <w:sz w:val="16"/>
              </w:rPr>
            </w:pPr>
            <w:r>
              <w:rPr>
                <w:b/>
                <w:spacing w:val="-2"/>
                <w:sz w:val="16"/>
              </w:rPr>
              <w:t>ESPECIFICAÇÃO</w:t>
            </w:r>
          </w:p>
        </w:tc>
        <w:tc>
          <w:tcPr>
            <w:tcW w:w="1080" w:type="dxa"/>
          </w:tcPr>
          <w:p w14:paraId="461FD831">
            <w:pPr>
              <w:pStyle w:val="10"/>
              <w:spacing w:before="60"/>
              <w:ind w:left="-13"/>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365" w:type="dxa"/>
          </w:tcPr>
          <w:p w14:paraId="500E408B">
            <w:pPr>
              <w:pStyle w:val="10"/>
              <w:spacing w:before="60"/>
              <w:ind w:left="119"/>
              <w:jc w:val="center"/>
              <w:rPr>
                <w:b/>
                <w:sz w:val="16"/>
              </w:rPr>
            </w:pPr>
            <w:r>
              <w:rPr>
                <w:b/>
                <w:sz w:val="16"/>
              </w:rPr>
              <w:t>UNIDADE</w:t>
            </w:r>
            <w:r>
              <w:rPr>
                <w:b/>
                <w:spacing w:val="-1"/>
                <w:sz w:val="16"/>
              </w:rPr>
              <w:t xml:space="preserve"> </w:t>
            </w:r>
            <w:r>
              <w:rPr>
                <w:b/>
                <w:spacing w:val="-5"/>
                <w:sz w:val="16"/>
              </w:rPr>
              <w:t>DE</w:t>
            </w:r>
          </w:p>
          <w:p w14:paraId="4F5F388D">
            <w:pPr>
              <w:pStyle w:val="10"/>
              <w:spacing w:before="86"/>
              <w:ind w:left="119"/>
              <w:jc w:val="center"/>
              <w:rPr>
                <w:b/>
                <w:sz w:val="16"/>
              </w:rPr>
            </w:pPr>
            <w:r>
              <w:rPr>
                <w:b/>
                <w:spacing w:val="-2"/>
                <w:sz w:val="16"/>
              </w:rPr>
              <w:t>MEDIDA</w:t>
            </w:r>
          </w:p>
        </w:tc>
        <w:tc>
          <w:tcPr>
            <w:tcW w:w="1365" w:type="dxa"/>
          </w:tcPr>
          <w:p w14:paraId="5B6EF355">
            <w:pPr>
              <w:pStyle w:val="10"/>
              <w:spacing w:before="60"/>
              <w:ind w:left="120"/>
              <w:rPr>
                <w:b/>
                <w:sz w:val="16"/>
              </w:rPr>
            </w:pPr>
            <w:r>
              <w:rPr>
                <w:b/>
                <w:spacing w:val="-2"/>
                <w:sz w:val="16"/>
              </w:rPr>
              <w:t>QUANTIDADE</w:t>
            </w:r>
          </w:p>
        </w:tc>
        <w:tc>
          <w:tcPr>
            <w:tcW w:w="1485" w:type="dxa"/>
          </w:tcPr>
          <w:p w14:paraId="3D66D015">
            <w:pPr>
              <w:pStyle w:val="10"/>
              <w:spacing w:before="60"/>
              <w:ind w:left="29"/>
              <w:jc w:val="center"/>
              <w:rPr>
                <w:b/>
                <w:sz w:val="16"/>
              </w:rPr>
            </w:pPr>
            <w:r>
              <w:rPr>
                <w:b/>
                <w:spacing w:val="-2"/>
                <w:sz w:val="16"/>
              </w:rPr>
              <w:t>VALOR</w:t>
            </w:r>
          </w:p>
          <w:p w14:paraId="2166FA91">
            <w:pPr>
              <w:pStyle w:val="10"/>
              <w:spacing w:before="86"/>
              <w:ind w:left="29"/>
              <w:jc w:val="center"/>
              <w:rPr>
                <w:b/>
                <w:sz w:val="16"/>
              </w:rPr>
            </w:pPr>
            <w:r>
              <w:rPr>
                <w:b/>
                <w:sz w:val="16"/>
              </w:rPr>
              <w:t>UNITÁRIO</w:t>
            </w:r>
            <w:r>
              <w:rPr>
                <w:b/>
                <w:spacing w:val="-1"/>
                <w:sz w:val="16"/>
              </w:rPr>
              <w:t xml:space="preserve"> </w:t>
            </w:r>
            <w:r>
              <w:rPr>
                <w:b/>
                <w:spacing w:val="-4"/>
                <w:sz w:val="16"/>
              </w:rPr>
              <w:t>(R$)</w:t>
            </w:r>
          </w:p>
        </w:tc>
        <w:tc>
          <w:tcPr>
            <w:tcW w:w="1500" w:type="dxa"/>
          </w:tcPr>
          <w:p w14:paraId="4C7573AF">
            <w:pPr>
              <w:pStyle w:val="10"/>
              <w:spacing w:before="60"/>
              <w:ind w:left="14"/>
              <w:jc w:val="center"/>
              <w:rPr>
                <w:b/>
                <w:sz w:val="16"/>
              </w:rPr>
            </w:pPr>
            <w:r>
              <w:rPr>
                <w:b/>
                <w:spacing w:val="-4"/>
                <w:sz w:val="16"/>
              </w:rPr>
              <w:t>VALOR TOTAL</w:t>
            </w:r>
          </w:p>
          <w:p w14:paraId="27E4006E">
            <w:pPr>
              <w:pStyle w:val="10"/>
              <w:spacing w:before="86"/>
              <w:ind w:left="14"/>
              <w:jc w:val="center"/>
              <w:rPr>
                <w:b/>
                <w:sz w:val="16"/>
              </w:rPr>
            </w:pPr>
            <w:r>
              <w:rPr>
                <w:b/>
                <w:spacing w:val="-4"/>
                <w:sz w:val="16"/>
              </w:rPr>
              <w:t>(R$)</w:t>
            </w:r>
          </w:p>
        </w:tc>
      </w:tr>
      <w:tr w14:paraId="3554E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0F3C5D37">
            <w:pPr>
              <w:pStyle w:val="10"/>
              <w:spacing w:before="60"/>
              <w:ind w:left="14"/>
              <w:jc w:val="center"/>
              <w:rPr>
                <w:b/>
                <w:sz w:val="16"/>
              </w:rPr>
            </w:pPr>
            <w:r>
              <w:rPr>
                <w:b/>
                <w:spacing w:val="-10"/>
                <w:sz w:val="16"/>
              </w:rPr>
              <w:t>1</w:t>
            </w:r>
          </w:p>
        </w:tc>
        <w:tc>
          <w:tcPr>
            <w:tcW w:w="4050" w:type="dxa"/>
          </w:tcPr>
          <w:p w14:paraId="1F0751F3">
            <w:pPr>
              <w:pStyle w:val="10"/>
              <w:rPr>
                <w:sz w:val="18"/>
              </w:rPr>
            </w:pPr>
          </w:p>
        </w:tc>
        <w:tc>
          <w:tcPr>
            <w:tcW w:w="1080" w:type="dxa"/>
          </w:tcPr>
          <w:p w14:paraId="2B6F99B6">
            <w:pPr>
              <w:pStyle w:val="10"/>
              <w:rPr>
                <w:sz w:val="18"/>
              </w:rPr>
            </w:pPr>
          </w:p>
        </w:tc>
        <w:tc>
          <w:tcPr>
            <w:tcW w:w="1365" w:type="dxa"/>
          </w:tcPr>
          <w:p w14:paraId="5CD14C2E">
            <w:pPr>
              <w:pStyle w:val="10"/>
              <w:rPr>
                <w:sz w:val="18"/>
              </w:rPr>
            </w:pPr>
          </w:p>
        </w:tc>
        <w:tc>
          <w:tcPr>
            <w:tcW w:w="1365" w:type="dxa"/>
          </w:tcPr>
          <w:p w14:paraId="71457E27">
            <w:pPr>
              <w:pStyle w:val="10"/>
              <w:rPr>
                <w:sz w:val="18"/>
              </w:rPr>
            </w:pPr>
          </w:p>
        </w:tc>
        <w:tc>
          <w:tcPr>
            <w:tcW w:w="1485" w:type="dxa"/>
          </w:tcPr>
          <w:p w14:paraId="48CEC1DA">
            <w:pPr>
              <w:pStyle w:val="10"/>
              <w:rPr>
                <w:sz w:val="18"/>
              </w:rPr>
            </w:pPr>
          </w:p>
        </w:tc>
        <w:tc>
          <w:tcPr>
            <w:tcW w:w="1500" w:type="dxa"/>
          </w:tcPr>
          <w:p w14:paraId="17D5754F">
            <w:pPr>
              <w:pStyle w:val="10"/>
              <w:rPr>
                <w:sz w:val="18"/>
              </w:rPr>
            </w:pPr>
          </w:p>
        </w:tc>
      </w:tr>
      <w:tr w14:paraId="7B1CD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2E5E8547">
            <w:pPr>
              <w:pStyle w:val="10"/>
              <w:spacing w:before="60"/>
              <w:ind w:left="14"/>
              <w:jc w:val="center"/>
              <w:rPr>
                <w:b/>
                <w:sz w:val="16"/>
              </w:rPr>
            </w:pPr>
            <w:r>
              <w:rPr>
                <w:b/>
                <w:spacing w:val="-10"/>
                <w:sz w:val="16"/>
              </w:rPr>
              <w:t>2</w:t>
            </w:r>
          </w:p>
        </w:tc>
        <w:tc>
          <w:tcPr>
            <w:tcW w:w="4050" w:type="dxa"/>
          </w:tcPr>
          <w:p w14:paraId="689BB5F5">
            <w:pPr>
              <w:pStyle w:val="10"/>
              <w:rPr>
                <w:sz w:val="18"/>
              </w:rPr>
            </w:pPr>
          </w:p>
        </w:tc>
        <w:tc>
          <w:tcPr>
            <w:tcW w:w="1080" w:type="dxa"/>
          </w:tcPr>
          <w:p w14:paraId="5B949654">
            <w:pPr>
              <w:pStyle w:val="10"/>
              <w:rPr>
                <w:sz w:val="18"/>
              </w:rPr>
            </w:pPr>
          </w:p>
        </w:tc>
        <w:tc>
          <w:tcPr>
            <w:tcW w:w="1365" w:type="dxa"/>
          </w:tcPr>
          <w:p w14:paraId="2683B902">
            <w:pPr>
              <w:pStyle w:val="10"/>
              <w:rPr>
                <w:sz w:val="18"/>
              </w:rPr>
            </w:pPr>
          </w:p>
        </w:tc>
        <w:tc>
          <w:tcPr>
            <w:tcW w:w="1365" w:type="dxa"/>
          </w:tcPr>
          <w:p w14:paraId="01115601">
            <w:pPr>
              <w:pStyle w:val="10"/>
              <w:rPr>
                <w:sz w:val="18"/>
              </w:rPr>
            </w:pPr>
          </w:p>
        </w:tc>
        <w:tc>
          <w:tcPr>
            <w:tcW w:w="1485" w:type="dxa"/>
          </w:tcPr>
          <w:p w14:paraId="072C4F0A">
            <w:pPr>
              <w:pStyle w:val="10"/>
              <w:rPr>
                <w:sz w:val="18"/>
              </w:rPr>
            </w:pPr>
          </w:p>
        </w:tc>
        <w:tc>
          <w:tcPr>
            <w:tcW w:w="1500" w:type="dxa"/>
          </w:tcPr>
          <w:p w14:paraId="762B8F97">
            <w:pPr>
              <w:pStyle w:val="10"/>
              <w:rPr>
                <w:sz w:val="18"/>
              </w:rPr>
            </w:pPr>
          </w:p>
        </w:tc>
      </w:tr>
      <w:tr w14:paraId="629FA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5AF20443">
            <w:pPr>
              <w:pStyle w:val="10"/>
              <w:spacing w:before="60"/>
              <w:ind w:left="14"/>
              <w:jc w:val="center"/>
              <w:rPr>
                <w:b/>
                <w:sz w:val="16"/>
              </w:rPr>
            </w:pPr>
            <w:r>
              <w:rPr>
                <w:b/>
                <w:spacing w:val="-10"/>
                <w:sz w:val="16"/>
              </w:rPr>
              <w:t>3</w:t>
            </w:r>
          </w:p>
        </w:tc>
        <w:tc>
          <w:tcPr>
            <w:tcW w:w="4050" w:type="dxa"/>
          </w:tcPr>
          <w:p w14:paraId="2A8C93AB">
            <w:pPr>
              <w:pStyle w:val="10"/>
              <w:rPr>
                <w:sz w:val="18"/>
              </w:rPr>
            </w:pPr>
          </w:p>
        </w:tc>
        <w:tc>
          <w:tcPr>
            <w:tcW w:w="1080" w:type="dxa"/>
          </w:tcPr>
          <w:p w14:paraId="78C3901C">
            <w:pPr>
              <w:pStyle w:val="10"/>
              <w:rPr>
                <w:sz w:val="18"/>
              </w:rPr>
            </w:pPr>
          </w:p>
        </w:tc>
        <w:tc>
          <w:tcPr>
            <w:tcW w:w="1365" w:type="dxa"/>
          </w:tcPr>
          <w:p w14:paraId="5919187A">
            <w:pPr>
              <w:pStyle w:val="10"/>
              <w:rPr>
                <w:sz w:val="18"/>
              </w:rPr>
            </w:pPr>
          </w:p>
        </w:tc>
        <w:tc>
          <w:tcPr>
            <w:tcW w:w="1365" w:type="dxa"/>
          </w:tcPr>
          <w:p w14:paraId="0FDD7723">
            <w:pPr>
              <w:pStyle w:val="10"/>
              <w:rPr>
                <w:sz w:val="18"/>
              </w:rPr>
            </w:pPr>
          </w:p>
        </w:tc>
        <w:tc>
          <w:tcPr>
            <w:tcW w:w="1485" w:type="dxa"/>
          </w:tcPr>
          <w:p w14:paraId="11874070">
            <w:pPr>
              <w:pStyle w:val="10"/>
              <w:rPr>
                <w:sz w:val="18"/>
              </w:rPr>
            </w:pPr>
          </w:p>
        </w:tc>
        <w:tc>
          <w:tcPr>
            <w:tcW w:w="1500" w:type="dxa"/>
          </w:tcPr>
          <w:p w14:paraId="4BE79F6C">
            <w:pPr>
              <w:pStyle w:val="10"/>
              <w:rPr>
                <w:sz w:val="18"/>
              </w:rPr>
            </w:pPr>
          </w:p>
        </w:tc>
      </w:tr>
      <w:tr w14:paraId="04FF4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1DF35F3E">
            <w:pPr>
              <w:pStyle w:val="10"/>
              <w:spacing w:before="60"/>
              <w:ind w:left="14"/>
              <w:jc w:val="center"/>
              <w:rPr>
                <w:b/>
                <w:sz w:val="16"/>
              </w:rPr>
            </w:pPr>
            <w:r>
              <w:rPr>
                <w:b/>
                <w:spacing w:val="-5"/>
                <w:sz w:val="16"/>
              </w:rPr>
              <w:t>...</w:t>
            </w:r>
          </w:p>
        </w:tc>
        <w:tc>
          <w:tcPr>
            <w:tcW w:w="4050" w:type="dxa"/>
          </w:tcPr>
          <w:p w14:paraId="694CB17F">
            <w:pPr>
              <w:pStyle w:val="10"/>
              <w:rPr>
                <w:sz w:val="18"/>
              </w:rPr>
            </w:pPr>
          </w:p>
        </w:tc>
        <w:tc>
          <w:tcPr>
            <w:tcW w:w="1080" w:type="dxa"/>
          </w:tcPr>
          <w:p w14:paraId="0913CA5D">
            <w:pPr>
              <w:pStyle w:val="10"/>
              <w:rPr>
                <w:sz w:val="18"/>
              </w:rPr>
            </w:pPr>
          </w:p>
        </w:tc>
        <w:tc>
          <w:tcPr>
            <w:tcW w:w="1365" w:type="dxa"/>
          </w:tcPr>
          <w:p w14:paraId="11285D2F">
            <w:pPr>
              <w:pStyle w:val="10"/>
              <w:rPr>
                <w:sz w:val="18"/>
              </w:rPr>
            </w:pPr>
          </w:p>
        </w:tc>
        <w:tc>
          <w:tcPr>
            <w:tcW w:w="1365" w:type="dxa"/>
          </w:tcPr>
          <w:p w14:paraId="3C77A7F4">
            <w:pPr>
              <w:pStyle w:val="10"/>
              <w:rPr>
                <w:sz w:val="18"/>
              </w:rPr>
            </w:pPr>
          </w:p>
        </w:tc>
        <w:tc>
          <w:tcPr>
            <w:tcW w:w="1485" w:type="dxa"/>
          </w:tcPr>
          <w:p w14:paraId="2A0F1241">
            <w:pPr>
              <w:pStyle w:val="10"/>
              <w:rPr>
                <w:sz w:val="18"/>
              </w:rPr>
            </w:pPr>
          </w:p>
        </w:tc>
        <w:tc>
          <w:tcPr>
            <w:tcW w:w="1500" w:type="dxa"/>
          </w:tcPr>
          <w:p w14:paraId="7248AB15">
            <w:pPr>
              <w:pStyle w:val="10"/>
              <w:rPr>
                <w:sz w:val="18"/>
              </w:rPr>
            </w:pPr>
          </w:p>
        </w:tc>
      </w:tr>
    </w:tbl>
    <w:p w14:paraId="0BD50C5B">
      <w:pPr>
        <w:pStyle w:val="6"/>
        <w:spacing w:before="68"/>
      </w:pPr>
    </w:p>
    <w:p w14:paraId="20B1A72E">
      <w:pPr>
        <w:pStyle w:val="9"/>
        <w:numPr>
          <w:ilvl w:val="1"/>
          <w:numId w:val="24"/>
        </w:numPr>
        <w:tabs>
          <w:tab w:val="left" w:pos="429"/>
        </w:tabs>
        <w:spacing w:before="0" w:after="0" w:line="240" w:lineRule="auto"/>
        <w:ind w:left="42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26FE665F">
      <w:pPr>
        <w:pStyle w:val="9"/>
        <w:numPr>
          <w:ilvl w:val="2"/>
          <w:numId w:val="24"/>
        </w:numPr>
        <w:tabs>
          <w:tab w:val="left" w:pos="579"/>
        </w:tabs>
        <w:spacing w:before="40" w:after="0" w:line="240" w:lineRule="auto"/>
        <w:ind w:left="57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3E8B2903">
      <w:pPr>
        <w:pStyle w:val="9"/>
        <w:numPr>
          <w:ilvl w:val="2"/>
          <w:numId w:val="24"/>
        </w:numPr>
        <w:tabs>
          <w:tab w:val="left" w:pos="579"/>
        </w:tabs>
        <w:spacing w:before="40" w:after="0" w:line="240" w:lineRule="auto"/>
        <w:ind w:left="57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1FDD5B72">
      <w:pPr>
        <w:pStyle w:val="9"/>
        <w:numPr>
          <w:ilvl w:val="2"/>
          <w:numId w:val="24"/>
        </w:numPr>
        <w:tabs>
          <w:tab w:val="left" w:pos="568"/>
        </w:tabs>
        <w:spacing w:before="40" w:after="0" w:line="240" w:lineRule="auto"/>
        <w:ind w:left="56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00B05CF7">
      <w:pPr>
        <w:pStyle w:val="9"/>
        <w:numPr>
          <w:ilvl w:val="2"/>
          <w:numId w:val="24"/>
        </w:numPr>
        <w:tabs>
          <w:tab w:val="left" w:pos="579"/>
        </w:tabs>
        <w:spacing w:before="40" w:after="0" w:line="240" w:lineRule="auto"/>
        <w:ind w:left="57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20895E2D">
      <w:pPr>
        <w:pStyle w:val="9"/>
        <w:numPr>
          <w:ilvl w:val="1"/>
          <w:numId w:val="24"/>
        </w:numPr>
        <w:tabs>
          <w:tab w:val="left" w:pos="429"/>
        </w:tabs>
        <w:spacing w:before="40" w:after="0" w:line="240" w:lineRule="auto"/>
        <w:ind w:left="42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534CFC5B">
      <w:pPr>
        <w:pStyle w:val="6"/>
        <w:spacing w:before="125"/>
      </w:pPr>
    </w:p>
    <w:p w14:paraId="0EC0A90E">
      <w:pPr>
        <w:pStyle w:val="3"/>
        <w:ind w:left="129"/>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27850A59">
      <w:pPr>
        <w:pStyle w:val="6"/>
        <w:spacing w:before="155"/>
        <w:rPr>
          <w:b/>
        </w:rPr>
      </w:pPr>
    </w:p>
    <w:p w14:paraId="46DD2486">
      <w:pPr>
        <w:pStyle w:val="9"/>
        <w:numPr>
          <w:ilvl w:val="1"/>
          <w:numId w:val="25"/>
        </w:numPr>
        <w:tabs>
          <w:tab w:val="left" w:pos="429"/>
        </w:tabs>
        <w:spacing w:before="0" w:after="0" w:line="240" w:lineRule="auto"/>
        <w:ind w:left="42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23479A20">
      <w:pPr>
        <w:pStyle w:val="9"/>
        <w:numPr>
          <w:ilvl w:val="1"/>
          <w:numId w:val="25"/>
        </w:numPr>
        <w:tabs>
          <w:tab w:val="left" w:pos="429"/>
        </w:tabs>
        <w:spacing w:before="22" w:after="0" w:line="240" w:lineRule="auto"/>
        <w:ind w:left="42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pacing w:val="-2"/>
          <w:sz w:val="22"/>
          <w:u w:val="single" w:color="000080"/>
        </w:rPr>
        <w:t>14.133/2021</w:t>
      </w:r>
      <w:r>
        <w:rPr>
          <w:color w:val="000080"/>
          <w:spacing w:val="-2"/>
          <w:sz w:val="22"/>
          <w:u w:val="single" w:color="000080"/>
        </w:rPr>
        <w:fldChar w:fldCharType="end"/>
      </w:r>
      <w:r>
        <w:rPr>
          <w:spacing w:val="-2"/>
          <w:sz w:val="20"/>
        </w:rPr>
        <w:t>.</w:t>
      </w:r>
    </w:p>
    <w:p w14:paraId="179B4C0B">
      <w:pPr>
        <w:pStyle w:val="9"/>
        <w:numPr>
          <w:ilvl w:val="2"/>
          <w:numId w:val="25"/>
        </w:numPr>
        <w:tabs>
          <w:tab w:val="left" w:pos="576"/>
        </w:tabs>
        <w:spacing w:before="35" w:after="0" w:line="280" w:lineRule="auto"/>
        <w:ind w:left="129" w:right="134" w:firstLine="0"/>
        <w:jc w:val="left"/>
        <w:rPr>
          <w:sz w:val="20"/>
        </w:rPr>
      </w:pPr>
      <w:r>
        <w:rPr>
          <w:sz w:val="20"/>
        </w:rPr>
        <w:t>A</w:t>
      </w:r>
      <w:r>
        <w:rPr>
          <w:spacing w:val="-4"/>
          <w:sz w:val="20"/>
        </w:rPr>
        <w:t xml:space="preserve"> </w:t>
      </w:r>
      <w:r>
        <w:rPr>
          <w:sz w:val="20"/>
        </w:rPr>
        <w:t>prorrogação de que trata este item está condicionada ao ateste, pela autoridade competente, de que as condições e os preços permanecem vantajosos para a</w:t>
      </w:r>
      <w:r>
        <w:rPr>
          <w:spacing w:val="-4"/>
          <w:sz w:val="20"/>
        </w:rPr>
        <w:t xml:space="preserve"> </w:t>
      </w:r>
      <w:r>
        <w:rPr>
          <w:sz w:val="20"/>
        </w:rPr>
        <w:t xml:space="preserve">Administração, permitida a negociação com o </w:t>
      </w:r>
      <w:r>
        <w:rPr>
          <w:b/>
          <w:sz w:val="20"/>
        </w:rPr>
        <w:t>CONTRATADO</w:t>
      </w:r>
      <w:r>
        <w:rPr>
          <w:sz w:val="20"/>
        </w:rPr>
        <w:t>, desde que observados, ainda, os seguintes requisitos:</w:t>
      </w:r>
    </w:p>
    <w:p w14:paraId="742F9076">
      <w:pPr>
        <w:pStyle w:val="9"/>
        <w:numPr>
          <w:ilvl w:val="0"/>
          <w:numId w:val="26"/>
        </w:numPr>
        <w:tabs>
          <w:tab w:val="left" w:pos="333"/>
        </w:tabs>
        <w:spacing w:before="2" w:after="0" w:line="240" w:lineRule="auto"/>
        <w:ind w:left="33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69BB60F2">
      <w:pPr>
        <w:pStyle w:val="9"/>
        <w:numPr>
          <w:ilvl w:val="0"/>
          <w:numId w:val="26"/>
        </w:numPr>
        <w:tabs>
          <w:tab w:val="left" w:pos="344"/>
        </w:tabs>
        <w:spacing w:before="40" w:after="0" w:line="240" w:lineRule="auto"/>
        <w:ind w:left="34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337AE23A">
      <w:pPr>
        <w:pStyle w:val="9"/>
        <w:numPr>
          <w:ilvl w:val="0"/>
          <w:numId w:val="26"/>
        </w:numPr>
        <w:tabs>
          <w:tab w:val="left" w:pos="333"/>
        </w:tabs>
        <w:spacing w:before="40" w:after="0" w:line="240" w:lineRule="auto"/>
        <w:ind w:left="33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787B7E4B">
      <w:pPr>
        <w:pStyle w:val="9"/>
        <w:numPr>
          <w:ilvl w:val="0"/>
          <w:numId w:val="26"/>
        </w:numPr>
        <w:tabs>
          <w:tab w:val="left" w:pos="344"/>
        </w:tabs>
        <w:spacing w:before="40" w:after="0" w:line="240" w:lineRule="auto"/>
        <w:ind w:left="34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0B77B9CF">
      <w:pPr>
        <w:pStyle w:val="9"/>
        <w:numPr>
          <w:ilvl w:val="0"/>
          <w:numId w:val="26"/>
        </w:numPr>
        <w:tabs>
          <w:tab w:val="left" w:pos="333"/>
        </w:tabs>
        <w:spacing w:before="40" w:after="0" w:line="240" w:lineRule="auto"/>
        <w:ind w:left="33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24E7E18E">
      <w:pPr>
        <w:pStyle w:val="9"/>
        <w:numPr>
          <w:ilvl w:val="0"/>
          <w:numId w:val="26"/>
        </w:numPr>
        <w:tabs>
          <w:tab w:val="left" w:pos="311"/>
        </w:tabs>
        <w:spacing w:before="145" w:after="0" w:line="240" w:lineRule="auto"/>
        <w:ind w:left="31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7659C5E8">
      <w:pPr>
        <w:pStyle w:val="6"/>
        <w:spacing w:before="80"/>
      </w:pPr>
    </w:p>
    <w:p w14:paraId="5454B5D1">
      <w:pPr>
        <w:pStyle w:val="9"/>
        <w:numPr>
          <w:ilvl w:val="1"/>
          <w:numId w:val="27"/>
        </w:numPr>
        <w:tabs>
          <w:tab w:val="left" w:pos="479"/>
        </w:tabs>
        <w:spacing w:before="0" w:after="0" w:line="240" w:lineRule="auto"/>
        <w:ind w:left="47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5D2A3FE8">
      <w:pPr>
        <w:pStyle w:val="9"/>
        <w:numPr>
          <w:ilvl w:val="1"/>
          <w:numId w:val="27"/>
        </w:numPr>
        <w:tabs>
          <w:tab w:val="left" w:pos="467"/>
        </w:tabs>
        <w:spacing w:before="40" w:after="0" w:line="240" w:lineRule="auto"/>
        <w:ind w:left="46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7D8D2901">
      <w:pPr>
        <w:pStyle w:val="9"/>
        <w:numPr>
          <w:ilvl w:val="1"/>
          <w:numId w:val="27"/>
        </w:numPr>
        <w:tabs>
          <w:tab w:val="left" w:pos="493"/>
        </w:tabs>
        <w:spacing w:before="40" w:after="0" w:line="280" w:lineRule="auto"/>
        <w:ind w:left="129" w:right="132" w:firstLine="0"/>
        <w:jc w:val="left"/>
        <w:rPr>
          <w:sz w:val="20"/>
        </w:rPr>
      </w:pPr>
      <w:r>
        <w:rPr>
          <w:sz w:val="20"/>
        </w:rPr>
        <w:t xml:space="preserve">O Contrato não poderá ser prorrogado quando o </w:t>
      </w:r>
      <w:r>
        <w:rPr>
          <w:b/>
          <w:sz w:val="20"/>
        </w:rPr>
        <w:t xml:space="preserve">CONTRATADO </w:t>
      </w:r>
      <w:r>
        <w:rPr>
          <w:sz w:val="20"/>
        </w:rPr>
        <w:t>tiver sido penalizado com as sanções de declaração de inidoneidade ou impedimento de licitar e contratar</w:t>
      </w:r>
      <w:r>
        <w:rPr>
          <w:spacing w:val="80"/>
          <w:sz w:val="20"/>
        </w:rPr>
        <w:t xml:space="preserve"> </w:t>
      </w:r>
      <w:r>
        <w:rPr>
          <w:sz w:val="20"/>
        </w:rPr>
        <w:t>com o poder público, observadas as abrangências de aplicação.</w:t>
      </w:r>
    </w:p>
    <w:p w14:paraId="40E7997C">
      <w:pPr>
        <w:pStyle w:val="6"/>
        <w:spacing w:before="87"/>
      </w:pPr>
    </w:p>
    <w:p w14:paraId="6680C9D3">
      <w:pPr>
        <w:pStyle w:val="3"/>
        <w:ind w:left="129"/>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0C4EA516">
      <w:pPr>
        <w:pStyle w:val="6"/>
        <w:spacing w:before="55" w:line="280" w:lineRule="auto"/>
        <w:ind w:left="129"/>
      </w:pPr>
      <w:r>
        <w:t>3.1</w:t>
      </w:r>
      <w:r>
        <w:rPr>
          <w:spacing w:val="17"/>
        </w:rPr>
        <w:t xml:space="preserve"> </w:t>
      </w:r>
      <w:r>
        <w:t>O</w:t>
      </w:r>
      <w:r>
        <w:rPr>
          <w:spacing w:val="17"/>
        </w:rPr>
        <w:t xml:space="preserve"> </w:t>
      </w:r>
      <w:r>
        <w:t>regime</w:t>
      </w:r>
      <w:r>
        <w:rPr>
          <w:spacing w:val="17"/>
        </w:rPr>
        <w:t xml:space="preserve"> </w:t>
      </w:r>
      <w:r>
        <w:t>de</w:t>
      </w:r>
      <w:r>
        <w:rPr>
          <w:spacing w:val="17"/>
        </w:rPr>
        <w:t xml:space="preserve"> </w:t>
      </w:r>
      <w:r>
        <w:t>execução</w:t>
      </w:r>
      <w:r>
        <w:rPr>
          <w:spacing w:val="17"/>
        </w:rPr>
        <w:t xml:space="preserve"> </w:t>
      </w:r>
      <w:r>
        <w:t>contratual,</w:t>
      </w:r>
      <w:r>
        <w:rPr>
          <w:spacing w:val="17"/>
        </w:rPr>
        <w:t xml:space="preserve"> </w:t>
      </w:r>
      <w:r>
        <w:t>o</w:t>
      </w:r>
      <w:r>
        <w:rPr>
          <w:spacing w:val="17"/>
        </w:rPr>
        <w:t xml:space="preserve"> </w:t>
      </w:r>
      <w:r>
        <w:t>modelo</w:t>
      </w:r>
      <w:r>
        <w:rPr>
          <w:spacing w:val="17"/>
        </w:rPr>
        <w:t xml:space="preserve"> </w:t>
      </w:r>
      <w:r>
        <w:t>de</w:t>
      </w:r>
      <w:r>
        <w:rPr>
          <w:spacing w:val="17"/>
        </w:rPr>
        <w:t xml:space="preserve"> </w:t>
      </w:r>
      <w:r>
        <w:t>gestão</w:t>
      </w:r>
      <w:r>
        <w:rPr>
          <w:spacing w:val="17"/>
        </w:rPr>
        <w:t xml:space="preserve"> </w:t>
      </w:r>
      <w:r>
        <w:t>e</w:t>
      </w:r>
      <w:r>
        <w:rPr>
          <w:spacing w:val="17"/>
        </w:rPr>
        <w:t xml:space="preserve"> </w:t>
      </w:r>
      <w:r>
        <w:t>a</w:t>
      </w:r>
      <w:r>
        <w:rPr>
          <w:spacing w:val="17"/>
        </w:rPr>
        <w:t xml:space="preserve"> </w:t>
      </w:r>
      <w:r>
        <w:t>fiscalização,</w:t>
      </w:r>
      <w:r>
        <w:rPr>
          <w:spacing w:val="17"/>
        </w:rPr>
        <w:t xml:space="preserve"> </w:t>
      </w:r>
      <w:r>
        <w:t>assim</w:t>
      </w:r>
      <w:r>
        <w:rPr>
          <w:spacing w:val="17"/>
        </w:rPr>
        <w:t xml:space="preserve"> </w:t>
      </w:r>
      <w:r>
        <w:t>como</w:t>
      </w:r>
      <w:r>
        <w:rPr>
          <w:spacing w:val="17"/>
        </w:rPr>
        <w:t xml:space="preserve"> </w:t>
      </w:r>
      <w:r>
        <w:t>os</w:t>
      </w:r>
      <w:r>
        <w:rPr>
          <w:spacing w:val="17"/>
        </w:rPr>
        <w:t xml:space="preserve"> </w:t>
      </w:r>
      <w:r>
        <w:t>prazos</w:t>
      </w:r>
      <w:r>
        <w:rPr>
          <w:spacing w:val="17"/>
        </w:rPr>
        <w:t xml:space="preserve"> </w:t>
      </w:r>
      <w:r>
        <w:t>e</w:t>
      </w:r>
      <w:r>
        <w:rPr>
          <w:spacing w:val="17"/>
        </w:rPr>
        <w:t xml:space="preserve"> </w:t>
      </w:r>
      <w:r>
        <w:t>condições</w:t>
      </w:r>
      <w:r>
        <w:rPr>
          <w:spacing w:val="17"/>
        </w:rPr>
        <w:t xml:space="preserve"> </w:t>
      </w:r>
      <w:r>
        <w:t>de</w:t>
      </w:r>
      <w:r>
        <w:rPr>
          <w:spacing w:val="17"/>
        </w:rPr>
        <w:t xml:space="preserve"> </w:t>
      </w:r>
      <w:r>
        <w:t>conclusão,</w:t>
      </w:r>
      <w:r>
        <w:rPr>
          <w:spacing w:val="17"/>
        </w:rPr>
        <w:t xml:space="preserve"> </w:t>
      </w:r>
      <w:r>
        <w:t>entrega,</w:t>
      </w:r>
      <w:r>
        <w:rPr>
          <w:spacing w:val="17"/>
        </w:rPr>
        <w:t xml:space="preserve"> </w:t>
      </w:r>
      <w:r>
        <w:t>observação</w:t>
      </w:r>
      <w:r>
        <w:rPr>
          <w:spacing w:val="17"/>
        </w:rPr>
        <w:t xml:space="preserve"> </w:t>
      </w:r>
      <w:r>
        <w:t>e</w:t>
      </w:r>
      <w:r>
        <w:rPr>
          <w:spacing w:val="17"/>
        </w:rPr>
        <w:t xml:space="preserve"> </w:t>
      </w:r>
      <w:r>
        <w:t>recebimento</w:t>
      </w:r>
      <w:r>
        <w:rPr>
          <w:spacing w:val="17"/>
        </w:rPr>
        <w:t xml:space="preserve"> </w:t>
      </w:r>
      <w:r>
        <w:t>se</w:t>
      </w:r>
      <w:r>
        <w:rPr>
          <w:spacing w:val="17"/>
        </w:rPr>
        <w:t xml:space="preserve"> </w:t>
      </w:r>
      <w:r>
        <w:t>submetem</w:t>
      </w:r>
      <w:r>
        <w:rPr>
          <w:spacing w:val="17"/>
        </w:rPr>
        <w:t xml:space="preserve"> </w:t>
      </w:r>
      <w:r>
        <w:t>ao disposto no Termo de Referência anexo a este Contrato e no Decreto nº 48.817, 24 de novembro de 2023.</w:t>
      </w:r>
    </w:p>
    <w:p w14:paraId="508E68FD">
      <w:pPr>
        <w:pStyle w:val="6"/>
        <w:spacing w:before="87"/>
      </w:pPr>
    </w:p>
    <w:p w14:paraId="19378D19">
      <w:pPr>
        <w:pStyle w:val="3"/>
        <w:ind w:left="129"/>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5929DAC0">
      <w:pPr>
        <w:pStyle w:val="6"/>
        <w:spacing w:before="155"/>
        <w:rPr>
          <w:b/>
        </w:rPr>
      </w:pPr>
    </w:p>
    <w:p w14:paraId="783D3AAF">
      <w:pPr>
        <w:pStyle w:val="6"/>
        <w:spacing w:before="0"/>
        <w:ind w:left="129"/>
      </w:pPr>
      <w:r>
        <w:t>4.1</w:t>
      </w:r>
      <w:r>
        <w:rPr>
          <w:spacing w:val="-1"/>
        </w:rPr>
        <w:t xml:space="preserve"> </w:t>
      </w: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contratual.</w:t>
      </w:r>
    </w:p>
    <w:p w14:paraId="76E217BC">
      <w:pPr>
        <w:pStyle w:val="6"/>
        <w:spacing w:before="80"/>
      </w:pPr>
    </w:p>
    <w:p w14:paraId="5C13623E">
      <w:pPr>
        <w:pStyle w:val="3"/>
        <w:ind w:left="129"/>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14D46493">
      <w:pPr>
        <w:pStyle w:val="6"/>
        <w:spacing w:before="80"/>
        <w:rPr>
          <w:b/>
        </w:rPr>
      </w:pPr>
    </w:p>
    <w:p w14:paraId="0859B938">
      <w:pPr>
        <w:tabs>
          <w:tab w:val="left" w:leader="dot" w:pos="4383"/>
        </w:tabs>
        <w:spacing w:before="0"/>
        <w:ind w:left="129" w:right="0" w:firstLine="0"/>
        <w:jc w:val="left"/>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pacing w:val="-10"/>
          <w:sz w:val="20"/>
        </w:rPr>
        <w:t>(</w:t>
      </w:r>
      <w:r>
        <w:rPr>
          <w:sz w:val="20"/>
        </w:rPr>
        <w:tab/>
      </w:r>
      <w:r>
        <w:rPr>
          <w:b/>
          <w:spacing w:val="-5"/>
          <w:sz w:val="20"/>
        </w:rPr>
        <w:t>).</w:t>
      </w:r>
    </w:p>
    <w:p w14:paraId="00B4DAF4">
      <w:pPr>
        <w:pStyle w:val="6"/>
        <w:spacing w:line="280" w:lineRule="auto"/>
        <w:ind w:left="129"/>
      </w:pPr>
      <w:r>
        <w:t>5.2</w:t>
      </w:r>
      <w:r>
        <w:rPr>
          <w:spacing w:val="53"/>
        </w:rPr>
        <w:t xml:space="preserve"> </w:t>
      </w:r>
      <w:r>
        <w:t>No</w:t>
      </w:r>
      <w:r>
        <w:rPr>
          <w:spacing w:val="53"/>
        </w:rPr>
        <w:t xml:space="preserve"> </w:t>
      </w:r>
      <w:r>
        <w:t>valor</w:t>
      </w:r>
      <w:r>
        <w:rPr>
          <w:spacing w:val="53"/>
        </w:rPr>
        <w:t xml:space="preserve"> </w:t>
      </w:r>
      <w:r>
        <w:t>acima</w:t>
      </w:r>
      <w:r>
        <w:rPr>
          <w:spacing w:val="53"/>
        </w:rPr>
        <w:t xml:space="preserve"> </w:t>
      </w:r>
      <w:r>
        <w:t>estão</w:t>
      </w:r>
      <w:r>
        <w:rPr>
          <w:spacing w:val="53"/>
        </w:rPr>
        <w:t xml:space="preserve"> </w:t>
      </w:r>
      <w:r>
        <w:t>incluídas</w:t>
      </w:r>
      <w:r>
        <w:rPr>
          <w:spacing w:val="53"/>
        </w:rPr>
        <w:t xml:space="preserve"> </w:t>
      </w:r>
      <w:r>
        <w:t>todas</w:t>
      </w:r>
      <w:r>
        <w:rPr>
          <w:spacing w:val="53"/>
        </w:rPr>
        <w:t xml:space="preserve"> </w:t>
      </w:r>
      <w:r>
        <w:t>as</w:t>
      </w:r>
      <w:r>
        <w:rPr>
          <w:spacing w:val="53"/>
        </w:rPr>
        <w:t xml:space="preserve"> </w:t>
      </w:r>
      <w:r>
        <w:t>despesas</w:t>
      </w:r>
      <w:r>
        <w:rPr>
          <w:spacing w:val="53"/>
        </w:rPr>
        <w:t xml:space="preserve"> </w:t>
      </w:r>
      <w:r>
        <w:t>ordinárias</w:t>
      </w:r>
      <w:r>
        <w:rPr>
          <w:spacing w:val="53"/>
        </w:rPr>
        <w:t xml:space="preserve"> </w:t>
      </w:r>
      <w:r>
        <w:t>diretas</w:t>
      </w:r>
      <w:r>
        <w:rPr>
          <w:spacing w:val="53"/>
        </w:rPr>
        <w:t xml:space="preserve"> </w:t>
      </w:r>
      <w:r>
        <w:t>e</w:t>
      </w:r>
      <w:r>
        <w:rPr>
          <w:spacing w:val="53"/>
        </w:rPr>
        <w:t xml:space="preserve"> </w:t>
      </w:r>
      <w:r>
        <w:t>indiretas</w:t>
      </w:r>
      <w:r>
        <w:rPr>
          <w:spacing w:val="53"/>
        </w:rPr>
        <w:t xml:space="preserve"> </w:t>
      </w:r>
      <w:r>
        <w:t>decorrentes</w:t>
      </w:r>
      <w:r>
        <w:rPr>
          <w:spacing w:val="53"/>
        </w:rPr>
        <w:t xml:space="preserve"> </w:t>
      </w:r>
      <w:r>
        <w:t>da</w:t>
      </w:r>
      <w:r>
        <w:rPr>
          <w:spacing w:val="53"/>
        </w:rPr>
        <w:t xml:space="preserve"> </w:t>
      </w:r>
      <w:r>
        <w:t>execução</w:t>
      </w:r>
      <w:r>
        <w:rPr>
          <w:spacing w:val="53"/>
        </w:rPr>
        <w:t xml:space="preserve"> </w:t>
      </w:r>
      <w:r>
        <w:t>do</w:t>
      </w:r>
      <w:r>
        <w:rPr>
          <w:spacing w:val="53"/>
        </w:rPr>
        <w:t xml:space="preserve"> </w:t>
      </w:r>
      <w:r>
        <w:t>objeto,</w:t>
      </w:r>
      <w:r>
        <w:rPr>
          <w:spacing w:val="53"/>
        </w:rPr>
        <w:t xml:space="preserve"> </w:t>
      </w:r>
      <w:r>
        <w:t>inclusive</w:t>
      </w:r>
      <w:r>
        <w:rPr>
          <w:spacing w:val="53"/>
        </w:rPr>
        <w:t xml:space="preserve"> </w:t>
      </w:r>
      <w:r>
        <w:t>tributos,</w:t>
      </w:r>
      <w:r>
        <w:rPr>
          <w:spacing w:val="53"/>
        </w:rPr>
        <w:t xml:space="preserve"> </w:t>
      </w:r>
      <w:r>
        <w:t>encargos</w:t>
      </w:r>
      <w:r>
        <w:rPr>
          <w:spacing w:val="53"/>
        </w:rPr>
        <w:t xml:space="preserve"> </w:t>
      </w:r>
      <w:r>
        <w:t>sociais,</w:t>
      </w:r>
      <w:r>
        <w:rPr>
          <w:spacing w:val="53"/>
        </w:rPr>
        <w:t xml:space="preserve"> </w:t>
      </w:r>
      <w:r>
        <w:t>trabalhistas, previdenciários, fiscais e comerciais incidentes, taxa de administração, frete, seguro e outros necessários ao cumprimento integral do objeto da contratação.</w:t>
      </w:r>
    </w:p>
    <w:p w14:paraId="77B3B20C">
      <w:pPr>
        <w:pStyle w:val="6"/>
        <w:spacing w:before="2"/>
        <w:ind w:left="129"/>
      </w:pPr>
      <w:r>
        <w:t>5.3</w:t>
      </w:r>
      <w:r>
        <w:rPr>
          <w:spacing w:val="-6"/>
        </w:rPr>
        <w:t xml:space="preserve"> </w:t>
      </w:r>
      <w:r>
        <w:t>Os</w:t>
      </w:r>
      <w:r>
        <w:rPr>
          <w:spacing w:val="-4"/>
        </w:rPr>
        <w:t xml:space="preserve"> </w:t>
      </w:r>
      <w:r>
        <w:t>pagamentos</w:t>
      </w:r>
      <w:r>
        <w:rPr>
          <w:spacing w:val="-4"/>
        </w:rPr>
        <w:t xml:space="preserve"> </w:t>
      </w:r>
      <w:r>
        <w:t>devidos</w:t>
      </w:r>
      <w:r>
        <w:rPr>
          <w:spacing w:val="-4"/>
        </w:rPr>
        <w:t xml:space="preserve"> </w:t>
      </w:r>
      <w:r>
        <w:t>ao</w:t>
      </w:r>
      <w:r>
        <w:rPr>
          <w:spacing w:val="-3"/>
        </w:rPr>
        <w:t xml:space="preserve"> </w:t>
      </w:r>
      <w:r>
        <w:rPr>
          <w:b/>
        </w:rPr>
        <w:t>CONTRATADO</w:t>
      </w:r>
      <w:r>
        <w:rPr>
          <w:b/>
          <w:spacing w:val="-4"/>
        </w:rPr>
        <w:t xml:space="preserve"> </w:t>
      </w:r>
      <w:r>
        <w:t>dependerão</w:t>
      </w:r>
      <w:r>
        <w:rPr>
          <w:spacing w:val="-4"/>
        </w:rPr>
        <w:t xml:space="preserve"> </w:t>
      </w:r>
      <w:r>
        <w:t>dos</w:t>
      </w:r>
      <w:r>
        <w:rPr>
          <w:spacing w:val="-4"/>
        </w:rPr>
        <w:t xml:space="preserve"> </w:t>
      </w:r>
      <w:r>
        <w:t>quantitativos</w:t>
      </w:r>
      <w:r>
        <w:rPr>
          <w:spacing w:val="-4"/>
        </w:rPr>
        <w:t xml:space="preserve"> </w:t>
      </w:r>
      <w:r>
        <w:t>efetivamente</w:t>
      </w:r>
      <w:r>
        <w:rPr>
          <w:spacing w:val="-3"/>
        </w:rPr>
        <w:t xml:space="preserve"> </w:t>
      </w:r>
      <w:r>
        <w:rPr>
          <w:spacing w:val="-2"/>
        </w:rPr>
        <w:t>fornecidos.</w:t>
      </w:r>
    </w:p>
    <w:p w14:paraId="6CE9B04D">
      <w:pPr>
        <w:pStyle w:val="6"/>
        <w:spacing w:before="125"/>
      </w:pPr>
    </w:p>
    <w:p w14:paraId="0E3DD865">
      <w:pPr>
        <w:pStyle w:val="3"/>
        <w:ind w:left="129"/>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6787A552">
      <w:pPr>
        <w:pStyle w:val="6"/>
        <w:spacing w:before="155"/>
        <w:rPr>
          <w:b/>
        </w:rPr>
      </w:pPr>
    </w:p>
    <w:p w14:paraId="57E923DD">
      <w:pPr>
        <w:pStyle w:val="9"/>
        <w:numPr>
          <w:ilvl w:val="1"/>
          <w:numId w:val="28"/>
        </w:numPr>
        <w:tabs>
          <w:tab w:val="left" w:pos="445"/>
        </w:tabs>
        <w:spacing w:before="0" w:after="0" w:line="280" w:lineRule="auto"/>
        <w:ind w:left="129" w:right="133"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77BDA256">
      <w:pPr>
        <w:spacing w:after="0" w:line="280" w:lineRule="auto"/>
        <w:jc w:val="both"/>
        <w:rPr>
          <w:sz w:val="20"/>
        </w:rPr>
        <w:sectPr>
          <w:pgSz w:w="15840" w:h="24480"/>
          <w:pgMar w:top="2680" w:right="540" w:bottom="280" w:left="560" w:header="720" w:footer="720" w:gutter="0"/>
          <w:cols w:space="720" w:num="1"/>
        </w:sectPr>
      </w:pPr>
    </w:p>
    <w:p w14:paraId="042ECB3C">
      <w:pPr>
        <w:pStyle w:val="9"/>
        <w:numPr>
          <w:ilvl w:val="1"/>
          <w:numId w:val="28"/>
        </w:numPr>
        <w:tabs>
          <w:tab w:val="left" w:pos="438"/>
        </w:tabs>
        <w:spacing w:before="73" w:after="0" w:line="280" w:lineRule="auto"/>
        <w:ind w:left="129" w:right="132" w:firstLine="0"/>
        <w:jc w:val="both"/>
        <w:rPr>
          <w:sz w:val="20"/>
        </w:rPr>
      </w:pPr>
      <w:r>
        <w:rPr>
          <w:sz w:val="20"/>
        </w:rPr>
        <w:t xml:space="preserve">No caso de o </w:t>
      </w:r>
      <w:r>
        <w:rPr>
          <w:b/>
          <w:sz w:val="20"/>
        </w:rPr>
        <w:t xml:space="preserve">CONTRATADO </w:t>
      </w:r>
      <w:r>
        <w:rPr>
          <w:sz w:val="20"/>
        </w:rPr>
        <w:t>estar estabelecido em localidade que não possua agência da instituição financeira contratada pelo Estado do Rio de Janeiro ou, caso verificada pelo</w:t>
      </w:r>
      <w:r>
        <w:rPr>
          <w:spacing w:val="-1"/>
          <w:sz w:val="20"/>
        </w:rPr>
        <w:t xml:space="preserve"> </w:t>
      </w:r>
      <w:r>
        <w:rPr>
          <w:b/>
          <w:sz w:val="20"/>
        </w:rPr>
        <w:t>CONTRATANTE</w:t>
      </w:r>
      <w:r>
        <w:rPr>
          <w:b/>
          <w:spacing w:val="-1"/>
          <w:sz w:val="20"/>
        </w:rPr>
        <w:t xml:space="preserve"> </w:t>
      </w:r>
      <w:r>
        <w:rPr>
          <w:sz w:val="20"/>
        </w:rPr>
        <w:t>a</w:t>
      </w:r>
      <w:r>
        <w:rPr>
          <w:spacing w:val="-1"/>
          <w:sz w:val="20"/>
        </w:rPr>
        <w:t xml:space="preserve"> </w:t>
      </w:r>
      <w:r>
        <w:rPr>
          <w:sz w:val="20"/>
        </w:rPr>
        <w:t>impossibilidade</w:t>
      </w:r>
      <w:r>
        <w:rPr>
          <w:spacing w:val="-1"/>
          <w:sz w:val="20"/>
        </w:rPr>
        <w:t xml:space="preserve"> </w:t>
      </w:r>
      <w:r>
        <w:rPr>
          <w:sz w:val="20"/>
        </w:rPr>
        <w:t>de</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expressa</w:t>
      </w:r>
      <w:r>
        <w:rPr>
          <w:spacing w:val="-1"/>
          <w:sz w:val="20"/>
        </w:rPr>
        <w:t xml:space="preserve"> </w:t>
      </w:r>
      <w:r>
        <w:rPr>
          <w:sz w:val="20"/>
        </w:rPr>
        <w:t>da</w:t>
      </w:r>
      <w:r>
        <w:rPr>
          <w:spacing w:val="-1"/>
          <w:sz w:val="20"/>
        </w:rPr>
        <w:t xml:space="preserve"> </w:t>
      </w:r>
      <w:r>
        <w:rPr>
          <w:sz w:val="20"/>
        </w:rPr>
        <w:t>instituição</w:t>
      </w:r>
      <w:r>
        <w:rPr>
          <w:spacing w:val="-1"/>
          <w:sz w:val="20"/>
        </w:rPr>
        <w:t xml:space="preserve"> </w:t>
      </w:r>
      <w:r>
        <w:rPr>
          <w:sz w:val="20"/>
        </w:rPr>
        <w:t>financeira</w:t>
      </w:r>
      <w:r>
        <w:rPr>
          <w:spacing w:val="-1"/>
          <w:sz w:val="20"/>
        </w:rPr>
        <w:t xml:space="preserve"> </w:t>
      </w:r>
      <w:r>
        <w:rPr>
          <w:sz w:val="20"/>
        </w:rPr>
        <w:t>contratada</w:t>
      </w:r>
      <w:r>
        <w:rPr>
          <w:spacing w:val="-1"/>
          <w:sz w:val="20"/>
        </w:rPr>
        <w:t xml:space="preserve"> </w:t>
      </w:r>
      <w:r>
        <w:rPr>
          <w:sz w:val="20"/>
        </w:rPr>
        <w:t>pelo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abrir</w:t>
      </w:r>
      <w:r>
        <w:rPr>
          <w:spacing w:val="-1"/>
          <w:sz w:val="20"/>
        </w:rPr>
        <w:t xml:space="preserve"> </w:t>
      </w:r>
      <w:r>
        <w:rPr>
          <w:sz w:val="20"/>
        </w:rPr>
        <w:t>ou</w:t>
      </w:r>
      <w:r>
        <w:rPr>
          <w:spacing w:val="-1"/>
          <w:sz w:val="20"/>
        </w:rPr>
        <w:t xml:space="preserve"> </w:t>
      </w:r>
      <w:r>
        <w:rPr>
          <w:sz w:val="20"/>
        </w:rPr>
        <w:t>manter conta</w:t>
      </w:r>
      <w:r>
        <w:rPr>
          <w:spacing w:val="-2"/>
          <w:sz w:val="20"/>
        </w:rPr>
        <w:t xml:space="preserve"> </w:t>
      </w:r>
      <w:r>
        <w:rPr>
          <w:sz w:val="20"/>
        </w:rPr>
        <w:t>corrente</w:t>
      </w:r>
      <w:r>
        <w:rPr>
          <w:spacing w:val="-2"/>
          <w:sz w:val="20"/>
        </w:rPr>
        <w:t xml:space="preserve"> </w:t>
      </w:r>
      <w:r>
        <w:rPr>
          <w:sz w:val="20"/>
        </w:rPr>
        <w:t>naquela</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o</w:t>
      </w:r>
      <w:r>
        <w:rPr>
          <w:spacing w:val="-2"/>
          <w:sz w:val="20"/>
        </w:rPr>
        <w:t xml:space="preserve"> </w:t>
      </w:r>
      <w:r>
        <w:rPr>
          <w:sz w:val="20"/>
        </w:rPr>
        <w:t>pagamento</w:t>
      </w:r>
      <w:r>
        <w:rPr>
          <w:spacing w:val="-2"/>
          <w:sz w:val="20"/>
        </w:rPr>
        <w:t xml:space="preserve"> </w:t>
      </w:r>
      <w:r>
        <w:rPr>
          <w:sz w:val="20"/>
        </w:rPr>
        <w:t>poderá</w:t>
      </w:r>
      <w:r>
        <w:rPr>
          <w:spacing w:val="-2"/>
          <w:sz w:val="20"/>
        </w:rPr>
        <w:t xml:space="preserve"> </w:t>
      </w:r>
      <w:r>
        <w:rPr>
          <w:sz w:val="20"/>
        </w:rPr>
        <w:t>ser</w:t>
      </w:r>
      <w:r>
        <w:rPr>
          <w:spacing w:val="-2"/>
          <w:sz w:val="20"/>
        </w:rPr>
        <w:t xml:space="preserve"> </w:t>
      </w:r>
      <w:r>
        <w:rPr>
          <w:sz w:val="20"/>
        </w:rPr>
        <w:t>feito</w:t>
      </w:r>
      <w:r>
        <w:rPr>
          <w:spacing w:val="-2"/>
          <w:sz w:val="20"/>
        </w:rPr>
        <w:t xml:space="preserve"> </w:t>
      </w:r>
      <w:r>
        <w:rPr>
          <w:sz w:val="20"/>
        </w:rPr>
        <w:t>mediante</w:t>
      </w:r>
      <w:r>
        <w:rPr>
          <w:spacing w:val="-2"/>
          <w:sz w:val="20"/>
        </w:rPr>
        <w:t xml:space="preserve"> </w:t>
      </w:r>
      <w:r>
        <w:rPr>
          <w:sz w:val="20"/>
        </w:rPr>
        <w:t>crédito</w:t>
      </w:r>
      <w:r>
        <w:rPr>
          <w:spacing w:val="-2"/>
          <w:sz w:val="20"/>
        </w:rPr>
        <w:t xml:space="preserve"> </w:t>
      </w:r>
      <w:r>
        <w:rPr>
          <w:sz w:val="20"/>
        </w:rPr>
        <w:t>em</w:t>
      </w:r>
      <w:r>
        <w:rPr>
          <w:spacing w:val="-2"/>
          <w:sz w:val="20"/>
        </w:rPr>
        <w:t xml:space="preserve"> </w:t>
      </w:r>
      <w:r>
        <w:rPr>
          <w:sz w:val="20"/>
        </w:rPr>
        <w:t>conta</w:t>
      </w:r>
      <w:r>
        <w:rPr>
          <w:spacing w:val="-2"/>
          <w:sz w:val="20"/>
        </w:rPr>
        <w:t xml:space="preserve"> </w:t>
      </w:r>
      <w:r>
        <w:rPr>
          <w:sz w:val="20"/>
        </w:rPr>
        <w:t>corrente</w:t>
      </w:r>
      <w:r>
        <w:rPr>
          <w:spacing w:val="-2"/>
          <w:sz w:val="20"/>
        </w:rPr>
        <w:t xml:space="preserve"> </w:t>
      </w:r>
      <w:r>
        <w:rPr>
          <w:sz w:val="20"/>
        </w:rPr>
        <w:t>de</w:t>
      </w:r>
      <w:r>
        <w:rPr>
          <w:spacing w:val="-2"/>
          <w:sz w:val="20"/>
        </w:rPr>
        <w:t xml:space="preserve"> </w:t>
      </w:r>
      <w:r>
        <w:rPr>
          <w:sz w:val="20"/>
        </w:rPr>
        <w:t>outra</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Nesse</w:t>
      </w:r>
      <w:r>
        <w:rPr>
          <w:spacing w:val="-2"/>
          <w:sz w:val="20"/>
        </w:rPr>
        <w:t xml:space="preserve"> </w:t>
      </w:r>
      <w:r>
        <w:rPr>
          <w:sz w:val="20"/>
        </w:rPr>
        <w:t>caso,</w:t>
      </w:r>
      <w:r>
        <w:rPr>
          <w:spacing w:val="-2"/>
          <w:sz w:val="20"/>
        </w:rPr>
        <w:t xml:space="preserve"> </w:t>
      </w:r>
      <w:r>
        <w:rPr>
          <w:sz w:val="20"/>
        </w:rPr>
        <w:t>eventuais</w:t>
      </w:r>
      <w:r>
        <w:rPr>
          <w:spacing w:val="-2"/>
          <w:sz w:val="20"/>
        </w:rPr>
        <w:t xml:space="preserve"> </w:t>
      </w:r>
      <w:r>
        <w:rPr>
          <w:sz w:val="20"/>
        </w:rPr>
        <w:t>ônus</w:t>
      </w:r>
      <w:r>
        <w:rPr>
          <w:spacing w:val="-2"/>
          <w:sz w:val="20"/>
        </w:rPr>
        <w:t xml:space="preserve"> </w:t>
      </w:r>
      <w:r>
        <w:rPr>
          <w:sz w:val="20"/>
        </w:rPr>
        <w:t xml:space="preserve">financeiros e/ou contratuais adicionais serão suportados exclusivamente pelo </w:t>
      </w:r>
      <w:r>
        <w:rPr>
          <w:b/>
          <w:sz w:val="20"/>
        </w:rPr>
        <w:t>CONTRATADO</w:t>
      </w:r>
      <w:r>
        <w:rPr>
          <w:sz w:val="20"/>
        </w:rPr>
        <w:t>.</w:t>
      </w:r>
    </w:p>
    <w:p w14:paraId="7FC56271">
      <w:pPr>
        <w:pStyle w:val="9"/>
        <w:numPr>
          <w:ilvl w:val="1"/>
          <w:numId w:val="28"/>
        </w:numPr>
        <w:tabs>
          <w:tab w:val="left" w:pos="425"/>
        </w:tabs>
        <w:spacing w:before="4" w:after="0" w:line="280" w:lineRule="auto"/>
        <w:ind w:left="129" w:right="133" w:firstLine="0"/>
        <w:jc w:val="both"/>
        <w:rPr>
          <w:sz w:val="20"/>
        </w:rPr>
      </w:pPr>
      <w:r>
        <w:rPr>
          <w:sz w:val="20"/>
        </w:rPr>
        <w:t>A</w:t>
      </w:r>
      <w:r>
        <w:rPr>
          <w:spacing w:val="-5"/>
          <w:sz w:val="20"/>
        </w:rPr>
        <w:t xml:space="preserve"> </w:t>
      </w:r>
      <w:r>
        <w:rPr>
          <w:sz w:val="20"/>
        </w:rPr>
        <w:t>emissão da Nota Fiscal ou Fatura será precedida do recebimento definitivo do objeto ou de cada parcela, mediante atestação, que não poderá ser realizada pelo ordenador de despesas,</w:t>
      </w:r>
      <w:r>
        <w:rPr>
          <w:spacing w:val="-1"/>
          <w:sz w:val="20"/>
        </w:rPr>
        <w:t xml:space="preserve"> </w:t>
      </w:r>
      <w:r>
        <w:rPr>
          <w:sz w:val="20"/>
        </w:rPr>
        <w:t>conforme</w:t>
      </w:r>
      <w:r>
        <w:rPr>
          <w:spacing w:val="-1"/>
          <w:sz w:val="20"/>
        </w:rPr>
        <w:t xml:space="preserve"> </w:t>
      </w:r>
      <w:r>
        <w:rPr>
          <w:sz w:val="20"/>
        </w:rPr>
        <w:t>disposto</w:t>
      </w:r>
      <w:r>
        <w:rPr>
          <w:spacing w:val="-1"/>
          <w:sz w:val="20"/>
        </w:rPr>
        <w:t xml:space="preserve"> </w:t>
      </w:r>
      <w:r>
        <w:rPr>
          <w:sz w:val="20"/>
        </w:rPr>
        <w:t>neste</w:t>
      </w:r>
      <w:r>
        <w:rPr>
          <w:spacing w:val="-1"/>
          <w:sz w:val="20"/>
        </w:rPr>
        <w:t xml:space="preserve"> </w:t>
      </w:r>
      <w:r>
        <w:rPr>
          <w:sz w:val="20"/>
        </w:rPr>
        <w:t>instrumento</w:t>
      </w:r>
      <w:r>
        <w:rPr>
          <w:spacing w:val="-1"/>
          <w:sz w:val="20"/>
        </w:rPr>
        <w:t xml:space="preserve"> </w:t>
      </w:r>
      <w:r>
        <w:rPr>
          <w:sz w:val="20"/>
        </w:rPr>
        <w:t>e/ou</w:t>
      </w:r>
      <w:r>
        <w:rPr>
          <w:spacing w:val="-1"/>
          <w:sz w:val="20"/>
        </w:rPr>
        <w:t xml:space="preserve"> </w:t>
      </w:r>
      <w:r>
        <w:rPr>
          <w:sz w:val="20"/>
        </w:rPr>
        <w:t>no</w:t>
      </w:r>
      <w:r>
        <w:rPr>
          <w:spacing w:val="-5"/>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r>
        <w:rPr>
          <w:spacing w:val="-1"/>
          <w:sz w:val="20"/>
        </w:rPr>
        <w:t xml:space="preserve"> </w:t>
      </w:r>
      <w:r>
        <w:rPr>
          <w:sz w:val="20"/>
        </w:rPr>
        <w:t>bem</w:t>
      </w:r>
      <w:r>
        <w:rPr>
          <w:spacing w:val="-1"/>
          <w:sz w:val="20"/>
        </w:rPr>
        <w:t xml:space="preserve"> </w:t>
      </w:r>
      <w:r>
        <w:rPr>
          <w:sz w:val="20"/>
        </w:rPr>
        <w:t>ainda</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140,</w:t>
      </w:r>
      <w:r>
        <w:rPr>
          <w:spacing w:val="-1"/>
          <w:sz w:val="20"/>
        </w:rPr>
        <w:t xml:space="preserve"> </w:t>
      </w:r>
      <w:r>
        <w:rPr>
          <w:sz w:val="20"/>
        </w:rPr>
        <w:t>II,</w:t>
      </w:r>
      <w:r>
        <w:rPr>
          <w:spacing w:val="-1"/>
          <w:sz w:val="20"/>
        </w:rPr>
        <w:t xml:space="preserve"> </w:t>
      </w:r>
      <w:r>
        <w:rPr>
          <w:sz w:val="20"/>
        </w:rPr>
        <w:t>alínea</w:t>
      </w:r>
      <w:r>
        <w:rPr>
          <w:spacing w:val="-1"/>
          <w:sz w:val="20"/>
        </w:rPr>
        <w:t xml:space="preserve"> </w:t>
      </w:r>
      <w:r>
        <w:rPr>
          <w:sz w:val="20"/>
        </w:rPr>
        <w:t>“b”,</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20</w:t>
      </w:r>
      <w:r>
        <w:rPr>
          <w:spacing w:val="-1"/>
          <w:sz w:val="20"/>
        </w:rPr>
        <w:t xml:space="preserve"> </w:t>
      </w:r>
      <w:r>
        <w:rPr>
          <w:sz w:val="20"/>
        </w:rPr>
        <w:t>e</w:t>
      </w:r>
      <w:r>
        <w:rPr>
          <w:spacing w:val="-1"/>
          <w:sz w:val="20"/>
        </w:rPr>
        <w:t xml:space="preserve"> </w:t>
      </w:r>
      <w:r>
        <w:rPr>
          <w:sz w:val="20"/>
        </w:rPr>
        <w:t>22,</w:t>
      </w:r>
      <w:r>
        <w:rPr>
          <w:spacing w:val="-1"/>
          <w:sz w:val="20"/>
        </w:rPr>
        <w:t xml:space="preserve"> </w:t>
      </w:r>
      <w:r>
        <w:rPr>
          <w:sz w:val="20"/>
        </w:rPr>
        <w:t>XXIII,</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 xml:space="preserve">nº </w:t>
      </w:r>
      <w:r>
        <w:rPr>
          <w:spacing w:val="-2"/>
          <w:sz w:val="20"/>
        </w:rPr>
        <w:t>48.817/2023.</w:t>
      </w:r>
    </w:p>
    <w:p w14:paraId="65E855FE">
      <w:pPr>
        <w:pStyle w:val="9"/>
        <w:numPr>
          <w:ilvl w:val="2"/>
          <w:numId w:val="28"/>
        </w:numPr>
        <w:tabs>
          <w:tab w:val="left" w:pos="579"/>
        </w:tabs>
        <w:spacing w:before="2" w:after="0" w:line="240" w:lineRule="auto"/>
        <w:ind w:left="57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55A3DB02">
      <w:pPr>
        <w:pStyle w:val="9"/>
        <w:numPr>
          <w:ilvl w:val="1"/>
          <w:numId w:val="28"/>
        </w:numPr>
        <w:tabs>
          <w:tab w:val="left" w:pos="429"/>
        </w:tabs>
        <w:spacing w:before="40" w:after="0" w:line="280" w:lineRule="auto"/>
        <w:ind w:left="129" w:right="133" w:firstLine="0"/>
        <w:jc w:val="both"/>
        <w:rPr>
          <w:sz w:val="20"/>
        </w:rPr>
      </w:pPr>
      <w:r>
        <w:rPr>
          <w:sz w:val="20"/>
        </w:rPr>
        <w:t>O</w:t>
      </w:r>
      <w:r>
        <w:rPr>
          <w:spacing w:val="-6"/>
          <w:sz w:val="20"/>
        </w:rPr>
        <w:t xml:space="preserve"> </w:t>
      </w:r>
      <w:r>
        <w:rPr>
          <w:sz w:val="20"/>
        </w:rPr>
        <w:t>CONTRATADO</w:t>
      </w:r>
      <w:r>
        <w:rPr>
          <w:spacing w:val="-5"/>
          <w:sz w:val="20"/>
        </w:rPr>
        <w:t xml:space="preserve"> </w:t>
      </w:r>
      <w:r>
        <w:rPr>
          <w:sz w:val="20"/>
        </w:rPr>
        <w:t>deverá</w:t>
      </w:r>
      <w:r>
        <w:rPr>
          <w:spacing w:val="-5"/>
          <w:sz w:val="20"/>
        </w:rPr>
        <w:t xml:space="preserve"> </w:t>
      </w:r>
      <w:r>
        <w:rPr>
          <w:sz w:val="20"/>
        </w:rPr>
        <w:t>encaminhar</w:t>
      </w:r>
      <w:r>
        <w:rPr>
          <w:spacing w:val="-5"/>
          <w:sz w:val="20"/>
        </w:rPr>
        <w:t xml:space="preserve"> </w:t>
      </w:r>
      <w:r>
        <w:rPr>
          <w:sz w:val="20"/>
        </w:rPr>
        <w:t>a</w:t>
      </w:r>
      <w:r>
        <w:rPr>
          <w:spacing w:val="-5"/>
          <w:sz w:val="20"/>
        </w:rPr>
        <w:t xml:space="preserve"> </w:t>
      </w:r>
      <w:r>
        <w:rPr>
          <w:sz w:val="20"/>
        </w:rPr>
        <w:t>Nota</w:t>
      </w:r>
      <w:r>
        <w:rPr>
          <w:spacing w:val="-5"/>
          <w:sz w:val="20"/>
        </w:rPr>
        <w:t xml:space="preserve"> </w:t>
      </w:r>
      <w:r>
        <w:rPr>
          <w:sz w:val="20"/>
        </w:rPr>
        <w:t>Fiscal</w:t>
      </w:r>
      <w:r>
        <w:rPr>
          <w:spacing w:val="-5"/>
          <w:sz w:val="20"/>
        </w:rPr>
        <w:t xml:space="preserve"> </w:t>
      </w:r>
      <w:r>
        <w:rPr>
          <w:sz w:val="20"/>
        </w:rPr>
        <w:t>ou</w:t>
      </w:r>
      <w:r>
        <w:rPr>
          <w:spacing w:val="-5"/>
          <w:sz w:val="20"/>
        </w:rPr>
        <w:t xml:space="preserve"> </w:t>
      </w:r>
      <w:r>
        <w:rPr>
          <w:sz w:val="20"/>
        </w:rPr>
        <w:t>Fatura</w:t>
      </w:r>
      <w:r>
        <w:rPr>
          <w:spacing w:val="-5"/>
          <w:sz w:val="20"/>
        </w:rPr>
        <w:t xml:space="preserve"> </w:t>
      </w:r>
      <w:r>
        <w:rPr>
          <w:sz w:val="20"/>
        </w:rPr>
        <w:t>para</w:t>
      </w:r>
      <w:r>
        <w:rPr>
          <w:spacing w:val="-5"/>
          <w:sz w:val="20"/>
        </w:rPr>
        <w:t xml:space="preserve"> </w:t>
      </w:r>
      <w:r>
        <w:rPr>
          <w:sz w:val="20"/>
        </w:rPr>
        <w:t>pagamento</w:t>
      </w:r>
      <w:r>
        <w:rPr>
          <w:spacing w:val="-5"/>
          <w:sz w:val="20"/>
        </w:rPr>
        <w:t xml:space="preserve"> </w:t>
      </w:r>
      <w:r>
        <w:rPr>
          <w:sz w:val="20"/>
        </w:rPr>
        <w:t>ao</w:t>
      </w:r>
      <w:r>
        <w:rPr>
          <w:spacing w:val="-5"/>
          <w:sz w:val="20"/>
        </w:rPr>
        <w:t xml:space="preserve"> </w:t>
      </w:r>
      <w:r>
        <w:rPr>
          <w:sz w:val="20"/>
        </w:rPr>
        <w:t>Hospital</w:t>
      </w:r>
      <w:r>
        <w:rPr>
          <w:spacing w:val="-5"/>
          <w:sz w:val="20"/>
        </w:rPr>
        <w:t xml:space="preserve"> </w:t>
      </w:r>
      <w:r>
        <w:rPr>
          <w:sz w:val="20"/>
        </w:rPr>
        <w:t>Universitário</w:t>
      </w:r>
      <w:r>
        <w:rPr>
          <w:spacing w:val="-5"/>
          <w:sz w:val="20"/>
        </w:rPr>
        <w:t xml:space="preserve"> </w:t>
      </w:r>
      <w:r>
        <w:rPr>
          <w:sz w:val="20"/>
        </w:rPr>
        <w:t>Pedro</w:t>
      </w:r>
      <w:r>
        <w:rPr>
          <w:spacing w:val="-5"/>
          <w:sz w:val="20"/>
        </w:rPr>
        <w:t xml:space="preserve"> </w:t>
      </w:r>
      <w:r>
        <w:rPr>
          <w:sz w:val="20"/>
        </w:rPr>
        <w:t>Ernesto</w:t>
      </w:r>
      <w:r>
        <w:rPr>
          <w:spacing w:val="-5"/>
          <w:sz w:val="20"/>
        </w:rPr>
        <w:t xml:space="preserve"> </w:t>
      </w:r>
      <w:r>
        <w:rPr>
          <w:sz w:val="20"/>
        </w:rPr>
        <w:t>-</w:t>
      </w:r>
      <w:r>
        <w:rPr>
          <w:spacing w:val="-5"/>
          <w:sz w:val="20"/>
        </w:rPr>
        <w:t xml:space="preserve"> </w:t>
      </w:r>
      <w:r>
        <w:rPr>
          <w:sz w:val="20"/>
        </w:rPr>
        <w:t>Central</w:t>
      </w:r>
      <w:r>
        <w:rPr>
          <w:spacing w:val="-5"/>
          <w:sz w:val="20"/>
        </w:rPr>
        <w:t xml:space="preserve"> </w:t>
      </w:r>
      <w:r>
        <w:rPr>
          <w:sz w:val="20"/>
        </w:rPr>
        <w:t>de</w:t>
      </w:r>
      <w:r>
        <w:rPr>
          <w:spacing w:val="-13"/>
          <w:sz w:val="20"/>
        </w:rPr>
        <w:t xml:space="preserve"> </w:t>
      </w:r>
      <w:r>
        <w:rPr>
          <w:sz w:val="20"/>
        </w:rPr>
        <w:t>Abastecimento</w:t>
      </w:r>
      <w:r>
        <w:rPr>
          <w:spacing w:val="-4"/>
          <w:sz w:val="20"/>
        </w:rPr>
        <w:t xml:space="preserve"> </w:t>
      </w:r>
      <w:r>
        <w:rPr>
          <w:sz w:val="20"/>
        </w:rPr>
        <w:t>Farmacêutico</w:t>
      </w:r>
      <w:r>
        <w:rPr>
          <w:spacing w:val="-5"/>
          <w:sz w:val="20"/>
        </w:rPr>
        <w:t xml:space="preserve"> </w:t>
      </w:r>
      <w:r>
        <w:rPr>
          <w:sz w:val="20"/>
        </w:rPr>
        <w:t>-</w:t>
      </w:r>
      <w:r>
        <w:rPr>
          <w:spacing w:val="-5"/>
          <w:sz w:val="20"/>
        </w:rPr>
        <w:t xml:space="preserve"> </w:t>
      </w:r>
      <w:r>
        <w:rPr>
          <w:sz w:val="20"/>
        </w:rPr>
        <w:t>CAF,</w:t>
      </w:r>
      <w:r>
        <w:rPr>
          <w:spacing w:val="-5"/>
          <w:sz w:val="20"/>
        </w:rPr>
        <w:t xml:space="preserve"> </w:t>
      </w:r>
      <w:r>
        <w:rPr>
          <w:sz w:val="20"/>
        </w:rPr>
        <w:t>situado na Boulevard 28 de Setembro, 77 – Vila Isabel, Rio de Janeiro/RJ, CEP 20.551-030.</w:t>
      </w:r>
    </w:p>
    <w:p w14:paraId="3CC7EC63">
      <w:pPr>
        <w:pStyle w:val="6"/>
        <w:spacing w:before="42"/>
      </w:pPr>
    </w:p>
    <w:p w14:paraId="55AF9428">
      <w:pPr>
        <w:pStyle w:val="9"/>
        <w:numPr>
          <w:ilvl w:val="1"/>
          <w:numId w:val="28"/>
        </w:numPr>
        <w:tabs>
          <w:tab w:val="left" w:pos="429"/>
        </w:tabs>
        <w:spacing w:before="0" w:after="0" w:line="240" w:lineRule="auto"/>
        <w:ind w:left="429" w:right="0" w:hanging="300"/>
        <w:jc w:val="left"/>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4CF1D92F">
      <w:pPr>
        <w:pStyle w:val="9"/>
        <w:numPr>
          <w:ilvl w:val="0"/>
          <w:numId w:val="29"/>
        </w:numPr>
        <w:tabs>
          <w:tab w:val="left" w:pos="331"/>
        </w:tabs>
        <w:spacing w:before="40" w:after="0" w:line="240" w:lineRule="auto"/>
        <w:ind w:left="33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653693D8">
      <w:pPr>
        <w:pStyle w:val="9"/>
        <w:numPr>
          <w:ilvl w:val="0"/>
          <w:numId w:val="29"/>
        </w:numPr>
        <w:tabs>
          <w:tab w:val="left" w:pos="353"/>
        </w:tabs>
        <w:spacing w:before="40" w:after="0" w:line="280" w:lineRule="auto"/>
        <w:ind w:left="129" w:right="133" w:firstLine="0"/>
        <w:jc w:val="left"/>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w:t>
      </w:r>
      <w:r>
        <w:rPr>
          <w:spacing w:val="40"/>
          <w:sz w:val="20"/>
        </w:rPr>
        <w:t xml:space="preserve"> </w:t>
      </w:r>
      <w:r>
        <w:rPr>
          <w:sz w:val="20"/>
        </w:rPr>
        <w:t>aplicação; e</w:t>
      </w:r>
    </w:p>
    <w:p w14:paraId="07BB8E7B">
      <w:pPr>
        <w:pStyle w:val="9"/>
        <w:numPr>
          <w:ilvl w:val="0"/>
          <w:numId w:val="29"/>
        </w:numPr>
        <w:tabs>
          <w:tab w:val="left" w:pos="334"/>
        </w:tabs>
        <w:spacing w:before="2" w:after="0" w:line="280" w:lineRule="auto"/>
        <w:ind w:left="129" w:right="133" w:firstLine="0"/>
        <w:jc w:val="left"/>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4E1B694D">
      <w:pPr>
        <w:pStyle w:val="6"/>
        <w:spacing w:before="42"/>
      </w:pPr>
    </w:p>
    <w:p w14:paraId="5DC76FB9">
      <w:pPr>
        <w:pStyle w:val="9"/>
        <w:numPr>
          <w:ilvl w:val="2"/>
          <w:numId w:val="28"/>
        </w:numPr>
        <w:tabs>
          <w:tab w:val="left" w:pos="588"/>
        </w:tabs>
        <w:spacing w:before="0" w:after="0" w:line="280" w:lineRule="auto"/>
        <w:ind w:left="129" w:right="133"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pacing w:val="-2"/>
          <w:sz w:val="20"/>
        </w:rPr>
        <w:t>CONTRATANTE</w:t>
      </w:r>
      <w:r>
        <w:rPr>
          <w:spacing w:val="-2"/>
          <w:sz w:val="20"/>
        </w:rPr>
        <w:t>.</w:t>
      </w:r>
    </w:p>
    <w:p w14:paraId="2E167860">
      <w:pPr>
        <w:pStyle w:val="9"/>
        <w:numPr>
          <w:ilvl w:val="2"/>
          <w:numId w:val="28"/>
        </w:numPr>
        <w:tabs>
          <w:tab w:val="left" w:pos="596"/>
        </w:tabs>
        <w:spacing w:before="3" w:after="0" w:line="280" w:lineRule="auto"/>
        <w:ind w:left="129" w:right="132"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2240B7E3">
      <w:pPr>
        <w:pStyle w:val="9"/>
        <w:numPr>
          <w:ilvl w:val="2"/>
          <w:numId w:val="28"/>
        </w:numPr>
        <w:tabs>
          <w:tab w:val="left" w:pos="622"/>
        </w:tabs>
        <w:spacing w:before="3" w:after="0" w:line="280" w:lineRule="auto"/>
        <w:ind w:left="129" w:right="133"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6FA7DBF6">
      <w:pPr>
        <w:pStyle w:val="9"/>
        <w:numPr>
          <w:ilvl w:val="2"/>
          <w:numId w:val="28"/>
        </w:numPr>
        <w:tabs>
          <w:tab w:val="left" w:pos="584"/>
        </w:tabs>
        <w:spacing w:before="1" w:after="0" w:line="280" w:lineRule="auto"/>
        <w:ind w:left="129" w:right="13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 xml:space="preserve">não regularize sua </w:t>
      </w:r>
      <w:r>
        <w:rPr>
          <w:spacing w:val="-2"/>
          <w:sz w:val="20"/>
        </w:rPr>
        <w:t>situação.</w:t>
      </w:r>
    </w:p>
    <w:p w14:paraId="12C3F7C1">
      <w:pPr>
        <w:pStyle w:val="9"/>
        <w:numPr>
          <w:ilvl w:val="1"/>
          <w:numId w:val="28"/>
        </w:numPr>
        <w:tabs>
          <w:tab w:val="left" w:pos="429"/>
        </w:tabs>
        <w:spacing w:before="2" w:after="0" w:line="240" w:lineRule="auto"/>
        <w:ind w:left="429" w:right="0" w:hanging="30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348F1716">
      <w:pPr>
        <w:pStyle w:val="9"/>
        <w:numPr>
          <w:ilvl w:val="2"/>
          <w:numId w:val="28"/>
        </w:numPr>
        <w:tabs>
          <w:tab w:val="left" w:pos="599"/>
        </w:tabs>
        <w:spacing w:before="40" w:after="0" w:line="280" w:lineRule="auto"/>
        <w:ind w:left="129" w:right="133" w:firstLine="0"/>
        <w:jc w:val="both"/>
        <w:rPr>
          <w:sz w:val="20"/>
        </w:rPr>
      </w:pPr>
      <w:r>
        <w:rPr>
          <w:sz w:val="20"/>
        </w:rPr>
        <w:t xml:space="preserve">Havendo erro na apresentação da Nota Fiscal ou Fatura, ou circunstância que impeça a liquidação da despesa, o pagamento ficará sobrestado até que o </w:t>
      </w:r>
      <w:r>
        <w:rPr>
          <w:b/>
          <w:sz w:val="20"/>
        </w:rPr>
        <w:t xml:space="preserve">CONTRATADO </w:t>
      </w:r>
      <w:r>
        <w:rPr>
          <w:sz w:val="20"/>
        </w:rPr>
        <w:t xml:space="preserve">providencie as medidas saneadoras. Nessa hipótese, o prazo para pagamento iniciar-se-á após a comprovação da regularização da situação, não acarretando qualquer ônus para o </w:t>
      </w:r>
      <w:r>
        <w:rPr>
          <w:b/>
          <w:spacing w:val="-2"/>
          <w:sz w:val="20"/>
        </w:rPr>
        <w:t>CONTRATANTE</w:t>
      </w:r>
      <w:r>
        <w:rPr>
          <w:spacing w:val="-2"/>
          <w:sz w:val="20"/>
        </w:rPr>
        <w:t>.</w:t>
      </w:r>
    </w:p>
    <w:p w14:paraId="214E9B76">
      <w:pPr>
        <w:pStyle w:val="9"/>
        <w:numPr>
          <w:ilvl w:val="1"/>
          <w:numId w:val="28"/>
        </w:numPr>
        <w:tabs>
          <w:tab w:val="left" w:pos="429"/>
        </w:tabs>
        <w:spacing w:before="3" w:after="0" w:line="240" w:lineRule="auto"/>
        <w:ind w:left="429" w:right="0" w:hanging="30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476224B6">
      <w:pPr>
        <w:pStyle w:val="9"/>
        <w:numPr>
          <w:ilvl w:val="2"/>
          <w:numId w:val="28"/>
        </w:numPr>
        <w:tabs>
          <w:tab w:val="left" w:pos="579"/>
        </w:tabs>
        <w:spacing w:before="40" w:after="0" w:line="240" w:lineRule="auto"/>
        <w:ind w:left="579" w:right="0" w:hanging="4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71CFAE44">
      <w:pPr>
        <w:pStyle w:val="9"/>
        <w:numPr>
          <w:ilvl w:val="2"/>
          <w:numId w:val="28"/>
        </w:numPr>
        <w:tabs>
          <w:tab w:val="left" w:pos="603"/>
        </w:tabs>
        <w:spacing w:before="40" w:after="0" w:line="280" w:lineRule="auto"/>
        <w:ind w:left="129" w:right="132"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3B78ABEB">
      <w:pPr>
        <w:pStyle w:val="9"/>
        <w:numPr>
          <w:ilvl w:val="1"/>
          <w:numId w:val="28"/>
        </w:numPr>
        <w:tabs>
          <w:tab w:val="left" w:pos="441"/>
        </w:tabs>
        <w:spacing w:before="3" w:after="0" w:line="280" w:lineRule="auto"/>
        <w:ind w:left="129" w:right="132"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7B76548F">
      <w:pPr>
        <w:pStyle w:val="9"/>
        <w:numPr>
          <w:ilvl w:val="1"/>
          <w:numId w:val="28"/>
        </w:numPr>
        <w:tabs>
          <w:tab w:val="left" w:pos="436"/>
        </w:tabs>
        <w:spacing w:before="3" w:after="0" w:line="280" w:lineRule="auto"/>
        <w:ind w:left="129" w:right="13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0235C911">
      <w:pPr>
        <w:pStyle w:val="9"/>
        <w:numPr>
          <w:ilvl w:val="1"/>
          <w:numId w:val="28"/>
        </w:numPr>
        <w:tabs>
          <w:tab w:val="left" w:pos="554"/>
        </w:tabs>
        <w:spacing w:before="2" w:after="0" w:line="240" w:lineRule="auto"/>
        <w:ind w:left="554" w:right="0" w:hanging="425"/>
        <w:jc w:val="both"/>
        <w:rPr>
          <w:sz w:val="20"/>
        </w:rPr>
      </w:pPr>
      <w:r>
        <w:rPr>
          <w:sz w:val="20"/>
        </w:rPr>
        <w:t>Caso</w:t>
      </w:r>
      <w:r>
        <w:rPr>
          <w:spacing w:val="21"/>
          <w:sz w:val="20"/>
        </w:rPr>
        <w:t xml:space="preserve"> </w:t>
      </w:r>
      <w:r>
        <w:rPr>
          <w:sz w:val="20"/>
        </w:rPr>
        <w:t>o</w:t>
      </w:r>
      <w:r>
        <w:rPr>
          <w:spacing w:val="24"/>
          <w:sz w:val="20"/>
        </w:rPr>
        <w:t xml:space="preserve"> </w:t>
      </w:r>
      <w:r>
        <w:rPr>
          <w:sz w:val="20"/>
        </w:rPr>
        <w:t>Edital</w:t>
      </w:r>
      <w:r>
        <w:rPr>
          <w:spacing w:val="23"/>
          <w:sz w:val="20"/>
        </w:rPr>
        <w:t xml:space="preserve"> </w:t>
      </w:r>
      <w:r>
        <w:rPr>
          <w:sz w:val="20"/>
        </w:rPr>
        <w:t>admita</w:t>
      </w:r>
      <w:r>
        <w:rPr>
          <w:spacing w:val="24"/>
          <w:sz w:val="20"/>
        </w:rPr>
        <w:t xml:space="preserve"> </w:t>
      </w:r>
      <w:r>
        <w:rPr>
          <w:sz w:val="20"/>
        </w:rPr>
        <w:t>a</w:t>
      </w:r>
      <w:r>
        <w:rPr>
          <w:spacing w:val="23"/>
          <w:sz w:val="20"/>
        </w:rPr>
        <w:t xml:space="preserve"> </w:t>
      </w:r>
      <w:r>
        <w:rPr>
          <w:sz w:val="20"/>
        </w:rPr>
        <w:t>subcontratação,</w:t>
      </w:r>
      <w:r>
        <w:rPr>
          <w:spacing w:val="24"/>
          <w:sz w:val="20"/>
        </w:rPr>
        <w:t xml:space="preserve"> </w:t>
      </w:r>
      <w:r>
        <w:rPr>
          <w:sz w:val="20"/>
        </w:rPr>
        <w:t>os</w:t>
      </w:r>
      <w:r>
        <w:rPr>
          <w:spacing w:val="24"/>
          <w:sz w:val="20"/>
        </w:rPr>
        <w:t xml:space="preserve"> </w:t>
      </w:r>
      <w:r>
        <w:rPr>
          <w:sz w:val="20"/>
        </w:rPr>
        <w:t>pagamentos</w:t>
      </w:r>
      <w:r>
        <w:rPr>
          <w:spacing w:val="23"/>
          <w:sz w:val="20"/>
        </w:rPr>
        <w:t xml:space="preserve"> </w:t>
      </w:r>
      <w:r>
        <w:rPr>
          <w:sz w:val="20"/>
        </w:rPr>
        <w:t>aos</w:t>
      </w:r>
      <w:r>
        <w:rPr>
          <w:spacing w:val="24"/>
          <w:sz w:val="20"/>
        </w:rPr>
        <w:t xml:space="preserve"> </w:t>
      </w:r>
      <w:r>
        <w:rPr>
          <w:sz w:val="20"/>
        </w:rPr>
        <w:t>subcontratados</w:t>
      </w:r>
      <w:r>
        <w:rPr>
          <w:spacing w:val="23"/>
          <w:sz w:val="20"/>
        </w:rPr>
        <w:t xml:space="preserve"> </w:t>
      </w:r>
      <w:r>
        <w:rPr>
          <w:sz w:val="20"/>
        </w:rPr>
        <w:t>serão</w:t>
      </w:r>
      <w:r>
        <w:rPr>
          <w:spacing w:val="24"/>
          <w:sz w:val="20"/>
        </w:rPr>
        <w:t xml:space="preserve"> </w:t>
      </w:r>
      <w:r>
        <w:rPr>
          <w:sz w:val="20"/>
        </w:rPr>
        <w:t>realizados</w:t>
      </w:r>
      <w:r>
        <w:rPr>
          <w:spacing w:val="23"/>
          <w:sz w:val="20"/>
        </w:rPr>
        <w:t xml:space="preserve"> </w:t>
      </w:r>
      <w:r>
        <w:rPr>
          <w:sz w:val="20"/>
        </w:rPr>
        <w:t>diretamente</w:t>
      </w:r>
      <w:r>
        <w:rPr>
          <w:spacing w:val="24"/>
          <w:sz w:val="20"/>
        </w:rPr>
        <w:t xml:space="preserve"> </w:t>
      </w:r>
      <w:r>
        <w:rPr>
          <w:sz w:val="20"/>
        </w:rPr>
        <w:t>pelo</w:t>
      </w:r>
      <w:r>
        <w:rPr>
          <w:spacing w:val="24"/>
          <w:sz w:val="20"/>
        </w:rPr>
        <w:t xml:space="preserve"> </w:t>
      </w:r>
      <w:r>
        <w:rPr>
          <w:b/>
          <w:sz w:val="20"/>
        </w:rPr>
        <w:t>CONTRATADO</w:t>
      </w:r>
      <w:r>
        <w:rPr>
          <w:sz w:val="20"/>
        </w:rPr>
        <w:t>,</w:t>
      </w:r>
      <w:r>
        <w:rPr>
          <w:spacing w:val="23"/>
          <w:sz w:val="20"/>
        </w:rPr>
        <w:t xml:space="preserve"> </w:t>
      </w:r>
      <w:r>
        <w:rPr>
          <w:sz w:val="20"/>
        </w:rPr>
        <w:t>ficando</w:t>
      </w:r>
      <w:r>
        <w:rPr>
          <w:spacing w:val="24"/>
          <w:sz w:val="20"/>
        </w:rPr>
        <w:t xml:space="preserve"> </w:t>
      </w:r>
      <w:r>
        <w:rPr>
          <w:sz w:val="20"/>
        </w:rPr>
        <w:t>vedada</w:t>
      </w:r>
      <w:r>
        <w:rPr>
          <w:spacing w:val="23"/>
          <w:sz w:val="20"/>
        </w:rPr>
        <w:t xml:space="preserve"> </w:t>
      </w:r>
      <w:r>
        <w:rPr>
          <w:sz w:val="20"/>
        </w:rPr>
        <w:t>a</w:t>
      </w:r>
      <w:r>
        <w:rPr>
          <w:spacing w:val="24"/>
          <w:sz w:val="20"/>
        </w:rPr>
        <w:t xml:space="preserve"> </w:t>
      </w:r>
      <w:r>
        <w:rPr>
          <w:sz w:val="20"/>
        </w:rPr>
        <w:t>emissão</w:t>
      </w:r>
      <w:r>
        <w:rPr>
          <w:spacing w:val="23"/>
          <w:sz w:val="20"/>
        </w:rPr>
        <w:t xml:space="preserve"> </w:t>
      </w:r>
      <w:r>
        <w:rPr>
          <w:sz w:val="20"/>
        </w:rPr>
        <w:t>de</w:t>
      </w:r>
      <w:r>
        <w:rPr>
          <w:spacing w:val="24"/>
          <w:sz w:val="20"/>
        </w:rPr>
        <w:t xml:space="preserve"> </w:t>
      </w:r>
      <w:r>
        <w:rPr>
          <w:sz w:val="20"/>
        </w:rPr>
        <w:t>empenho</w:t>
      </w:r>
      <w:r>
        <w:rPr>
          <w:spacing w:val="24"/>
          <w:sz w:val="20"/>
        </w:rPr>
        <w:t xml:space="preserve"> </w:t>
      </w:r>
      <w:r>
        <w:rPr>
          <w:spacing w:val="-5"/>
          <w:sz w:val="20"/>
        </w:rPr>
        <w:t>do</w:t>
      </w:r>
    </w:p>
    <w:p w14:paraId="60DD9BB5">
      <w:pPr>
        <w:pStyle w:val="6"/>
        <w:ind w:left="129"/>
        <w:jc w:val="both"/>
      </w:pPr>
      <w:r>
        <w:rPr>
          <w:b/>
        </w:rPr>
        <w:t>CONTRATANTE</w:t>
      </w:r>
      <w:r>
        <w:rPr>
          <w:b/>
          <w:spacing w:val="-2"/>
        </w:rPr>
        <w:t xml:space="preserve"> </w:t>
      </w:r>
      <w:r>
        <w:t>diretamente</w:t>
      </w:r>
      <w:r>
        <w:rPr>
          <w:spacing w:val="-2"/>
        </w:rPr>
        <w:t xml:space="preserve"> </w:t>
      </w:r>
      <w:r>
        <w:t>aos</w:t>
      </w:r>
      <w:r>
        <w:rPr>
          <w:spacing w:val="-3"/>
        </w:rPr>
        <w:t xml:space="preserve"> </w:t>
      </w:r>
      <w:r>
        <w:t>subcontratados,</w:t>
      </w:r>
      <w:r>
        <w:rPr>
          <w:spacing w:val="-2"/>
        </w:rPr>
        <w:t xml:space="preserve"> </w:t>
      </w:r>
      <w:r>
        <w:t>ressalvada</w:t>
      </w:r>
      <w:r>
        <w:rPr>
          <w:spacing w:val="-2"/>
        </w:rPr>
        <w:t xml:space="preserve"> </w:t>
      </w:r>
      <w:r>
        <w:t>a</w:t>
      </w:r>
      <w:r>
        <w:rPr>
          <w:spacing w:val="-3"/>
        </w:rPr>
        <w:t xml:space="preserve"> </w:t>
      </w:r>
      <w:r>
        <w:t>hipótese</w:t>
      </w:r>
      <w:r>
        <w:rPr>
          <w:spacing w:val="-2"/>
        </w:rPr>
        <w:t xml:space="preserve"> </w:t>
      </w:r>
      <w:r>
        <w:t>dos</w:t>
      </w:r>
      <w:r>
        <w:rPr>
          <w:spacing w:val="-2"/>
        </w:rPr>
        <w:t xml:space="preserve"> </w:t>
      </w:r>
      <w:r>
        <w:t>arts.</w:t>
      </w:r>
      <w:r>
        <w:rPr>
          <w:spacing w:val="-3"/>
        </w:rPr>
        <w:t xml:space="preserve"> </w:t>
      </w:r>
      <w:r>
        <w:t>48</w:t>
      </w:r>
      <w:r>
        <w:rPr>
          <w:spacing w:val="-2"/>
        </w:rPr>
        <w:t xml:space="preserve"> </w:t>
      </w:r>
      <w:r>
        <w:t>e</w:t>
      </w:r>
      <w:r>
        <w:rPr>
          <w:spacing w:val="-3"/>
        </w:rPr>
        <w:t xml:space="preserve"> </w:t>
      </w:r>
      <w:r>
        <w:t>49</w:t>
      </w:r>
      <w:r>
        <w:rPr>
          <w:spacing w:val="-2"/>
        </w:rPr>
        <w:t xml:space="preserve"> </w:t>
      </w:r>
      <w:r>
        <w:t>da</w:t>
      </w:r>
      <w:r>
        <w:rPr>
          <w:spacing w:val="-2"/>
        </w:rPr>
        <w:t xml:space="preserve"> </w:t>
      </w:r>
      <w:r>
        <w:t>Lei</w:t>
      </w:r>
      <w:r>
        <w:rPr>
          <w:spacing w:val="-3"/>
        </w:rPr>
        <w:t xml:space="preserve"> </w:t>
      </w:r>
      <w:r>
        <w:t>Complementar</w:t>
      </w:r>
      <w:r>
        <w:rPr>
          <w:spacing w:val="-2"/>
        </w:rPr>
        <w:t xml:space="preserve"> </w:t>
      </w:r>
      <w:r>
        <w:t>nº</w:t>
      </w:r>
      <w:r>
        <w:rPr>
          <w:spacing w:val="-2"/>
        </w:rPr>
        <w:t xml:space="preserve"> </w:t>
      </w:r>
      <w:r>
        <w:t>123,</w:t>
      </w:r>
      <w:r>
        <w:rPr>
          <w:spacing w:val="-3"/>
        </w:rPr>
        <w:t xml:space="preserve"> </w:t>
      </w:r>
      <w:r>
        <w:t>de</w:t>
      </w:r>
      <w:r>
        <w:rPr>
          <w:spacing w:val="-2"/>
        </w:rPr>
        <w:t xml:space="preserve"> </w:t>
      </w:r>
      <w:r>
        <w:t>14</w:t>
      </w:r>
      <w:r>
        <w:rPr>
          <w:spacing w:val="-2"/>
        </w:rPr>
        <w:t xml:space="preserve"> </w:t>
      </w:r>
      <w:r>
        <w:t>de</w:t>
      </w:r>
      <w:r>
        <w:rPr>
          <w:spacing w:val="-3"/>
        </w:rPr>
        <w:t xml:space="preserve"> </w:t>
      </w:r>
      <w:r>
        <w:t>dezembro</w:t>
      </w:r>
      <w:r>
        <w:rPr>
          <w:spacing w:val="-2"/>
        </w:rPr>
        <w:t xml:space="preserve"> </w:t>
      </w:r>
      <w:r>
        <w:t>de</w:t>
      </w:r>
      <w:r>
        <w:rPr>
          <w:spacing w:val="-2"/>
        </w:rPr>
        <w:t xml:space="preserve"> 2006.</w:t>
      </w:r>
    </w:p>
    <w:p w14:paraId="6B7E81B6">
      <w:pPr>
        <w:pStyle w:val="9"/>
        <w:numPr>
          <w:ilvl w:val="2"/>
          <w:numId w:val="28"/>
        </w:numPr>
        <w:tabs>
          <w:tab w:val="left" w:pos="679"/>
        </w:tabs>
        <w:spacing w:before="40" w:after="0" w:line="564" w:lineRule="auto"/>
        <w:ind w:left="129" w:right="6804" w:firstLine="0"/>
        <w:jc w:val="left"/>
        <w:rPr>
          <w:b/>
          <w:sz w:val="20"/>
        </w:rPr>
      </w:pPr>
      <w:r>
        <w:rPr>
          <w:sz w:val="20"/>
        </w:rPr>
        <w:t>A</w:t>
      </w:r>
      <w:r>
        <w:rPr>
          <w:spacing w:val="-5"/>
          <w:sz w:val="20"/>
        </w:rPr>
        <w:t xml:space="preserve"> </w:t>
      </w:r>
      <w:r>
        <w:rPr>
          <w:sz w:val="20"/>
        </w:rPr>
        <w:t>subcontratação</w:t>
      </w:r>
      <w:r>
        <w:rPr>
          <w:spacing w:val="-9"/>
          <w:sz w:val="20"/>
        </w:rPr>
        <w:t xml:space="preserve"> </w:t>
      </w:r>
      <w:r>
        <w:rPr>
          <w:sz w:val="20"/>
        </w:rPr>
        <w:t>porventura</w:t>
      </w:r>
      <w:r>
        <w:rPr>
          <w:spacing w:val="-9"/>
          <w:sz w:val="20"/>
        </w:rPr>
        <w:t xml:space="preserve"> </w:t>
      </w:r>
      <w:r>
        <w:rPr>
          <w:sz w:val="20"/>
        </w:rPr>
        <w:t>realizada</w:t>
      </w:r>
      <w:r>
        <w:rPr>
          <w:spacing w:val="-9"/>
          <w:sz w:val="20"/>
        </w:rPr>
        <w:t xml:space="preserve"> </w:t>
      </w:r>
      <w:r>
        <w:rPr>
          <w:sz w:val="20"/>
        </w:rPr>
        <w:t>será</w:t>
      </w:r>
      <w:r>
        <w:rPr>
          <w:spacing w:val="-9"/>
          <w:sz w:val="20"/>
        </w:rPr>
        <w:t xml:space="preserve"> </w:t>
      </w:r>
      <w:r>
        <w:rPr>
          <w:sz w:val="20"/>
        </w:rPr>
        <w:t>integralmente</w:t>
      </w:r>
      <w:r>
        <w:rPr>
          <w:spacing w:val="-9"/>
          <w:sz w:val="20"/>
        </w:rPr>
        <w:t xml:space="preserve"> </w:t>
      </w:r>
      <w:r>
        <w:rPr>
          <w:sz w:val="20"/>
        </w:rPr>
        <w:t>custeada</w:t>
      </w:r>
      <w:r>
        <w:rPr>
          <w:spacing w:val="-9"/>
          <w:sz w:val="20"/>
        </w:rPr>
        <w:t xml:space="preserve"> </w:t>
      </w:r>
      <w:r>
        <w:rPr>
          <w:sz w:val="20"/>
        </w:rPr>
        <w:t>pelo</w:t>
      </w:r>
      <w:r>
        <w:rPr>
          <w:spacing w:val="-8"/>
          <w:sz w:val="20"/>
        </w:rPr>
        <w:t xml:space="preserve"> </w:t>
      </w:r>
      <w:r>
        <w:rPr>
          <w:b/>
          <w:sz w:val="20"/>
        </w:rPr>
        <w:t>CONTRATADO</w:t>
      </w:r>
      <w:r>
        <w:rPr>
          <w:sz w:val="20"/>
        </w:rPr>
        <w:t xml:space="preserve">. </w:t>
      </w:r>
      <w:r>
        <w:rPr>
          <w:b/>
          <w:sz w:val="20"/>
        </w:rPr>
        <w:t>CLÁUSULA SÉTIMA – REAJUSTE</w:t>
      </w:r>
    </w:p>
    <w:p w14:paraId="27C228F5">
      <w:pPr>
        <w:pStyle w:val="9"/>
        <w:numPr>
          <w:ilvl w:val="1"/>
          <w:numId w:val="30"/>
        </w:numPr>
        <w:tabs>
          <w:tab w:val="left" w:pos="429"/>
        </w:tabs>
        <w:spacing w:before="0" w:after="0" w:line="229" w:lineRule="exact"/>
        <w:ind w:left="42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5DB1BED2">
      <w:pPr>
        <w:pStyle w:val="9"/>
        <w:numPr>
          <w:ilvl w:val="1"/>
          <w:numId w:val="30"/>
        </w:numPr>
        <w:tabs>
          <w:tab w:val="left" w:pos="429"/>
        </w:tabs>
        <w:spacing w:before="40" w:after="0" w:line="240" w:lineRule="auto"/>
        <w:ind w:left="42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720961E4">
      <w:pPr>
        <w:pStyle w:val="9"/>
        <w:numPr>
          <w:ilvl w:val="1"/>
          <w:numId w:val="30"/>
        </w:numPr>
        <w:tabs>
          <w:tab w:val="left" w:pos="429"/>
        </w:tabs>
        <w:spacing w:before="40" w:after="0" w:line="240" w:lineRule="auto"/>
        <w:ind w:left="42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08847D0C">
      <w:pPr>
        <w:pStyle w:val="9"/>
        <w:numPr>
          <w:ilvl w:val="1"/>
          <w:numId w:val="30"/>
        </w:numPr>
        <w:tabs>
          <w:tab w:val="left" w:pos="429"/>
        </w:tabs>
        <w:spacing w:before="40" w:after="0" w:line="240" w:lineRule="auto"/>
        <w:ind w:left="42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45D7F60E">
      <w:pPr>
        <w:pStyle w:val="9"/>
        <w:numPr>
          <w:ilvl w:val="1"/>
          <w:numId w:val="30"/>
        </w:numPr>
        <w:tabs>
          <w:tab w:val="left" w:pos="430"/>
        </w:tabs>
        <w:spacing w:before="40" w:after="0" w:line="280" w:lineRule="auto"/>
        <w:ind w:left="129" w:right="132" w:firstLine="0"/>
        <w:jc w:val="left"/>
        <w:rPr>
          <w:sz w:val="20"/>
        </w:rPr>
      </w:pPr>
      <w:r>
        <w:rPr>
          <w:sz w:val="20"/>
        </w:rPr>
        <w:t>No</w:t>
      </w:r>
      <w:r>
        <w:rPr>
          <w:spacing w:val="-4"/>
          <w:sz w:val="20"/>
        </w:rPr>
        <w:t xml:space="preserve"> </w:t>
      </w:r>
      <w:r>
        <w:rPr>
          <w:sz w:val="20"/>
        </w:rPr>
        <w:t>caso</w:t>
      </w:r>
      <w:r>
        <w:rPr>
          <w:spacing w:val="-4"/>
          <w:sz w:val="20"/>
        </w:rPr>
        <w:t xml:space="preserve"> </w:t>
      </w:r>
      <w:r>
        <w:rPr>
          <w:sz w:val="20"/>
        </w:rPr>
        <w:t>de</w:t>
      </w:r>
      <w:r>
        <w:rPr>
          <w:spacing w:val="-4"/>
          <w:sz w:val="20"/>
        </w:rPr>
        <w:t xml:space="preserve"> </w:t>
      </w:r>
      <w:r>
        <w:rPr>
          <w:sz w:val="20"/>
        </w:rPr>
        <w:t>atraso</w:t>
      </w:r>
      <w:r>
        <w:rPr>
          <w:spacing w:val="-4"/>
          <w:sz w:val="20"/>
        </w:rPr>
        <w:t xml:space="preserve"> </w:t>
      </w:r>
      <w:r>
        <w:rPr>
          <w:sz w:val="20"/>
        </w:rPr>
        <w:t>ou</w:t>
      </w:r>
      <w:r>
        <w:rPr>
          <w:spacing w:val="-4"/>
          <w:sz w:val="20"/>
        </w:rPr>
        <w:t xml:space="preserve"> </w:t>
      </w:r>
      <w:r>
        <w:rPr>
          <w:sz w:val="20"/>
        </w:rPr>
        <w:t>não</w:t>
      </w:r>
      <w:r>
        <w:rPr>
          <w:spacing w:val="-4"/>
          <w:sz w:val="20"/>
        </w:rPr>
        <w:t xml:space="preserve"> </w:t>
      </w:r>
      <w:r>
        <w:rPr>
          <w:sz w:val="20"/>
        </w:rPr>
        <w:t>divulgação</w:t>
      </w:r>
      <w:r>
        <w:rPr>
          <w:spacing w:val="-4"/>
          <w:sz w:val="20"/>
        </w:rPr>
        <w:t xml:space="preserve"> </w:t>
      </w:r>
      <w:r>
        <w:rPr>
          <w:sz w:val="20"/>
        </w:rPr>
        <w:t>do(s)</w:t>
      </w:r>
      <w:r>
        <w:rPr>
          <w:spacing w:val="-4"/>
          <w:sz w:val="20"/>
        </w:rPr>
        <w:t xml:space="preserve"> </w:t>
      </w:r>
      <w:r>
        <w:rPr>
          <w:sz w:val="20"/>
        </w:rPr>
        <w:t>índice(s)</w:t>
      </w:r>
      <w:r>
        <w:rPr>
          <w:spacing w:val="-4"/>
          <w:sz w:val="20"/>
        </w:rPr>
        <w:t xml:space="preserve"> </w:t>
      </w:r>
      <w:r>
        <w:rPr>
          <w:sz w:val="20"/>
        </w:rPr>
        <w:t>de</w:t>
      </w:r>
      <w:r>
        <w:rPr>
          <w:spacing w:val="-4"/>
          <w:sz w:val="20"/>
        </w:rPr>
        <w:t xml:space="preserve"> </w:t>
      </w:r>
      <w:r>
        <w:rPr>
          <w:sz w:val="20"/>
        </w:rPr>
        <w:t>reajustamento,</w:t>
      </w:r>
      <w:r>
        <w:rPr>
          <w:spacing w:val="-4"/>
          <w:sz w:val="20"/>
        </w:rPr>
        <w:t xml:space="preserve"> </w:t>
      </w:r>
      <w:r>
        <w:rPr>
          <w:sz w:val="20"/>
        </w:rPr>
        <w:t>o</w:t>
      </w:r>
      <w:r>
        <w:rPr>
          <w:spacing w:val="-4"/>
          <w:sz w:val="20"/>
        </w:rPr>
        <w:t xml:space="preserve"> </w:t>
      </w:r>
      <w:r>
        <w:rPr>
          <w:b/>
          <w:sz w:val="20"/>
        </w:rPr>
        <w:t>CONTRATANTE</w:t>
      </w:r>
      <w:r>
        <w:rPr>
          <w:b/>
          <w:spacing w:val="-4"/>
          <w:sz w:val="20"/>
        </w:rPr>
        <w:t xml:space="preserve"> </w:t>
      </w:r>
      <w:r>
        <w:rPr>
          <w:sz w:val="20"/>
        </w:rPr>
        <w:t>pagará</w:t>
      </w:r>
      <w:r>
        <w:rPr>
          <w:spacing w:val="-4"/>
          <w:sz w:val="20"/>
        </w:rPr>
        <w:t xml:space="preserve"> </w:t>
      </w:r>
      <w:r>
        <w:rPr>
          <w:sz w:val="20"/>
        </w:rPr>
        <w:t>ao</w:t>
      </w:r>
      <w:r>
        <w:rPr>
          <w:spacing w:val="-4"/>
          <w:sz w:val="20"/>
        </w:rPr>
        <w:t xml:space="preserve"> </w:t>
      </w:r>
      <w:r>
        <w:rPr>
          <w:b/>
          <w:sz w:val="20"/>
        </w:rPr>
        <w:t>CONTRATADO</w:t>
      </w:r>
      <w:r>
        <w:rPr>
          <w:b/>
          <w:spacing w:val="-4"/>
          <w:sz w:val="20"/>
        </w:rPr>
        <w:t xml:space="preserve"> </w:t>
      </w:r>
      <w:r>
        <w:rPr>
          <w:sz w:val="20"/>
        </w:rPr>
        <w:t>a</w:t>
      </w:r>
      <w:r>
        <w:rPr>
          <w:spacing w:val="-4"/>
          <w:sz w:val="20"/>
        </w:rPr>
        <w:t xml:space="preserve"> </w:t>
      </w:r>
      <w:r>
        <w:rPr>
          <w:sz w:val="20"/>
        </w:rPr>
        <w:t>importância</w:t>
      </w:r>
      <w:r>
        <w:rPr>
          <w:spacing w:val="-4"/>
          <w:sz w:val="20"/>
        </w:rPr>
        <w:t xml:space="preserve"> </w:t>
      </w:r>
      <w:r>
        <w:rPr>
          <w:sz w:val="20"/>
        </w:rPr>
        <w:t>calculada</w:t>
      </w:r>
      <w:r>
        <w:rPr>
          <w:spacing w:val="-4"/>
          <w:sz w:val="20"/>
        </w:rPr>
        <w:t xml:space="preserve"> </w:t>
      </w:r>
      <w:r>
        <w:rPr>
          <w:sz w:val="20"/>
        </w:rPr>
        <w:t>pela</w:t>
      </w:r>
      <w:r>
        <w:rPr>
          <w:spacing w:val="-4"/>
          <w:sz w:val="20"/>
        </w:rPr>
        <w:t xml:space="preserve"> </w:t>
      </w:r>
      <w:r>
        <w:rPr>
          <w:sz w:val="20"/>
        </w:rPr>
        <w:t>última</w:t>
      </w:r>
      <w:r>
        <w:rPr>
          <w:spacing w:val="-4"/>
          <w:sz w:val="20"/>
        </w:rPr>
        <w:t xml:space="preserve"> </w:t>
      </w:r>
      <w:r>
        <w:rPr>
          <w:sz w:val="20"/>
        </w:rPr>
        <w:t>variação</w:t>
      </w:r>
      <w:r>
        <w:rPr>
          <w:spacing w:val="-4"/>
          <w:sz w:val="20"/>
        </w:rPr>
        <w:t xml:space="preserve"> </w:t>
      </w:r>
      <w:r>
        <w:rPr>
          <w:sz w:val="20"/>
        </w:rPr>
        <w:t>conhecida, liquidando a diferença correspondente tão logo seja(m) divulgado(s) o(s) índice(s) definitivo(s).</w:t>
      </w:r>
    </w:p>
    <w:p w14:paraId="2C04F6A9">
      <w:pPr>
        <w:pStyle w:val="9"/>
        <w:numPr>
          <w:ilvl w:val="2"/>
          <w:numId w:val="30"/>
        </w:numPr>
        <w:tabs>
          <w:tab w:val="left" w:pos="593"/>
        </w:tabs>
        <w:spacing w:before="1" w:after="0" w:line="280" w:lineRule="auto"/>
        <w:ind w:left="129" w:right="133"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w:t>
      </w:r>
      <w:r>
        <w:rPr>
          <w:spacing w:val="80"/>
          <w:sz w:val="20"/>
        </w:rPr>
        <w:t xml:space="preserve"> </w:t>
      </w:r>
      <w:r>
        <w:rPr>
          <w:sz w:val="20"/>
        </w:rPr>
        <w:t>aferição final o índice definitivo.</w:t>
      </w:r>
    </w:p>
    <w:p w14:paraId="0AA464C3">
      <w:pPr>
        <w:pStyle w:val="9"/>
        <w:numPr>
          <w:ilvl w:val="1"/>
          <w:numId w:val="30"/>
        </w:numPr>
        <w:tabs>
          <w:tab w:val="left" w:pos="437"/>
        </w:tabs>
        <w:spacing w:before="2" w:after="0" w:line="280" w:lineRule="auto"/>
        <w:ind w:left="129" w:right="133" w:firstLine="0"/>
        <w:jc w:val="left"/>
        <w:rPr>
          <w:sz w:val="20"/>
        </w:rPr>
      </w:pPr>
      <w:r>
        <w:rPr>
          <w:sz w:val="20"/>
        </w:rPr>
        <w:t>Caso o(s) índice(s) estabelecido(s) para reajustamento venha(m) a ser extinto(s) ou de qualquer forma não possa(m) mais ser utilizado(s), será(ão) adotado(s), em substituição, o(s) que vier(em) a ser determinado(s) pela legislação então em vigor.</w:t>
      </w:r>
    </w:p>
    <w:p w14:paraId="0842D2AA">
      <w:pPr>
        <w:pStyle w:val="9"/>
        <w:numPr>
          <w:ilvl w:val="1"/>
          <w:numId w:val="30"/>
        </w:numPr>
        <w:tabs>
          <w:tab w:val="left" w:pos="437"/>
        </w:tabs>
        <w:spacing w:before="2" w:after="0" w:line="280" w:lineRule="auto"/>
        <w:ind w:left="129" w:right="133" w:firstLine="0"/>
        <w:jc w:val="left"/>
        <w:rPr>
          <w:sz w:val="20"/>
        </w:rPr>
      </w:pPr>
      <w:r>
        <w:rPr>
          <w:sz w:val="20"/>
        </w:rPr>
        <w:t>Na ausência de previsão legal quanto ao índice substituto, as partes elegerão novo índice oficial, para reajustamento do preço do valor remanescente dos custos decorrentes do mercado, por meio de termo aditivo.</w:t>
      </w:r>
    </w:p>
    <w:p w14:paraId="25EE86A2">
      <w:pPr>
        <w:pStyle w:val="9"/>
        <w:numPr>
          <w:ilvl w:val="1"/>
          <w:numId w:val="30"/>
        </w:numPr>
        <w:tabs>
          <w:tab w:val="left" w:pos="429"/>
        </w:tabs>
        <w:spacing w:before="2" w:after="0" w:line="240" w:lineRule="auto"/>
        <w:ind w:left="42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513C86F0">
      <w:pPr>
        <w:pStyle w:val="9"/>
        <w:numPr>
          <w:ilvl w:val="2"/>
          <w:numId w:val="30"/>
        </w:numPr>
        <w:tabs>
          <w:tab w:val="left" w:pos="579"/>
        </w:tabs>
        <w:spacing w:before="40" w:after="0" w:line="240" w:lineRule="auto"/>
        <w:ind w:left="57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08917776">
      <w:pPr>
        <w:pStyle w:val="9"/>
        <w:numPr>
          <w:ilvl w:val="0"/>
          <w:numId w:val="31"/>
        </w:numPr>
        <w:tabs>
          <w:tab w:val="left" w:pos="331"/>
        </w:tabs>
        <w:spacing w:before="40" w:after="0" w:line="240" w:lineRule="auto"/>
        <w:ind w:left="3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2D1E3C50">
      <w:pPr>
        <w:pStyle w:val="9"/>
        <w:numPr>
          <w:ilvl w:val="0"/>
          <w:numId w:val="31"/>
        </w:numPr>
        <w:tabs>
          <w:tab w:val="left" w:pos="362"/>
        </w:tabs>
        <w:spacing w:before="40" w:after="0" w:line="280" w:lineRule="auto"/>
        <w:ind w:left="129" w:right="133" w:firstLine="0"/>
        <w:jc w:val="left"/>
        <w:rPr>
          <w:sz w:val="20"/>
        </w:rPr>
      </w:pPr>
      <w:r>
        <w:rPr>
          <w:sz w:val="20"/>
        </w:rPr>
        <w:t>a</w:t>
      </w:r>
      <w:r>
        <w:rPr>
          <w:spacing w:val="18"/>
          <w:sz w:val="20"/>
        </w:rPr>
        <w:t xml:space="preserve"> </w:t>
      </w:r>
      <w:r>
        <w:rPr>
          <w:sz w:val="20"/>
        </w:rPr>
        <w:t>partir</w:t>
      </w:r>
      <w:r>
        <w:rPr>
          <w:spacing w:val="18"/>
          <w:sz w:val="20"/>
        </w:rPr>
        <w:t xml:space="preserve"> </w:t>
      </w:r>
      <w:r>
        <w:rPr>
          <w:sz w:val="20"/>
        </w:rPr>
        <w:t>da</w:t>
      </w:r>
      <w:r>
        <w:rPr>
          <w:spacing w:val="18"/>
          <w:sz w:val="20"/>
        </w:rPr>
        <w:t xml:space="preserve"> </w:t>
      </w:r>
      <w:r>
        <w:rPr>
          <w:sz w:val="20"/>
        </w:rPr>
        <w:t>data</w:t>
      </w:r>
      <w:r>
        <w:rPr>
          <w:spacing w:val="18"/>
          <w:sz w:val="20"/>
        </w:rPr>
        <w:t xml:space="preserve"> </w:t>
      </w:r>
      <w:r>
        <w:rPr>
          <w:sz w:val="20"/>
        </w:rPr>
        <w:t>do</w:t>
      </w:r>
      <w:r>
        <w:rPr>
          <w:spacing w:val="18"/>
          <w:sz w:val="20"/>
        </w:rPr>
        <w:t xml:space="preserve"> </w:t>
      </w:r>
      <w:r>
        <w:rPr>
          <w:sz w:val="20"/>
        </w:rPr>
        <w:t>requerimento</w:t>
      </w:r>
      <w:r>
        <w:rPr>
          <w:spacing w:val="18"/>
          <w:sz w:val="20"/>
        </w:rPr>
        <w:t xml:space="preserve"> </w:t>
      </w:r>
      <w:r>
        <w:rPr>
          <w:sz w:val="20"/>
        </w:rPr>
        <w:t>do</w:t>
      </w:r>
      <w:r>
        <w:rPr>
          <w:spacing w:val="18"/>
          <w:sz w:val="20"/>
        </w:rPr>
        <w:t xml:space="preserve"> </w:t>
      </w:r>
      <w:r>
        <w:rPr>
          <w:b/>
          <w:sz w:val="20"/>
        </w:rPr>
        <w:t>CONTRATADO</w:t>
      </w:r>
      <w:r>
        <w:rPr>
          <w:sz w:val="20"/>
        </w:rPr>
        <w:t>,</w:t>
      </w:r>
      <w:r>
        <w:rPr>
          <w:spacing w:val="18"/>
          <w:sz w:val="20"/>
        </w:rPr>
        <w:t xml:space="preserve"> </w:t>
      </w:r>
      <w:r>
        <w:rPr>
          <w:sz w:val="20"/>
        </w:rPr>
        <w:t>caso</w:t>
      </w:r>
      <w:r>
        <w:rPr>
          <w:spacing w:val="18"/>
          <w:sz w:val="20"/>
        </w:rPr>
        <w:t xml:space="preserve"> </w:t>
      </w:r>
      <w:r>
        <w:rPr>
          <w:sz w:val="20"/>
        </w:rPr>
        <w:t>o</w:t>
      </w:r>
      <w:r>
        <w:rPr>
          <w:spacing w:val="18"/>
          <w:sz w:val="20"/>
        </w:rPr>
        <w:t xml:space="preserve"> </w:t>
      </w:r>
      <w:r>
        <w:rPr>
          <w:sz w:val="20"/>
        </w:rPr>
        <w:t>pedido</w:t>
      </w:r>
      <w:r>
        <w:rPr>
          <w:spacing w:val="18"/>
          <w:sz w:val="20"/>
        </w:rPr>
        <w:t xml:space="preserve"> </w:t>
      </w:r>
      <w:r>
        <w:rPr>
          <w:sz w:val="20"/>
        </w:rPr>
        <w:t>seja</w:t>
      </w:r>
      <w:r>
        <w:rPr>
          <w:spacing w:val="18"/>
          <w:sz w:val="20"/>
        </w:rPr>
        <w:t xml:space="preserve"> </w:t>
      </w:r>
      <w:r>
        <w:rPr>
          <w:sz w:val="20"/>
        </w:rPr>
        <w:t>formulado</w:t>
      </w:r>
      <w:r>
        <w:rPr>
          <w:spacing w:val="18"/>
          <w:sz w:val="20"/>
        </w:rPr>
        <w:t xml:space="preserve"> </w:t>
      </w:r>
      <w:r>
        <w:rPr>
          <w:sz w:val="20"/>
        </w:rPr>
        <w:t>após</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fixado</w:t>
      </w:r>
      <w:r>
        <w:rPr>
          <w:spacing w:val="18"/>
          <w:sz w:val="20"/>
        </w:rPr>
        <w:t xml:space="preserve"> </w:t>
      </w:r>
      <w:r>
        <w:rPr>
          <w:sz w:val="20"/>
        </w:rPr>
        <w:t>na</w:t>
      </w:r>
      <w:r>
        <w:rPr>
          <w:spacing w:val="18"/>
          <w:sz w:val="20"/>
        </w:rPr>
        <w:t xml:space="preserve"> </w:t>
      </w:r>
      <w:r>
        <w:rPr>
          <w:sz w:val="20"/>
        </w:rPr>
        <w:t>alínea</w:t>
      </w:r>
      <w:r>
        <w:rPr>
          <w:spacing w:val="18"/>
          <w:sz w:val="20"/>
        </w:rPr>
        <w:t xml:space="preserve"> </w:t>
      </w:r>
      <w:r>
        <w:rPr>
          <w:sz w:val="20"/>
          <w:u w:val="single"/>
        </w:rPr>
        <w:t>a</w:t>
      </w:r>
      <w:r>
        <w:rPr>
          <w:sz w:val="20"/>
        </w:rPr>
        <w:t>,</w:t>
      </w:r>
      <w:r>
        <w:rPr>
          <w:spacing w:val="18"/>
          <w:sz w:val="20"/>
        </w:rPr>
        <w:t xml:space="preserve"> </w:t>
      </w:r>
      <w:r>
        <w:rPr>
          <w:sz w:val="20"/>
        </w:rPr>
        <w:t>acima,</w:t>
      </w:r>
      <w:r>
        <w:rPr>
          <w:spacing w:val="18"/>
          <w:sz w:val="20"/>
        </w:rPr>
        <w:t xml:space="preserve"> </w:t>
      </w:r>
      <w:r>
        <w:rPr>
          <w:sz w:val="20"/>
        </w:rPr>
        <w:t>o</w:t>
      </w:r>
      <w:r>
        <w:rPr>
          <w:spacing w:val="18"/>
          <w:sz w:val="20"/>
        </w:rPr>
        <w:t xml:space="preserve"> </w:t>
      </w:r>
      <w:r>
        <w:rPr>
          <w:sz w:val="20"/>
        </w:rPr>
        <w:t>que</w:t>
      </w:r>
      <w:r>
        <w:rPr>
          <w:spacing w:val="18"/>
          <w:sz w:val="20"/>
        </w:rPr>
        <w:t xml:space="preserve"> </w:t>
      </w:r>
      <w:r>
        <w:rPr>
          <w:sz w:val="20"/>
        </w:rPr>
        <w:t>não</w:t>
      </w:r>
      <w:r>
        <w:rPr>
          <w:spacing w:val="18"/>
          <w:sz w:val="20"/>
        </w:rPr>
        <w:t xml:space="preserve"> </w:t>
      </w:r>
      <w:r>
        <w:rPr>
          <w:sz w:val="20"/>
        </w:rPr>
        <w:t>acarretará</w:t>
      </w:r>
      <w:r>
        <w:rPr>
          <w:spacing w:val="18"/>
          <w:sz w:val="20"/>
        </w:rPr>
        <w:t xml:space="preserve"> </w:t>
      </w:r>
      <w:r>
        <w:rPr>
          <w:sz w:val="20"/>
        </w:rPr>
        <w:t>a</w:t>
      </w:r>
      <w:r>
        <w:rPr>
          <w:spacing w:val="18"/>
          <w:sz w:val="20"/>
        </w:rPr>
        <w:t xml:space="preserve"> </w:t>
      </w:r>
      <w:r>
        <w:rPr>
          <w:sz w:val="20"/>
        </w:rPr>
        <w:t>alteração</w:t>
      </w:r>
      <w:r>
        <w:rPr>
          <w:spacing w:val="18"/>
          <w:sz w:val="20"/>
        </w:rPr>
        <w:t xml:space="preserve"> </w:t>
      </w:r>
      <w:r>
        <w:rPr>
          <w:sz w:val="20"/>
        </w:rPr>
        <w:t>do</w:t>
      </w:r>
      <w:r>
        <w:rPr>
          <w:spacing w:val="18"/>
          <w:sz w:val="20"/>
        </w:rPr>
        <w:t xml:space="preserve"> </w:t>
      </w:r>
      <w:r>
        <w:rPr>
          <w:sz w:val="20"/>
        </w:rPr>
        <w:t>marco</w:t>
      </w:r>
      <w:r>
        <w:rPr>
          <w:spacing w:val="18"/>
          <w:sz w:val="20"/>
        </w:rPr>
        <w:t xml:space="preserve"> </w:t>
      </w:r>
      <w:r>
        <w:rPr>
          <w:sz w:val="20"/>
        </w:rPr>
        <w:t>para cômputo da anualidade do reajuste, já adotado no edital e no contrato.</w:t>
      </w:r>
    </w:p>
    <w:p w14:paraId="3C6D11BE">
      <w:pPr>
        <w:pStyle w:val="9"/>
        <w:numPr>
          <w:ilvl w:val="1"/>
          <w:numId w:val="30"/>
        </w:numPr>
        <w:tabs>
          <w:tab w:val="left" w:pos="431"/>
        </w:tabs>
        <w:spacing w:before="2" w:after="0" w:line="280" w:lineRule="auto"/>
        <w:ind w:left="129" w:right="133" w:firstLine="0"/>
        <w:jc w:val="left"/>
        <w:rPr>
          <w:sz w:val="20"/>
        </w:rPr>
      </w:pPr>
      <w:r>
        <w:rPr>
          <w:sz w:val="20"/>
        </w:rPr>
        <w:t>Caso,</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divulgado</w:t>
      </w:r>
      <w:r>
        <w:rPr>
          <w:spacing w:val="-1"/>
          <w:sz w:val="20"/>
        </w:rPr>
        <w:t xml:space="preserve"> </w:t>
      </w:r>
      <w:r>
        <w:rPr>
          <w:sz w:val="20"/>
        </w:rPr>
        <w:t>o</w:t>
      </w:r>
      <w:r>
        <w:rPr>
          <w:spacing w:val="-1"/>
          <w:sz w:val="20"/>
        </w:rPr>
        <w:t xml:space="preserve"> </w:t>
      </w:r>
      <w:r>
        <w:rPr>
          <w:sz w:val="20"/>
        </w:rPr>
        <w:t>índice</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a</w:t>
      </w:r>
      <w:r>
        <w:rPr>
          <w:spacing w:val="-1"/>
          <w:sz w:val="20"/>
        </w:rPr>
        <w:t xml:space="preserve"> </w:t>
      </w:r>
      <w:r>
        <w:rPr>
          <w:sz w:val="20"/>
        </w:rPr>
        <w:t>requerimento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ser</w:t>
      </w:r>
      <w:r>
        <w:rPr>
          <w:spacing w:val="-1"/>
          <w:sz w:val="20"/>
        </w:rPr>
        <w:t xml:space="preserve"> </w:t>
      </w:r>
      <w:r>
        <w:rPr>
          <w:sz w:val="20"/>
        </w:rPr>
        <w:t>inserida</w:t>
      </w:r>
      <w:r>
        <w:rPr>
          <w:spacing w:val="-1"/>
          <w:sz w:val="20"/>
        </w:rPr>
        <w:t xml:space="preserve"> </w:t>
      </w:r>
      <w:r>
        <w:rPr>
          <w:sz w:val="20"/>
        </w:rPr>
        <w:t>cláusula</w:t>
      </w:r>
      <w:r>
        <w:rPr>
          <w:spacing w:val="-1"/>
          <w:sz w:val="20"/>
        </w:rPr>
        <w:t xml:space="preserve"> </w:t>
      </w:r>
      <w:r>
        <w:rPr>
          <w:sz w:val="20"/>
        </w:rPr>
        <w:t>no</w:t>
      </w:r>
      <w:r>
        <w:rPr>
          <w:spacing w:val="-1"/>
          <w:sz w:val="20"/>
        </w:rPr>
        <w:t xml:space="preserve"> </w:t>
      </w:r>
      <w:r>
        <w:rPr>
          <w:sz w:val="20"/>
        </w:rPr>
        <w:t>termo</w:t>
      </w:r>
      <w:r>
        <w:rPr>
          <w:spacing w:val="-1"/>
          <w:sz w:val="20"/>
        </w:rPr>
        <w:t xml:space="preserve"> </w:t>
      </w:r>
      <w:r>
        <w:rPr>
          <w:sz w:val="20"/>
        </w:rPr>
        <w:t xml:space="preserve">aditivo de prorrogação para resguardar o direito futuro do </w:t>
      </w:r>
      <w:r>
        <w:rPr>
          <w:b/>
          <w:sz w:val="20"/>
        </w:rPr>
        <w:t>CONTRATADO</w:t>
      </w:r>
      <w:r>
        <w:rPr>
          <w:sz w:val="20"/>
        </w:rPr>
        <w:t>, a ser exercido tão logo se disponha dos valores reajustados, sob pena de preclusão.</w:t>
      </w:r>
    </w:p>
    <w:p w14:paraId="6A781CCF">
      <w:pPr>
        <w:pStyle w:val="9"/>
        <w:numPr>
          <w:ilvl w:val="1"/>
          <w:numId w:val="30"/>
        </w:numPr>
        <w:tabs>
          <w:tab w:val="left" w:pos="518"/>
        </w:tabs>
        <w:spacing w:before="2" w:after="0" w:line="240" w:lineRule="auto"/>
        <w:ind w:left="51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35B12342">
      <w:pPr>
        <w:pStyle w:val="9"/>
        <w:numPr>
          <w:ilvl w:val="1"/>
          <w:numId w:val="30"/>
        </w:numPr>
        <w:tabs>
          <w:tab w:val="left" w:pos="521"/>
        </w:tabs>
        <w:spacing w:before="40" w:after="0" w:line="240" w:lineRule="auto"/>
        <w:ind w:left="52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59ECD05A">
      <w:pPr>
        <w:pStyle w:val="9"/>
        <w:numPr>
          <w:ilvl w:val="1"/>
          <w:numId w:val="30"/>
        </w:numPr>
        <w:tabs>
          <w:tab w:val="left" w:pos="540"/>
        </w:tabs>
        <w:spacing w:before="40" w:after="0" w:line="280" w:lineRule="auto"/>
        <w:ind w:left="129" w:right="133" w:firstLine="0"/>
        <w:jc w:val="left"/>
        <w:rPr>
          <w:sz w:val="20"/>
        </w:rPr>
      </w:pPr>
      <w:r>
        <w:rPr>
          <w:sz w:val="20"/>
        </w:rPr>
        <w:t>O reajuste dos preços não interfere no direito das partes de solicitar, a qualquer momento, a manutenção do equilíbrio econômico dos contratos com base no disposto no art.</w:t>
      </w:r>
      <w:r>
        <w:rPr>
          <w:spacing w:val="80"/>
          <w:sz w:val="20"/>
        </w:rPr>
        <w:t xml:space="preserve"> </w:t>
      </w:r>
      <w:r>
        <w:rPr>
          <w:sz w:val="20"/>
        </w:rPr>
        <w:t>124, inciso II, alínea “d”, da Lei nº 14.133/2021.</w:t>
      </w:r>
    </w:p>
    <w:p w14:paraId="43F9C3E9">
      <w:pPr>
        <w:pStyle w:val="6"/>
        <w:spacing w:before="86"/>
      </w:pPr>
    </w:p>
    <w:p w14:paraId="06388121">
      <w:pPr>
        <w:pStyle w:val="3"/>
        <w:spacing w:before="1"/>
        <w:ind w:left="129"/>
        <w:jc w:val="both"/>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480514F9">
      <w:pPr>
        <w:pStyle w:val="6"/>
        <w:spacing w:before="155"/>
        <w:rPr>
          <w:b/>
        </w:rPr>
      </w:pPr>
    </w:p>
    <w:p w14:paraId="4E6493A3">
      <w:pPr>
        <w:pStyle w:val="9"/>
        <w:numPr>
          <w:ilvl w:val="1"/>
          <w:numId w:val="32"/>
        </w:numPr>
        <w:tabs>
          <w:tab w:val="left" w:pos="429"/>
        </w:tabs>
        <w:spacing w:before="0" w:after="0" w:line="240" w:lineRule="auto"/>
        <w:ind w:left="429" w:right="0" w:hanging="300"/>
        <w:jc w:val="both"/>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238DA1BB">
      <w:pPr>
        <w:pStyle w:val="9"/>
        <w:numPr>
          <w:ilvl w:val="2"/>
          <w:numId w:val="32"/>
        </w:numPr>
        <w:tabs>
          <w:tab w:val="left" w:pos="579"/>
        </w:tabs>
        <w:spacing w:before="40" w:after="0" w:line="240" w:lineRule="auto"/>
        <w:ind w:left="57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4E636376">
      <w:pPr>
        <w:pStyle w:val="9"/>
        <w:numPr>
          <w:ilvl w:val="2"/>
          <w:numId w:val="32"/>
        </w:numPr>
        <w:tabs>
          <w:tab w:val="left" w:pos="579"/>
        </w:tabs>
        <w:spacing w:before="40" w:after="0" w:line="240" w:lineRule="auto"/>
        <w:ind w:left="57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2EAA48AD">
      <w:pPr>
        <w:pStyle w:val="9"/>
        <w:numPr>
          <w:ilvl w:val="2"/>
          <w:numId w:val="32"/>
        </w:numPr>
        <w:tabs>
          <w:tab w:val="left" w:pos="594"/>
        </w:tabs>
        <w:spacing w:before="40" w:after="0" w:line="280" w:lineRule="auto"/>
        <w:ind w:left="129" w:right="133" w:firstLine="0"/>
        <w:jc w:val="left"/>
        <w:rPr>
          <w:sz w:val="20"/>
        </w:rPr>
      </w:pPr>
      <w:r>
        <w:rPr>
          <w:sz w:val="20"/>
        </w:rPr>
        <w:t>Notificar</w:t>
      </w:r>
      <w:r>
        <w:rPr>
          <w:spacing w:val="12"/>
          <w:sz w:val="20"/>
        </w:rPr>
        <w:t xml:space="preserve"> </w:t>
      </w:r>
      <w:r>
        <w:rPr>
          <w:sz w:val="20"/>
        </w:rPr>
        <w:t>o</w:t>
      </w:r>
      <w:r>
        <w:rPr>
          <w:spacing w:val="12"/>
          <w:sz w:val="20"/>
        </w:rPr>
        <w:t xml:space="preserve"> </w:t>
      </w:r>
      <w:r>
        <w:rPr>
          <w:b/>
          <w:sz w:val="20"/>
        </w:rPr>
        <w:t>CONTRATADO</w:t>
      </w:r>
      <w:r>
        <w:rPr>
          <w:sz w:val="20"/>
        </w:rPr>
        <w:t>,</w:t>
      </w:r>
      <w:r>
        <w:rPr>
          <w:spacing w:val="12"/>
          <w:sz w:val="20"/>
        </w:rPr>
        <w:t xml:space="preserve"> </w:t>
      </w:r>
      <w:r>
        <w:rPr>
          <w:sz w:val="20"/>
        </w:rPr>
        <w:t>por</w:t>
      </w:r>
      <w:r>
        <w:rPr>
          <w:spacing w:val="12"/>
          <w:sz w:val="20"/>
        </w:rPr>
        <w:t xml:space="preserve"> </w:t>
      </w:r>
      <w:r>
        <w:rPr>
          <w:sz w:val="20"/>
        </w:rPr>
        <w:t>escrito,</w:t>
      </w:r>
      <w:r>
        <w:rPr>
          <w:spacing w:val="12"/>
          <w:sz w:val="20"/>
        </w:rPr>
        <w:t xml:space="preserve"> </w:t>
      </w:r>
      <w:r>
        <w:rPr>
          <w:sz w:val="20"/>
        </w:rPr>
        <w:t>sobre</w:t>
      </w:r>
      <w:r>
        <w:rPr>
          <w:spacing w:val="12"/>
          <w:sz w:val="20"/>
        </w:rPr>
        <w:t xml:space="preserve"> </w:t>
      </w:r>
      <w:r>
        <w:rPr>
          <w:sz w:val="20"/>
        </w:rPr>
        <w:t>vícios,</w:t>
      </w:r>
      <w:r>
        <w:rPr>
          <w:spacing w:val="12"/>
          <w:sz w:val="20"/>
        </w:rPr>
        <w:t xml:space="preserve"> </w:t>
      </w:r>
      <w:r>
        <w:rPr>
          <w:sz w:val="20"/>
        </w:rPr>
        <w:t>defeitos</w:t>
      </w:r>
      <w:r>
        <w:rPr>
          <w:spacing w:val="12"/>
          <w:sz w:val="20"/>
        </w:rPr>
        <w:t xml:space="preserve"> </w:t>
      </w:r>
      <w:r>
        <w:rPr>
          <w:sz w:val="20"/>
        </w:rPr>
        <w:t>ou</w:t>
      </w:r>
      <w:r>
        <w:rPr>
          <w:spacing w:val="12"/>
          <w:sz w:val="20"/>
        </w:rPr>
        <w:t xml:space="preserve"> </w:t>
      </w:r>
      <w:r>
        <w:rPr>
          <w:sz w:val="20"/>
        </w:rPr>
        <w:t>incorreções</w:t>
      </w:r>
      <w:r>
        <w:rPr>
          <w:spacing w:val="12"/>
          <w:sz w:val="20"/>
        </w:rPr>
        <w:t xml:space="preserve"> </w:t>
      </w:r>
      <w:r>
        <w:rPr>
          <w:sz w:val="20"/>
        </w:rPr>
        <w:t>verificadas</w:t>
      </w:r>
      <w:r>
        <w:rPr>
          <w:spacing w:val="12"/>
          <w:sz w:val="20"/>
        </w:rPr>
        <w:t xml:space="preserve"> </w:t>
      </w:r>
      <w:r>
        <w:rPr>
          <w:sz w:val="20"/>
        </w:rPr>
        <w:t>no</w:t>
      </w:r>
      <w:r>
        <w:rPr>
          <w:spacing w:val="12"/>
          <w:sz w:val="20"/>
        </w:rPr>
        <w:t xml:space="preserve"> </w:t>
      </w:r>
      <w:r>
        <w:rPr>
          <w:sz w:val="20"/>
        </w:rPr>
        <w:t>objeto</w:t>
      </w:r>
      <w:r>
        <w:rPr>
          <w:spacing w:val="12"/>
          <w:sz w:val="20"/>
        </w:rPr>
        <w:t xml:space="preserve"> </w:t>
      </w:r>
      <w:r>
        <w:rPr>
          <w:sz w:val="20"/>
        </w:rPr>
        <w:t>fornecido,</w:t>
      </w:r>
      <w:r>
        <w:rPr>
          <w:spacing w:val="12"/>
          <w:sz w:val="20"/>
        </w:rPr>
        <w:t xml:space="preserve"> </w:t>
      </w:r>
      <w:r>
        <w:rPr>
          <w:sz w:val="20"/>
        </w:rPr>
        <w:t>para</w:t>
      </w:r>
      <w:r>
        <w:rPr>
          <w:spacing w:val="12"/>
          <w:sz w:val="20"/>
        </w:rPr>
        <w:t xml:space="preserve"> </w:t>
      </w:r>
      <w:r>
        <w:rPr>
          <w:sz w:val="20"/>
        </w:rPr>
        <w:t>que</w:t>
      </w:r>
      <w:r>
        <w:rPr>
          <w:spacing w:val="12"/>
          <w:sz w:val="20"/>
        </w:rPr>
        <w:t xml:space="preserve"> </w:t>
      </w:r>
      <w:r>
        <w:rPr>
          <w:sz w:val="20"/>
        </w:rPr>
        <w:t>seja</w:t>
      </w:r>
      <w:r>
        <w:rPr>
          <w:spacing w:val="12"/>
          <w:sz w:val="20"/>
        </w:rPr>
        <w:t xml:space="preserve"> </w:t>
      </w:r>
      <w:r>
        <w:rPr>
          <w:sz w:val="20"/>
        </w:rPr>
        <w:t>por</w:t>
      </w:r>
      <w:r>
        <w:rPr>
          <w:spacing w:val="12"/>
          <w:sz w:val="20"/>
        </w:rPr>
        <w:t xml:space="preserve"> </w:t>
      </w:r>
      <w:r>
        <w:rPr>
          <w:sz w:val="20"/>
        </w:rPr>
        <w:t>ele</w:t>
      </w:r>
      <w:r>
        <w:rPr>
          <w:spacing w:val="12"/>
          <w:sz w:val="20"/>
        </w:rPr>
        <w:t xml:space="preserve"> </w:t>
      </w:r>
      <w:r>
        <w:rPr>
          <w:sz w:val="20"/>
        </w:rPr>
        <w:t>substituído,</w:t>
      </w:r>
      <w:r>
        <w:rPr>
          <w:spacing w:val="12"/>
          <w:sz w:val="20"/>
        </w:rPr>
        <w:t xml:space="preserve"> </w:t>
      </w:r>
      <w:r>
        <w:rPr>
          <w:sz w:val="20"/>
        </w:rPr>
        <w:t>reparado</w:t>
      </w:r>
      <w:r>
        <w:rPr>
          <w:spacing w:val="12"/>
          <w:sz w:val="20"/>
        </w:rPr>
        <w:t xml:space="preserve"> </w:t>
      </w:r>
      <w:r>
        <w:rPr>
          <w:sz w:val="20"/>
        </w:rPr>
        <w:t>ou</w:t>
      </w:r>
      <w:r>
        <w:rPr>
          <w:spacing w:val="12"/>
          <w:sz w:val="20"/>
        </w:rPr>
        <w:t xml:space="preserve"> </w:t>
      </w:r>
      <w:r>
        <w:rPr>
          <w:sz w:val="20"/>
        </w:rPr>
        <w:t>corrigido,</w:t>
      </w:r>
      <w:r>
        <w:rPr>
          <w:spacing w:val="12"/>
          <w:sz w:val="20"/>
        </w:rPr>
        <w:t xml:space="preserve"> </w:t>
      </w:r>
      <w:r>
        <w:rPr>
          <w:sz w:val="20"/>
        </w:rPr>
        <w:t>no todo ou em parte, às suas expensas.</w:t>
      </w:r>
    </w:p>
    <w:p w14:paraId="37BC8329">
      <w:pPr>
        <w:pStyle w:val="9"/>
        <w:numPr>
          <w:ilvl w:val="2"/>
          <w:numId w:val="32"/>
        </w:numPr>
        <w:tabs>
          <w:tab w:val="left" w:pos="568"/>
        </w:tabs>
        <w:spacing w:before="2" w:after="0" w:line="240" w:lineRule="auto"/>
        <w:ind w:left="56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40996EDD">
      <w:pPr>
        <w:pStyle w:val="9"/>
        <w:numPr>
          <w:ilvl w:val="2"/>
          <w:numId w:val="32"/>
        </w:numPr>
        <w:tabs>
          <w:tab w:val="left" w:pos="614"/>
        </w:tabs>
        <w:spacing w:before="40" w:after="0" w:line="280" w:lineRule="auto"/>
        <w:ind w:left="129" w:right="133" w:firstLine="0"/>
        <w:jc w:val="left"/>
        <w:rPr>
          <w:sz w:val="20"/>
        </w:rPr>
      </w:pPr>
      <w:r>
        <w:rPr>
          <w:sz w:val="20"/>
        </w:rPr>
        <w:t>Comunicar</w:t>
      </w:r>
      <w:r>
        <w:rPr>
          <w:spacing w:val="31"/>
          <w:sz w:val="20"/>
        </w:rPr>
        <w:t xml:space="preserve"> </w:t>
      </w:r>
      <w:r>
        <w:rPr>
          <w:sz w:val="20"/>
        </w:rPr>
        <w:t>ao</w:t>
      </w:r>
      <w:r>
        <w:rPr>
          <w:spacing w:val="32"/>
          <w:sz w:val="20"/>
        </w:rPr>
        <w:t xml:space="preserve"> </w:t>
      </w:r>
      <w:r>
        <w:rPr>
          <w:b/>
          <w:sz w:val="20"/>
        </w:rPr>
        <w:t>CONTRATADO</w:t>
      </w:r>
      <w:r>
        <w:rPr>
          <w:b/>
          <w:spacing w:val="32"/>
          <w:sz w:val="20"/>
        </w:rPr>
        <w:t xml:space="preserve"> </w:t>
      </w:r>
      <w:r>
        <w:rPr>
          <w:sz w:val="20"/>
        </w:rPr>
        <w:t>para</w:t>
      </w:r>
      <w:r>
        <w:rPr>
          <w:spacing w:val="31"/>
          <w:sz w:val="20"/>
        </w:rPr>
        <w:t xml:space="preserve"> </w:t>
      </w:r>
      <w:r>
        <w:rPr>
          <w:sz w:val="20"/>
        </w:rPr>
        <w:t>que</w:t>
      </w:r>
      <w:r>
        <w:rPr>
          <w:spacing w:val="31"/>
          <w:sz w:val="20"/>
        </w:rPr>
        <w:t xml:space="preserve"> </w:t>
      </w:r>
      <w:r>
        <w:rPr>
          <w:sz w:val="20"/>
        </w:rPr>
        <w:t>emita</w:t>
      </w:r>
      <w:r>
        <w:rPr>
          <w:spacing w:val="31"/>
          <w:sz w:val="20"/>
        </w:rPr>
        <w:t xml:space="preserve"> </w:t>
      </w:r>
      <w:r>
        <w:rPr>
          <w:sz w:val="20"/>
        </w:rPr>
        <w:t>Nota</w:t>
      </w:r>
      <w:r>
        <w:rPr>
          <w:spacing w:val="31"/>
          <w:sz w:val="20"/>
        </w:rPr>
        <w:t xml:space="preserve"> </w:t>
      </w:r>
      <w:r>
        <w:rPr>
          <w:sz w:val="20"/>
        </w:rPr>
        <w:t>Fiscal</w:t>
      </w:r>
      <w:r>
        <w:rPr>
          <w:spacing w:val="31"/>
          <w:sz w:val="20"/>
        </w:rPr>
        <w:t xml:space="preserve"> </w:t>
      </w:r>
      <w:r>
        <w:rPr>
          <w:sz w:val="20"/>
        </w:rPr>
        <w:t>relativa</w:t>
      </w:r>
      <w:r>
        <w:rPr>
          <w:spacing w:val="31"/>
          <w:sz w:val="20"/>
        </w:rPr>
        <w:t xml:space="preserve"> </w:t>
      </w:r>
      <w:r>
        <w:rPr>
          <w:sz w:val="20"/>
        </w:rPr>
        <w:t>à</w:t>
      </w:r>
      <w:r>
        <w:rPr>
          <w:spacing w:val="31"/>
          <w:sz w:val="20"/>
        </w:rPr>
        <w:t xml:space="preserve"> </w:t>
      </w:r>
      <w:r>
        <w:rPr>
          <w:sz w:val="20"/>
        </w:rPr>
        <w:t>parcela</w:t>
      </w:r>
      <w:r>
        <w:rPr>
          <w:spacing w:val="31"/>
          <w:sz w:val="20"/>
        </w:rPr>
        <w:t xml:space="preserve"> </w:t>
      </w:r>
      <w:r>
        <w:rPr>
          <w:sz w:val="20"/>
        </w:rPr>
        <w:t>incontroversa</w:t>
      </w:r>
      <w:r>
        <w:rPr>
          <w:spacing w:val="31"/>
          <w:sz w:val="20"/>
        </w:rPr>
        <w:t xml:space="preserve"> </w:t>
      </w:r>
      <w:r>
        <w:rPr>
          <w:sz w:val="20"/>
        </w:rPr>
        <w:t>da</w:t>
      </w:r>
      <w:r>
        <w:rPr>
          <w:spacing w:val="31"/>
          <w:sz w:val="20"/>
        </w:rPr>
        <w:t xml:space="preserve"> </w:t>
      </w:r>
      <w:r>
        <w:rPr>
          <w:sz w:val="20"/>
        </w:rPr>
        <w:t>execução</w:t>
      </w:r>
      <w:r>
        <w:rPr>
          <w:spacing w:val="31"/>
          <w:sz w:val="20"/>
        </w:rPr>
        <w:t xml:space="preserve"> </w:t>
      </w:r>
      <w:r>
        <w:rPr>
          <w:sz w:val="20"/>
        </w:rPr>
        <w:t>do</w:t>
      </w:r>
      <w:r>
        <w:rPr>
          <w:spacing w:val="31"/>
          <w:sz w:val="20"/>
        </w:rPr>
        <w:t xml:space="preserve"> </w:t>
      </w:r>
      <w:r>
        <w:rPr>
          <w:sz w:val="20"/>
        </w:rPr>
        <w:t>objeto,</w:t>
      </w:r>
      <w:r>
        <w:rPr>
          <w:spacing w:val="31"/>
          <w:sz w:val="20"/>
        </w:rPr>
        <w:t xml:space="preserve"> </w:t>
      </w:r>
      <w:r>
        <w:rPr>
          <w:sz w:val="20"/>
        </w:rPr>
        <w:t>com</w:t>
      </w:r>
      <w:r>
        <w:rPr>
          <w:spacing w:val="31"/>
          <w:sz w:val="20"/>
        </w:rPr>
        <w:t xml:space="preserve"> </w:t>
      </w:r>
      <w:r>
        <w:rPr>
          <w:sz w:val="20"/>
        </w:rPr>
        <w:t>vistas</w:t>
      </w:r>
      <w:r>
        <w:rPr>
          <w:spacing w:val="31"/>
          <w:sz w:val="20"/>
        </w:rPr>
        <w:t xml:space="preserve"> </w:t>
      </w:r>
      <w:r>
        <w:rPr>
          <w:sz w:val="20"/>
        </w:rPr>
        <w:t>à</w:t>
      </w:r>
      <w:r>
        <w:rPr>
          <w:spacing w:val="31"/>
          <w:sz w:val="20"/>
        </w:rPr>
        <w:t xml:space="preserve"> </w:t>
      </w:r>
      <w:r>
        <w:rPr>
          <w:sz w:val="20"/>
        </w:rPr>
        <w:t>liquidação</w:t>
      </w:r>
      <w:r>
        <w:rPr>
          <w:spacing w:val="31"/>
          <w:sz w:val="20"/>
        </w:rPr>
        <w:t xml:space="preserve"> </w:t>
      </w:r>
      <w:r>
        <w:rPr>
          <w:sz w:val="20"/>
        </w:rPr>
        <w:t>e</w:t>
      </w:r>
      <w:r>
        <w:rPr>
          <w:spacing w:val="31"/>
          <w:sz w:val="20"/>
        </w:rPr>
        <w:t xml:space="preserve"> </w:t>
      </w:r>
      <w:r>
        <w:rPr>
          <w:sz w:val="20"/>
        </w:rPr>
        <w:t>pagamento,</w:t>
      </w:r>
      <w:r>
        <w:rPr>
          <w:spacing w:val="31"/>
          <w:sz w:val="20"/>
        </w:rPr>
        <w:t xml:space="preserve"> </w:t>
      </w:r>
      <w:r>
        <w:rPr>
          <w:sz w:val="20"/>
        </w:rPr>
        <w:t>no</w:t>
      </w:r>
      <w:r>
        <w:rPr>
          <w:spacing w:val="31"/>
          <w:sz w:val="20"/>
        </w:rPr>
        <w:t xml:space="preserve"> </w:t>
      </w:r>
      <w:r>
        <w:rPr>
          <w:sz w:val="20"/>
        </w:rPr>
        <w:t>caso</w:t>
      </w:r>
      <w:r>
        <w:rPr>
          <w:spacing w:val="31"/>
          <w:sz w:val="20"/>
        </w:rPr>
        <w:t xml:space="preserve"> </w:t>
      </w:r>
      <w:r>
        <w:rPr>
          <w:sz w:val="20"/>
        </w:rPr>
        <w:t>de divergência acerca do cumprimento das obrigações assumidas, quanto à dimensão, qualidade e quantidade, conforme o art. 143 da Lei nº 14.133/2021.</w:t>
      </w:r>
    </w:p>
    <w:p w14:paraId="5D27DC64">
      <w:pPr>
        <w:pStyle w:val="9"/>
        <w:numPr>
          <w:ilvl w:val="2"/>
          <w:numId w:val="32"/>
        </w:numPr>
        <w:tabs>
          <w:tab w:val="left" w:pos="579"/>
        </w:tabs>
        <w:spacing w:before="1" w:after="0" w:line="240" w:lineRule="auto"/>
        <w:ind w:left="57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1590CC27">
      <w:pPr>
        <w:pStyle w:val="9"/>
        <w:numPr>
          <w:ilvl w:val="2"/>
          <w:numId w:val="32"/>
        </w:numPr>
        <w:tabs>
          <w:tab w:val="left" w:pos="568"/>
        </w:tabs>
        <w:spacing w:before="40" w:after="0" w:line="240" w:lineRule="auto"/>
        <w:ind w:left="56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621ED319">
      <w:pPr>
        <w:pStyle w:val="9"/>
        <w:numPr>
          <w:ilvl w:val="2"/>
          <w:numId w:val="32"/>
        </w:numPr>
        <w:tabs>
          <w:tab w:val="left" w:pos="579"/>
        </w:tabs>
        <w:spacing w:before="41" w:after="0" w:line="280" w:lineRule="auto"/>
        <w:ind w:left="129" w:right="133" w:firstLine="0"/>
        <w:jc w:val="left"/>
        <w:rPr>
          <w:sz w:val="20"/>
        </w:rPr>
      </w:pPr>
      <w:r>
        <w:rPr>
          <w:sz w:val="20"/>
        </w:rPr>
        <w:t>Dar</w:t>
      </w:r>
      <w:r>
        <w:rPr>
          <w:spacing w:val="-1"/>
          <w:sz w:val="20"/>
        </w:rPr>
        <w:t xml:space="preserve"> </w:t>
      </w:r>
      <w:r>
        <w:rPr>
          <w:sz w:val="20"/>
        </w:rPr>
        <w:t>ciência</w:t>
      </w:r>
      <w:r>
        <w:rPr>
          <w:spacing w:val="-1"/>
          <w:sz w:val="20"/>
        </w:rPr>
        <w:t xml:space="preserve"> </w:t>
      </w:r>
      <w:r>
        <w:rPr>
          <w:sz w:val="20"/>
        </w:rPr>
        <w:t>à</w:t>
      </w:r>
      <w:r>
        <w:rPr>
          <w:spacing w:val="-12"/>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providências</w:t>
      </w:r>
      <w:r>
        <w:rPr>
          <w:spacing w:val="-1"/>
          <w:sz w:val="20"/>
        </w:rPr>
        <w:t xml:space="preserve"> </w:t>
      </w:r>
      <w:r>
        <w:rPr>
          <w:sz w:val="20"/>
        </w:rPr>
        <w:t>junto</w:t>
      </w:r>
      <w:r>
        <w:rPr>
          <w:spacing w:val="-1"/>
          <w:sz w:val="20"/>
        </w:rPr>
        <w:t xml:space="preserve"> </w:t>
      </w:r>
      <w:r>
        <w:rPr>
          <w:sz w:val="20"/>
        </w:rPr>
        <w:t>à</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adoção</w:t>
      </w:r>
      <w:r>
        <w:rPr>
          <w:spacing w:val="-1"/>
          <w:sz w:val="20"/>
        </w:rPr>
        <w:t xml:space="preserve"> </w:t>
      </w:r>
      <w:r>
        <w:rPr>
          <w:sz w:val="20"/>
        </w:rPr>
        <w:t>de</w:t>
      </w:r>
      <w:r>
        <w:rPr>
          <w:spacing w:val="-1"/>
          <w:sz w:val="20"/>
        </w:rPr>
        <w:t xml:space="preserve"> </w:t>
      </w:r>
      <w:r>
        <w:rPr>
          <w:sz w:val="20"/>
        </w:rPr>
        <w:t>eventuais</w:t>
      </w:r>
      <w:r>
        <w:rPr>
          <w:spacing w:val="-1"/>
          <w:sz w:val="20"/>
        </w:rPr>
        <w:t xml:space="preserve"> </w:t>
      </w:r>
      <w:r>
        <w:rPr>
          <w:sz w:val="20"/>
        </w:rPr>
        <w:t>medidas</w:t>
      </w:r>
      <w:r>
        <w:rPr>
          <w:spacing w:val="-1"/>
          <w:sz w:val="20"/>
        </w:rPr>
        <w:t xml:space="preserve"> </w:t>
      </w:r>
      <w:r>
        <w:rPr>
          <w:sz w:val="20"/>
        </w:rPr>
        <w:t>judiciais,</w:t>
      </w:r>
      <w:r>
        <w:rPr>
          <w:spacing w:val="-1"/>
          <w:sz w:val="20"/>
        </w:rPr>
        <w:t xml:space="preserve"> </w:t>
      </w:r>
      <w:r>
        <w:rPr>
          <w:sz w:val="20"/>
        </w:rPr>
        <w:t>em</w:t>
      </w:r>
      <w:r>
        <w:rPr>
          <w:spacing w:val="-1"/>
          <w:sz w:val="20"/>
        </w:rPr>
        <w:t xml:space="preserve"> </w:t>
      </w:r>
      <w:r>
        <w:rPr>
          <w:sz w:val="20"/>
        </w:rPr>
        <w:t xml:space="preserve">caso de descumprimento de obrigações pelo </w:t>
      </w:r>
      <w:r>
        <w:rPr>
          <w:b/>
          <w:sz w:val="20"/>
        </w:rPr>
        <w:t>CONTRATADO</w:t>
      </w:r>
      <w:r>
        <w:rPr>
          <w:sz w:val="20"/>
        </w:rPr>
        <w:t>.</w:t>
      </w:r>
    </w:p>
    <w:p w14:paraId="397CDC72">
      <w:pPr>
        <w:spacing w:after="0" w:line="280" w:lineRule="auto"/>
        <w:jc w:val="left"/>
        <w:rPr>
          <w:sz w:val="20"/>
        </w:rPr>
        <w:sectPr>
          <w:pgSz w:w="15840" w:h="24480"/>
          <w:pgMar w:top="520" w:right="540" w:bottom="280" w:left="560" w:header="720" w:footer="720" w:gutter="0"/>
          <w:cols w:space="720" w:num="1"/>
        </w:sectPr>
      </w:pPr>
    </w:p>
    <w:p w14:paraId="3A55026F">
      <w:pPr>
        <w:pStyle w:val="9"/>
        <w:numPr>
          <w:ilvl w:val="2"/>
          <w:numId w:val="32"/>
        </w:numPr>
        <w:tabs>
          <w:tab w:val="left" w:pos="626"/>
        </w:tabs>
        <w:spacing w:before="73" w:after="0" w:line="280" w:lineRule="auto"/>
        <w:ind w:left="129" w:right="133" w:firstLine="0"/>
        <w:jc w:val="left"/>
        <w:rPr>
          <w:sz w:val="20"/>
        </w:rPr>
      </w:pPr>
      <w:r>
        <w:rPr>
          <w:sz w:val="20"/>
        </w:rPr>
        <w:t>Emitir</w:t>
      </w:r>
      <w:r>
        <w:rPr>
          <w:spacing w:val="40"/>
          <w:sz w:val="20"/>
        </w:rPr>
        <w:t xml:space="preserve"> </w:t>
      </w:r>
      <w:r>
        <w:rPr>
          <w:sz w:val="20"/>
        </w:rPr>
        <w:t>decisão</w:t>
      </w:r>
      <w:r>
        <w:rPr>
          <w:spacing w:val="40"/>
          <w:sz w:val="20"/>
        </w:rPr>
        <w:t xml:space="preserve"> </w:t>
      </w:r>
      <w:r>
        <w:rPr>
          <w:sz w:val="20"/>
        </w:rPr>
        <w:t>fundamentada</w:t>
      </w:r>
      <w:r>
        <w:rPr>
          <w:spacing w:val="40"/>
          <w:sz w:val="20"/>
        </w:rPr>
        <w:t xml:space="preserve"> </w:t>
      </w:r>
      <w:r>
        <w:rPr>
          <w:sz w:val="20"/>
        </w:rPr>
        <w:t>sobre</w:t>
      </w:r>
      <w:r>
        <w:rPr>
          <w:spacing w:val="40"/>
          <w:sz w:val="20"/>
        </w:rPr>
        <w:t xml:space="preserve"> </w:t>
      </w:r>
      <w:r>
        <w:rPr>
          <w:sz w:val="20"/>
        </w:rPr>
        <w:t>todas</w:t>
      </w:r>
      <w:r>
        <w:rPr>
          <w:spacing w:val="40"/>
          <w:sz w:val="20"/>
        </w:rPr>
        <w:t xml:space="preserve"> </w:t>
      </w:r>
      <w:r>
        <w:rPr>
          <w:sz w:val="20"/>
        </w:rPr>
        <w:t>as</w:t>
      </w:r>
      <w:r>
        <w:rPr>
          <w:spacing w:val="40"/>
          <w:sz w:val="20"/>
        </w:rPr>
        <w:t xml:space="preserve"> </w:t>
      </w:r>
      <w:r>
        <w:rPr>
          <w:sz w:val="20"/>
        </w:rPr>
        <w:t>solicitações</w:t>
      </w:r>
      <w:r>
        <w:rPr>
          <w:spacing w:val="40"/>
          <w:sz w:val="20"/>
        </w:rPr>
        <w:t xml:space="preserve"> </w:t>
      </w:r>
      <w:r>
        <w:rPr>
          <w:sz w:val="20"/>
        </w:rPr>
        <w:t>e</w:t>
      </w:r>
      <w:r>
        <w:rPr>
          <w:spacing w:val="40"/>
          <w:sz w:val="20"/>
        </w:rPr>
        <w:t xml:space="preserve"> </w:t>
      </w:r>
      <w:r>
        <w:rPr>
          <w:sz w:val="20"/>
        </w:rPr>
        <w:t>reclamações</w:t>
      </w:r>
      <w:r>
        <w:rPr>
          <w:spacing w:val="40"/>
          <w:sz w:val="20"/>
        </w:rPr>
        <w:t xml:space="preserve"> </w:t>
      </w:r>
      <w:r>
        <w:rPr>
          <w:sz w:val="20"/>
        </w:rPr>
        <w:t>relacionadas</w:t>
      </w:r>
      <w:r>
        <w:rPr>
          <w:spacing w:val="40"/>
          <w:sz w:val="20"/>
        </w:rPr>
        <w:t xml:space="preserve"> </w:t>
      </w:r>
      <w:r>
        <w:rPr>
          <w:sz w:val="20"/>
        </w:rPr>
        <w:t>à</w:t>
      </w:r>
      <w:r>
        <w:rPr>
          <w:spacing w:val="40"/>
          <w:sz w:val="20"/>
        </w:rPr>
        <w:t xml:space="preserve"> </w:t>
      </w:r>
      <w:r>
        <w:rPr>
          <w:sz w:val="20"/>
        </w:rPr>
        <w:t>execução</w:t>
      </w:r>
      <w:r>
        <w:rPr>
          <w:spacing w:val="40"/>
          <w:sz w:val="20"/>
        </w:rPr>
        <w:t xml:space="preserve"> </w:t>
      </w:r>
      <w:r>
        <w:rPr>
          <w:sz w:val="20"/>
        </w:rPr>
        <w:t>do</w:t>
      </w:r>
      <w:r>
        <w:rPr>
          <w:spacing w:val="40"/>
          <w:sz w:val="20"/>
        </w:rPr>
        <w:t xml:space="preserve"> </w:t>
      </w:r>
      <w:r>
        <w:rPr>
          <w:sz w:val="20"/>
        </w:rPr>
        <w:t>presente</w:t>
      </w:r>
      <w:r>
        <w:rPr>
          <w:spacing w:val="40"/>
          <w:sz w:val="20"/>
        </w:rPr>
        <w:t xml:space="preserve"> </w:t>
      </w:r>
      <w:r>
        <w:rPr>
          <w:sz w:val="20"/>
        </w:rPr>
        <w:t>Contrato,</w:t>
      </w:r>
      <w:r>
        <w:rPr>
          <w:spacing w:val="40"/>
          <w:sz w:val="20"/>
        </w:rPr>
        <w:t xml:space="preserve"> </w:t>
      </w:r>
      <w:r>
        <w:rPr>
          <w:sz w:val="20"/>
        </w:rPr>
        <w:t>ressalvados</w:t>
      </w:r>
      <w:r>
        <w:rPr>
          <w:spacing w:val="40"/>
          <w:sz w:val="20"/>
        </w:rPr>
        <w:t xml:space="preserve"> </w:t>
      </w:r>
      <w:r>
        <w:rPr>
          <w:sz w:val="20"/>
        </w:rPr>
        <w:t>os</w:t>
      </w:r>
      <w:r>
        <w:rPr>
          <w:spacing w:val="40"/>
          <w:sz w:val="20"/>
        </w:rPr>
        <w:t xml:space="preserve"> </w:t>
      </w:r>
      <w:r>
        <w:rPr>
          <w:sz w:val="20"/>
        </w:rPr>
        <w:t>requerimentos</w:t>
      </w:r>
      <w:r>
        <w:rPr>
          <w:spacing w:val="40"/>
          <w:sz w:val="20"/>
        </w:rPr>
        <w:t xml:space="preserve"> </w:t>
      </w:r>
      <w:r>
        <w:rPr>
          <w:sz w:val="20"/>
        </w:rPr>
        <w:t>manifestamente impertinentes, meramente protelatórios ou de nenhum interesse para a boa execução do ajuste.</w:t>
      </w:r>
    </w:p>
    <w:p w14:paraId="4906A177">
      <w:pPr>
        <w:pStyle w:val="9"/>
        <w:numPr>
          <w:ilvl w:val="3"/>
          <w:numId w:val="32"/>
        </w:numPr>
        <w:tabs>
          <w:tab w:val="left" w:pos="729"/>
        </w:tabs>
        <w:spacing w:before="2" w:after="0" w:line="240" w:lineRule="auto"/>
        <w:ind w:left="72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6D5A17D7">
      <w:pPr>
        <w:pStyle w:val="9"/>
        <w:numPr>
          <w:ilvl w:val="2"/>
          <w:numId w:val="32"/>
        </w:numPr>
        <w:tabs>
          <w:tab w:val="left" w:pos="689"/>
        </w:tabs>
        <w:spacing w:before="40" w:after="0" w:line="280" w:lineRule="auto"/>
        <w:ind w:left="129" w:right="133" w:firstLine="0"/>
        <w:jc w:val="left"/>
        <w:rPr>
          <w:sz w:val="20"/>
        </w:rPr>
      </w:pPr>
      <w:r>
        <w:rPr>
          <w:sz w:val="20"/>
        </w:rPr>
        <w:t xml:space="preserve">Responder aos eventuais pedidos de restabelecimento do equilíbrio econômico-financeiro efetuados pelo </w:t>
      </w:r>
      <w:r>
        <w:rPr>
          <w:b/>
          <w:sz w:val="20"/>
        </w:rPr>
        <w:t xml:space="preserve">CONTRATADO </w:t>
      </w:r>
      <w:r>
        <w:rPr>
          <w:sz w:val="20"/>
        </w:rPr>
        <w:t>no prazo máximo de 45 (quarenta e cinco) dias, admitida a prorrogação motivada, uma única vez, por igual período.</w:t>
      </w:r>
    </w:p>
    <w:p w14:paraId="7966195B">
      <w:pPr>
        <w:pStyle w:val="9"/>
        <w:numPr>
          <w:ilvl w:val="2"/>
          <w:numId w:val="32"/>
        </w:numPr>
        <w:tabs>
          <w:tab w:val="left" w:pos="673"/>
        </w:tabs>
        <w:spacing w:before="2" w:after="0" w:line="280" w:lineRule="auto"/>
        <w:ind w:left="129" w:right="134" w:firstLine="0"/>
        <w:jc w:val="left"/>
        <w:rPr>
          <w:sz w:val="20"/>
        </w:rPr>
      </w:pPr>
      <w:r>
        <w:rPr>
          <w:sz w:val="20"/>
        </w:rPr>
        <w:t>Notificar os emitentes das garantias quanto ao início de processo administrativo para apuração de descumprimento de cláusulas contratuais, na forma do art. 137, § 4º, da Lei nº 14.133/2021.</w:t>
      </w:r>
    </w:p>
    <w:p w14:paraId="74D59034">
      <w:pPr>
        <w:pStyle w:val="9"/>
        <w:numPr>
          <w:ilvl w:val="2"/>
          <w:numId w:val="32"/>
        </w:numPr>
        <w:tabs>
          <w:tab w:val="left" w:pos="688"/>
        </w:tabs>
        <w:spacing w:before="2" w:after="0" w:line="280" w:lineRule="auto"/>
        <w:ind w:left="129" w:right="133" w:firstLine="0"/>
        <w:jc w:val="left"/>
        <w:rPr>
          <w:sz w:val="20"/>
        </w:rPr>
      </w:pPr>
      <w:r>
        <w:rPr>
          <w:sz w:val="20"/>
        </w:rPr>
        <w:t>A</w:t>
      </w:r>
      <w:r>
        <w:rPr>
          <w:spacing w:val="-15"/>
          <w:sz w:val="20"/>
        </w:rPr>
        <w:t xml:space="preserve"> </w:t>
      </w:r>
      <w:r>
        <w:rPr>
          <w:sz w:val="20"/>
        </w:rPr>
        <w:t>Administração</w:t>
      </w:r>
      <w:r>
        <w:rPr>
          <w:spacing w:val="-4"/>
          <w:sz w:val="20"/>
        </w:rPr>
        <w:t xml:space="preserve"> </w:t>
      </w:r>
      <w:r>
        <w:rPr>
          <w:sz w:val="20"/>
        </w:rPr>
        <w:t xml:space="preserve">não responderá por quaisquer compromissos assumidos pelo </w:t>
      </w:r>
      <w:r>
        <w:rPr>
          <w:b/>
          <w:sz w:val="20"/>
        </w:rPr>
        <w:t xml:space="preserve">CONTRATADO </w:t>
      </w:r>
      <w:r>
        <w:rPr>
          <w:sz w:val="20"/>
        </w:rPr>
        <w:t xml:space="preserve">com terceiros, ainda que vinculados à execução do Contrato, bem como por qualquer dano causado a terceiros em decorrência de ato do </w:t>
      </w:r>
      <w:r>
        <w:rPr>
          <w:b/>
          <w:sz w:val="20"/>
        </w:rPr>
        <w:t>CONTRATADO</w:t>
      </w:r>
      <w:r>
        <w:rPr>
          <w:sz w:val="20"/>
        </w:rPr>
        <w:t>, de seus empregados, prepostos ou subordinados.</w:t>
      </w:r>
    </w:p>
    <w:p w14:paraId="235B9454">
      <w:pPr>
        <w:pStyle w:val="9"/>
        <w:numPr>
          <w:ilvl w:val="2"/>
          <w:numId w:val="32"/>
        </w:numPr>
        <w:tabs>
          <w:tab w:val="left" w:pos="679"/>
        </w:tabs>
        <w:spacing w:before="0" w:after="0" w:line="236" w:lineRule="exact"/>
        <w:ind w:left="67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6E458A39">
      <w:pPr>
        <w:pStyle w:val="6"/>
        <w:spacing w:before="135"/>
      </w:pPr>
    </w:p>
    <w:p w14:paraId="28B54C9E">
      <w:pPr>
        <w:pStyle w:val="3"/>
        <w:ind w:left="129"/>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774E33DA">
      <w:pPr>
        <w:pStyle w:val="6"/>
        <w:spacing w:before="80"/>
        <w:rPr>
          <w:b/>
        </w:rPr>
      </w:pPr>
    </w:p>
    <w:p w14:paraId="6D29EDC6">
      <w:pPr>
        <w:pStyle w:val="9"/>
        <w:numPr>
          <w:ilvl w:val="1"/>
          <w:numId w:val="33"/>
        </w:numPr>
        <w:tabs>
          <w:tab w:val="left" w:pos="436"/>
        </w:tabs>
        <w:spacing w:before="0" w:after="0" w:line="280" w:lineRule="auto"/>
        <w:ind w:left="129" w:right="133" w:firstLine="0"/>
        <w:jc w:val="both"/>
        <w:rPr>
          <w:sz w:val="20"/>
        </w:rPr>
      </w:pPr>
      <w:r>
        <w:rPr>
          <w:sz w:val="20"/>
        </w:rPr>
        <w:t xml:space="preserve">O </w:t>
      </w:r>
      <w:r>
        <w:rPr>
          <w:b/>
          <w:sz w:val="20"/>
        </w:rPr>
        <w:t xml:space="preserve">CONTRATADO </w:t>
      </w:r>
      <w:r>
        <w:rPr>
          <w:sz w:val="20"/>
        </w:rPr>
        <w:t>deverá cumprir todas as obrigações constantes deste Contrato e em seus</w:t>
      </w:r>
      <w:r>
        <w:rPr>
          <w:spacing w:val="-7"/>
          <w:sz w:val="20"/>
        </w:rPr>
        <w:t xml:space="preserve"> </w:t>
      </w:r>
      <w:r>
        <w:rPr>
          <w:sz w:val="20"/>
        </w:rPr>
        <w:t>Anexos, assumindo como exclusivamente seus os riscos e as despesas decorrentes da boa e perfeita execução do objeto, observando, ainda, as obrigações a seguir dispostas:</w:t>
      </w:r>
    </w:p>
    <w:p w14:paraId="57DD0878">
      <w:pPr>
        <w:pStyle w:val="9"/>
        <w:numPr>
          <w:ilvl w:val="2"/>
          <w:numId w:val="33"/>
        </w:numPr>
        <w:tabs>
          <w:tab w:val="left" w:pos="578"/>
        </w:tabs>
        <w:spacing w:before="2" w:after="0" w:line="240" w:lineRule="auto"/>
        <w:ind w:left="578" w:right="0" w:hanging="449"/>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02E39D6E">
      <w:pPr>
        <w:pStyle w:val="9"/>
        <w:numPr>
          <w:ilvl w:val="2"/>
          <w:numId w:val="33"/>
        </w:numPr>
        <w:tabs>
          <w:tab w:val="left" w:pos="599"/>
        </w:tabs>
        <w:spacing w:before="40" w:after="0" w:line="280" w:lineRule="auto"/>
        <w:ind w:left="129" w:right="133"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548F24C8">
      <w:pPr>
        <w:pStyle w:val="9"/>
        <w:numPr>
          <w:ilvl w:val="2"/>
          <w:numId w:val="33"/>
        </w:numPr>
        <w:tabs>
          <w:tab w:val="left" w:pos="583"/>
        </w:tabs>
        <w:spacing w:before="2" w:after="0" w:line="280" w:lineRule="auto"/>
        <w:ind w:left="129" w:right="133"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0"/>
          <w:u w:val="single" w:color="000080"/>
        </w:rPr>
        <w:t>art. 137, II, da Lei nº 14.133/2021</w:t>
      </w:r>
      <w:r>
        <w:rPr>
          <w:color w:val="000080"/>
          <w:sz w:val="20"/>
          <w:u w:val="single" w:color="000080"/>
        </w:rPr>
        <w:fldChar w:fldCharType="end"/>
      </w:r>
      <w:r>
        <w:rPr>
          <w:sz w:val="20"/>
        </w:rPr>
        <w:t>) e prestar todo esclarecimento ou informação por eles solicitados.</w:t>
      </w:r>
    </w:p>
    <w:p w14:paraId="4FDCEB4A">
      <w:pPr>
        <w:pStyle w:val="9"/>
        <w:numPr>
          <w:ilvl w:val="2"/>
          <w:numId w:val="33"/>
        </w:numPr>
        <w:tabs>
          <w:tab w:val="left" w:pos="570"/>
        </w:tabs>
        <w:spacing w:before="2" w:after="0" w:line="280" w:lineRule="auto"/>
        <w:ind w:left="129" w:right="133"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4975FADB">
      <w:pPr>
        <w:pStyle w:val="9"/>
        <w:numPr>
          <w:ilvl w:val="2"/>
          <w:numId w:val="33"/>
        </w:numPr>
        <w:tabs>
          <w:tab w:val="left" w:pos="590"/>
        </w:tabs>
        <w:spacing w:before="2" w:after="0" w:line="280" w:lineRule="auto"/>
        <w:ind w:left="129" w:right="133"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6D9B5A9">
      <w:pPr>
        <w:pStyle w:val="9"/>
        <w:numPr>
          <w:ilvl w:val="2"/>
          <w:numId w:val="33"/>
        </w:numPr>
        <w:tabs>
          <w:tab w:val="left" w:pos="589"/>
        </w:tabs>
        <w:spacing w:before="2" w:after="0" w:line="280" w:lineRule="auto"/>
        <w:ind w:left="129" w:right="132"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 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718E1192">
      <w:pPr>
        <w:pStyle w:val="9"/>
        <w:numPr>
          <w:ilvl w:val="2"/>
          <w:numId w:val="33"/>
        </w:numPr>
        <w:tabs>
          <w:tab w:val="left" w:pos="639"/>
        </w:tabs>
        <w:spacing w:before="2" w:after="0" w:line="240" w:lineRule="auto"/>
        <w:ind w:left="639" w:right="0" w:hanging="510"/>
        <w:jc w:val="both"/>
        <w:rPr>
          <w:sz w:val="20"/>
        </w:rPr>
      </w:pPr>
      <w:r>
        <w:rPr>
          <w:sz w:val="20"/>
        </w:rPr>
        <w:t>Não</w:t>
      </w:r>
      <w:r>
        <w:rPr>
          <w:spacing w:val="57"/>
          <w:sz w:val="20"/>
        </w:rPr>
        <w:t xml:space="preserve"> </w:t>
      </w:r>
      <w:r>
        <w:rPr>
          <w:sz w:val="20"/>
        </w:rPr>
        <w:t>contratar,</w:t>
      </w:r>
      <w:r>
        <w:rPr>
          <w:spacing w:val="60"/>
          <w:sz w:val="20"/>
        </w:rPr>
        <w:t xml:space="preserve"> </w:t>
      </w:r>
      <w:r>
        <w:rPr>
          <w:sz w:val="20"/>
        </w:rPr>
        <w:t>durante</w:t>
      </w:r>
      <w:r>
        <w:rPr>
          <w:spacing w:val="60"/>
          <w:sz w:val="20"/>
        </w:rPr>
        <w:t xml:space="preserve"> </w:t>
      </w:r>
      <w:r>
        <w:rPr>
          <w:sz w:val="20"/>
        </w:rPr>
        <w:t>a</w:t>
      </w:r>
      <w:r>
        <w:rPr>
          <w:spacing w:val="59"/>
          <w:sz w:val="20"/>
        </w:rPr>
        <w:t xml:space="preserve"> </w:t>
      </w:r>
      <w:r>
        <w:rPr>
          <w:sz w:val="20"/>
        </w:rPr>
        <w:t>vigência</w:t>
      </w:r>
      <w:r>
        <w:rPr>
          <w:spacing w:val="60"/>
          <w:sz w:val="20"/>
        </w:rPr>
        <w:t xml:space="preserve"> </w:t>
      </w:r>
      <w:r>
        <w:rPr>
          <w:sz w:val="20"/>
        </w:rPr>
        <w:t>do</w:t>
      </w:r>
      <w:r>
        <w:rPr>
          <w:spacing w:val="60"/>
          <w:sz w:val="20"/>
        </w:rPr>
        <w:t xml:space="preserve"> </w:t>
      </w:r>
      <w:r>
        <w:rPr>
          <w:sz w:val="20"/>
        </w:rPr>
        <w:t>Contrato,</w:t>
      </w:r>
      <w:r>
        <w:rPr>
          <w:spacing w:val="59"/>
          <w:sz w:val="20"/>
        </w:rPr>
        <w:t xml:space="preserve"> </w:t>
      </w:r>
      <w:r>
        <w:rPr>
          <w:sz w:val="20"/>
        </w:rPr>
        <w:t>cônjuge,</w:t>
      </w:r>
      <w:r>
        <w:rPr>
          <w:spacing w:val="60"/>
          <w:sz w:val="20"/>
        </w:rPr>
        <w:t xml:space="preserve"> </w:t>
      </w:r>
      <w:r>
        <w:rPr>
          <w:sz w:val="20"/>
        </w:rPr>
        <w:t>companheiro</w:t>
      </w:r>
      <w:r>
        <w:rPr>
          <w:spacing w:val="60"/>
          <w:sz w:val="20"/>
        </w:rPr>
        <w:t xml:space="preserve"> </w:t>
      </w:r>
      <w:r>
        <w:rPr>
          <w:sz w:val="20"/>
        </w:rPr>
        <w:t>ou</w:t>
      </w:r>
      <w:r>
        <w:rPr>
          <w:spacing w:val="59"/>
          <w:sz w:val="20"/>
        </w:rPr>
        <w:t xml:space="preserve"> </w:t>
      </w:r>
      <w:r>
        <w:rPr>
          <w:sz w:val="20"/>
        </w:rPr>
        <w:t>parente</w:t>
      </w:r>
      <w:r>
        <w:rPr>
          <w:spacing w:val="60"/>
          <w:sz w:val="20"/>
        </w:rPr>
        <w:t xml:space="preserve"> </w:t>
      </w:r>
      <w:r>
        <w:rPr>
          <w:sz w:val="20"/>
        </w:rPr>
        <w:t>em</w:t>
      </w:r>
      <w:r>
        <w:rPr>
          <w:spacing w:val="60"/>
          <w:sz w:val="20"/>
        </w:rPr>
        <w:t xml:space="preserve"> </w:t>
      </w:r>
      <w:r>
        <w:rPr>
          <w:sz w:val="20"/>
        </w:rPr>
        <w:t>linha</w:t>
      </w:r>
      <w:r>
        <w:rPr>
          <w:spacing w:val="59"/>
          <w:sz w:val="20"/>
        </w:rPr>
        <w:t xml:space="preserve"> </w:t>
      </w:r>
      <w:r>
        <w:rPr>
          <w:sz w:val="20"/>
        </w:rPr>
        <w:t>reta,</w:t>
      </w:r>
      <w:r>
        <w:rPr>
          <w:spacing w:val="60"/>
          <w:sz w:val="20"/>
        </w:rPr>
        <w:t xml:space="preserve"> </w:t>
      </w:r>
      <w:r>
        <w:rPr>
          <w:sz w:val="20"/>
        </w:rPr>
        <w:t>colateral</w:t>
      </w:r>
      <w:r>
        <w:rPr>
          <w:spacing w:val="60"/>
          <w:sz w:val="20"/>
        </w:rPr>
        <w:t xml:space="preserve"> </w:t>
      </w:r>
      <w:r>
        <w:rPr>
          <w:sz w:val="20"/>
        </w:rPr>
        <w:t>ou</w:t>
      </w:r>
      <w:r>
        <w:rPr>
          <w:spacing w:val="59"/>
          <w:sz w:val="20"/>
        </w:rPr>
        <w:t xml:space="preserve"> </w:t>
      </w:r>
      <w:r>
        <w:rPr>
          <w:sz w:val="20"/>
        </w:rPr>
        <w:t>por</w:t>
      </w:r>
      <w:r>
        <w:rPr>
          <w:spacing w:val="60"/>
          <w:sz w:val="20"/>
        </w:rPr>
        <w:t xml:space="preserve"> </w:t>
      </w:r>
      <w:r>
        <w:rPr>
          <w:sz w:val="20"/>
        </w:rPr>
        <w:t>afinidade,</w:t>
      </w:r>
      <w:r>
        <w:rPr>
          <w:spacing w:val="60"/>
          <w:sz w:val="20"/>
        </w:rPr>
        <w:t xml:space="preserve"> </w:t>
      </w:r>
      <w:r>
        <w:rPr>
          <w:sz w:val="20"/>
        </w:rPr>
        <w:t>até</w:t>
      </w:r>
      <w:r>
        <w:rPr>
          <w:spacing w:val="59"/>
          <w:sz w:val="20"/>
        </w:rPr>
        <w:t xml:space="preserve"> </w:t>
      </w:r>
      <w:r>
        <w:rPr>
          <w:sz w:val="20"/>
        </w:rPr>
        <w:t>o</w:t>
      </w:r>
      <w:r>
        <w:rPr>
          <w:spacing w:val="60"/>
          <w:sz w:val="20"/>
        </w:rPr>
        <w:t xml:space="preserve"> </w:t>
      </w:r>
      <w:r>
        <w:rPr>
          <w:sz w:val="20"/>
        </w:rPr>
        <w:t>terceiro</w:t>
      </w:r>
      <w:r>
        <w:rPr>
          <w:spacing w:val="60"/>
          <w:sz w:val="20"/>
        </w:rPr>
        <w:t xml:space="preserve"> </w:t>
      </w:r>
      <w:r>
        <w:rPr>
          <w:sz w:val="20"/>
        </w:rPr>
        <w:t>grau,</w:t>
      </w:r>
      <w:r>
        <w:rPr>
          <w:spacing w:val="59"/>
          <w:sz w:val="20"/>
        </w:rPr>
        <w:t xml:space="preserve"> </w:t>
      </w:r>
      <w:r>
        <w:rPr>
          <w:sz w:val="20"/>
        </w:rPr>
        <w:t>de</w:t>
      </w:r>
      <w:r>
        <w:rPr>
          <w:spacing w:val="60"/>
          <w:sz w:val="20"/>
        </w:rPr>
        <w:t xml:space="preserve"> </w:t>
      </w:r>
      <w:r>
        <w:rPr>
          <w:sz w:val="20"/>
        </w:rPr>
        <w:t>dirigente</w:t>
      </w:r>
      <w:r>
        <w:rPr>
          <w:spacing w:val="60"/>
          <w:sz w:val="20"/>
        </w:rPr>
        <w:t xml:space="preserve"> </w:t>
      </w:r>
      <w:r>
        <w:rPr>
          <w:spacing w:val="-5"/>
          <w:sz w:val="20"/>
        </w:rPr>
        <w:t>do</w:t>
      </w:r>
    </w:p>
    <w:p w14:paraId="4D08252A">
      <w:pPr>
        <w:pStyle w:val="6"/>
        <w:ind w:left="129"/>
        <w:jc w:val="both"/>
      </w:pPr>
      <w:r>
        <w:rPr>
          <w:b/>
        </w:rPr>
        <w:t>CONTRATANTE</w:t>
      </w:r>
      <w:r>
        <w:rPr>
          <w:b/>
          <w:spacing w:val="-2"/>
        </w:rPr>
        <w:t xml:space="preserve"> </w:t>
      </w:r>
      <w:r>
        <w:t>ou</w:t>
      </w:r>
      <w:r>
        <w:rPr>
          <w:spacing w:val="-2"/>
        </w:rPr>
        <w:t xml:space="preserve"> </w:t>
      </w:r>
      <w:r>
        <w:t>de</w:t>
      </w:r>
      <w:r>
        <w:rPr>
          <w:spacing w:val="-2"/>
        </w:rPr>
        <w:t xml:space="preserve"> </w:t>
      </w:r>
      <w:r>
        <w:t>agente</w:t>
      </w:r>
      <w:r>
        <w:rPr>
          <w:spacing w:val="-3"/>
        </w:rPr>
        <w:t xml:space="preserve"> </w:t>
      </w:r>
      <w:r>
        <w:t>público</w:t>
      </w:r>
      <w:r>
        <w:rPr>
          <w:spacing w:val="-2"/>
        </w:rPr>
        <w:t xml:space="preserve"> </w:t>
      </w:r>
      <w:r>
        <w:t>que</w:t>
      </w:r>
      <w:r>
        <w:rPr>
          <w:spacing w:val="-2"/>
        </w:rPr>
        <w:t xml:space="preserve"> </w:t>
      </w:r>
      <w:r>
        <w:t>atue</w:t>
      </w:r>
      <w:r>
        <w:rPr>
          <w:spacing w:val="-2"/>
        </w:rPr>
        <w:t xml:space="preserve"> </w:t>
      </w:r>
      <w:r>
        <w:t>na</w:t>
      </w:r>
      <w:r>
        <w:rPr>
          <w:spacing w:val="-3"/>
        </w:rPr>
        <w:t xml:space="preserve"> </w:t>
      </w:r>
      <w:r>
        <w:t>fiscalização</w:t>
      </w:r>
      <w:r>
        <w:rPr>
          <w:spacing w:val="-2"/>
        </w:rPr>
        <w:t xml:space="preserve"> </w:t>
      </w:r>
      <w:r>
        <w:t>ou</w:t>
      </w:r>
      <w:r>
        <w:rPr>
          <w:spacing w:val="-2"/>
        </w:rPr>
        <w:t xml:space="preserve"> </w:t>
      </w:r>
      <w:r>
        <w:t>na</w:t>
      </w:r>
      <w:r>
        <w:rPr>
          <w:spacing w:val="-2"/>
        </w:rPr>
        <w:t xml:space="preserve"> </w:t>
      </w:r>
      <w:r>
        <w:t>gestão</w:t>
      </w:r>
      <w:r>
        <w:rPr>
          <w:spacing w:val="-3"/>
        </w:rPr>
        <w:t xml:space="preserve"> </w:t>
      </w:r>
      <w:r>
        <w:t>do</w:t>
      </w:r>
      <w:r>
        <w:rPr>
          <w:spacing w:val="-2"/>
        </w:rPr>
        <w:t xml:space="preserve"> </w:t>
      </w:r>
      <w:r>
        <w:t>Contrato,</w:t>
      </w:r>
      <w:r>
        <w:rPr>
          <w:spacing w:val="-2"/>
        </w:rPr>
        <w:t xml:space="preserve"> </w:t>
      </w:r>
      <w:r>
        <w:t>nos</w:t>
      </w:r>
      <w:r>
        <w:rPr>
          <w:spacing w:val="-2"/>
        </w:rPr>
        <w:t xml:space="preserve"> </w:t>
      </w:r>
      <w:r>
        <w:t>termos</w:t>
      </w:r>
      <w:r>
        <w:rPr>
          <w:spacing w:val="-2"/>
        </w:rPr>
        <w:t xml:space="preserve"> </w:t>
      </w:r>
      <w:r>
        <w:t>do</w:t>
      </w:r>
      <w:r>
        <w:rPr>
          <w:spacing w:val="-3"/>
        </w:rPr>
        <w:t xml:space="preserve"> </w:t>
      </w:r>
      <w:r>
        <w:t>art.</w:t>
      </w:r>
      <w:r>
        <w:rPr>
          <w:spacing w:val="-2"/>
        </w:rPr>
        <w:t xml:space="preserve"> </w:t>
      </w:r>
      <w:r>
        <w:t>48,</w:t>
      </w:r>
      <w:r>
        <w:rPr>
          <w:spacing w:val="-2"/>
        </w:rPr>
        <w:t xml:space="preserve"> </w:t>
      </w:r>
      <w:r>
        <w:t>parágrafo</w:t>
      </w:r>
      <w:r>
        <w:rPr>
          <w:spacing w:val="-2"/>
        </w:rPr>
        <w:t xml:space="preserve"> </w:t>
      </w:r>
      <w:r>
        <w:t>único,</w:t>
      </w:r>
      <w:r>
        <w:rPr>
          <w:spacing w:val="-3"/>
        </w:rPr>
        <w:t xml:space="preserve"> </w:t>
      </w:r>
      <w:r>
        <w:t>da</w:t>
      </w:r>
      <w:r>
        <w:rPr>
          <w:spacing w:val="-2"/>
        </w:rPr>
        <w:t xml:space="preserve"> </w:t>
      </w:r>
      <w:r>
        <w:t>Lei</w:t>
      </w:r>
      <w:r>
        <w:rPr>
          <w:spacing w:val="-2"/>
        </w:rPr>
        <w:t xml:space="preserve"> </w:t>
      </w:r>
      <w:r>
        <w:t>nº</w:t>
      </w:r>
      <w:r>
        <w:rPr>
          <w:spacing w:val="-2"/>
        </w:rPr>
        <w:t xml:space="preserve"> 14.133/2021.</w:t>
      </w:r>
    </w:p>
    <w:p w14:paraId="2D742B93">
      <w:pPr>
        <w:pStyle w:val="9"/>
        <w:numPr>
          <w:ilvl w:val="2"/>
          <w:numId w:val="33"/>
        </w:numPr>
        <w:tabs>
          <w:tab w:val="left" w:pos="578"/>
        </w:tabs>
        <w:spacing w:before="40" w:after="0" w:line="240" w:lineRule="auto"/>
        <w:ind w:left="578" w:right="0" w:hanging="449"/>
        <w:jc w:val="left"/>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1C11B97F">
      <w:pPr>
        <w:pStyle w:val="9"/>
        <w:numPr>
          <w:ilvl w:val="3"/>
          <w:numId w:val="33"/>
        </w:numPr>
        <w:tabs>
          <w:tab w:val="left" w:pos="749"/>
        </w:tabs>
        <w:spacing w:before="40" w:after="0" w:line="280" w:lineRule="auto"/>
        <w:ind w:left="129" w:right="132" w:firstLine="0"/>
        <w:jc w:val="left"/>
        <w:rPr>
          <w:sz w:val="20"/>
        </w:rPr>
      </w:pPr>
      <w:r>
        <w:rPr>
          <w:sz w:val="20"/>
        </w:rPr>
        <w:t>Quando</w:t>
      </w:r>
      <w:r>
        <w:rPr>
          <w:spacing w:val="16"/>
          <w:sz w:val="20"/>
        </w:rPr>
        <w:t xml:space="preserve"> </w:t>
      </w:r>
      <w:r>
        <w:rPr>
          <w:sz w:val="20"/>
        </w:rPr>
        <w:t>não</w:t>
      </w:r>
      <w:r>
        <w:rPr>
          <w:spacing w:val="16"/>
          <w:sz w:val="20"/>
        </w:rPr>
        <w:t xml:space="preserve"> </w:t>
      </w:r>
      <w:r>
        <w:rPr>
          <w:sz w:val="20"/>
        </w:rPr>
        <w:t>for</w:t>
      </w:r>
      <w:r>
        <w:rPr>
          <w:spacing w:val="16"/>
          <w:sz w:val="20"/>
        </w:rPr>
        <w:t xml:space="preserve"> </w:t>
      </w:r>
      <w:r>
        <w:rPr>
          <w:sz w:val="20"/>
        </w:rPr>
        <w:t>possível</w:t>
      </w:r>
      <w:r>
        <w:rPr>
          <w:spacing w:val="16"/>
          <w:sz w:val="20"/>
        </w:rPr>
        <w:t xml:space="preserve"> </w:t>
      </w:r>
      <w:r>
        <w:rPr>
          <w:sz w:val="20"/>
        </w:rPr>
        <w:t>a</w:t>
      </w:r>
      <w:r>
        <w:rPr>
          <w:spacing w:val="16"/>
          <w:sz w:val="20"/>
        </w:rPr>
        <w:t xml:space="preserve"> </w:t>
      </w:r>
      <w:r>
        <w:rPr>
          <w:sz w:val="20"/>
        </w:rPr>
        <w:t>verificação</w:t>
      </w:r>
      <w:r>
        <w:rPr>
          <w:spacing w:val="16"/>
          <w:sz w:val="20"/>
        </w:rPr>
        <w:t xml:space="preserve"> </w:t>
      </w:r>
      <w:r>
        <w:rPr>
          <w:sz w:val="20"/>
        </w:rPr>
        <w:t>da</w:t>
      </w:r>
      <w:r>
        <w:rPr>
          <w:spacing w:val="16"/>
          <w:sz w:val="20"/>
        </w:rPr>
        <w:t xml:space="preserve"> </w:t>
      </w:r>
      <w:r>
        <w:rPr>
          <w:sz w:val="20"/>
        </w:rPr>
        <w:t>regularidade</w:t>
      </w:r>
      <w:r>
        <w:rPr>
          <w:spacing w:val="16"/>
          <w:sz w:val="20"/>
        </w:rPr>
        <w:t xml:space="preserve"> </w:t>
      </w:r>
      <w:r>
        <w:rPr>
          <w:sz w:val="20"/>
        </w:rPr>
        <w:t>no</w:t>
      </w:r>
      <w:r>
        <w:rPr>
          <w:spacing w:val="16"/>
          <w:sz w:val="20"/>
        </w:rPr>
        <w:t xml:space="preserve"> </w:t>
      </w:r>
      <w:r>
        <w:rPr>
          <w:sz w:val="20"/>
        </w:rPr>
        <w:t>Sistema</w:t>
      </w:r>
      <w:r>
        <w:rPr>
          <w:spacing w:val="16"/>
          <w:sz w:val="20"/>
        </w:rPr>
        <w:t xml:space="preserve"> </w:t>
      </w:r>
      <w:r>
        <w:rPr>
          <w:sz w:val="20"/>
        </w:rPr>
        <w:t>de</w:t>
      </w:r>
      <w:r>
        <w:rPr>
          <w:spacing w:val="16"/>
          <w:sz w:val="20"/>
        </w:rPr>
        <w:t xml:space="preserve"> </w:t>
      </w:r>
      <w:r>
        <w:rPr>
          <w:sz w:val="20"/>
        </w:rPr>
        <w:t>Cadastro</w:t>
      </w:r>
      <w:r>
        <w:rPr>
          <w:spacing w:val="16"/>
          <w:sz w:val="20"/>
        </w:rPr>
        <w:t xml:space="preserve"> </w:t>
      </w:r>
      <w:r>
        <w:rPr>
          <w:sz w:val="20"/>
        </w:rPr>
        <w:t>de</w:t>
      </w:r>
      <w:r>
        <w:rPr>
          <w:spacing w:val="16"/>
          <w:sz w:val="20"/>
        </w:rPr>
        <w:t xml:space="preserve"> </w:t>
      </w:r>
      <w:r>
        <w:rPr>
          <w:sz w:val="20"/>
        </w:rPr>
        <w:t>Fornecedores</w:t>
      </w:r>
      <w:r>
        <w:rPr>
          <w:spacing w:val="16"/>
          <w:sz w:val="20"/>
        </w:rPr>
        <w:t xml:space="preserve"> </w:t>
      </w:r>
      <w:r>
        <w:rPr>
          <w:sz w:val="20"/>
        </w:rPr>
        <w:t>–</w:t>
      </w:r>
      <w:r>
        <w:rPr>
          <w:spacing w:val="16"/>
          <w:sz w:val="20"/>
        </w:rPr>
        <w:t xml:space="preserve"> </w:t>
      </w:r>
      <w:r>
        <w:rPr>
          <w:sz w:val="20"/>
        </w:rPr>
        <w:t>SICAF,</w:t>
      </w:r>
      <w:r>
        <w:rPr>
          <w:spacing w:val="16"/>
          <w:sz w:val="20"/>
        </w:rPr>
        <w:t xml:space="preserve"> </w:t>
      </w:r>
      <w:r>
        <w:rPr>
          <w:sz w:val="20"/>
        </w:rPr>
        <w:t>o</w:t>
      </w:r>
      <w:r>
        <w:rPr>
          <w:spacing w:val="16"/>
          <w:sz w:val="20"/>
        </w:rPr>
        <w:t xml:space="preserve"> </w:t>
      </w:r>
      <w:r>
        <w:rPr>
          <w:b/>
          <w:sz w:val="20"/>
        </w:rPr>
        <w:t>CONTRATADO</w:t>
      </w:r>
      <w:r>
        <w:rPr>
          <w:b/>
          <w:spacing w:val="16"/>
          <w:sz w:val="20"/>
        </w:rPr>
        <w:t xml:space="preserve"> </w:t>
      </w:r>
      <w:r>
        <w:rPr>
          <w:sz w:val="20"/>
        </w:rPr>
        <w:t>deverá</w:t>
      </w:r>
      <w:r>
        <w:rPr>
          <w:spacing w:val="16"/>
          <w:sz w:val="20"/>
        </w:rPr>
        <w:t xml:space="preserve"> </w:t>
      </w:r>
      <w:r>
        <w:rPr>
          <w:sz w:val="20"/>
        </w:rPr>
        <w:t>entregar</w:t>
      </w:r>
      <w:r>
        <w:rPr>
          <w:spacing w:val="16"/>
          <w:sz w:val="20"/>
        </w:rPr>
        <w:t xml:space="preserve"> </w:t>
      </w:r>
      <w:r>
        <w:rPr>
          <w:sz w:val="20"/>
        </w:rPr>
        <w:t>ao</w:t>
      </w:r>
      <w:r>
        <w:rPr>
          <w:spacing w:val="16"/>
          <w:sz w:val="20"/>
        </w:rPr>
        <w:t xml:space="preserve"> </w:t>
      </w:r>
      <w:r>
        <w:rPr>
          <w:sz w:val="20"/>
        </w:rPr>
        <w:t>setor</w:t>
      </w:r>
      <w:r>
        <w:rPr>
          <w:spacing w:val="16"/>
          <w:sz w:val="20"/>
        </w:rPr>
        <w:t xml:space="preserve"> </w:t>
      </w:r>
      <w:r>
        <w:rPr>
          <w:sz w:val="20"/>
        </w:rPr>
        <w:t>responsável</w:t>
      </w:r>
      <w:r>
        <w:rPr>
          <w:spacing w:val="16"/>
          <w:sz w:val="20"/>
        </w:rPr>
        <w:t xml:space="preserve"> </w:t>
      </w:r>
      <w:r>
        <w:rPr>
          <w:sz w:val="20"/>
        </w:rPr>
        <w:t>pela fiscalização do Contrato, junto com a Nota Fiscal para fins de pagamento, os seguintes documentos:</w:t>
      </w:r>
    </w:p>
    <w:p w14:paraId="673FA186">
      <w:pPr>
        <w:pStyle w:val="9"/>
        <w:numPr>
          <w:ilvl w:val="0"/>
          <w:numId w:val="34"/>
        </w:numPr>
        <w:tabs>
          <w:tab w:val="left" w:pos="333"/>
        </w:tabs>
        <w:spacing w:before="2" w:after="0" w:line="240" w:lineRule="auto"/>
        <w:ind w:left="3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60568F98">
      <w:pPr>
        <w:pStyle w:val="9"/>
        <w:numPr>
          <w:ilvl w:val="0"/>
          <w:numId w:val="34"/>
        </w:numPr>
        <w:tabs>
          <w:tab w:val="left" w:pos="344"/>
        </w:tabs>
        <w:spacing w:before="40" w:after="0" w:line="240" w:lineRule="auto"/>
        <w:ind w:left="344" w:right="0" w:hanging="215"/>
        <w:jc w:val="left"/>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5CBB6B4A">
      <w:pPr>
        <w:pStyle w:val="9"/>
        <w:numPr>
          <w:ilvl w:val="0"/>
          <w:numId w:val="34"/>
        </w:numPr>
        <w:tabs>
          <w:tab w:val="left" w:pos="333"/>
        </w:tabs>
        <w:spacing w:before="40" w:after="0" w:line="240" w:lineRule="auto"/>
        <w:ind w:left="333" w:right="0" w:hanging="204"/>
        <w:jc w:val="left"/>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3DE0A992">
      <w:pPr>
        <w:pStyle w:val="9"/>
        <w:numPr>
          <w:ilvl w:val="0"/>
          <w:numId w:val="34"/>
        </w:numPr>
        <w:tabs>
          <w:tab w:val="left" w:pos="344"/>
        </w:tabs>
        <w:spacing w:before="40" w:after="0" w:line="240" w:lineRule="auto"/>
        <w:ind w:left="34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18C910BE">
      <w:pPr>
        <w:pStyle w:val="9"/>
        <w:numPr>
          <w:ilvl w:val="0"/>
          <w:numId w:val="34"/>
        </w:numPr>
        <w:tabs>
          <w:tab w:val="left" w:pos="333"/>
        </w:tabs>
        <w:spacing w:before="40" w:after="0" w:line="240" w:lineRule="auto"/>
        <w:ind w:left="333" w:right="0" w:hanging="204"/>
        <w:jc w:val="left"/>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11DA325A">
      <w:pPr>
        <w:pStyle w:val="6"/>
        <w:spacing w:before="80"/>
      </w:pPr>
    </w:p>
    <w:p w14:paraId="48FA5634">
      <w:pPr>
        <w:pStyle w:val="9"/>
        <w:numPr>
          <w:ilvl w:val="2"/>
          <w:numId w:val="33"/>
        </w:numPr>
        <w:tabs>
          <w:tab w:val="left" w:pos="639"/>
        </w:tabs>
        <w:spacing w:before="0" w:after="0" w:line="280" w:lineRule="auto"/>
        <w:ind w:left="129" w:right="133" w:firstLine="0"/>
        <w:jc w:val="left"/>
        <w:rPr>
          <w:sz w:val="20"/>
        </w:rPr>
      </w:pPr>
      <w:r>
        <w:rPr>
          <w:sz w:val="20"/>
        </w:rPr>
        <w:t>Responsabilizar-se</w:t>
      </w:r>
      <w:r>
        <w:rPr>
          <w:spacing w:val="57"/>
          <w:sz w:val="20"/>
        </w:rPr>
        <w:t xml:space="preserve"> </w:t>
      </w:r>
      <w:r>
        <w:rPr>
          <w:sz w:val="20"/>
        </w:rPr>
        <w:t>pelo</w:t>
      </w:r>
      <w:r>
        <w:rPr>
          <w:spacing w:val="57"/>
          <w:sz w:val="20"/>
        </w:rPr>
        <w:t xml:space="preserve"> </w:t>
      </w:r>
      <w:r>
        <w:rPr>
          <w:sz w:val="20"/>
        </w:rPr>
        <w:t>cumprimento</w:t>
      </w:r>
      <w:r>
        <w:rPr>
          <w:spacing w:val="57"/>
          <w:sz w:val="20"/>
        </w:rPr>
        <w:t xml:space="preserve"> </w:t>
      </w:r>
      <w:r>
        <w:rPr>
          <w:sz w:val="20"/>
        </w:rPr>
        <w:t>de</w:t>
      </w:r>
      <w:r>
        <w:rPr>
          <w:spacing w:val="57"/>
          <w:sz w:val="20"/>
        </w:rPr>
        <w:t xml:space="preserve"> </w:t>
      </w:r>
      <w:r>
        <w:rPr>
          <w:sz w:val="20"/>
        </w:rPr>
        <w:t>todas</w:t>
      </w:r>
      <w:r>
        <w:rPr>
          <w:spacing w:val="57"/>
          <w:sz w:val="20"/>
        </w:rPr>
        <w:t xml:space="preserve"> </w:t>
      </w:r>
      <w:r>
        <w:rPr>
          <w:sz w:val="20"/>
        </w:rPr>
        <w:t>as</w:t>
      </w:r>
      <w:r>
        <w:rPr>
          <w:spacing w:val="57"/>
          <w:sz w:val="20"/>
        </w:rPr>
        <w:t xml:space="preserve"> </w:t>
      </w:r>
      <w:r>
        <w:rPr>
          <w:sz w:val="20"/>
        </w:rPr>
        <w:t>obrigações</w:t>
      </w:r>
      <w:r>
        <w:rPr>
          <w:spacing w:val="57"/>
          <w:sz w:val="20"/>
        </w:rPr>
        <w:t xml:space="preserve"> </w:t>
      </w:r>
      <w:r>
        <w:rPr>
          <w:sz w:val="20"/>
        </w:rPr>
        <w:t>trabalhistas,</w:t>
      </w:r>
      <w:r>
        <w:rPr>
          <w:spacing w:val="57"/>
          <w:sz w:val="20"/>
        </w:rPr>
        <w:t xml:space="preserve"> </w:t>
      </w:r>
      <w:r>
        <w:rPr>
          <w:sz w:val="20"/>
        </w:rPr>
        <w:t>previdenciárias,</w:t>
      </w:r>
      <w:r>
        <w:rPr>
          <w:spacing w:val="57"/>
          <w:sz w:val="20"/>
        </w:rPr>
        <w:t xml:space="preserve"> </w:t>
      </w:r>
      <w:r>
        <w:rPr>
          <w:sz w:val="20"/>
        </w:rPr>
        <w:t>fiscais,</w:t>
      </w:r>
      <w:r>
        <w:rPr>
          <w:spacing w:val="57"/>
          <w:sz w:val="20"/>
        </w:rPr>
        <w:t xml:space="preserve"> </w:t>
      </w:r>
      <w:r>
        <w:rPr>
          <w:sz w:val="20"/>
        </w:rPr>
        <w:t>comerciais</w:t>
      </w:r>
      <w:r>
        <w:rPr>
          <w:spacing w:val="57"/>
          <w:sz w:val="20"/>
        </w:rPr>
        <w:t xml:space="preserve"> </w:t>
      </w:r>
      <w:r>
        <w:rPr>
          <w:sz w:val="20"/>
        </w:rPr>
        <w:t>e</w:t>
      </w:r>
      <w:r>
        <w:rPr>
          <w:spacing w:val="57"/>
          <w:sz w:val="20"/>
        </w:rPr>
        <w:t xml:space="preserve"> </w:t>
      </w:r>
      <w:r>
        <w:rPr>
          <w:sz w:val="20"/>
        </w:rPr>
        <w:t>as</w:t>
      </w:r>
      <w:r>
        <w:rPr>
          <w:spacing w:val="57"/>
          <w:sz w:val="20"/>
        </w:rPr>
        <w:t xml:space="preserve"> </w:t>
      </w:r>
      <w:r>
        <w:rPr>
          <w:sz w:val="20"/>
        </w:rPr>
        <w:t>demais</w:t>
      </w:r>
      <w:r>
        <w:rPr>
          <w:spacing w:val="57"/>
          <w:sz w:val="20"/>
        </w:rPr>
        <w:t xml:space="preserve"> </w:t>
      </w:r>
      <w:r>
        <w:rPr>
          <w:sz w:val="20"/>
        </w:rPr>
        <w:t>previstas</w:t>
      </w:r>
      <w:r>
        <w:rPr>
          <w:spacing w:val="57"/>
          <w:sz w:val="20"/>
        </w:rPr>
        <w:t xml:space="preserve"> </w:t>
      </w:r>
      <w:r>
        <w:rPr>
          <w:sz w:val="20"/>
        </w:rPr>
        <w:t>em</w:t>
      </w:r>
      <w:r>
        <w:rPr>
          <w:spacing w:val="57"/>
          <w:sz w:val="20"/>
        </w:rPr>
        <w:t xml:space="preserve"> </w:t>
      </w:r>
      <w:r>
        <w:rPr>
          <w:sz w:val="20"/>
        </w:rPr>
        <w:t>legislação</w:t>
      </w:r>
      <w:r>
        <w:rPr>
          <w:spacing w:val="57"/>
          <w:sz w:val="20"/>
        </w:rPr>
        <w:t xml:space="preserve"> </w:t>
      </w:r>
      <w:r>
        <w:rPr>
          <w:sz w:val="20"/>
        </w:rPr>
        <w:t>específica,</w:t>
      </w:r>
      <w:r>
        <w:rPr>
          <w:spacing w:val="57"/>
          <w:sz w:val="20"/>
        </w:rPr>
        <w:t xml:space="preserve"> </w:t>
      </w:r>
      <w:r>
        <w:rPr>
          <w:sz w:val="20"/>
        </w:rPr>
        <w:t xml:space="preserve">cuja inadimplência não transfere a responsabilidade ao </w:t>
      </w:r>
      <w:r>
        <w:rPr>
          <w:b/>
          <w:sz w:val="20"/>
        </w:rPr>
        <w:t xml:space="preserve">CONTRATANTE </w:t>
      </w:r>
      <w:r>
        <w:rPr>
          <w:sz w:val="20"/>
        </w:rPr>
        <w:t>e não poderá onerar o objeto do Contrato.</w:t>
      </w:r>
    </w:p>
    <w:p w14:paraId="670F348B">
      <w:pPr>
        <w:pStyle w:val="9"/>
        <w:numPr>
          <w:ilvl w:val="2"/>
          <w:numId w:val="33"/>
        </w:numPr>
        <w:tabs>
          <w:tab w:val="left" w:pos="678"/>
        </w:tabs>
        <w:spacing w:before="2" w:after="0" w:line="240" w:lineRule="auto"/>
        <w:ind w:left="678" w:right="0" w:hanging="549"/>
        <w:jc w:val="left"/>
        <w:rPr>
          <w:sz w:val="20"/>
        </w:rPr>
      </w:pPr>
      <w:r>
        <w:rPr>
          <w:sz w:val="20"/>
        </w:rPr>
        <w:t>Comunicar</w:t>
      </w:r>
      <w:r>
        <w:rPr>
          <w:spacing w:val="-1"/>
          <w:sz w:val="20"/>
        </w:rPr>
        <w:t xml:space="preserve"> </w:t>
      </w:r>
      <w:r>
        <w:rPr>
          <w:sz w:val="20"/>
        </w:rPr>
        <w:t>ao</w:t>
      </w:r>
      <w:r>
        <w:rPr>
          <w:spacing w:val="-1"/>
          <w:sz w:val="20"/>
        </w:rPr>
        <w:t xml:space="preserve"> </w:t>
      </w:r>
      <w:r>
        <w:rPr>
          <w:sz w:val="20"/>
        </w:rPr>
        <w:t>Fiscal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qualquer</w:t>
      </w:r>
      <w:r>
        <w:rPr>
          <w:spacing w:val="-1"/>
          <w:sz w:val="20"/>
        </w:rPr>
        <w:t xml:space="preserve"> </w:t>
      </w:r>
      <w:r>
        <w:rPr>
          <w:sz w:val="20"/>
        </w:rPr>
        <w:t>ocorrência</w:t>
      </w:r>
      <w:r>
        <w:rPr>
          <w:spacing w:val="-1"/>
          <w:sz w:val="20"/>
        </w:rPr>
        <w:t xml:space="preserve"> </w:t>
      </w:r>
      <w:r>
        <w:rPr>
          <w:sz w:val="20"/>
        </w:rPr>
        <w:t>anormal</w:t>
      </w:r>
      <w:r>
        <w:rPr>
          <w:spacing w:val="-1"/>
          <w:sz w:val="20"/>
        </w:rPr>
        <w:t xml:space="preserve"> </w:t>
      </w:r>
      <w:r>
        <w:rPr>
          <w:sz w:val="20"/>
        </w:rPr>
        <w:t>ou</w:t>
      </w:r>
      <w:r>
        <w:rPr>
          <w:spacing w:val="-1"/>
          <w:sz w:val="20"/>
        </w:rPr>
        <w:t xml:space="preserve"> </w:t>
      </w:r>
      <w:r>
        <w:rPr>
          <w:sz w:val="20"/>
        </w:rPr>
        <w:t>acidente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verifique</w:t>
      </w:r>
      <w:r>
        <w:rPr>
          <w:spacing w:val="-1"/>
          <w:sz w:val="20"/>
        </w:rPr>
        <w:t xml:space="preserve"> </w:t>
      </w:r>
      <w:r>
        <w:rPr>
          <w:sz w:val="20"/>
        </w:rPr>
        <w:t>no</w:t>
      </w:r>
      <w:r>
        <w:rPr>
          <w:spacing w:val="-1"/>
          <w:sz w:val="20"/>
        </w:rPr>
        <w:t xml:space="preserve"> </w:t>
      </w:r>
      <w:r>
        <w:rPr>
          <w:sz w:val="20"/>
        </w:rPr>
        <w:t>local</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12FD18F1">
      <w:pPr>
        <w:pStyle w:val="9"/>
        <w:numPr>
          <w:ilvl w:val="2"/>
          <w:numId w:val="33"/>
        </w:numPr>
        <w:tabs>
          <w:tab w:val="left" w:pos="685"/>
        </w:tabs>
        <w:spacing w:before="40" w:after="0" w:line="280" w:lineRule="auto"/>
        <w:ind w:left="129" w:right="133" w:firstLine="0"/>
        <w:jc w:val="left"/>
        <w:rPr>
          <w:sz w:val="20"/>
        </w:rPr>
      </w:pPr>
      <w:r>
        <w:rPr>
          <w:sz w:val="20"/>
        </w:rPr>
        <w:t>Paralisar,</w:t>
      </w:r>
      <w:r>
        <w:rPr>
          <w:spacing w:val="11"/>
          <w:sz w:val="20"/>
        </w:rPr>
        <w:t xml:space="preserve"> </w:t>
      </w:r>
      <w:r>
        <w:rPr>
          <w:sz w:val="20"/>
        </w:rPr>
        <w:t>por</w:t>
      </w:r>
      <w:r>
        <w:rPr>
          <w:spacing w:val="11"/>
          <w:sz w:val="20"/>
        </w:rPr>
        <w:t xml:space="preserve"> </w:t>
      </w:r>
      <w:r>
        <w:rPr>
          <w:sz w:val="20"/>
        </w:rPr>
        <w:t>determinação</w:t>
      </w:r>
      <w:r>
        <w:rPr>
          <w:spacing w:val="11"/>
          <w:sz w:val="20"/>
        </w:rPr>
        <w:t xml:space="preserve"> </w:t>
      </w:r>
      <w:r>
        <w:rPr>
          <w:sz w:val="20"/>
        </w:rPr>
        <w:t>do</w:t>
      </w:r>
      <w:r>
        <w:rPr>
          <w:spacing w:val="11"/>
          <w:sz w:val="20"/>
        </w:rPr>
        <w:t xml:space="preserve"> </w:t>
      </w:r>
      <w:r>
        <w:rPr>
          <w:b/>
          <w:sz w:val="20"/>
        </w:rPr>
        <w:t>CONTRATANTE</w:t>
      </w:r>
      <w:r>
        <w:rPr>
          <w:sz w:val="20"/>
        </w:rPr>
        <w:t>,</w:t>
      </w:r>
      <w:r>
        <w:rPr>
          <w:spacing w:val="11"/>
          <w:sz w:val="20"/>
        </w:rPr>
        <w:t xml:space="preserve"> </w:t>
      </w:r>
      <w:r>
        <w:rPr>
          <w:sz w:val="20"/>
        </w:rPr>
        <w:t>qualquer</w:t>
      </w:r>
      <w:r>
        <w:rPr>
          <w:spacing w:val="11"/>
          <w:sz w:val="20"/>
        </w:rPr>
        <w:t xml:space="preserve"> </w:t>
      </w:r>
      <w:r>
        <w:rPr>
          <w:sz w:val="20"/>
        </w:rPr>
        <w:t>atividade</w:t>
      </w:r>
      <w:r>
        <w:rPr>
          <w:spacing w:val="11"/>
          <w:sz w:val="20"/>
        </w:rPr>
        <w:t xml:space="preserve"> </w:t>
      </w:r>
      <w:r>
        <w:rPr>
          <w:sz w:val="20"/>
        </w:rPr>
        <w:t>que</w:t>
      </w:r>
      <w:r>
        <w:rPr>
          <w:spacing w:val="11"/>
          <w:sz w:val="20"/>
        </w:rPr>
        <w:t xml:space="preserve"> </w:t>
      </w:r>
      <w:r>
        <w:rPr>
          <w:sz w:val="20"/>
        </w:rPr>
        <w:t>não</w:t>
      </w:r>
      <w:r>
        <w:rPr>
          <w:spacing w:val="11"/>
          <w:sz w:val="20"/>
        </w:rPr>
        <w:t xml:space="preserve"> </w:t>
      </w:r>
      <w:r>
        <w:rPr>
          <w:sz w:val="20"/>
        </w:rPr>
        <w:t>esteja</w:t>
      </w:r>
      <w:r>
        <w:rPr>
          <w:spacing w:val="11"/>
          <w:sz w:val="20"/>
        </w:rPr>
        <w:t xml:space="preserve"> </w:t>
      </w:r>
      <w:r>
        <w:rPr>
          <w:sz w:val="20"/>
        </w:rPr>
        <w:t>sendo</w:t>
      </w:r>
      <w:r>
        <w:rPr>
          <w:spacing w:val="11"/>
          <w:sz w:val="20"/>
        </w:rPr>
        <w:t xml:space="preserve"> </w:t>
      </w:r>
      <w:r>
        <w:rPr>
          <w:sz w:val="20"/>
        </w:rPr>
        <w:t>executada</w:t>
      </w:r>
      <w:r>
        <w:rPr>
          <w:spacing w:val="11"/>
          <w:sz w:val="20"/>
        </w:rPr>
        <w:t xml:space="preserve"> </w:t>
      </w:r>
      <w:r>
        <w:rPr>
          <w:sz w:val="20"/>
        </w:rPr>
        <w:t>de</w:t>
      </w:r>
      <w:r>
        <w:rPr>
          <w:spacing w:val="11"/>
          <w:sz w:val="20"/>
        </w:rPr>
        <w:t xml:space="preserve"> </w:t>
      </w:r>
      <w:r>
        <w:rPr>
          <w:sz w:val="20"/>
        </w:rPr>
        <w:t>acordo</w:t>
      </w:r>
      <w:r>
        <w:rPr>
          <w:spacing w:val="11"/>
          <w:sz w:val="20"/>
        </w:rPr>
        <w:t xml:space="preserve"> </w:t>
      </w:r>
      <w:r>
        <w:rPr>
          <w:sz w:val="20"/>
        </w:rPr>
        <w:t>com</w:t>
      </w:r>
      <w:r>
        <w:rPr>
          <w:spacing w:val="11"/>
          <w:sz w:val="20"/>
        </w:rPr>
        <w:t xml:space="preserve"> </w:t>
      </w:r>
      <w:r>
        <w:rPr>
          <w:sz w:val="20"/>
        </w:rPr>
        <w:t>a</w:t>
      </w:r>
      <w:r>
        <w:rPr>
          <w:spacing w:val="11"/>
          <w:sz w:val="20"/>
        </w:rPr>
        <w:t xml:space="preserve"> </w:t>
      </w:r>
      <w:r>
        <w:rPr>
          <w:sz w:val="20"/>
        </w:rPr>
        <w:t>boa</w:t>
      </w:r>
      <w:r>
        <w:rPr>
          <w:spacing w:val="11"/>
          <w:sz w:val="20"/>
        </w:rPr>
        <w:t xml:space="preserve"> </w:t>
      </w:r>
      <w:r>
        <w:rPr>
          <w:sz w:val="20"/>
        </w:rPr>
        <w:t>técnica</w:t>
      </w:r>
      <w:r>
        <w:rPr>
          <w:spacing w:val="11"/>
          <w:sz w:val="20"/>
        </w:rPr>
        <w:t xml:space="preserve"> </w:t>
      </w:r>
      <w:r>
        <w:rPr>
          <w:sz w:val="20"/>
        </w:rPr>
        <w:t>ou</w:t>
      </w:r>
      <w:r>
        <w:rPr>
          <w:spacing w:val="11"/>
          <w:sz w:val="20"/>
        </w:rPr>
        <w:t xml:space="preserve"> </w:t>
      </w:r>
      <w:r>
        <w:rPr>
          <w:sz w:val="20"/>
        </w:rPr>
        <w:t>que</w:t>
      </w:r>
      <w:r>
        <w:rPr>
          <w:spacing w:val="11"/>
          <w:sz w:val="20"/>
        </w:rPr>
        <w:t xml:space="preserve"> </w:t>
      </w:r>
      <w:r>
        <w:rPr>
          <w:sz w:val="20"/>
        </w:rPr>
        <w:t>ponha</w:t>
      </w:r>
      <w:r>
        <w:rPr>
          <w:spacing w:val="11"/>
          <w:sz w:val="20"/>
        </w:rPr>
        <w:t xml:space="preserve"> </w:t>
      </w:r>
      <w:r>
        <w:rPr>
          <w:sz w:val="20"/>
        </w:rPr>
        <w:t>em</w:t>
      </w:r>
      <w:r>
        <w:rPr>
          <w:spacing w:val="11"/>
          <w:sz w:val="20"/>
        </w:rPr>
        <w:t xml:space="preserve"> </w:t>
      </w:r>
      <w:r>
        <w:rPr>
          <w:sz w:val="20"/>
        </w:rPr>
        <w:t>risco</w:t>
      </w:r>
      <w:r>
        <w:rPr>
          <w:spacing w:val="11"/>
          <w:sz w:val="20"/>
        </w:rPr>
        <w:t xml:space="preserve"> </w:t>
      </w:r>
      <w:r>
        <w:rPr>
          <w:sz w:val="20"/>
        </w:rPr>
        <w:t>a</w:t>
      </w:r>
      <w:r>
        <w:rPr>
          <w:spacing w:val="11"/>
          <w:sz w:val="20"/>
        </w:rPr>
        <w:t xml:space="preserve"> </w:t>
      </w:r>
      <w:r>
        <w:rPr>
          <w:sz w:val="20"/>
        </w:rPr>
        <w:t>segurança</w:t>
      </w:r>
      <w:r>
        <w:rPr>
          <w:spacing w:val="11"/>
          <w:sz w:val="20"/>
        </w:rPr>
        <w:t xml:space="preserve"> </w:t>
      </w:r>
      <w:r>
        <w:rPr>
          <w:sz w:val="20"/>
        </w:rPr>
        <w:t>de pessoas ou bens de terceiros.</w:t>
      </w:r>
    </w:p>
    <w:p w14:paraId="096DE5B9">
      <w:pPr>
        <w:pStyle w:val="9"/>
        <w:numPr>
          <w:ilvl w:val="2"/>
          <w:numId w:val="33"/>
        </w:numPr>
        <w:tabs>
          <w:tab w:val="left" w:pos="698"/>
        </w:tabs>
        <w:spacing w:before="2" w:after="0" w:line="280" w:lineRule="auto"/>
        <w:ind w:left="129" w:right="133" w:firstLine="0"/>
        <w:jc w:val="left"/>
        <w:rPr>
          <w:sz w:val="20"/>
        </w:rPr>
      </w:pPr>
      <w:r>
        <w:rPr>
          <w:sz w:val="20"/>
        </w:rPr>
        <w:t>Conduzir</w:t>
      </w:r>
      <w:r>
        <w:rPr>
          <w:spacing w:val="17"/>
          <w:sz w:val="20"/>
        </w:rPr>
        <w:t xml:space="preserve"> </w:t>
      </w:r>
      <w:r>
        <w:rPr>
          <w:sz w:val="20"/>
        </w:rPr>
        <w:t>os</w:t>
      </w:r>
      <w:r>
        <w:rPr>
          <w:spacing w:val="17"/>
          <w:sz w:val="20"/>
        </w:rPr>
        <w:t xml:space="preserve"> </w:t>
      </w:r>
      <w:r>
        <w:rPr>
          <w:sz w:val="20"/>
        </w:rPr>
        <w:t>trabalhos</w:t>
      </w:r>
      <w:r>
        <w:rPr>
          <w:spacing w:val="17"/>
          <w:sz w:val="20"/>
        </w:rPr>
        <w:t xml:space="preserve"> </w:t>
      </w:r>
      <w:r>
        <w:rPr>
          <w:sz w:val="20"/>
        </w:rPr>
        <w:t>com</w:t>
      </w:r>
      <w:r>
        <w:rPr>
          <w:spacing w:val="17"/>
          <w:sz w:val="20"/>
        </w:rPr>
        <w:t xml:space="preserve"> </w:t>
      </w:r>
      <w:r>
        <w:rPr>
          <w:sz w:val="20"/>
        </w:rPr>
        <w:t>estrita</w:t>
      </w:r>
      <w:r>
        <w:rPr>
          <w:spacing w:val="17"/>
          <w:sz w:val="20"/>
        </w:rPr>
        <w:t xml:space="preserve"> </w:t>
      </w:r>
      <w:r>
        <w:rPr>
          <w:sz w:val="20"/>
        </w:rPr>
        <w:t>observância</w:t>
      </w:r>
      <w:r>
        <w:rPr>
          <w:spacing w:val="17"/>
          <w:sz w:val="20"/>
        </w:rPr>
        <w:t xml:space="preserve"> </w:t>
      </w:r>
      <w:r>
        <w:rPr>
          <w:sz w:val="20"/>
        </w:rPr>
        <w:t>às</w:t>
      </w:r>
      <w:r>
        <w:rPr>
          <w:spacing w:val="17"/>
          <w:sz w:val="20"/>
        </w:rPr>
        <w:t xml:space="preserve"> </w:t>
      </w:r>
      <w:r>
        <w:rPr>
          <w:sz w:val="20"/>
        </w:rPr>
        <w:t>normas</w:t>
      </w:r>
      <w:r>
        <w:rPr>
          <w:spacing w:val="17"/>
          <w:sz w:val="20"/>
        </w:rPr>
        <w:t xml:space="preserve"> </w:t>
      </w:r>
      <w:r>
        <w:rPr>
          <w:sz w:val="20"/>
        </w:rPr>
        <w:t>da</w:t>
      </w:r>
      <w:r>
        <w:rPr>
          <w:spacing w:val="17"/>
          <w:sz w:val="20"/>
        </w:rPr>
        <w:t xml:space="preserve"> </w:t>
      </w:r>
      <w:r>
        <w:rPr>
          <w:sz w:val="20"/>
        </w:rPr>
        <w:t>legislação</w:t>
      </w:r>
      <w:r>
        <w:rPr>
          <w:spacing w:val="17"/>
          <w:sz w:val="20"/>
        </w:rPr>
        <w:t xml:space="preserve"> </w:t>
      </w:r>
      <w:r>
        <w:rPr>
          <w:sz w:val="20"/>
        </w:rPr>
        <w:t>pertinente,</w:t>
      </w:r>
      <w:r>
        <w:rPr>
          <w:spacing w:val="17"/>
          <w:sz w:val="20"/>
        </w:rPr>
        <w:t xml:space="preserve"> </w:t>
      </w:r>
      <w:r>
        <w:rPr>
          <w:sz w:val="20"/>
        </w:rPr>
        <w:t>cumprindo</w:t>
      </w:r>
      <w:r>
        <w:rPr>
          <w:spacing w:val="17"/>
          <w:sz w:val="20"/>
        </w:rPr>
        <w:t xml:space="preserve"> </w:t>
      </w:r>
      <w:r>
        <w:rPr>
          <w:sz w:val="20"/>
        </w:rPr>
        <w:t>as</w:t>
      </w:r>
      <w:r>
        <w:rPr>
          <w:spacing w:val="17"/>
          <w:sz w:val="20"/>
        </w:rPr>
        <w:t xml:space="preserve"> </w:t>
      </w:r>
      <w:r>
        <w:rPr>
          <w:sz w:val="20"/>
        </w:rPr>
        <w:t>determinações</w:t>
      </w:r>
      <w:r>
        <w:rPr>
          <w:spacing w:val="17"/>
          <w:sz w:val="20"/>
        </w:rPr>
        <w:t xml:space="preserve"> </w:t>
      </w:r>
      <w:r>
        <w:rPr>
          <w:sz w:val="20"/>
        </w:rPr>
        <w:t>dos</w:t>
      </w:r>
      <w:r>
        <w:rPr>
          <w:spacing w:val="17"/>
          <w:sz w:val="20"/>
        </w:rPr>
        <w:t xml:space="preserve"> </w:t>
      </w:r>
      <w:r>
        <w:rPr>
          <w:sz w:val="20"/>
        </w:rPr>
        <w:t>Poderes</w:t>
      </w:r>
      <w:r>
        <w:rPr>
          <w:spacing w:val="17"/>
          <w:sz w:val="20"/>
        </w:rPr>
        <w:t xml:space="preserve"> </w:t>
      </w:r>
      <w:r>
        <w:rPr>
          <w:sz w:val="20"/>
        </w:rPr>
        <w:t>Públicos,</w:t>
      </w:r>
      <w:r>
        <w:rPr>
          <w:spacing w:val="17"/>
          <w:sz w:val="20"/>
        </w:rPr>
        <w:t xml:space="preserve"> </w:t>
      </w:r>
      <w:r>
        <w:rPr>
          <w:sz w:val="20"/>
        </w:rPr>
        <w:t>mantendo</w:t>
      </w:r>
      <w:r>
        <w:rPr>
          <w:spacing w:val="17"/>
          <w:sz w:val="20"/>
        </w:rPr>
        <w:t xml:space="preserve"> </w:t>
      </w:r>
      <w:r>
        <w:rPr>
          <w:sz w:val="20"/>
        </w:rPr>
        <w:t>sempre</w:t>
      </w:r>
      <w:r>
        <w:rPr>
          <w:spacing w:val="17"/>
          <w:sz w:val="20"/>
        </w:rPr>
        <w:t xml:space="preserve"> </w:t>
      </w:r>
      <w:r>
        <w:rPr>
          <w:sz w:val="20"/>
        </w:rPr>
        <w:t>limpo</w:t>
      </w:r>
      <w:r>
        <w:rPr>
          <w:spacing w:val="17"/>
          <w:sz w:val="20"/>
        </w:rPr>
        <w:t xml:space="preserve"> </w:t>
      </w:r>
      <w:r>
        <w:rPr>
          <w:sz w:val="20"/>
        </w:rPr>
        <w:t>o</w:t>
      </w:r>
      <w:r>
        <w:rPr>
          <w:spacing w:val="17"/>
          <w:sz w:val="20"/>
        </w:rPr>
        <w:t xml:space="preserve"> </w:t>
      </w:r>
      <w:r>
        <w:rPr>
          <w:sz w:val="20"/>
        </w:rPr>
        <w:t>local</w:t>
      </w:r>
      <w:r>
        <w:rPr>
          <w:spacing w:val="17"/>
          <w:sz w:val="20"/>
        </w:rPr>
        <w:t xml:space="preserve"> </w:t>
      </w:r>
      <w:r>
        <w:rPr>
          <w:sz w:val="20"/>
        </w:rPr>
        <w:t>de execução do objeto e nas melhores condições de segurança, higiene e disciplina.</w:t>
      </w:r>
    </w:p>
    <w:p w14:paraId="377C0DAC">
      <w:pPr>
        <w:pStyle w:val="9"/>
        <w:numPr>
          <w:ilvl w:val="2"/>
          <w:numId w:val="33"/>
        </w:numPr>
        <w:tabs>
          <w:tab w:val="left" w:pos="689"/>
        </w:tabs>
        <w:spacing w:before="2" w:after="0" w:line="280" w:lineRule="auto"/>
        <w:ind w:left="129" w:right="133" w:firstLine="0"/>
        <w:jc w:val="left"/>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63F355E5">
      <w:pPr>
        <w:pStyle w:val="9"/>
        <w:numPr>
          <w:ilvl w:val="2"/>
          <w:numId w:val="33"/>
        </w:numPr>
        <w:tabs>
          <w:tab w:val="left" w:pos="690"/>
        </w:tabs>
        <w:spacing w:before="2" w:after="0" w:line="280" w:lineRule="auto"/>
        <w:ind w:left="129" w:right="133" w:firstLine="0"/>
        <w:jc w:val="left"/>
        <w:rPr>
          <w:sz w:val="20"/>
        </w:rPr>
      </w:pPr>
      <w:r>
        <w:rPr>
          <w:sz w:val="20"/>
        </w:rPr>
        <w:t>Não permitir a utilização de qualquer trabalho do menor de dezesseis anos, exceto na condição de aprendiz para os maiores de quatorze anos, nem permitir a utilização do</w:t>
      </w:r>
      <w:r>
        <w:rPr>
          <w:spacing w:val="80"/>
          <w:sz w:val="20"/>
        </w:rPr>
        <w:t xml:space="preserve"> </w:t>
      </w:r>
      <w:r>
        <w:rPr>
          <w:sz w:val="20"/>
        </w:rPr>
        <w:t>trabalho do menor de dezoito anos em trabalho noturno, perigoso ou insalubre, na forma do art. 7º, XXXIII, da Constituição Federal.</w:t>
      </w:r>
    </w:p>
    <w:p w14:paraId="57136980">
      <w:pPr>
        <w:pStyle w:val="9"/>
        <w:numPr>
          <w:ilvl w:val="2"/>
          <w:numId w:val="33"/>
        </w:numPr>
        <w:tabs>
          <w:tab w:val="left" w:pos="678"/>
        </w:tabs>
        <w:spacing w:before="2" w:after="0" w:line="240" w:lineRule="auto"/>
        <w:ind w:left="678" w:right="0" w:hanging="549"/>
        <w:jc w:val="left"/>
        <w:rPr>
          <w:sz w:val="20"/>
        </w:rPr>
      </w:pPr>
      <w:r>
        <w:rPr>
          <w:sz w:val="20"/>
        </w:rPr>
        <w:t>Manter</w:t>
      </w:r>
      <w:r>
        <w:rPr>
          <w:spacing w:val="-1"/>
          <w:sz w:val="20"/>
        </w:rPr>
        <w:t xml:space="preserve"> </w:t>
      </w:r>
      <w:r>
        <w:rPr>
          <w:sz w:val="20"/>
        </w:rPr>
        <w:t>durante</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em</w:t>
      </w:r>
      <w:r>
        <w:rPr>
          <w:spacing w:val="-1"/>
          <w:sz w:val="20"/>
        </w:rPr>
        <w:t xml:space="preserve"> </w:t>
      </w:r>
      <w:r>
        <w:rPr>
          <w:sz w:val="20"/>
        </w:rPr>
        <w:t>compatibilidade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para</w:t>
      </w:r>
      <w:r>
        <w:rPr>
          <w:spacing w:val="-1"/>
          <w:sz w:val="20"/>
        </w:rPr>
        <w:t xml:space="preserve"> </w:t>
      </w:r>
      <w:r>
        <w:rPr>
          <w:sz w:val="20"/>
        </w:rPr>
        <w:t>habilitação</w:t>
      </w:r>
      <w:r>
        <w:rPr>
          <w:spacing w:val="-1"/>
          <w:sz w:val="20"/>
        </w:rPr>
        <w:t xml:space="preserve"> </w:t>
      </w:r>
      <w:r>
        <w:rPr>
          <w:sz w:val="20"/>
        </w:rPr>
        <w:t>na</w:t>
      </w:r>
      <w:r>
        <w:rPr>
          <w:spacing w:val="-1"/>
          <w:sz w:val="20"/>
        </w:rPr>
        <w:t xml:space="preserve"> </w:t>
      </w:r>
      <w:r>
        <w:rPr>
          <w:spacing w:val="-2"/>
          <w:sz w:val="20"/>
        </w:rPr>
        <w:t>licitação.</w:t>
      </w:r>
    </w:p>
    <w:p w14:paraId="7B4ECF84">
      <w:pPr>
        <w:pStyle w:val="9"/>
        <w:numPr>
          <w:ilvl w:val="2"/>
          <w:numId w:val="33"/>
        </w:numPr>
        <w:tabs>
          <w:tab w:val="left" w:pos="693"/>
        </w:tabs>
        <w:spacing w:before="40" w:after="0" w:line="280" w:lineRule="auto"/>
        <w:ind w:left="129" w:right="133" w:firstLine="0"/>
        <w:jc w:val="left"/>
        <w:rPr>
          <w:sz w:val="20"/>
        </w:rPr>
      </w:pPr>
      <w:r>
        <w:rPr>
          <w:sz w:val="20"/>
        </w:rPr>
        <w:t>Cumprir,</w:t>
      </w:r>
      <w:r>
        <w:rPr>
          <w:spacing w:val="12"/>
          <w:sz w:val="20"/>
        </w:rPr>
        <w:t xml:space="preserve"> </w:t>
      </w:r>
      <w:r>
        <w:rPr>
          <w:sz w:val="20"/>
        </w:rPr>
        <w:t>durante</w:t>
      </w:r>
      <w:r>
        <w:rPr>
          <w:spacing w:val="12"/>
          <w:sz w:val="20"/>
        </w:rPr>
        <w:t xml:space="preserve"> </w:t>
      </w:r>
      <w:r>
        <w:rPr>
          <w:sz w:val="20"/>
        </w:rPr>
        <w:t>todo</w:t>
      </w:r>
      <w:r>
        <w:rPr>
          <w:spacing w:val="12"/>
          <w:sz w:val="20"/>
        </w:rPr>
        <w:t xml:space="preserve"> </w:t>
      </w:r>
      <w:r>
        <w:rPr>
          <w:sz w:val="20"/>
        </w:rPr>
        <w:t>o</w:t>
      </w:r>
      <w:r>
        <w:rPr>
          <w:spacing w:val="12"/>
          <w:sz w:val="20"/>
        </w:rPr>
        <w:t xml:space="preserve"> </w:t>
      </w:r>
      <w:r>
        <w:rPr>
          <w:sz w:val="20"/>
        </w:rPr>
        <w:t>período</w:t>
      </w:r>
      <w:r>
        <w:rPr>
          <w:spacing w:val="12"/>
          <w:sz w:val="20"/>
        </w:rPr>
        <w:t xml:space="preserve"> </w:t>
      </w:r>
      <w:r>
        <w:rPr>
          <w:sz w:val="20"/>
        </w:rPr>
        <w:t>de</w:t>
      </w:r>
      <w:r>
        <w:rPr>
          <w:spacing w:val="12"/>
          <w:sz w:val="20"/>
        </w:rPr>
        <w:t xml:space="preserve"> </w:t>
      </w:r>
      <w:r>
        <w:rPr>
          <w:sz w:val="20"/>
        </w:rPr>
        <w:t>execução</w:t>
      </w:r>
      <w:r>
        <w:rPr>
          <w:spacing w:val="12"/>
          <w:sz w:val="20"/>
        </w:rPr>
        <w:t xml:space="preserve"> </w:t>
      </w:r>
      <w:r>
        <w:rPr>
          <w:sz w:val="20"/>
        </w:rPr>
        <w:t>do</w:t>
      </w:r>
      <w:r>
        <w:rPr>
          <w:spacing w:val="12"/>
          <w:sz w:val="20"/>
        </w:rPr>
        <w:t xml:space="preserve"> </w:t>
      </w:r>
      <w:r>
        <w:rPr>
          <w:sz w:val="20"/>
        </w:rPr>
        <w:t>Contrato,</w:t>
      </w:r>
      <w:r>
        <w:rPr>
          <w:spacing w:val="12"/>
          <w:sz w:val="20"/>
        </w:rPr>
        <w:t xml:space="preserve"> </w:t>
      </w:r>
      <w:r>
        <w:rPr>
          <w:sz w:val="20"/>
        </w:rPr>
        <w:t>a</w:t>
      </w:r>
      <w:r>
        <w:rPr>
          <w:spacing w:val="12"/>
          <w:sz w:val="20"/>
        </w:rPr>
        <w:t xml:space="preserve"> </w:t>
      </w:r>
      <w:r>
        <w:rPr>
          <w:sz w:val="20"/>
        </w:rPr>
        <w:t>reserva</w:t>
      </w:r>
      <w:r>
        <w:rPr>
          <w:spacing w:val="12"/>
          <w:sz w:val="20"/>
        </w:rPr>
        <w:t xml:space="preserve"> </w:t>
      </w:r>
      <w:r>
        <w:rPr>
          <w:sz w:val="20"/>
        </w:rPr>
        <w:t>de</w:t>
      </w:r>
      <w:r>
        <w:rPr>
          <w:spacing w:val="12"/>
          <w:sz w:val="20"/>
        </w:rPr>
        <w:t xml:space="preserve"> </w:t>
      </w:r>
      <w:r>
        <w:rPr>
          <w:sz w:val="20"/>
        </w:rPr>
        <w:t>cargos</w:t>
      </w:r>
      <w:r>
        <w:rPr>
          <w:spacing w:val="12"/>
          <w:sz w:val="20"/>
        </w:rPr>
        <w:t xml:space="preserve"> </w:t>
      </w:r>
      <w:r>
        <w:rPr>
          <w:sz w:val="20"/>
        </w:rPr>
        <w:t>prevista</w:t>
      </w:r>
      <w:r>
        <w:rPr>
          <w:spacing w:val="12"/>
          <w:sz w:val="20"/>
        </w:rPr>
        <w:t xml:space="preserve"> </w:t>
      </w:r>
      <w:r>
        <w:rPr>
          <w:sz w:val="20"/>
        </w:rPr>
        <w:t>em</w:t>
      </w:r>
      <w:r>
        <w:rPr>
          <w:spacing w:val="12"/>
          <w:sz w:val="20"/>
        </w:rPr>
        <w:t xml:space="preserve"> </w:t>
      </w:r>
      <w:r>
        <w:rPr>
          <w:sz w:val="20"/>
        </w:rPr>
        <w:t>lei</w:t>
      </w:r>
      <w:r>
        <w:rPr>
          <w:spacing w:val="12"/>
          <w:sz w:val="20"/>
        </w:rPr>
        <w:t xml:space="preserve"> </w:t>
      </w:r>
      <w:r>
        <w:rPr>
          <w:sz w:val="20"/>
        </w:rPr>
        <w:t>para</w:t>
      </w:r>
      <w:r>
        <w:rPr>
          <w:spacing w:val="12"/>
          <w:sz w:val="20"/>
        </w:rPr>
        <w:t xml:space="preserve"> </w:t>
      </w:r>
      <w:r>
        <w:rPr>
          <w:sz w:val="20"/>
        </w:rPr>
        <w:t>pessoa</w:t>
      </w:r>
      <w:r>
        <w:rPr>
          <w:spacing w:val="12"/>
          <w:sz w:val="20"/>
        </w:rPr>
        <w:t xml:space="preserve"> </w:t>
      </w:r>
      <w:r>
        <w:rPr>
          <w:sz w:val="20"/>
        </w:rPr>
        <w:t>com</w:t>
      </w:r>
      <w:r>
        <w:rPr>
          <w:spacing w:val="12"/>
          <w:sz w:val="20"/>
        </w:rPr>
        <w:t xml:space="preserve"> </w:t>
      </w:r>
      <w:r>
        <w:rPr>
          <w:sz w:val="20"/>
        </w:rPr>
        <w:t>deficiência,</w:t>
      </w:r>
      <w:r>
        <w:rPr>
          <w:spacing w:val="12"/>
          <w:sz w:val="20"/>
        </w:rPr>
        <w:t xml:space="preserve"> </w:t>
      </w:r>
      <w:r>
        <w:rPr>
          <w:sz w:val="20"/>
        </w:rPr>
        <w:t>para</w:t>
      </w:r>
      <w:r>
        <w:rPr>
          <w:spacing w:val="12"/>
          <w:sz w:val="20"/>
        </w:rPr>
        <w:t xml:space="preserve"> </w:t>
      </w:r>
      <w:r>
        <w:rPr>
          <w:sz w:val="20"/>
        </w:rPr>
        <w:t>reabilitado</w:t>
      </w:r>
      <w:r>
        <w:rPr>
          <w:spacing w:val="12"/>
          <w:sz w:val="20"/>
        </w:rPr>
        <w:t xml:space="preserve"> </w:t>
      </w:r>
      <w:r>
        <w:rPr>
          <w:sz w:val="20"/>
        </w:rPr>
        <w:t>da</w:t>
      </w:r>
      <w:r>
        <w:rPr>
          <w:spacing w:val="12"/>
          <w:sz w:val="20"/>
        </w:rPr>
        <w:t xml:space="preserve"> </w:t>
      </w:r>
      <w:r>
        <w:rPr>
          <w:sz w:val="20"/>
        </w:rPr>
        <w:t>Previdência</w:t>
      </w:r>
      <w:r>
        <w:rPr>
          <w:spacing w:val="12"/>
          <w:sz w:val="20"/>
        </w:rPr>
        <w:t xml:space="preserve"> </w:t>
      </w:r>
      <w:r>
        <w:rPr>
          <w:sz w:val="20"/>
        </w:rPr>
        <w:t>Social</w:t>
      </w:r>
      <w:r>
        <w:rPr>
          <w:spacing w:val="12"/>
          <w:sz w:val="20"/>
        </w:rPr>
        <w:t xml:space="preserve"> </w:t>
      </w:r>
      <w:r>
        <w:rPr>
          <w:sz w:val="20"/>
        </w:rPr>
        <w:t>ou</w:t>
      </w:r>
      <w:r>
        <w:rPr>
          <w:spacing w:val="12"/>
          <w:sz w:val="20"/>
        </w:rPr>
        <w:t xml:space="preserve"> </w:t>
      </w:r>
      <w:r>
        <w:rPr>
          <w:sz w:val="20"/>
        </w:rPr>
        <w:t>para aprendiz, bem 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0"/>
          <w:u w:val="single" w:color="000080"/>
        </w:rPr>
        <w:t>art. 116 da Lei nº 14.133/2021</w:t>
      </w:r>
      <w:r>
        <w:rPr>
          <w:color w:val="000080"/>
          <w:sz w:val="20"/>
          <w:u w:val="single" w:color="000080"/>
        </w:rPr>
        <w:fldChar w:fldCharType="end"/>
      </w:r>
      <w:r>
        <w:rPr>
          <w:sz w:val="20"/>
        </w:rPr>
        <w:t>).</w:t>
      </w:r>
    </w:p>
    <w:p w14:paraId="08DED75B">
      <w:pPr>
        <w:pStyle w:val="9"/>
        <w:numPr>
          <w:ilvl w:val="3"/>
          <w:numId w:val="33"/>
        </w:numPr>
        <w:tabs>
          <w:tab w:val="left" w:pos="839"/>
        </w:tabs>
        <w:spacing w:before="1" w:after="0" w:line="280" w:lineRule="auto"/>
        <w:ind w:left="129" w:right="133" w:firstLine="0"/>
        <w:jc w:val="left"/>
        <w:rPr>
          <w:sz w:val="20"/>
        </w:rPr>
      </w:pPr>
      <w:r>
        <w:rPr>
          <w:sz w:val="20"/>
        </w:rPr>
        <w:t>Comprovar a reserva de cargos a que se refere a cláusula acima, no prazo fixado pelo Fiscal do Contrato, com a indicação dos empregados que preencheram as referidas</w:t>
      </w:r>
      <w:r>
        <w:rPr>
          <w:spacing w:val="80"/>
          <w:sz w:val="20"/>
        </w:rPr>
        <w:t xml:space="preserve"> </w:t>
      </w:r>
      <w:r>
        <w:rPr>
          <w:sz w:val="20"/>
        </w:rPr>
        <w:t>vagas (</w:t>
      </w:r>
      <w:r>
        <w:fldChar w:fldCharType="begin"/>
      </w:r>
      <w:r>
        <w:instrText xml:space="preserve"> HYPERLINK "http://www.planalto.gov.br/ccivil_03/_ato2019-2022/2021/lei/L14133.htm#art116" \h </w:instrText>
      </w:r>
      <w:r>
        <w:fldChar w:fldCharType="separate"/>
      </w:r>
      <w:r>
        <w:rPr>
          <w:color w:val="000080"/>
          <w:sz w:val="20"/>
          <w:u w:val="single" w:color="000080"/>
        </w:rPr>
        <w:t>art. 116, parágrafo único, da Lei nº 14.133/2021</w:t>
      </w:r>
      <w:r>
        <w:rPr>
          <w:color w:val="000080"/>
          <w:sz w:val="20"/>
          <w:u w:val="single" w:color="000080"/>
        </w:rPr>
        <w:fldChar w:fldCharType="end"/>
      </w:r>
      <w:r>
        <w:rPr>
          <w:sz w:val="20"/>
        </w:rPr>
        <w:t>).</w:t>
      </w:r>
    </w:p>
    <w:p w14:paraId="247FFE99">
      <w:pPr>
        <w:pStyle w:val="9"/>
        <w:numPr>
          <w:ilvl w:val="2"/>
          <w:numId w:val="33"/>
        </w:numPr>
        <w:tabs>
          <w:tab w:val="left" w:pos="678"/>
        </w:tabs>
        <w:spacing w:before="2" w:after="0" w:line="240" w:lineRule="auto"/>
        <w:ind w:left="678" w:right="0" w:hanging="549"/>
        <w:jc w:val="left"/>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299B6967">
      <w:pPr>
        <w:pStyle w:val="9"/>
        <w:numPr>
          <w:ilvl w:val="2"/>
          <w:numId w:val="33"/>
        </w:numPr>
        <w:tabs>
          <w:tab w:val="left" w:pos="693"/>
        </w:tabs>
        <w:spacing w:before="40" w:after="0" w:line="280" w:lineRule="auto"/>
        <w:ind w:left="129" w:right="133"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695467CA">
      <w:pPr>
        <w:pStyle w:val="9"/>
        <w:numPr>
          <w:ilvl w:val="2"/>
          <w:numId w:val="33"/>
        </w:numPr>
        <w:tabs>
          <w:tab w:val="left" w:pos="678"/>
        </w:tabs>
        <w:spacing w:before="3" w:after="0" w:line="240" w:lineRule="auto"/>
        <w:ind w:left="678" w:right="0" w:hanging="549"/>
        <w:jc w:val="both"/>
        <w:rPr>
          <w:sz w:val="20"/>
        </w:rPr>
      </w:pPr>
      <w:r>
        <w:rPr>
          <w:sz w:val="20"/>
        </w:rPr>
        <w:t>Cumprir,</w:t>
      </w:r>
      <w:r>
        <w:rPr>
          <w:spacing w:val="-2"/>
          <w:sz w:val="20"/>
        </w:rPr>
        <w:t xml:space="preserve"> </w:t>
      </w:r>
      <w:r>
        <w:rPr>
          <w:sz w:val="20"/>
        </w:rPr>
        <w:t>além</w:t>
      </w:r>
      <w:r>
        <w:rPr>
          <w:spacing w:val="-1"/>
          <w:sz w:val="20"/>
        </w:rPr>
        <w:t xml:space="preserve"> </w:t>
      </w:r>
      <w:r>
        <w:rPr>
          <w:sz w:val="20"/>
        </w:rPr>
        <w:t>dos</w:t>
      </w:r>
      <w:r>
        <w:rPr>
          <w:spacing w:val="-2"/>
          <w:sz w:val="20"/>
        </w:rPr>
        <w:t xml:space="preserve"> </w:t>
      </w:r>
      <w:r>
        <w:rPr>
          <w:sz w:val="20"/>
        </w:rPr>
        <w:t>postulados</w:t>
      </w:r>
      <w:r>
        <w:rPr>
          <w:spacing w:val="-1"/>
          <w:sz w:val="20"/>
        </w:rPr>
        <w:t xml:space="preserve"> </w:t>
      </w:r>
      <w:r>
        <w:rPr>
          <w:sz w:val="20"/>
        </w:rPr>
        <w:t>legais</w:t>
      </w:r>
      <w:r>
        <w:rPr>
          <w:spacing w:val="-2"/>
          <w:sz w:val="20"/>
        </w:rPr>
        <w:t xml:space="preserve"> </w:t>
      </w:r>
      <w:r>
        <w:rPr>
          <w:sz w:val="20"/>
        </w:rPr>
        <w:t>vigentes</w:t>
      </w:r>
      <w:r>
        <w:rPr>
          <w:spacing w:val="-1"/>
          <w:sz w:val="20"/>
        </w:rPr>
        <w:t xml:space="preserve"> </w:t>
      </w:r>
      <w:r>
        <w:rPr>
          <w:sz w:val="20"/>
        </w:rPr>
        <w:t>de</w:t>
      </w:r>
      <w:r>
        <w:rPr>
          <w:spacing w:val="-2"/>
          <w:sz w:val="20"/>
        </w:rPr>
        <w:t xml:space="preserve"> </w:t>
      </w:r>
      <w:r>
        <w:rPr>
          <w:sz w:val="20"/>
        </w:rPr>
        <w:t>âmbito</w:t>
      </w:r>
      <w:r>
        <w:rPr>
          <w:spacing w:val="-1"/>
          <w:sz w:val="20"/>
        </w:rPr>
        <w:t xml:space="preserve"> </w:t>
      </w:r>
      <w:r>
        <w:rPr>
          <w:sz w:val="20"/>
        </w:rPr>
        <w:t>federal,</w:t>
      </w:r>
      <w:r>
        <w:rPr>
          <w:spacing w:val="-2"/>
          <w:sz w:val="20"/>
        </w:rPr>
        <w:t xml:space="preserve"> </w:t>
      </w:r>
      <w:r>
        <w:rPr>
          <w:sz w:val="20"/>
        </w:rPr>
        <w:t>estadual</w:t>
      </w:r>
      <w:r>
        <w:rPr>
          <w:spacing w:val="-1"/>
          <w:sz w:val="20"/>
        </w:rPr>
        <w:t xml:space="preserve"> </w:t>
      </w:r>
      <w:r>
        <w:rPr>
          <w:sz w:val="20"/>
        </w:rPr>
        <w:t>ou</w:t>
      </w:r>
      <w:r>
        <w:rPr>
          <w:spacing w:val="-2"/>
          <w:sz w:val="20"/>
        </w:rPr>
        <w:t xml:space="preserve"> </w:t>
      </w:r>
      <w:r>
        <w:rPr>
          <w:sz w:val="20"/>
        </w:rPr>
        <w:t>municipal,</w:t>
      </w:r>
      <w:r>
        <w:rPr>
          <w:spacing w:val="-1"/>
          <w:sz w:val="20"/>
        </w:rPr>
        <w:t xml:space="preserve"> </w:t>
      </w:r>
      <w:r>
        <w:rPr>
          <w:sz w:val="20"/>
        </w:rPr>
        <w:t>as</w:t>
      </w:r>
      <w:r>
        <w:rPr>
          <w:spacing w:val="-2"/>
          <w:sz w:val="20"/>
        </w:rPr>
        <w:t xml:space="preserve"> </w:t>
      </w:r>
      <w:r>
        <w:rPr>
          <w:sz w:val="20"/>
        </w:rPr>
        <w:t>normas</w:t>
      </w:r>
      <w:r>
        <w:rPr>
          <w:spacing w:val="-1"/>
          <w:sz w:val="20"/>
        </w:rPr>
        <w:t xml:space="preserve"> </w:t>
      </w:r>
      <w:r>
        <w:rPr>
          <w:sz w:val="20"/>
        </w:rPr>
        <w:t>de</w:t>
      </w:r>
      <w:r>
        <w:rPr>
          <w:spacing w:val="-2"/>
          <w:sz w:val="20"/>
        </w:rPr>
        <w:t xml:space="preserve"> </w:t>
      </w:r>
      <w:r>
        <w:rPr>
          <w:sz w:val="20"/>
        </w:rPr>
        <w:t>segurança</w:t>
      </w:r>
      <w:r>
        <w:rPr>
          <w:spacing w:val="-1"/>
          <w:sz w:val="20"/>
        </w:rPr>
        <w:t xml:space="preserve"> </w:t>
      </w:r>
      <w:r>
        <w:rPr>
          <w:sz w:val="20"/>
        </w:rPr>
        <w:t xml:space="preserve">do </w:t>
      </w:r>
      <w:r>
        <w:rPr>
          <w:b/>
          <w:spacing w:val="-2"/>
          <w:sz w:val="20"/>
        </w:rPr>
        <w:t>CONTRATANTE</w:t>
      </w:r>
      <w:r>
        <w:rPr>
          <w:spacing w:val="-2"/>
          <w:sz w:val="20"/>
        </w:rPr>
        <w:t>.</w:t>
      </w:r>
    </w:p>
    <w:p w14:paraId="3AB4C24A">
      <w:pPr>
        <w:pStyle w:val="9"/>
        <w:numPr>
          <w:ilvl w:val="2"/>
          <w:numId w:val="33"/>
        </w:numPr>
        <w:tabs>
          <w:tab w:val="left" w:pos="691"/>
        </w:tabs>
        <w:spacing w:before="40" w:after="0" w:line="280" w:lineRule="auto"/>
        <w:ind w:left="129" w:right="133" w:firstLine="0"/>
        <w:jc w:val="both"/>
        <w:rPr>
          <w:sz w:val="20"/>
        </w:rPr>
      </w:pPr>
      <w:r>
        <w:rPr>
          <w:sz w:val="20"/>
        </w:rPr>
        <w:t xml:space="preserve">Prestar esclarecimentos ou informações solicitadas pelo </w:t>
      </w:r>
      <w:r>
        <w:rPr>
          <w:b/>
          <w:sz w:val="20"/>
        </w:rPr>
        <w:t xml:space="preserve">CONTRATANTE </w:t>
      </w:r>
      <w:r>
        <w:rPr>
          <w:sz w:val="20"/>
        </w:rPr>
        <w:t>ou por seus prepostos, garantindo-lhes o acesso, a qualquer tempo, ao local dos trabalhos, bem como aos documentos relativos à execução do empreendimento.</w:t>
      </w:r>
    </w:p>
    <w:p w14:paraId="12916642">
      <w:pPr>
        <w:pStyle w:val="9"/>
        <w:numPr>
          <w:ilvl w:val="2"/>
          <w:numId w:val="33"/>
        </w:numPr>
        <w:tabs>
          <w:tab w:val="left" w:pos="680"/>
        </w:tabs>
        <w:spacing w:before="2" w:after="0" w:line="280" w:lineRule="auto"/>
        <w:ind w:left="129" w:right="133" w:firstLine="0"/>
        <w:jc w:val="both"/>
        <w:rPr>
          <w:sz w:val="20"/>
        </w:rPr>
      </w:pPr>
      <w:r>
        <w:rPr>
          <w:sz w:val="20"/>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1F84A7BA">
      <w:pPr>
        <w:pStyle w:val="9"/>
        <w:numPr>
          <w:ilvl w:val="3"/>
          <w:numId w:val="33"/>
        </w:numPr>
        <w:tabs>
          <w:tab w:val="left" w:pos="836"/>
        </w:tabs>
        <w:spacing w:before="4" w:after="0" w:line="280" w:lineRule="auto"/>
        <w:ind w:left="129" w:right="133" w:firstLine="0"/>
        <w:jc w:val="both"/>
        <w:rPr>
          <w:sz w:val="20"/>
        </w:rPr>
      </w:pPr>
      <w:r>
        <w:rPr>
          <w:sz w:val="20"/>
        </w:rPr>
        <w:t xml:space="preserve">Caso o </w:t>
      </w:r>
      <w:r>
        <w:rPr>
          <w:b/>
          <w:sz w:val="20"/>
        </w:rPr>
        <w:t xml:space="preserve">CONTRATADO </w:t>
      </w:r>
      <w:r>
        <w:rPr>
          <w:sz w:val="20"/>
        </w:rPr>
        <w:t>ainda não tenha Programa de Integridade instituído, compromete-se a implantar o Programa de Integridade no prazo de até 180 (cento e oitenta) dias corridos, a partir da data de celebração do presente Contrato, na forma da Lei nº 7.753/2017.</w:t>
      </w:r>
    </w:p>
    <w:p w14:paraId="19021422">
      <w:pPr>
        <w:pStyle w:val="9"/>
        <w:numPr>
          <w:ilvl w:val="2"/>
          <w:numId w:val="33"/>
        </w:numPr>
        <w:tabs>
          <w:tab w:val="left" w:pos="680"/>
        </w:tabs>
        <w:spacing w:before="1" w:after="0" w:line="280" w:lineRule="auto"/>
        <w:ind w:left="129" w:right="133" w:firstLine="0"/>
        <w:jc w:val="both"/>
        <w:rPr>
          <w:sz w:val="20"/>
        </w:rPr>
      </w:pPr>
      <w:r>
        <w:rPr>
          <w:sz w:val="20"/>
        </w:rPr>
        <w:t>Orientar</w:t>
      </w:r>
      <w:r>
        <w:rPr>
          <w:spacing w:val="-1"/>
          <w:sz w:val="20"/>
        </w:rPr>
        <w:t xml:space="preserve"> </w:t>
      </w:r>
      <w:r>
        <w:rPr>
          <w:sz w:val="20"/>
        </w:rPr>
        <w:t>e</w:t>
      </w:r>
      <w:r>
        <w:rPr>
          <w:spacing w:val="-1"/>
          <w:sz w:val="20"/>
        </w:rPr>
        <w:t xml:space="preserve"> </w:t>
      </w:r>
      <w:r>
        <w:rPr>
          <w:sz w:val="20"/>
        </w:rPr>
        <w:t>treinar</w:t>
      </w:r>
      <w:r>
        <w:rPr>
          <w:spacing w:val="-1"/>
          <w:sz w:val="20"/>
        </w:rPr>
        <w:t xml:space="preserve"> </w:t>
      </w:r>
      <w:r>
        <w:rPr>
          <w:sz w:val="20"/>
        </w:rPr>
        <w:t>seus</w:t>
      </w:r>
      <w:r>
        <w:rPr>
          <w:spacing w:val="-1"/>
          <w:sz w:val="20"/>
        </w:rPr>
        <w:t xml:space="preserve"> </w:t>
      </w:r>
      <w:r>
        <w:rPr>
          <w:sz w:val="20"/>
        </w:rPr>
        <w:t>empregados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deveres</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13.709,</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(LGPD),</w:t>
      </w:r>
      <w:r>
        <w:rPr>
          <w:spacing w:val="-1"/>
          <w:sz w:val="20"/>
        </w:rPr>
        <w:t xml:space="preserve"> </w:t>
      </w:r>
      <w:r>
        <w:rPr>
          <w:sz w:val="20"/>
        </w:rPr>
        <w:t>adotando</w:t>
      </w:r>
      <w:r>
        <w:rPr>
          <w:spacing w:val="-1"/>
          <w:sz w:val="20"/>
        </w:rPr>
        <w:t xml:space="preserve"> </w:t>
      </w:r>
      <w:r>
        <w:rPr>
          <w:sz w:val="20"/>
        </w:rPr>
        <w:t>medidas</w:t>
      </w:r>
      <w:r>
        <w:rPr>
          <w:spacing w:val="-1"/>
          <w:sz w:val="20"/>
        </w:rPr>
        <w:t xml:space="preserve"> </w:t>
      </w:r>
      <w:r>
        <w:rPr>
          <w:sz w:val="20"/>
        </w:rPr>
        <w:t>eficazes</w:t>
      </w:r>
      <w:r>
        <w:rPr>
          <w:spacing w:val="-1"/>
          <w:sz w:val="20"/>
        </w:rPr>
        <w:t xml:space="preserve"> </w:t>
      </w:r>
      <w:r>
        <w:rPr>
          <w:sz w:val="20"/>
        </w:rPr>
        <w:t>para</w:t>
      </w:r>
      <w:r>
        <w:rPr>
          <w:spacing w:val="-1"/>
          <w:sz w:val="20"/>
        </w:rPr>
        <w:t xml:space="preserve"> </w:t>
      </w:r>
      <w:r>
        <w:rPr>
          <w:sz w:val="20"/>
        </w:rPr>
        <w:t>proteção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pessoais a que tenha acesso por força da execução deste Contrato.</w:t>
      </w:r>
    </w:p>
    <w:p w14:paraId="6E5B0A2D">
      <w:pPr>
        <w:pStyle w:val="6"/>
        <w:spacing w:before="42"/>
      </w:pPr>
    </w:p>
    <w:p w14:paraId="21488A80">
      <w:pPr>
        <w:pStyle w:val="3"/>
        <w:ind w:left="129"/>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6D25B1ED">
      <w:pPr>
        <w:pStyle w:val="6"/>
        <w:spacing w:before="80"/>
        <w:rPr>
          <w:b/>
        </w:rPr>
      </w:pPr>
    </w:p>
    <w:p w14:paraId="13156CF9">
      <w:pPr>
        <w:pStyle w:val="9"/>
        <w:numPr>
          <w:ilvl w:val="1"/>
          <w:numId w:val="35"/>
        </w:numPr>
        <w:tabs>
          <w:tab w:val="left" w:pos="528"/>
        </w:tabs>
        <w:spacing w:before="0" w:after="0" w:line="240" w:lineRule="auto"/>
        <w:ind w:left="528" w:right="0" w:hanging="399"/>
        <w:jc w:val="both"/>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77778AC1">
      <w:pPr>
        <w:pStyle w:val="6"/>
        <w:spacing w:before="125"/>
      </w:pPr>
    </w:p>
    <w:p w14:paraId="3AB83A45">
      <w:pPr>
        <w:pStyle w:val="3"/>
        <w:ind w:left="129"/>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1305135E">
      <w:pPr>
        <w:pStyle w:val="6"/>
        <w:spacing w:before="155"/>
        <w:rPr>
          <w:b/>
        </w:rPr>
      </w:pPr>
    </w:p>
    <w:p w14:paraId="3A77BF8A">
      <w:pPr>
        <w:pStyle w:val="9"/>
        <w:numPr>
          <w:ilvl w:val="1"/>
          <w:numId w:val="36"/>
        </w:numPr>
        <w:tabs>
          <w:tab w:val="left" w:pos="520"/>
        </w:tabs>
        <w:spacing w:before="0" w:after="0" w:line="240" w:lineRule="auto"/>
        <w:ind w:left="52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745DB8D2">
      <w:pPr>
        <w:pStyle w:val="9"/>
        <w:numPr>
          <w:ilvl w:val="2"/>
          <w:numId w:val="36"/>
        </w:numPr>
        <w:tabs>
          <w:tab w:val="left" w:pos="670"/>
        </w:tabs>
        <w:spacing w:before="40" w:after="0" w:line="240" w:lineRule="auto"/>
        <w:ind w:left="6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47EA99E0">
      <w:pPr>
        <w:pStyle w:val="9"/>
        <w:numPr>
          <w:ilvl w:val="2"/>
          <w:numId w:val="36"/>
        </w:numPr>
        <w:tabs>
          <w:tab w:val="left" w:pos="670"/>
        </w:tabs>
        <w:spacing w:before="40" w:after="0" w:line="240" w:lineRule="auto"/>
        <w:ind w:left="6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496D956B">
      <w:pPr>
        <w:pStyle w:val="9"/>
        <w:numPr>
          <w:ilvl w:val="2"/>
          <w:numId w:val="36"/>
        </w:numPr>
        <w:tabs>
          <w:tab w:val="left" w:pos="670"/>
        </w:tabs>
        <w:spacing w:before="41" w:after="0" w:line="240" w:lineRule="auto"/>
        <w:ind w:left="6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3070793A">
      <w:pPr>
        <w:pStyle w:val="9"/>
        <w:numPr>
          <w:ilvl w:val="2"/>
          <w:numId w:val="36"/>
        </w:numPr>
        <w:tabs>
          <w:tab w:val="left" w:pos="670"/>
        </w:tabs>
        <w:spacing w:before="40" w:after="0" w:line="240" w:lineRule="auto"/>
        <w:ind w:left="67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430B8B23">
      <w:pPr>
        <w:pStyle w:val="9"/>
        <w:numPr>
          <w:ilvl w:val="2"/>
          <w:numId w:val="36"/>
        </w:numPr>
        <w:tabs>
          <w:tab w:val="left" w:pos="670"/>
        </w:tabs>
        <w:spacing w:before="40" w:after="0" w:line="240" w:lineRule="auto"/>
        <w:ind w:left="67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4461A60B">
      <w:pPr>
        <w:pStyle w:val="9"/>
        <w:numPr>
          <w:ilvl w:val="3"/>
          <w:numId w:val="36"/>
        </w:numPr>
        <w:tabs>
          <w:tab w:val="left" w:pos="820"/>
        </w:tabs>
        <w:spacing w:before="40" w:after="0" w:line="240" w:lineRule="auto"/>
        <w:ind w:left="82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11F6B430">
      <w:pPr>
        <w:pStyle w:val="9"/>
        <w:numPr>
          <w:ilvl w:val="3"/>
          <w:numId w:val="36"/>
        </w:numPr>
        <w:tabs>
          <w:tab w:val="left" w:pos="820"/>
        </w:tabs>
        <w:spacing w:before="40" w:after="0" w:line="240" w:lineRule="auto"/>
        <w:ind w:left="82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5007F74E">
      <w:pPr>
        <w:pStyle w:val="9"/>
        <w:numPr>
          <w:ilvl w:val="3"/>
          <w:numId w:val="36"/>
        </w:numPr>
        <w:tabs>
          <w:tab w:val="left" w:pos="820"/>
        </w:tabs>
        <w:spacing w:before="40" w:after="0" w:line="240" w:lineRule="auto"/>
        <w:ind w:left="82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03ED5782">
      <w:pPr>
        <w:spacing w:after="0" w:line="240" w:lineRule="auto"/>
        <w:jc w:val="left"/>
        <w:rPr>
          <w:sz w:val="20"/>
        </w:rPr>
        <w:sectPr>
          <w:pgSz w:w="15840" w:h="24480"/>
          <w:pgMar w:top="520" w:right="540" w:bottom="280" w:left="560" w:header="720" w:footer="720" w:gutter="0"/>
          <w:cols w:space="720" w:num="1"/>
        </w:sectPr>
      </w:pPr>
    </w:p>
    <w:p w14:paraId="0916D6D3">
      <w:pPr>
        <w:pStyle w:val="9"/>
        <w:numPr>
          <w:ilvl w:val="3"/>
          <w:numId w:val="36"/>
        </w:numPr>
        <w:tabs>
          <w:tab w:val="left" w:pos="820"/>
        </w:tabs>
        <w:spacing w:before="73" w:after="0" w:line="240" w:lineRule="auto"/>
        <w:ind w:left="82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7C0B1160">
      <w:pPr>
        <w:pStyle w:val="9"/>
        <w:numPr>
          <w:ilvl w:val="3"/>
          <w:numId w:val="36"/>
        </w:numPr>
        <w:tabs>
          <w:tab w:val="left" w:pos="820"/>
        </w:tabs>
        <w:spacing w:before="40" w:after="0" w:line="240" w:lineRule="auto"/>
        <w:ind w:left="82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68E13F84">
      <w:pPr>
        <w:pStyle w:val="9"/>
        <w:numPr>
          <w:ilvl w:val="2"/>
          <w:numId w:val="36"/>
        </w:numPr>
        <w:tabs>
          <w:tab w:val="left" w:pos="670"/>
        </w:tabs>
        <w:spacing w:before="40" w:after="0" w:line="240" w:lineRule="auto"/>
        <w:ind w:left="67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62961A20">
      <w:pPr>
        <w:pStyle w:val="9"/>
        <w:numPr>
          <w:ilvl w:val="3"/>
          <w:numId w:val="36"/>
        </w:numPr>
        <w:tabs>
          <w:tab w:val="left" w:pos="820"/>
        </w:tabs>
        <w:spacing w:before="40" w:after="0" w:line="240" w:lineRule="auto"/>
        <w:ind w:left="82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0E559857">
      <w:pPr>
        <w:pStyle w:val="9"/>
        <w:numPr>
          <w:ilvl w:val="2"/>
          <w:numId w:val="36"/>
        </w:numPr>
        <w:tabs>
          <w:tab w:val="left" w:pos="670"/>
        </w:tabs>
        <w:spacing w:before="40" w:after="0" w:line="240" w:lineRule="auto"/>
        <w:ind w:left="67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282F0DD5">
      <w:pPr>
        <w:pStyle w:val="9"/>
        <w:numPr>
          <w:ilvl w:val="2"/>
          <w:numId w:val="36"/>
        </w:numPr>
        <w:tabs>
          <w:tab w:val="left" w:pos="670"/>
        </w:tabs>
        <w:spacing w:before="40" w:after="0" w:line="240" w:lineRule="auto"/>
        <w:ind w:left="67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11E4E428">
      <w:pPr>
        <w:pStyle w:val="9"/>
        <w:numPr>
          <w:ilvl w:val="2"/>
          <w:numId w:val="36"/>
        </w:numPr>
        <w:tabs>
          <w:tab w:val="left" w:pos="670"/>
        </w:tabs>
        <w:spacing w:before="40" w:after="0" w:line="240" w:lineRule="auto"/>
        <w:ind w:left="67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5BC81DDC">
      <w:pPr>
        <w:pStyle w:val="9"/>
        <w:numPr>
          <w:ilvl w:val="2"/>
          <w:numId w:val="36"/>
        </w:numPr>
        <w:tabs>
          <w:tab w:val="left" w:pos="770"/>
        </w:tabs>
        <w:spacing w:before="40" w:after="0" w:line="240" w:lineRule="auto"/>
        <w:ind w:left="77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30C95FC0">
      <w:pPr>
        <w:pStyle w:val="9"/>
        <w:numPr>
          <w:ilvl w:val="3"/>
          <w:numId w:val="36"/>
        </w:numPr>
        <w:tabs>
          <w:tab w:val="left" w:pos="920"/>
        </w:tabs>
        <w:spacing w:before="40" w:after="0" w:line="240" w:lineRule="auto"/>
        <w:ind w:left="92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3AFED9F1">
      <w:pPr>
        <w:pStyle w:val="9"/>
        <w:numPr>
          <w:ilvl w:val="3"/>
          <w:numId w:val="36"/>
        </w:numPr>
        <w:tabs>
          <w:tab w:val="left" w:pos="920"/>
        </w:tabs>
        <w:spacing w:before="40" w:after="0" w:line="240" w:lineRule="auto"/>
        <w:ind w:left="92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5155D42F">
      <w:pPr>
        <w:pStyle w:val="9"/>
        <w:numPr>
          <w:ilvl w:val="3"/>
          <w:numId w:val="36"/>
        </w:numPr>
        <w:tabs>
          <w:tab w:val="left" w:pos="920"/>
        </w:tabs>
        <w:spacing w:before="40" w:after="0" w:line="240" w:lineRule="auto"/>
        <w:ind w:left="92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22604B6B">
      <w:pPr>
        <w:pStyle w:val="9"/>
        <w:numPr>
          <w:ilvl w:val="3"/>
          <w:numId w:val="36"/>
        </w:numPr>
        <w:tabs>
          <w:tab w:val="left" w:pos="920"/>
        </w:tabs>
        <w:spacing w:before="40" w:after="0" w:line="240" w:lineRule="auto"/>
        <w:ind w:left="92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2F1E1158">
      <w:pPr>
        <w:pStyle w:val="9"/>
        <w:numPr>
          <w:ilvl w:val="2"/>
          <w:numId w:val="36"/>
        </w:numPr>
        <w:tabs>
          <w:tab w:val="left" w:pos="762"/>
        </w:tabs>
        <w:spacing w:before="40" w:after="0" w:line="240" w:lineRule="auto"/>
        <w:ind w:left="76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256B3E6B">
      <w:pPr>
        <w:pStyle w:val="9"/>
        <w:numPr>
          <w:ilvl w:val="2"/>
          <w:numId w:val="36"/>
        </w:numPr>
        <w:tabs>
          <w:tab w:val="left" w:pos="770"/>
        </w:tabs>
        <w:spacing w:before="22" w:after="0" w:line="240" w:lineRule="auto"/>
        <w:ind w:left="770" w:right="0" w:hanging="641"/>
        <w:jc w:val="left"/>
        <w:rPr>
          <w:sz w:val="22"/>
        </w:rPr>
      </w:pP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2"/>
          <w:u w:val="single" w:color="000080"/>
        </w:rPr>
        <w:t>art.</w:t>
      </w:r>
      <w:r>
        <w:rPr>
          <w:color w:val="000080"/>
          <w:spacing w:val="-1"/>
          <w:sz w:val="22"/>
          <w:u w:val="single" w:color="000080"/>
        </w:rPr>
        <w:t xml:space="preserve"> </w:t>
      </w:r>
      <w:r>
        <w:rPr>
          <w:color w:val="000080"/>
          <w:sz w:val="22"/>
          <w:u w:val="single" w:color="000080"/>
        </w:rPr>
        <w:t>5º</w:t>
      </w:r>
      <w:r>
        <w:rPr>
          <w:color w:val="000080"/>
          <w:spacing w:val="-1"/>
          <w:sz w:val="22"/>
          <w:u w:val="single" w:color="000080"/>
        </w:rPr>
        <w:t xml:space="preserve"> </w:t>
      </w:r>
      <w:r>
        <w:rPr>
          <w:color w:val="000080"/>
          <w:sz w:val="22"/>
          <w:u w:val="single" w:color="000080"/>
        </w:rPr>
        <w:t>da</w:t>
      </w:r>
      <w:r>
        <w:rPr>
          <w:color w:val="000080"/>
          <w:spacing w:val="-1"/>
          <w:sz w:val="22"/>
          <w:u w:val="single" w:color="000080"/>
        </w:rPr>
        <w:t xml:space="preserve"> </w:t>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z w:val="22"/>
          <w:u w:val="single" w:color="000080"/>
        </w:rPr>
        <w:t>12.846,</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1º</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agosto</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pacing w:val="-2"/>
          <w:sz w:val="22"/>
          <w:u w:val="single" w:color="000080"/>
        </w:rPr>
        <w:t>2013.</w:t>
      </w:r>
      <w:r>
        <w:rPr>
          <w:color w:val="000080"/>
          <w:spacing w:val="-2"/>
          <w:sz w:val="22"/>
          <w:u w:val="single" w:color="000080"/>
        </w:rPr>
        <w:fldChar w:fldCharType="end"/>
      </w:r>
    </w:p>
    <w:p w14:paraId="7E368825">
      <w:pPr>
        <w:pStyle w:val="9"/>
        <w:numPr>
          <w:ilvl w:val="1"/>
          <w:numId w:val="36"/>
        </w:numPr>
        <w:tabs>
          <w:tab w:val="left" w:pos="539"/>
        </w:tabs>
        <w:spacing w:before="35" w:after="0" w:line="280" w:lineRule="auto"/>
        <w:ind w:left="129" w:right="132" w:firstLine="0"/>
        <w:jc w:val="left"/>
        <w:rPr>
          <w:sz w:val="20"/>
        </w:rPr>
      </w:pPr>
      <w:r>
        <w:rPr>
          <w:sz w:val="20"/>
        </w:rPr>
        <w:t>O</w:t>
      </w:r>
      <w:r>
        <w:rPr>
          <w:spacing w:val="15"/>
          <w:sz w:val="20"/>
        </w:rPr>
        <w:t xml:space="preserve"> </w:t>
      </w:r>
      <w:r>
        <w:rPr>
          <w:b/>
          <w:sz w:val="20"/>
        </w:rPr>
        <w:t>CONTRATADO</w:t>
      </w:r>
      <w:r>
        <w:rPr>
          <w:b/>
          <w:spacing w:val="15"/>
          <w:sz w:val="20"/>
        </w:rPr>
        <w:t xml:space="preserve"> </w:t>
      </w:r>
      <w:r>
        <w:rPr>
          <w:sz w:val="20"/>
        </w:rPr>
        <w:t>que</w:t>
      </w:r>
      <w:r>
        <w:rPr>
          <w:spacing w:val="15"/>
          <w:sz w:val="20"/>
        </w:rPr>
        <w:t xml:space="preserve"> </w:t>
      </w:r>
      <w:r>
        <w:rPr>
          <w:sz w:val="20"/>
        </w:rPr>
        <w:t>cometer</w:t>
      </w:r>
      <w:r>
        <w:rPr>
          <w:spacing w:val="15"/>
          <w:sz w:val="20"/>
        </w:rPr>
        <w:t xml:space="preserve"> </w:t>
      </w:r>
      <w:r>
        <w:rPr>
          <w:sz w:val="20"/>
        </w:rPr>
        <w:t>qualquer</w:t>
      </w:r>
      <w:r>
        <w:rPr>
          <w:spacing w:val="15"/>
          <w:sz w:val="20"/>
        </w:rPr>
        <w:t xml:space="preserve"> </w:t>
      </w:r>
      <w:r>
        <w:rPr>
          <w:sz w:val="20"/>
        </w:rPr>
        <w:t>das</w:t>
      </w:r>
      <w:r>
        <w:rPr>
          <w:spacing w:val="15"/>
          <w:sz w:val="20"/>
        </w:rPr>
        <w:t xml:space="preserve"> </w:t>
      </w:r>
      <w:r>
        <w:rPr>
          <w:sz w:val="20"/>
        </w:rPr>
        <w:t>condutas</w:t>
      </w:r>
      <w:r>
        <w:rPr>
          <w:spacing w:val="15"/>
          <w:sz w:val="20"/>
        </w:rPr>
        <w:t xml:space="preserve"> </w:t>
      </w:r>
      <w:r>
        <w:rPr>
          <w:sz w:val="20"/>
        </w:rPr>
        <w:t>discriminadas</w:t>
      </w:r>
      <w:r>
        <w:rPr>
          <w:spacing w:val="15"/>
          <w:sz w:val="20"/>
        </w:rPr>
        <w:t xml:space="preserve"> </w:t>
      </w:r>
      <w:r>
        <w:rPr>
          <w:sz w:val="20"/>
        </w:rPr>
        <w:t>nos</w:t>
      </w:r>
      <w:r>
        <w:rPr>
          <w:spacing w:val="15"/>
          <w:sz w:val="20"/>
        </w:rPr>
        <w:t xml:space="preserve"> </w:t>
      </w:r>
      <w:r>
        <w:rPr>
          <w:sz w:val="20"/>
        </w:rPr>
        <w:t>subitens</w:t>
      </w:r>
      <w:r>
        <w:rPr>
          <w:spacing w:val="15"/>
          <w:sz w:val="20"/>
        </w:rPr>
        <w:t xml:space="preserve"> </w:t>
      </w:r>
      <w:r>
        <w:rPr>
          <w:sz w:val="20"/>
        </w:rPr>
        <w:t>anteriores</w:t>
      </w:r>
      <w:r>
        <w:rPr>
          <w:spacing w:val="15"/>
          <w:sz w:val="20"/>
        </w:rPr>
        <w:t xml:space="preserve"> </w:t>
      </w:r>
      <w:r>
        <w:rPr>
          <w:sz w:val="20"/>
        </w:rPr>
        <w:t>ficará</w:t>
      </w:r>
      <w:r>
        <w:rPr>
          <w:spacing w:val="15"/>
          <w:sz w:val="20"/>
        </w:rPr>
        <w:t xml:space="preserve"> </w:t>
      </w:r>
      <w:r>
        <w:rPr>
          <w:sz w:val="20"/>
        </w:rPr>
        <w:t>sujeito,</w:t>
      </w:r>
      <w:r>
        <w:rPr>
          <w:spacing w:val="15"/>
          <w:sz w:val="20"/>
        </w:rPr>
        <w:t xml:space="preserve"> </w:t>
      </w:r>
      <w:r>
        <w:rPr>
          <w:sz w:val="20"/>
        </w:rPr>
        <w:t>sem</w:t>
      </w:r>
      <w:r>
        <w:rPr>
          <w:spacing w:val="15"/>
          <w:sz w:val="20"/>
        </w:rPr>
        <w:t xml:space="preserve"> </w:t>
      </w:r>
      <w:r>
        <w:rPr>
          <w:sz w:val="20"/>
        </w:rPr>
        <w:t>prejuízo</w:t>
      </w:r>
      <w:r>
        <w:rPr>
          <w:spacing w:val="15"/>
          <w:sz w:val="20"/>
        </w:rPr>
        <w:t xml:space="preserve"> </w:t>
      </w:r>
      <w:r>
        <w:rPr>
          <w:sz w:val="20"/>
        </w:rPr>
        <w:t>da</w:t>
      </w:r>
      <w:r>
        <w:rPr>
          <w:spacing w:val="15"/>
          <w:sz w:val="20"/>
        </w:rPr>
        <w:t xml:space="preserve"> </w:t>
      </w:r>
      <w:r>
        <w:rPr>
          <w:sz w:val="20"/>
        </w:rPr>
        <w:t>responsabilidade</w:t>
      </w:r>
      <w:r>
        <w:rPr>
          <w:spacing w:val="15"/>
          <w:sz w:val="20"/>
        </w:rPr>
        <w:t xml:space="preserve"> </w:t>
      </w:r>
      <w:r>
        <w:rPr>
          <w:sz w:val="20"/>
        </w:rPr>
        <w:t>civil</w:t>
      </w:r>
      <w:r>
        <w:rPr>
          <w:spacing w:val="15"/>
          <w:sz w:val="20"/>
        </w:rPr>
        <w:t xml:space="preserve"> </w:t>
      </w:r>
      <w:r>
        <w:rPr>
          <w:sz w:val="20"/>
        </w:rPr>
        <w:t>e</w:t>
      </w:r>
      <w:r>
        <w:rPr>
          <w:spacing w:val="15"/>
          <w:sz w:val="20"/>
        </w:rPr>
        <w:t xml:space="preserve"> </w:t>
      </w:r>
      <w:r>
        <w:rPr>
          <w:sz w:val="20"/>
        </w:rPr>
        <w:t>criminal,</w:t>
      </w:r>
      <w:r>
        <w:rPr>
          <w:spacing w:val="15"/>
          <w:sz w:val="20"/>
        </w:rPr>
        <w:t xml:space="preserve"> </w:t>
      </w:r>
      <w:r>
        <w:rPr>
          <w:sz w:val="20"/>
        </w:rPr>
        <w:t>às</w:t>
      </w:r>
      <w:r>
        <w:rPr>
          <w:spacing w:val="15"/>
          <w:sz w:val="20"/>
        </w:rPr>
        <w:t xml:space="preserve"> </w:t>
      </w:r>
      <w:r>
        <w:rPr>
          <w:sz w:val="20"/>
        </w:rPr>
        <w:t xml:space="preserve">seguintes </w:t>
      </w:r>
      <w:r>
        <w:rPr>
          <w:spacing w:val="-2"/>
          <w:sz w:val="20"/>
        </w:rPr>
        <w:t>sanções:</w:t>
      </w:r>
    </w:p>
    <w:p w14:paraId="4B3DF930">
      <w:pPr>
        <w:pStyle w:val="9"/>
        <w:numPr>
          <w:ilvl w:val="2"/>
          <w:numId w:val="36"/>
        </w:numPr>
        <w:tabs>
          <w:tab w:val="left" w:pos="668"/>
        </w:tabs>
        <w:spacing w:before="2" w:after="0" w:line="280" w:lineRule="auto"/>
        <w:ind w:left="129" w:right="133" w:firstLine="0"/>
        <w:jc w:val="left"/>
        <w:rPr>
          <w:sz w:val="20"/>
        </w:rPr>
      </w:pPr>
      <w:r>
        <w:rPr>
          <w:sz w:val="20"/>
        </w:rPr>
        <w:t>Advertência, prevista no art. 156, I, § 2º, da Lei nº 14.133/2021, pela infração descrita no item 11.1.1, de menor potencial ofensivo, quando não se justificar a imposição de penalidade mais grave.</w:t>
      </w:r>
    </w:p>
    <w:p w14:paraId="1152CE63">
      <w:pPr>
        <w:pStyle w:val="9"/>
        <w:numPr>
          <w:ilvl w:val="2"/>
          <w:numId w:val="36"/>
        </w:numPr>
        <w:tabs>
          <w:tab w:val="left" w:pos="676"/>
        </w:tabs>
        <w:spacing w:before="2" w:after="0" w:line="280" w:lineRule="auto"/>
        <w:ind w:left="129" w:right="133" w:firstLine="0"/>
        <w:jc w:val="left"/>
        <w:rPr>
          <w:sz w:val="20"/>
        </w:rPr>
      </w:pPr>
      <w:r>
        <w:rPr>
          <w:sz w:val="20"/>
        </w:rPr>
        <w:t>Multa administrativa, prevista no art. 156, II, § 3º, da Lei nº 14.133/2021, pela infração dos subitens 11.1.1 a 11.1.12, que não poderá ser inferior a 0,5% (cinco décimos por cento) nem superior a 30% (trinta por cento) do valor do Contrato, devendo ser observados os seguintes parâmetros:</w:t>
      </w:r>
    </w:p>
    <w:p w14:paraId="69696F8D">
      <w:pPr>
        <w:pStyle w:val="9"/>
        <w:numPr>
          <w:ilvl w:val="0"/>
          <w:numId w:val="37"/>
        </w:numPr>
        <w:tabs>
          <w:tab w:val="left" w:pos="333"/>
        </w:tabs>
        <w:spacing w:before="2" w:after="0" w:line="240" w:lineRule="auto"/>
        <w:ind w:left="33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7E31C806">
      <w:pPr>
        <w:pStyle w:val="9"/>
        <w:numPr>
          <w:ilvl w:val="0"/>
          <w:numId w:val="37"/>
        </w:numPr>
        <w:tabs>
          <w:tab w:val="left" w:pos="344"/>
        </w:tabs>
        <w:spacing w:before="40" w:after="0" w:line="240" w:lineRule="auto"/>
        <w:ind w:left="34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5E1111C8">
      <w:pPr>
        <w:pStyle w:val="9"/>
        <w:numPr>
          <w:ilvl w:val="0"/>
          <w:numId w:val="37"/>
        </w:numPr>
        <w:tabs>
          <w:tab w:val="left" w:pos="333"/>
        </w:tabs>
        <w:spacing w:before="40" w:after="0" w:line="240" w:lineRule="auto"/>
        <w:ind w:left="33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76B566BE">
      <w:pPr>
        <w:pStyle w:val="6"/>
        <w:spacing w:before="80"/>
      </w:pPr>
    </w:p>
    <w:p w14:paraId="1DF9453C">
      <w:pPr>
        <w:pStyle w:val="9"/>
        <w:numPr>
          <w:ilvl w:val="3"/>
          <w:numId w:val="36"/>
        </w:numPr>
        <w:tabs>
          <w:tab w:val="left" w:pos="820"/>
        </w:tabs>
        <w:spacing w:before="0" w:after="0" w:line="240" w:lineRule="auto"/>
        <w:ind w:left="820" w:right="0" w:hanging="691"/>
        <w:jc w:val="both"/>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3185F255">
      <w:pPr>
        <w:pStyle w:val="9"/>
        <w:numPr>
          <w:ilvl w:val="3"/>
          <w:numId w:val="36"/>
        </w:numPr>
        <w:tabs>
          <w:tab w:val="left" w:pos="820"/>
        </w:tabs>
        <w:spacing w:before="40" w:after="0" w:line="240" w:lineRule="auto"/>
        <w:ind w:left="820" w:right="0" w:hanging="691"/>
        <w:jc w:val="both"/>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2020D23A">
      <w:pPr>
        <w:pStyle w:val="9"/>
        <w:numPr>
          <w:ilvl w:val="3"/>
          <w:numId w:val="36"/>
        </w:numPr>
        <w:tabs>
          <w:tab w:val="left" w:pos="841"/>
        </w:tabs>
        <w:spacing w:before="40" w:after="0" w:line="280" w:lineRule="auto"/>
        <w:ind w:left="129" w:right="132" w:firstLine="0"/>
        <w:jc w:val="both"/>
        <w:rPr>
          <w:sz w:val="20"/>
        </w:rPr>
      </w:pPr>
      <w:r>
        <w:rPr>
          <w:sz w:val="20"/>
        </w:rPr>
        <w:t xml:space="preserve">Se a multa aplicada e as indenizações cabíveis forem superiores ao valor de pagamento eventualmente devido pela Administração ao </w:t>
      </w:r>
      <w:r>
        <w:rPr>
          <w:b/>
          <w:sz w:val="20"/>
        </w:rPr>
        <w:t>CONTRATADO</w:t>
      </w:r>
      <w:r>
        <w:rPr>
          <w:sz w:val="20"/>
        </w:rPr>
        <w:t>, além da perda desse valor, a diferença será descontada da garantia prestada ou será cobrada judicialmente, na forma do art. 156, § 8º, da Lei nº 14.133/2021, e conforme o procedimento previsto no item 11.13.</w:t>
      </w:r>
    </w:p>
    <w:p w14:paraId="79E30268">
      <w:pPr>
        <w:pStyle w:val="9"/>
        <w:numPr>
          <w:ilvl w:val="3"/>
          <w:numId w:val="36"/>
        </w:numPr>
        <w:tabs>
          <w:tab w:val="left" w:pos="809"/>
        </w:tabs>
        <w:spacing w:before="3" w:after="0" w:line="240" w:lineRule="auto"/>
        <w:ind w:left="809" w:right="0" w:hanging="680"/>
        <w:jc w:val="both"/>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1D1F6D36">
      <w:pPr>
        <w:pStyle w:val="9"/>
        <w:numPr>
          <w:ilvl w:val="2"/>
          <w:numId w:val="36"/>
        </w:numPr>
        <w:tabs>
          <w:tab w:val="left" w:pos="697"/>
        </w:tabs>
        <w:spacing w:before="40" w:after="0" w:line="280" w:lineRule="auto"/>
        <w:ind w:left="129" w:right="133"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9"/>
          <w:sz w:val="20"/>
        </w:rPr>
        <w:t xml:space="preserve"> </w:t>
      </w:r>
      <w:r>
        <w:rPr>
          <w:sz w:val="20"/>
        </w:rPr>
        <w:t xml:space="preserve">Administração Pública direta e indireta do Estado, pelo prazo máximo de 3 (três) </w:t>
      </w:r>
      <w:r>
        <w:rPr>
          <w:spacing w:val="-2"/>
          <w:sz w:val="20"/>
        </w:rPr>
        <w:t>anos;</w:t>
      </w:r>
    </w:p>
    <w:p w14:paraId="4F2E7D27">
      <w:pPr>
        <w:pStyle w:val="9"/>
        <w:numPr>
          <w:ilvl w:val="2"/>
          <w:numId w:val="36"/>
        </w:numPr>
        <w:tabs>
          <w:tab w:val="left" w:pos="677"/>
        </w:tabs>
        <w:spacing w:before="3" w:after="0" w:line="276" w:lineRule="auto"/>
        <w:ind w:left="129" w:right="133"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7"/>
          <w:sz w:val="20"/>
        </w:rPr>
        <w:t xml:space="preserve"> </w:t>
      </w:r>
      <w:r>
        <w:rPr>
          <w:sz w:val="20"/>
        </w:rPr>
        <w:t>Administração Pública direta e indireta de todos os entes federativos, pelo prazo mínimo de 3 (três) anos e máximo de 6 (seis) anos.</w:t>
      </w:r>
    </w:p>
    <w:p w14:paraId="6FB5AFCB">
      <w:pPr>
        <w:pStyle w:val="9"/>
        <w:numPr>
          <w:ilvl w:val="1"/>
          <w:numId w:val="36"/>
        </w:numPr>
        <w:tabs>
          <w:tab w:val="left" w:pos="541"/>
        </w:tabs>
        <w:spacing w:before="5" w:after="0" w:line="280" w:lineRule="auto"/>
        <w:ind w:left="129" w:right="133" w:firstLine="0"/>
        <w:jc w:val="both"/>
        <w:rPr>
          <w:sz w:val="20"/>
        </w:rPr>
      </w:pPr>
      <w:r>
        <w:rPr>
          <w:sz w:val="20"/>
        </w:rPr>
        <w:t xml:space="preserve">Sem prejuízo da multa administrativa prevista no art. 156, II, § 3º, da Lei nº 14.133/2021, o atraso injustificado no cumprimento das obrigações contratuais sujeitará o ou </w:t>
      </w:r>
      <w:r>
        <w:rPr>
          <w:b/>
          <w:sz w:val="20"/>
        </w:rPr>
        <w:t>CONTRATADO</w:t>
      </w:r>
      <w:r>
        <w:rPr>
          <w:sz w:val="20"/>
        </w:rPr>
        <w:t>,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33E1ED55">
      <w:pPr>
        <w:pStyle w:val="9"/>
        <w:numPr>
          <w:ilvl w:val="2"/>
          <w:numId w:val="36"/>
        </w:numPr>
        <w:tabs>
          <w:tab w:val="left" w:pos="675"/>
        </w:tabs>
        <w:spacing w:before="3" w:after="0" w:line="280" w:lineRule="auto"/>
        <w:ind w:left="129" w:right="13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3055B8F6">
      <w:pPr>
        <w:pStyle w:val="9"/>
        <w:numPr>
          <w:ilvl w:val="2"/>
          <w:numId w:val="36"/>
        </w:numPr>
        <w:tabs>
          <w:tab w:val="left" w:pos="719"/>
        </w:tabs>
        <w:spacing w:before="2" w:after="0" w:line="280" w:lineRule="auto"/>
        <w:ind w:left="129" w:right="133"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7714D596">
      <w:pPr>
        <w:pStyle w:val="9"/>
        <w:numPr>
          <w:ilvl w:val="2"/>
          <w:numId w:val="36"/>
        </w:numPr>
        <w:tabs>
          <w:tab w:val="left" w:pos="675"/>
        </w:tabs>
        <w:spacing w:before="2" w:after="0" w:line="280" w:lineRule="auto"/>
        <w:ind w:left="129" w:right="133" w:firstLine="0"/>
        <w:jc w:val="both"/>
        <w:rPr>
          <w:sz w:val="20"/>
        </w:rPr>
      </w:pPr>
      <w:r>
        <w:rPr>
          <w:sz w:val="20"/>
        </w:rPr>
        <w:t>A aplicação de multa de mora não impedirá que a Administração a converta em compensatória e promova a extinção unilateral do Contrato com a aplicação cumulada de outras sanções previstas neste Contrato.</w:t>
      </w:r>
    </w:p>
    <w:p w14:paraId="3A7CE541">
      <w:pPr>
        <w:pStyle w:val="9"/>
        <w:numPr>
          <w:ilvl w:val="1"/>
          <w:numId w:val="36"/>
        </w:numPr>
        <w:tabs>
          <w:tab w:val="left" w:pos="520"/>
        </w:tabs>
        <w:spacing w:before="2" w:after="0" w:line="240" w:lineRule="auto"/>
        <w:ind w:left="520" w:right="0" w:hanging="391"/>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73C51730">
      <w:pPr>
        <w:pStyle w:val="9"/>
        <w:numPr>
          <w:ilvl w:val="2"/>
          <w:numId w:val="36"/>
        </w:numPr>
        <w:tabs>
          <w:tab w:val="left" w:pos="667"/>
        </w:tabs>
        <w:spacing w:before="40" w:after="0" w:line="280" w:lineRule="auto"/>
        <w:ind w:left="129" w:right="133" w:firstLine="0"/>
        <w:jc w:val="both"/>
        <w:rPr>
          <w:sz w:val="20"/>
        </w:rPr>
      </w:pPr>
      <w:r>
        <w:rPr>
          <w:sz w:val="20"/>
        </w:rPr>
        <w:t>A</w:t>
      </w:r>
      <w:r>
        <w:rPr>
          <w:spacing w:val="-6"/>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259ACBD5">
      <w:pPr>
        <w:pStyle w:val="9"/>
        <w:numPr>
          <w:ilvl w:val="1"/>
          <w:numId w:val="36"/>
        </w:numPr>
        <w:tabs>
          <w:tab w:val="left" w:pos="520"/>
        </w:tabs>
        <w:spacing w:before="3" w:after="0" w:line="240" w:lineRule="auto"/>
        <w:ind w:left="52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1538174F">
      <w:pPr>
        <w:pStyle w:val="9"/>
        <w:numPr>
          <w:ilvl w:val="2"/>
          <w:numId w:val="36"/>
        </w:numPr>
        <w:tabs>
          <w:tab w:val="left" w:pos="670"/>
        </w:tabs>
        <w:spacing w:before="33" w:after="0" w:line="240" w:lineRule="auto"/>
        <w:ind w:left="67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0B8619FD">
      <w:pPr>
        <w:pStyle w:val="9"/>
        <w:numPr>
          <w:ilvl w:val="2"/>
          <w:numId w:val="36"/>
        </w:numPr>
        <w:tabs>
          <w:tab w:val="left" w:pos="670"/>
        </w:tabs>
        <w:spacing w:before="40" w:after="0" w:line="240" w:lineRule="auto"/>
        <w:ind w:left="67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5C47E53C">
      <w:pPr>
        <w:pStyle w:val="9"/>
        <w:numPr>
          <w:ilvl w:val="2"/>
          <w:numId w:val="36"/>
        </w:numPr>
        <w:tabs>
          <w:tab w:val="left" w:pos="670"/>
        </w:tabs>
        <w:spacing w:before="40" w:after="0" w:line="240" w:lineRule="auto"/>
        <w:ind w:left="67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42B57EFF">
      <w:pPr>
        <w:pStyle w:val="9"/>
        <w:numPr>
          <w:ilvl w:val="2"/>
          <w:numId w:val="36"/>
        </w:numPr>
        <w:tabs>
          <w:tab w:val="left" w:pos="670"/>
        </w:tabs>
        <w:spacing w:before="40" w:after="0" w:line="240" w:lineRule="auto"/>
        <w:ind w:left="67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05B7E320">
      <w:pPr>
        <w:pStyle w:val="9"/>
        <w:numPr>
          <w:ilvl w:val="2"/>
          <w:numId w:val="36"/>
        </w:numPr>
        <w:tabs>
          <w:tab w:val="left" w:pos="670"/>
        </w:tabs>
        <w:spacing w:before="40" w:after="0" w:line="240" w:lineRule="auto"/>
        <w:ind w:left="67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6865FAF5">
      <w:pPr>
        <w:pStyle w:val="9"/>
        <w:numPr>
          <w:ilvl w:val="1"/>
          <w:numId w:val="36"/>
        </w:numPr>
        <w:tabs>
          <w:tab w:val="left" w:pos="509"/>
        </w:tabs>
        <w:spacing w:before="40" w:after="0" w:line="240" w:lineRule="auto"/>
        <w:ind w:left="50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1E8130BA">
      <w:pPr>
        <w:pStyle w:val="9"/>
        <w:numPr>
          <w:ilvl w:val="0"/>
          <w:numId w:val="38"/>
        </w:numPr>
        <w:tabs>
          <w:tab w:val="left" w:pos="333"/>
        </w:tabs>
        <w:spacing w:before="40" w:after="0" w:line="240" w:lineRule="auto"/>
        <w:ind w:left="33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45349445">
      <w:pPr>
        <w:pStyle w:val="9"/>
        <w:numPr>
          <w:ilvl w:val="0"/>
          <w:numId w:val="38"/>
        </w:numPr>
        <w:tabs>
          <w:tab w:val="left" w:pos="344"/>
        </w:tabs>
        <w:spacing w:before="41" w:after="0" w:line="240" w:lineRule="auto"/>
        <w:ind w:left="34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42BA0DB6">
      <w:pPr>
        <w:pStyle w:val="9"/>
        <w:numPr>
          <w:ilvl w:val="1"/>
          <w:numId w:val="38"/>
        </w:numPr>
        <w:tabs>
          <w:tab w:val="left" w:pos="494"/>
        </w:tabs>
        <w:spacing w:before="34" w:after="0" w:line="240" w:lineRule="auto"/>
        <w:ind w:left="49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01C47FC5">
      <w:pPr>
        <w:pStyle w:val="9"/>
        <w:numPr>
          <w:ilvl w:val="1"/>
          <w:numId w:val="38"/>
        </w:numPr>
        <w:tabs>
          <w:tab w:val="left" w:pos="511"/>
        </w:tabs>
        <w:spacing w:before="34" w:after="0" w:line="240" w:lineRule="auto"/>
        <w:ind w:left="51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184234B1">
      <w:pPr>
        <w:pStyle w:val="6"/>
        <w:spacing w:before="73"/>
      </w:pPr>
    </w:p>
    <w:p w14:paraId="03C107F9">
      <w:pPr>
        <w:pStyle w:val="9"/>
        <w:numPr>
          <w:ilvl w:val="1"/>
          <w:numId w:val="36"/>
        </w:numPr>
        <w:tabs>
          <w:tab w:val="left" w:pos="510"/>
        </w:tabs>
        <w:spacing w:before="1" w:after="0" w:line="271" w:lineRule="auto"/>
        <w:ind w:left="129" w:right="133" w:firstLine="0"/>
        <w:jc w:val="left"/>
        <w:rPr>
          <w:sz w:val="20"/>
        </w:rPr>
      </w:pPr>
      <w:r>
        <w:rPr>
          <w:sz w:val="20"/>
        </w:rPr>
        <w:t>A</w:t>
      </w:r>
      <w:r>
        <w:rPr>
          <w:spacing w:val="-13"/>
          <w:sz w:val="20"/>
        </w:rPr>
        <w:t xml:space="preserve"> </w:t>
      </w:r>
      <w:r>
        <w:rPr>
          <w:sz w:val="20"/>
        </w:rPr>
        <w:t>aplicação</w:t>
      </w:r>
      <w:r>
        <w:rPr>
          <w:spacing w:val="-3"/>
          <w:sz w:val="20"/>
        </w:rPr>
        <w:t xml:space="preserve"> </w:t>
      </w:r>
      <w:r>
        <w:rPr>
          <w:sz w:val="20"/>
        </w:rPr>
        <w:t>de</w:t>
      </w:r>
      <w:r>
        <w:rPr>
          <w:spacing w:val="-3"/>
          <w:sz w:val="20"/>
        </w:rPr>
        <w:t xml:space="preserve"> </w:t>
      </w:r>
      <w:r>
        <w:rPr>
          <w:sz w:val="20"/>
        </w:rPr>
        <w:t>quaisquer</w:t>
      </w:r>
      <w:r>
        <w:rPr>
          <w:spacing w:val="-3"/>
          <w:sz w:val="20"/>
        </w:rPr>
        <w:t xml:space="preserve"> </w:t>
      </w:r>
      <w:r>
        <w:rPr>
          <w:sz w:val="20"/>
        </w:rPr>
        <w:t>das</w:t>
      </w:r>
      <w:r>
        <w:rPr>
          <w:spacing w:val="-3"/>
          <w:sz w:val="20"/>
        </w:rPr>
        <w:t xml:space="preserve"> </w:t>
      </w:r>
      <w:r>
        <w:rPr>
          <w:sz w:val="20"/>
        </w:rPr>
        <w:t>penalidades</w:t>
      </w:r>
      <w:r>
        <w:rPr>
          <w:spacing w:val="-3"/>
          <w:sz w:val="20"/>
        </w:rPr>
        <w:t xml:space="preserve"> </w:t>
      </w:r>
      <w:r>
        <w:rPr>
          <w:sz w:val="20"/>
        </w:rPr>
        <w:t>realizar-se-á</w:t>
      </w:r>
      <w:r>
        <w:rPr>
          <w:spacing w:val="-3"/>
          <w:sz w:val="20"/>
        </w:rPr>
        <w:t xml:space="preserve"> </w:t>
      </w:r>
      <w:r>
        <w:rPr>
          <w:sz w:val="20"/>
        </w:rPr>
        <w:t>em</w:t>
      </w:r>
      <w:r>
        <w:rPr>
          <w:spacing w:val="-3"/>
          <w:sz w:val="20"/>
        </w:rPr>
        <w:t xml:space="preserve"> </w:t>
      </w:r>
      <w:r>
        <w:rPr>
          <w:sz w:val="20"/>
        </w:rPr>
        <w:t>processo</w:t>
      </w:r>
      <w:r>
        <w:rPr>
          <w:spacing w:val="-3"/>
          <w:sz w:val="20"/>
        </w:rPr>
        <w:t xml:space="preserve"> </w:t>
      </w:r>
      <w:r>
        <w:rPr>
          <w:sz w:val="20"/>
        </w:rPr>
        <w:t>administrativo</w:t>
      </w:r>
      <w:r>
        <w:rPr>
          <w:spacing w:val="-3"/>
          <w:sz w:val="20"/>
        </w:rPr>
        <w:t xml:space="preserve"> </w:t>
      </w:r>
      <w:r>
        <w:rPr>
          <w:sz w:val="20"/>
        </w:rPr>
        <w:t>que</w:t>
      </w:r>
      <w:r>
        <w:rPr>
          <w:spacing w:val="-3"/>
          <w:sz w:val="20"/>
        </w:rPr>
        <w:t xml:space="preserve"> </w:t>
      </w:r>
      <w:r>
        <w:rPr>
          <w:sz w:val="20"/>
        </w:rPr>
        <w:t>assegurará</w:t>
      </w:r>
      <w:r>
        <w:rPr>
          <w:spacing w:val="-3"/>
          <w:sz w:val="20"/>
        </w:rPr>
        <w:t xml:space="preserve"> </w:t>
      </w:r>
      <w:r>
        <w:rPr>
          <w:sz w:val="20"/>
        </w:rPr>
        <w:t>o</w:t>
      </w:r>
      <w:r>
        <w:rPr>
          <w:spacing w:val="-3"/>
          <w:sz w:val="20"/>
        </w:rPr>
        <w:t xml:space="preserve"> </w:t>
      </w:r>
      <w:r>
        <w:rPr>
          <w:sz w:val="20"/>
        </w:rPr>
        <w:t>contraditório</w:t>
      </w:r>
      <w:r>
        <w:rPr>
          <w:spacing w:val="-3"/>
          <w:sz w:val="20"/>
        </w:rPr>
        <w:t xml:space="preserve"> </w:t>
      </w:r>
      <w:r>
        <w:rPr>
          <w:sz w:val="20"/>
        </w:rPr>
        <w:t>e</w:t>
      </w:r>
      <w:r>
        <w:rPr>
          <w:spacing w:val="-3"/>
          <w:sz w:val="20"/>
        </w:rPr>
        <w:t xml:space="preserve"> </w:t>
      </w:r>
      <w:r>
        <w:rPr>
          <w:sz w:val="20"/>
        </w:rPr>
        <w:t>a</w:t>
      </w:r>
      <w:r>
        <w:rPr>
          <w:spacing w:val="-3"/>
          <w:sz w:val="20"/>
        </w:rPr>
        <w:t xml:space="preserve"> </w:t>
      </w:r>
      <w:r>
        <w:rPr>
          <w:sz w:val="20"/>
        </w:rPr>
        <w:t>ampla</w:t>
      </w:r>
      <w:r>
        <w:rPr>
          <w:spacing w:val="-3"/>
          <w:sz w:val="20"/>
        </w:rPr>
        <w:t xml:space="preserve"> </w:t>
      </w:r>
      <w:r>
        <w:rPr>
          <w:sz w:val="20"/>
        </w:rPr>
        <w:t>defesa</w:t>
      </w:r>
      <w:r>
        <w:rPr>
          <w:spacing w:val="-3"/>
          <w:sz w:val="20"/>
        </w:rPr>
        <w:t xml:space="preserve"> </w:t>
      </w:r>
      <w:r>
        <w:rPr>
          <w:sz w:val="20"/>
        </w:rPr>
        <w:t>ao</w:t>
      </w:r>
      <w:r>
        <w:rPr>
          <w:spacing w:val="-3"/>
          <w:sz w:val="20"/>
        </w:rPr>
        <w:t xml:space="preserve"> </w:t>
      </w:r>
      <w:r>
        <w:rPr>
          <w:b/>
          <w:sz w:val="20"/>
        </w:rPr>
        <w:t>CONTRATADO</w:t>
      </w:r>
      <w:r>
        <w:rPr>
          <w:sz w:val="20"/>
        </w:rPr>
        <w:t>,</w:t>
      </w:r>
      <w:r>
        <w:rPr>
          <w:spacing w:val="-3"/>
          <w:sz w:val="20"/>
        </w:rPr>
        <w:t xml:space="preserve"> </w:t>
      </w:r>
      <w:r>
        <w:rPr>
          <w:sz w:val="20"/>
        </w:rPr>
        <w:t>na</w:t>
      </w:r>
      <w:r>
        <w:rPr>
          <w:spacing w:val="-3"/>
          <w:sz w:val="20"/>
        </w:rPr>
        <w:t xml:space="preserve"> </w:t>
      </w:r>
      <w:r>
        <w:rPr>
          <w:sz w:val="20"/>
        </w:rPr>
        <w:t>forma</w:t>
      </w:r>
      <w:r>
        <w:rPr>
          <w:spacing w:val="-3"/>
          <w:sz w:val="20"/>
        </w:rPr>
        <w:t xml:space="preserve"> </w:t>
      </w:r>
      <w:r>
        <w:rPr>
          <w:sz w:val="20"/>
        </w:rPr>
        <w:t>do</w:t>
      </w:r>
      <w:r>
        <w:rPr>
          <w:spacing w:val="-3"/>
          <w:sz w:val="20"/>
        </w:rPr>
        <w:t xml:space="preserve"> </w:t>
      </w:r>
      <w:r>
        <w:rPr>
          <w:sz w:val="20"/>
        </w:rPr>
        <w:t>art.</w:t>
      </w:r>
      <w:r>
        <w:rPr>
          <w:spacing w:val="-3"/>
          <w:sz w:val="20"/>
        </w:rPr>
        <w:t xml:space="preserve"> </w:t>
      </w:r>
      <w:r>
        <w:rPr>
          <w:rFonts w:ascii="Segoe UI" w:hAnsi="Segoe UI"/>
          <w:sz w:val="20"/>
        </w:rPr>
        <w:t>156,</w:t>
      </w:r>
      <w:r>
        <w:rPr>
          <w:rFonts w:ascii="Segoe UI" w:hAnsi="Segoe UI"/>
          <w:spacing w:val="-3"/>
          <w:sz w:val="20"/>
        </w:rPr>
        <w:t xml:space="preserve"> </w:t>
      </w:r>
      <w:r>
        <w:rPr>
          <w:rFonts w:ascii="Segoe UI" w:hAnsi="Segoe UI"/>
          <w:sz w:val="20"/>
        </w:rPr>
        <w:t>§ 6º, I, da Lei nº 14.133/2021</w:t>
      </w:r>
      <w:r>
        <w:rPr>
          <w:sz w:val="20"/>
        </w:rPr>
        <w:t>, devendo ser observado o procedimento previsto na Lei nº 14.133/2021, e, subsidiariamente, na Lei nº 5.427/2009.</w:t>
      </w:r>
    </w:p>
    <w:p w14:paraId="50B563E3">
      <w:pPr>
        <w:pStyle w:val="9"/>
        <w:numPr>
          <w:ilvl w:val="2"/>
          <w:numId w:val="36"/>
        </w:numPr>
        <w:tabs>
          <w:tab w:val="left" w:pos="660"/>
        </w:tabs>
        <w:spacing w:before="0" w:after="0" w:line="280" w:lineRule="auto"/>
        <w:ind w:left="129" w:right="133" w:firstLine="0"/>
        <w:jc w:val="both"/>
        <w:rPr>
          <w:sz w:val="20"/>
        </w:rPr>
      </w:pPr>
      <w:r>
        <w:rPr>
          <w:sz w:val="20"/>
        </w:rPr>
        <w:t>A</w:t>
      </w:r>
      <w:r>
        <w:rPr>
          <w:spacing w:val="-13"/>
          <w:sz w:val="20"/>
        </w:rPr>
        <w:t xml:space="preserve"> </w:t>
      </w:r>
      <w:r>
        <w:rPr>
          <w:sz w:val="20"/>
        </w:rPr>
        <w:t>aplicação</w:t>
      </w:r>
      <w:r>
        <w:rPr>
          <w:spacing w:val="-2"/>
          <w:sz w:val="20"/>
        </w:rPr>
        <w:t xml:space="preserve"> </w:t>
      </w:r>
      <w:r>
        <w:rPr>
          <w:sz w:val="20"/>
        </w:rPr>
        <w:t>de</w:t>
      </w:r>
      <w:r>
        <w:rPr>
          <w:spacing w:val="-3"/>
          <w:sz w:val="20"/>
        </w:rPr>
        <w:t xml:space="preserve"> </w:t>
      </w:r>
      <w:r>
        <w:rPr>
          <w:sz w:val="20"/>
        </w:rPr>
        <w:t>sanção</w:t>
      </w:r>
      <w:r>
        <w:rPr>
          <w:spacing w:val="-3"/>
          <w:sz w:val="20"/>
        </w:rPr>
        <w:t xml:space="preserve"> </w:t>
      </w:r>
      <w:r>
        <w:rPr>
          <w:sz w:val="20"/>
        </w:rPr>
        <w:t>será</w:t>
      </w:r>
      <w:r>
        <w:rPr>
          <w:spacing w:val="-3"/>
          <w:sz w:val="20"/>
        </w:rPr>
        <w:t xml:space="preserve"> </w:t>
      </w:r>
      <w:r>
        <w:rPr>
          <w:sz w:val="20"/>
        </w:rPr>
        <w:t>antecedida</w:t>
      </w:r>
      <w:r>
        <w:rPr>
          <w:spacing w:val="-3"/>
          <w:sz w:val="20"/>
        </w:rPr>
        <w:t xml:space="preserve"> </w:t>
      </w:r>
      <w:r>
        <w:rPr>
          <w:sz w:val="20"/>
        </w:rPr>
        <w:t>de</w:t>
      </w:r>
      <w:r>
        <w:rPr>
          <w:spacing w:val="-3"/>
          <w:sz w:val="20"/>
        </w:rPr>
        <w:t xml:space="preserve"> </w:t>
      </w:r>
      <w:r>
        <w:rPr>
          <w:sz w:val="20"/>
        </w:rPr>
        <w:t>intimação</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que</w:t>
      </w:r>
      <w:r>
        <w:rPr>
          <w:spacing w:val="-3"/>
          <w:sz w:val="20"/>
        </w:rPr>
        <w:t xml:space="preserve"> </w:t>
      </w:r>
      <w:r>
        <w:rPr>
          <w:sz w:val="20"/>
        </w:rPr>
        <w:t>indicará</w:t>
      </w:r>
      <w:r>
        <w:rPr>
          <w:spacing w:val="-3"/>
          <w:sz w:val="20"/>
        </w:rPr>
        <w:t xml:space="preserve"> </w:t>
      </w:r>
      <w:r>
        <w:rPr>
          <w:sz w:val="20"/>
        </w:rPr>
        <w:t>a</w:t>
      </w:r>
      <w:r>
        <w:rPr>
          <w:spacing w:val="-3"/>
          <w:sz w:val="20"/>
        </w:rPr>
        <w:t xml:space="preserve"> </w:t>
      </w:r>
      <w:r>
        <w:rPr>
          <w:sz w:val="20"/>
        </w:rPr>
        <w:t>infração</w:t>
      </w:r>
      <w:r>
        <w:rPr>
          <w:spacing w:val="-3"/>
          <w:sz w:val="20"/>
        </w:rPr>
        <w:t xml:space="preserve"> </w:t>
      </w:r>
      <w:r>
        <w:rPr>
          <w:sz w:val="20"/>
        </w:rPr>
        <w:t>cometida,</w:t>
      </w:r>
      <w:r>
        <w:rPr>
          <w:spacing w:val="-3"/>
          <w:sz w:val="20"/>
        </w:rPr>
        <w:t xml:space="preserve"> </w:t>
      </w:r>
      <w:r>
        <w:rPr>
          <w:sz w:val="20"/>
        </w:rPr>
        <w:t>os</w:t>
      </w:r>
      <w:r>
        <w:rPr>
          <w:spacing w:val="-3"/>
          <w:sz w:val="20"/>
        </w:rPr>
        <w:t xml:space="preserve"> </w:t>
      </w:r>
      <w:r>
        <w:rPr>
          <w:sz w:val="20"/>
        </w:rPr>
        <w:t>fatos,</w:t>
      </w:r>
      <w:r>
        <w:rPr>
          <w:spacing w:val="-3"/>
          <w:sz w:val="20"/>
        </w:rPr>
        <w:t xml:space="preserve"> </w:t>
      </w:r>
      <w:r>
        <w:rPr>
          <w:sz w:val="20"/>
        </w:rPr>
        <w:t>os</w:t>
      </w:r>
      <w:r>
        <w:rPr>
          <w:spacing w:val="-3"/>
          <w:sz w:val="20"/>
        </w:rPr>
        <w:t xml:space="preserve"> </w:t>
      </w:r>
      <w:r>
        <w:rPr>
          <w:sz w:val="20"/>
        </w:rPr>
        <w:t>dispositivos</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infringidos</w:t>
      </w:r>
      <w:r>
        <w:rPr>
          <w:spacing w:val="-3"/>
          <w:sz w:val="20"/>
        </w:rPr>
        <w:t xml:space="preserve"> </w:t>
      </w:r>
      <w:r>
        <w:rPr>
          <w:sz w:val="20"/>
        </w:rPr>
        <w:t>e</w:t>
      </w:r>
      <w:r>
        <w:rPr>
          <w:spacing w:val="-3"/>
          <w:sz w:val="20"/>
        </w:rPr>
        <w:t xml:space="preserve"> </w:t>
      </w:r>
      <w:r>
        <w:rPr>
          <w:sz w:val="20"/>
        </w:rPr>
        <w:t>os</w:t>
      </w:r>
      <w:r>
        <w:rPr>
          <w:spacing w:val="-3"/>
          <w:sz w:val="20"/>
        </w:rPr>
        <w:t xml:space="preserve"> </w:t>
      </w:r>
      <w:r>
        <w:rPr>
          <w:sz w:val="20"/>
        </w:rPr>
        <w:t>fundamentos legais pertinentes, a penalidade que se pretende imputar e o respectivo prazo e/ou valor, se for o caso, assim como o prazo e o local para a apresentação da defesa, com a possibilidade de produção de provas.</w:t>
      </w:r>
    </w:p>
    <w:p w14:paraId="083B2B97">
      <w:pPr>
        <w:pStyle w:val="9"/>
        <w:numPr>
          <w:ilvl w:val="2"/>
          <w:numId w:val="36"/>
        </w:numPr>
        <w:tabs>
          <w:tab w:val="left" w:pos="659"/>
        </w:tabs>
        <w:spacing w:before="0" w:after="0" w:line="240" w:lineRule="auto"/>
        <w:ind w:left="659" w:right="0"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61A708F7">
      <w:pPr>
        <w:pStyle w:val="9"/>
        <w:numPr>
          <w:ilvl w:val="0"/>
          <w:numId w:val="39"/>
        </w:numPr>
        <w:tabs>
          <w:tab w:val="left" w:pos="333"/>
        </w:tabs>
        <w:spacing w:before="40" w:after="0" w:line="240" w:lineRule="auto"/>
        <w:ind w:left="333" w:right="0" w:hanging="204"/>
        <w:jc w:val="both"/>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7A8D1ABB">
      <w:pPr>
        <w:pStyle w:val="9"/>
        <w:numPr>
          <w:ilvl w:val="0"/>
          <w:numId w:val="39"/>
        </w:numPr>
        <w:tabs>
          <w:tab w:val="left" w:pos="352"/>
        </w:tabs>
        <w:spacing w:before="40" w:after="0" w:line="280" w:lineRule="auto"/>
        <w:ind w:left="129" w:right="133" w:firstLine="0"/>
        <w:jc w:val="both"/>
        <w:rPr>
          <w:sz w:val="20"/>
        </w:rPr>
      </w:pPr>
      <w:r>
        <w:rPr>
          <w:sz w:val="20"/>
        </w:rPr>
        <w:t>15 (quinze) dias úteis, no caso de aplicação das sanções previstas nos itens 11.2.3 e 11.2.4, contado da data da intimação, observado o procedimento estabelecido no art. 158 da Lei nº 14.133/2021.</w:t>
      </w:r>
    </w:p>
    <w:p w14:paraId="142659EE">
      <w:pPr>
        <w:pStyle w:val="9"/>
        <w:numPr>
          <w:ilvl w:val="2"/>
          <w:numId w:val="36"/>
        </w:numPr>
        <w:tabs>
          <w:tab w:val="left" w:pos="673"/>
        </w:tabs>
        <w:spacing w:before="2" w:after="0" w:line="280" w:lineRule="auto"/>
        <w:ind w:left="129" w:right="13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680B6CEB">
      <w:pPr>
        <w:pStyle w:val="9"/>
        <w:numPr>
          <w:ilvl w:val="1"/>
          <w:numId w:val="36"/>
        </w:numPr>
        <w:tabs>
          <w:tab w:val="left" w:pos="509"/>
        </w:tabs>
        <w:spacing w:before="2" w:after="0" w:line="240" w:lineRule="auto"/>
        <w:ind w:left="50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6FAB2FF5">
      <w:pPr>
        <w:pStyle w:val="9"/>
        <w:numPr>
          <w:ilvl w:val="0"/>
          <w:numId w:val="40"/>
        </w:numPr>
        <w:tabs>
          <w:tab w:val="left" w:pos="333"/>
        </w:tabs>
        <w:spacing w:before="40" w:after="0" w:line="240" w:lineRule="auto"/>
        <w:ind w:left="33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59808737">
      <w:pPr>
        <w:pStyle w:val="9"/>
        <w:numPr>
          <w:ilvl w:val="0"/>
          <w:numId w:val="40"/>
        </w:numPr>
        <w:tabs>
          <w:tab w:val="left" w:pos="344"/>
        </w:tabs>
        <w:spacing w:before="40" w:after="0" w:line="240" w:lineRule="auto"/>
        <w:ind w:left="34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68070428">
      <w:pPr>
        <w:pStyle w:val="6"/>
        <w:spacing w:before="80"/>
      </w:pPr>
    </w:p>
    <w:p w14:paraId="31C77A89">
      <w:pPr>
        <w:pStyle w:val="9"/>
        <w:numPr>
          <w:ilvl w:val="2"/>
          <w:numId w:val="36"/>
        </w:numPr>
        <w:tabs>
          <w:tab w:val="left" w:pos="659"/>
        </w:tabs>
        <w:spacing w:before="0" w:after="0" w:line="240" w:lineRule="auto"/>
        <w:ind w:left="659" w:right="0" w:hanging="530"/>
        <w:jc w:val="both"/>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1301E4B5">
      <w:pPr>
        <w:pStyle w:val="9"/>
        <w:numPr>
          <w:ilvl w:val="1"/>
          <w:numId w:val="36"/>
        </w:numPr>
        <w:tabs>
          <w:tab w:val="left" w:pos="517"/>
        </w:tabs>
        <w:spacing w:before="40" w:after="0" w:line="280" w:lineRule="auto"/>
        <w:ind w:left="129" w:right="133"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776B9B18">
      <w:pPr>
        <w:pStyle w:val="9"/>
        <w:numPr>
          <w:ilvl w:val="1"/>
          <w:numId w:val="36"/>
        </w:numPr>
        <w:tabs>
          <w:tab w:val="left" w:pos="630"/>
        </w:tabs>
        <w:spacing w:before="2" w:after="0" w:line="280" w:lineRule="auto"/>
        <w:ind w:left="129" w:right="13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601A8F92">
      <w:pPr>
        <w:pStyle w:val="9"/>
        <w:numPr>
          <w:ilvl w:val="2"/>
          <w:numId w:val="36"/>
        </w:numPr>
        <w:tabs>
          <w:tab w:val="left" w:pos="780"/>
        </w:tabs>
        <w:spacing w:before="3" w:after="0" w:line="280" w:lineRule="auto"/>
        <w:ind w:left="129" w:right="133"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0467BF93">
      <w:pPr>
        <w:spacing w:after="0" w:line="280" w:lineRule="auto"/>
        <w:jc w:val="both"/>
        <w:rPr>
          <w:sz w:val="20"/>
        </w:rPr>
        <w:sectPr>
          <w:pgSz w:w="15840" w:h="24480"/>
          <w:pgMar w:top="520" w:right="540" w:bottom="280" w:left="560" w:header="720" w:footer="720" w:gutter="0"/>
          <w:cols w:space="720" w:num="1"/>
        </w:sectPr>
      </w:pPr>
    </w:p>
    <w:p w14:paraId="7C37F037">
      <w:pPr>
        <w:pStyle w:val="9"/>
        <w:numPr>
          <w:ilvl w:val="2"/>
          <w:numId w:val="36"/>
        </w:numPr>
        <w:tabs>
          <w:tab w:val="left" w:pos="778"/>
        </w:tabs>
        <w:spacing w:before="73" w:after="0" w:line="280" w:lineRule="auto"/>
        <w:ind w:left="129" w:right="133" w:firstLine="0"/>
        <w:jc w:val="both"/>
        <w:rPr>
          <w:sz w:val="20"/>
        </w:rPr>
      </w:pPr>
      <w:r>
        <w:rPr>
          <w:sz w:val="20"/>
        </w:rPr>
        <w:t>O processamento do PAR não interfere no seguimento regular dos processos administrativos específicos para apuração da ocorrência de danos e prejuízos à</w:t>
      </w:r>
      <w:r>
        <w:rPr>
          <w:spacing w:val="-6"/>
          <w:sz w:val="20"/>
        </w:rPr>
        <w:t xml:space="preserve"> </w:t>
      </w:r>
      <w:r>
        <w:rPr>
          <w:sz w:val="20"/>
        </w:rPr>
        <w:t>Administração Pública Estadual resultantes de ato lesivo cometido por pessoa jurídica, com ou sem a participação de agente público.</w:t>
      </w:r>
    </w:p>
    <w:p w14:paraId="589912FD">
      <w:pPr>
        <w:pStyle w:val="9"/>
        <w:numPr>
          <w:ilvl w:val="3"/>
          <w:numId w:val="36"/>
        </w:numPr>
        <w:tabs>
          <w:tab w:val="left" w:pos="920"/>
        </w:tabs>
        <w:spacing w:before="2" w:after="0" w:line="240" w:lineRule="auto"/>
        <w:ind w:left="920" w:right="0" w:hanging="79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59BA492D">
      <w:pPr>
        <w:pStyle w:val="9"/>
        <w:numPr>
          <w:ilvl w:val="1"/>
          <w:numId w:val="36"/>
        </w:numPr>
        <w:tabs>
          <w:tab w:val="left" w:pos="633"/>
        </w:tabs>
        <w:spacing w:before="40" w:after="0" w:line="280" w:lineRule="auto"/>
        <w:ind w:left="129" w:right="133" w:firstLine="0"/>
        <w:jc w:val="both"/>
        <w:rPr>
          <w:sz w:val="20"/>
        </w:rPr>
      </w:pPr>
      <w:r>
        <w:rPr>
          <w:sz w:val="20"/>
        </w:rPr>
        <w:t xml:space="preserve">Na hipótese de abertura de processo administrativo destinado a apuração de fatos e, se for o caso, aplicação de sanções ao </w:t>
      </w:r>
      <w:r>
        <w:rPr>
          <w:b/>
          <w:sz w:val="20"/>
        </w:rPr>
        <w:t>CONTRATADO</w:t>
      </w:r>
      <w:r>
        <w:rPr>
          <w:sz w:val="20"/>
        </w:rPr>
        <w:t xml:space="preserve">, em decorrência de conduta vedada no contrato, as comunicações serão efetuadas por meio do endereço de correio eletrônico ("e-mail") cadastrado pela empresa junto ao sistema eletrônico de contratações do </w:t>
      </w:r>
      <w:r>
        <w:rPr>
          <w:spacing w:val="-2"/>
          <w:sz w:val="20"/>
        </w:rPr>
        <w:t>Estado.</w:t>
      </w:r>
    </w:p>
    <w:p w14:paraId="788653AE">
      <w:pPr>
        <w:pStyle w:val="9"/>
        <w:numPr>
          <w:ilvl w:val="2"/>
          <w:numId w:val="36"/>
        </w:numPr>
        <w:tabs>
          <w:tab w:val="left" w:pos="777"/>
        </w:tabs>
        <w:spacing w:before="3" w:after="0" w:line="280" w:lineRule="auto"/>
        <w:ind w:left="129" w:right="133"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06FC0087">
      <w:pPr>
        <w:pStyle w:val="9"/>
        <w:numPr>
          <w:ilvl w:val="1"/>
          <w:numId w:val="36"/>
        </w:numPr>
        <w:tabs>
          <w:tab w:val="left" w:pos="631"/>
        </w:tabs>
        <w:spacing w:before="2" w:after="0" w:line="280" w:lineRule="auto"/>
        <w:ind w:left="129" w:right="132" w:firstLine="0"/>
        <w:jc w:val="both"/>
        <w:rPr>
          <w:sz w:val="20"/>
        </w:rPr>
      </w:pPr>
      <w:r>
        <w:rPr>
          <w:sz w:val="20"/>
        </w:rPr>
        <w:t xml:space="preserve">O </w:t>
      </w:r>
      <w:r>
        <w:rPr>
          <w:b/>
          <w:sz w:val="20"/>
        </w:rPr>
        <w:t xml:space="preserve">CONTRATANTE </w:t>
      </w:r>
      <w:r>
        <w:rPr>
          <w:sz w:val="20"/>
        </w:rPr>
        <w:t>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275642BD">
      <w:pPr>
        <w:pStyle w:val="9"/>
        <w:numPr>
          <w:ilvl w:val="2"/>
          <w:numId w:val="36"/>
        </w:numPr>
        <w:tabs>
          <w:tab w:val="left" w:pos="782"/>
        </w:tabs>
        <w:spacing w:before="18" w:after="0" w:line="297" w:lineRule="auto"/>
        <w:ind w:left="129" w:right="133" w:firstLine="0"/>
        <w:jc w:val="both"/>
        <w:rPr>
          <w:sz w:val="20"/>
        </w:rPr>
      </w:pPr>
      <w:r>
        <w:rPr>
          <w:sz w:val="20"/>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316BBB00">
      <w:pPr>
        <w:pStyle w:val="9"/>
        <w:numPr>
          <w:ilvl w:val="1"/>
          <w:numId w:val="36"/>
        </w:numPr>
        <w:tabs>
          <w:tab w:val="left" w:pos="627"/>
        </w:tabs>
        <w:spacing w:before="0" w:after="0" w:line="214" w:lineRule="exact"/>
        <w:ind w:left="627" w:right="0" w:hanging="498"/>
        <w:jc w:val="both"/>
        <w:rPr>
          <w:sz w:val="20"/>
        </w:rPr>
      </w:pPr>
      <w:r>
        <w:rPr>
          <w:sz w:val="20"/>
        </w:rPr>
        <w:t>Caso</w:t>
      </w:r>
      <w:r>
        <w:rPr>
          <w:spacing w:val="2"/>
          <w:sz w:val="20"/>
        </w:rPr>
        <w:t xml:space="preserve"> </w:t>
      </w:r>
      <w:r>
        <w:rPr>
          <w:sz w:val="20"/>
        </w:rPr>
        <w:t>o</w:t>
      </w:r>
      <w:r>
        <w:rPr>
          <w:spacing w:val="5"/>
          <w:sz w:val="20"/>
        </w:rPr>
        <w:t xml:space="preserve"> </w:t>
      </w:r>
      <w:r>
        <w:rPr>
          <w:sz w:val="20"/>
        </w:rPr>
        <w:t>valor</w:t>
      </w:r>
      <w:r>
        <w:rPr>
          <w:spacing w:val="5"/>
          <w:sz w:val="20"/>
        </w:rPr>
        <w:t xml:space="preserve"> </w:t>
      </w:r>
      <w:r>
        <w:rPr>
          <w:sz w:val="20"/>
        </w:rPr>
        <w:t>da</w:t>
      </w:r>
      <w:r>
        <w:rPr>
          <w:spacing w:val="4"/>
          <w:sz w:val="20"/>
        </w:rPr>
        <w:t xml:space="preserve"> </w:t>
      </w:r>
      <w:r>
        <w:rPr>
          <w:sz w:val="20"/>
        </w:rPr>
        <w:t>multa</w:t>
      </w:r>
      <w:r>
        <w:rPr>
          <w:spacing w:val="5"/>
          <w:sz w:val="20"/>
        </w:rPr>
        <w:t xml:space="preserve"> </w:t>
      </w:r>
      <w:r>
        <w:rPr>
          <w:sz w:val="20"/>
        </w:rPr>
        <w:t>aplicada</w:t>
      </w:r>
      <w:r>
        <w:rPr>
          <w:spacing w:val="5"/>
          <w:sz w:val="20"/>
        </w:rPr>
        <w:t xml:space="preserve"> </w:t>
      </w:r>
      <w:r>
        <w:rPr>
          <w:sz w:val="20"/>
        </w:rPr>
        <w:t>seja</w:t>
      </w:r>
      <w:r>
        <w:rPr>
          <w:spacing w:val="5"/>
          <w:sz w:val="20"/>
        </w:rPr>
        <w:t xml:space="preserve"> </w:t>
      </w:r>
      <w:r>
        <w:rPr>
          <w:sz w:val="20"/>
        </w:rPr>
        <w:t>superior</w:t>
      </w:r>
      <w:r>
        <w:rPr>
          <w:spacing w:val="4"/>
          <w:sz w:val="20"/>
        </w:rPr>
        <w:t xml:space="preserve"> </w:t>
      </w:r>
      <w:r>
        <w:rPr>
          <w:sz w:val="20"/>
        </w:rPr>
        <w:t>ao</w:t>
      </w:r>
      <w:r>
        <w:rPr>
          <w:spacing w:val="5"/>
          <w:sz w:val="20"/>
        </w:rPr>
        <w:t xml:space="preserve"> </w:t>
      </w:r>
      <w:r>
        <w:rPr>
          <w:sz w:val="20"/>
        </w:rPr>
        <w:t>do</w:t>
      </w:r>
      <w:r>
        <w:rPr>
          <w:spacing w:val="5"/>
          <w:sz w:val="20"/>
        </w:rPr>
        <w:t xml:space="preserve"> </w:t>
      </w:r>
      <w:r>
        <w:rPr>
          <w:sz w:val="20"/>
        </w:rPr>
        <w:t>pagamento</w:t>
      </w:r>
      <w:r>
        <w:rPr>
          <w:spacing w:val="5"/>
          <w:sz w:val="20"/>
        </w:rPr>
        <w:t xml:space="preserve"> </w:t>
      </w:r>
      <w:r>
        <w:rPr>
          <w:sz w:val="20"/>
        </w:rPr>
        <w:t>eventualmente</w:t>
      </w:r>
      <w:r>
        <w:rPr>
          <w:spacing w:val="4"/>
          <w:sz w:val="20"/>
        </w:rPr>
        <w:t xml:space="preserve"> </w:t>
      </w:r>
      <w:r>
        <w:rPr>
          <w:sz w:val="20"/>
        </w:rPr>
        <w:t>devido</w:t>
      </w:r>
      <w:r>
        <w:rPr>
          <w:spacing w:val="5"/>
          <w:sz w:val="20"/>
        </w:rPr>
        <w:t xml:space="preserve"> </w:t>
      </w:r>
      <w:r>
        <w:rPr>
          <w:sz w:val="20"/>
        </w:rPr>
        <w:t>pela</w:t>
      </w:r>
      <w:r>
        <w:rPr>
          <w:spacing w:val="-6"/>
          <w:sz w:val="20"/>
        </w:rPr>
        <w:t xml:space="preserve"> </w:t>
      </w:r>
      <w:r>
        <w:rPr>
          <w:sz w:val="20"/>
        </w:rPr>
        <w:t>Administração</w:t>
      </w:r>
      <w:r>
        <w:rPr>
          <w:spacing w:val="5"/>
          <w:sz w:val="20"/>
        </w:rPr>
        <w:t xml:space="preserve"> </w:t>
      </w:r>
      <w:r>
        <w:rPr>
          <w:sz w:val="20"/>
        </w:rPr>
        <w:t>ao</w:t>
      </w:r>
      <w:r>
        <w:rPr>
          <w:spacing w:val="5"/>
          <w:sz w:val="20"/>
        </w:rPr>
        <w:t xml:space="preserve"> </w:t>
      </w:r>
      <w:r>
        <w:rPr>
          <w:b/>
          <w:sz w:val="20"/>
        </w:rPr>
        <w:t>CONTRATADO</w:t>
      </w:r>
      <w:r>
        <w:rPr>
          <w:b/>
          <w:spacing w:val="4"/>
          <w:sz w:val="20"/>
        </w:rPr>
        <w:t xml:space="preserve"> </w:t>
      </w:r>
      <w:r>
        <w:rPr>
          <w:sz w:val="20"/>
        </w:rPr>
        <w:t>e</w:t>
      </w:r>
      <w:r>
        <w:rPr>
          <w:spacing w:val="5"/>
          <w:sz w:val="20"/>
        </w:rPr>
        <w:t xml:space="preserve"> </w:t>
      </w:r>
      <w:r>
        <w:rPr>
          <w:sz w:val="20"/>
        </w:rPr>
        <w:t>da</w:t>
      </w:r>
      <w:r>
        <w:rPr>
          <w:spacing w:val="5"/>
          <w:sz w:val="20"/>
        </w:rPr>
        <w:t xml:space="preserve"> </w:t>
      </w:r>
      <w:r>
        <w:rPr>
          <w:sz w:val="20"/>
        </w:rPr>
        <w:t>garantia</w:t>
      </w:r>
      <w:r>
        <w:rPr>
          <w:spacing w:val="5"/>
          <w:sz w:val="20"/>
        </w:rPr>
        <w:t xml:space="preserve"> </w:t>
      </w:r>
      <w:r>
        <w:rPr>
          <w:sz w:val="20"/>
        </w:rPr>
        <w:t>prestada,</w:t>
      </w:r>
      <w:r>
        <w:rPr>
          <w:spacing w:val="4"/>
          <w:sz w:val="20"/>
        </w:rPr>
        <w:t xml:space="preserve"> </w:t>
      </w:r>
      <w:r>
        <w:rPr>
          <w:sz w:val="20"/>
        </w:rPr>
        <w:t>deverá</w:t>
      </w:r>
      <w:r>
        <w:rPr>
          <w:spacing w:val="5"/>
          <w:sz w:val="20"/>
        </w:rPr>
        <w:t xml:space="preserve"> </w:t>
      </w:r>
      <w:r>
        <w:rPr>
          <w:sz w:val="20"/>
        </w:rPr>
        <w:t>ser</w:t>
      </w:r>
      <w:r>
        <w:rPr>
          <w:spacing w:val="5"/>
          <w:sz w:val="20"/>
        </w:rPr>
        <w:t xml:space="preserve"> </w:t>
      </w:r>
      <w:r>
        <w:rPr>
          <w:sz w:val="20"/>
        </w:rPr>
        <w:t>emitida</w:t>
      </w:r>
      <w:r>
        <w:rPr>
          <w:spacing w:val="5"/>
          <w:sz w:val="20"/>
        </w:rPr>
        <w:t xml:space="preserve"> </w:t>
      </w:r>
      <w:r>
        <w:rPr>
          <w:spacing w:val="-4"/>
          <w:sz w:val="20"/>
        </w:rPr>
        <w:t>nota</w:t>
      </w:r>
    </w:p>
    <w:p w14:paraId="2D9E7D1A">
      <w:pPr>
        <w:pStyle w:val="6"/>
        <w:ind w:left="129"/>
        <w:jc w:val="both"/>
      </w:pPr>
      <w:r>
        <w:t>de</w:t>
      </w:r>
      <w:r>
        <w:rPr>
          <w:spacing w:val="-1"/>
        </w:rPr>
        <w:t xml:space="preserve"> </w:t>
      </w:r>
      <w:r>
        <w:t>débito</w:t>
      </w:r>
      <w:r>
        <w:rPr>
          <w:spacing w:val="-1"/>
        </w:rPr>
        <w:t xml:space="preserve"> </w:t>
      </w:r>
      <w:r>
        <w:t>no</w:t>
      </w:r>
      <w:r>
        <w:rPr>
          <w:spacing w:val="-1"/>
        </w:rPr>
        <w:t xml:space="preserve"> </w:t>
      </w:r>
      <w:r>
        <w:t>valor</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2D8A8373">
      <w:pPr>
        <w:pStyle w:val="9"/>
        <w:numPr>
          <w:ilvl w:val="2"/>
          <w:numId w:val="36"/>
        </w:numPr>
        <w:tabs>
          <w:tab w:val="left" w:pos="768"/>
        </w:tabs>
        <w:spacing w:before="40" w:after="0" w:line="280" w:lineRule="auto"/>
        <w:ind w:left="129" w:right="133" w:firstLine="0"/>
        <w:jc w:val="both"/>
        <w:rPr>
          <w:sz w:val="20"/>
        </w:rPr>
      </w:pPr>
      <w:r>
        <w:rPr>
          <w:sz w:val="20"/>
        </w:rPr>
        <w:t>A</w:t>
      </w:r>
      <w:r>
        <w:rPr>
          <w:spacing w:val="-4"/>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3BFC4555">
      <w:pPr>
        <w:pStyle w:val="9"/>
        <w:numPr>
          <w:ilvl w:val="2"/>
          <w:numId w:val="36"/>
        </w:numPr>
        <w:tabs>
          <w:tab w:val="left" w:pos="772"/>
        </w:tabs>
        <w:spacing w:before="2" w:after="0" w:line="280" w:lineRule="auto"/>
        <w:ind w:left="129" w:right="133"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5FA6C6E7">
      <w:pPr>
        <w:pStyle w:val="6"/>
        <w:spacing w:before="87"/>
      </w:pPr>
    </w:p>
    <w:p w14:paraId="1E566B4C">
      <w:pPr>
        <w:pStyle w:val="3"/>
        <w:ind w:left="129"/>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72AB8909">
      <w:pPr>
        <w:pStyle w:val="6"/>
        <w:spacing w:before="155"/>
        <w:rPr>
          <w:b/>
        </w:rPr>
      </w:pPr>
    </w:p>
    <w:p w14:paraId="4BE4B68B">
      <w:pPr>
        <w:pStyle w:val="9"/>
        <w:numPr>
          <w:ilvl w:val="1"/>
          <w:numId w:val="41"/>
        </w:numPr>
        <w:tabs>
          <w:tab w:val="left" w:pos="530"/>
        </w:tabs>
        <w:spacing w:before="0" w:after="0" w:line="280" w:lineRule="auto"/>
        <w:ind w:left="129" w:right="133" w:firstLine="0"/>
        <w:jc w:val="left"/>
        <w:rPr>
          <w:sz w:val="20"/>
        </w:rPr>
      </w:pPr>
      <w:r>
        <w:rPr>
          <w:sz w:val="20"/>
        </w:rPr>
        <w:t>O</w:t>
      </w:r>
      <w:r>
        <w:rPr>
          <w:spacing w:val="-1"/>
          <w:sz w:val="20"/>
        </w:rPr>
        <w:t xml:space="preserve"> </w:t>
      </w:r>
      <w:r>
        <w:rPr>
          <w:sz w:val="20"/>
        </w:rPr>
        <w:t>contrato</w:t>
      </w:r>
      <w:r>
        <w:rPr>
          <w:spacing w:val="-1"/>
          <w:sz w:val="20"/>
        </w:rPr>
        <w:t xml:space="preserve"> </w:t>
      </w:r>
      <w:r>
        <w:rPr>
          <w:sz w:val="20"/>
        </w:rPr>
        <w:t>se</w:t>
      </w:r>
      <w:r>
        <w:rPr>
          <w:spacing w:val="-1"/>
          <w:sz w:val="20"/>
        </w:rPr>
        <w:t xml:space="preserve"> </w:t>
      </w:r>
      <w:r>
        <w:rPr>
          <w:sz w:val="20"/>
        </w:rPr>
        <w:t>extingue</w:t>
      </w:r>
      <w:r>
        <w:rPr>
          <w:spacing w:val="-1"/>
          <w:sz w:val="20"/>
        </w:rPr>
        <w:t xml:space="preserve"> </w:t>
      </w:r>
      <w:r>
        <w:rPr>
          <w:sz w:val="20"/>
        </w:rPr>
        <w:t>quando</w:t>
      </w:r>
      <w:r>
        <w:rPr>
          <w:spacing w:val="-1"/>
          <w:sz w:val="20"/>
        </w:rPr>
        <w:t xml:space="preserve"> </w:t>
      </w:r>
      <w:r>
        <w:rPr>
          <w:sz w:val="20"/>
        </w:rPr>
        <w:t>vencido</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nele</w:t>
      </w:r>
      <w:r>
        <w:rPr>
          <w:spacing w:val="-1"/>
          <w:sz w:val="20"/>
        </w:rPr>
        <w:t xml:space="preserve"> </w:t>
      </w:r>
      <w:r>
        <w:rPr>
          <w:sz w:val="20"/>
        </w:rPr>
        <w:t>estipulado,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z w:val="20"/>
        </w:rPr>
        <w:t>terem</w:t>
      </w:r>
      <w:r>
        <w:rPr>
          <w:spacing w:val="-1"/>
          <w:sz w:val="20"/>
        </w:rPr>
        <w:t xml:space="preserve"> </w:t>
      </w:r>
      <w:r>
        <w:rPr>
          <w:sz w:val="20"/>
        </w:rPr>
        <w:t>sido</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de</w:t>
      </w:r>
      <w:r>
        <w:rPr>
          <w:spacing w:val="-1"/>
          <w:sz w:val="20"/>
        </w:rPr>
        <w:t xml:space="preserve"> </w:t>
      </w:r>
      <w:r>
        <w:rPr>
          <w:sz w:val="20"/>
        </w:rPr>
        <w:t>ambas</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contraentes,</w:t>
      </w:r>
      <w:r>
        <w:rPr>
          <w:spacing w:val="-1"/>
          <w:sz w:val="20"/>
        </w:rPr>
        <w:t xml:space="preserve"> </w:t>
      </w:r>
      <w:r>
        <w:rPr>
          <w:sz w:val="20"/>
        </w:rPr>
        <w:t>sem</w:t>
      </w:r>
      <w:r>
        <w:rPr>
          <w:spacing w:val="-1"/>
          <w:sz w:val="20"/>
        </w:rPr>
        <w:t xml:space="preserve"> </w:t>
      </w:r>
      <w:r>
        <w:rPr>
          <w:sz w:val="20"/>
        </w:rPr>
        <w:t>prejuízo da aplicação das penalidades eventualmente cabíveis, observados os preceitos da Lei nº 14.133/21 e neste Contrato.</w:t>
      </w:r>
    </w:p>
    <w:p w14:paraId="3D416DD4">
      <w:pPr>
        <w:pStyle w:val="9"/>
        <w:numPr>
          <w:ilvl w:val="1"/>
          <w:numId w:val="41"/>
        </w:numPr>
        <w:tabs>
          <w:tab w:val="left" w:pos="547"/>
        </w:tabs>
        <w:spacing w:before="2" w:after="0" w:line="280" w:lineRule="auto"/>
        <w:ind w:left="129" w:right="132" w:firstLine="0"/>
        <w:jc w:val="left"/>
        <w:rPr>
          <w:sz w:val="20"/>
        </w:rPr>
      </w:pPr>
      <w:r>
        <w:rPr>
          <w:sz w:val="20"/>
        </w:rPr>
        <w:t>O</w:t>
      </w:r>
      <w:r>
        <w:rPr>
          <w:spacing w:val="15"/>
          <w:sz w:val="20"/>
        </w:rPr>
        <w:t xml:space="preserve"> </w:t>
      </w:r>
      <w:r>
        <w:rPr>
          <w:sz w:val="20"/>
        </w:rPr>
        <w:t>Contrato</w:t>
      </w:r>
      <w:r>
        <w:rPr>
          <w:spacing w:val="15"/>
          <w:sz w:val="20"/>
        </w:rPr>
        <w:t xml:space="preserve"> </w:t>
      </w:r>
      <w:r>
        <w:rPr>
          <w:sz w:val="20"/>
        </w:rPr>
        <w:t>pode</w:t>
      </w:r>
      <w:r>
        <w:rPr>
          <w:spacing w:val="15"/>
          <w:sz w:val="20"/>
        </w:rPr>
        <w:t xml:space="preserve"> </w:t>
      </w:r>
      <w:r>
        <w:rPr>
          <w:sz w:val="20"/>
        </w:rPr>
        <w:t>ser</w:t>
      </w:r>
      <w:r>
        <w:rPr>
          <w:spacing w:val="15"/>
          <w:sz w:val="20"/>
        </w:rPr>
        <w:t xml:space="preserve"> </w:t>
      </w:r>
      <w:r>
        <w:rPr>
          <w:sz w:val="20"/>
        </w:rPr>
        <w:t>extinto</w:t>
      </w:r>
      <w:r>
        <w:rPr>
          <w:spacing w:val="15"/>
          <w:sz w:val="20"/>
        </w:rPr>
        <w:t xml:space="preserve"> </w:t>
      </w:r>
      <w:r>
        <w:rPr>
          <w:sz w:val="20"/>
        </w:rPr>
        <w:t>antes</w:t>
      </w:r>
      <w:r>
        <w:rPr>
          <w:spacing w:val="15"/>
          <w:sz w:val="20"/>
        </w:rPr>
        <w:t xml:space="preserve"> </w:t>
      </w:r>
      <w:r>
        <w:rPr>
          <w:sz w:val="20"/>
        </w:rPr>
        <w:t>do</w:t>
      </w:r>
      <w:r>
        <w:rPr>
          <w:spacing w:val="15"/>
          <w:sz w:val="20"/>
        </w:rPr>
        <w:t xml:space="preserve"> </w:t>
      </w:r>
      <w:r>
        <w:rPr>
          <w:sz w:val="20"/>
        </w:rPr>
        <w:t>prazo</w:t>
      </w:r>
      <w:r>
        <w:rPr>
          <w:spacing w:val="15"/>
          <w:sz w:val="20"/>
        </w:rPr>
        <w:t xml:space="preserve"> </w:t>
      </w:r>
      <w:r>
        <w:rPr>
          <w:sz w:val="20"/>
        </w:rPr>
        <w:t>nele</w:t>
      </w:r>
      <w:r>
        <w:rPr>
          <w:spacing w:val="15"/>
          <w:sz w:val="20"/>
        </w:rPr>
        <w:t xml:space="preserve"> </w:t>
      </w:r>
      <w:r>
        <w:rPr>
          <w:sz w:val="20"/>
        </w:rPr>
        <w:t>fixado,</w:t>
      </w:r>
      <w:r>
        <w:rPr>
          <w:spacing w:val="15"/>
          <w:sz w:val="20"/>
        </w:rPr>
        <w:t xml:space="preserve"> </w:t>
      </w:r>
      <w:r>
        <w:rPr>
          <w:sz w:val="20"/>
        </w:rPr>
        <w:t>sem</w:t>
      </w:r>
      <w:r>
        <w:rPr>
          <w:spacing w:val="15"/>
          <w:sz w:val="20"/>
        </w:rPr>
        <w:t xml:space="preserve"> </w:t>
      </w:r>
      <w:r>
        <w:rPr>
          <w:sz w:val="20"/>
        </w:rPr>
        <w:t>ônus</w:t>
      </w:r>
      <w:r>
        <w:rPr>
          <w:spacing w:val="15"/>
          <w:sz w:val="20"/>
        </w:rPr>
        <w:t xml:space="preserve"> </w:t>
      </w:r>
      <w:r>
        <w:rPr>
          <w:sz w:val="20"/>
        </w:rPr>
        <w:t>para</w:t>
      </w:r>
      <w:r>
        <w:rPr>
          <w:spacing w:val="15"/>
          <w:sz w:val="20"/>
        </w:rPr>
        <w:t xml:space="preserve"> </w:t>
      </w:r>
      <w:r>
        <w:rPr>
          <w:sz w:val="20"/>
        </w:rPr>
        <w:t>o</w:t>
      </w:r>
      <w:r>
        <w:rPr>
          <w:spacing w:val="15"/>
          <w:sz w:val="20"/>
        </w:rPr>
        <w:t xml:space="preserve"> </w:t>
      </w:r>
      <w:r>
        <w:rPr>
          <w:b/>
          <w:sz w:val="20"/>
        </w:rPr>
        <w:t>CONTRATANTE</w:t>
      </w:r>
      <w:r>
        <w:rPr>
          <w:sz w:val="20"/>
        </w:rPr>
        <w:t>,</w:t>
      </w:r>
      <w:r>
        <w:rPr>
          <w:spacing w:val="15"/>
          <w:sz w:val="20"/>
        </w:rPr>
        <w:t xml:space="preserve"> </w:t>
      </w:r>
      <w:r>
        <w:rPr>
          <w:sz w:val="20"/>
        </w:rPr>
        <w:t>quando</w:t>
      </w:r>
      <w:r>
        <w:rPr>
          <w:spacing w:val="15"/>
          <w:sz w:val="20"/>
        </w:rPr>
        <w:t xml:space="preserve"> </w:t>
      </w:r>
      <w:r>
        <w:rPr>
          <w:sz w:val="20"/>
        </w:rPr>
        <w:t>esta</w:t>
      </w:r>
      <w:r>
        <w:rPr>
          <w:spacing w:val="15"/>
          <w:sz w:val="20"/>
        </w:rPr>
        <w:t xml:space="preserve"> </w:t>
      </w:r>
      <w:r>
        <w:rPr>
          <w:sz w:val="20"/>
        </w:rPr>
        <w:t>não</w:t>
      </w:r>
      <w:r>
        <w:rPr>
          <w:spacing w:val="15"/>
          <w:sz w:val="20"/>
        </w:rPr>
        <w:t xml:space="preserve"> </w:t>
      </w:r>
      <w:r>
        <w:rPr>
          <w:sz w:val="20"/>
        </w:rPr>
        <w:t>dispuser</w:t>
      </w:r>
      <w:r>
        <w:rPr>
          <w:spacing w:val="15"/>
          <w:sz w:val="20"/>
        </w:rPr>
        <w:t xml:space="preserve"> </w:t>
      </w:r>
      <w:r>
        <w:rPr>
          <w:sz w:val="20"/>
        </w:rPr>
        <w:t>de</w:t>
      </w:r>
      <w:r>
        <w:rPr>
          <w:spacing w:val="15"/>
          <w:sz w:val="20"/>
        </w:rPr>
        <w:t xml:space="preserve"> </w:t>
      </w:r>
      <w:r>
        <w:rPr>
          <w:sz w:val="20"/>
        </w:rPr>
        <w:t>créditos</w:t>
      </w:r>
      <w:r>
        <w:rPr>
          <w:spacing w:val="15"/>
          <w:sz w:val="20"/>
        </w:rPr>
        <w:t xml:space="preserve"> </w:t>
      </w:r>
      <w:r>
        <w:rPr>
          <w:sz w:val="20"/>
        </w:rPr>
        <w:t>orçamentários</w:t>
      </w:r>
      <w:r>
        <w:rPr>
          <w:spacing w:val="15"/>
          <w:sz w:val="20"/>
        </w:rPr>
        <w:t xml:space="preserve"> </w:t>
      </w:r>
      <w:r>
        <w:rPr>
          <w:sz w:val="20"/>
        </w:rPr>
        <w:t>para</w:t>
      </w:r>
      <w:r>
        <w:rPr>
          <w:spacing w:val="15"/>
          <w:sz w:val="20"/>
        </w:rPr>
        <w:t xml:space="preserve"> </w:t>
      </w:r>
      <w:r>
        <w:rPr>
          <w:sz w:val="20"/>
        </w:rPr>
        <w:t>sua</w:t>
      </w:r>
      <w:r>
        <w:rPr>
          <w:spacing w:val="15"/>
          <w:sz w:val="20"/>
        </w:rPr>
        <w:t xml:space="preserve"> </w:t>
      </w:r>
      <w:r>
        <w:rPr>
          <w:sz w:val="20"/>
        </w:rPr>
        <w:t>continuidade</w:t>
      </w:r>
      <w:r>
        <w:rPr>
          <w:spacing w:val="15"/>
          <w:sz w:val="20"/>
        </w:rPr>
        <w:t xml:space="preserve"> </w:t>
      </w:r>
      <w:r>
        <w:rPr>
          <w:sz w:val="20"/>
        </w:rPr>
        <w:t>ou quando entender que o Contrato não mais lhe oferece vantagem.</w:t>
      </w:r>
    </w:p>
    <w:p w14:paraId="3FBA0D82">
      <w:pPr>
        <w:pStyle w:val="9"/>
        <w:numPr>
          <w:ilvl w:val="2"/>
          <w:numId w:val="41"/>
        </w:numPr>
        <w:tabs>
          <w:tab w:val="left" w:pos="673"/>
        </w:tabs>
        <w:spacing w:before="2" w:after="0" w:line="280" w:lineRule="auto"/>
        <w:ind w:left="129" w:right="132" w:firstLine="0"/>
        <w:jc w:val="left"/>
        <w:rPr>
          <w:sz w:val="20"/>
        </w:rPr>
      </w:pPr>
      <w:r>
        <w:rPr>
          <w:sz w:val="20"/>
        </w:rPr>
        <w:t>A</w:t>
      </w:r>
      <w:r>
        <w:rPr>
          <w:spacing w:val="-10"/>
          <w:sz w:val="20"/>
        </w:rPr>
        <w:t xml:space="preserve"> </w:t>
      </w:r>
      <w:r>
        <w:rPr>
          <w:sz w:val="20"/>
        </w:rPr>
        <w:t xml:space="preserve">extinção nesta hipótese ocorrerá na próxima data de aniversário do Contrato, desde que haja a notificação do </w:t>
      </w:r>
      <w:r>
        <w:rPr>
          <w:b/>
          <w:sz w:val="20"/>
        </w:rPr>
        <w:t xml:space="preserve">CONTRATADO </w:t>
      </w:r>
      <w:r>
        <w:rPr>
          <w:sz w:val="20"/>
        </w:rPr>
        <w:t xml:space="preserve">pelo </w:t>
      </w:r>
      <w:r>
        <w:rPr>
          <w:b/>
          <w:sz w:val="20"/>
        </w:rPr>
        <w:t xml:space="preserve">CONTRATANTE </w:t>
      </w:r>
      <w:r>
        <w:rPr>
          <w:sz w:val="20"/>
        </w:rPr>
        <w:t>nesse sentido com pelo menos 2 (dois) meses de antecedência desse dia.</w:t>
      </w:r>
    </w:p>
    <w:p w14:paraId="51695791">
      <w:pPr>
        <w:pStyle w:val="9"/>
        <w:numPr>
          <w:ilvl w:val="2"/>
          <w:numId w:val="41"/>
        </w:numPr>
        <w:tabs>
          <w:tab w:val="left" w:pos="708"/>
        </w:tabs>
        <w:spacing w:before="1" w:after="0" w:line="280" w:lineRule="auto"/>
        <w:ind w:left="129" w:right="133" w:firstLine="0"/>
        <w:jc w:val="left"/>
        <w:rPr>
          <w:sz w:val="20"/>
        </w:rPr>
      </w:pPr>
      <w:r>
        <w:rPr>
          <w:sz w:val="20"/>
        </w:rPr>
        <w:t>Caso</w:t>
      </w:r>
      <w:r>
        <w:rPr>
          <w:spacing w:val="27"/>
          <w:sz w:val="20"/>
        </w:rPr>
        <w:t xml:space="preserve"> </w:t>
      </w:r>
      <w:r>
        <w:rPr>
          <w:sz w:val="20"/>
        </w:rPr>
        <w:t>a</w:t>
      </w:r>
      <w:r>
        <w:rPr>
          <w:spacing w:val="27"/>
          <w:sz w:val="20"/>
        </w:rPr>
        <w:t xml:space="preserve"> </w:t>
      </w:r>
      <w:r>
        <w:rPr>
          <w:sz w:val="20"/>
        </w:rPr>
        <w:t>notificação</w:t>
      </w:r>
      <w:r>
        <w:rPr>
          <w:spacing w:val="27"/>
          <w:sz w:val="20"/>
        </w:rPr>
        <w:t xml:space="preserve"> </w:t>
      </w:r>
      <w:r>
        <w:rPr>
          <w:sz w:val="20"/>
        </w:rPr>
        <w:t>da</w:t>
      </w:r>
      <w:r>
        <w:rPr>
          <w:spacing w:val="27"/>
          <w:sz w:val="20"/>
        </w:rPr>
        <w:t xml:space="preserve"> </w:t>
      </w:r>
      <w:r>
        <w:rPr>
          <w:sz w:val="20"/>
        </w:rPr>
        <w:t>não-continuidade</w:t>
      </w:r>
      <w:r>
        <w:rPr>
          <w:spacing w:val="27"/>
          <w:sz w:val="20"/>
        </w:rPr>
        <w:t xml:space="preserve"> </w:t>
      </w:r>
      <w:r>
        <w:rPr>
          <w:sz w:val="20"/>
        </w:rPr>
        <w:t>do</w:t>
      </w:r>
      <w:r>
        <w:rPr>
          <w:spacing w:val="27"/>
          <w:sz w:val="20"/>
        </w:rPr>
        <w:t xml:space="preserve"> </w:t>
      </w:r>
      <w:r>
        <w:rPr>
          <w:sz w:val="20"/>
        </w:rPr>
        <w:t>contrato</w:t>
      </w:r>
      <w:r>
        <w:rPr>
          <w:spacing w:val="27"/>
          <w:sz w:val="20"/>
        </w:rPr>
        <w:t xml:space="preserve"> </w:t>
      </w:r>
      <w:r>
        <w:rPr>
          <w:sz w:val="20"/>
        </w:rPr>
        <w:t>de</w:t>
      </w:r>
      <w:r>
        <w:rPr>
          <w:spacing w:val="27"/>
          <w:sz w:val="20"/>
        </w:rPr>
        <w:t xml:space="preserve"> </w:t>
      </w:r>
      <w:r>
        <w:rPr>
          <w:sz w:val="20"/>
        </w:rPr>
        <w:t>que</w:t>
      </w:r>
      <w:r>
        <w:rPr>
          <w:spacing w:val="27"/>
          <w:sz w:val="20"/>
        </w:rPr>
        <w:t xml:space="preserve"> </w:t>
      </w:r>
      <w:r>
        <w:rPr>
          <w:sz w:val="20"/>
        </w:rPr>
        <w:t>trata</w:t>
      </w:r>
      <w:r>
        <w:rPr>
          <w:spacing w:val="27"/>
          <w:sz w:val="20"/>
        </w:rPr>
        <w:t xml:space="preserve"> </w:t>
      </w:r>
      <w:r>
        <w:rPr>
          <w:sz w:val="20"/>
        </w:rPr>
        <w:t>este</w:t>
      </w:r>
      <w:r>
        <w:rPr>
          <w:spacing w:val="27"/>
          <w:sz w:val="20"/>
        </w:rPr>
        <w:t xml:space="preserve"> </w:t>
      </w:r>
      <w:r>
        <w:rPr>
          <w:sz w:val="20"/>
        </w:rPr>
        <w:t>subitem</w:t>
      </w:r>
      <w:r>
        <w:rPr>
          <w:spacing w:val="27"/>
          <w:sz w:val="20"/>
        </w:rPr>
        <w:t xml:space="preserve"> </w:t>
      </w:r>
      <w:r>
        <w:rPr>
          <w:sz w:val="20"/>
        </w:rPr>
        <w:t>ocorra</w:t>
      </w:r>
      <w:r>
        <w:rPr>
          <w:spacing w:val="27"/>
          <w:sz w:val="20"/>
        </w:rPr>
        <w:t xml:space="preserve"> </w:t>
      </w:r>
      <w:r>
        <w:rPr>
          <w:sz w:val="20"/>
        </w:rPr>
        <w:t>com</w:t>
      </w:r>
      <w:r>
        <w:rPr>
          <w:spacing w:val="27"/>
          <w:sz w:val="20"/>
        </w:rPr>
        <w:t xml:space="preserve"> </w:t>
      </w:r>
      <w:r>
        <w:rPr>
          <w:sz w:val="20"/>
        </w:rPr>
        <w:t>menos</w:t>
      </w:r>
      <w:r>
        <w:rPr>
          <w:spacing w:val="27"/>
          <w:sz w:val="20"/>
        </w:rPr>
        <w:t xml:space="preserve"> </w:t>
      </w:r>
      <w:r>
        <w:rPr>
          <w:sz w:val="20"/>
        </w:rPr>
        <w:t>de</w:t>
      </w:r>
      <w:r>
        <w:rPr>
          <w:spacing w:val="27"/>
          <w:sz w:val="20"/>
        </w:rPr>
        <w:t xml:space="preserve"> </w:t>
      </w:r>
      <w:r>
        <w:rPr>
          <w:sz w:val="20"/>
        </w:rPr>
        <w:t>2</w:t>
      </w:r>
      <w:r>
        <w:rPr>
          <w:spacing w:val="27"/>
          <w:sz w:val="20"/>
        </w:rPr>
        <w:t xml:space="preserve"> </w:t>
      </w:r>
      <w:r>
        <w:rPr>
          <w:sz w:val="20"/>
        </w:rPr>
        <w:t>(dois)</w:t>
      </w:r>
      <w:r>
        <w:rPr>
          <w:spacing w:val="27"/>
          <w:sz w:val="20"/>
        </w:rPr>
        <w:t xml:space="preserve"> </w:t>
      </w:r>
      <w:r>
        <w:rPr>
          <w:sz w:val="20"/>
        </w:rPr>
        <w:t>meses</w:t>
      </w:r>
      <w:r>
        <w:rPr>
          <w:spacing w:val="27"/>
          <w:sz w:val="20"/>
        </w:rPr>
        <w:t xml:space="preserve"> </w:t>
      </w:r>
      <w:r>
        <w:rPr>
          <w:sz w:val="20"/>
        </w:rPr>
        <w:t>de</w:t>
      </w:r>
      <w:r>
        <w:rPr>
          <w:spacing w:val="27"/>
          <w:sz w:val="20"/>
        </w:rPr>
        <w:t xml:space="preserve"> </w:t>
      </w:r>
      <w:r>
        <w:rPr>
          <w:sz w:val="20"/>
        </w:rPr>
        <w:t>antecedência</w:t>
      </w:r>
      <w:r>
        <w:rPr>
          <w:spacing w:val="27"/>
          <w:sz w:val="20"/>
        </w:rPr>
        <w:t xml:space="preserve"> </w:t>
      </w:r>
      <w:r>
        <w:rPr>
          <w:sz w:val="20"/>
        </w:rPr>
        <w:t>da</w:t>
      </w:r>
      <w:r>
        <w:rPr>
          <w:spacing w:val="27"/>
          <w:sz w:val="20"/>
        </w:rPr>
        <w:t xml:space="preserve"> </w:t>
      </w:r>
      <w:r>
        <w:rPr>
          <w:sz w:val="20"/>
        </w:rPr>
        <w:t>data</w:t>
      </w:r>
      <w:r>
        <w:rPr>
          <w:spacing w:val="27"/>
          <w:sz w:val="20"/>
        </w:rPr>
        <w:t xml:space="preserve"> </w:t>
      </w:r>
      <w:r>
        <w:rPr>
          <w:sz w:val="20"/>
        </w:rPr>
        <w:t>de</w:t>
      </w:r>
      <w:r>
        <w:rPr>
          <w:spacing w:val="27"/>
          <w:sz w:val="20"/>
        </w:rPr>
        <w:t xml:space="preserve"> </w:t>
      </w:r>
      <w:r>
        <w:rPr>
          <w:sz w:val="20"/>
        </w:rPr>
        <w:t>aniversário,</w:t>
      </w:r>
      <w:r>
        <w:rPr>
          <w:spacing w:val="27"/>
          <w:sz w:val="20"/>
        </w:rPr>
        <w:t xml:space="preserve"> </w:t>
      </w:r>
      <w:r>
        <w:rPr>
          <w:sz w:val="20"/>
        </w:rPr>
        <w:t>a</w:t>
      </w:r>
      <w:r>
        <w:rPr>
          <w:spacing w:val="27"/>
          <w:sz w:val="20"/>
        </w:rPr>
        <w:t xml:space="preserve"> </w:t>
      </w:r>
      <w:r>
        <w:rPr>
          <w:sz w:val="20"/>
        </w:rPr>
        <w:t>extinção contratual ocorrerá após 2 (dois) meses da data da comunicação.</w:t>
      </w:r>
    </w:p>
    <w:p w14:paraId="58A80BD0">
      <w:pPr>
        <w:pStyle w:val="9"/>
        <w:numPr>
          <w:ilvl w:val="1"/>
          <w:numId w:val="41"/>
        </w:numPr>
        <w:tabs>
          <w:tab w:val="left" w:pos="528"/>
        </w:tabs>
        <w:spacing w:before="2" w:after="0" w:line="240" w:lineRule="auto"/>
        <w:ind w:left="52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332D6A46">
      <w:pPr>
        <w:pStyle w:val="9"/>
        <w:numPr>
          <w:ilvl w:val="0"/>
          <w:numId w:val="42"/>
        </w:numPr>
        <w:tabs>
          <w:tab w:val="left" w:pos="348"/>
        </w:tabs>
        <w:spacing w:before="40" w:after="0" w:line="280" w:lineRule="auto"/>
        <w:ind w:left="129" w:right="133" w:firstLine="0"/>
        <w:jc w:val="left"/>
        <w:rPr>
          <w:sz w:val="20"/>
        </w:rPr>
      </w:pPr>
      <w:r>
        <w:rPr>
          <w:sz w:val="20"/>
        </w:rPr>
        <w:t>por</w:t>
      </w:r>
      <w:r>
        <w:rPr>
          <w:spacing w:val="11"/>
          <w:sz w:val="20"/>
        </w:rPr>
        <w:t xml:space="preserve"> </w:t>
      </w:r>
      <w:r>
        <w:rPr>
          <w:sz w:val="20"/>
        </w:rPr>
        <w:t>ato</w:t>
      </w:r>
      <w:r>
        <w:rPr>
          <w:spacing w:val="11"/>
          <w:sz w:val="20"/>
        </w:rPr>
        <w:t xml:space="preserve"> </w:t>
      </w:r>
      <w:r>
        <w:rPr>
          <w:sz w:val="20"/>
        </w:rPr>
        <w:t>unilateral</w:t>
      </w:r>
      <w:r>
        <w:rPr>
          <w:spacing w:val="11"/>
          <w:sz w:val="20"/>
        </w:rPr>
        <w:t xml:space="preserve"> </w:t>
      </w:r>
      <w:r>
        <w:rPr>
          <w:sz w:val="20"/>
        </w:rPr>
        <w:t>do</w:t>
      </w:r>
      <w:r>
        <w:rPr>
          <w:spacing w:val="11"/>
          <w:sz w:val="20"/>
        </w:rPr>
        <w:t xml:space="preserve"> </w:t>
      </w:r>
      <w:r>
        <w:rPr>
          <w:b/>
          <w:sz w:val="20"/>
        </w:rPr>
        <w:t>CONTRATANTE</w:t>
      </w:r>
      <w:r>
        <w:rPr>
          <w:sz w:val="20"/>
        </w:rPr>
        <w:t>,</w:t>
      </w:r>
      <w:r>
        <w:rPr>
          <w:spacing w:val="11"/>
          <w:sz w:val="20"/>
        </w:rPr>
        <w:t xml:space="preserve"> </w:t>
      </w:r>
      <w:r>
        <w:rPr>
          <w:sz w:val="20"/>
        </w:rPr>
        <w:t>em</w:t>
      </w:r>
      <w:r>
        <w:rPr>
          <w:spacing w:val="11"/>
          <w:sz w:val="20"/>
        </w:rPr>
        <w:t xml:space="preserve"> </w:t>
      </w:r>
      <w:r>
        <w:rPr>
          <w:sz w:val="20"/>
        </w:rPr>
        <w:t>razão</w:t>
      </w:r>
      <w:r>
        <w:rPr>
          <w:spacing w:val="11"/>
          <w:sz w:val="20"/>
        </w:rPr>
        <w:t xml:space="preserve"> </w:t>
      </w:r>
      <w:r>
        <w:rPr>
          <w:sz w:val="20"/>
        </w:rPr>
        <w:t>da</w:t>
      </w:r>
      <w:r>
        <w:rPr>
          <w:spacing w:val="11"/>
          <w:sz w:val="20"/>
        </w:rPr>
        <w:t xml:space="preserve"> </w:t>
      </w:r>
      <w:r>
        <w:rPr>
          <w:sz w:val="20"/>
        </w:rPr>
        <w:t>inexecução</w:t>
      </w:r>
      <w:r>
        <w:rPr>
          <w:spacing w:val="11"/>
          <w:sz w:val="20"/>
        </w:rPr>
        <w:t xml:space="preserve"> </w:t>
      </w:r>
      <w:r>
        <w:rPr>
          <w:sz w:val="20"/>
        </w:rPr>
        <w:t>total</w:t>
      </w:r>
      <w:r>
        <w:rPr>
          <w:spacing w:val="11"/>
          <w:sz w:val="20"/>
        </w:rPr>
        <w:t xml:space="preserve"> </w:t>
      </w:r>
      <w:r>
        <w:rPr>
          <w:sz w:val="20"/>
        </w:rPr>
        <w:t>ou</w:t>
      </w:r>
      <w:r>
        <w:rPr>
          <w:spacing w:val="11"/>
          <w:sz w:val="20"/>
        </w:rPr>
        <w:t xml:space="preserve"> </w:t>
      </w:r>
      <w:r>
        <w:rPr>
          <w:sz w:val="20"/>
        </w:rPr>
        <w:t>parcial</w:t>
      </w:r>
      <w:r>
        <w:rPr>
          <w:spacing w:val="11"/>
          <w:sz w:val="20"/>
        </w:rPr>
        <w:t xml:space="preserve"> </w:t>
      </w:r>
      <w:r>
        <w:rPr>
          <w:sz w:val="20"/>
        </w:rPr>
        <w:t>do</w:t>
      </w:r>
      <w:r>
        <w:rPr>
          <w:spacing w:val="11"/>
          <w:sz w:val="20"/>
        </w:rPr>
        <w:t xml:space="preserve"> </w:t>
      </w:r>
      <w:r>
        <w:rPr>
          <w:sz w:val="20"/>
        </w:rPr>
        <w:t>objeto</w:t>
      </w:r>
      <w:r>
        <w:rPr>
          <w:spacing w:val="11"/>
          <w:sz w:val="20"/>
        </w:rPr>
        <w:t xml:space="preserve"> </w:t>
      </w:r>
      <w:r>
        <w:rPr>
          <w:sz w:val="20"/>
        </w:rPr>
        <w:t>e/ou</w:t>
      </w:r>
      <w:r>
        <w:rPr>
          <w:spacing w:val="11"/>
          <w:sz w:val="20"/>
        </w:rPr>
        <w:t xml:space="preserve"> </w:t>
      </w:r>
      <w:r>
        <w:rPr>
          <w:sz w:val="20"/>
        </w:rPr>
        <w:t>das</w:t>
      </w:r>
      <w:r>
        <w:rPr>
          <w:spacing w:val="11"/>
          <w:sz w:val="20"/>
        </w:rPr>
        <w:t xml:space="preserve"> </w:t>
      </w:r>
      <w:r>
        <w:rPr>
          <w:sz w:val="20"/>
        </w:rPr>
        <w:t>obrigações</w:t>
      </w:r>
      <w:r>
        <w:rPr>
          <w:spacing w:val="11"/>
          <w:sz w:val="20"/>
        </w:rPr>
        <w:t xml:space="preserve"> </w:t>
      </w:r>
      <w:r>
        <w:rPr>
          <w:sz w:val="20"/>
        </w:rPr>
        <w:t>previstas</w:t>
      </w:r>
      <w:r>
        <w:rPr>
          <w:spacing w:val="11"/>
          <w:sz w:val="20"/>
        </w:rPr>
        <w:t xml:space="preserve"> </w:t>
      </w:r>
      <w:r>
        <w:rPr>
          <w:sz w:val="20"/>
        </w:rPr>
        <w:t>no</w:t>
      </w:r>
      <w:r>
        <w:rPr>
          <w:spacing w:val="11"/>
          <w:sz w:val="20"/>
        </w:rPr>
        <w:t xml:space="preserve"> </w:t>
      </w:r>
      <w:r>
        <w:rPr>
          <w:sz w:val="20"/>
        </w:rPr>
        <w:t>presente</w:t>
      </w:r>
      <w:r>
        <w:rPr>
          <w:spacing w:val="11"/>
          <w:sz w:val="20"/>
        </w:rPr>
        <w:t xml:space="preserve"> </w:t>
      </w:r>
      <w:r>
        <w:rPr>
          <w:sz w:val="20"/>
        </w:rPr>
        <w:t>instrumento</w:t>
      </w:r>
      <w:r>
        <w:rPr>
          <w:spacing w:val="11"/>
          <w:sz w:val="20"/>
        </w:rPr>
        <w:t xml:space="preserve"> </w:t>
      </w:r>
      <w:r>
        <w:rPr>
          <w:sz w:val="20"/>
        </w:rPr>
        <w:t>e/ou</w:t>
      </w:r>
      <w:r>
        <w:rPr>
          <w:spacing w:val="11"/>
          <w:sz w:val="20"/>
        </w:rPr>
        <w:t xml:space="preserve"> </w:t>
      </w:r>
      <w:r>
        <w:rPr>
          <w:sz w:val="20"/>
        </w:rPr>
        <w:t>por</w:t>
      </w:r>
      <w:r>
        <w:rPr>
          <w:spacing w:val="11"/>
          <w:sz w:val="20"/>
        </w:rPr>
        <w:t xml:space="preserve"> </w:t>
      </w:r>
      <w:r>
        <w:rPr>
          <w:sz w:val="20"/>
        </w:rPr>
        <w:t>algum</w:t>
      </w:r>
      <w:r>
        <w:rPr>
          <w:spacing w:val="11"/>
          <w:sz w:val="20"/>
        </w:rPr>
        <w:t xml:space="preserve"> </w:t>
      </w:r>
      <w:r>
        <w:rPr>
          <w:sz w:val="20"/>
        </w:rPr>
        <w:t>dos</w:t>
      </w:r>
      <w:r>
        <w:rPr>
          <w:spacing w:val="11"/>
          <w:sz w:val="20"/>
        </w:rPr>
        <w:t xml:space="preserve"> </w:t>
      </w:r>
      <w:r>
        <w:rPr>
          <w:sz w:val="20"/>
        </w:rPr>
        <w:t>motivos previstos no art. 137 da Lei nº 14.133/2021, assegurados o contraditório e a ampla defesa, devendo, ainda, ser observado o disposto nos arts. 138 e 139 da referida Lei;</w:t>
      </w:r>
    </w:p>
    <w:p w14:paraId="6AB00B74">
      <w:pPr>
        <w:pStyle w:val="9"/>
        <w:numPr>
          <w:ilvl w:val="0"/>
          <w:numId w:val="42"/>
        </w:numPr>
        <w:tabs>
          <w:tab w:val="left" w:pos="344"/>
        </w:tabs>
        <w:spacing w:before="2" w:after="0" w:line="240" w:lineRule="auto"/>
        <w:ind w:left="34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23F8F511">
      <w:pPr>
        <w:pStyle w:val="9"/>
        <w:numPr>
          <w:ilvl w:val="0"/>
          <w:numId w:val="42"/>
        </w:numPr>
        <w:tabs>
          <w:tab w:val="left" w:pos="362"/>
        </w:tabs>
        <w:spacing w:before="40" w:after="0" w:line="280" w:lineRule="auto"/>
        <w:ind w:left="129" w:right="133" w:firstLine="0"/>
        <w:jc w:val="left"/>
        <w:rPr>
          <w:sz w:val="20"/>
        </w:rPr>
      </w:pPr>
      <w:r>
        <w:rPr>
          <w:sz w:val="20"/>
        </w:rPr>
        <w:t>na</w:t>
      </w:r>
      <w:r>
        <w:rPr>
          <w:spacing w:val="26"/>
          <w:sz w:val="20"/>
        </w:rPr>
        <w:t xml:space="preserve"> </w:t>
      </w:r>
      <w:r>
        <w:rPr>
          <w:sz w:val="20"/>
        </w:rPr>
        <w:t>hipótese</w:t>
      </w:r>
      <w:r>
        <w:rPr>
          <w:spacing w:val="26"/>
          <w:sz w:val="20"/>
        </w:rPr>
        <w:t xml:space="preserve"> </w:t>
      </w:r>
      <w:r>
        <w:rPr>
          <w:sz w:val="20"/>
        </w:rPr>
        <w:t>de</w:t>
      </w:r>
      <w:r>
        <w:rPr>
          <w:spacing w:val="26"/>
          <w:sz w:val="20"/>
        </w:rPr>
        <w:t xml:space="preserve"> </w:t>
      </w:r>
      <w:r>
        <w:rPr>
          <w:sz w:val="20"/>
        </w:rPr>
        <w:t>contratação</w:t>
      </w:r>
      <w:r>
        <w:rPr>
          <w:spacing w:val="26"/>
          <w:sz w:val="20"/>
        </w:rPr>
        <w:t xml:space="preserve"> </w:t>
      </w:r>
      <w:r>
        <w:rPr>
          <w:sz w:val="20"/>
        </w:rPr>
        <w:t>direta</w:t>
      </w:r>
      <w:r>
        <w:rPr>
          <w:spacing w:val="26"/>
          <w:sz w:val="20"/>
        </w:rPr>
        <w:t xml:space="preserve"> </w:t>
      </w:r>
      <w:r>
        <w:rPr>
          <w:sz w:val="20"/>
        </w:rPr>
        <w:t>fundamentada</w:t>
      </w:r>
      <w:r>
        <w:rPr>
          <w:spacing w:val="26"/>
          <w:sz w:val="20"/>
        </w:rPr>
        <w:t xml:space="preserve"> </w:t>
      </w:r>
      <w:r>
        <w:rPr>
          <w:sz w:val="20"/>
        </w:rPr>
        <w:t>no</w:t>
      </w:r>
      <w:r>
        <w:rPr>
          <w:spacing w:val="26"/>
          <w:sz w:val="20"/>
        </w:rPr>
        <w:t xml:space="preserve"> </w:t>
      </w:r>
      <w:r>
        <w:rPr>
          <w:sz w:val="20"/>
        </w:rPr>
        <w:t>art.</w:t>
      </w:r>
      <w:r>
        <w:rPr>
          <w:spacing w:val="26"/>
          <w:sz w:val="20"/>
        </w:rPr>
        <w:t xml:space="preserve"> </w:t>
      </w:r>
      <w:r>
        <w:rPr>
          <w:sz w:val="20"/>
        </w:rPr>
        <w:t>75,</w:t>
      </w:r>
      <w:r>
        <w:rPr>
          <w:spacing w:val="22"/>
          <w:sz w:val="20"/>
        </w:rPr>
        <w:t xml:space="preserve"> </w:t>
      </w:r>
      <w:r>
        <w:rPr>
          <w:sz w:val="20"/>
        </w:rPr>
        <w:t>VIII,</w:t>
      </w:r>
      <w:r>
        <w:rPr>
          <w:spacing w:val="26"/>
          <w:sz w:val="20"/>
        </w:rPr>
        <w:t xml:space="preserve"> </w:t>
      </w:r>
      <w:r>
        <w:rPr>
          <w:sz w:val="20"/>
        </w:rPr>
        <w:t>da</w:t>
      </w:r>
      <w:r>
        <w:rPr>
          <w:spacing w:val="26"/>
          <w:sz w:val="20"/>
        </w:rPr>
        <w:t xml:space="preserve"> </w:t>
      </w:r>
      <w:r>
        <w:rPr>
          <w:sz w:val="20"/>
        </w:rPr>
        <w:t>Lei</w:t>
      </w:r>
      <w:r>
        <w:rPr>
          <w:spacing w:val="26"/>
          <w:sz w:val="20"/>
        </w:rPr>
        <w:t xml:space="preserve"> </w:t>
      </w:r>
      <w:r>
        <w:rPr>
          <w:sz w:val="20"/>
        </w:rPr>
        <w:t>nº</w:t>
      </w:r>
      <w:r>
        <w:rPr>
          <w:spacing w:val="26"/>
          <w:sz w:val="20"/>
        </w:rPr>
        <w:t xml:space="preserve"> </w:t>
      </w:r>
      <w:r>
        <w:rPr>
          <w:sz w:val="20"/>
        </w:rPr>
        <w:t>14.133/2021,</w:t>
      </w:r>
      <w:r>
        <w:rPr>
          <w:spacing w:val="26"/>
          <w:sz w:val="20"/>
        </w:rPr>
        <w:t xml:space="preserve"> </w:t>
      </w:r>
      <w:r>
        <w:rPr>
          <w:sz w:val="20"/>
        </w:rPr>
        <w:t>a</w:t>
      </w:r>
      <w:r>
        <w:rPr>
          <w:spacing w:val="26"/>
          <w:sz w:val="20"/>
        </w:rPr>
        <w:t xml:space="preserve"> </w:t>
      </w:r>
      <w:r>
        <w:rPr>
          <w:sz w:val="20"/>
        </w:rPr>
        <w:t>qualquer</w:t>
      </w:r>
      <w:r>
        <w:rPr>
          <w:spacing w:val="26"/>
          <w:sz w:val="20"/>
        </w:rPr>
        <w:t xml:space="preserve"> </w:t>
      </w:r>
      <w:r>
        <w:rPr>
          <w:sz w:val="20"/>
        </w:rPr>
        <w:t>tempo,</w:t>
      </w:r>
      <w:r>
        <w:rPr>
          <w:spacing w:val="26"/>
          <w:sz w:val="20"/>
        </w:rPr>
        <w:t xml:space="preserve"> </w:t>
      </w:r>
      <w:r>
        <w:rPr>
          <w:sz w:val="20"/>
        </w:rPr>
        <w:t>sem</w:t>
      </w:r>
      <w:r>
        <w:rPr>
          <w:spacing w:val="26"/>
          <w:sz w:val="20"/>
        </w:rPr>
        <w:t xml:space="preserve"> </w:t>
      </w:r>
      <w:r>
        <w:rPr>
          <w:sz w:val="20"/>
        </w:rPr>
        <w:t>indenização,</w:t>
      </w:r>
      <w:r>
        <w:rPr>
          <w:spacing w:val="26"/>
          <w:sz w:val="20"/>
        </w:rPr>
        <w:t xml:space="preserve"> </w:t>
      </w:r>
      <w:r>
        <w:rPr>
          <w:sz w:val="20"/>
        </w:rPr>
        <w:t>e</w:t>
      </w:r>
      <w:r>
        <w:rPr>
          <w:spacing w:val="26"/>
          <w:sz w:val="20"/>
        </w:rPr>
        <w:t xml:space="preserve"> </w:t>
      </w:r>
      <w:r>
        <w:rPr>
          <w:sz w:val="20"/>
        </w:rPr>
        <w:t>independentemente</w:t>
      </w:r>
      <w:r>
        <w:rPr>
          <w:spacing w:val="26"/>
          <w:sz w:val="20"/>
        </w:rPr>
        <w:t xml:space="preserve"> </w:t>
      </w:r>
      <w:r>
        <w:rPr>
          <w:sz w:val="20"/>
        </w:rPr>
        <w:t>de</w:t>
      </w:r>
      <w:r>
        <w:rPr>
          <w:spacing w:val="26"/>
          <w:sz w:val="20"/>
        </w:rPr>
        <w:t xml:space="preserve"> </w:t>
      </w:r>
      <w:r>
        <w:rPr>
          <w:sz w:val="20"/>
        </w:rPr>
        <w:t>aviso</w:t>
      </w:r>
      <w:r>
        <w:rPr>
          <w:spacing w:val="26"/>
          <w:sz w:val="20"/>
        </w:rPr>
        <w:t xml:space="preserve"> </w:t>
      </w:r>
      <w:r>
        <w:rPr>
          <w:sz w:val="20"/>
        </w:rPr>
        <w:t>ou</w:t>
      </w:r>
      <w:r>
        <w:rPr>
          <w:spacing w:val="26"/>
          <w:sz w:val="20"/>
        </w:rPr>
        <w:t xml:space="preserve"> </w:t>
      </w:r>
      <w:r>
        <w:rPr>
          <w:sz w:val="20"/>
        </w:rPr>
        <w:t>prazo,</w:t>
      </w:r>
      <w:r>
        <w:rPr>
          <w:spacing w:val="26"/>
          <w:sz w:val="20"/>
        </w:rPr>
        <w:t xml:space="preserve"> </w:t>
      </w:r>
      <w:r>
        <w:rPr>
          <w:sz w:val="20"/>
        </w:rPr>
        <w:t>pelo contratante, tão logo esteja(m) concluído(s) o(s) procedimento(s) licitatório(s) implementado(s) para a contratação do objeto em questão.</w:t>
      </w:r>
    </w:p>
    <w:p w14:paraId="28E44850">
      <w:pPr>
        <w:pStyle w:val="6"/>
        <w:spacing w:before="42"/>
      </w:pPr>
    </w:p>
    <w:p w14:paraId="497F5C3E">
      <w:pPr>
        <w:pStyle w:val="9"/>
        <w:numPr>
          <w:ilvl w:val="2"/>
          <w:numId w:val="41"/>
        </w:numPr>
        <w:tabs>
          <w:tab w:val="left" w:pos="667"/>
        </w:tabs>
        <w:spacing w:before="0" w:after="0" w:line="240" w:lineRule="auto"/>
        <w:ind w:left="667" w:right="0" w:hanging="538"/>
        <w:jc w:val="left"/>
        <w:rPr>
          <w:sz w:val="20"/>
        </w:rPr>
      </w:pPr>
      <w:r>
        <w:rPr>
          <w:sz w:val="20"/>
        </w:rPr>
        <w:t>A</w:t>
      </w:r>
      <w:r>
        <w:rPr>
          <w:spacing w:val="-12"/>
          <w:sz w:val="20"/>
        </w:rPr>
        <w:t xml:space="preserve"> </w:t>
      </w:r>
      <w:r>
        <w:rPr>
          <w:sz w:val="20"/>
        </w:rPr>
        <w:t>alteração</w:t>
      </w:r>
      <w:r>
        <w:rPr>
          <w:spacing w:val="-1"/>
          <w:sz w:val="20"/>
        </w:rPr>
        <w:t xml:space="preserve"> </w:t>
      </w:r>
      <w:r>
        <w:rPr>
          <w:sz w:val="20"/>
        </w:rPr>
        <w:t>social</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finalidade</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estrutura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não</w:t>
      </w:r>
      <w:r>
        <w:rPr>
          <w:spacing w:val="-1"/>
          <w:sz w:val="20"/>
        </w:rPr>
        <w:t xml:space="preserve"> </w:t>
      </w:r>
      <w:r>
        <w:rPr>
          <w:sz w:val="20"/>
        </w:rPr>
        <w:t>ensejará</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se</w:t>
      </w:r>
      <w:r>
        <w:rPr>
          <w:spacing w:val="-1"/>
          <w:sz w:val="20"/>
        </w:rPr>
        <w:t xml:space="preserve"> </w:t>
      </w:r>
      <w:r>
        <w:rPr>
          <w:sz w:val="20"/>
        </w:rPr>
        <w:t>não</w:t>
      </w:r>
      <w:r>
        <w:rPr>
          <w:spacing w:val="-1"/>
          <w:sz w:val="20"/>
        </w:rPr>
        <w:t xml:space="preserve"> </w:t>
      </w:r>
      <w:r>
        <w:rPr>
          <w:sz w:val="20"/>
        </w:rPr>
        <w:t>restringir</w:t>
      </w:r>
      <w:r>
        <w:rPr>
          <w:spacing w:val="-1"/>
          <w:sz w:val="20"/>
        </w:rPr>
        <w:t xml:space="preserve"> </w:t>
      </w:r>
      <w:r>
        <w:rPr>
          <w:sz w:val="20"/>
        </w:rPr>
        <w:t>sua</w:t>
      </w:r>
      <w:r>
        <w:rPr>
          <w:spacing w:val="-1"/>
          <w:sz w:val="20"/>
        </w:rPr>
        <w:t xml:space="preserve"> </w:t>
      </w:r>
      <w:r>
        <w:rPr>
          <w:sz w:val="20"/>
        </w:rPr>
        <w:t>capacidade</w:t>
      </w:r>
      <w:r>
        <w:rPr>
          <w:spacing w:val="-1"/>
          <w:sz w:val="20"/>
        </w:rPr>
        <w:t xml:space="preserve"> </w:t>
      </w:r>
      <w:r>
        <w:rPr>
          <w:sz w:val="20"/>
        </w:rPr>
        <w:t>de</w:t>
      </w:r>
      <w:r>
        <w:rPr>
          <w:spacing w:val="-1"/>
          <w:sz w:val="20"/>
        </w:rPr>
        <w:t xml:space="preserve"> </w:t>
      </w:r>
      <w:r>
        <w:rPr>
          <w:sz w:val="20"/>
        </w:rPr>
        <w:t>concluir</w:t>
      </w:r>
      <w:r>
        <w:rPr>
          <w:spacing w:val="-1"/>
          <w:sz w:val="20"/>
        </w:rPr>
        <w:t xml:space="preserve"> </w:t>
      </w:r>
      <w:r>
        <w:rPr>
          <w:sz w:val="20"/>
        </w:rPr>
        <w:t>o</w:t>
      </w:r>
      <w:r>
        <w:rPr>
          <w:spacing w:val="-1"/>
          <w:sz w:val="20"/>
        </w:rPr>
        <w:t xml:space="preserve"> </w:t>
      </w:r>
      <w:r>
        <w:rPr>
          <w:spacing w:val="-2"/>
          <w:sz w:val="20"/>
        </w:rPr>
        <w:t>Contrato.</w:t>
      </w:r>
    </w:p>
    <w:p w14:paraId="68E95956">
      <w:pPr>
        <w:pStyle w:val="9"/>
        <w:numPr>
          <w:ilvl w:val="2"/>
          <w:numId w:val="41"/>
        </w:numPr>
        <w:tabs>
          <w:tab w:val="left" w:pos="678"/>
        </w:tabs>
        <w:spacing w:before="40" w:after="0" w:line="240" w:lineRule="auto"/>
        <w:ind w:left="678" w:right="0" w:hanging="549"/>
        <w:jc w:val="left"/>
        <w:rPr>
          <w:sz w:val="20"/>
        </w:rPr>
      </w:pPr>
      <w:r>
        <w:rPr>
          <w:sz w:val="20"/>
        </w:rPr>
        <w:t>Se</w:t>
      </w:r>
      <w:r>
        <w:rPr>
          <w:spacing w:val="-1"/>
          <w:sz w:val="20"/>
        </w:rPr>
        <w:t xml:space="preserve"> </w:t>
      </w:r>
      <w:r>
        <w:rPr>
          <w:sz w:val="20"/>
        </w:rPr>
        <w:t>a</w:t>
      </w:r>
      <w:r>
        <w:rPr>
          <w:spacing w:val="-1"/>
          <w:sz w:val="20"/>
        </w:rPr>
        <w:t xml:space="preserve"> </w:t>
      </w:r>
      <w:r>
        <w:rPr>
          <w:sz w:val="20"/>
        </w:rPr>
        <w:t>operação</w:t>
      </w:r>
      <w:r>
        <w:rPr>
          <w:spacing w:val="-1"/>
          <w:sz w:val="20"/>
        </w:rPr>
        <w:t xml:space="preserve"> </w:t>
      </w:r>
      <w:r>
        <w:rPr>
          <w:sz w:val="20"/>
        </w:rPr>
        <w:t>implicar</w:t>
      </w:r>
      <w:r>
        <w:rPr>
          <w:spacing w:val="-1"/>
          <w:sz w:val="20"/>
        </w:rPr>
        <w:t xml:space="preserve"> </w:t>
      </w:r>
      <w:r>
        <w:rPr>
          <w:sz w:val="20"/>
        </w:rPr>
        <w:t>mudança</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contratada,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formalizado</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para</w:t>
      </w:r>
      <w:r>
        <w:rPr>
          <w:spacing w:val="-1"/>
          <w:sz w:val="20"/>
        </w:rPr>
        <w:t xml:space="preserve"> </w:t>
      </w:r>
      <w:r>
        <w:rPr>
          <w:sz w:val="20"/>
        </w:rPr>
        <w:t>alteração</w:t>
      </w:r>
      <w:r>
        <w:rPr>
          <w:spacing w:val="-1"/>
          <w:sz w:val="20"/>
        </w:rPr>
        <w:t xml:space="preserve"> </w:t>
      </w:r>
      <w:r>
        <w:rPr>
          <w:spacing w:val="-2"/>
          <w:sz w:val="20"/>
        </w:rPr>
        <w:t>subjetiva.</w:t>
      </w:r>
    </w:p>
    <w:p w14:paraId="0F9395CD">
      <w:pPr>
        <w:pStyle w:val="9"/>
        <w:numPr>
          <w:ilvl w:val="1"/>
          <w:numId w:val="41"/>
        </w:numPr>
        <w:tabs>
          <w:tab w:val="left" w:pos="517"/>
        </w:tabs>
        <w:spacing w:before="40" w:after="0" w:line="240" w:lineRule="auto"/>
        <w:ind w:left="51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13A4AE59">
      <w:pPr>
        <w:pStyle w:val="9"/>
        <w:numPr>
          <w:ilvl w:val="2"/>
          <w:numId w:val="41"/>
        </w:numPr>
        <w:tabs>
          <w:tab w:val="left" w:pos="667"/>
        </w:tabs>
        <w:spacing w:before="40" w:after="0" w:line="240" w:lineRule="auto"/>
        <w:ind w:left="66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1C54C008">
      <w:pPr>
        <w:pStyle w:val="9"/>
        <w:numPr>
          <w:ilvl w:val="0"/>
          <w:numId w:val="43"/>
        </w:numPr>
        <w:tabs>
          <w:tab w:val="left" w:pos="333"/>
        </w:tabs>
        <w:spacing w:before="40" w:after="0" w:line="240" w:lineRule="auto"/>
        <w:ind w:left="33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33AC4DB9">
      <w:pPr>
        <w:pStyle w:val="9"/>
        <w:numPr>
          <w:ilvl w:val="0"/>
          <w:numId w:val="43"/>
        </w:numPr>
        <w:tabs>
          <w:tab w:val="left" w:pos="344"/>
        </w:tabs>
        <w:spacing w:before="40" w:after="0" w:line="240" w:lineRule="auto"/>
        <w:ind w:left="34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2D93C09D">
      <w:pPr>
        <w:pStyle w:val="9"/>
        <w:numPr>
          <w:ilvl w:val="0"/>
          <w:numId w:val="43"/>
        </w:numPr>
        <w:tabs>
          <w:tab w:val="left" w:pos="333"/>
        </w:tabs>
        <w:spacing w:before="40" w:after="0" w:line="240" w:lineRule="auto"/>
        <w:ind w:left="33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779560B1">
      <w:pPr>
        <w:pStyle w:val="6"/>
        <w:spacing w:before="80"/>
      </w:pPr>
    </w:p>
    <w:p w14:paraId="41374A46">
      <w:pPr>
        <w:pStyle w:val="9"/>
        <w:numPr>
          <w:ilvl w:val="1"/>
          <w:numId w:val="41"/>
        </w:numPr>
        <w:tabs>
          <w:tab w:val="left" w:pos="535"/>
        </w:tabs>
        <w:spacing w:before="0" w:after="0" w:line="280" w:lineRule="auto"/>
        <w:ind w:left="129" w:right="133" w:firstLine="0"/>
        <w:jc w:val="left"/>
        <w:rPr>
          <w:sz w:val="20"/>
        </w:rPr>
      </w:pPr>
      <w:r>
        <w:rPr>
          <w:sz w:val="20"/>
        </w:rPr>
        <w:t>A extinção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não</w:t>
      </w:r>
      <w:r>
        <w:rPr>
          <w:spacing w:val="16"/>
          <w:sz w:val="20"/>
        </w:rPr>
        <w:t xml:space="preserve"> </w:t>
      </w:r>
      <w:r>
        <w:rPr>
          <w:sz w:val="20"/>
        </w:rPr>
        <w:t>configura</w:t>
      </w:r>
      <w:r>
        <w:rPr>
          <w:spacing w:val="16"/>
          <w:sz w:val="20"/>
        </w:rPr>
        <w:t xml:space="preserve"> </w:t>
      </w:r>
      <w:r>
        <w:rPr>
          <w:sz w:val="20"/>
        </w:rPr>
        <w:t>óbice</w:t>
      </w:r>
      <w:r>
        <w:rPr>
          <w:spacing w:val="16"/>
          <w:sz w:val="20"/>
        </w:rPr>
        <w:t xml:space="preserve"> </w:t>
      </w:r>
      <w:r>
        <w:rPr>
          <w:sz w:val="20"/>
        </w:rPr>
        <w:t>para</w:t>
      </w:r>
      <w:r>
        <w:rPr>
          <w:spacing w:val="16"/>
          <w:sz w:val="20"/>
        </w:rPr>
        <w:t xml:space="preserve"> </w:t>
      </w:r>
      <w:r>
        <w:rPr>
          <w:sz w:val="20"/>
        </w:rPr>
        <w:t>o</w:t>
      </w:r>
      <w:r>
        <w:rPr>
          <w:spacing w:val="16"/>
          <w:sz w:val="20"/>
        </w:rPr>
        <w:t xml:space="preserve"> </w:t>
      </w:r>
      <w:r>
        <w:rPr>
          <w:sz w:val="20"/>
        </w:rPr>
        <w:t>reconhecimento</w:t>
      </w:r>
      <w:r>
        <w:rPr>
          <w:spacing w:val="16"/>
          <w:sz w:val="20"/>
        </w:rPr>
        <w:t xml:space="preserve"> </w:t>
      </w:r>
      <w:r>
        <w:rPr>
          <w:sz w:val="20"/>
        </w:rPr>
        <w:t>do</w:t>
      </w:r>
      <w:r>
        <w:rPr>
          <w:spacing w:val="16"/>
          <w:sz w:val="20"/>
        </w:rPr>
        <w:t xml:space="preserve"> </w:t>
      </w:r>
      <w:r>
        <w:rPr>
          <w:sz w:val="20"/>
        </w:rPr>
        <w:t>desequilíbrio</w:t>
      </w:r>
      <w:r>
        <w:rPr>
          <w:spacing w:val="16"/>
          <w:sz w:val="20"/>
        </w:rPr>
        <w:t xml:space="preserve"> </w:t>
      </w:r>
      <w:r>
        <w:rPr>
          <w:sz w:val="20"/>
        </w:rPr>
        <w:t>econômico-financeiro,</w:t>
      </w:r>
      <w:r>
        <w:rPr>
          <w:spacing w:val="16"/>
          <w:sz w:val="20"/>
        </w:rPr>
        <w:t xml:space="preserve"> </w:t>
      </w:r>
      <w:r>
        <w:rPr>
          <w:sz w:val="20"/>
        </w:rPr>
        <w:t>hipótese</w:t>
      </w:r>
      <w:r>
        <w:rPr>
          <w:spacing w:val="16"/>
          <w:sz w:val="20"/>
        </w:rPr>
        <w:t xml:space="preserve"> </w:t>
      </w:r>
      <w:r>
        <w:rPr>
          <w:sz w:val="20"/>
        </w:rPr>
        <w:t>em</w:t>
      </w:r>
      <w:r>
        <w:rPr>
          <w:spacing w:val="16"/>
          <w:sz w:val="20"/>
        </w:rPr>
        <w:t xml:space="preserve"> </w:t>
      </w:r>
      <w:r>
        <w:rPr>
          <w:sz w:val="20"/>
        </w:rPr>
        <w:t>que</w:t>
      </w:r>
      <w:r>
        <w:rPr>
          <w:spacing w:val="16"/>
          <w:sz w:val="20"/>
        </w:rPr>
        <w:t xml:space="preserve"> </w:t>
      </w:r>
      <w:r>
        <w:rPr>
          <w:sz w:val="20"/>
        </w:rPr>
        <w:t>será</w:t>
      </w:r>
      <w:r>
        <w:rPr>
          <w:spacing w:val="16"/>
          <w:sz w:val="20"/>
        </w:rPr>
        <w:t xml:space="preserve"> </w:t>
      </w:r>
      <w:r>
        <w:rPr>
          <w:sz w:val="20"/>
        </w:rPr>
        <w:t>concedida</w:t>
      </w:r>
      <w:r>
        <w:rPr>
          <w:spacing w:val="16"/>
          <w:sz w:val="20"/>
        </w:rPr>
        <w:t xml:space="preserve"> </w:t>
      </w:r>
      <w:r>
        <w:rPr>
          <w:sz w:val="20"/>
        </w:rPr>
        <w:t>indenização</w:t>
      </w:r>
      <w:r>
        <w:rPr>
          <w:spacing w:val="16"/>
          <w:sz w:val="20"/>
        </w:rPr>
        <w:t xml:space="preserve"> </w:t>
      </w:r>
      <w:r>
        <w:rPr>
          <w:sz w:val="20"/>
        </w:rPr>
        <w:t>por</w:t>
      </w:r>
      <w:r>
        <w:rPr>
          <w:spacing w:val="16"/>
          <w:sz w:val="20"/>
        </w:rPr>
        <w:t xml:space="preserve"> </w:t>
      </w:r>
      <w:r>
        <w:rPr>
          <w:sz w:val="20"/>
        </w:rPr>
        <w:t>meio</w:t>
      </w:r>
      <w:r>
        <w:rPr>
          <w:spacing w:val="16"/>
          <w:sz w:val="20"/>
        </w:rPr>
        <w:t xml:space="preserve"> </w:t>
      </w:r>
      <w:r>
        <w:rPr>
          <w:sz w:val="20"/>
        </w:rPr>
        <w:t>de</w:t>
      </w:r>
      <w:r>
        <w:rPr>
          <w:spacing w:val="16"/>
          <w:sz w:val="20"/>
        </w:rPr>
        <w:t xml:space="preserve"> </w:t>
      </w:r>
      <w:r>
        <w:rPr>
          <w:sz w:val="20"/>
        </w:rPr>
        <w:t xml:space="preserve">termo indenizatório, na forma do </w:t>
      </w:r>
      <w:r>
        <w:fldChar w:fldCharType="begin"/>
      </w:r>
      <w:r>
        <w:instrText xml:space="preserve"> HYPERLINK "http://www.planalto.gov.br/ccivil_03/_ato2019-2022/2021/lei/L14133.htm#art131"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i/>
          <w:color w:val="000080"/>
          <w:sz w:val="20"/>
          <w:u w:val="single" w:color="000080"/>
        </w:rPr>
        <w:t>caput,</w:t>
      </w:r>
      <w:r>
        <w:rPr>
          <w:i/>
          <w:color w:val="000080"/>
          <w:sz w:val="20"/>
          <w:u w:val="single" w:color="000080"/>
        </w:rPr>
        <w:fldChar w:fldCharType="end"/>
      </w:r>
      <w:r>
        <w:rPr>
          <w:i/>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da Lei nº 14.133/2021, desde que o pedido seja</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formulado durante a vigência do Contrato e antes de eventual prorrogação</w:t>
      </w:r>
      <w:r>
        <w:rPr>
          <w:color w:val="000080"/>
          <w:sz w:val="20"/>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0"/>
          <w:u w:val="single" w:color="000080"/>
        </w:rPr>
        <w:t>.</w:t>
      </w:r>
      <w:r>
        <w:rPr>
          <w:color w:val="000080"/>
          <w:sz w:val="20"/>
          <w:u w:val="single" w:color="000080"/>
        </w:rPr>
        <w:fldChar w:fldCharType="end"/>
      </w:r>
    </w:p>
    <w:p w14:paraId="0332FA00">
      <w:pPr>
        <w:pStyle w:val="9"/>
        <w:numPr>
          <w:ilvl w:val="1"/>
          <w:numId w:val="44"/>
        </w:numPr>
        <w:tabs>
          <w:tab w:val="left" w:pos="578"/>
        </w:tabs>
        <w:spacing w:before="2" w:after="0" w:line="240" w:lineRule="auto"/>
        <w:ind w:left="578" w:right="0" w:hanging="449"/>
        <w:jc w:val="left"/>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750D87FB">
      <w:pPr>
        <w:pStyle w:val="9"/>
        <w:numPr>
          <w:ilvl w:val="2"/>
          <w:numId w:val="44"/>
        </w:numPr>
        <w:tabs>
          <w:tab w:val="left" w:pos="678"/>
        </w:tabs>
        <w:spacing w:before="40" w:after="0" w:line="240" w:lineRule="auto"/>
        <w:ind w:left="67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01738468">
      <w:pPr>
        <w:pStyle w:val="9"/>
        <w:numPr>
          <w:ilvl w:val="2"/>
          <w:numId w:val="44"/>
        </w:numPr>
        <w:tabs>
          <w:tab w:val="left" w:pos="683"/>
        </w:tabs>
        <w:spacing w:before="40" w:after="0" w:line="280" w:lineRule="auto"/>
        <w:ind w:left="129" w:right="133" w:firstLine="0"/>
        <w:jc w:val="left"/>
        <w:rPr>
          <w:sz w:val="20"/>
        </w:rPr>
      </w:pPr>
      <w:r>
        <w:rPr>
          <w:sz w:val="20"/>
        </w:rPr>
        <w:t>nos casos em que houver necessidade de ressarcimento de prejuízos causados à</w:t>
      </w:r>
      <w:r>
        <w:rPr>
          <w:spacing w:val="-8"/>
          <w:sz w:val="20"/>
        </w:rPr>
        <w:t xml:space="preserve"> </w:t>
      </w:r>
      <w:r>
        <w:rPr>
          <w:sz w:val="20"/>
        </w:rPr>
        <w:t xml:space="preserve">Administração, nos termos do inciso IV do art. 139 da Lei nº 14.133/2021, reter os eventuais créditos existentes em favor do </w:t>
      </w:r>
      <w:r>
        <w:rPr>
          <w:b/>
          <w:sz w:val="20"/>
        </w:rPr>
        <w:t xml:space="preserve">CONTRATADO </w:t>
      </w:r>
      <w:r>
        <w:rPr>
          <w:sz w:val="20"/>
        </w:rPr>
        <w:t>decorrentes do Contrato.</w:t>
      </w:r>
    </w:p>
    <w:p w14:paraId="707402A1">
      <w:pPr>
        <w:pStyle w:val="6"/>
        <w:spacing w:before="42"/>
      </w:pPr>
    </w:p>
    <w:p w14:paraId="6A338963">
      <w:pPr>
        <w:pStyle w:val="3"/>
        <w:ind w:left="129"/>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2F4B024F">
      <w:pPr>
        <w:pStyle w:val="6"/>
        <w:spacing w:before="80"/>
        <w:rPr>
          <w:b/>
        </w:rPr>
      </w:pPr>
    </w:p>
    <w:p w14:paraId="7AE35C0C">
      <w:pPr>
        <w:pStyle w:val="9"/>
        <w:numPr>
          <w:ilvl w:val="1"/>
          <w:numId w:val="45"/>
        </w:numPr>
        <w:tabs>
          <w:tab w:val="left" w:pos="528"/>
        </w:tabs>
        <w:spacing w:before="0" w:after="0" w:line="240" w:lineRule="auto"/>
        <w:ind w:left="52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67FA45DE">
      <w:pPr>
        <w:pStyle w:val="9"/>
        <w:numPr>
          <w:ilvl w:val="1"/>
          <w:numId w:val="45"/>
        </w:numPr>
        <w:tabs>
          <w:tab w:val="left" w:pos="542"/>
        </w:tabs>
        <w:spacing w:before="40" w:after="0" w:line="280" w:lineRule="auto"/>
        <w:ind w:left="129" w:right="133"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w:t>
      </w:r>
      <w:r>
        <w:rPr>
          <w:spacing w:val="80"/>
          <w:sz w:val="20"/>
        </w:rPr>
        <w:t xml:space="preserve"> </w:t>
      </w:r>
      <w:r>
        <w:rPr>
          <w:sz w:val="20"/>
        </w:rPr>
        <w:t>cento) do valor inicial atualizado do contrato, na forma do art. 125 da Lei nº 14.133/2021.</w:t>
      </w:r>
    </w:p>
    <w:p w14:paraId="7969BDC2">
      <w:pPr>
        <w:pStyle w:val="9"/>
        <w:numPr>
          <w:ilvl w:val="1"/>
          <w:numId w:val="45"/>
        </w:numPr>
        <w:tabs>
          <w:tab w:val="left" w:pos="517"/>
        </w:tabs>
        <w:spacing w:before="2" w:after="0" w:line="240" w:lineRule="auto"/>
        <w:ind w:left="51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2C965DE0">
      <w:pPr>
        <w:pStyle w:val="9"/>
        <w:numPr>
          <w:ilvl w:val="1"/>
          <w:numId w:val="45"/>
        </w:numPr>
        <w:tabs>
          <w:tab w:val="left" w:pos="554"/>
        </w:tabs>
        <w:spacing w:before="40" w:after="0" w:line="280" w:lineRule="auto"/>
        <w:ind w:left="129" w:right="133" w:firstLine="0"/>
        <w:jc w:val="left"/>
        <w:rPr>
          <w:sz w:val="20"/>
        </w:rPr>
      </w:pPr>
      <w:r>
        <w:rPr>
          <w:sz w:val="20"/>
        </w:rPr>
        <w:t>Registros</w:t>
      </w:r>
      <w:r>
        <w:rPr>
          <w:spacing w:val="18"/>
          <w:sz w:val="20"/>
        </w:rPr>
        <w:t xml:space="preserve"> </w:t>
      </w:r>
      <w:r>
        <w:rPr>
          <w:sz w:val="20"/>
        </w:rPr>
        <w:t>que</w:t>
      </w:r>
      <w:r>
        <w:rPr>
          <w:spacing w:val="18"/>
          <w:sz w:val="20"/>
        </w:rPr>
        <w:t xml:space="preserve"> </w:t>
      </w:r>
      <w:r>
        <w:rPr>
          <w:sz w:val="20"/>
        </w:rPr>
        <w:t>não</w:t>
      </w:r>
      <w:r>
        <w:rPr>
          <w:spacing w:val="18"/>
          <w:sz w:val="20"/>
        </w:rPr>
        <w:t xml:space="preserve"> </w:t>
      </w:r>
      <w:r>
        <w:rPr>
          <w:sz w:val="20"/>
        </w:rPr>
        <w:t>caracterizam</w:t>
      </w:r>
      <w:r>
        <w:rPr>
          <w:spacing w:val="18"/>
          <w:sz w:val="20"/>
        </w:rPr>
        <w:t xml:space="preserve"> </w:t>
      </w:r>
      <w:r>
        <w:rPr>
          <w:sz w:val="20"/>
        </w:rPr>
        <w:t>alteração</w:t>
      </w:r>
      <w:r>
        <w:rPr>
          <w:spacing w:val="18"/>
          <w:sz w:val="20"/>
        </w:rPr>
        <w:t xml:space="preserve"> </w:t>
      </w:r>
      <w:r>
        <w:rPr>
          <w:sz w:val="20"/>
        </w:rPr>
        <w:t>do</w:t>
      </w:r>
      <w:r>
        <w:rPr>
          <w:spacing w:val="18"/>
          <w:sz w:val="20"/>
        </w:rPr>
        <w:t xml:space="preserve"> </w:t>
      </w:r>
      <w:r>
        <w:rPr>
          <w:sz w:val="20"/>
        </w:rPr>
        <w:t>Contrato</w:t>
      </w:r>
      <w:r>
        <w:rPr>
          <w:spacing w:val="18"/>
          <w:sz w:val="20"/>
        </w:rPr>
        <w:t xml:space="preserve"> </w:t>
      </w:r>
      <w:r>
        <w:rPr>
          <w:sz w:val="20"/>
        </w:rPr>
        <w:t>podem</w:t>
      </w:r>
      <w:r>
        <w:rPr>
          <w:spacing w:val="18"/>
          <w:sz w:val="20"/>
        </w:rPr>
        <w:t xml:space="preserve"> </w:t>
      </w:r>
      <w:r>
        <w:rPr>
          <w:sz w:val="20"/>
        </w:rPr>
        <w:t>ser</w:t>
      </w:r>
      <w:r>
        <w:rPr>
          <w:spacing w:val="18"/>
          <w:sz w:val="20"/>
        </w:rPr>
        <w:t xml:space="preserve"> </w:t>
      </w:r>
      <w:r>
        <w:rPr>
          <w:sz w:val="20"/>
        </w:rPr>
        <w:t>realizados</w:t>
      </w:r>
      <w:r>
        <w:rPr>
          <w:spacing w:val="18"/>
          <w:sz w:val="20"/>
        </w:rPr>
        <w:t xml:space="preserve"> </w:t>
      </w:r>
      <w:r>
        <w:rPr>
          <w:sz w:val="20"/>
        </w:rPr>
        <w:t>por</w:t>
      </w:r>
      <w:r>
        <w:rPr>
          <w:spacing w:val="18"/>
          <w:sz w:val="20"/>
        </w:rPr>
        <w:t xml:space="preserve"> </w:t>
      </w:r>
      <w:r>
        <w:rPr>
          <w:sz w:val="20"/>
        </w:rPr>
        <w:t>simples</w:t>
      </w:r>
      <w:r>
        <w:rPr>
          <w:spacing w:val="18"/>
          <w:sz w:val="20"/>
        </w:rPr>
        <w:t xml:space="preserve"> </w:t>
      </w:r>
      <w:r>
        <w:rPr>
          <w:sz w:val="20"/>
        </w:rPr>
        <w:t>apostila,</w:t>
      </w:r>
      <w:r>
        <w:rPr>
          <w:spacing w:val="18"/>
          <w:sz w:val="20"/>
        </w:rPr>
        <w:t xml:space="preserve"> </w:t>
      </w:r>
      <w:r>
        <w:rPr>
          <w:sz w:val="20"/>
        </w:rPr>
        <w:t>dispensada</w:t>
      </w:r>
      <w:r>
        <w:rPr>
          <w:spacing w:val="18"/>
          <w:sz w:val="20"/>
        </w:rPr>
        <w:t xml:space="preserve"> </w:t>
      </w:r>
      <w:r>
        <w:rPr>
          <w:sz w:val="20"/>
        </w:rPr>
        <w:t>a</w:t>
      </w:r>
      <w:r>
        <w:rPr>
          <w:spacing w:val="18"/>
          <w:sz w:val="20"/>
        </w:rPr>
        <w:t xml:space="preserve"> </w:t>
      </w:r>
      <w:r>
        <w:rPr>
          <w:sz w:val="20"/>
        </w:rPr>
        <w:t>celebração</w:t>
      </w:r>
      <w:r>
        <w:rPr>
          <w:spacing w:val="18"/>
          <w:sz w:val="20"/>
        </w:rPr>
        <w:t xml:space="preserve"> </w:t>
      </w:r>
      <w:r>
        <w:rPr>
          <w:sz w:val="20"/>
        </w:rPr>
        <w:t>de</w:t>
      </w:r>
      <w:r>
        <w:rPr>
          <w:spacing w:val="18"/>
          <w:sz w:val="20"/>
        </w:rPr>
        <w:t xml:space="preserve"> </w:t>
      </w:r>
      <w:r>
        <w:rPr>
          <w:sz w:val="20"/>
        </w:rPr>
        <w:t>termo</w:t>
      </w:r>
      <w:r>
        <w:rPr>
          <w:spacing w:val="18"/>
          <w:sz w:val="20"/>
        </w:rPr>
        <w:t xml:space="preserve"> </w:t>
      </w:r>
      <w:r>
        <w:rPr>
          <w:sz w:val="20"/>
        </w:rPr>
        <w:t>aditivo,</w:t>
      </w:r>
      <w:r>
        <w:rPr>
          <w:spacing w:val="18"/>
          <w:sz w:val="20"/>
        </w:rPr>
        <w:t xml:space="preserve"> </w:t>
      </w:r>
      <w:r>
        <w:rPr>
          <w:sz w:val="20"/>
        </w:rPr>
        <w:t>na</w:t>
      </w:r>
      <w:r>
        <w:rPr>
          <w:spacing w:val="18"/>
          <w:sz w:val="20"/>
        </w:rPr>
        <w:t xml:space="preserve"> </w:t>
      </w:r>
      <w:r>
        <w:rPr>
          <w:sz w:val="20"/>
        </w:rPr>
        <w:t>forma</w:t>
      </w:r>
      <w:r>
        <w:rPr>
          <w:spacing w:val="18"/>
          <w:sz w:val="20"/>
        </w:rPr>
        <w:t xml:space="preserve"> </w:t>
      </w:r>
      <w:r>
        <w:rPr>
          <w:sz w:val="20"/>
        </w:rPr>
        <w:t>do</w:t>
      </w:r>
      <w:r>
        <w:rPr>
          <w:spacing w:val="18"/>
          <w:sz w:val="20"/>
        </w:rPr>
        <w:t xml:space="preserve">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8"/>
          <w:sz w:val="20"/>
          <w:u w:val="single" w:color="000080"/>
        </w:rPr>
        <w:t xml:space="preserve"> </w:t>
      </w:r>
      <w:r>
        <w:rPr>
          <w:color w:val="000080"/>
          <w:sz w:val="20"/>
          <w:u w:val="single" w:color="000080"/>
        </w:rPr>
        <w:t>136</w:t>
      </w:r>
      <w:r>
        <w:rPr>
          <w:color w:val="000080"/>
          <w:spacing w:val="18"/>
          <w:sz w:val="20"/>
          <w:u w:val="single" w:color="000080"/>
        </w:rPr>
        <w:t xml:space="preserve"> </w:t>
      </w:r>
      <w:r>
        <w:rPr>
          <w:color w:val="000080"/>
          <w:sz w:val="20"/>
          <w:u w:val="single" w:color="000080"/>
        </w:rPr>
        <w:t>da</w:t>
      </w:r>
      <w:r>
        <w:rPr>
          <w:color w:val="000080"/>
          <w:spacing w:val="18"/>
          <w:sz w:val="20"/>
          <w:u w:val="single" w:color="000080"/>
        </w:rPr>
        <w:t xml:space="preserve"> </w:t>
      </w:r>
      <w:r>
        <w:rPr>
          <w:color w:val="000080"/>
          <w:sz w:val="20"/>
          <w:u w:val="single" w:color="000080"/>
        </w:rPr>
        <w:t>Lei</w:t>
      </w:r>
      <w:r>
        <w:rPr>
          <w:color w:val="000080"/>
          <w:spacing w:val="18"/>
          <w:sz w:val="20"/>
          <w:u w:val="single" w:color="000080"/>
        </w:rPr>
        <w:t xml:space="preserve"> </w:t>
      </w:r>
      <w:r>
        <w:rPr>
          <w:color w:val="000080"/>
          <w:sz w:val="20"/>
          <w:u w:val="single" w:color="000080"/>
        </w:rPr>
        <w:t>nº</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"http://www.planalto.gov.br/ccivil_03/_ato2019-2022/2021/lei/L14133.htm#art136" \h </w:instrText>
      </w:r>
      <w:r>
        <w:fldChar w:fldCharType="separate"/>
      </w:r>
      <w:r>
        <w:rPr>
          <w:color w:val="000080"/>
          <w:sz w:val="20"/>
          <w:u w:val="single" w:color="000080"/>
        </w:rPr>
        <w:t>14.133, de 2021</w:t>
      </w:r>
      <w:r>
        <w:rPr>
          <w:color w:val="000080"/>
          <w:sz w:val="20"/>
          <w:u w:val="single" w:color="000080"/>
        </w:rPr>
        <w:fldChar w:fldCharType="end"/>
      </w:r>
      <w:r>
        <w:rPr>
          <w:sz w:val="20"/>
        </w:rPr>
        <w:t>.</w:t>
      </w:r>
    </w:p>
    <w:p w14:paraId="4812A0EA">
      <w:pPr>
        <w:pStyle w:val="6"/>
        <w:spacing w:before="42"/>
      </w:pPr>
    </w:p>
    <w:p w14:paraId="7C54EBE0">
      <w:pPr>
        <w:pStyle w:val="3"/>
        <w:ind w:left="129"/>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034741EA">
      <w:pPr>
        <w:pStyle w:val="6"/>
        <w:spacing w:before="80"/>
        <w:rPr>
          <w:b/>
        </w:rPr>
      </w:pPr>
    </w:p>
    <w:p w14:paraId="056E1A7D">
      <w:pPr>
        <w:pStyle w:val="9"/>
        <w:numPr>
          <w:ilvl w:val="1"/>
          <w:numId w:val="46"/>
        </w:numPr>
        <w:tabs>
          <w:tab w:val="left" w:pos="517"/>
        </w:tabs>
        <w:spacing w:before="0" w:after="0" w:line="280" w:lineRule="auto"/>
        <w:ind w:left="129" w:right="422" w:firstLine="0"/>
        <w:jc w:val="left"/>
        <w:rPr>
          <w:sz w:val="20"/>
        </w:rPr>
      </w:pPr>
      <w:r>
        <w:rPr>
          <w:sz w:val="20"/>
        </w:rPr>
        <w:t>As</w:t>
      </w:r>
      <w:r>
        <w:rPr>
          <w:spacing w:val="-2"/>
          <w:sz w:val="20"/>
        </w:rPr>
        <w:t xml:space="preserve"> </w:t>
      </w:r>
      <w:r>
        <w:rPr>
          <w:sz w:val="20"/>
        </w:rPr>
        <w:t>despesas</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presente</w:t>
      </w:r>
      <w:r>
        <w:rPr>
          <w:spacing w:val="-2"/>
          <w:sz w:val="20"/>
        </w:rPr>
        <w:t xml:space="preserve"> </w:t>
      </w:r>
      <w:r>
        <w:rPr>
          <w:sz w:val="20"/>
        </w:rPr>
        <w:t>Contrato</w:t>
      </w:r>
      <w:r>
        <w:rPr>
          <w:spacing w:val="-2"/>
          <w:sz w:val="20"/>
        </w:rPr>
        <w:t xml:space="preserve"> </w:t>
      </w:r>
      <w:r>
        <w:rPr>
          <w:sz w:val="20"/>
        </w:rPr>
        <w:t>contratação</w:t>
      </w:r>
      <w:r>
        <w:rPr>
          <w:spacing w:val="-2"/>
          <w:sz w:val="20"/>
        </w:rPr>
        <w:t xml:space="preserve"> </w:t>
      </w:r>
      <w:r>
        <w:rPr>
          <w:sz w:val="20"/>
        </w:rPr>
        <w:t>correrão</w:t>
      </w:r>
      <w:r>
        <w:rPr>
          <w:spacing w:val="-2"/>
          <w:sz w:val="20"/>
        </w:rPr>
        <w:t xml:space="preserve"> </w:t>
      </w:r>
      <w:r>
        <w:rPr>
          <w:sz w:val="20"/>
        </w:rPr>
        <w:t>à</w:t>
      </w:r>
      <w:r>
        <w:rPr>
          <w:spacing w:val="-2"/>
          <w:sz w:val="20"/>
        </w:rPr>
        <w:t xml:space="preserve"> </w:t>
      </w:r>
      <w:r>
        <w:rPr>
          <w:sz w:val="20"/>
        </w:rPr>
        <w:t>conta</w:t>
      </w:r>
      <w:r>
        <w:rPr>
          <w:spacing w:val="-2"/>
          <w:sz w:val="20"/>
        </w:rPr>
        <w:t xml:space="preserve"> </w:t>
      </w:r>
      <w:r>
        <w:rPr>
          <w:sz w:val="20"/>
        </w:rPr>
        <w:t>das</w:t>
      </w:r>
      <w:r>
        <w:rPr>
          <w:spacing w:val="-2"/>
          <w:sz w:val="20"/>
        </w:rPr>
        <w:t xml:space="preserve"> </w:t>
      </w:r>
      <w:r>
        <w:rPr>
          <w:sz w:val="20"/>
        </w:rPr>
        <w:t>seguintes</w:t>
      </w:r>
      <w:r>
        <w:rPr>
          <w:spacing w:val="-2"/>
          <w:sz w:val="20"/>
        </w:rPr>
        <w:t xml:space="preserve"> </w:t>
      </w:r>
      <w:r>
        <w:rPr>
          <w:sz w:val="20"/>
        </w:rPr>
        <w:t>dotações</w:t>
      </w:r>
      <w:r>
        <w:rPr>
          <w:spacing w:val="-2"/>
          <w:sz w:val="20"/>
        </w:rPr>
        <w:t xml:space="preserve"> </w:t>
      </w:r>
      <w:r>
        <w:rPr>
          <w:sz w:val="20"/>
        </w:rPr>
        <w:t>orçamentárias,</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corrente</w:t>
      </w:r>
      <w:r>
        <w:rPr>
          <w:spacing w:val="-2"/>
          <w:sz w:val="20"/>
        </w:rPr>
        <w:t xml:space="preserve"> </w:t>
      </w:r>
      <w:r>
        <w:rPr>
          <w:sz w:val="20"/>
        </w:rPr>
        <w:t>exercício</w:t>
      </w:r>
      <w:r>
        <w:rPr>
          <w:spacing w:val="-2"/>
          <w:sz w:val="20"/>
        </w:rPr>
        <w:t xml:space="preserve"> </w:t>
      </w:r>
      <w:r>
        <w:rPr>
          <w:sz w:val="20"/>
        </w:rPr>
        <w:t>de</w:t>
      </w:r>
      <w:r>
        <w:rPr>
          <w:spacing w:val="-1"/>
          <w:sz w:val="20"/>
        </w:rPr>
        <w:t xml:space="preserve"> </w:t>
      </w:r>
      <w:r>
        <w:rPr>
          <w:b/>
          <w:sz w:val="20"/>
        </w:rPr>
        <w:t>2024</w:t>
      </w:r>
      <w:r>
        <w:rPr>
          <w:sz w:val="20"/>
        </w:rPr>
        <w:t>,</w:t>
      </w:r>
      <w:r>
        <w:rPr>
          <w:spacing w:val="-2"/>
          <w:sz w:val="20"/>
        </w:rPr>
        <w:t xml:space="preserve"> </w:t>
      </w:r>
      <w:r>
        <w:rPr>
          <w:sz w:val="20"/>
        </w:rPr>
        <w:t>assim</w:t>
      </w:r>
      <w:r>
        <w:rPr>
          <w:spacing w:val="-2"/>
          <w:sz w:val="20"/>
        </w:rPr>
        <w:t xml:space="preserve"> </w:t>
      </w:r>
      <w:r>
        <w:rPr>
          <w:sz w:val="20"/>
        </w:rPr>
        <w:t>classificadas: Natureza da Despesa: 339030/07</w:t>
      </w:r>
    </w:p>
    <w:p w14:paraId="765AECB6">
      <w:pPr>
        <w:pStyle w:val="6"/>
        <w:spacing w:before="2"/>
        <w:ind w:left="129"/>
      </w:pPr>
      <w:r>
        <w:t>Fonte</w:t>
      </w:r>
      <w:r>
        <w:rPr>
          <w:spacing w:val="-1"/>
        </w:rPr>
        <w:t xml:space="preserve"> </w:t>
      </w:r>
      <w:r>
        <w:t>de</w:t>
      </w:r>
      <w:r>
        <w:rPr>
          <w:spacing w:val="-1"/>
        </w:rPr>
        <w:t xml:space="preserve"> </w:t>
      </w:r>
      <w:r>
        <w:t>Recurso:</w:t>
      </w:r>
      <w:r>
        <w:rPr>
          <w:spacing w:val="-1"/>
        </w:rPr>
        <w:t xml:space="preserve"> </w:t>
      </w:r>
      <w:r>
        <w:rPr>
          <w:spacing w:val="-5"/>
        </w:rPr>
        <w:t>225</w:t>
      </w:r>
    </w:p>
    <w:p w14:paraId="23655694">
      <w:pPr>
        <w:pStyle w:val="6"/>
        <w:spacing w:line="280" w:lineRule="auto"/>
        <w:ind w:left="129" w:right="10386"/>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6EECDAAA">
      <w:pPr>
        <w:pStyle w:val="6"/>
        <w:spacing w:before="41"/>
      </w:pPr>
    </w:p>
    <w:p w14:paraId="564C732D">
      <w:pPr>
        <w:pStyle w:val="9"/>
        <w:numPr>
          <w:ilvl w:val="1"/>
          <w:numId w:val="46"/>
        </w:numPr>
        <w:tabs>
          <w:tab w:val="left" w:pos="517"/>
        </w:tabs>
        <w:spacing w:before="1" w:after="0" w:line="240" w:lineRule="auto"/>
        <w:ind w:left="51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relativas</w:t>
      </w:r>
      <w:r>
        <w:rPr>
          <w:spacing w:val="-1"/>
          <w:sz w:val="20"/>
        </w:rPr>
        <w:t xml:space="preserve"> </w:t>
      </w:r>
      <w:r>
        <w:rPr>
          <w:sz w:val="20"/>
        </w:rPr>
        <w:t>aos</w:t>
      </w:r>
      <w:r>
        <w:rPr>
          <w:spacing w:val="-1"/>
          <w:sz w:val="20"/>
        </w:rPr>
        <w:t xml:space="preserve"> </w:t>
      </w:r>
      <w:r>
        <w:rPr>
          <w:sz w:val="20"/>
        </w:rPr>
        <w:t>exercícios</w:t>
      </w:r>
      <w:r>
        <w:rPr>
          <w:spacing w:val="-1"/>
          <w:sz w:val="20"/>
        </w:rPr>
        <w:t xml:space="preserve"> </w:t>
      </w:r>
      <w:r>
        <w:rPr>
          <w:sz w:val="20"/>
        </w:rPr>
        <w:t>subsequentes</w:t>
      </w:r>
      <w:r>
        <w:rPr>
          <w:spacing w:val="-1"/>
          <w:sz w:val="20"/>
        </w:rPr>
        <w:t xml:space="preserve"> </w:t>
      </w:r>
      <w:r>
        <w:rPr>
          <w:sz w:val="20"/>
        </w:rPr>
        <w:t>correrão</w:t>
      </w:r>
      <w:r>
        <w:rPr>
          <w:spacing w:val="-1"/>
          <w:sz w:val="20"/>
        </w:rPr>
        <w:t xml:space="preserve"> </w:t>
      </w:r>
      <w:r>
        <w:rPr>
          <w:sz w:val="20"/>
        </w:rPr>
        <w:t>por</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respectivas,</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empenhadas</w:t>
      </w:r>
      <w:r>
        <w:rPr>
          <w:spacing w:val="-1"/>
          <w:sz w:val="20"/>
        </w:rPr>
        <w:t xml:space="preserve"> </w:t>
      </w:r>
      <w:r>
        <w:rPr>
          <w:sz w:val="20"/>
        </w:rPr>
        <w:t>no</w:t>
      </w:r>
      <w:r>
        <w:rPr>
          <w:spacing w:val="-1"/>
          <w:sz w:val="20"/>
        </w:rPr>
        <w:t xml:space="preserve"> </w:t>
      </w:r>
      <w:r>
        <w:rPr>
          <w:sz w:val="20"/>
        </w:rPr>
        <w:t>início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pacing w:val="-2"/>
          <w:sz w:val="20"/>
        </w:rPr>
        <w:t>exercício.</w:t>
      </w:r>
    </w:p>
    <w:p w14:paraId="57921FA0">
      <w:pPr>
        <w:pStyle w:val="9"/>
        <w:numPr>
          <w:ilvl w:val="1"/>
          <w:numId w:val="46"/>
        </w:numPr>
        <w:tabs>
          <w:tab w:val="left" w:pos="531"/>
        </w:tabs>
        <w:spacing w:before="40" w:after="0" w:line="280" w:lineRule="auto"/>
        <w:ind w:left="129" w:right="133" w:firstLine="0"/>
        <w:jc w:val="left"/>
        <w:rPr>
          <w:sz w:val="20"/>
        </w:rPr>
      </w:pPr>
      <w:r>
        <w:rPr>
          <w:sz w:val="20"/>
        </w:rPr>
        <w:t>No início da contratação e de cada exercício deverá ser atestada a existência de créditos orçamentários vinculados à contratação e a vantagem em sua manutenção, na forma do art. 106, II, da Lei nº 14.133/2021.</w:t>
      </w:r>
    </w:p>
    <w:p w14:paraId="6CAA8F6D">
      <w:pPr>
        <w:pStyle w:val="6"/>
        <w:spacing w:before="41"/>
      </w:pPr>
    </w:p>
    <w:p w14:paraId="2259CA81">
      <w:pPr>
        <w:pStyle w:val="3"/>
        <w:ind w:left="129"/>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0FAB56AA">
      <w:pPr>
        <w:pStyle w:val="6"/>
        <w:spacing w:before="80"/>
        <w:rPr>
          <w:b/>
        </w:rPr>
      </w:pPr>
    </w:p>
    <w:p w14:paraId="022D5783">
      <w:pPr>
        <w:pStyle w:val="9"/>
        <w:numPr>
          <w:ilvl w:val="1"/>
          <w:numId w:val="47"/>
        </w:numPr>
        <w:tabs>
          <w:tab w:val="left" w:pos="565"/>
        </w:tabs>
        <w:spacing w:before="0" w:after="0" w:line="280" w:lineRule="auto"/>
        <w:ind w:left="129" w:right="132" w:firstLine="0"/>
        <w:jc w:val="left"/>
        <w:rPr>
          <w:sz w:val="20"/>
        </w:rPr>
      </w:pPr>
      <w:r>
        <w:rPr>
          <w:sz w:val="20"/>
        </w:rPr>
        <w:t>Os</w:t>
      </w:r>
      <w:r>
        <w:rPr>
          <w:spacing w:val="33"/>
          <w:sz w:val="20"/>
        </w:rPr>
        <w:t xml:space="preserve"> </w:t>
      </w:r>
      <w:r>
        <w:rPr>
          <w:sz w:val="20"/>
        </w:rPr>
        <w:t>casos</w:t>
      </w:r>
      <w:r>
        <w:rPr>
          <w:spacing w:val="33"/>
          <w:sz w:val="20"/>
        </w:rPr>
        <w:t xml:space="preserve"> </w:t>
      </w:r>
      <w:r>
        <w:rPr>
          <w:sz w:val="20"/>
        </w:rPr>
        <w:t>omissos</w:t>
      </w:r>
      <w:r>
        <w:rPr>
          <w:spacing w:val="33"/>
          <w:sz w:val="20"/>
        </w:rPr>
        <w:t xml:space="preserve"> </w:t>
      </w:r>
      <w:r>
        <w:rPr>
          <w:sz w:val="20"/>
        </w:rPr>
        <w:t>serão</w:t>
      </w:r>
      <w:r>
        <w:rPr>
          <w:spacing w:val="33"/>
          <w:sz w:val="20"/>
        </w:rPr>
        <w:t xml:space="preserve"> </w:t>
      </w:r>
      <w:r>
        <w:rPr>
          <w:sz w:val="20"/>
        </w:rPr>
        <w:t>decididos</w:t>
      </w:r>
      <w:r>
        <w:rPr>
          <w:spacing w:val="33"/>
          <w:sz w:val="20"/>
        </w:rPr>
        <w:t xml:space="preserve"> </w:t>
      </w:r>
      <w:r>
        <w:rPr>
          <w:sz w:val="20"/>
        </w:rPr>
        <w:t>pelo</w:t>
      </w:r>
      <w:r>
        <w:rPr>
          <w:spacing w:val="33"/>
          <w:sz w:val="20"/>
        </w:rPr>
        <w:t xml:space="preserve"> </w:t>
      </w:r>
      <w:r>
        <w:rPr>
          <w:b/>
          <w:sz w:val="20"/>
        </w:rPr>
        <w:t>CONTRATANTE</w:t>
      </w:r>
      <w:r>
        <w:rPr>
          <w:sz w:val="20"/>
        </w:rPr>
        <w:t>,</w:t>
      </w:r>
      <w:r>
        <w:rPr>
          <w:spacing w:val="33"/>
          <w:sz w:val="20"/>
        </w:rPr>
        <w:t xml:space="preserve"> </w:t>
      </w:r>
      <w:r>
        <w:rPr>
          <w:sz w:val="20"/>
        </w:rPr>
        <w:t>segundo</w:t>
      </w:r>
      <w:r>
        <w:rPr>
          <w:spacing w:val="33"/>
          <w:sz w:val="20"/>
        </w:rPr>
        <w:t xml:space="preserve"> </w:t>
      </w:r>
      <w:r>
        <w:rPr>
          <w:sz w:val="20"/>
        </w:rPr>
        <w:t>as</w:t>
      </w:r>
      <w:r>
        <w:rPr>
          <w:spacing w:val="33"/>
          <w:sz w:val="20"/>
        </w:rPr>
        <w:t xml:space="preserve"> </w:t>
      </w:r>
      <w:r>
        <w:rPr>
          <w:sz w:val="20"/>
        </w:rPr>
        <w:t>disposições</w:t>
      </w:r>
      <w:r>
        <w:rPr>
          <w:spacing w:val="33"/>
          <w:sz w:val="20"/>
        </w:rPr>
        <w:t xml:space="preserve"> </w:t>
      </w:r>
      <w:r>
        <w:rPr>
          <w:sz w:val="20"/>
        </w:rPr>
        <w:t>contidas</w:t>
      </w:r>
      <w:r>
        <w:rPr>
          <w:spacing w:val="33"/>
          <w:sz w:val="20"/>
        </w:rPr>
        <w:t xml:space="preserve"> </w:t>
      </w:r>
      <w:r>
        <w:rPr>
          <w:sz w:val="20"/>
        </w:rPr>
        <w:t>na</w:t>
      </w:r>
      <w:r>
        <w:rPr>
          <w:spacing w:val="33"/>
          <w:sz w:val="20"/>
        </w:rPr>
        <w:t xml:space="preserve"> </w:t>
      </w:r>
      <w:r>
        <w:rPr>
          <w:sz w:val="20"/>
        </w:rPr>
        <w:t>Lei</w:t>
      </w:r>
      <w:r>
        <w:rPr>
          <w:spacing w:val="33"/>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33"/>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33"/>
          <w:sz w:val="20"/>
        </w:rPr>
        <w:t xml:space="preserve"> </w:t>
      </w:r>
      <w:r>
        <w:rPr>
          <w:sz w:val="20"/>
        </w:rPr>
        <w:t>e</w:t>
      </w:r>
      <w:r>
        <w:rPr>
          <w:spacing w:val="33"/>
          <w:sz w:val="20"/>
        </w:rPr>
        <w:t xml:space="preserve"> </w:t>
      </w:r>
      <w:r>
        <w:rPr>
          <w:sz w:val="20"/>
        </w:rPr>
        <w:t>demais</w:t>
      </w:r>
      <w:r>
        <w:rPr>
          <w:spacing w:val="33"/>
          <w:sz w:val="20"/>
        </w:rPr>
        <w:t xml:space="preserve"> </w:t>
      </w:r>
      <w:r>
        <w:rPr>
          <w:sz w:val="20"/>
        </w:rPr>
        <w:t>normas</w:t>
      </w:r>
      <w:r>
        <w:rPr>
          <w:spacing w:val="33"/>
          <w:sz w:val="20"/>
        </w:rPr>
        <w:t xml:space="preserve"> </w:t>
      </w:r>
      <w:r>
        <w:rPr>
          <w:sz w:val="20"/>
        </w:rPr>
        <w:t>federais</w:t>
      </w:r>
      <w:r>
        <w:rPr>
          <w:spacing w:val="33"/>
          <w:sz w:val="20"/>
        </w:rPr>
        <w:t xml:space="preserve"> </w:t>
      </w:r>
      <w:r>
        <w:rPr>
          <w:sz w:val="20"/>
        </w:rPr>
        <w:t>e</w:t>
      </w:r>
      <w:r>
        <w:rPr>
          <w:spacing w:val="33"/>
          <w:sz w:val="20"/>
        </w:rPr>
        <w:t xml:space="preserve"> </w:t>
      </w:r>
      <w:r>
        <w:rPr>
          <w:sz w:val="20"/>
        </w:rPr>
        <w:t>estaduais</w:t>
      </w:r>
      <w:r>
        <w:rPr>
          <w:spacing w:val="33"/>
          <w:sz w:val="20"/>
        </w:rPr>
        <w:t xml:space="preserve"> </w:t>
      </w:r>
      <w:r>
        <w:rPr>
          <w:sz w:val="20"/>
        </w:rPr>
        <w:t>aplicáveis</w:t>
      </w:r>
      <w:r>
        <w:rPr>
          <w:spacing w:val="33"/>
          <w:sz w:val="20"/>
        </w:rPr>
        <w:t xml:space="preserve"> </w:t>
      </w:r>
      <w:r>
        <w:rPr>
          <w:sz w:val="20"/>
        </w:rPr>
        <w:t xml:space="preserve">e, 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71251CA1">
      <w:pPr>
        <w:pStyle w:val="6"/>
        <w:spacing w:before="42"/>
      </w:pPr>
    </w:p>
    <w:p w14:paraId="2C5A0BFC">
      <w:pPr>
        <w:pStyle w:val="3"/>
        <w:ind w:left="129"/>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357B7BC3">
      <w:pPr>
        <w:pStyle w:val="6"/>
        <w:spacing w:before="80"/>
        <w:rPr>
          <w:b/>
        </w:rPr>
      </w:pPr>
    </w:p>
    <w:p w14:paraId="53582A71">
      <w:pPr>
        <w:pStyle w:val="9"/>
        <w:numPr>
          <w:ilvl w:val="1"/>
          <w:numId w:val="48"/>
        </w:numPr>
        <w:tabs>
          <w:tab w:val="left" w:pos="537"/>
        </w:tabs>
        <w:spacing w:before="0" w:after="0" w:line="280" w:lineRule="auto"/>
        <w:ind w:left="129" w:right="133" w:firstLine="0"/>
        <w:jc w:val="both"/>
        <w:rPr>
          <w:sz w:val="20"/>
        </w:rPr>
      </w:pPr>
      <w:r>
        <w:rPr>
          <w:sz w:val="20"/>
        </w:rPr>
        <w:t xml:space="preserve">Incumbirá ao </w:t>
      </w:r>
      <w:r>
        <w:rPr>
          <w:b/>
          <w:sz w:val="20"/>
        </w:rPr>
        <w:t xml:space="preserve">CONTRATANTE </w:t>
      </w:r>
      <w:r>
        <w:rPr>
          <w:sz w:val="20"/>
        </w:rPr>
        <w:t xml:space="preserve">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color w:val="000080"/>
          <w:sz w:val="20"/>
          <w:u w:val="single" w:color="000080"/>
        </w:rPr>
        <w:t>art. 94 da Lei 14.133/2021</w:t>
      </w:r>
      <w:r>
        <w:rPr>
          <w:color w:val="000080"/>
          <w:sz w:val="20"/>
          <w:u w:val="single" w:color="000080"/>
        </w:rPr>
        <w:fldChar w:fldCharType="end"/>
      </w:r>
      <w:r>
        <w:rPr>
          <w:sz w:val="20"/>
        </w:rPr>
        <w:t xml:space="preserve">, bem como 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art. 8º, §2º,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3C92C1D7">
      <w:pPr>
        <w:spacing w:after="0" w:line="280" w:lineRule="auto"/>
        <w:jc w:val="both"/>
        <w:rPr>
          <w:sz w:val="20"/>
        </w:rPr>
        <w:sectPr>
          <w:pgSz w:w="15840" w:h="24480"/>
          <w:pgMar w:top="520" w:right="540" w:bottom="280" w:left="560" w:header="720" w:footer="720" w:gutter="0"/>
          <w:cols w:space="720" w:num="1"/>
        </w:sectPr>
      </w:pPr>
    </w:p>
    <w:p w14:paraId="22FFA517">
      <w:pPr>
        <w:pStyle w:val="9"/>
        <w:numPr>
          <w:ilvl w:val="2"/>
          <w:numId w:val="48"/>
        </w:numPr>
        <w:tabs>
          <w:tab w:val="left" w:pos="679"/>
        </w:tabs>
        <w:spacing w:before="73" w:after="0" w:line="280" w:lineRule="auto"/>
        <w:ind w:left="129" w:right="133" w:firstLine="0"/>
        <w:jc w:val="left"/>
        <w:rPr>
          <w:sz w:val="20"/>
        </w:rPr>
      </w:pPr>
      <w:r>
        <w:rPr>
          <w:sz w:val="20"/>
        </w:rPr>
        <w:t>A</w:t>
      </w:r>
      <w:r>
        <w:rPr>
          <w:spacing w:val="-2"/>
          <w:sz w:val="20"/>
        </w:rPr>
        <w:t xml:space="preserve"> </w:t>
      </w:r>
      <w:r>
        <w:rPr>
          <w:sz w:val="20"/>
        </w:rPr>
        <w:t>divulgação do Contrato e de seus aditamentos no Portal Nacional de Contratações Públicas – PNCP, condição indispensável para sua eficácia, deverá ocorrer nos prazos</w:t>
      </w:r>
      <w:r>
        <w:rPr>
          <w:spacing w:val="40"/>
          <w:sz w:val="20"/>
        </w:rPr>
        <w:t xml:space="preserve"> </w:t>
      </w:r>
      <w:r>
        <w:rPr>
          <w:sz w:val="20"/>
        </w:rPr>
        <w:t>estipulados pelo art. 94 da Lei nº 14.133/2021.</w:t>
      </w:r>
    </w:p>
    <w:p w14:paraId="5D9C4CEE">
      <w:pPr>
        <w:pStyle w:val="9"/>
        <w:numPr>
          <w:ilvl w:val="1"/>
          <w:numId w:val="48"/>
        </w:numPr>
        <w:tabs>
          <w:tab w:val="left" w:pos="528"/>
        </w:tabs>
        <w:spacing w:before="2" w:after="0" w:line="240" w:lineRule="auto"/>
        <w:ind w:left="528" w:right="0" w:hanging="399"/>
        <w:jc w:val="left"/>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6A3C48E9">
      <w:pPr>
        <w:pStyle w:val="6"/>
        <w:spacing w:before="80"/>
      </w:pPr>
    </w:p>
    <w:p w14:paraId="798FDA8E">
      <w:pPr>
        <w:pStyle w:val="3"/>
        <w:ind w:left="129"/>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rPr>
          <w:spacing w:val="-2"/>
        </w:rPr>
        <w:t>HOMOLOGAÇÃO</w:t>
      </w:r>
    </w:p>
    <w:p w14:paraId="318282E0">
      <w:pPr>
        <w:pStyle w:val="6"/>
        <w:spacing w:before="80"/>
        <w:rPr>
          <w:b/>
        </w:rPr>
      </w:pPr>
    </w:p>
    <w:p w14:paraId="39C7F17A">
      <w:pPr>
        <w:pStyle w:val="9"/>
        <w:numPr>
          <w:ilvl w:val="1"/>
          <w:numId w:val="49"/>
        </w:numPr>
        <w:tabs>
          <w:tab w:val="left" w:pos="539"/>
        </w:tabs>
        <w:spacing w:before="0" w:after="0" w:line="280" w:lineRule="auto"/>
        <w:ind w:left="129" w:right="133" w:firstLine="0"/>
        <w:jc w:val="left"/>
        <w:rPr>
          <w:sz w:val="20"/>
        </w:rPr>
      </w:pPr>
      <w:r>
        <w:rPr>
          <w:sz w:val="20"/>
        </w:rPr>
        <w:t xml:space="preserve">O presente </w:t>
      </w:r>
      <w:r>
        <w:rPr>
          <w:b/>
          <w:sz w:val="20"/>
        </w:rPr>
        <w:t xml:space="preserve">CONTRATO </w:t>
      </w:r>
      <w:r>
        <w:rPr>
          <w:sz w:val="20"/>
        </w:rPr>
        <w:t>deverá ser submetido à homologação do Conselho de Curadores da UERJ, nos termos do inciso X do art. 10 do Provimento n.º 002/2000 de 02 de</w:t>
      </w:r>
      <w:r>
        <w:rPr>
          <w:spacing w:val="40"/>
          <w:sz w:val="20"/>
        </w:rPr>
        <w:t xml:space="preserve"> </w:t>
      </w:r>
      <w:r>
        <w:rPr>
          <w:sz w:val="20"/>
        </w:rPr>
        <w:t>maio de 2000.</w:t>
      </w:r>
    </w:p>
    <w:p w14:paraId="14CCB458">
      <w:pPr>
        <w:pStyle w:val="3"/>
        <w:spacing w:before="2"/>
        <w:ind w:left="129"/>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12451AD3">
      <w:pPr>
        <w:pStyle w:val="6"/>
        <w:spacing w:before="80"/>
        <w:rPr>
          <w:b/>
        </w:rPr>
      </w:pPr>
    </w:p>
    <w:p w14:paraId="1678E395">
      <w:pPr>
        <w:pStyle w:val="9"/>
        <w:numPr>
          <w:ilvl w:val="1"/>
          <w:numId w:val="50"/>
        </w:numPr>
        <w:tabs>
          <w:tab w:val="left" w:pos="555"/>
        </w:tabs>
        <w:spacing w:before="0" w:after="0" w:line="280" w:lineRule="auto"/>
        <w:ind w:left="129" w:right="133" w:firstLine="0"/>
        <w:jc w:val="left"/>
        <w:rPr>
          <w:sz w:val="20"/>
        </w:rPr>
      </w:pPr>
      <w:r>
        <w:rPr>
          <w:sz w:val="20"/>
        </w:rPr>
        <w:t>Fica</w:t>
      </w:r>
      <w:r>
        <w:rPr>
          <w:spacing w:val="25"/>
          <w:sz w:val="20"/>
        </w:rPr>
        <w:t xml:space="preserve"> </w:t>
      </w:r>
      <w:r>
        <w:rPr>
          <w:sz w:val="20"/>
        </w:rPr>
        <w:t>eleito</w:t>
      </w:r>
      <w:r>
        <w:rPr>
          <w:spacing w:val="25"/>
          <w:sz w:val="20"/>
        </w:rPr>
        <w:t xml:space="preserve"> </w:t>
      </w:r>
      <w:r>
        <w:rPr>
          <w:sz w:val="20"/>
        </w:rPr>
        <w:t>o</w:t>
      </w:r>
      <w:r>
        <w:rPr>
          <w:spacing w:val="25"/>
          <w:sz w:val="20"/>
        </w:rPr>
        <w:t xml:space="preserve"> </w:t>
      </w:r>
      <w:r>
        <w:rPr>
          <w:sz w:val="20"/>
        </w:rPr>
        <w:t>Foro</w:t>
      </w:r>
      <w:r>
        <w:rPr>
          <w:spacing w:val="25"/>
          <w:sz w:val="20"/>
        </w:rPr>
        <w:t xml:space="preserve"> </w:t>
      </w:r>
      <w:r>
        <w:rPr>
          <w:sz w:val="20"/>
        </w:rPr>
        <w:t>da</w:t>
      </w:r>
      <w:r>
        <w:rPr>
          <w:spacing w:val="25"/>
          <w:sz w:val="20"/>
        </w:rPr>
        <w:t xml:space="preserve"> </w:t>
      </w:r>
      <w:r>
        <w:rPr>
          <w:sz w:val="20"/>
        </w:rPr>
        <w:t>Cidade</w:t>
      </w:r>
      <w:r>
        <w:rPr>
          <w:spacing w:val="25"/>
          <w:sz w:val="20"/>
        </w:rPr>
        <w:t xml:space="preserve"> </w:t>
      </w:r>
      <w:r>
        <w:rPr>
          <w:sz w:val="20"/>
        </w:rPr>
        <w:t>do</w:t>
      </w:r>
      <w:r>
        <w:rPr>
          <w:spacing w:val="25"/>
          <w:sz w:val="20"/>
        </w:rPr>
        <w:t xml:space="preserve"> </w:t>
      </w:r>
      <w:r>
        <w:rPr>
          <w:sz w:val="20"/>
        </w:rPr>
        <w:t>Rio</w:t>
      </w:r>
      <w:r>
        <w:rPr>
          <w:spacing w:val="25"/>
          <w:sz w:val="20"/>
        </w:rPr>
        <w:t xml:space="preserve"> </w:t>
      </w:r>
      <w:r>
        <w:rPr>
          <w:sz w:val="20"/>
        </w:rPr>
        <w:t>de</w:t>
      </w:r>
      <w:r>
        <w:rPr>
          <w:spacing w:val="25"/>
          <w:sz w:val="20"/>
        </w:rPr>
        <w:t xml:space="preserve"> </w:t>
      </w:r>
      <w:r>
        <w:rPr>
          <w:sz w:val="20"/>
        </w:rPr>
        <w:t>Janeiro,</w:t>
      </w:r>
      <w:r>
        <w:rPr>
          <w:spacing w:val="25"/>
          <w:sz w:val="20"/>
        </w:rPr>
        <w:t xml:space="preserve"> </w:t>
      </w:r>
      <w:r>
        <w:rPr>
          <w:sz w:val="20"/>
        </w:rPr>
        <w:t>comarca</w:t>
      </w:r>
      <w:r>
        <w:rPr>
          <w:spacing w:val="25"/>
          <w:sz w:val="20"/>
        </w:rPr>
        <w:t xml:space="preserve"> </w:t>
      </w:r>
      <w:r>
        <w:rPr>
          <w:sz w:val="20"/>
        </w:rPr>
        <w:t>da</w:t>
      </w:r>
      <w:r>
        <w:rPr>
          <w:spacing w:val="25"/>
          <w:sz w:val="20"/>
        </w:rPr>
        <w:t xml:space="preserve"> </w:t>
      </w:r>
      <w:r>
        <w:rPr>
          <w:sz w:val="20"/>
        </w:rPr>
        <w:t>Capital,</w:t>
      </w:r>
      <w:r>
        <w:rPr>
          <w:spacing w:val="25"/>
          <w:sz w:val="20"/>
        </w:rPr>
        <w:t xml:space="preserve"> </w:t>
      </w:r>
      <w:r>
        <w:rPr>
          <w:sz w:val="20"/>
        </w:rPr>
        <w:t>para</w:t>
      </w:r>
      <w:r>
        <w:rPr>
          <w:spacing w:val="25"/>
          <w:sz w:val="20"/>
        </w:rPr>
        <w:t xml:space="preserve"> </w:t>
      </w:r>
      <w:r>
        <w:rPr>
          <w:sz w:val="20"/>
        </w:rPr>
        <w:t>dirimir</w:t>
      </w:r>
      <w:r>
        <w:rPr>
          <w:spacing w:val="25"/>
          <w:sz w:val="20"/>
        </w:rPr>
        <w:t xml:space="preserve"> </w:t>
      </w:r>
      <w:r>
        <w:rPr>
          <w:sz w:val="20"/>
        </w:rPr>
        <w:t>qualquer</w:t>
      </w:r>
      <w:r>
        <w:rPr>
          <w:spacing w:val="25"/>
          <w:sz w:val="20"/>
        </w:rPr>
        <w:t xml:space="preserve"> </w:t>
      </w:r>
      <w:r>
        <w:rPr>
          <w:sz w:val="20"/>
        </w:rPr>
        <w:t>litígio</w:t>
      </w:r>
      <w:r>
        <w:rPr>
          <w:spacing w:val="25"/>
          <w:sz w:val="20"/>
        </w:rPr>
        <w:t xml:space="preserve"> </w:t>
      </w:r>
      <w:r>
        <w:rPr>
          <w:sz w:val="20"/>
        </w:rPr>
        <w:t>decorrente</w:t>
      </w:r>
      <w:r>
        <w:rPr>
          <w:spacing w:val="25"/>
          <w:sz w:val="20"/>
        </w:rPr>
        <w:t xml:space="preserve"> </w:t>
      </w:r>
      <w:r>
        <w:rPr>
          <w:sz w:val="20"/>
        </w:rPr>
        <w:t>do</w:t>
      </w:r>
      <w:r>
        <w:rPr>
          <w:spacing w:val="25"/>
          <w:sz w:val="20"/>
        </w:rPr>
        <w:t xml:space="preserve"> </w:t>
      </w:r>
      <w:r>
        <w:rPr>
          <w:sz w:val="20"/>
        </w:rPr>
        <w:t>presente</w:t>
      </w:r>
      <w:r>
        <w:rPr>
          <w:spacing w:val="25"/>
          <w:sz w:val="20"/>
        </w:rPr>
        <w:t xml:space="preserve"> </w:t>
      </w:r>
      <w:r>
        <w:rPr>
          <w:sz w:val="20"/>
        </w:rPr>
        <w:t>Contrato</w:t>
      </w:r>
      <w:r>
        <w:rPr>
          <w:spacing w:val="25"/>
          <w:sz w:val="20"/>
        </w:rPr>
        <w:t xml:space="preserve"> </w:t>
      </w:r>
      <w:r>
        <w:rPr>
          <w:sz w:val="20"/>
        </w:rPr>
        <w:t>que</w:t>
      </w:r>
      <w:r>
        <w:rPr>
          <w:spacing w:val="25"/>
          <w:sz w:val="20"/>
        </w:rPr>
        <w:t xml:space="preserve"> </w:t>
      </w:r>
      <w:r>
        <w:rPr>
          <w:sz w:val="20"/>
        </w:rPr>
        <w:t>não</w:t>
      </w:r>
      <w:r>
        <w:rPr>
          <w:spacing w:val="25"/>
          <w:sz w:val="20"/>
        </w:rPr>
        <w:t xml:space="preserve"> </w:t>
      </w:r>
      <w:r>
        <w:rPr>
          <w:sz w:val="20"/>
        </w:rPr>
        <w:t>possa</w:t>
      </w:r>
      <w:r>
        <w:rPr>
          <w:spacing w:val="25"/>
          <w:sz w:val="20"/>
        </w:rPr>
        <w:t xml:space="preserve"> </w:t>
      </w:r>
      <w:r>
        <w:rPr>
          <w:sz w:val="20"/>
        </w:rPr>
        <w:t>ser</w:t>
      </w:r>
      <w:r>
        <w:rPr>
          <w:spacing w:val="25"/>
          <w:sz w:val="20"/>
        </w:rPr>
        <w:t xml:space="preserve"> </w:t>
      </w:r>
      <w:r>
        <w:rPr>
          <w:sz w:val="20"/>
        </w:rPr>
        <w:t>resolvido</w:t>
      </w:r>
      <w:r>
        <w:rPr>
          <w:spacing w:val="25"/>
          <w:sz w:val="20"/>
        </w:rPr>
        <w:t xml:space="preserve"> </w:t>
      </w:r>
      <w:r>
        <w:rPr>
          <w:sz w:val="20"/>
        </w:rPr>
        <w:t>por</w:t>
      </w:r>
      <w:r>
        <w:rPr>
          <w:spacing w:val="25"/>
          <w:sz w:val="20"/>
        </w:rPr>
        <w:t xml:space="preserve"> </w:t>
      </w:r>
      <w:r>
        <w:rPr>
          <w:sz w:val="20"/>
        </w:rPr>
        <w:t>meio amigável, com expressa renúncia a qualquer outro, por mais privilegiado que seja.</w:t>
      </w:r>
    </w:p>
    <w:p w14:paraId="096A2901">
      <w:pPr>
        <w:pStyle w:val="6"/>
        <w:spacing w:before="41"/>
      </w:pPr>
    </w:p>
    <w:p w14:paraId="1B3A259A">
      <w:pPr>
        <w:pStyle w:val="6"/>
        <w:spacing w:before="1" w:line="280" w:lineRule="auto"/>
        <w:ind w:left="129"/>
      </w:pPr>
      <w:r>
        <w:t>E, por estarem assim acordes em todas as condições e cláusulas estabelecidas neste Contrato, firmam as partes o presente instrumento, depois de achado conforme, em presença das testemunhas abaixo firmadas.</w:t>
      </w:r>
    </w:p>
    <w:p w14:paraId="2196846F">
      <w:pPr>
        <w:pStyle w:val="6"/>
        <w:spacing w:before="161"/>
      </w:pPr>
    </w:p>
    <w:p w14:paraId="315962C9">
      <w:pPr>
        <w:pStyle w:val="6"/>
        <w:spacing w:before="1"/>
        <w:ind w:right="108"/>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rPr>
          <w:spacing w:val="-2"/>
        </w:rPr>
        <w:t>2024.</w:t>
      </w:r>
    </w:p>
    <w:p w14:paraId="6D6A460B">
      <w:pPr>
        <w:pStyle w:val="6"/>
        <w:spacing w:before="0"/>
      </w:pPr>
    </w:p>
    <w:p w14:paraId="657106E8">
      <w:pPr>
        <w:pStyle w:val="6"/>
        <w:spacing w:before="0"/>
      </w:pPr>
    </w:p>
    <w:p w14:paraId="061B0835">
      <w:pPr>
        <w:pStyle w:val="6"/>
        <w:spacing w:before="0"/>
      </w:pPr>
    </w:p>
    <w:p w14:paraId="61948C92">
      <w:pPr>
        <w:pStyle w:val="6"/>
        <w:spacing w:before="79"/>
      </w:pPr>
    </w:p>
    <w:p w14:paraId="2FDE3640">
      <w:pPr>
        <w:pStyle w:val="6"/>
        <w:spacing w:before="1"/>
        <w:ind w:right="123"/>
        <w:jc w:val="center"/>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ED46945">
      <w:pPr>
        <w:pStyle w:val="6"/>
        <w:spacing w:before="0"/>
      </w:pPr>
    </w:p>
    <w:p w14:paraId="71453339">
      <w:pPr>
        <w:pStyle w:val="6"/>
        <w:spacing w:before="0"/>
      </w:pPr>
    </w:p>
    <w:p w14:paraId="4B1FBB0C">
      <w:pPr>
        <w:pStyle w:val="6"/>
        <w:spacing w:before="190"/>
      </w:pPr>
    </w:p>
    <w:p w14:paraId="5DA369FB">
      <w:pPr>
        <w:pStyle w:val="6"/>
        <w:spacing w:before="0" w:line="280" w:lineRule="auto"/>
        <w:ind w:left="5677" w:right="5096" w:firstLine="1110"/>
      </w:pPr>
      <w:r>
        <w:rPr>
          <w:spacing w:val="-2"/>
        </w:rPr>
        <w:t>CONTRATADO IDENTIFICAÇÃO</w:t>
      </w:r>
      <w:r>
        <w:rPr>
          <w:spacing w:val="-6"/>
        </w:rPr>
        <w:t xml:space="preserve"> </w:t>
      </w:r>
      <w:r>
        <w:rPr>
          <w:spacing w:val="-2"/>
        </w:rPr>
        <w:t>DO</w:t>
      </w:r>
      <w:r>
        <w:rPr>
          <w:spacing w:val="-6"/>
        </w:rPr>
        <w:t xml:space="preserve"> </w:t>
      </w:r>
      <w:r>
        <w:rPr>
          <w:spacing w:val="-2"/>
        </w:rPr>
        <w:t>REPRESENTANTE</w:t>
      </w:r>
    </w:p>
    <w:p w14:paraId="38B93522">
      <w:pPr>
        <w:pStyle w:val="6"/>
        <w:spacing w:before="0"/>
      </w:pPr>
    </w:p>
    <w:p w14:paraId="313FA997">
      <w:pPr>
        <w:pStyle w:val="6"/>
        <w:spacing w:before="0"/>
      </w:pPr>
    </w:p>
    <w:p w14:paraId="159D31A4">
      <w:pPr>
        <w:pStyle w:val="6"/>
        <w:spacing w:before="0"/>
      </w:pPr>
    </w:p>
    <w:p w14:paraId="1F800489">
      <w:pPr>
        <w:pStyle w:val="6"/>
        <w:spacing w:before="41"/>
      </w:pPr>
    </w:p>
    <w:p w14:paraId="6BF399A0">
      <w:pPr>
        <w:pStyle w:val="6"/>
        <w:spacing w:before="1"/>
        <w:ind w:right="108"/>
        <w:jc w:val="center"/>
      </w:pPr>
      <w:r>
        <w:rPr>
          <w:spacing w:val="-2"/>
        </w:rPr>
        <w:t>TESTEMUNHA</w:t>
      </w:r>
    </w:p>
    <w:p w14:paraId="58D4A3D1">
      <w:pPr>
        <w:pStyle w:val="6"/>
        <w:spacing w:before="0"/>
      </w:pPr>
    </w:p>
    <w:p w14:paraId="0F23E2A3">
      <w:pPr>
        <w:pStyle w:val="6"/>
        <w:spacing w:before="0"/>
      </w:pPr>
    </w:p>
    <w:p w14:paraId="1F6C3D31">
      <w:pPr>
        <w:pStyle w:val="6"/>
        <w:spacing w:before="0"/>
      </w:pPr>
    </w:p>
    <w:p w14:paraId="1FA1E2BC">
      <w:pPr>
        <w:pStyle w:val="6"/>
        <w:spacing w:before="80"/>
      </w:pPr>
    </w:p>
    <w:p w14:paraId="18031120">
      <w:pPr>
        <w:pStyle w:val="6"/>
        <w:spacing w:before="0"/>
        <w:ind w:right="108"/>
        <w:jc w:val="center"/>
      </w:pPr>
      <w:r>
        <w:rPr>
          <w:spacing w:val="-2"/>
        </w:rPr>
        <w:t>TESTEMUNHA</w:t>
      </w:r>
    </w:p>
    <w:p w14:paraId="6B5347EF">
      <w:pPr>
        <w:pStyle w:val="6"/>
        <w:spacing w:before="0"/>
      </w:pPr>
    </w:p>
    <w:p w14:paraId="4149BC7C">
      <w:pPr>
        <w:pStyle w:val="6"/>
        <w:spacing w:before="0"/>
      </w:pPr>
    </w:p>
    <w:p w14:paraId="04954AC5">
      <w:pPr>
        <w:pStyle w:val="6"/>
        <w:spacing w:before="0"/>
      </w:pPr>
    </w:p>
    <w:p w14:paraId="49134794">
      <w:pPr>
        <w:pStyle w:val="6"/>
        <w:spacing w:before="0"/>
      </w:pPr>
    </w:p>
    <w:p w14:paraId="08BF51C2">
      <w:pPr>
        <w:pStyle w:val="6"/>
        <w:spacing w:before="0"/>
      </w:pPr>
    </w:p>
    <w:p w14:paraId="5354A0AD">
      <w:pPr>
        <w:pStyle w:val="6"/>
        <w:spacing w:before="0"/>
      </w:pPr>
    </w:p>
    <w:p w14:paraId="239CA48C">
      <w:pPr>
        <w:pStyle w:val="6"/>
        <w:spacing w:before="0"/>
      </w:pPr>
    </w:p>
    <w:p w14:paraId="7BEE2034">
      <w:pPr>
        <w:pStyle w:val="6"/>
        <w:spacing w:before="0"/>
      </w:pPr>
    </w:p>
    <w:p w14:paraId="3C22CB5D">
      <w:pPr>
        <w:pStyle w:val="6"/>
        <w:spacing w:before="0"/>
      </w:pPr>
    </w:p>
    <w:p w14:paraId="652A052D">
      <w:pPr>
        <w:pStyle w:val="6"/>
        <w:spacing w:before="0"/>
      </w:pPr>
    </w:p>
    <w:p w14:paraId="0553D2C9">
      <w:pPr>
        <w:pStyle w:val="6"/>
        <w:spacing w:before="0"/>
      </w:pPr>
    </w:p>
    <w:p w14:paraId="4D5F33BC">
      <w:pPr>
        <w:pStyle w:val="6"/>
        <w:spacing w:before="0"/>
      </w:pPr>
    </w:p>
    <w:p w14:paraId="24F5C293">
      <w:pPr>
        <w:pStyle w:val="6"/>
        <w:spacing w:before="0"/>
      </w:pPr>
    </w:p>
    <w:p w14:paraId="722024EC">
      <w:pPr>
        <w:pStyle w:val="6"/>
        <w:spacing w:before="0"/>
      </w:pPr>
    </w:p>
    <w:p w14:paraId="0791FC12">
      <w:pPr>
        <w:pStyle w:val="6"/>
        <w:spacing w:before="0"/>
      </w:pPr>
    </w:p>
    <w:p w14:paraId="1F14E774">
      <w:pPr>
        <w:pStyle w:val="6"/>
        <w:spacing w:before="0"/>
      </w:pPr>
    </w:p>
    <w:p w14:paraId="0E6A6FE6">
      <w:pPr>
        <w:pStyle w:val="6"/>
        <w:spacing w:before="0"/>
      </w:pPr>
    </w:p>
    <w:p w14:paraId="5AA3002A">
      <w:pPr>
        <w:pStyle w:val="6"/>
        <w:spacing w:before="0"/>
      </w:pPr>
    </w:p>
    <w:p w14:paraId="039DFAF0">
      <w:pPr>
        <w:pStyle w:val="6"/>
        <w:spacing w:before="0"/>
      </w:pPr>
    </w:p>
    <w:p w14:paraId="7207E4F3">
      <w:pPr>
        <w:pStyle w:val="6"/>
        <w:spacing w:before="30"/>
      </w:pPr>
    </w:p>
    <w:p w14:paraId="23B9C068">
      <w:pPr>
        <w:spacing w:before="0"/>
        <w:ind w:left="0" w:right="93" w:firstLine="0"/>
        <w:jc w:val="center"/>
        <w:rPr>
          <w:b/>
          <w:sz w:val="20"/>
        </w:rPr>
      </w:pPr>
      <w:r>
        <w:rPr>
          <w:b/>
          <w:sz w:val="20"/>
          <w:u w:val="single"/>
        </w:rPr>
        <w:t>ANEXO</w:t>
      </w:r>
      <w:r>
        <w:rPr>
          <w:b/>
          <w:spacing w:val="-1"/>
          <w:sz w:val="20"/>
          <w:u w:val="single"/>
        </w:rPr>
        <w:t xml:space="preserve"> </w:t>
      </w:r>
      <w:r>
        <w:rPr>
          <w:b/>
          <w:sz w:val="20"/>
          <w:u w:val="single"/>
        </w:rPr>
        <w:t>III-</w:t>
      </w:r>
      <w:r>
        <w:rPr>
          <w:b/>
          <w:spacing w:val="-1"/>
          <w:sz w:val="20"/>
          <w:u w:val="single"/>
        </w:rPr>
        <w:t xml:space="preserve"> </w:t>
      </w:r>
      <w:r>
        <w:rPr>
          <w:b/>
          <w:sz w:val="20"/>
          <w:u w:val="single"/>
        </w:rPr>
        <w:t>ESTUDO</w:t>
      </w:r>
      <w:r>
        <w:rPr>
          <w:b/>
          <w:spacing w:val="-4"/>
          <w:sz w:val="20"/>
          <w:u w:val="single"/>
        </w:rPr>
        <w:t xml:space="preserve"> </w:t>
      </w:r>
      <w:r>
        <w:rPr>
          <w:b/>
          <w:sz w:val="20"/>
          <w:u w:val="single"/>
        </w:rPr>
        <w:t>TÉCNICO</w:t>
      </w:r>
      <w:r>
        <w:rPr>
          <w:b/>
          <w:spacing w:val="-1"/>
          <w:sz w:val="20"/>
          <w:u w:val="single"/>
        </w:rPr>
        <w:t xml:space="preserve"> </w:t>
      </w:r>
      <w:r>
        <w:rPr>
          <w:b/>
          <w:spacing w:val="-2"/>
          <w:sz w:val="20"/>
          <w:u w:val="single"/>
        </w:rPr>
        <w:t>PRELIMINAR</w:t>
      </w:r>
    </w:p>
    <w:p w14:paraId="5D074832">
      <w:pPr>
        <w:pStyle w:val="6"/>
        <w:spacing w:before="80"/>
        <w:rPr>
          <w:b/>
        </w:rPr>
      </w:pPr>
    </w:p>
    <w:p w14:paraId="58847314">
      <w:pPr>
        <w:pStyle w:val="6"/>
        <w:spacing w:before="0" w:line="280" w:lineRule="auto"/>
        <w:ind w:left="129" w:right="133"/>
        <w:jc w:val="both"/>
      </w:pPr>
      <w:r>
        <w:t>O PRESENTE ESTUDO TÉCNICO PRELIMINAR (ETP) VISA</w:t>
      </w:r>
      <w:r>
        <w:rPr>
          <w:spacing w:val="-4"/>
        </w:rPr>
        <w:t xml:space="preserve"> </w:t>
      </w:r>
      <w:r>
        <w:t>O CUMPRIMENTO DO INCISO II,</w:t>
      </w:r>
      <w:r>
        <w:rPr>
          <w:spacing w:val="-4"/>
        </w:rPr>
        <w:t xml:space="preserve"> </w:t>
      </w:r>
      <w:r>
        <w:t>ART. 5º DO DECRETO Nº 48.816, DE 24 DE NOVEMBRO DE 2023, O QUAL REGULAMENTA A FASE PREPARATÓRIA DAS CONTRATAÇÕES DE QUE TRATA A LEI Nº 14.133, DE 1º DE ABRIL DE 2021, NO ÂMBITO DA ADMINISTRAÇÃO PÚBLICA ESTADUAL DIRETA, AUTÁRQUICA E FUNDACIONAL. O FORMATO APRESENTADO SEGUIU O MODELO DO SISTEMA INTEGRAÇÃO DE GESTÃO DE AQUISIÇÕES, DO GOVERNO DO ESTADO DO RIO DE JANEIRO, ELABORADO COM BASE NAS ORIENTAÇÕES DA PROCURADORIA-GERAL</w:t>
      </w:r>
      <w:r>
        <w:rPr>
          <w:spacing w:val="-2"/>
        </w:rPr>
        <w:t xml:space="preserve"> </w:t>
      </w:r>
      <w:r>
        <w:t>DO ESTADO, DO TRIBUNAL</w:t>
      </w:r>
      <w:r>
        <w:rPr>
          <w:spacing w:val="-2"/>
        </w:rPr>
        <w:t xml:space="preserve"> </w:t>
      </w:r>
      <w:r>
        <w:t>DE CONTAS DO ESTADO E DO TRIBUNAL</w:t>
      </w:r>
      <w:r>
        <w:rPr>
          <w:spacing w:val="-2"/>
        </w:rPr>
        <w:t xml:space="preserve"> </w:t>
      </w:r>
      <w:r>
        <w:t>DE CONTAS DA</w:t>
      </w:r>
      <w:r>
        <w:rPr>
          <w:spacing w:val="-4"/>
        </w:rPr>
        <w:t xml:space="preserve"> </w:t>
      </w:r>
      <w:r>
        <w:t>UNIÃO.</w:t>
      </w:r>
      <w:r>
        <w:rPr>
          <w:spacing w:val="-4"/>
        </w:rPr>
        <w:t xml:space="preserve"> </w:t>
      </w:r>
      <w:r>
        <w:t>ASSIM, O PRESENTE ETP</w:t>
      </w:r>
      <w:r>
        <w:rPr>
          <w:spacing w:val="-4"/>
        </w:rPr>
        <w:t xml:space="preserve"> </w:t>
      </w:r>
      <w:r>
        <w:t>TEM POR OBJETIVO APONTAR OS FUNDAMENTOS DA CONTRATAÇÃO PROPOSTA, E SUA VIABILIDADE, PARA AQUISIÇÃO DE MEDICAMENTOS, INSUMOS E PRODUTOS QUÍMICOS.</w:t>
      </w:r>
    </w:p>
    <w:p w14:paraId="0BABD20A">
      <w:pPr>
        <w:pStyle w:val="6"/>
        <w:spacing w:before="46"/>
      </w:pPr>
    </w:p>
    <w:p w14:paraId="551F60ED">
      <w:pPr>
        <w:pStyle w:val="3"/>
        <w:numPr>
          <w:ilvl w:val="0"/>
          <w:numId w:val="51"/>
        </w:numPr>
        <w:tabs>
          <w:tab w:val="left" w:pos="317"/>
        </w:tabs>
        <w:spacing w:before="1" w:after="0" w:line="240" w:lineRule="auto"/>
        <w:ind w:left="317" w:right="0" w:hanging="188"/>
        <w:jc w:val="left"/>
      </w:pPr>
      <w:r>
        <w:t>ANÁLISE</w:t>
      </w:r>
      <w:r>
        <w:rPr>
          <w:spacing w:val="-1"/>
        </w:rPr>
        <w:t xml:space="preserve"> </w:t>
      </w:r>
      <w:r>
        <w:t>DA</w:t>
      </w:r>
      <w:r>
        <w:rPr>
          <w:spacing w:val="-12"/>
        </w:rPr>
        <w:t xml:space="preserve"> </w:t>
      </w:r>
      <w:r>
        <w:rPr>
          <w:spacing w:val="-2"/>
        </w:rPr>
        <w:t>DEMANDA</w:t>
      </w:r>
    </w:p>
    <w:p w14:paraId="09F1CE01">
      <w:pPr>
        <w:pStyle w:val="6"/>
        <w:spacing w:before="79"/>
        <w:rPr>
          <w:b/>
        </w:rPr>
      </w:pPr>
    </w:p>
    <w:p w14:paraId="5825DE6A">
      <w:pPr>
        <w:pStyle w:val="9"/>
        <w:numPr>
          <w:ilvl w:val="1"/>
          <w:numId w:val="51"/>
        </w:numPr>
        <w:tabs>
          <w:tab w:val="left" w:pos="478"/>
        </w:tabs>
        <w:spacing w:before="1" w:after="0" w:line="240" w:lineRule="auto"/>
        <w:ind w:left="47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5F7DBB1C">
      <w:pPr>
        <w:pStyle w:val="6"/>
        <w:spacing w:before="80"/>
        <w:rPr>
          <w:b/>
        </w:rPr>
      </w:pPr>
    </w:p>
    <w:p w14:paraId="09BB9CA9">
      <w:pPr>
        <w:pStyle w:val="6"/>
        <w:spacing w:before="0" w:line="280" w:lineRule="auto"/>
        <w:ind w:left="129" w:right="133"/>
        <w:jc w:val="both"/>
      </w:pPr>
      <w:r>
        <w:t>O Hospital Universitário Pedro Ernesto (HUPE), datado do ano de 1950, é um Hospital Geral, de Ensino, de Nível Terciário e Quaternário e de</w:t>
      </w:r>
      <w:r>
        <w:rPr>
          <w:spacing w:val="-6"/>
        </w:rPr>
        <w:t xml:space="preserve"> </w:t>
      </w:r>
      <w:r>
        <w:t>Alta Complexidade, que compõe o Complexo</w:t>
      </w:r>
      <w:r>
        <w:rPr>
          <w:spacing w:val="-1"/>
        </w:rPr>
        <w:t xml:space="preserve"> </w:t>
      </w:r>
      <w:r>
        <w:t>de</w:t>
      </w:r>
      <w:r>
        <w:rPr>
          <w:spacing w:val="-1"/>
        </w:rPr>
        <w:t xml:space="preserve"> </w:t>
      </w:r>
      <w:r>
        <w:t>Saúde</w:t>
      </w:r>
      <w:r>
        <w:rPr>
          <w:spacing w:val="-1"/>
        </w:rPr>
        <w:t xml:space="preserve"> </w:t>
      </w:r>
      <w:r>
        <w:t>da</w:t>
      </w:r>
      <w:r>
        <w:rPr>
          <w:spacing w:val="-1"/>
        </w:rPr>
        <w:t xml:space="preserve"> </w:t>
      </w:r>
      <w:r>
        <w:t>Universidade</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r>
        <w:rPr>
          <w:spacing w:val="-1"/>
        </w:rPr>
        <w:t xml:space="preserve"> </w:t>
      </w:r>
      <w:r>
        <w:t>Caracterizado</w:t>
      </w:r>
      <w:r>
        <w:rPr>
          <w:spacing w:val="-1"/>
        </w:rPr>
        <w:t xml:space="preserve"> </w:t>
      </w:r>
      <w:r>
        <w:t>como</w:t>
      </w:r>
      <w:r>
        <w:rPr>
          <w:spacing w:val="-1"/>
        </w:rPr>
        <w:t xml:space="preserve"> </w:t>
      </w:r>
      <w:r>
        <w:t>um</w:t>
      </w:r>
      <w:r>
        <w:rPr>
          <w:spacing w:val="-1"/>
        </w:rPr>
        <w:t xml:space="preserve"> </w:t>
      </w:r>
      <w:r>
        <w:t>estabelecimento</w:t>
      </w:r>
      <w:r>
        <w:rPr>
          <w:spacing w:val="-1"/>
        </w:rPr>
        <w:t xml:space="preserve"> </w:t>
      </w:r>
      <w:r>
        <w:t>especializado</w:t>
      </w:r>
      <w:r>
        <w:rPr>
          <w:spacing w:val="-1"/>
        </w:rPr>
        <w:t xml:space="preserve"> </w:t>
      </w:r>
      <w:r>
        <w:t>e</w:t>
      </w:r>
      <w:r>
        <w:rPr>
          <w:spacing w:val="-1"/>
        </w:rPr>
        <w:t xml:space="preserve"> </w:t>
      </w:r>
      <w:r>
        <w:t>de</w:t>
      </w:r>
      <w:r>
        <w:rPr>
          <w:spacing w:val="-1"/>
        </w:rPr>
        <w:t xml:space="preserve"> </w:t>
      </w:r>
      <w:r>
        <w:t>natureza</w:t>
      </w:r>
      <w:r>
        <w:rPr>
          <w:spacing w:val="-1"/>
        </w:rPr>
        <w:t xml:space="preserve"> </w:t>
      </w:r>
      <w:r>
        <w:t>pública,</w:t>
      </w:r>
      <w:r>
        <w:rPr>
          <w:spacing w:val="-1"/>
        </w:rPr>
        <w:t xml:space="preserve"> </w:t>
      </w:r>
      <w:r>
        <w:t>compreende</w:t>
      </w:r>
      <w:r>
        <w:rPr>
          <w:spacing w:val="-1"/>
        </w:rPr>
        <w:t xml:space="preserve"> </w:t>
      </w:r>
      <w:r>
        <w:t>atualmente</w:t>
      </w:r>
      <w:r>
        <w:rPr>
          <w:spacing w:val="-1"/>
        </w:rPr>
        <w:t xml:space="preserve"> </w:t>
      </w:r>
      <w:r>
        <w:t>511</w:t>
      </w:r>
      <w:r>
        <w:rPr>
          <w:spacing w:val="-1"/>
        </w:rPr>
        <w:t xml:space="preserve"> </w:t>
      </w:r>
      <w:r>
        <w:t>leitos</w:t>
      </w:r>
      <w:r>
        <w:rPr>
          <w:spacing w:val="-1"/>
        </w:rPr>
        <w:t xml:space="preserve"> </w:t>
      </w:r>
      <w:r>
        <w:t>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 transparência na divulgação das ações, competência técnica, trabalho em equipe, pioneirismo e responsabilidade social cumpre sua missão de prestar assistência integrada, humanizada e de excelência à saúde, sendo agente transformador da sociedade por meio do ensino, pesquisa e extensão.</w:t>
      </w:r>
    </w:p>
    <w:p w14:paraId="0ADA32A8">
      <w:pPr>
        <w:pStyle w:val="6"/>
        <w:spacing w:before="45"/>
      </w:pPr>
    </w:p>
    <w:p w14:paraId="71141141">
      <w:pPr>
        <w:pStyle w:val="6"/>
        <w:spacing w:before="0" w:line="280" w:lineRule="auto"/>
        <w:ind w:left="129" w:right="133"/>
        <w:jc w:val="both"/>
      </w:pPr>
      <w:r>
        <w:t>Nessa esteira, entende-se que a solução objeto do presente estudo faz-se imprescindível para tratamento farmacoterapêutico, assim como a reposição dos estoques para que se possa fazer frente às demandas dos itens constantes no 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425BB32F">
      <w:pPr>
        <w:pStyle w:val="6"/>
        <w:spacing w:before="44"/>
      </w:pPr>
    </w:p>
    <w:p w14:paraId="0E524F78">
      <w:pPr>
        <w:pStyle w:val="6"/>
        <w:spacing w:before="0" w:line="280" w:lineRule="auto"/>
        <w:ind w:left="129" w:right="133"/>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41C044C0">
      <w:pPr>
        <w:pStyle w:val="6"/>
        <w:spacing w:before="42"/>
      </w:pPr>
    </w:p>
    <w:p w14:paraId="2A6B6D4B">
      <w:pPr>
        <w:pStyle w:val="3"/>
        <w:numPr>
          <w:ilvl w:val="1"/>
          <w:numId w:val="51"/>
        </w:numPr>
        <w:tabs>
          <w:tab w:val="left" w:pos="467"/>
        </w:tabs>
        <w:spacing w:before="0" w:after="0" w:line="240" w:lineRule="auto"/>
        <w:ind w:left="467" w:right="0" w:hanging="338"/>
        <w:jc w:val="left"/>
      </w:pPr>
      <w:r>
        <w:t>ANÁLISE</w:t>
      </w:r>
      <w:r>
        <w:rPr>
          <w:spacing w:val="-1"/>
        </w:rPr>
        <w:t xml:space="preserve"> </w:t>
      </w:r>
      <w:r>
        <w:t>DA</w:t>
      </w:r>
      <w:r>
        <w:rPr>
          <w:spacing w:val="-12"/>
        </w:rPr>
        <w:t xml:space="preserve"> </w:t>
      </w:r>
      <w:r>
        <w:rPr>
          <w:spacing w:val="-2"/>
        </w:rPr>
        <w:t>DEMANDA</w:t>
      </w:r>
    </w:p>
    <w:p w14:paraId="504C73AF">
      <w:pPr>
        <w:pStyle w:val="6"/>
        <w:spacing w:before="80"/>
        <w:rPr>
          <w:b/>
        </w:rPr>
      </w:pPr>
    </w:p>
    <w:p w14:paraId="485C2F64">
      <w:pPr>
        <w:pStyle w:val="6"/>
        <w:spacing w:before="0" w:line="280" w:lineRule="auto"/>
        <w:ind w:left="129" w:right="133"/>
        <w:jc w:val="both"/>
      </w:pPr>
      <w:r>
        <w:t>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14:paraId="0A32C135">
      <w:pPr>
        <w:spacing w:after="0" w:line="280" w:lineRule="auto"/>
        <w:jc w:val="both"/>
        <w:sectPr>
          <w:pgSz w:w="15840" w:h="24480"/>
          <w:pgMar w:top="520" w:right="540" w:bottom="280" w:left="560" w:header="720" w:footer="720" w:gutter="0"/>
          <w:cols w:space="720" w:num="1"/>
        </w:sectPr>
      </w:pPr>
    </w:p>
    <w:p w14:paraId="2F221D84">
      <w:pPr>
        <w:pStyle w:val="6"/>
        <w:spacing w:before="63" w:line="280" w:lineRule="auto"/>
        <w:ind w:left="129" w:right="133"/>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37313091">
      <w:pPr>
        <w:pStyle w:val="6"/>
        <w:spacing w:before="43"/>
      </w:pPr>
    </w:p>
    <w:p w14:paraId="433891F3">
      <w:pPr>
        <w:pStyle w:val="3"/>
        <w:numPr>
          <w:ilvl w:val="1"/>
          <w:numId w:val="51"/>
        </w:numPr>
        <w:tabs>
          <w:tab w:val="left" w:pos="467"/>
        </w:tabs>
        <w:spacing w:before="0" w:after="0" w:line="240" w:lineRule="auto"/>
        <w:ind w:left="46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207794B9">
      <w:pPr>
        <w:pStyle w:val="6"/>
        <w:spacing w:before="80"/>
        <w:rPr>
          <w:b/>
        </w:rPr>
      </w:pPr>
    </w:p>
    <w:p w14:paraId="157396B6">
      <w:pPr>
        <w:pStyle w:val="6"/>
        <w:spacing w:before="0" w:line="271" w:lineRule="auto"/>
        <w:ind w:left="129" w:right="133"/>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06903A57">
      <w:pPr>
        <w:pStyle w:val="6"/>
        <w:spacing w:before="44"/>
      </w:pPr>
    </w:p>
    <w:p w14:paraId="0A02380F">
      <w:pPr>
        <w:pStyle w:val="6"/>
        <w:spacing w:before="0"/>
        <w:ind w:left="129"/>
        <w:jc w:val="both"/>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17616386">
      <w:pPr>
        <w:pStyle w:val="6"/>
        <w:spacing w:before="80"/>
      </w:pPr>
    </w:p>
    <w:p w14:paraId="61AB8562">
      <w:pPr>
        <w:pStyle w:val="3"/>
        <w:numPr>
          <w:ilvl w:val="0"/>
          <w:numId w:val="51"/>
        </w:numPr>
        <w:tabs>
          <w:tab w:val="left" w:pos="317"/>
        </w:tabs>
        <w:spacing w:before="0" w:after="0" w:line="240" w:lineRule="auto"/>
        <w:ind w:left="31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464B6638">
      <w:pPr>
        <w:pStyle w:val="9"/>
        <w:numPr>
          <w:ilvl w:val="1"/>
          <w:numId w:val="51"/>
        </w:numPr>
        <w:tabs>
          <w:tab w:val="left" w:pos="478"/>
        </w:tabs>
        <w:spacing w:before="40" w:after="0" w:line="240" w:lineRule="auto"/>
        <w:ind w:left="47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36D11B02">
      <w:pPr>
        <w:pStyle w:val="6"/>
        <w:spacing w:before="80"/>
        <w:rPr>
          <w:b/>
        </w:rPr>
      </w:pPr>
    </w:p>
    <w:p w14:paraId="2B36933F">
      <w:pPr>
        <w:pStyle w:val="6"/>
        <w:spacing w:before="0" w:line="280" w:lineRule="auto"/>
        <w:ind w:left="129" w:right="133"/>
        <w:jc w:val="both"/>
      </w:pPr>
      <w:r>
        <w:t>Com</w:t>
      </w:r>
      <w:r>
        <w:rPr>
          <w:spacing w:val="-1"/>
        </w:rPr>
        <w:t xml:space="preserve"> </w:t>
      </w:r>
      <w:r>
        <w:t>base</w:t>
      </w:r>
      <w:r>
        <w:rPr>
          <w:spacing w:val="-1"/>
        </w:rPr>
        <w:t xml:space="preserve"> </w:t>
      </w:r>
      <w:r>
        <w:t>nos</w:t>
      </w:r>
      <w:r>
        <w:rPr>
          <w:spacing w:val="-1"/>
        </w:rPr>
        <w:t xml:space="preserve"> </w:t>
      </w:r>
      <w:r>
        <w:t>requisitos</w:t>
      </w:r>
      <w:r>
        <w:rPr>
          <w:spacing w:val="-1"/>
        </w:rPr>
        <w:t xml:space="preserve"> </w:t>
      </w:r>
      <w:r>
        <w:t>definidos,</w:t>
      </w:r>
      <w:r>
        <w:rPr>
          <w:spacing w:val="-1"/>
        </w:rPr>
        <w:t xml:space="preserve"> </w:t>
      </w:r>
      <w:r>
        <w:t>foram</w:t>
      </w:r>
      <w:r>
        <w:rPr>
          <w:spacing w:val="-1"/>
        </w:rPr>
        <w:t xml:space="preserve"> </w:t>
      </w:r>
      <w:r>
        <w:t>realizados</w:t>
      </w:r>
      <w:r>
        <w:rPr>
          <w:spacing w:val="-1"/>
        </w:rPr>
        <w:t xml:space="preserve"> </w:t>
      </w:r>
      <w:r>
        <w:t>levantamentos</w:t>
      </w:r>
      <w:r>
        <w:rPr>
          <w:spacing w:val="-1"/>
        </w:rPr>
        <w:t xml:space="preserve"> </w:t>
      </w:r>
      <w:r>
        <w:t>para</w:t>
      </w:r>
      <w:r>
        <w:rPr>
          <w:spacing w:val="-1"/>
        </w:rPr>
        <w:t xml:space="preserve"> </w:t>
      </w:r>
      <w:r>
        <w:t>identificar</w:t>
      </w:r>
      <w:r>
        <w:rPr>
          <w:spacing w:val="-1"/>
        </w:rPr>
        <w:t xml:space="preserve"> </w:t>
      </w:r>
      <w:r>
        <w:t>quais</w:t>
      </w:r>
      <w:r>
        <w:rPr>
          <w:spacing w:val="-1"/>
        </w:rPr>
        <w:t xml:space="preserve"> </w:t>
      </w:r>
      <w:r>
        <w:t>soluções</w:t>
      </w:r>
      <w:r>
        <w:rPr>
          <w:spacing w:val="-1"/>
        </w:rPr>
        <w:t xml:space="preserve"> </w:t>
      </w:r>
      <w:r>
        <w:t>existentes</w:t>
      </w:r>
      <w:r>
        <w:rPr>
          <w:spacing w:val="-1"/>
        </w:rPr>
        <w:t xml:space="preserve"> </w:t>
      </w:r>
      <w:r>
        <w:t>no</w:t>
      </w:r>
      <w:r>
        <w:rPr>
          <w:spacing w:val="-1"/>
        </w:rPr>
        <w:t xml:space="preserve"> </w:t>
      </w:r>
      <w:r>
        <w:t>mercado</w:t>
      </w:r>
      <w:r>
        <w:rPr>
          <w:spacing w:val="-1"/>
        </w:rPr>
        <w:t xml:space="preserve"> </w:t>
      </w:r>
      <w:r>
        <w:t>atendem</w:t>
      </w:r>
      <w:r>
        <w:rPr>
          <w:spacing w:val="-1"/>
        </w:rPr>
        <w:t xml:space="preserve"> </w:t>
      </w:r>
      <w:r>
        <w:t>às</w:t>
      </w:r>
      <w:r>
        <w:rPr>
          <w:spacing w:val="-1"/>
        </w:rPr>
        <w:t xml:space="preserve"> </w:t>
      </w:r>
      <w:r>
        <w:t>necessidades,</w:t>
      </w:r>
      <w:r>
        <w:rPr>
          <w:spacing w:val="-1"/>
        </w:rPr>
        <w:t xml:space="preserve"> </w:t>
      </w:r>
      <w:r>
        <w:t>de</w:t>
      </w:r>
      <w:r>
        <w:rPr>
          <w:spacing w:val="-1"/>
        </w:rPr>
        <w:t xml:space="preserve"> </w:t>
      </w:r>
      <w:r>
        <w:t>modo</w:t>
      </w:r>
      <w:r>
        <w:rPr>
          <w:spacing w:val="-1"/>
        </w:rPr>
        <w:t xml:space="preserve"> </w:t>
      </w:r>
      <w:r>
        <w:t>a</w:t>
      </w:r>
      <w:r>
        <w:rPr>
          <w:spacing w:val="-1"/>
        </w:rPr>
        <w:t xml:space="preserve"> </w:t>
      </w:r>
      <w:r>
        <w:t>alcançar</w:t>
      </w:r>
      <w:r>
        <w:rPr>
          <w:spacing w:val="-1"/>
        </w:rPr>
        <w:t xml:space="preserve"> </w:t>
      </w:r>
      <w:r>
        <w:t>os</w:t>
      </w:r>
      <w:r>
        <w:rPr>
          <w:spacing w:val="-1"/>
        </w:rPr>
        <w:t xml:space="preserve"> </w:t>
      </w:r>
      <w:r>
        <w:t>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14:paraId="48840791">
      <w:pPr>
        <w:pStyle w:val="6"/>
        <w:spacing w:before="44"/>
      </w:pPr>
    </w:p>
    <w:p w14:paraId="31E33CF2">
      <w:pPr>
        <w:pStyle w:val="6"/>
        <w:spacing w:before="0" w:line="280" w:lineRule="auto"/>
        <w:ind w:left="129" w:right="133"/>
        <w:jc w:val="both"/>
      </w:pPr>
      <w:r>
        <w:t>As deliberações pela inclusão ou exclusão de itens da lista de padronização de medicamentos, assim como a elaboração da especificação qualitativa do objeto é atribuição da Comissão de Farmácia e Terapêutica (CFT), sendo a referida comissão caracterizada por uma composição multidisciplinar (médicos, farmacêuticos, enfermeiros, etc). A CFT trabalha continuamente na análise de cenário interna e externamente, no que tange a padronização de medicamentos essenciais, por meio de estudos periódicos e contínuos, para revisão ordinária da lista de padronização de medicamentos desta Instituição.</w:t>
      </w:r>
    </w:p>
    <w:p w14:paraId="6B5098B2">
      <w:pPr>
        <w:pStyle w:val="6"/>
        <w:spacing w:before="44"/>
      </w:pPr>
    </w:p>
    <w:p w14:paraId="5E740041">
      <w:pPr>
        <w:pStyle w:val="6"/>
        <w:spacing w:before="0" w:line="280" w:lineRule="auto"/>
        <w:ind w:left="129" w:right="133"/>
        <w:jc w:val="both"/>
      </w:pPr>
      <w:r>
        <w:t xml:space="preserve">Em caso de desabastecimento, é possível realizar avaliação técnica e assistencial quanto à substituição por medicamentos similares intercambiáveis registrados e regularizados pela </w:t>
      </w:r>
      <w:r>
        <w:rPr>
          <w:spacing w:val="-2"/>
        </w:rPr>
        <w:t>ANVISA.</w:t>
      </w:r>
    </w:p>
    <w:p w14:paraId="35DF5FDD">
      <w:pPr>
        <w:pStyle w:val="6"/>
        <w:spacing w:before="41"/>
      </w:pPr>
    </w:p>
    <w:p w14:paraId="450B0C3F">
      <w:pPr>
        <w:pStyle w:val="6"/>
        <w:spacing w:before="1" w:line="280" w:lineRule="auto"/>
        <w:ind w:left="129" w:right="133"/>
        <w:jc w:val="both"/>
      </w:pPr>
      <w:r>
        <w:t xml:space="preserve">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w:t>
      </w:r>
      <w:r>
        <w:rPr>
          <w:spacing w:val="-2"/>
        </w:rPr>
        <w:t>contínuo.</w:t>
      </w:r>
    </w:p>
    <w:p w14:paraId="7AE45083">
      <w:pPr>
        <w:pStyle w:val="6"/>
        <w:spacing w:before="42"/>
      </w:pPr>
    </w:p>
    <w:p w14:paraId="3BE3DD21">
      <w:pPr>
        <w:pStyle w:val="3"/>
        <w:numPr>
          <w:ilvl w:val="1"/>
          <w:numId w:val="51"/>
        </w:numPr>
        <w:tabs>
          <w:tab w:val="left" w:pos="478"/>
        </w:tabs>
        <w:spacing w:before="0" w:after="0" w:line="240" w:lineRule="auto"/>
        <w:ind w:left="478" w:right="0" w:hanging="349"/>
        <w:jc w:val="left"/>
      </w:pPr>
      <w:r>
        <w:t>INSTITUCIONAL</w:t>
      </w:r>
      <w:r>
        <w:rPr>
          <w:spacing w:val="-12"/>
        </w:rPr>
        <w:t xml:space="preserve"> </w:t>
      </w:r>
      <w:r>
        <w:t>E</w:t>
      </w:r>
      <w:r>
        <w:rPr>
          <w:spacing w:val="-1"/>
        </w:rPr>
        <w:t xml:space="preserve"> </w:t>
      </w:r>
      <w:r>
        <w:rPr>
          <w:spacing w:val="-4"/>
        </w:rPr>
        <w:t>LEGAL</w:t>
      </w:r>
    </w:p>
    <w:p w14:paraId="0BC6CA88">
      <w:pPr>
        <w:pStyle w:val="6"/>
        <w:spacing w:line="280" w:lineRule="auto"/>
        <w:ind w:left="129" w:right="133"/>
        <w:jc w:val="both"/>
      </w:pPr>
      <w:r>
        <w:t>A</w:t>
      </w:r>
      <w:r>
        <w:rPr>
          <w:spacing w:val="-5"/>
        </w:rPr>
        <w:t xml:space="preserve"> </w:t>
      </w:r>
      <w:r>
        <w:t>condução do processo de aquisição dos materiais de que trata este estudo preliminar - classificados como bens comuns, nos termos do</w:t>
      </w:r>
      <w:r>
        <w:rPr>
          <w:spacing w:val="-5"/>
        </w:rPr>
        <w:t xml:space="preserve"> </w:t>
      </w:r>
      <w:r>
        <w:t>Art. 6º inciso XIII da Lei nº 14.133, de 1º</w:t>
      </w:r>
      <w:r>
        <w:rPr>
          <w:spacing w:val="40"/>
        </w:rPr>
        <w:t xml:space="preserve"> </w:t>
      </w:r>
      <w:r>
        <w:t>de abril de 2021 - deve seguir, minimamente, as normativas gerais para aquisição de bens e serviços abaixo elencadas.</w:t>
      </w:r>
    </w:p>
    <w:p w14:paraId="11A5F1FC">
      <w:pPr>
        <w:pStyle w:val="6"/>
        <w:spacing w:before="28"/>
      </w:pPr>
    </w:p>
    <w:p w14:paraId="1AD6905B">
      <w:pPr>
        <w:pStyle w:val="9"/>
        <w:numPr>
          <w:ilvl w:val="0"/>
          <w:numId w:val="52"/>
        </w:numPr>
        <w:tabs>
          <w:tab w:val="left" w:pos="281"/>
        </w:tabs>
        <w:spacing w:before="0" w:after="0" w:line="278" w:lineRule="auto"/>
        <w:ind w:left="129" w:right="133" w:firstLine="0"/>
        <w:jc w:val="both"/>
        <w:rPr>
          <w:sz w:val="20"/>
        </w:rPr>
      </w:pPr>
      <w:r>
        <w:rPr>
          <w:sz w:val="20"/>
        </w:rPr>
        <w:t>Lei nº 14.133, de 01 de abril de 2021, que estabelece normas gerais de licitação e contratação para as</w:t>
      </w:r>
      <w:r>
        <w:rPr>
          <w:spacing w:val="-3"/>
          <w:sz w:val="20"/>
        </w:rPr>
        <w:t xml:space="preserve"> </w:t>
      </w:r>
      <w:r>
        <w:rPr>
          <w:sz w:val="20"/>
        </w:rPr>
        <w:t>Administrações Públicas diretas, autárquicas e fundacionais da União, dos Estados, do Distrito Federal e dos Municípios;</w:t>
      </w:r>
    </w:p>
    <w:p w14:paraId="54377473">
      <w:pPr>
        <w:pStyle w:val="9"/>
        <w:numPr>
          <w:ilvl w:val="0"/>
          <w:numId w:val="52"/>
        </w:numPr>
        <w:tabs>
          <w:tab w:val="left" w:pos="271"/>
        </w:tabs>
        <w:spacing w:before="0" w:after="0" w:line="234" w:lineRule="exact"/>
        <w:ind w:left="27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62C22BD7">
      <w:pPr>
        <w:pStyle w:val="9"/>
        <w:numPr>
          <w:ilvl w:val="0"/>
          <w:numId w:val="52"/>
        </w:numPr>
        <w:tabs>
          <w:tab w:val="left" w:pos="271"/>
        </w:tabs>
        <w:spacing w:before="25" w:after="0" w:line="240" w:lineRule="auto"/>
        <w:ind w:left="27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5CF2791D">
      <w:pPr>
        <w:pStyle w:val="9"/>
        <w:numPr>
          <w:ilvl w:val="0"/>
          <w:numId w:val="52"/>
        </w:numPr>
        <w:tabs>
          <w:tab w:val="left" w:pos="294"/>
        </w:tabs>
        <w:spacing w:before="25" w:after="0" w:line="280" w:lineRule="auto"/>
        <w:ind w:left="129" w:right="133"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6"/>
          <w:sz w:val="20"/>
        </w:rPr>
        <w:t xml:space="preserve"> </w:t>
      </w:r>
      <w:r>
        <w:rPr>
          <w:sz w:val="20"/>
        </w:rPr>
        <w:t>Administração Pública do Estado do Rio de Janeiro,</w:t>
      </w:r>
      <w:r>
        <w:rPr>
          <w:spacing w:val="-6"/>
          <w:sz w:val="20"/>
        </w:rPr>
        <w:t xml:space="preserve"> </w:t>
      </w:r>
      <w:r>
        <w:rPr>
          <w:sz w:val="20"/>
        </w:rPr>
        <w:t>Autárquica e Fundacional;</w:t>
      </w:r>
    </w:p>
    <w:p w14:paraId="7336E0C4">
      <w:pPr>
        <w:pStyle w:val="9"/>
        <w:numPr>
          <w:ilvl w:val="0"/>
          <w:numId w:val="52"/>
        </w:numPr>
        <w:tabs>
          <w:tab w:val="left" w:pos="271"/>
        </w:tabs>
        <w:spacing w:before="0" w:after="0" w:line="230" w:lineRule="exact"/>
        <w:ind w:left="27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4D09BB91">
      <w:pPr>
        <w:pStyle w:val="9"/>
        <w:numPr>
          <w:ilvl w:val="0"/>
          <w:numId w:val="52"/>
        </w:numPr>
        <w:tabs>
          <w:tab w:val="left" w:pos="294"/>
        </w:tabs>
        <w:spacing w:before="25" w:after="0" w:line="278" w:lineRule="auto"/>
        <w:ind w:left="129" w:right="132" w:firstLine="0"/>
        <w:jc w:val="both"/>
        <w:rPr>
          <w:sz w:val="20"/>
        </w:rPr>
      </w:pPr>
      <w:r>
        <w:rPr>
          <w:sz w:val="20"/>
        </w:rPr>
        <w:t xml:space="preserve">Decreto nº 48.843 de 13 de dezembro de 2023, que regulamenta o Sistema de Registro de Preços – SRP, no âmbito da Administração Pública Estadual Direta, Autárquica e </w:t>
      </w:r>
      <w:r>
        <w:rPr>
          <w:spacing w:val="-2"/>
          <w:sz w:val="20"/>
        </w:rPr>
        <w:t>Fundacional;</w:t>
      </w:r>
    </w:p>
    <w:p w14:paraId="3E6D1811">
      <w:pPr>
        <w:pStyle w:val="9"/>
        <w:numPr>
          <w:ilvl w:val="0"/>
          <w:numId w:val="52"/>
        </w:numPr>
        <w:tabs>
          <w:tab w:val="left" w:pos="271"/>
        </w:tabs>
        <w:spacing w:before="0" w:after="0" w:line="234" w:lineRule="exact"/>
        <w:ind w:left="27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72C61D97">
      <w:pPr>
        <w:pStyle w:val="9"/>
        <w:numPr>
          <w:ilvl w:val="0"/>
          <w:numId w:val="52"/>
        </w:numPr>
        <w:tabs>
          <w:tab w:val="left" w:pos="274"/>
        </w:tabs>
        <w:spacing w:before="25" w:after="0" w:line="278" w:lineRule="auto"/>
        <w:ind w:left="129" w:right="133"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3D700F93">
      <w:pPr>
        <w:pStyle w:val="6"/>
        <w:spacing w:before="3"/>
        <w:ind w:left="12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34A62961">
      <w:pPr>
        <w:pStyle w:val="6"/>
        <w:spacing w:before="66"/>
      </w:pPr>
    </w:p>
    <w:p w14:paraId="13CEEAC9">
      <w:pPr>
        <w:pStyle w:val="9"/>
        <w:numPr>
          <w:ilvl w:val="0"/>
          <w:numId w:val="52"/>
        </w:numPr>
        <w:tabs>
          <w:tab w:val="left" w:pos="301"/>
        </w:tabs>
        <w:spacing w:before="0" w:after="0" w:line="280" w:lineRule="auto"/>
        <w:ind w:left="129" w:right="133" w:firstLine="0"/>
        <w:jc w:val="both"/>
        <w:rPr>
          <w:sz w:val="20"/>
        </w:rPr>
      </w:pPr>
      <w:r>
        <w:rPr>
          <w:sz w:val="20"/>
        </w:rPr>
        <w:t>Lei nº 6.360, de 23 de setembro de 1976, que dispõe sobre a vigilância sanitária a que ficam sujeitos os medicamentos, as drogas, os insumos farmacêuticos e correlatos, cosméticos, saneantes 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2DCC892B">
      <w:pPr>
        <w:pStyle w:val="9"/>
        <w:numPr>
          <w:ilvl w:val="0"/>
          <w:numId w:val="52"/>
        </w:numPr>
        <w:tabs>
          <w:tab w:val="left" w:pos="273"/>
        </w:tabs>
        <w:spacing w:before="0" w:after="0" w:line="230" w:lineRule="exact"/>
        <w:ind w:left="273" w:right="0" w:hanging="144"/>
        <w:jc w:val="both"/>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2"/>
          <w:sz w:val="20"/>
        </w:rPr>
        <w:t xml:space="preserve"> </w:t>
      </w:r>
      <w:r>
        <w:rPr>
          <w:sz w:val="20"/>
        </w:rPr>
        <w:t>02,</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de</w:t>
      </w:r>
      <w:r>
        <w:rPr>
          <w:spacing w:val="2"/>
          <w:sz w:val="20"/>
        </w:rPr>
        <w:t xml:space="preserve"> </w:t>
      </w:r>
      <w:r>
        <w:rPr>
          <w:sz w:val="20"/>
        </w:rPr>
        <w:t>março</w:t>
      </w:r>
      <w:r>
        <w:rPr>
          <w:spacing w:val="2"/>
          <w:sz w:val="20"/>
        </w:rPr>
        <w:t xml:space="preserve"> </w:t>
      </w:r>
      <w:r>
        <w:rPr>
          <w:sz w:val="20"/>
        </w:rPr>
        <w:t>de</w:t>
      </w:r>
      <w:r>
        <w:rPr>
          <w:spacing w:val="2"/>
          <w:sz w:val="20"/>
        </w:rPr>
        <w:t xml:space="preserve"> </w:t>
      </w:r>
      <w:r>
        <w:rPr>
          <w:sz w:val="20"/>
        </w:rPr>
        <w:t>2004,</w:t>
      </w:r>
      <w:r>
        <w:rPr>
          <w:spacing w:val="2"/>
          <w:sz w:val="20"/>
        </w:rPr>
        <w:t xml:space="preserve"> </w:t>
      </w:r>
      <w:r>
        <w:rPr>
          <w:sz w:val="20"/>
        </w:rPr>
        <w:t>que</w:t>
      </w:r>
      <w:r>
        <w:rPr>
          <w:spacing w:val="2"/>
          <w:sz w:val="20"/>
        </w:rPr>
        <w:t xml:space="preserve"> </w:t>
      </w:r>
      <w:r>
        <w:rPr>
          <w:sz w:val="20"/>
        </w:rPr>
        <w:t>aprova</w:t>
      </w:r>
      <w:r>
        <w:rPr>
          <w:spacing w:val="2"/>
          <w:sz w:val="20"/>
        </w:rPr>
        <w:t xml:space="preserve"> </w:t>
      </w:r>
      <w:r>
        <w:rPr>
          <w:sz w:val="20"/>
        </w:rPr>
        <w:t>os</w:t>
      </w:r>
      <w:r>
        <w:rPr>
          <w:spacing w:val="2"/>
          <w:sz w:val="20"/>
        </w:rPr>
        <w:t xml:space="preserve"> </w:t>
      </w:r>
      <w:r>
        <w:rPr>
          <w:sz w:val="20"/>
        </w:rPr>
        <w:t>critérios</w:t>
      </w:r>
      <w:r>
        <w:rPr>
          <w:spacing w:val="2"/>
          <w:sz w:val="20"/>
        </w:rPr>
        <w:t xml:space="preserve"> </w:t>
      </w:r>
      <w:r>
        <w:rPr>
          <w:sz w:val="20"/>
        </w:rPr>
        <w:t>para</w:t>
      </w:r>
      <w:r>
        <w:rPr>
          <w:spacing w:val="2"/>
          <w:sz w:val="20"/>
        </w:rPr>
        <w:t xml:space="preserve"> </w:t>
      </w:r>
      <w:r>
        <w:rPr>
          <w:sz w:val="20"/>
        </w:rPr>
        <w:t>definição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de</w:t>
      </w:r>
      <w:r>
        <w:rPr>
          <w:spacing w:val="2"/>
          <w:sz w:val="20"/>
        </w:rPr>
        <w:t xml:space="preserve"> </w:t>
      </w:r>
      <w:r>
        <w:rPr>
          <w:sz w:val="20"/>
        </w:rPr>
        <w:t>produtos</w:t>
      </w:r>
      <w:r>
        <w:rPr>
          <w:spacing w:val="2"/>
          <w:sz w:val="20"/>
        </w:rPr>
        <w:t xml:space="preserve"> </w:t>
      </w:r>
      <w:r>
        <w:rPr>
          <w:sz w:val="20"/>
        </w:rPr>
        <w:t>novos</w:t>
      </w:r>
      <w:r>
        <w:rPr>
          <w:spacing w:val="2"/>
          <w:sz w:val="20"/>
        </w:rPr>
        <w:t xml:space="preserve"> </w:t>
      </w:r>
      <w:r>
        <w:rPr>
          <w:sz w:val="20"/>
        </w:rPr>
        <w:t>e</w:t>
      </w:r>
      <w:r>
        <w:rPr>
          <w:spacing w:val="2"/>
          <w:sz w:val="20"/>
        </w:rPr>
        <w:t xml:space="preserve"> </w:t>
      </w:r>
      <w:r>
        <w:rPr>
          <w:sz w:val="20"/>
        </w:rPr>
        <w:t>novas</w:t>
      </w:r>
      <w:r>
        <w:rPr>
          <w:spacing w:val="2"/>
          <w:sz w:val="20"/>
        </w:rPr>
        <w:t xml:space="preserve"> </w:t>
      </w:r>
      <w:r>
        <w:rPr>
          <w:sz w:val="20"/>
        </w:rPr>
        <w:t>apresentações</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trata</w:t>
      </w:r>
      <w:r>
        <w:rPr>
          <w:spacing w:val="2"/>
          <w:sz w:val="20"/>
        </w:rPr>
        <w:t xml:space="preserve"> </w:t>
      </w:r>
      <w:r>
        <w:rPr>
          <w:sz w:val="20"/>
        </w:rPr>
        <w:t>o</w:t>
      </w:r>
      <w:r>
        <w:rPr>
          <w:spacing w:val="2"/>
          <w:sz w:val="20"/>
        </w:rPr>
        <w:t xml:space="preserve"> </w:t>
      </w:r>
      <w:r>
        <w:rPr>
          <w:sz w:val="20"/>
        </w:rPr>
        <w:t>art.</w:t>
      </w:r>
      <w:r>
        <w:rPr>
          <w:spacing w:val="2"/>
          <w:sz w:val="20"/>
        </w:rPr>
        <w:t xml:space="preserve"> </w:t>
      </w:r>
      <w:r>
        <w:rPr>
          <w:sz w:val="20"/>
        </w:rPr>
        <w:t>7º</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w:t>
      </w:r>
      <w:r>
        <w:rPr>
          <w:spacing w:val="-2"/>
          <w:sz w:val="20"/>
        </w:rPr>
        <w:t>10.742,</w:t>
      </w:r>
    </w:p>
    <w:p w14:paraId="53778648">
      <w:pPr>
        <w:pStyle w:val="6"/>
        <w:spacing w:before="39"/>
        <w:ind w:left="129"/>
        <w:jc w:val="both"/>
      </w:pPr>
      <w:r>
        <w:t>de</w:t>
      </w:r>
      <w:r>
        <w:rPr>
          <w:spacing w:val="-1"/>
        </w:rPr>
        <w:t xml:space="preserve"> </w:t>
      </w:r>
      <w:r>
        <w:t>6</w:t>
      </w:r>
      <w:r>
        <w:rPr>
          <w:spacing w:val="-1"/>
        </w:rPr>
        <w:t xml:space="preserve"> </w:t>
      </w:r>
      <w:r>
        <w:t>de</w:t>
      </w:r>
      <w:r>
        <w:rPr>
          <w:spacing w:val="-1"/>
        </w:rPr>
        <w:t xml:space="preserve"> </w:t>
      </w:r>
      <w:r>
        <w:t>outubro</w:t>
      </w:r>
      <w:r>
        <w:rPr>
          <w:spacing w:val="-1"/>
        </w:rPr>
        <w:t xml:space="preserve"> </w:t>
      </w:r>
      <w:r>
        <w:t>de</w:t>
      </w:r>
      <w:r>
        <w:rPr>
          <w:spacing w:val="-1"/>
        </w:rPr>
        <w:t xml:space="preserve"> </w:t>
      </w:r>
      <w:r>
        <w:rPr>
          <w:spacing w:val="-2"/>
        </w:rPr>
        <w:t>2003;</w:t>
      </w:r>
    </w:p>
    <w:p w14:paraId="503831D0">
      <w:pPr>
        <w:pStyle w:val="9"/>
        <w:numPr>
          <w:ilvl w:val="0"/>
          <w:numId w:val="52"/>
        </w:numPr>
        <w:tabs>
          <w:tab w:val="left" w:pos="282"/>
        </w:tabs>
        <w:spacing w:before="26" w:after="0" w:line="278" w:lineRule="auto"/>
        <w:ind w:left="129" w:right="132" w:firstLine="0"/>
        <w:jc w:val="left"/>
        <w:rPr>
          <w:sz w:val="20"/>
        </w:rPr>
      </w:pPr>
      <w:r>
        <w:rPr>
          <w:sz w:val="20"/>
        </w:rPr>
        <w:t>Resolução</w:t>
      </w:r>
      <w:r>
        <w:rPr>
          <w:spacing w:val="9"/>
          <w:sz w:val="20"/>
        </w:rPr>
        <w:t xml:space="preserve"> </w:t>
      </w:r>
      <w:r>
        <w:rPr>
          <w:sz w:val="20"/>
        </w:rPr>
        <w:t>CMED</w:t>
      </w:r>
      <w:r>
        <w:rPr>
          <w:spacing w:val="9"/>
          <w:sz w:val="20"/>
        </w:rPr>
        <w:t xml:space="preserve"> </w:t>
      </w:r>
      <w:r>
        <w:rPr>
          <w:sz w:val="20"/>
        </w:rPr>
        <w:t>nº</w:t>
      </w:r>
      <w:r>
        <w:rPr>
          <w:spacing w:val="9"/>
          <w:sz w:val="20"/>
        </w:rPr>
        <w:t xml:space="preserve"> </w:t>
      </w:r>
      <w:r>
        <w:rPr>
          <w:sz w:val="20"/>
        </w:rPr>
        <w:t>04,</w:t>
      </w:r>
      <w:r>
        <w:rPr>
          <w:spacing w:val="9"/>
          <w:sz w:val="20"/>
        </w:rPr>
        <w:t xml:space="preserve"> </w:t>
      </w:r>
      <w:r>
        <w:rPr>
          <w:sz w:val="20"/>
        </w:rPr>
        <w:t>de</w:t>
      </w:r>
      <w:r>
        <w:rPr>
          <w:spacing w:val="9"/>
          <w:sz w:val="20"/>
        </w:rPr>
        <w:t xml:space="preserve"> </w:t>
      </w:r>
      <w:r>
        <w:rPr>
          <w:sz w:val="20"/>
        </w:rPr>
        <w:t>18</w:t>
      </w:r>
      <w:r>
        <w:rPr>
          <w:spacing w:val="9"/>
          <w:sz w:val="20"/>
        </w:rPr>
        <w:t xml:space="preserve"> </w:t>
      </w:r>
      <w:r>
        <w:rPr>
          <w:sz w:val="20"/>
        </w:rPr>
        <w:t>de</w:t>
      </w:r>
      <w:r>
        <w:rPr>
          <w:spacing w:val="9"/>
          <w:sz w:val="20"/>
        </w:rPr>
        <w:t xml:space="preserve"> </w:t>
      </w:r>
      <w:r>
        <w:rPr>
          <w:sz w:val="20"/>
        </w:rPr>
        <w:t>dezembro</w:t>
      </w:r>
      <w:r>
        <w:rPr>
          <w:spacing w:val="9"/>
          <w:sz w:val="20"/>
        </w:rPr>
        <w:t xml:space="preserve"> </w:t>
      </w:r>
      <w:r>
        <w:rPr>
          <w:sz w:val="20"/>
        </w:rPr>
        <w:t>de</w:t>
      </w:r>
      <w:r>
        <w:rPr>
          <w:spacing w:val="9"/>
          <w:sz w:val="20"/>
        </w:rPr>
        <w:t xml:space="preserve"> </w:t>
      </w:r>
      <w:r>
        <w:rPr>
          <w:sz w:val="20"/>
        </w:rPr>
        <w:t>2006,</w:t>
      </w:r>
      <w:r>
        <w:rPr>
          <w:spacing w:val="9"/>
          <w:sz w:val="20"/>
        </w:rPr>
        <w:t xml:space="preserve"> </w:t>
      </w:r>
      <w:r>
        <w:rPr>
          <w:sz w:val="20"/>
        </w:rPr>
        <w:t>que</w:t>
      </w:r>
      <w:r>
        <w:rPr>
          <w:spacing w:val="9"/>
          <w:sz w:val="20"/>
        </w:rPr>
        <w:t xml:space="preserve"> </w:t>
      </w:r>
      <w:r>
        <w:rPr>
          <w:sz w:val="20"/>
        </w:rPr>
        <w:t>dispõe</w:t>
      </w:r>
      <w:r>
        <w:rPr>
          <w:spacing w:val="9"/>
          <w:sz w:val="20"/>
        </w:rPr>
        <w:t xml:space="preserve"> </w:t>
      </w:r>
      <w:r>
        <w:rPr>
          <w:sz w:val="20"/>
        </w:rPr>
        <w:t>sobre</w:t>
      </w:r>
      <w:r>
        <w:rPr>
          <w:spacing w:val="9"/>
          <w:sz w:val="20"/>
        </w:rPr>
        <w:t xml:space="preserve"> </w:t>
      </w:r>
      <w:r>
        <w:rPr>
          <w:sz w:val="20"/>
        </w:rPr>
        <w:t>o</w:t>
      </w:r>
      <w:r>
        <w:rPr>
          <w:spacing w:val="9"/>
          <w:sz w:val="20"/>
        </w:rPr>
        <w:t xml:space="preserve"> </w:t>
      </w:r>
      <w:r>
        <w:rPr>
          <w:sz w:val="20"/>
        </w:rPr>
        <w:t>Coeficiente</w:t>
      </w:r>
      <w:r>
        <w:rPr>
          <w:spacing w:val="9"/>
          <w:sz w:val="20"/>
        </w:rPr>
        <w:t xml:space="preserve"> </w:t>
      </w:r>
      <w:r>
        <w:rPr>
          <w:sz w:val="20"/>
        </w:rPr>
        <w:t>de</w:t>
      </w:r>
      <w:r>
        <w:rPr>
          <w:spacing w:val="-2"/>
          <w:sz w:val="20"/>
        </w:rPr>
        <w:t xml:space="preserve"> </w:t>
      </w:r>
      <w:r>
        <w:rPr>
          <w:sz w:val="20"/>
        </w:rPr>
        <w:t>Adequação</w:t>
      </w:r>
      <w:r>
        <w:rPr>
          <w:spacing w:val="9"/>
          <w:sz w:val="20"/>
        </w:rPr>
        <w:t xml:space="preserve"> </w:t>
      </w:r>
      <w:r>
        <w:rPr>
          <w:sz w:val="20"/>
        </w:rPr>
        <w:t>de</w:t>
      </w:r>
      <w:r>
        <w:rPr>
          <w:spacing w:val="9"/>
          <w:sz w:val="20"/>
        </w:rPr>
        <w:t xml:space="preserve"> </w:t>
      </w:r>
      <w:r>
        <w:rPr>
          <w:sz w:val="20"/>
        </w:rPr>
        <w:t>Preços</w:t>
      </w:r>
      <w:r>
        <w:rPr>
          <w:spacing w:val="9"/>
          <w:sz w:val="20"/>
        </w:rPr>
        <w:t xml:space="preserve"> </w:t>
      </w:r>
      <w:r>
        <w:rPr>
          <w:sz w:val="20"/>
        </w:rPr>
        <w:t>–</w:t>
      </w:r>
      <w:r>
        <w:rPr>
          <w:spacing w:val="9"/>
          <w:sz w:val="20"/>
        </w:rPr>
        <w:t xml:space="preserve"> </w:t>
      </w:r>
      <w:r>
        <w:rPr>
          <w:sz w:val="20"/>
        </w:rPr>
        <w:t>CAP,</w:t>
      </w:r>
      <w:r>
        <w:rPr>
          <w:spacing w:val="9"/>
          <w:sz w:val="20"/>
        </w:rPr>
        <w:t xml:space="preserve"> </w:t>
      </w:r>
      <w:r>
        <w:rPr>
          <w:sz w:val="20"/>
        </w:rPr>
        <w:t>sua</w:t>
      </w:r>
      <w:r>
        <w:rPr>
          <w:spacing w:val="9"/>
          <w:sz w:val="20"/>
        </w:rPr>
        <w:t xml:space="preserve"> </w:t>
      </w:r>
      <w:r>
        <w:rPr>
          <w:sz w:val="20"/>
        </w:rPr>
        <w:t>aplicação,</w:t>
      </w:r>
      <w:r>
        <w:rPr>
          <w:spacing w:val="9"/>
          <w:sz w:val="20"/>
        </w:rPr>
        <w:t xml:space="preserve"> </w:t>
      </w:r>
      <w:r>
        <w:rPr>
          <w:sz w:val="20"/>
        </w:rPr>
        <w:t>e</w:t>
      </w:r>
      <w:r>
        <w:rPr>
          <w:spacing w:val="9"/>
          <w:sz w:val="20"/>
        </w:rPr>
        <w:t xml:space="preserve"> </w:t>
      </w:r>
      <w:r>
        <w:rPr>
          <w:sz w:val="20"/>
        </w:rPr>
        <w:t>altera</w:t>
      </w:r>
      <w:r>
        <w:rPr>
          <w:spacing w:val="9"/>
          <w:sz w:val="20"/>
        </w:rPr>
        <w:t xml:space="preserve"> </w:t>
      </w:r>
      <w:r>
        <w:rPr>
          <w:sz w:val="20"/>
        </w:rPr>
        <w:t>a</w:t>
      </w:r>
      <w:r>
        <w:rPr>
          <w:spacing w:val="9"/>
          <w:sz w:val="20"/>
        </w:rPr>
        <w:t xml:space="preserve"> </w:t>
      </w:r>
      <w:r>
        <w:rPr>
          <w:sz w:val="20"/>
        </w:rPr>
        <w:t>Resolução</w:t>
      </w:r>
      <w:r>
        <w:rPr>
          <w:spacing w:val="9"/>
          <w:sz w:val="20"/>
        </w:rPr>
        <w:t xml:space="preserve"> </w:t>
      </w:r>
      <w:r>
        <w:rPr>
          <w:sz w:val="20"/>
        </w:rPr>
        <w:t>CMED</w:t>
      </w:r>
      <w:r>
        <w:rPr>
          <w:spacing w:val="9"/>
          <w:sz w:val="20"/>
        </w:rPr>
        <w:t xml:space="preserve"> </w:t>
      </w:r>
      <w:r>
        <w:rPr>
          <w:sz w:val="20"/>
        </w:rPr>
        <w:t>nº.</w:t>
      </w:r>
      <w:r>
        <w:rPr>
          <w:spacing w:val="9"/>
          <w:sz w:val="20"/>
        </w:rPr>
        <w:t xml:space="preserve"> </w:t>
      </w:r>
      <w:r>
        <w:rPr>
          <w:sz w:val="20"/>
        </w:rPr>
        <w:t>2,</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de março de 2004;</w:t>
      </w:r>
    </w:p>
    <w:p w14:paraId="45316249">
      <w:pPr>
        <w:pStyle w:val="9"/>
        <w:numPr>
          <w:ilvl w:val="0"/>
          <w:numId w:val="52"/>
        </w:numPr>
        <w:tabs>
          <w:tab w:val="left" w:pos="271"/>
        </w:tabs>
        <w:spacing w:before="0" w:after="0" w:line="234" w:lineRule="exact"/>
        <w:ind w:left="2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3227C628">
      <w:pPr>
        <w:pStyle w:val="9"/>
        <w:numPr>
          <w:ilvl w:val="0"/>
          <w:numId w:val="52"/>
        </w:numPr>
        <w:tabs>
          <w:tab w:val="left" w:pos="278"/>
        </w:tabs>
        <w:spacing w:before="25" w:after="0" w:line="278" w:lineRule="auto"/>
        <w:ind w:left="129" w:right="133"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1661AC7D">
      <w:pPr>
        <w:pStyle w:val="9"/>
        <w:numPr>
          <w:ilvl w:val="0"/>
          <w:numId w:val="52"/>
        </w:numPr>
        <w:tabs>
          <w:tab w:val="left" w:pos="271"/>
        </w:tabs>
        <w:spacing w:before="0" w:after="0" w:line="234" w:lineRule="exact"/>
        <w:ind w:left="2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30B918D6">
      <w:pPr>
        <w:pStyle w:val="9"/>
        <w:numPr>
          <w:ilvl w:val="0"/>
          <w:numId w:val="52"/>
        </w:numPr>
        <w:tabs>
          <w:tab w:val="left" w:pos="271"/>
        </w:tabs>
        <w:spacing w:before="25" w:after="0" w:line="240" w:lineRule="auto"/>
        <w:ind w:left="2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802,</w:t>
      </w:r>
      <w:r>
        <w:rPr>
          <w:spacing w:val="-1"/>
          <w:sz w:val="20"/>
        </w:rPr>
        <w:t xml:space="preserve"> </w:t>
      </w:r>
      <w:r>
        <w:rPr>
          <w:sz w:val="20"/>
        </w:rPr>
        <w:t>de</w:t>
      </w:r>
      <w:r>
        <w:rPr>
          <w:spacing w:val="-1"/>
          <w:sz w:val="20"/>
        </w:rPr>
        <w:t xml:space="preserve"> </w:t>
      </w:r>
      <w:r>
        <w:rPr>
          <w:sz w:val="20"/>
        </w:rPr>
        <w:t>08</w:t>
      </w:r>
      <w:r>
        <w:rPr>
          <w:spacing w:val="-1"/>
          <w:sz w:val="20"/>
        </w:rPr>
        <w:t xml:space="preserve"> </w:t>
      </w:r>
      <w:r>
        <w:rPr>
          <w:sz w:val="20"/>
        </w:rPr>
        <w:t>de</w:t>
      </w:r>
      <w:r>
        <w:rPr>
          <w:spacing w:val="-1"/>
          <w:sz w:val="20"/>
        </w:rPr>
        <w:t xml:space="preserve"> </w:t>
      </w:r>
      <w:r>
        <w:rPr>
          <w:sz w:val="20"/>
        </w:rPr>
        <w:t>outubro</w:t>
      </w:r>
      <w:r>
        <w:rPr>
          <w:spacing w:val="-1"/>
          <w:sz w:val="20"/>
        </w:rPr>
        <w:t xml:space="preserve"> </w:t>
      </w:r>
      <w:r>
        <w:rPr>
          <w:sz w:val="20"/>
        </w:rPr>
        <w:t>de</w:t>
      </w:r>
      <w:r>
        <w:rPr>
          <w:spacing w:val="-1"/>
          <w:sz w:val="20"/>
        </w:rPr>
        <w:t xml:space="preserve"> </w:t>
      </w:r>
      <w:r>
        <w:rPr>
          <w:spacing w:val="-2"/>
          <w:sz w:val="20"/>
        </w:rPr>
        <w:t>1998;</w:t>
      </w:r>
    </w:p>
    <w:p w14:paraId="5957FEF7">
      <w:pPr>
        <w:pStyle w:val="9"/>
        <w:numPr>
          <w:ilvl w:val="0"/>
          <w:numId w:val="52"/>
        </w:numPr>
        <w:tabs>
          <w:tab w:val="left" w:pos="273"/>
        </w:tabs>
        <w:spacing w:before="25" w:after="0" w:line="278" w:lineRule="auto"/>
        <w:ind w:left="129" w:right="133" w:firstLine="0"/>
        <w:jc w:val="left"/>
        <w:rPr>
          <w:sz w:val="20"/>
        </w:rPr>
      </w:pPr>
      <w:r>
        <w:rPr>
          <w:sz w:val="20"/>
        </w:rPr>
        <w:t>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5D3C7ABD">
      <w:pPr>
        <w:pStyle w:val="9"/>
        <w:numPr>
          <w:ilvl w:val="0"/>
          <w:numId w:val="52"/>
        </w:numPr>
        <w:tabs>
          <w:tab w:val="left" w:pos="296"/>
        </w:tabs>
        <w:spacing w:before="0" w:after="0" w:line="278" w:lineRule="auto"/>
        <w:ind w:left="129" w:right="133" w:firstLine="0"/>
        <w:jc w:val="left"/>
        <w:rPr>
          <w:sz w:val="20"/>
        </w:rPr>
      </w:pPr>
      <w:r>
        <w:rPr>
          <w:sz w:val="20"/>
        </w:rPr>
        <w:t>Resolução</w:t>
      </w:r>
      <w:r>
        <w:rPr>
          <w:spacing w:val="24"/>
          <w:sz w:val="20"/>
        </w:rPr>
        <w:t xml:space="preserve"> </w:t>
      </w:r>
      <w:r>
        <w:rPr>
          <w:sz w:val="20"/>
        </w:rPr>
        <w:t>CTE-CMED</w:t>
      </w:r>
      <w:r>
        <w:rPr>
          <w:spacing w:val="24"/>
          <w:sz w:val="20"/>
        </w:rPr>
        <w:t xml:space="preserve"> </w:t>
      </w:r>
      <w:r>
        <w:rPr>
          <w:sz w:val="20"/>
        </w:rPr>
        <w:t>nº</w:t>
      </w:r>
      <w:r>
        <w:rPr>
          <w:spacing w:val="24"/>
          <w:sz w:val="20"/>
        </w:rPr>
        <w:t xml:space="preserve"> </w:t>
      </w:r>
      <w:r>
        <w:rPr>
          <w:sz w:val="20"/>
        </w:rPr>
        <w:t>06,</w:t>
      </w:r>
      <w:r>
        <w:rPr>
          <w:spacing w:val="24"/>
          <w:sz w:val="20"/>
        </w:rPr>
        <w:t xml:space="preserve"> </w:t>
      </w:r>
      <w:r>
        <w:rPr>
          <w:sz w:val="20"/>
        </w:rPr>
        <w:t>de</w:t>
      </w:r>
      <w:r>
        <w:rPr>
          <w:spacing w:val="24"/>
          <w:sz w:val="20"/>
        </w:rPr>
        <w:t xml:space="preserve"> </w:t>
      </w:r>
      <w:r>
        <w:rPr>
          <w:sz w:val="20"/>
        </w:rPr>
        <w:t>27</w:t>
      </w:r>
      <w:r>
        <w:rPr>
          <w:spacing w:val="24"/>
          <w:sz w:val="20"/>
        </w:rPr>
        <w:t xml:space="preserve"> </w:t>
      </w:r>
      <w:r>
        <w:rPr>
          <w:sz w:val="20"/>
        </w:rPr>
        <w:t>de</w:t>
      </w:r>
      <w:r>
        <w:rPr>
          <w:spacing w:val="24"/>
          <w:sz w:val="20"/>
        </w:rPr>
        <w:t xml:space="preserve"> </w:t>
      </w:r>
      <w:r>
        <w:rPr>
          <w:sz w:val="20"/>
        </w:rPr>
        <w:t>maio</w:t>
      </w:r>
      <w:r>
        <w:rPr>
          <w:spacing w:val="24"/>
          <w:sz w:val="20"/>
        </w:rPr>
        <w:t xml:space="preserve"> </w:t>
      </w:r>
      <w:r>
        <w:rPr>
          <w:sz w:val="20"/>
        </w:rPr>
        <w:t>de</w:t>
      </w:r>
      <w:r>
        <w:rPr>
          <w:spacing w:val="24"/>
          <w:sz w:val="20"/>
        </w:rPr>
        <w:t xml:space="preserve"> </w:t>
      </w:r>
      <w:r>
        <w:rPr>
          <w:sz w:val="20"/>
        </w:rPr>
        <w:t>2021,</w:t>
      </w:r>
      <w:r>
        <w:rPr>
          <w:spacing w:val="24"/>
          <w:sz w:val="20"/>
        </w:rPr>
        <w:t xml:space="preserve"> </w:t>
      </w:r>
      <w:r>
        <w:rPr>
          <w:sz w:val="20"/>
        </w:rPr>
        <w:t>que</w:t>
      </w:r>
      <w:r>
        <w:rPr>
          <w:spacing w:val="24"/>
          <w:sz w:val="20"/>
        </w:rPr>
        <w:t xml:space="preserve"> </w:t>
      </w:r>
      <w:r>
        <w:rPr>
          <w:sz w:val="20"/>
        </w:rPr>
        <w:t>divulga</w:t>
      </w:r>
      <w:r>
        <w:rPr>
          <w:spacing w:val="24"/>
          <w:sz w:val="20"/>
        </w:rPr>
        <w:t xml:space="preserve"> </w:t>
      </w:r>
      <w:r>
        <w:rPr>
          <w:sz w:val="20"/>
        </w:rPr>
        <w:t>o</w:t>
      </w:r>
      <w:r>
        <w:rPr>
          <w:spacing w:val="24"/>
          <w:sz w:val="20"/>
        </w:rPr>
        <w:t xml:space="preserve"> </w:t>
      </w:r>
      <w:r>
        <w:rPr>
          <w:sz w:val="20"/>
        </w:rPr>
        <w:t>novo</w:t>
      </w:r>
      <w:r>
        <w:rPr>
          <w:spacing w:val="24"/>
          <w:sz w:val="20"/>
        </w:rPr>
        <w:t xml:space="preserve"> </w:t>
      </w:r>
      <w:r>
        <w:rPr>
          <w:sz w:val="20"/>
        </w:rPr>
        <w:t>rol</w:t>
      </w:r>
      <w:r>
        <w:rPr>
          <w:spacing w:val="24"/>
          <w:sz w:val="20"/>
        </w:rPr>
        <w:t xml:space="preserve"> </w:t>
      </w:r>
      <w:r>
        <w:rPr>
          <w:sz w:val="20"/>
        </w:rPr>
        <w:t>de</w:t>
      </w:r>
      <w:r>
        <w:rPr>
          <w:spacing w:val="24"/>
          <w:sz w:val="20"/>
        </w:rPr>
        <w:t xml:space="preserve"> </w:t>
      </w:r>
      <w:r>
        <w:rPr>
          <w:sz w:val="20"/>
        </w:rPr>
        <w:t>produtos</w:t>
      </w:r>
      <w:r>
        <w:rPr>
          <w:spacing w:val="24"/>
          <w:sz w:val="20"/>
        </w:rPr>
        <w:t xml:space="preserve"> </w:t>
      </w:r>
      <w:r>
        <w:rPr>
          <w:sz w:val="20"/>
        </w:rPr>
        <w:t>sobre</w:t>
      </w:r>
      <w:r>
        <w:rPr>
          <w:spacing w:val="24"/>
          <w:sz w:val="20"/>
        </w:rPr>
        <w:t xml:space="preserve"> </w:t>
      </w:r>
      <w:r>
        <w:rPr>
          <w:sz w:val="20"/>
        </w:rPr>
        <w:t>os</w:t>
      </w:r>
      <w:r>
        <w:rPr>
          <w:spacing w:val="24"/>
          <w:sz w:val="20"/>
        </w:rPr>
        <w:t xml:space="preserve"> </w:t>
      </w:r>
      <w:r>
        <w:rPr>
          <w:sz w:val="20"/>
        </w:rPr>
        <w:t>quais</w:t>
      </w:r>
      <w:r>
        <w:rPr>
          <w:spacing w:val="24"/>
          <w:sz w:val="20"/>
        </w:rPr>
        <w:t xml:space="preserve"> </w:t>
      </w:r>
      <w:r>
        <w:rPr>
          <w:sz w:val="20"/>
        </w:rPr>
        <w:t>se</w:t>
      </w:r>
      <w:r>
        <w:rPr>
          <w:spacing w:val="24"/>
          <w:sz w:val="20"/>
        </w:rPr>
        <w:t xml:space="preserve"> </w:t>
      </w:r>
      <w:r>
        <w:rPr>
          <w:sz w:val="20"/>
        </w:rPr>
        <w:t>deve</w:t>
      </w:r>
      <w:r>
        <w:rPr>
          <w:spacing w:val="24"/>
          <w:sz w:val="20"/>
        </w:rPr>
        <w:t xml:space="preserve"> </w:t>
      </w:r>
      <w:r>
        <w:rPr>
          <w:sz w:val="20"/>
        </w:rPr>
        <w:t>aplicar</w:t>
      </w:r>
      <w:r>
        <w:rPr>
          <w:spacing w:val="24"/>
          <w:sz w:val="20"/>
        </w:rPr>
        <w:t xml:space="preserve"> </w:t>
      </w:r>
      <w:r>
        <w:rPr>
          <w:sz w:val="20"/>
        </w:rPr>
        <w:t>o</w:t>
      </w:r>
      <w:r>
        <w:rPr>
          <w:spacing w:val="24"/>
          <w:sz w:val="20"/>
        </w:rPr>
        <w:t xml:space="preserve"> </w:t>
      </w:r>
      <w:r>
        <w:rPr>
          <w:sz w:val="20"/>
        </w:rPr>
        <w:t>Coeficiente</w:t>
      </w:r>
      <w:r>
        <w:rPr>
          <w:spacing w:val="24"/>
          <w:sz w:val="20"/>
        </w:rPr>
        <w:t xml:space="preserve"> </w:t>
      </w:r>
      <w:r>
        <w:rPr>
          <w:sz w:val="20"/>
        </w:rPr>
        <w:t>de</w:t>
      </w:r>
      <w:r>
        <w:rPr>
          <w:spacing w:val="13"/>
          <w:sz w:val="20"/>
        </w:rPr>
        <w:t xml:space="preserve"> </w:t>
      </w:r>
      <w:r>
        <w:rPr>
          <w:sz w:val="20"/>
        </w:rPr>
        <w:t>Adequação</w:t>
      </w:r>
      <w:r>
        <w:rPr>
          <w:spacing w:val="24"/>
          <w:sz w:val="20"/>
        </w:rPr>
        <w:t xml:space="preserve"> </w:t>
      </w:r>
      <w:r>
        <w:rPr>
          <w:sz w:val="20"/>
        </w:rPr>
        <w:t>de</w:t>
      </w:r>
      <w:r>
        <w:rPr>
          <w:spacing w:val="24"/>
          <w:sz w:val="20"/>
        </w:rPr>
        <w:t xml:space="preserve"> </w:t>
      </w:r>
      <w:r>
        <w:rPr>
          <w:sz w:val="20"/>
        </w:rPr>
        <w:t>Preços</w:t>
      </w:r>
      <w:r>
        <w:rPr>
          <w:spacing w:val="24"/>
          <w:sz w:val="20"/>
        </w:rPr>
        <w:t xml:space="preserve"> </w:t>
      </w:r>
      <w:r>
        <w:rPr>
          <w:sz w:val="20"/>
        </w:rPr>
        <w:t>(CAP).;</w:t>
      </w:r>
      <w:r>
        <w:rPr>
          <w:spacing w:val="24"/>
          <w:sz w:val="20"/>
        </w:rPr>
        <w:t xml:space="preserve"> </w:t>
      </w:r>
      <w:r>
        <w:rPr>
          <w:sz w:val="20"/>
        </w:rPr>
        <w:t xml:space="preserve">e </w:t>
      </w:r>
      <w:r>
        <w:rPr>
          <w:spacing w:val="-2"/>
          <w:sz w:val="20"/>
        </w:rPr>
        <w:t>atualizações.</w:t>
      </w:r>
    </w:p>
    <w:p w14:paraId="12EEA8D8">
      <w:pPr>
        <w:pStyle w:val="9"/>
        <w:numPr>
          <w:ilvl w:val="0"/>
          <w:numId w:val="52"/>
        </w:numPr>
        <w:tabs>
          <w:tab w:val="left" w:pos="273"/>
        </w:tabs>
        <w:spacing w:before="0" w:after="0" w:line="278" w:lineRule="auto"/>
        <w:ind w:left="129" w:right="133" w:firstLine="0"/>
        <w:jc w:val="left"/>
        <w:rPr>
          <w:sz w:val="20"/>
        </w:rPr>
      </w:pPr>
      <w:r>
        <w:rPr>
          <w:sz w:val="20"/>
        </w:rPr>
        <w:t>Convênios ICMS nº 87, de 05 de julho de 2002, que concede isenção do ICMS nas operações com fármacos e medicamentos destinados a órgãos da</w:t>
      </w:r>
      <w:r>
        <w:rPr>
          <w:spacing w:val="-11"/>
          <w:sz w:val="20"/>
        </w:rPr>
        <w:t xml:space="preserve"> </w:t>
      </w:r>
      <w:r>
        <w:rPr>
          <w:sz w:val="20"/>
        </w:rPr>
        <w:t>Administração Pública Direta Federal, Estadual e Municipal.</w:t>
      </w:r>
    </w:p>
    <w:p w14:paraId="77BD2723">
      <w:pPr>
        <w:pStyle w:val="9"/>
        <w:numPr>
          <w:ilvl w:val="0"/>
          <w:numId w:val="52"/>
        </w:numPr>
        <w:tabs>
          <w:tab w:val="left" w:pos="311"/>
        </w:tabs>
        <w:spacing w:before="0" w:after="0" w:line="278" w:lineRule="auto"/>
        <w:ind w:left="129" w:right="133" w:firstLine="0"/>
        <w:jc w:val="left"/>
        <w:rPr>
          <w:sz w:val="20"/>
        </w:rPr>
      </w:pPr>
      <w:r>
        <w:rPr>
          <w:sz w:val="20"/>
        </w:rPr>
        <w:t>Convênios</w:t>
      </w:r>
      <w:r>
        <w:rPr>
          <w:spacing w:val="39"/>
          <w:sz w:val="20"/>
        </w:rPr>
        <w:t xml:space="preserve"> </w:t>
      </w:r>
      <w:r>
        <w:rPr>
          <w:sz w:val="20"/>
        </w:rPr>
        <w:t>ICMS</w:t>
      </w:r>
      <w:r>
        <w:rPr>
          <w:spacing w:val="39"/>
          <w:sz w:val="20"/>
        </w:rPr>
        <w:t xml:space="preserve"> </w:t>
      </w:r>
      <w:r>
        <w:rPr>
          <w:sz w:val="20"/>
        </w:rPr>
        <w:t>nº</w:t>
      </w:r>
      <w:r>
        <w:rPr>
          <w:spacing w:val="39"/>
          <w:sz w:val="20"/>
        </w:rPr>
        <w:t xml:space="preserve"> </w:t>
      </w:r>
      <w:r>
        <w:rPr>
          <w:sz w:val="20"/>
        </w:rPr>
        <w:t>02,</w:t>
      </w:r>
      <w:r>
        <w:rPr>
          <w:spacing w:val="39"/>
          <w:sz w:val="20"/>
        </w:rPr>
        <w:t xml:space="preserve"> </w:t>
      </w:r>
      <w:r>
        <w:rPr>
          <w:sz w:val="20"/>
        </w:rPr>
        <w:t>de</w:t>
      </w:r>
      <w:r>
        <w:rPr>
          <w:spacing w:val="39"/>
          <w:sz w:val="20"/>
        </w:rPr>
        <w:t xml:space="preserve"> </w:t>
      </w:r>
      <w:r>
        <w:rPr>
          <w:sz w:val="20"/>
        </w:rPr>
        <w:t>15</w:t>
      </w:r>
      <w:r>
        <w:rPr>
          <w:spacing w:val="39"/>
          <w:sz w:val="20"/>
        </w:rPr>
        <w:t xml:space="preserve"> </w:t>
      </w:r>
      <w:r>
        <w:rPr>
          <w:sz w:val="20"/>
        </w:rPr>
        <w:t>de</w:t>
      </w:r>
      <w:r>
        <w:rPr>
          <w:spacing w:val="39"/>
          <w:sz w:val="20"/>
        </w:rPr>
        <w:t xml:space="preserve"> </w:t>
      </w:r>
      <w:r>
        <w:rPr>
          <w:sz w:val="20"/>
        </w:rPr>
        <w:t>março</w:t>
      </w:r>
      <w:r>
        <w:rPr>
          <w:spacing w:val="39"/>
          <w:sz w:val="20"/>
        </w:rPr>
        <w:t xml:space="preserve"> </w:t>
      </w:r>
      <w:r>
        <w:rPr>
          <w:sz w:val="20"/>
        </w:rPr>
        <w:t>de</w:t>
      </w:r>
      <w:r>
        <w:rPr>
          <w:spacing w:val="39"/>
          <w:sz w:val="20"/>
        </w:rPr>
        <w:t xml:space="preserve"> </w:t>
      </w:r>
      <w:r>
        <w:rPr>
          <w:sz w:val="20"/>
        </w:rPr>
        <w:t>2019,</w:t>
      </w:r>
      <w:r>
        <w:rPr>
          <w:spacing w:val="39"/>
          <w:sz w:val="20"/>
        </w:rPr>
        <w:t xml:space="preserve"> </w:t>
      </w:r>
      <w:r>
        <w:rPr>
          <w:sz w:val="20"/>
        </w:rPr>
        <w:t>que</w:t>
      </w:r>
      <w:r>
        <w:rPr>
          <w:spacing w:val="39"/>
          <w:sz w:val="20"/>
        </w:rPr>
        <w:t xml:space="preserve"> </w:t>
      </w:r>
      <w:r>
        <w:rPr>
          <w:sz w:val="20"/>
        </w:rPr>
        <w:t>altera</w:t>
      </w:r>
      <w:r>
        <w:rPr>
          <w:spacing w:val="39"/>
          <w:sz w:val="20"/>
        </w:rPr>
        <w:t xml:space="preserve"> </w:t>
      </w:r>
      <w:r>
        <w:rPr>
          <w:sz w:val="20"/>
        </w:rPr>
        <w:t>o</w:t>
      </w:r>
      <w:r>
        <w:rPr>
          <w:spacing w:val="28"/>
          <w:sz w:val="20"/>
        </w:rPr>
        <w:t xml:space="preserve"> </w:t>
      </w:r>
      <w:r>
        <w:rPr>
          <w:sz w:val="20"/>
        </w:rPr>
        <w:t>Anexo</w:t>
      </w:r>
      <w:r>
        <w:rPr>
          <w:spacing w:val="39"/>
          <w:sz w:val="20"/>
        </w:rPr>
        <w:t xml:space="preserve"> </w:t>
      </w:r>
      <w:r>
        <w:rPr>
          <w:sz w:val="20"/>
        </w:rPr>
        <w:t>Único</w:t>
      </w:r>
      <w:r>
        <w:rPr>
          <w:spacing w:val="39"/>
          <w:sz w:val="20"/>
        </w:rPr>
        <w:t xml:space="preserve"> </w:t>
      </w:r>
      <w:r>
        <w:rPr>
          <w:sz w:val="20"/>
        </w:rPr>
        <w:t>do</w:t>
      </w:r>
      <w:r>
        <w:rPr>
          <w:spacing w:val="39"/>
          <w:sz w:val="20"/>
        </w:rPr>
        <w:t xml:space="preserve"> </w:t>
      </w:r>
      <w:r>
        <w:rPr>
          <w:sz w:val="20"/>
        </w:rPr>
        <w:t>Convênio</w:t>
      </w:r>
      <w:r>
        <w:rPr>
          <w:spacing w:val="39"/>
          <w:sz w:val="20"/>
        </w:rPr>
        <w:t xml:space="preserve"> </w:t>
      </w:r>
      <w:r>
        <w:rPr>
          <w:sz w:val="20"/>
        </w:rPr>
        <w:t>ICMS</w:t>
      </w:r>
      <w:r>
        <w:rPr>
          <w:spacing w:val="39"/>
          <w:sz w:val="20"/>
        </w:rPr>
        <w:t xml:space="preserve"> </w:t>
      </w:r>
      <w:r>
        <w:rPr>
          <w:sz w:val="20"/>
        </w:rPr>
        <w:t>87/02,</w:t>
      </w:r>
      <w:r>
        <w:rPr>
          <w:spacing w:val="39"/>
          <w:sz w:val="20"/>
        </w:rPr>
        <w:t xml:space="preserve"> </w:t>
      </w:r>
      <w:r>
        <w:rPr>
          <w:sz w:val="20"/>
        </w:rPr>
        <w:t>que</w:t>
      </w:r>
      <w:r>
        <w:rPr>
          <w:spacing w:val="39"/>
          <w:sz w:val="20"/>
        </w:rPr>
        <w:t xml:space="preserve"> </w:t>
      </w:r>
      <w:r>
        <w:rPr>
          <w:sz w:val="20"/>
        </w:rPr>
        <w:t>concede</w:t>
      </w:r>
      <w:r>
        <w:rPr>
          <w:spacing w:val="39"/>
          <w:sz w:val="20"/>
        </w:rPr>
        <w:t xml:space="preserve"> </w:t>
      </w:r>
      <w:r>
        <w:rPr>
          <w:sz w:val="20"/>
        </w:rPr>
        <w:t>isenção</w:t>
      </w:r>
      <w:r>
        <w:rPr>
          <w:spacing w:val="39"/>
          <w:sz w:val="20"/>
        </w:rPr>
        <w:t xml:space="preserve"> </w:t>
      </w:r>
      <w:r>
        <w:rPr>
          <w:sz w:val="20"/>
        </w:rPr>
        <w:t>do</w:t>
      </w:r>
      <w:r>
        <w:rPr>
          <w:spacing w:val="39"/>
          <w:sz w:val="20"/>
        </w:rPr>
        <w:t xml:space="preserve"> </w:t>
      </w:r>
      <w:r>
        <w:rPr>
          <w:sz w:val="20"/>
        </w:rPr>
        <w:t>ICMS</w:t>
      </w:r>
      <w:r>
        <w:rPr>
          <w:spacing w:val="39"/>
          <w:sz w:val="20"/>
        </w:rPr>
        <w:t xml:space="preserve"> </w:t>
      </w:r>
      <w:r>
        <w:rPr>
          <w:sz w:val="20"/>
        </w:rPr>
        <w:t>nas</w:t>
      </w:r>
      <w:r>
        <w:rPr>
          <w:spacing w:val="39"/>
          <w:sz w:val="20"/>
        </w:rPr>
        <w:t xml:space="preserve"> </w:t>
      </w:r>
      <w:r>
        <w:rPr>
          <w:sz w:val="20"/>
        </w:rPr>
        <w:t>operações</w:t>
      </w:r>
      <w:r>
        <w:rPr>
          <w:spacing w:val="39"/>
          <w:sz w:val="20"/>
        </w:rPr>
        <w:t xml:space="preserve"> </w:t>
      </w:r>
      <w:r>
        <w:rPr>
          <w:sz w:val="20"/>
        </w:rPr>
        <w:t>com</w:t>
      </w:r>
      <w:r>
        <w:rPr>
          <w:spacing w:val="39"/>
          <w:sz w:val="20"/>
        </w:rPr>
        <w:t xml:space="preserve"> </w:t>
      </w:r>
      <w:r>
        <w:rPr>
          <w:sz w:val="20"/>
        </w:rPr>
        <w:t>fármacos</w:t>
      </w:r>
      <w:r>
        <w:rPr>
          <w:spacing w:val="39"/>
          <w:sz w:val="20"/>
        </w:rPr>
        <w:t xml:space="preserve"> </w:t>
      </w:r>
      <w:r>
        <w:rPr>
          <w:sz w:val="20"/>
        </w:rPr>
        <w:t>e medicamentos destinados a órgãos da</w:t>
      </w:r>
      <w:r>
        <w:rPr>
          <w:spacing w:val="-3"/>
          <w:sz w:val="20"/>
        </w:rPr>
        <w:t xml:space="preserve"> </w:t>
      </w:r>
      <w:r>
        <w:rPr>
          <w:sz w:val="20"/>
        </w:rPr>
        <w:t>Administração Pública Direta Federal, Estadual e Municipal; e atualizações.</w:t>
      </w:r>
    </w:p>
    <w:p w14:paraId="084B58FB">
      <w:pPr>
        <w:pStyle w:val="6"/>
        <w:spacing w:before="10"/>
      </w:pPr>
    </w:p>
    <w:p w14:paraId="0F4A6B2C">
      <w:pPr>
        <w:pStyle w:val="3"/>
        <w:numPr>
          <w:ilvl w:val="0"/>
          <w:numId w:val="51"/>
        </w:numPr>
        <w:tabs>
          <w:tab w:val="left" w:pos="328"/>
        </w:tabs>
        <w:spacing w:before="0" w:after="0" w:line="240" w:lineRule="auto"/>
        <w:ind w:left="328" w:right="0" w:hanging="199"/>
        <w:jc w:val="left"/>
      </w:pPr>
      <w:r>
        <w:t>DESCRIÇÃO</w:t>
      </w:r>
      <w:r>
        <w:rPr>
          <w:spacing w:val="-1"/>
        </w:rPr>
        <w:t xml:space="preserve"> </w:t>
      </w:r>
      <w:r>
        <w:t>DA</w:t>
      </w:r>
      <w:r>
        <w:rPr>
          <w:spacing w:val="-12"/>
        </w:rPr>
        <w:t xml:space="preserve"> </w:t>
      </w:r>
      <w:r>
        <w:rPr>
          <w:spacing w:val="-2"/>
        </w:rPr>
        <w:t>SOLUÇÃO</w:t>
      </w:r>
    </w:p>
    <w:p w14:paraId="0E616447">
      <w:pPr>
        <w:pStyle w:val="6"/>
        <w:spacing w:line="280" w:lineRule="auto"/>
        <w:ind w:left="129" w:right="133"/>
        <w:jc w:val="both"/>
      </w:pPr>
      <w:r>
        <w:t>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14:paraId="57DA7AFD">
      <w:pPr>
        <w:pStyle w:val="6"/>
        <w:spacing w:before="42"/>
      </w:pPr>
    </w:p>
    <w:p w14:paraId="6E48D037">
      <w:pPr>
        <w:pStyle w:val="3"/>
        <w:numPr>
          <w:ilvl w:val="1"/>
          <w:numId w:val="51"/>
        </w:numPr>
        <w:tabs>
          <w:tab w:val="left" w:pos="478"/>
        </w:tabs>
        <w:spacing w:before="0" w:after="0" w:line="240" w:lineRule="auto"/>
        <w:ind w:left="47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6B82F74D">
      <w:pPr>
        <w:pStyle w:val="6"/>
        <w:ind w:left="129"/>
        <w:jc w:val="both"/>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nos</w:t>
      </w:r>
      <w:r>
        <w:rPr>
          <w:spacing w:val="-1"/>
        </w:rPr>
        <w:t xml:space="preserve"> </w:t>
      </w:r>
      <w:r>
        <w:t>dois</w:t>
      </w:r>
      <w:r>
        <w:rPr>
          <w:spacing w:val="-1"/>
        </w:rPr>
        <w:t xml:space="preserve"> </w:t>
      </w:r>
      <w:r>
        <w:t>últimos</w:t>
      </w:r>
      <w:r>
        <w:rPr>
          <w:spacing w:val="-1"/>
        </w:rPr>
        <w:t xml:space="preserve"> </w:t>
      </w:r>
      <w:r>
        <w:t>anos,</w:t>
      </w:r>
      <w:r>
        <w:rPr>
          <w:spacing w:val="-1"/>
        </w:rPr>
        <w:t xml:space="preserve"> </w:t>
      </w:r>
      <w:r>
        <w:t>conforme</w:t>
      </w:r>
      <w:r>
        <w:rPr>
          <w:spacing w:val="-1"/>
        </w:rPr>
        <w:t xml:space="preserve"> </w:t>
      </w:r>
      <w:r>
        <w:t>os</w:t>
      </w:r>
      <w:r>
        <w:rPr>
          <w:spacing w:val="-1"/>
        </w:rPr>
        <w:t xml:space="preserve"> </w:t>
      </w:r>
      <w:r>
        <w:t>dados</w:t>
      </w:r>
      <w:r>
        <w:rPr>
          <w:spacing w:val="-1"/>
        </w:rPr>
        <w:t xml:space="preserve"> </w:t>
      </w:r>
      <w:r>
        <w:t>constatados</w:t>
      </w:r>
      <w:r>
        <w:rPr>
          <w:spacing w:val="-1"/>
        </w:rPr>
        <w:t xml:space="preserve"> </w:t>
      </w:r>
      <w:r>
        <w:t>na</w:t>
      </w:r>
      <w:r>
        <w:rPr>
          <w:spacing w:val="-1"/>
        </w:rPr>
        <w:t xml:space="preserve"> </w:t>
      </w:r>
      <w:r>
        <w:t>tabela</w:t>
      </w:r>
      <w:r>
        <w:rPr>
          <w:spacing w:val="-1"/>
        </w:rPr>
        <w:t xml:space="preserve"> </w:t>
      </w:r>
      <w:r>
        <w:t>presente</w:t>
      </w:r>
      <w:r>
        <w:rPr>
          <w:spacing w:val="-1"/>
        </w:rPr>
        <w:t xml:space="preserve"> </w:t>
      </w:r>
      <w:r>
        <w:t>no</w:t>
      </w:r>
      <w:r>
        <w:rPr>
          <w:spacing w:val="-1"/>
        </w:rPr>
        <w:t xml:space="preserve"> </w:t>
      </w:r>
      <w:r>
        <w:t>item</w:t>
      </w:r>
      <w:r>
        <w:rPr>
          <w:spacing w:val="-1"/>
        </w:rPr>
        <w:t xml:space="preserve"> </w:t>
      </w:r>
      <w:r>
        <w:t>3.3</w:t>
      </w:r>
      <w:r>
        <w:rPr>
          <w:spacing w:val="-1"/>
        </w:rPr>
        <w:t xml:space="preserve"> </w:t>
      </w:r>
      <w:r>
        <w:rPr>
          <w:spacing w:val="-2"/>
        </w:rPr>
        <w:t>abaixo.</w:t>
      </w:r>
    </w:p>
    <w:p w14:paraId="5BE87DB4">
      <w:pPr>
        <w:pStyle w:val="6"/>
        <w:spacing w:before="80"/>
      </w:pPr>
    </w:p>
    <w:p w14:paraId="48AC4378">
      <w:pPr>
        <w:pStyle w:val="3"/>
        <w:numPr>
          <w:ilvl w:val="1"/>
          <w:numId w:val="51"/>
        </w:numPr>
        <w:tabs>
          <w:tab w:val="left" w:pos="478"/>
        </w:tabs>
        <w:spacing w:before="0" w:after="0" w:line="240" w:lineRule="auto"/>
        <w:ind w:left="47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65D48931">
      <w:pPr>
        <w:pStyle w:val="6"/>
        <w:spacing w:before="54"/>
        <w:rPr>
          <w:b/>
        </w:rPr>
      </w:pPr>
    </w:p>
    <w:p w14:paraId="5340C166">
      <w:pPr>
        <w:spacing w:after="0"/>
        <w:sectPr>
          <w:pgSz w:w="15840" w:h="24480"/>
          <w:pgMar w:top="800" w:right="540" w:bottom="280" w:left="560" w:header="720" w:footer="720" w:gutter="0"/>
          <w:cols w:space="720" w:num="1"/>
        </w:sectPr>
      </w:pPr>
    </w:p>
    <w:p w14:paraId="1251850A">
      <w:pPr>
        <w:pStyle w:val="6"/>
        <w:spacing w:before="44"/>
        <w:rPr>
          <w:b/>
          <w:sz w:val="16"/>
        </w:rPr>
      </w:pPr>
    </w:p>
    <w:p w14:paraId="7507596A">
      <w:pPr>
        <w:spacing w:before="1"/>
        <w:ind w:left="161" w:right="0" w:firstLine="0"/>
        <w:jc w:val="left"/>
        <w:rPr>
          <w:b/>
          <w:sz w:val="16"/>
        </w:rPr>
      </w:pPr>
      <w:r>
        <w:rPr>
          <w:b/>
          <w:spacing w:val="-4"/>
          <w:sz w:val="16"/>
        </w:rPr>
        <w:t>ITEM</w:t>
      </w:r>
    </w:p>
    <w:p w14:paraId="3F81BFE8">
      <w:pPr>
        <w:spacing w:before="94" w:line="352" w:lineRule="auto"/>
        <w:ind w:left="161" w:right="0" w:firstLine="0"/>
        <w:jc w:val="left"/>
        <w:rPr>
          <w:b/>
          <w:sz w:val="16"/>
        </w:rPr>
      </w:pPr>
      <w:r>
        <w:br w:type="column"/>
      </w:r>
      <w:r>
        <w:rPr>
          <w:b/>
          <w:spacing w:val="-6"/>
          <w:sz w:val="16"/>
        </w:rPr>
        <w:t>ID</w:t>
      </w:r>
      <w:r>
        <w:rPr>
          <w:b/>
          <w:spacing w:val="40"/>
          <w:sz w:val="16"/>
        </w:rPr>
        <w:t xml:space="preserve"> </w:t>
      </w:r>
      <w:r>
        <w:rPr>
          <w:b/>
          <w:spacing w:val="-4"/>
          <w:sz w:val="16"/>
        </w:rPr>
        <w:t>SIGA</w:t>
      </w:r>
    </w:p>
    <w:p w14:paraId="3E041AF4">
      <w:pPr>
        <w:spacing w:before="44" w:line="240" w:lineRule="auto"/>
        <w:rPr>
          <w:b/>
          <w:sz w:val="16"/>
        </w:rPr>
      </w:pPr>
      <w:r>
        <w:br w:type="column"/>
      </w:r>
    </w:p>
    <w:p w14:paraId="43245F98">
      <w:pPr>
        <w:tabs>
          <w:tab w:val="left" w:pos="2799"/>
          <w:tab w:val="left" w:pos="7842"/>
          <w:tab w:val="left" w:pos="8685"/>
        </w:tabs>
        <w:spacing w:before="1"/>
        <w:ind w:left="156" w:right="0" w:firstLine="0"/>
        <w:jc w:val="left"/>
        <w:rPr>
          <w:b/>
          <w:sz w:val="16"/>
        </w:rPr>
      </w:pPr>
      <w:r>
        <w:rPr>
          <w:b/>
          <w:spacing w:val="-2"/>
          <w:sz w:val="16"/>
        </w:rPr>
        <w:t>MEDICAMENTO</w:t>
      </w:r>
      <w:r>
        <w:rPr>
          <w:b/>
          <w:sz w:val="16"/>
        </w:rPr>
        <w:tab/>
      </w:r>
      <w:r>
        <w:rPr>
          <w:b/>
          <w:sz w:val="16"/>
        </w:rPr>
        <w:t>AÇÃO</w:t>
      </w:r>
      <w:r>
        <w:rPr>
          <w:b/>
          <w:spacing w:val="-5"/>
          <w:sz w:val="16"/>
        </w:rPr>
        <w:t xml:space="preserve"> </w:t>
      </w:r>
      <w:r>
        <w:rPr>
          <w:b/>
          <w:spacing w:val="-2"/>
          <w:sz w:val="16"/>
        </w:rPr>
        <w:t>TERAPÊUTICA</w:t>
      </w:r>
      <w:r>
        <w:rPr>
          <w:b/>
          <w:sz w:val="16"/>
        </w:rPr>
        <w:tab/>
      </w:r>
      <w:r>
        <w:rPr>
          <w:b/>
          <w:spacing w:val="-5"/>
          <w:sz w:val="16"/>
        </w:rPr>
        <w:t>CMM</w:t>
      </w:r>
      <w:r>
        <w:rPr>
          <w:b/>
          <w:sz w:val="16"/>
        </w:rPr>
        <w:tab/>
      </w:r>
      <w:r>
        <w:rPr>
          <w:b/>
          <w:spacing w:val="-2"/>
          <w:sz w:val="16"/>
        </w:rPr>
        <w:t>QUANT.</w:t>
      </w:r>
    </w:p>
    <w:p w14:paraId="177E6C31">
      <w:pPr>
        <w:spacing w:after="0"/>
        <w:jc w:val="left"/>
        <w:rPr>
          <w:sz w:val="16"/>
        </w:rPr>
        <w:sectPr>
          <w:type w:val="continuous"/>
          <w:pgSz w:w="15840" w:h="24480"/>
          <w:pgMar w:top="740" w:right="540" w:bottom="280" w:left="560" w:header="720" w:footer="720" w:gutter="0"/>
          <w:cols w:equalWidth="0" w:num="3">
            <w:col w:w="588" w:space="43"/>
            <w:col w:w="553" w:space="39"/>
            <w:col w:w="13517"/>
          </w:cols>
        </w:sectPr>
      </w:pPr>
    </w:p>
    <w:p w14:paraId="4E0B5821">
      <w:pPr>
        <w:pStyle w:val="9"/>
        <w:numPr>
          <w:ilvl w:val="0"/>
          <w:numId w:val="53"/>
        </w:numPr>
        <w:tabs>
          <w:tab w:val="left" w:pos="792"/>
          <w:tab w:val="left" w:pos="3465"/>
          <w:tab w:val="left" w:pos="9908"/>
        </w:tabs>
        <w:spacing w:before="29" w:after="0" w:line="240" w:lineRule="auto"/>
        <w:ind w:left="792" w:right="0" w:hanging="631"/>
        <w:jc w:val="left"/>
        <w:rPr>
          <w:sz w:val="16"/>
        </w:rPr>
      </w:pPr>
      <w:r>
        <w:rPr>
          <w:sz w:val="16"/>
        </w:rPr>
        <w:t>17171</w:t>
      </w:r>
      <w:r>
        <w:rPr>
          <w:spacing w:val="54"/>
          <w:sz w:val="16"/>
        </w:rPr>
        <w:t xml:space="preserve">  </w:t>
      </w:r>
      <w:r>
        <w:rPr>
          <w:spacing w:val="-2"/>
          <w:sz w:val="16"/>
        </w:rPr>
        <w:t>PRINCIPIO</w:t>
      </w:r>
      <w:r>
        <w:rPr>
          <w:sz w:val="16"/>
        </w:rPr>
        <w:tab/>
      </w:r>
      <w:r>
        <w:rPr>
          <w:sz w:val="16"/>
        </w:rPr>
        <w:t>ATIVO:</w:t>
      </w:r>
      <w:r>
        <w:rPr>
          <w:spacing w:val="-9"/>
          <w:sz w:val="16"/>
        </w:rPr>
        <w:t xml:space="preserve"> </w:t>
      </w:r>
      <w:r>
        <w:rPr>
          <w:sz w:val="16"/>
        </w:rPr>
        <w:t>Indicado</w:t>
      </w:r>
      <w:r>
        <w:rPr>
          <w:spacing w:val="50"/>
          <w:sz w:val="16"/>
        </w:rPr>
        <w:t xml:space="preserve">  </w:t>
      </w:r>
      <w:r>
        <w:rPr>
          <w:sz w:val="16"/>
        </w:rPr>
        <w:t>no</w:t>
      </w:r>
      <w:r>
        <w:rPr>
          <w:spacing w:val="49"/>
          <w:sz w:val="16"/>
        </w:rPr>
        <w:t xml:space="preserve">  </w:t>
      </w:r>
      <w:r>
        <w:rPr>
          <w:sz w:val="16"/>
        </w:rPr>
        <w:t>tratamento</w:t>
      </w:r>
      <w:r>
        <w:rPr>
          <w:spacing w:val="50"/>
          <w:sz w:val="16"/>
        </w:rPr>
        <w:t xml:space="preserve">  </w:t>
      </w:r>
      <w:r>
        <w:rPr>
          <w:sz w:val="16"/>
        </w:rPr>
        <w:t>das</w:t>
      </w:r>
      <w:r>
        <w:rPr>
          <w:spacing w:val="50"/>
          <w:sz w:val="16"/>
        </w:rPr>
        <w:t xml:space="preserve">  </w:t>
      </w:r>
      <w:r>
        <w:rPr>
          <w:sz w:val="16"/>
        </w:rPr>
        <w:t>infecções</w:t>
      </w:r>
      <w:r>
        <w:rPr>
          <w:spacing w:val="50"/>
          <w:sz w:val="16"/>
        </w:rPr>
        <w:t xml:space="preserve">  </w:t>
      </w:r>
      <w:r>
        <w:rPr>
          <w:sz w:val="16"/>
        </w:rPr>
        <w:t>bacterianas</w:t>
      </w:r>
      <w:r>
        <w:rPr>
          <w:spacing w:val="49"/>
          <w:sz w:val="16"/>
        </w:rPr>
        <w:t xml:space="preserve">  </w:t>
      </w:r>
      <w:r>
        <w:rPr>
          <w:sz w:val="16"/>
        </w:rPr>
        <w:t>sensíveis</w:t>
      </w:r>
      <w:r>
        <w:rPr>
          <w:spacing w:val="50"/>
          <w:sz w:val="16"/>
        </w:rPr>
        <w:t xml:space="preserve">  </w:t>
      </w:r>
      <w:r>
        <w:rPr>
          <w:sz w:val="16"/>
        </w:rPr>
        <w:t>aos</w:t>
      </w:r>
      <w:r>
        <w:rPr>
          <w:spacing w:val="-7"/>
          <w:sz w:val="16"/>
        </w:rPr>
        <w:t xml:space="preserve"> </w:t>
      </w:r>
      <w:r>
        <w:rPr>
          <w:spacing w:val="-4"/>
          <w:sz w:val="16"/>
        </w:rPr>
        <w:t>1469</w:t>
      </w:r>
      <w:r>
        <w:rPr>
          <w:sz w:val="16"/>
        </w:rPr>
        <w:tab/>
      </w:r>
      <w:r>
        <w:rPr>
          <w:spacing w:val="-2"/>
          <w:sz w:val="16"/>
        </w:rPr>
        <w:t>21200</w:t>
      </w:r>
    </w:p>
    <w:p w14:paraId="536B50C5">
      <w:pPr>
        <w:tabs>
          <w:tab w:val="left" w:pos="4022"/>
        </w:tabs>
        <w:spacing w:before="86"/>
        <w:ind w:left="1380" w:right="0" w:firstLine="0"/>
        <w:jc w:val="left"/>
        <w:rPr>
          <w:sz w:val="16"/>
        </w:rPr>
      </w:pPr>
      <w:r>
        <w:rPr>
          <w:spacing w:val="-2"/>
          <w:sz w:val="16"/>
        </w:rPr>
        <w:t>AMOXICILINA+ACIDO</w:t>
      </w:r>
      <w:r>
        <w:rPr>
          <w:sz w:val="16"/>
        </w:rPr>
        <w:tab/>
      </w:r>
      <w:r>
        <w:rPr>
          <w:sz w:val="16"/>
        </w:rPr>
        <w:t>betalactâmicos,</w:t>
      </w:r>
      <w:r>
        <w:rPr>
          <w:spacing w:val="1"/>
          <w:sz w:val="16"/>
        </w:rPr>
        <w:t xml:space="preserve"> </w:t>
      </w:r>
      <w:r>
        <w:rPr>
          <w:sz w:val="16"/>
        </w:rPr>
        <w:t>sendo</w:t>
      </w:r>
      <w:r>
        <w:rPr>
          <w:spacing w:val="1"/>
          <w:sz w:val="16"/>
        </w:rPr>
        <w:t xml:space="preserve"> </w:t>
      </w:r>
      <w:r>
        <w:rPr>
          <w:sz w:val="16"/>
        </w:rPr>
        <w:t>eficaz</w:t>
      </w:r>
      <w:r>
        <w:rPr>
          <w:spacing w:val="1"/>
          <w:sz w:val="16"/>
        </w:rPr>
        <w:t xml:space="preserve"> </w:t>
      </w:r>
      <w:r>
        <w:rPr>
          <w:sz w:val="16"/>
        </w:rPr>
        <w:t>no</w:t>
      </w:r>
      <w:r>
        <w:rPr>
          <w:spacing w:val="1"/>
          <w:sz w:val="16"/>
        </w:rPr>
        <w:t xml:space="preserve"> </w:t>
      </w:r>
      <w:r>
        <w:rPr>
          <w:sz w:val="16"/>
        </w:rPr>
        <w:t>tratamento</w:t>
      </w:r>
      <w:r>
        <w:rPr>
          <w:spacing w:val="1"/>
          <w:sz w:val="16"/>
        </w:rPr>
        <w:t xml:space="preserve"> </w:t>
      </w:r>
      <w:r>
        <w:rPr>
          <w:sz w:val="16"/>
        </w:rPr>
        <w:t>das:</w:t>
      </w:r>
      <w:r>
        <w:rPr>
          <w:spacing w:val="1"/>
          <w:sz w:val="16"/>
        </w:rPr>
        <w:t xml:space="preserve"> </w:t>
      </w:r>
      <w:r>
        <w:rPr>
          <w:sz w:val="16"/>
        </w:rPr>
        <w:t>infecções</w:t>
      </w:r>
      <w:r>
        <w:rPr>
          <w:spacing w:val="1"/>
          <w:sz w:val="16"/>
        </w:rPr>
        <w:t xml:space="preserve"> </w:t>
      </w:r>
      <w:r>
        <w:rPr>
          <w:sz w:val="16"/>
        </w:rPr>
        <w:t>do</w:t>
      </w:r>
      <w:r>
        <w:rPr>
          <w:spacing w:val="1"/>
          <w:sz w:val="16"/>
        </w:rPr>
        <w:t xml:space="preserve"> </w:t>
      </w:r>
      <w:r>
        <w:rPr>
          <w:sz w:val="16"/>
        </w:rPr>
        <w:t>trato</w:t>
      </w:r>
      <w:r>
        <w:rPr>
          <w:spacing w:val="1"/>
          <w:sz w:val="16"/>
        </w:rPr>
        <w:t xml:space="preserve"> </w:t>
      </w:r>
      <w:r>
        <w:rPr>
          <w:spacing w:val="-2"/>
          <w:sz w:val="16"/>
        </w:rPr>
        <w:t>respiratório</w:t>
      </w:r>
    </w:p>
    <w:p w14:paraId="7C64EBE3">
      <w:pPr>
        <w:spacing w:after="0"/>
        <w:jc w:val="left"/>
        <w:rPr>
          <w:sz w:val="16"/>
        </w:rPr>
        <w:sectPr>
          <w:type w:val="continuous"/>
          <w:pgSz w:w="15840" w:h="24480"/>
          <w:pgMar w:top="740" w:right="540" w:bottom="280" w:left="560" w:header="720" w:footer="720" w:gutter="0"/>
          <w:cols w:space="720" w:num="1"/>
        </w:sectPr>
      </w:pPr>
    </w:p>
    <w:p w14:paraId="170C2A60">
      <w:pPr>
        <w:pStyle w:val="6"/>
        <w:spacing w:before="0"/>
        <w:rPr>
          <w:sz w:val="16"/>
        </w:rPr>
      </w:pPr>
    </w:p>
    <w:p w14:paraId="0756DF5D">
      <w:pPr>
        <w:pStyle w:val="6"/>
        <w:spacing w:before="0"/>
        <w:rPr>
          <w:sz w:val="16"/>
        </w:rPr>
      </w:pPr>
    </w:p>
    <w:p w14:paraId="26D4636F">
      <w:pPr>
        <w:pStyle w:val="6"/>
        <w:spacing w:before="0"/>
        <w:rPr>
          <w:sz w:val="16"/>
        </w:rPr>
      </w:pPr>
    </w:p>
    <w:p w14:paraId="67A9A293">
      <w:pPr>
        <w:pStyle w:val="6"/>
        <w:spacing w:before="0"/>
        <w:rPr>
          <w:sz w:val="16"/>
        </w:rPr>
      </w:pPr>
    </w:p>
    <w:p w14:paraId="248F907A">
      <w:pPr>
        <w:pStyle w:val="6"/>
        <w:spacing w:before="0"/>
        <w:rPr>
          <w:sz w:val="16"/>
        </w:rPr>
      </w:pPr>
    </w:p>
    <w:p w14:paraId="4797937A">
      <w:pPr>
        <w:pStyle w:val="6"/>
        <w:spacing w:before="0"/>
        <w:rPr>
          <w:sz w:val="16"/>
        </w:rPr>
      </w:pPr>
    </w:p>
    <w:p w14:paraId="4E0B5184">
      <w:pPr>
        <w:pStyle w:val="6"/>
        <w:spacing w:before="0"/>
        <w:rPr>
          <w:sz w:val="16"/>
        </w:rPr>
      </w:pPr>
    </w:p>
    <w:p w14:paraId="36210A05">
      <w:pPr>
        <w:pStyle w:val="6"/>
        <w:spacing w:before="0"/>
        <w:rPr>
          <w:sz w:val="16"/>
        </w:rPr>
      </w:pPr>
    </w:p>
    <w:p w14:paraId="4071EC6D">
      <w:pPr>
        <w:pStyle w:val="6"/>
        <w:spacing w:before="0"/>
        <w:rPr>
          <w:sz w:val="16"/>
        </w:rPr>
      </w:pPr>
    </w:p>
    <w:p w14:paraId="7D221C19">
      <w:pPr>
        <w:pStyle w:val="6"/>
        <w:spacing w:before="0"/>
        <w:rPr>
          <w:sz w:val="16"/>
        </w:rPr>
      </w:pPr>
    </w:p>
    <w:p w14:paraId="459FC134">
      <w:pPr>
        <w:pStyle w:val="6"/>
        <w:spacing w:before="0"/>
        <w:rPr>
          <w:sz w:val="16"/>
        </w:rPr>
      </w:pPr>
    </w:p>
    <w:p w14:paraId="0CF9CFD4">
      <w:pPr>
        <w:pStyle w:val="6"/>
        <w:spacing w:before="0"/>
        <w:rPr>
          <w:sz w:val="16"/>
        </w:rPr>
      </w:pPr>
    </w:p>
    <w:p w14:paraId="62185B1A">
      <w:pPr>
        <w:pStyle w:val="6"/>
        <w:spacing w:before="138"/>
        <w:rPr>
          <w:sz w:val="16"/>
        </w:rPr>
      </w:pPr>
    </w:p>
    <w:p w14:paraId="504E9440">
      <w:pPr>
        <w:pStyle w:val="9"/>
        <w:numPr>
          <w:ilvl w:val="0"/>
          <w:numId w:val="53"/>
        </w:numPr>
        <w:tabs>
          <w:tab w:val="left" w:pos="792"/>
        </w:tabs>
        <w:spacing w:before="1" w:after="0" w:line="240" w:lineRule="auto"/>
        <w:ind w:left="792" w:right="0" w:hanging="631"/>
        <w:jc w:val="left"/>
        <w:rPr>
          <w:sz w:val="16"/>
        </w:rPr>
      </w:pPr>
      <w:r>
        <w:rPr>
          <w:spacing w:val="-2"/>
          <w:sz w:val="16"/>
        </w:rPr>
        <w:t>84312</w:t>
      </w:r>
    </w:p>
    <w:p w14:paraId="47151672">
      <w:pPr>
        <w:tabs>
          <w:tab w:val="left" w:pos="2189"/>
        </w:tabs>
        <w:spacing w:before="70" w:line="352" w:lineRule="auto"/>
        <w:ind w:left="148" w:right="5705" w:firstLine="0"/>
        <w:jc w:val="both"/>
        <w:rPr>
          <w:sz w:val="16"/>
        </w:rPr>
      </w:pPr>
      <w:r>
        <w:br w:type="column"/>
      </w:r>
      <w:r>
        <w:rPr>
          <w:spacing w:val="-2"/>
          <w:sz w:val="16"/>
        </w:rPr>
        <w:t>CLAVULANICO,</w:t>
      </w:r>
      <w:r>
        <w:rPr>
          <w:sz w:val="16"/>
        </w:rPr>
        <w:tab/>
      </w:r>
      <w:r>
        <w:rPr>
          <w:sz w:val="16"/>
        </w:rPr>
        <w:t>FORMA</w:t>
      </w:r>
      <w:r>
        <w:rPr>
          <w:spacing w:val="-10"/>
          <w:sz w:val="16"/>
        </w:rPr>
        <w:t xml:space="preserve"> </w:t>
      </w:r>
      <w:r>
        <w:rPr>
          <w:sz w:val="16"/>
        </w:rPr>
        <w:t>superior e inferior, infecções do trato geniturinário, infecções de pele e</w:t>
      </w:r>
      <w:r>
        <w:rPr>
          <w:spacing w:val="40"/>
          <w:sz w:val="16"/>
        </w:rPr>
        <w:t xml:space="preserve"> </w:t>
      </w:r>
      <w:r>
        <w:rPr>
          <w:sz w:val="16"/>
        </w:rPr>
        <w:t>FARMACEUTICA:</w:t>
      </w:r>
      <w:r>
        <w:rPr>
          <w:spacing w:val="80"/>
          <w:sz w:val="16"/>
        </w:rPr>
        <w:t xml:space="preserve"> </w:t>
      </w:r>
      <w:r>
        <w:rPr>
          <w:sz w:val="16"/>
        </w:rPr>
        <w:t>PO</w:t>
      </w:r>
      <w:r>
        <w:rPr>
          <w:spacing w:val="80"/>
          <w:sz w:val="16"/>
        </w:rPr>
        <w:t xml:space="preserve"> </w:t>
      </w:r>
      <w:r>
        <w:rPr>
          <w:sz w:val="16"/>
        </w:rPr>
        <w:t>LIOFILO</w:t>
      </w:r>
      <w:r>
        <w:rPr>
          <w:spacing w:val="-10"/>
          <w:sz w:val="16"/>
        </w:rPr>
        <w:t xml:space="preserve"> </w:t>
      </w:r>
      <w:r>
        <w:rPr>
          <w:sz w:val="16"/>
        </w:rPr>
        <w:t>tecidos moles,; infecções de ossos e articulações e no tratamento do aborto</w:t>
      </w:r>
      <w:r>
        <w:rPr>
          <w:spacing w:val="40"/>
          <w:sz w:val="16"/>
        </w:rPr>
        <w:t xml:space="preserve"> </w:t>
      </w:r>
      <w:r>
        <w:rPr>
          <w:sz w:val="16"/>
        </w:rPr>
        <w:t>INJETAVEL,</w:t>
      </w:r>
      <w:r>
        <w:rPr>
          <w:spacing w:val="80"/>
          <w:w w:val="150"/>
          <w:sz w:val="16"/>
        </w:rPr>
        <w:t xml:space="preserve"> </w:t>
      </w:r>
      <w:r>
        <w:rPr>
          <w:sz w:val="16"/>
        </w:rPr>
        <w:t>CONCENTRACAO</w:t>
      </w:r>
      <w:r>
        <w:rPr>
          <w:spacing w:val="80"/>
          <w:w w:val="150"/>
          <w:sz w:val="16"/>
        </w:rPr>
        <w:t xml:space="preserve"> </w:t>
      </w:r>
      <w:r>
        <w:rPr>
          <w:sz w:val="16"/>
        </w:rPr>
        <w:t>/</w:t>
      </w:r>
      <w:r>
        <w:rPr>
          <w:spacing w:val="-2"/>
          <w:sz w:val="16"/>
        </w:rPr>
        <w:t xml:space="preserve"> </w:t>
      </w:r>
      <w:r>
        <w:rPr>
          <w:sz w:val="16"/>
        </w:rPr>
        <w:t>séptico, sepse puerperal e sepse intra-abdominal.</w:t>
      </w:r>
    </w:p>
    <w:p w14:paraId="435A6A16">
      <w:pPr>
        <w:spacing w:before="0" w:line="183" w:lineRule="exact"/>
        <w:ind w:left="148" w:right="0" w:firstLine="0"/>
        <w:jc w:val="both"/>
        <w:rPr>
          <w:sz w:val="16"/>
        </w:rPr>
      </w:pPr>
      <w:r>
        <w:rPr>
          <w:sz w:val="16"/>
        </w:rPr>
        <w:t>DOSAGEM:</w:t>
      </w:r>
      <w:r>
        <w:rPr>
          <w:spacing w:val="38"/>
          <w:sz w:val="16"/>
        </w:rPr>
        <w:t xml:space="preserve">  </w:t>
      </w:r>
      <w:r>
        <w:rPr>
          <w:sz w:val="16"/>
        </w:rPr>
        <w:t>1000+200,</w:t>
      </w:r>
      <w:r>
        <w:rPr>
          <w:spacing w:val="38"/>
          <w:sz w:val="16"/>
        </w:rPr>
        <w:t xml:space="preserve">  </w:t>
      </w:r>
      <w:r>
        <w:rPr>
          <w:spacing w:val="-2"/>
          <w:sz w:val="16"/>
        </w:rPr>
        <w:t>UNIDADE:</w:t>
      </w:r>
    </w:p>
    <w:p w14:paraId="5C13EC1C">
      <w:pPr>
        <w:spacing w:before="86" w:line="352" w:lineRule="auto"/>
        <w:ind w:left="148" w:right="10747" w:firstLine="0"/>
        <w:jc w:val="both"/>
        <w:rPr>
          <w:sz w:val="16"/>
        </w:rPr>
      </w:pPr>
      <w:r>
        <w:rPr>
          <w:sz w:val="16"/>
        </w:rPr>
        <w:t>MG, APRESENTACAO: FRASCO-</w:t>
      </w:r>
      <w:r>
        <w:rPr>
          <w:spacing w:val="40"/>
          <w:sz w:val="16"/>
        </w:rPr>
        <w:t xml:space="preserve"> </w:t>
      </w:r>
      <w:r>
        <w:rPr>
          <w:spacing w:val="-2"/>
          <w:sz w:val="16"/>
        </w:rPr>
        <w:t>AMPOLA</w:t>
      </w:r>
    </w:p>
    <w:p w14:paraId="79D03033">
      <w:pPr>
        <w:spacing w:before="29"/>
        <w:ind w:left="148" w:right="0" w:firstLine="0"/>
        <w:jc w:val="both"/>
        <w:rPr>
          <w:sz w:val="16"/>
        </w:rPr>
      </w:pPr>
      <w:r>
        <w:rPr>
          <w:sz w:val="16"/>
        </w:rPr>
        <w:t>PRINCIPIO</w:t>
      </w:r>
      <w:r>
        <w:rPr>
          <w:spacing w:val="46"/>
          <w:sz w:val="16"/>
        </w:rPr>
        <w:t xml:space="preserve">  </w:t>
      </w:r>
      <w:r>
        <w:rPr>
          <w:sz w:val="16"/>
        </w:rPr>
        <w:t>ATIVO:</w:t>
      </w:r>
      <w:r>
        <w:rPr>
          <w:spacing w:val="46"/>
          <w:sz w:val="16"/>
        </w:rPr>
        <w:t xml:space="preserve">  </w:t>
      </w:r>
      <w:r>
        <w:rPr>
          <w:spacing w:val="-2"/>
          <w:sz w:val="16"/>
        </w:rPr>
        <w:t>AMPICILINA</w:t>
      </w:r>
    </w:p>
    <w:p w14:paraId="339EBC9E">
      <w:pPr>
        <w:spacing w:before="86" w:line="352" w:lineRule="auto"/>
        <w:ind w:left="148" w:right="5705" w:firstLine="0"/>
        <w:jc w:val="left"/>
        <w:rPr>
          <w:sz w:val="16"/>
        </w:rPr>
      </w:pPr>
      <w:r>
        <w:rPr>
          <w:sz w:val="16"/>
        </w:rPr>
        <w:t>SODICA,</w:t>
      </w:r>
      <w:r>
        <w:rPr>
          <w:spacing w:val="17"/>
          <w:sz w:val="16"/>
        </w:rPr>
        <w:t xml:space="preserve"> </w:t>
      </w:r>
      <w:r>
        <w:rPr>
          <w:sz w:val="16"/>
        </w:rPr>
        <w:t>FORMA FARMACEUTICA:</w:t>
      </w:r>
      <w:r>
        <w:rPr>
          <w:spacing w:val="-10"/>
          <w:sz w:val="16"/>
        </w:rPr>
        <w:t xml:space="preserve"> </w:t>
      </w:r>
      <w:r>
        <w:rPr>
          <w:sz w:val="16"/>
        </w:rPr>
        <w:t>Antimicrobiano</w:t>
      </w:r>
      <w:r>
        <w:rPr>
          <w:spacing w:val="80"/>
          <w:sz w:val="16"/>
        </w:rPr>
        <w:t xml:space="preserve"> </w:t>
      </w:r>
      <w:r>
        <w:rPr>
          <w:sz w:val="16"/>
        </w:rPr>
        <w:t>utilizado</w:t>
      </w:r>
      <w:r>
        <w:rPr>
          <w:spacing w:val="80"/>
          <w:sz w:val="16"/>
        </w:rPr>
        <w:t xml:space="preserve"> </w:t>
      </w:r>
      <w:r>
        <w:rPr>
          <w:sz w:val="16"/>
        </w:rPr>
        <w:t>no</w:t>
      </w:r>
      <w:r>
        <w:rPr>
          <w:spacing w:val="80"/>
          <w:sz w:val="16"/>
        </w:rPr>
        <w:t xml:space="preserve"> </w:t>
      </w:r>
      <w:r>
        <w:rPr>
          <w:sz w:val="16"/>
        </w:rPr>
        <w:t>tratamento</w:t>
      </w:r>
      <w:r>
        <w:rPr>
          <w:spacing w:val="80"/>
          <w:sz w:val="16"/>
        </w:rPr>
        <w:t xml:space="preserve"> </w:t>
      </w:r>
      <w:r>
        <w:rPr>
          <w:sz w:val="16"/>
        </w:rPr>
        <w:t>de</w:t>
      </w:r>
      <w:r>
        <w:rPr>
          <w:spacing w:val="80"/>
          <w:sz w:val="16"/>
        </w:rPr>
        <w:t xml:space="preserve"> </w:t>
      </w:r>
      <w:r>
        <w:rPr>
          <w:sz w:val="16"/>
        </w:rPr>
        <w:t>infecções</w:t>
      </w:r>
      <w:r>
        <w:rPr>
          <w:spacing w:val="80"/>
          <w:sz w:val="16"/>
        </w:rPr>
        <w:t xml:space="preserve"> </w:t>
      </w:r>
      <w:r>
        <w:rPr>
          <w:sz w:val="16"/>
        </w:rPr>
        <w:t>causadas</w:t>
      </w:r>
      <w:r>
        <w:rPr>
          <w:spacing w:val="80"/>
          <w:sz w:val="16"/>
        </w:rPr>
        <w:t xml:space="preserve"> </w:t>
      </w:r>
      <w:r>
        <w:rPr>
          <w:sz w:val="16"/>
        </w:rPr>
        <w:t>por</w:t>
      </w:r>
      <w:r>
        <w:rPr>
          <w:spacing w:val="40"/>
          <w:sz w:val="16"/>
        </w:rPr>
        <w:t xml:space="preserve"> </w:t>
      </w:r>
      <w:r>
        <w:rPr>
          <w:sz w:val="16"/>
        </w:rPr>
        <w:t>PO</w:t>
      </w:r>
      <w:r>
        <w:rPr>
          <w:spacing w:val="59"/>
          <w:w w:val="150"/>
          <w:sz w:val="16"/>
        </w:rPr>
        <w:t xml:space="preserve"> </w:t>
      </w:r>
      <w:r>
        <w:rPr>
          <w:sz w:val="16"/>
        </w:rPr>
        <w:t>PARA</w:t>
      </w:r>
      <w:r>
        <w:rPr>
          <w:spacing w:val="72"/>
          <w:sz w:val="16"/>
        </w:rPr>
        <w:t xml:space="preserve"> </w:t>
      </w:r>
      <w:r>
        <w:rPr>
          <w:sz w:val="16"/>
        </w:rPr>
        <w:t>SOLUCAO</w:t>
      </w:r>
      <w:r>
        <w:rPr>
          <w:spacing w:val="61"/>
          <w:w w:val="150"/>
          <w:sz w:val="16"/>
        </w:rPr>
        <w:t xml:space="preserve"> </w:t>
      </w:r>
      <w:r>
        <w:rPr>
          <w:sz w:val="16"/>
        </w:rPr>
        <w:t>INJETAVEL,</w:t>
      </w:r>
      <w:r>
        <w:rPr>
          <w:spacing w:val="-9"/>
          <w:sz w:val="16"/>
        </w:rPr>
        <w:t xml:space="preserve"> </w:t>
      </w:r>
      <w:r>
        <w:rPr>
          <w:sz w:val="16"/>
        </w:rPr>
        <w:t>microrganismos</w:t>
      </w:r>
      <w:r>
        <w:rPr>
          <w:spacing w:val="5"/>
          <w:sz w:val="16"/>
        </w:rPr>
        <w:t xml:space="preserve"> </w:t>
      </w:r>
      <w:r>
        <w:rPr>
          <w:sz w:val="16"/>
        </w:rPr>
        <w:t>sensíveis</w:t>
      </w:r>
      <w:r>
        <w:rPr>
          <w:spacing w:val="5"/>
          <w:sz w:val="16"/>
        </w:rPr>
        <w:t xml:space="preserve"> </w:t>
      </w:r>
      <w:r>
        <w:rPr>
          <w:sz w:val="16"/>
        </w:rPr>
        <w:t>à</w:t>
      </w:r>
      <w:r>
        <w:rPr>
          <w:spacing w:val="5"/>
          <w:sz w:val="16"/>
        </w:rPr>
        <w:t xml:space="preserve"> </w:t>
      </w:r>
      <w:r>
        <w:rPr>
          <w:sz w:val="16"/>
        </w:rPr>
        <w:t>ampicilina,</w:t>
      </w:r>
      <w:r>
        <w:rPr>
          <w:spacing w:val="5"/>
          <w:sz w:val="16"/>
        </w:rPr>
        <w:t xml:space="preserve"> </w:t>
      </w:r>
      <w:r>
        <w:rPr>
          <w:sz w:val="16"/>
        </w:rPr>
        <w:t>tais</w:t>
      </w:r>
      <w:r>
        <w:rPr>
          <w:spacing w:val="5"/>
          <w:sz w:val="16"/>
        </w:rPr>
        <w:t xml:space="preserve"> </w:t>
      </w:r>
      <w:r>
        <w:rPr>
          <w:sz w:val="16"/>
        </w:rPr>
        <w:t>como</w:t>
      </w:r>
      <w:r>
        <w:rPr>
          <w:spacing w:val="5"/>
          <w:sz w:val="16"/>
        </w:rPr>
        <w:t xml:space="preserve"> </w:t>
      </w:r>
      <w:r>
        <w:rPr>
          <w:sz w:val="16"/>
        </w:rPr>
        <w:t>infecções</w:t>
      </w:r>
      <w:r>
        <w:rPr>
          <w:spacing w:val="5"/>
          <w:sz w:val="16"/>
        </w:rPr>
        <w:t xml:space="preserve"> </w:t>
      </w:r>
      <w:r>
        <w:rPr>
          <w:sz w:val="16"/>
        </w:rPr>
        <w:t>do</w:t>
      </w:r>
      <w:r>
        <w:rPr>
          <w:spacing w:val="5"/>
          <w:sz w:val="16"/>
        </w:rPr>
        <w:t xml:space="preserve"> </w:t>
      </w:r>
      <w:r>
        <w:rPr>
          <w:sz w:val="16"/>
        </w:rPr>
        <w:t>trato</w:t>
      </w:r>
      <w:r>
        <w:rPr>
          <w:spacing w:val="6"/>
          <w:sz w:val="16"/>
        </w:rPr>
        <w:t xml:space="preserve"> </w:t>
      </w:r>
      <w:r>
        <w:rPr>
          <w:spacing w:val="-2"/>
          <w:sz w:val="16"/>
        </w:rPr>
        <w:t>urinário,</w:t>
      </w:r>
    </w:p>
    <w:p w14:paraId="388FEF6E">
      <w:pPr>
        <w:tabs>
          <w:tab w:val="right" w:pos="8996"/>
        </w:tabs>
        <w:spacing w:before="0" w:line="183" w:lineRule="exact"/>
        <w:ind w:left="148" w:right="0" w:firstLine="0"/>
        <w:jc w:val="left"/>
        <w:rPr>
          <w:sz w:val="16"/>
        </w:rPr>
      </w:pPr>
      <w:r>
        <w:rPr>
          <w:sz w:val="16"/>
        </w:rPr>
        <w:t>CONCENTRACAO</w:t>
      </w:r>
      <w:r>
        <w:rPr>
          <w:spacing w:val="4"/>
          <w:sz w:val="16"/>
        </w:rPr>
        <w:t xml:space="preserve"> </w:t>
      </w:r>
      <w:r>
        <w:rPr>
          <w:sz w:val="16"/>
        </w:rPr>
        <w:t>/</w:t>
      </w:r>
      <w:r>
        <w:rPr>
          <w:spacing w:val="5"/>
          <w:sz w:val="16"/>
        </w:rPr>
        <w:t xml:space="preserve"> </w:t>
      </w:r>
      <w:r>
        <w:rPr>
          <w:sz w:val="16"/>
        </w:rPr>
        <w:t>DOSAGEM:</w:t>
      </w:r>
      <w:r>
        <w:rPr>
          <w:spacing w:val="5"/>
          <w:sz w:val="16"/>
        </w:rPr>
        <w:t xml:space="preserve"> </w:t>
      </w:r>
      <w:r>
        <w:rPr>
          <w:sz w:val="16"/>
        </w:rPr>
        <w:t>500,</w:t>
      </w:r>
      <w:r>
        <w:rPr>
          <w:spacing w:val="-8"/>
          <w:sz w:val="16"/>
        </w:rPr>
        <w:t xml:space="preserve"> </w:t>
      </w:r>
      <w:r>
        <w:rPr>
          <w:sz w:val="16"/>
        </w:rPr>
        <w:t>respiratório,</w:t>
      </w:r>
      <w:r>
        <w:rPr>
          <w:spacing w:val="64"/>
          <w:w w:val="150"/>
          <w:sz w:val="16"/>
        </w:rPr>
        <w:t xml:space="preserve"> </w:t>
      </w:r>
      <w:r>
        <w:rPr>
          <w:sz w:val="16"/>
        </w:rPr>
        <w:t>digestivo,</w:t>
      </w:r>
      <w:r>
        <w:rPr>
          <w:spacing w:val="63"/>
          <w:w w:val="150"/>
          <w:sz w:val="16"/>
        </w:rPr>
        <w:t xml:space="preserve"> </w:t>
      </w:r>
      <w:r>
        <w:rPr>
          <w:sz w:val="16"/>
        </w:rPr>
        <w:t>biliar,</w:t>
      </w:r>
      <w:r>
        <w:rPr>
          <w:spacing w:val="63"/>
          <w:w w:val="150"/>
          <w:sz w:val="16"/>
        </w:rPr>
        <w:t xml:space="preserve"> </w:t>
      </w:r>
      <w:r>
        <w:rPr>
          <w:sz w:val="16"/>
        </w:rPr>
        <w:t>em</w:t>
      </w:r>
      <w:r>
        <w:rPr>
          <w:spacing w:val="63"/>
          <w:w w:val="150"/>
          <w:sz w:val="16"/>
        </w:rPr>
        <w:t xml:space="preserve"> </w:t>
      </w:r>
      <w:r>
        <w:rPr>
          <w:sz w:val="16"/>
        </w:rPr>
        <w:t>infecções</w:t>
      </w:r>
      <w:r>
        <w:rPr>
          <w:spacing w:val="63"/>
          <w:w w:val="150"/>
          <w:sz w:val="16"/>
        </w:rPr>
        <w:t xml:space="preserve"> </w:t>
      </w:r>
      <w:r>
        <w:rPr>
          <w:sz w:val="16"/>
        </w:rPr>
        <w:t>localizadas</w:t>
      </w:r>
      <w:r>
        <w:rPr>
          <w:spacing w:val="64"/>
          <w:w w:val="150"/>
          <w:sz w:val="16"/>
        </w:rPr>
        <w:t xml:space="preserve"> </w:t>
      </w:r>
      <w:r>
        <w:rPr>
          <w:sz w:val="16"/>
        </w:rPr>
        <w:t>ou</w:t>
      </w:r>
      <w:r>
        <w:rPr>
          <w:spacing w:val="63"/>
          <w:w w:val="150"/>
          <w:sz w:val="16"/>
        </w:rPr>
        <w:t xml:space="preserve"> </w:t>
      </w:r>
      <w:r>
        <w:rPr>
          <w:sz w:val="16"/>
        </w:rPr>
        <w:t>sistêmicas.</w:t>
      </w:r>
      <w:r>
        <w:rPr>
          <w:spacing w:val="-8"/>
          <w:sz w:val="16"/>
        </w:rPr>
        <w:t xml:space="preserve"> </w:t>
      </w:r>
      <w:r>
        <w:rPr>
          <w:spacing w:val="-5"/>
          <w:sz w:val="16"/>
        </w:rPr>
        <w:t>69</w:t>
      </w:r>
      <w:r>
        <w:rPr>
          <w:sz w:val="16"/>
        </w:rPr>
        <w:tab/>
      </w:r>
      <w:r>
        <w:rPr>
          <w:spacing w:val="-4"/>
          <w:sz w:val="16"/>
        </w:rPr>
        <w:t>1000</w:t>
      </w:r>
    </w:p>
    <w:p w14:paraId="53927FFB">
      <w:pPr>
        <w:tabs>
          <w:tab w:val="left" w:pos="2082"/>
        </w:tabs>
        <w:spacing w:before="86" w:line="352" w:lineRule="auto"/>
        <w:ind w:left="148" w:right="5705" w:firstLine="0"/>
        <w:jc w:val="left"/>
        <w:rPr>
          <w:sz w:val="16"/>
        </w:rPr>
      </w:pPr>
      <w:r>
        <w:rPr>
          <w:sz w:val="16"/>
        </w:rPr>
        <w:t>UNIDADE:</w:t>
      </w:r>
      <w:r>
        <w:rPr>
          <w:spacing w:val="80"/>
          <w:w w:val="150"/>
          <w:sz w:val="16"/>
        </w:rPr>
        <w:t xml:space="preserve"> </w:t>
      </w:r>
      <w:r>
        <w:rPr>
          <w:sz w:val="16"/>
        </w:rPr>
        <w:t>MG,</w:t>
      </w:r>
      <w:r>
        <w:rPr>
          <w:spacing w:val="80"/>
          <w:w w:val="150"/>
          <w:sz w:val="16"/>
        </w:rPr>
        <w:t xml:space="preserve"> </w:t>
      </w:r>
      <w:r>
        <w:rPr>
          <w:sz w:val="16"/>
        </w:rPr>
        <w:t>VOLUME:</w:t>
      </w:r>
      <w:r>
        <w:rPr>
          <w:spacing w:val="80"/>
          <w:w w:val="150"/>
          <w:sz w:val="16"/>
        </w:rPr>
        <w:t xml:space="preserve"> </w:t>
      </w:r>
      <w:r>
        <w:rPr>
          <w:sz w:val="16"/>
        </w:rPr>
        <w:t>N/A,</w:t>
      </w:r>
      <w:r>
        <w:rPr>
          <w:spacing w:val="-10"/>
          <w:sz w:val="16"/>
        </w:rPr>
        <w:t xml:space="preserve"> </w:t>
      </w:r>
      <w:r>
        <w:rPr>
          <w:sz w:val="16"/>
        </w:rPr>
        <w:t>Também</w:t>
      </w:r>
      <w:r>
        <w:rPr>
          <w:spacing w:val="27"/>
          <w:sz w:val="16"/>
        </w:rPr>
        <w:t xml:space="preserve"> </w:t>
      </w:r>
      <w:r>
        <w:rPr>
          <w:sz w:val="16"/>
        </w:rPr>
        <w:t>é</w:t>
      </w:r>
      <w:r>
        <w:rPr>
          <w:spacing w:val="27"/>
          <w:sz w:val="16"/>
        </w:rPr>
        <w:t xml:space="preserve"> </w:t>
      </w:r>
      <w:r>
        <w:rPr>
          <w:sz w:val="16"/>
        </w:rPr>
        <w:t>utilizado</w:t>
      </w:r>
      <w:r>
        <w:rPr>
          <w:spacing w:val="27"/>
          <w:sz w:val="16"/>
        </w:rPr>
        <w:t xml:space="preserve"> </w:t>
      </w:r>
      <w:r>
        <w:rPr>
          <w:sz w:val="16"/>
        </w:rPr>
        <w:t>para</w:t>
      </w:r>
      <w:r>
        <w:rPr>
          <w:spacing w:val="27"/>
          <w:sz w:val="16"/>
        </w:rPr>
        <w:t xml:space="preserve"> </w:t>
      </w:r>
      <w:r>
        <w:rPr>
          <w:sz w:val="16"/>
        </w:rPr>
        <w:t>o</w:t>
      </w:r>
      <w:r>
        <w:rPr>
          <w:spacing w:val="27"/>
          <w:sz w:val="16"/>
        </w:rPr>
        <w:t xml:space="preserve"> </w:t>
      </w:r>
      <w:r>
        <w:rPr>
          <w:sz w:val="16"/>
        </w:rPr>
        <w:t>tratamento</w:t>
      </w:r>
      <w:r>
        <w:rPr>
          <w:spacing w:val="27"/>
          <w:sz w:val="16"/>
        </w:rPr>
        <w:t xml:space="preserve"> </w:t>
      </w:r>
      <w:r>
        <w:rPr>
          <w:sz w:val="16"/>
        </w:rPr>
        <w:t>das</w:t>
      </w:r>
      <w:r>
        <w:rPr>
          <w:spacing w:val="27"/>
          <w:sz w:val="16"/>
        </w:rPr>
        <w:t xml:space="preserve"> </w:t>
      </w:r>
      <w:r>
        <w:rPr>
          <w:sz w:val="16"/>
        </w:rPr>
        <w:t>infecções</w:t>
      </w:r>
      <w:r>
        <w:rPr>
          <w:spacing w:val="27"/>
          <w:sz w:val="16"/>
        </w:rPr>
        <w:t xml:space="preserve"> </w:t>
      </w:r>
      <w:r>
        <w:rPr>
          <w:sz w:val="16"/>
        </w:rPr>
        <w:t>bucais,</w:t>
      </w:r>
      <w:r>
        <w:rPr>
          <w:spacing w:val="27"/>
          <w:sz w:val="16"/>
        </w:rPr>
        <w:t xml:space="preserve"> </w:t>
      </w:r>
      <w:r>
        <w:rPr>
          <w:sz w:val="16"/>
        </w:rPr>
        <w:t>nas</w:t>
      </w:r>
      <w:r>
        <w:rPr>
          <w:spacing w:val="27"/>
          <w:sz w:val="16"/>
        </w:rPr>
        <w:t xml:space="preserve"> </w:t>
      </w:r>
      <w:r>
        <w:rPr>
          <w:sz w:val="16"/>
        </w:rPr>
        <w:t>extrações</w:t>
      </w:r>
      <w:r>
        <w:rPr>
          <w:spacing w:val="40"/>
          <w:sz w:val="16"/>
        </w:rPr>
        <w:t xml:space="preserve"> </w:t>
      </w:r>
      <w:r>
        <w:rPr>
          <w:spacing w:val="-2"/>
          <w:sz w:val="16"/>
        </w:rPr>
        <w:t>APRESENTACAO:</w:t>
      </w:r>
      <w:r>
        <w:rPr>
          <w:sz w:val="16"/>
        </w:rPr>
        <w:tab/>
      </w:r>
      <w:r>
        <w:rPr>
          <w:sz w:val="16"/>
        </w:rPr>
        <w:t>FRASCO- infectadas e outras intervenções cirúrgicas.</w:t>
      </w:r>
    </w:p>
    <w:p w14:paraId="405E9471">
      <w:pPr>
        <w:spacing w:before="0" w:line="183" w:lineRule="exact"/>
        <w:ind w:left="148" w:right="0" w:firstLine="0"/>
        <w:jc w:val="left"/>
        <w:rPr>
          <w:sz w:val="16"/>
        </w:rPr>
      </w:pPr>
      <w:r>
        <w:rPr>
          <w:spacing w:val="-2"/>
          <w:sz w:val="16"/>
        </w:rPr>
        <w:t>AMPOLA</w:t>
      </w:r>
    </w:p>
    <w:p w14:paraId="1161CA01">
      <w:pPr>
        <w:tabs>
          <w:tab w:val="left" w:pos="2233"/>
        </w:tabs>
        <w:spacing w:before="0" w:line="270" w:lineRule="atLeast"/>
        <w:ind w:left="148" w:right="10747" w:firstLine="0"/>
        <w:jc w:val="both"/>
        <w:rPr>
          <w:sz w:val="16"/>
        </w:rPr>
      </w:pPr>
      <w:r>
        <w:rPr>
          <w:spacing w:val="-2"/>
          <w:sz w:val="16"/>
        </w:rPr>
        <w:t>PRINCIPIO</w:t>
      </w:r>
      <w:r>
        <w:rPr>
          <w:sz w:val="16"/>
        </w:rPr>
        <w:tab/>
      </w:r>
      <w:r>
        <w:rPr>
          <w:spacing w:val="-6"/>
          <w:sz w:val="16"/>
        </w:rPr>
        <w:t>ATIVO:</w:t>
      </w:r>
      <w:r>
        <w:rPr>
          <w:spacing w:val="40"/>
          <w:sz w:val="16"/>
        </w:rPr>
        <w:t xml:space="preserve"> </w:t>
      </w:r>
      <w:r>
        <w:rPr>
          <w:sz w:val="16"/>
        </w:rPr>
        <w:t>BENZILPENICILINA POTASSICA,</w:t>
      </w:r>
      <w:r>
        <w:rPr>
          <w:spacing w:val="40"/>
          <w:sz w:val="16"/>
        </w:rPr>
        <w:t xml:space="preserve"> </w:t>
      </w:r>
      <w:r>
        <w:rPr>
          <w:sz w:val="16"/>
        </w:rPr>
        <w:t>FORMA</w:t>
      </w:r>
      <w:r>
        <w:rPr>
          <w:spacing w:val="70"/>
          <w:w w:val="150"/>
          <w:sz w:val="16"/>
        </w:rPr>
        <w:t xml:space="preserve">  </w:t>
      </w:r>
      <w:r>
        <w:rPr>
          <w:sz w:val="16"/>
        </w:rPr>
        <w:t>FARMACEUTICA:</w:t>
      </w:r>
      <w:r>
        <w:rPr>
          <w:spacing w:val="74"/>
          <w:w w:val="150"/>
          <w:sz w:val="16"/>
        </w:rPr>
        <w:t xml:space="preserve">  </w:t>
      </w:r>
      <w:r>
        <w:rPr>
          <w:spacing w:val="-5"/>
          <w:sz w:val="16"/>
        </w:rPr>
        <w:t>PO</w:t>
      </w:r>
    </w:p>
    <w:p w14:paraId="1C3C3804">
      <w:pPr>
        <w:spacing w:after="0" w:line="270" w:lineRule="atLeast"/>
        <w:jc w:val="both"/>
        <w:rPr>
          <w:sz w:val="16"/>
        </w:rPr>
        <w:sectPr>
          <w:pgSz w:w="15840" w:h="24480"/>
          <w:pgMar w:top="560" w:right="540" w:bottom="280" w:left="560" w:header="720" w:footer="720" w:gutter="0"/>
          <w:cols w:equalWidth="0" w:num="2">
            <w:col w:w="1193" w:space="40"/>
            <w:col w:w="13507"/>
          </w:cols>
        </w:sectPr>
      </w:pPr>
    </w:p>
    <w:p w14:paraId="61822D53">
      <w:pPr>
        <w:pStyle w:val="9"/>
        <w:numPr>
          <w:ilvl w:val="0"/>
          <w:numId w:val="53"/>
        </w:numPr>
        <w:tabs>
          <w:tab w:val="left" w:pos="792"/>
        </w:tabs>
        <w:spacing w:before="251" w:after="0" w:line="240" w:lineRule="auto"/>
        <w:ind w:left="792" w:right="0" w:hanging="631"/>
        <w:jc w:val="left"/>
        <w:rPr>
          <w:sz w:val="16"/>
        </w:rPr>
      </w:pPr>
      <w:r>
        <w:rPr>
          <w:spacing w:val="-2"/>
          <w:sz w:val="16"/>
        </w:rPr>
        <w:t>84276</w:t>
      </w:r>
    </w:p>
    <w:p w14:paraId="6A086AED">
      <w:pPr>
        <w:spacing w:before="116" w:line="352" w:lineRule="auto"/>
        <w:ind w:left="148" w:right="0" w:firstLine="0"/>
        <w:jc w:val="both"/>
        <w:rPr>
          <w:sz w:val="16"/>
        </w:rPr>
      </w:pPr>
      <w:r>
        <w:br w:type="column"/>
      </w:r>
      <w:r>
        <w:rPr>
          <w:spacing w:val="-2"/>
          <w:sz w:val="16"/>
        </w:rPr>
        <w:t>LIOFILO</w:t>
      </w:r>
      <w:r>
        <w:rPr>
          <w:spacing w:val="-8"/>
          <w:sz w:val="16"/>
        </w:rPr>
        <w:t xml:space="preserve"> </w:t>
      </w:r>
      <w:r>
        <w:rPr>
          <w:spacing w:val="-2"/>
          <w:sz w:val="16"/>
        </w:rPr>
        <w:t>INJETAVEL</w:t>
      </w:r>
      <w:r>
        <w:rPr>
          <w:spacing w:val="-8"/>
          <w:sz w:val="16"/>
        </w:rPr>
        <w:t xml:space="preserve"> </w:t>
      </w:r>
      <w:r>
        <w:rPr>
          <w:spacing w:val="-2"/>
          <w:sz w:val="16"/>
        </w:rPr>
        <w:t>(CRISTALINA),</w:t>
      </w:r>
      <w:r>
        <w:rPr>
          <w:spacing w:val="40"/>
          <w:sz w:val="16"/>
        </w:rPr>
        <w:t xml:space="preserve"> </w:t>
      </w:r>
      <w:r>
        <w:rPr>
          <w:sz w:val="16"/>
        </w:rPr>
        <w:t>CONCENTRACAO / DOSAGEM:</w:t>
      </w:r>
      <w:r>
        <w:rPr>
          <w:spacing w:val="40"/>
          <w:sz w:val="16"/>
        </w:rPr>
        <w:t xml:space="preserve"> </w:t>
      </w:r>
      <w:r>
        <w:rPr>
          <w:sz w:val="16"/>
        </w:rPr>
        <w:t>5.000.000, UNIDADE: UI, VOLUME:</w:t>
      </w:r>
      <w:r>
        <w:rPr>
          <w:spacing w:val="40"/>
          <w:sz w:val="16"/>
        </w:rPr>
        <w:t xml:space="preserve"> </w:t>
      </w:r>
      <w:r>
        <w:rPr>
          <w:sz w:val="16"/>
        </w:rPr>
        <w:t>N/A, APRESENTACAO: FRASCO-</w:t>
      </w:r>
      <w:r>
        <w:rPr>
          <w:spacing w:val="40"/>
          <w:sz w:val="16"/>
        </w:rPr>
        <w:t xml:space="preserve"> </w:t>
      </w:r>
      <w:r>
        <w:rPr>
          <w:spacing w:val="-2"/>
          <w:sz w:val="16"/>
        </w:rPr>
        <w:t>AMPOLA</w:t>
      </w:r>
    </w:p>
    <w:p w14:paraId="050318F0">
      <w:pPr>
        <w:tabs>
          <w:tab w:val="left" w:pos="1463"/>
        </w:tabs>
        <w:spacing w:before="43" w:line="352" w:lineRule="auto"/>
        <w:ind w:left="148" w:right="0" w:firstLine="0"/>
        <w:jc w:val="both"/>
        <w:rPr>
          <w:sz w:val="16"/>
        </w:rPr>
      </w:pPr>
      <w:r>
        <w:rPr>
          <w:sz w:val="16"/>
        </w:rPr>
        <w:t>PRINCIPIO ATIVO: GANCICLOVIR,</w:t>
      </w:r>
      <w:r>
        <w:rPr>
          <w:spacing w:val="40"/>
          <w:sz w:val="16"/>
        </w:rPr>
        <w:t xml:space="preserve"> </w:t>
      </w:r>
      <w:r>
        <w:rPr>
          <w:spacing w:val="-2"/>
          <w:sz w:val="16"/>
        </w:rPr>
        <w:t>FORMA</w:t>
      </w:r>
      <w:r>
        <w:rPr>
          <w:sz w:val="16"/>
        </w:rPr>
        <w:tab/>
      </w:r>
      <w:r>
        <w:rPr>
          <w:spacing w:val="-2"/>
          <w:sz w:val="16"/>
        </w:rPr>
        <w:t>FARMACEUTICA:</w:t>
      </w:r>
    </w:p>
    <w:p w14:paraId="7CE6D460">
      <w:pPr>
        <w:spacing w:before="0" w:line="166" w:lineRule="exact"/>
        <w:ind w:left="0" w:right="0" w:firstLine="0"/>
        <w:jc w:val="left"/>
        <w:rPr>
          <w:sz w:val="16"/>
        </w:rPr>
      </w:pPr>
      <w:r>
        <w:br w:type="column"/>
      </w:r>
      <w:r>
        <w:rPr>
          <w:sz w:val="16"/>
        </w:rPr>
        <w:t>Antibiótico</w:t>
      </w:r>
      <w:r>
        <w:rPr>
          <w:spacing w:val="35"/>
          <w:sz w:val="16"/>
        </w:rPr>
        <w:t xml:space="preserve"> </w:t>
      </w:r>
      <w:r>
        <w:rPr>
          <w:sz w:val="16"/>
        </w:rPr>
        <w:t>do</w:t>
      </w:r>
      <w:r>
        <w:rPr>
          <w:spacing w:val="35"/>
          <w:sz w:val="16"/>
        </w:rPr>
        <w:t xml:space="preserve"> </w:t>
      </w:r>
      <w:r>
        <w:rPr>
          <w:sz w:val="16"/>
        </w:rPr>
        <w:t>grupo</w:t>
      </w:r>
      <w:r>
        <w:rPr>
          <w:spacing w:val="35"/>
          <w:sz w:val="16"/>
        </w:rPr>
        <w:t xml:space="preserve"> </w:t>
      </w:r>
      <w:r>
        <w:rPr>
          <w:sz w:val="16"/>
        </w:rPr>
        <w:t>das</w:t>
      </w:r>
      <w:r>
        <w:rPr>
          <w:spacing w:val="35"/>
          <w:sz w:val="16"/>
        </w:rPr>
        <w:t xml:space="preserve"> </w:t>
      </w:r>
      <w:r>
        <w:rPr>
          <w:sz w:val="16"/>
        </w:rPr>
        <w:t>penicilinas</w:t>
      </w:r>
      <w:r>
        <w:rPr>
          <w:spacing w:val="35"/>
          <w:sz w:val="16"/>
        </w:rPr>
        <w:t xml:space="preserve"> </w:t>
      </w:r>
      <w:r>
        <w:rPr>
          <w:sz w:val="16"/>
        </w:rPr>
        <w:t>naturais</w:t>
      </w:r>
      <w:r>
        <w:rPr>
          <w:spacing w:val="35"/>
          <w:sz w:val="16"/>
        </w:rPr>
        <w:t xml:space="preserve"> </w:t>
      </w:r>
      <w:r>
        <w:rPr>
          <w:sz w:val="16"/>
        </w:rPr>
        <w:t>indicado</w:t>
      </w:r>
      <w:r>
        <w:rPr>
          <w:spacing w:val="35"/>
          <w:sz w:val="16"/>
        </w:rPr>
        <w:t xml:space="preserve"> </w:t>
      </w:r>
      <w:r>
        <w:rPr>
          <w:sz w:val="16"/>
        </w:rPr>
        <w:t>para</w:t>
      </w:r>
      <w:r>
        <w:rPr>
          <w:spacing w:val="35"/>
          <w:sz w:val="16"/>
        </w:rPr>
        <w:t xml:space="preserve"> </w:t>
      </w:r>
      <w:r>
        <w:rPr>
          <w:sz w:val="16"/>
        </w:rPr>
        <w:t>tratamento</w:t>
      </w:r>
      <w:r>
        <w:rPr>
          <w:spacing w:val="35"/>
          <w:sz w:val="16"/>
        </w:rPr>
        <w:t xml:space="preserve"> </w:t>
      </w:r>
      <w:r>
        <w:rPr>
          <w:spacing w:val="-5"/>
          <w:sz w:val="16"/>
        </w:rPr>
        <w:t>de</w:t>
      </w:r>
    </w:p>
    <w:p w14:paraId="27052CF3">
      <w:pPr>
        <w:tabs>
          <w:tab w:val="right" w:pos="6125"/>
        </w:tabs>
        <w:spacing w:before="86"/>
        <w:ind w:left="0" w:right="0" w:firstLine="0"/>
        <w:jc w:val="left"/>
        <w:rPr>
          <w:sz w:val="16"/>
        </w:rPr>
      </w:pPr>
      <w:r>
        <w:rPr>
          <w:sz w:val="16"/>
        </w:rPr>
        <w:t>infecções</w:t>
      </w:r>
      <w:r>
        <w:rPr>
          <w:spacing w:val="8"/>
          <w:sz w:val="16"/>
        </w:rPr>
        <w:t xml:space="preserve"> </w:t>
      </w:r>
      <w:r>
        <w:rPr>
          <w:sz w:val="16"/>
        </w:rPr>
        <w:t>segundo</w:t>
      </w:r>
      <w:r>
        <w:rPr>
          <w:spacing w:val="8"/>
          <w:sz w:val="16"/>
        </w:rPr>
        <w:t xml:space="preserve"> </w:t>
      </w:r>
      <w:r>
        <w:rPr>
          <w:sz w:val="16"/>
        </w:rPr>
        <w:t>os</w:t>
      </w:r>
      <w:r>
        <w:rPr>
          <w:spacing w:val="8"/>
          <w:sz w:val="16"/>
        </w:rPr>
        <w:t xml:space="preserve"> </w:t>
      </w:r>
      <w:r>
        <w:rPr>
          <w:sz w:val="16"/>
        </w:rPr>
        <w:t>protocolos</w:t>
      </w:r>
      <w:r>
        <w:rPr>
          <w:spacing w:val="8"/>
          <w:sz w:val="16"/>
        </w:rPr>
        <w:t xml:space="preserve"> </w:t>
      </w:r>
      <w:r>
        <w:rPr>
          <w:sz w:val="16"/>
        </w:rPr>
        <w:t>clínicos</w:t>
      </w:r>
      <w:r>
        <w:rPr>
          <w:spacing w:val="8"/>
          <w:sz w:val="16"/>
        </w:rPr>
        <w:t xml:space="preserve"> </w:t>
      </w:r>
      <w:r>
        <w:rPr>
          <w:sz w:val="16"/>
        </w:rPr>
        <w:t>da</w:t>
      </w:r>
      <w:r>
        <w:rPr>
          <w:spacing w:val="8"/>
          <w:sz w:val="16"/>
        </w:rPr>
        <w:t xml:space="preserve"> </w:t>
      </w:r>
      <w:r>
        <w:rPr>
          <w:sz w:val="16"/>
        </w:rPr>
        <w:t>CCIH(</w:t>
      </w:r>
      <w:r>
        <w:rPr>
          <w:spacing w:val="8"/>
          <w:sz w:val="16"/>
        </w:rPr>
        <w:t xml:space="preserve"> </w:t>
      </w:r>
      <w:r>
        <w:rPr>
          <w:sz w:val="16"/>
        </w:rPr>
        <w:t>Comissão</w:t>
      </w:r>
      <w:r>
        <w:rPr>
          <w:spacing w:val="8"/>
          <w:sz w:val="16"/>
        </w:rPr>
        <w:t xml:space="preserve"> </w:t>
      </w:r>
      <w:r>
        <w:rPr>
          <w:sz w:val="16"/>
        </w:rPr>
        <w:t>de</w:t>
      </w:r>
      <w:r>
        <w:rPr>
          <w:spacing w:val="8"/>
          <w:sz w:val="16"/>
        </w:rPr>
        <w:t xml:space="preserve"> </w:t>
      </w:r>
      <w:r>
        <w:rPr>
          <w:sz w:val="16"/>
        </w:rPr>
        <w:t>Controle</w:t>
      </w:r>
      <w:r>
        <w:rPr>
          <w:spacing w:val="8"/>
          <w:sz w:val="16"/>
        </w:rPr>
        <w:t xml:space="preserve"> </w:t>
      </w:r>
      <w:r>
        <w:rPr>
          <w:sz w:val="16"/>
        </w:rPr>
        <w:t>de</w:t>
      </w:r>
      <w:r>
        <w:rPr>
          <w:spacing w:val="-8"/>
          <w:sz w:val="16"/>
        </w:rPr>
        <w:t xml:space="preserve"> </w:t>
      </w:r>
      <w:r>
        <w:rPr>
          <w:spacing w:val="-5"/>
          <w:sz w:val="16"/>
        </w:rPr>
        <w:t>53</w:t>
      </w:r>
      <w:r>
        <w:rPr>
          <w:sz w:val="16"/>
        </w:rPr>
        <w:tab/>
      </w:r>
      <w:r>
        <w:rPr>
          <w:spacing w:val="-5"/>
          <w:sz w:val="16"/>
        </w:rPr>
        <w:t>770</w:t>
      </w:r>
    </w:p>
    <w:p w14:paraId="43643066">
      <w:pPr>
        <w:spacing w:before="86"/>
        <w:ind w:left="0" w:right="0" w:firstLine="0"/>
        <w:jc w:val="left"/>
        <w:rPr>
          <w:sz w:val="16"/>
        </w:rPr>
      </w:pPr>
      <w:r>
        <w:rPr>
          <w:sz w:val="16"/>
        </w:rPr>
        <w:t>Infecção</w:t>
      </w:r>
      <w:r>
        <w:rPr>
          <w:spacing w:val="-1"/>
          <w:sz w:val="16"/>
        </w:rPr>
        <w:t xml:space="preserve"> </w:t>
      </w:r>
      <w:r>
        <w:rPr>
          <w:sz w:val="16"/>
        </w:rPr>
        <w:t>Hospitalar)</w:t>
      </w:r>
      <w:r>
        <w:rPr>
          <w:spacing w:val="-1"/>
          <w:sz w:val="16"/>
        </w:rPr>
        <w:t xml:space="preserve"> </w:t>
      </w:r>
      <w:r>
        <w:rPr>
          <w:sz w:val="16"/>
        </w:rPr>
        <w:t>do</w:t>
      </w:r>
      <w:r>
        <w:rPr>
          <w:spacing w:val="-1"/>
          <w:sz w:val="16"/>
        </w:rPr>
        <w:t xml:space="preserve"> </w:t>
      </w:r>
      <w:r>
        <w:rPr>
          <w:spacing w:val="-2"/>
          <w:sz w:val="16"/>
        </w:rPr>
        <w:t>HUPE.</w:t>
      </w:r>
    </w:p>
    <w:p w14:paraId="2865C101">
      <w:pPr>
        <w:spacing w:after="0"/>
        <w:jc w:val="left"/>
        <w:rPr>
          <w:sz w:val="16"/>
        </w:rPr>
        <w:sectPr>
          <w:type w:val="continuous"/>
          <w:pgSz w:w="15840" w:h="24480"/>
          <w:pgMar w:top="740" w:right="540" w:bottom="280" w:left="560" w:header="720" w:footer="720" w:gutter="0"/>
          <w:cols w:equalWidth="0" w:num="3">
            <w:col w:w="1193" w:space="40"/>
            <w:col w:w="2759" w:space="31"/>
            <w:col w:w="10717"/>
          </w:cols>
        </w:sectPr>
      </w:pPr>
    </w:p>
    <w:p w14:paraId="7539D1D5">
      <w:pPr>
        <w:pStyle w:val="9"/>
        <w:numPr>
          <w:ilvl w:val="0"/>
          <w:numId w:val="53"/>
        </w:numPr>
        <w:tabs>
          <w:tab w:val="left" w:pos="792"/>
        </w:tabs>
        <w:spacing w:before="269" w:after="0" w:line="240" w:lineRule="auto"/>
        <w:ind w:left="792" w:right="0" w:hanging="631"/>
        <w:jc w:val="left"/>
        <w:rPr>
          <w:sz w:val="16"/>
        </w:rPr>
      </w:pPr>
      <w:r>
        <w:rPr>
          <w:spacing w:val="-2"/>
          <w:sz w:val="16"/>
        </w:rPr>
        <w:t>121072</w:t>
      </w:r>
    </w:p>
    <w:p w14:paraId="1A9477BC">
      <w:pPr>
        <w:tabs>
          <w:tab w:val="left" w:pos="1223"/>
          <w:tab w:val="left" w:pos="2438"/>
        </w:tabs>
        <w:spacing w:before="0" w:line="184" w:lineRule="exact"/>
        <w:ind w:left="68" w:right="0" w:firstLine="0"/>
        <w:jc w:val="left"/>
        <w:rPr>
          <w:sz w:val="16"/>
        </w:rPr>
      </w:pPr>
      <w:r>
        <w:br w:type="column"/>
      </w:r>
      <w:r>
        <w:rPr>
          <w:spacing w:val="-2"/>
          <w:sz w:val="16"/>
        </w:rPr>
        <w:t>SOLUCAO</w:t>
      </w:r>
      <w:r>
        <w:rPr>
          <w:sz w:val="16"/>
        </w:rPr>
        <w:tab/>
      </w:r>
      <w:r>
        <w:rPr>
          <w:spacing w:val="-2"/>
          <w:sz w:val="16"/>
        </w:rPr>
        <w:t>INJETAVEL</w:t>
      </w:r>
      <w:r>
        <w:rPr>
          <w:sz w:val="16"/>
        </w:rPr>
        <w:tab/>
      </w:r>
      <w:r>
        <w:rPr>
          <w:sz w:val="16"/>
        </w:rPr>
        <w:t>EM</w:t>
      </w:r>
      <w:r>
        <w:rPr>
          <w:spacing w:val="-8"/>
          <w:sz w:val="16"/>
        </w:rPr>
        <w:t xml:space="preserve"> </w:t>
      </w:r>
      <w:r>
        <w:rPr>
          <w:sz w:val="16"/>
        </w:rPr>
        <w:t>Antiviral</w:t>
      </w:r>
      <w:r>
        <w:rPr>
          <w:spacing w:val="65"/>
          <w:sz w:val="16"/>
        </w:rPr>
        <w:t xml:space="preserve"> </w:t>
      </w:r>
      <w:r>
        <w:rPr>
          <w:sz w:val="16"/>
        </w:rPr>
        <w:t>que</w:t>
      </w:r>
      <w:r>
        <w:rPr>
          <w:spacing w:val="65"/>
          <w:sz w:val="16"/>
        </w:rPr>
        <w:t xml:space="preserve"> </w:t>
      </w:r>
      <w:r>
        <w:rPr>
          <w:sz w:val="16"/>
        </w:rPr>
        <w:t>interrompe</w:t>
      </w:r>
      <w:r>
        <w:rPr>
          <w:spacing w:val="65"/>
          <w:sz w:val="16"/>
        </w:rPr>
        <w:t xml:space="preserve"> </w:t>
      </w:r>
      <w:r>
        <w:rPr>
          <w:sz w:val="16"/>
        </w:rPr>
        <w:t>a</w:t>
      </w:r>
      <w:r>
        <w:rPr>
          <w:spacing w:val="65"/>
          <w:sz w:val="16"/>
        </w:rPr>
        <w:t xml:space="preserve"> </w:t>
      </w:r>
      <w:r>
        <w:rPr>
          <w:sz w:val="16"/>
        </w:rPr>
        <w:t>reprodução</w:t>
      </w:r>
      <w:r>
        <w:rPr>
          <w:spacing w:val="65"/>
          <w:sz w:val="16"/>
        </w:rPr>
        <w:t xml:space="preserve"> </w:t>
      </w:r>
      <w:r>
        <w:rPr>
          <w:sz w:val="16"/>
        </w:rPr>
        <w:t>do</w:t>
      </w:r>
      <w:r>
        <w:rPr>
          <w:spacing w:val="65"/>
          <w:sz w:val="16"/>
        </w:rPr>
        <w:t xml:space="preserve"> </w:t>
      </w:r>
      <w:r>
        <w:rPr>
          <w:sz w:val="16"/>
        </w:rPr>
        <w:t>citomegalovírus</w:t>
      </w:r>
      <w:r>
        <w:rPr>
          <w:spacing w:val="65"/>
          <w:sz w:val="16"/>
        </w:rPr>
        <w:t xml:space="preserve"> </w:t>
      </w:r>
      <w:r>
        <w:rPr>
          <w:sz w:val="16"/>
        </w:rPr>
        <w:t>segundo</w:t>
      </w:r>
      <w:r>
        <w:rPr>
          <w:spacing w:val="65"/>
          <w:sz w:val="16"/>
        </w:rPr>
        <w:t xml:space="preserve"> </w:t>
      </w:r>
      <w:r>
        <w:rPr>
          <w:spacing w:val="-5"/>
          <w:sz w:val="16"/>
        </w:rPr>
        <w:t>os</w:t>
      </w:r>
    </w:p>
    <w:p w14:paraId="327E83F3">
      <w:pPr>
        <w:tabs>
          <w:tab w:val="left" w:pos="1882"/>
          <w:tab w:val="right" w:pos="8836"/>
        </w:tabs>
        <w:spacing w:before="86"/>
        <w:ind w:left="68" w:right="0" w:firstLine="0"/>
        <w:jc w:val="left"/>
        <w:rPr>
          <w:sz w:val="16"/>
        </w:rPr>
      </w:pPr>
      <w:r>
        <w:rPr>
          <w:spacing w:val="-2"/>
          <w:sz w:val="16"/>
        </w:rPr>
        <w:t>SISTEMA</w:t>
      </w:r>
      <w:r>
        <w:rPr>
          <w:sz w:val="16"/>
        </w:rPr>
        <w:tab/>
      </w:r>
      <w:r>
        <w:rPr>
          <w:sz w:val="16"/>
        </w:rPr>
        <w:t>FECHADO,</w:t>
      </w:r>
      <w:r>
        <w:rPr>
          <w:spacing w:val="-10"/>
          <w:sz w:val="16"/>
        </w:rPr>
        <w:t xml:space="preserve"> </w:t>
      </w:r>
      <w:r>
        <w:rPr>
          <w:sz w:val="16"/>
        </w:rPr>
        <w:t>protocolos</w:t>
      </w:r>
      <w:r>
        <w:rPr>
          <w:spacing w:val="14"/>
          <w:sz w:val="16"/>
        </w:rPr>
        <w:t xml:space="preserve"> </w:t>
      </w:r>
      <w:r>
        <w:rPr>
          <w:sz w:val="16"/>
        </w:rPr>
        <w:t>clínicos</w:t>
      </w:r>
      <w:r>
        <w:rPr>
          <w:spacing w:val="14"/>
          <w:sz w:val="16"/>
        </w:rPr>
        <w:t xml:space="preserve"> </w:t>
      </w:r>
      <w:r>
        <w:rPr>
          <w:sz w:val="16"/>
        </w:rPr>
        <w:t>da</w:t>
      </w:r>
      <w:r>
        <w:rPr>
          <w:spacing w:val="14"/>
          <w:sz w:val="16"/>
        </w:rPr>
        <w:t xml:space="preserve"> </w:t>
      </w:r>
      <w:r>
        <w:rPr>
          <w:sz w:val="16"/>
        </w:rPr>
        <w:t>CCIH(</w:t>
      </w:r>
      <w:r>
        <w:rPr>
          <w:spacing w:val="14"/>
          <w:sz w:val="16"/>
        </w:rPr>
        <w:t xml:space="preserve"> </w:t>
      </w:r>
      <w:r>
        <w:rPr>
          <w:sz w:val="16"/>
        </w:rPr>
        <w:t>Comissão</w:t>
      </w:r>
      <w:r>
        <w:rPr>
          <w:spacing w:val="14"/>
          <w:sz w:val="16"/>
        </w:rPr>
        <w:t xml:space="preserve"> </w:t>
      </w:r>
      <w:r>
        <w:rPr>
          <w:sz w:val="16"/>
        </w:rPr>
        <w:t>de</w:t>
      </w:r>
      <w:r>
        <w:rPr>
          <w:spacing w:val="14"/>
          <w:sz w:val="16"/>
        </w:rPr>
        <w:t xml:space="preserve"> </w:t>
      </w:r>
      <w:r>
        <w:rPr>
          <w:sz w:val="16"/>
        </w:rPr>
        <w:t>Controle</w:t>
      </w:r>
      <w:r>
        <w:rPr>
          <w:spacing w:val="14"/>
          <w:sz w:val="16"/>
        </w:rPr>
        <w:t xml:space="preserve"> </w:t>
      </w:r>
      <w:r>
        <w:rPr>
          <w:sz w:val="16"/>
        </w:rPr>
        <w:t>de</w:t>
      </w:r>
      <w:r>
        <w:rPr>
          <w:spacing w:val="14"/>
          <w:sz w:val="16"/>
        </w:rPr>
        <w:t xml:space="preserve"> </w:t>
      </w:r>
      <w:r>
        <w:rPr>
          <w:sz w:val="16"/>
        </w:rPr>
        <w:t>Infecção</w:t>
      </w:r>
      <w:r>
        <w:rPr>
          <w:spacing w:val="14"/>
          <w:sz w:val="16"/>
        </w:rPr>
        <w:t xml:space="preserve"> </w:t>
      </w:r>
      <w:r>
        <w:rPr>
          <w:sz w:val="16"/>
        </w:rPr>
        <w:t>Hospitalar)</w:t>
      </w:r>
      <w:r>
        <w:rPr>
          <w:spacing w:val="-8"/>
          <w:sz w:val="16"/>
        </w:rPr>
        <w:t xml:space="preserve"> </w:t>
      </w:r>
      <w:r>
        <w:rPr>
          <w:spacing w:val="-5"/>
          <w:sz w:val="16"/>
        </w:rPr>
        <w:t>22</w:t>
      </w:r>
      <w:r>
        <w:rPr>
          <w:sz w:val="16"/>
        </w:rPr>
        <w:tab/>
      </w:r>
      <w:r>
        <w:rPr>
          <w:spacing w:val="-5"/>
          <w:sz w:val="16"/>
        </w:rPr>
        <w:t>300</w:t>
      </w:r>
    </w:p>
    <w:p w14:paraId="10EBBDF2">
      <w:pPr>
        <w:tabs>
          <w:tab w:val="left" w:pos="1105"/>
          <w:tab w:val="left" w:pos="1949"/>
        </w:tabs>
        <w:spacing w:before="86" w:line="352" w:lineRule="auto"/>
        <w:ind w:left="68" w:right="10057" w:firstLine="0"/>
        <w:jc w:val="left"/>
        <w:rPr>
          <w:sz w:val="16"/>
        </w:rPr>
      </w:pPr>
      <w:r>
        <w:rPr>
          <w:sz w:val="16"/>
        </w:rPr>
        <w:t>CONCENTRACAO</w:t>
      </w:r>
      <w:r>
        <w:rPr>
          <w:spacing w:val="40"/>
          <w:sz w:val="16"/>
        </w:rPr>
        <w:t xml:space="preserve"> </w:t>
      </w:r>
      <w:r>
        <w:rPr>
          <w:sz w:val="16"/>
        </w:rPr>
        <w:t>/</w:t>
      </w:r>
      <w:r>
        <w:rPr>
          <w:spacing w:val="40"/>
          <w:sz w:val="16"/>
        </w:rPr>
        <w:t xml:space="preserve"> </w:t>
      </w:r>
      <w:r>
        <w:rPr>
          <w:sz w:val="16"/>
        </w:rPr>
        <w:t>DOSAGEM:</w:t>
      </w:r>
      <w:r>
        <w:rPr>
          <w:spacing w:val="40"/>
          <w:sz w:val="16"/>
        </w:rPr>
        <w:t xml:space="preserve"> </w:t>
      </w:r>
      <w:r>
        <w:rPr>
          <w:sz w:val="16"/>
        </w:rPr>
        <w:t>1,</w:t>
      </w:r>
      <w:r>
        <w:rPr>
          <w:spacing w:val="-10"/>
          <w:sz w:val="16"/>
        </w:rPr>
        <w:t xml:space="preserve"> </w:t>
      </w:r>
      <w:r>
        <w:rPr>
          <w:sz w:val="16"/>
        </w:rPr>
        <w:t>do</w:t>
      </w:r>
      <w:r>
        <w:rPr>
          <w:spacing w:val="-5"/>
          <w:sz w:val="16"/>
        </w:rPr>
        <w:t xml:space="preserve"> </w:t>
      </w:r>
      <w:r>
        <w:rPr>
          <w:sz w:val="16"/>
        </w:rPr>
        <w:t>HUPE.</w:t>
      </w:r>
      <w:r>
        <w:rPr>
          <w:spacing w:val="40"/>
          <w:sz w:val="16"/>
        </w:rPr>
        <w:t xml:space="preserve"> </w:t>
      </w:r>
      <w:r>
        <w:rPr>
          <w:spacing w:val="-2"/>
          <w:sz w:val="16"/>
        </w:rPr>
        <w:t>UNIDADE:</w:t>
      </w:r>
      <w:r>
        <w:rPr>
          <w:sz w:val="16"/>
        </w:rPr>
        <w:tab/>
      </w:r>
      <w:r>
        <w:rPr>
          <w:spacing w:val="-2"/>
          <w:sz w:val="16"/>
        </w:rPr>
        <w:t>MG/ML,</w:t>
      </w:r>
      <w:r>
        <w:rPr>
          <w:sz w:val="16"/>
        </w:rPr>
        <w:tab/>
      </w:r>
      <w:r>
        <w:rPr>
          <w:spacing w:val="-2"/>
          <w:sz w:val="16"/>
        </w:rPr>
        <w:t>VOLUME:</w:t>
      </w:r>
    </w:p>
    <w:p w14:paraId="3C83ABA0">
      <w:pPr>
        <w:spacing w:before="0" w:line="183" w:lineRule="exact"/>
        <w:ind w:left="68" w:right="0" w:firstLine="0"/>
        <w:jc w:val="left"/>
        <w:rPr>
          <w:sz w:val="16"/>
        </w:rPr>
      </w:pPr>
      <w:r>
        <w:rPr>
          <w:spacing w:val="-2"/>
          <w:sz w:val="16"/>
        </w:rPr>
        <w:t>250ML,</w:t>
      </w:r>
      <w:r>
        <w:rPr>
          <w:spacing w:val="2"/>
          <w:sz w:val="16"/>
        </w:rPr>
        <w:t xml:space="preserve"> </w:t>
      </w:r>
      <w:r>
        <w:rPr>
          <w:spacing w:val="-2"/>
          <w:sz w:val="16"/>
        </w:rPr>
        <w:t>APRESENTACAO:</w:t>
      </w:r>
      <w:r>
        <w:rPr>
          <w:spacing w:val="13"/>
          <w:sz w:val="16"/>
        </w:rPr>
        <w:t xml:space="preserve"> </w:t>
      </w:r>
      <w:r>
        <w:rPr>
          <w:spacing w:val="-2"/>
          <w:sz w:val="16"/>
        </w:rPr>
        <w:t>BOLSA</w:t>
      </w:r>
    </w:p>
    <w:p w14:paraId="2DDAA942">
      <w:pPr>
        <w:spacing w:after="0" w:line="183" w:lineRule="exact"/>
        <w:jc w:val="left"/>
        <w:rPr>
          <w:sz w:val="16"/>
        </w:rPr>
        <w:sectPr>
          <w:type w:val="continuous"/>
          <w:pgSz w:w="15840" w:h="24480"/>
          <w:pgMar w:top="740" w:right="540" w:bottom="280" w:left="560" w:header="720" w:footer="720" w:gutter="0"/>
          <w:cols w:equalWidth="0" w:num="2">
            <w:col w:w="1273" w:space="40"/>
            <w:col w:w="13427"/>
          </w:cols>
        </w:sectPr>
      </w:pPr>
    </w:p>
    <w:p w14:paraId="2F2FE800">
      <w:pPr>
        <w:pStyle w:val="6"/>
        <w:spacing w:before="0"/>
        <w:rPr>
          <w:sz w:val="16"/>
        </w:rPr>
      </w:pPr>
    </w:p>
    <w:p w14:paraId="44793FB6">
      <w:pPr>
        <w:pStyle w:val="6"/>
        <w:spacing w:before="0"/>
        <w:rPr>
          <w:sz w:val="16"/>
        </w:rPr>
      </w:pPr>
    </w:p>
    <w:p w14:paraId="1FFFD72E">
      <w:pPr>
        <w:pStyle w:val="6"/>
        <w:spacing w:before="0"/>
        <w:rPr>
          <w:sz w:val="16"/>
        </w:rPr>
      </w:pPr>
    </w:p>
    <w:p w14:paraId="3920477F">
      <w:pPr>
        <w:pStyle w:val="6"/>
        <w:spacing w:before="0"/>
        <w:rPr>
          <w:sz w:val="16"/>
        </w:rPr>
      </w:pPr>
    </w:p>
    <w:p w14:paraId="0EC05DEB">
      <w:pPr>
        <w:pStyle w:val="6"/>
        <w:spacing w:before="0"/>
        <w:rPr>
          <w:sz w:val="16"/>
        </w:rPr>
      </w:pPr>
    </w:p>
    <w:p w14:paraId="7CAC7461">
      <w:pPr>
        <w:pStyle w:val="6"/>
        <w:spacing w:before="92"/>
        <w:rPr>
          <w:sz w:val="16"/>
        </w:rPr>
      </w:pPr>
    </w:p>
    <w:p w14:paraId="25406DC1">
      <w:pPr>
        <w:pStyle w:val="9"/>
        <w:numPr>
          <w:ilvl w:val="0"/>
          <w:numId w:val="53"/>
        </w:numPr>
        <w:tabs>
          <w:tab w:val="left" w:pos="792"/>
        </w:tabs>
        <w:spacing w:before="0" w:after="0" w:line="240" w:lineRule="auto"/>
        <w:ind w:left="792" w:right="0" w:hanging="631"/>
        <w:jc w:val="left"/>
        <w:rPr>
          <w:sz w:val="16"/>
        </w:rPr>
      </w:pPr>
      <w:r>
        <w:rPr>
          <w:spacing w:val="-2"/>
          <w:sz w:val="16"/>
        </w:rPr>
        <w:t>17976</w:t>
      </w:r>
    </w:p>
    <w:p w14:paraId="48AE21E1">
      <w:pPr>
        <w:tabs>
          <w:tab w:val="left" w:pos="1898"/>
        </w:tabs>
        <w:spacing w:before="116" w:line="352" w:lineRule="auto"/>
        <w:ind w:left="148" w:right="5705" w:firstLine="2642"/>
        <w:jc w:val="both"/>
        <w:rPr>
          <w:sz w:val="16"/>
        </w:rPr>
      </w:pPr>
      <w:r>
        <w:br w:type="column"/>
      </w:r>
      <w:r>
        <w:rPr>
          <w:sz w:val="16"/>
        </w:rPr>
        <w:t>Antimicrobiano utilizado no tratamento de infecções em adultos e crianças,</w:t>
      </w:r>
      <w:r>
        <w:rPr>
          <w:spacing w:val="40"/>
          <w:sz w:val="16"/>
        </w:rPr>
        <w:t xml:space="preserve"> </w:t>
      </w:r>
      <w:r>
        <w:rPr>
          <w:sz w:val="16"/>
        </w:rPr>
        <w:t>PRINCIPIO</w:t>
      </w:r>
      <w:r>
        <w:rPr>
          <w:spacing w:val="40"/>
          <w:sz w:val="16"/>
        </w:rPr>
        <w:t xml:space="preserve"> </w:t>
      </w:r>
      <w:r>
        <w:rPr>
          <w:sz w:val="16"/>
        </w:rPr>
        <w:t>ATIVO:</w:t>
      </w:r>
      <w:r>
        <w:rPr>
          <w:spacing w:val="40"/>
          <w:sz w:val="16"/>
        </w:rPr>
        <w:t xml:space="preserve"> </w:t>
      </w:r>
      <w:r>
        <w:rPr>
          <w:sz w:val="16"/>
        </w:rPr>
        <w:t>MEROPENEM,</w:t>
      </w:r>
      <w:r>
        <w:rPr>
          <w:spacing w:val="-9"/>
          <w:sz w:val="16"/>
        </w:rPr>
        <w:t xml:space="preserve"> </w:t>
      </w:r>
      <w:r>
        <w:rPr>
          <w:sz w:val="16"/>
        </w:rPr>
        <w:t>causadas por uma única ou múltiplas bactérias sensíveis e como tratamento</w:t>
      </w:r>
      <w:r>
        <w:rPr>
          <w:spacing w:val="40"/>
          <w:sz w:val="16"/>
        </w:rPr>
        <w:t xml:space="preserve"> </w:t>
      </w:r>
      <w:r>
        <w:rPr>
          <w:sz w:val="16"/>
        </w:rPr>
        <w:t>FORMA</w:t>
      </w:r>
      <w:r>
        <w:rPr>
          <w:spacing w:val="80"/>
          <w:sz w:val="16"/>
        </w:rPr>
        <w:t xml:space="preserve"> </w:t>
      </w:r>
      <w:r>
        <w:rPr>
          <w:sz w:val="16"/>
        </w:rPr>
        <w:t>FARMACEUTICA:</w:t>
      </w:r>
      <w:r>
        <w:rPr>
          <w:spacing w:val="80"/>
          <w:sz w:val="16"/>
        </w:rPr>
        <w:t xml:space="preserve"> </w:t>
      </w:r>
      <w:r>
        <w:rPr>
          <w:sz w:val="16"/>
        </w:rPr>
        <w:t>PO</w:t>
      </w:r>
      <w:r>
        <w:rPr>
          <w:spacing w:val="-10"/>
          <w:sz w:val="16"/>
        </w:rPr>
        <w:t xml:space="preserve"> </w:t>
      </w:r>
      <w:r>
        <w:rPr>
          <w:sz w:val="16"/>
        </w:rPr>
        <w:t>empírico antes da identificação do microrganismo causador. Sendo assim, é</w:t>
      </w:r>
      <w:r>
        <w:rPr>
          <w:spacing w:val="40"/>
          <w:sz w:val="16"/>
        </w:rPr>
        <w:t xml:space="preserve"> </w:t>
      </w:r>
      <w:r>
        <w:rPr>
          <w:spacing w:val="-2"/>
          <w:sz w:val="16"/>
        </w:rPr>
        <w:t>LIOFILO</w:t>
      </w:r>
      <w:r>
        <w:rPr>
          <w:sz w:val="16"/>
        </w:rPr>
        <w:tab/>
      </w:r>
      <w:r>
        <w:rPr>
          <w:sz w:val="16"/>
        </w:rPr>
        <w:t>INJETAVEL,</w:t>
      </w:r>
      <w:r>
        <w:rPr>
          <w:spacing w:val="-12"/>
          <w:sz w:val="16"/>
        </w:rPr>
        <w:t xml:space="preserve"> </w:t>
      </w:r>
      <w:r>
        <w:rPr>
          <w:sz w:val="16"/>
        </w:rPr>
        <w:t>útil</w:t>
      </w:r>
      <w:r>
        <w:rPr>
          <w:spacing w:val="47"/>
          <w:sz w:val="16"/>
        </w:rPr>
        <w:t xml:space="preserve"> </w:t>
      </w:r>
      <w:r>
        <w:rPr>
          <w:sz w:val="16"/>
        </w:rPr>
        <w:t>no</w:t>
      </w:r>
      <w:r>
        <w:rPr>
          <w:spacing w:val="46"/>
          <w:sz w:val="16"/>
        </w:rPr>
        <w:t xml:space="preserve"> </w:t>
      </w:r>
      <w:r>
        <w:rPr>
          <w:sz w:val="16"/>
        </w:rPr>
        <w:t>tratamento</w:t>
      </w:r>
      <w:r>
        <w:rPr>
          <w:spacing w:val="46"/>
          <w:sz w:val="16"/>
        </w:rPr>
        <w:t xml:space="preserve"> </w:t>
      </w:r>
      <w:r>
        <w:rPr>
          <w:sz w:val="16"/>
        </w:rPr>
        <w:t>das</w:t>
      </w:r>
      <w:r>
        <w:rPr>
          <w:spacing w:val="47"/>
          <w:sz w:val="16"/>
        </w:rPr>
        <w:t xml:space="preserve"> </w:t>
      </w:r>
      <w:r>
        <w:rPr>
          <w:sz w:val="16"/>
        </w:rPr>
        <w:t>infecções</w:t>
      </w:r>
      <w:r>
        <w:rPr>
          <w:spacing w:val="46"/>
          <w:sz w:val="16"/>
        </w:rPr>
        <w:t xml:space="preserve"> </w:t>
      </w:r>
      <w:r>
        <w:rPr>
          <w:sz w:val="16"/>
        </w:rPr>
        <w:t>do</w:t>
      </w:r>
      <w:r>
        <w:rPr>
          <w:spacing w:val="46"/>
          <w:sz w:val="16"/>
        </w:rPr>
        <w:t xml:space="preserve"> </w:t>
      </w:r>
      <w:r>
        <w:rPr>
          <w:sz w:val="16"/>
        </w:rPr>
        <w:t>trato</w:t>
      </w:r>
      <w:r>
        <w:rPr>
          <w:spacing w:val="47"/>
          <w:sz w:val="16"/>
        </w:rPr>
        <w:t xml:space="preserve"> </w:t>
      </w:r>
      <w:r>
        <w:rPr>
          <w:sz w:val="16"/>
        </w:rPr>
        <w:t>respiratório</w:t>
      </w:r>
      <w:r>
        <w:rPr>
          <w:spacing w:val="46"/>
          <w:sz w:val="16"/>
        </w:rPr>
        <w:t xml:space="preserve"> </w:t>
      </w:r>
      <w:r>
        <w:rPr>
          <w:sz w:val="16"/>
        </w:rPr>
        <w:t>inferior;</w:t>
      </w:r>
      <w:r>
        <w:rPr>
          <w:spacing w:val="47"/>
          <w:sz w:val="16"/>
        </w:rPr>
        <w:t xml:space="preserve"> </w:t>
      </w:r>
      <w:r>
        <w:rPr>
          <w:spacing w:val="-2"/>
          <w:sz w:val="16"/>
        </w:rPr>
        <w:t>infecções</w:t>
      </w:r>
    </w:p>
    <w:p w14:paraId="4F99FD70">
      <w:pPr>
        <w:tabs>
          <w:tab w:val="left" w:pos="8676"/>
        </w:tabs>
        <w:spacing w:before="0" w:line="352" w:lineRule="auto"/>
        <w:ind w:left="148" w:right="4429" w:firstLine="0"/>
        <w:jc w:val="both"/>
        <w:rPr>
          <w:sz w:val="16"/>
        </w:rPr>
      </w:pPr>
      <w:r>
        <w:rPr>
          <w:sz w:val="16"/>
        </w:rPr>
        <w:t>CONCENTRACAO / DOSAGEM: 500, urinárias;</w:t>
      </w:r>
      <w:r>
        <w:rPr>
          <w:spacing w:val="40"/>
          <w:sz w:val="16"/>
        </w:rPr>
        <w:t xml:space="preserve"> </w:t>
      </w:r>
      <w:r>
        <w:rPr>
          <w:sz w:val="16"/>
        </w:rPr>
        <w:t>infecções</w:t>
      </w:r>
      <w:r>
        <w:rPr>
          <w:spacing w:val="40"/>
          <w:sz w:val="16"/>
        </w:rPr>
        <w:t xml:space="preserve"> </w:t>
      </w:r>
      <w:r>
        <w:rPr>
          <w:sz w:val="16"/>
        </w:rPr>
        <w:t>intra-abdominais;</w:t>
      </w:r>
      <w:r>
        <w:rPr>
          <w:spacing w:val="40"/>
          <w:sz w:val="16"/>
        </w:rPr>
        <w:t xml:space="preserve"> </w:t>
      </w:r>
      <w:r>
        <w:rPr>
          <w:sz w:val="16"/>
        </w:rPr>
        <w:t>infecções</w:t>
      </w:r>
      <w:r>
        <w:rPr>
          <w:spacing w:val="40"/>
          <w:sz w:val="16"/>
        </w:rPr>
        <w:t xml:space="preserve"> </w:t>
      </w:r>
      <w:r>
        <w:rPr>
          <w:sz w:val="16"/>
        </w:rPr>
        <w:t>ginecológicas;</w:t>
      </w:r>
      <w:r>
        <w:rPr>
          <w:spacing w:val="40"/>
          <w:sz w:val="16"/>
        </w:rPr>
        <w:t xml:space="preserve"> </w:t>
      </w:r>
      <w:r>
        <w:rPr>
          <w:sz w:val="16"/>
        </w:rPr>
        <w:t>infecções</w:t>
      </w:r>
      <w:r>
        <w:rPr>
          <w:spacing w:val="40"/>
          <w:sz w:val="16"/>
        </w:rPr>
        <w:t xml:space="preserve"> </w:t>
      </w:r>
      <w:r>
        <w:rPr>
          <w:sz w:val="16"/>
        </w:rPr>
        <w:t>de 4302</w:t>
      </w:r>
      <w:r>
        <w:rPr>
          <w:sz w:val="16"/>
        </w:rPr>
        <w:tab/>
      </w:r>
      <w:r>
        <w:rPr>
          <w:spacing w:val="-2"/>
          <w:sz w:val="16"/>
        </w:rPr>
        <w:t>62000</w:t>
      </w:r>
      <w:r>
        <w:rPr>
          <w:spacing w:val="40"/>
          <w:sz w:val="16"/>
        </w:rPr>
        <w:t xml:space="preserve"> </w:t>
      </w:r>
      <w:r>
        <w:rPr>
          <w:sz w:val="16"/>
        </w:rPr>
        <w:t>UNIDADE:</w:t>
      </w:r>
      <w:r>
        <w:rPr>
          <w:spacing w:val="80"/>
          <w:w w:val="150"/>
          <w:sz w:val="16"/>
        </w:rPr>
        <w:t xml:space="preserve"> </w:t>
      </w:r>
      <w:r>
        <w:rPr>
          <w:sz w:val="16"/>
        </w:rPr>
        <w:t>MG,</w:t>
      </w:r>
      <w:r>
        <w:rPr>
          <w:spacing w:val="80"/>
          <w:w w:val="150"/>
          <w:sz w:val="16"/>
        </w:rPr>
        <w:t xml:space="preserve"> </w:t>
      </w:r>
      <w:r>
        <w:rPr>
          <w:sz w:val="16"/>
        </w:rPr>
        <w:t>VOLUME:</w:t>
      </w:r>
      <w:r>
        <w:rPr>
          <w:spacing w:val="80"/>
          <w:w w:val="150"/>
          <w:sz w:val="16"/>
        </w:rPr>
        <w:t xml:space="preserve"> </w:t>
      </w:r>
      <w:r>
        <w:rPr>
          <w:sz w:val="16"/>
        </w:rPr>
        <w:t>NAO</w:t>
      </w:r>
      <w:r>
        <w:rPr>
          <w:spacing w:val="-5"/>
          <w:sz w:val="16"/>
        </w:rPr>
        <w:t xml:space="preserve"> </w:t>
      </w:r>
      <w:r>
        <w:rPr>
          <w:sz w:val="16"/>
        </w:rPr>
        <w:t>pele</w:t>
      </w:r>
      <w:r>
        <w:rPr>
          <w:spacing w:val="40"/>
          <w:sz w:val="16"/>
        </w:rPr>
        <w:t xml:space="preserve"> </w:t>
      </w:r>
      <w:r>
        <w:rPr>
          <w:sz w:val="16"/>
        </w:rPr>
        <w:t>e</w:t>
      </w:r>
      <w:r>
        <w:rPr>
          <w:spacing w:val="40"/>
          <w:sz w:val="16"/>
        </w:rPr>
        <w:t xml:space="preserve"> </w:t>
      </w:r>
      <w:r>
        <w:rPr>
          <w:sz w:val="16"/>
        </w:rPr>
        <w:t>anexos;</w:t>
      </w:r>
      <w:r>
        <w:rPr>
          <w:spacing w:val="40"/>
          <w:sz w:val="16"/>
        </w:rPr>
        <w:t xml:space="preserve"> </w:t>
      </w:r>
      <w:r>
        <w:rPr>
          <w:sz w:val="16"/>
        </w:rPr>
        <w:t>na</w:t>
      </w:r>
      <w:r>
        <w:rPr>
          <w:spacing w:val="40"/>
          <w:sz w:val="16"/>
        </w:rPr>
        <w:t xml:space="preserve"> </w:t>
      </w:r>
      <w:r>
        <w:rPr>
          <w:sz w:val="16"/>
        </w:rPr>
        <w:t>meningite;</w:t>
      </w:r>
      <w:r>
        <w:rPr>
          <w:spacing w:val="40"/>
          <w:sz w:val="16"/>
        </w:rPr>
        <w:t xml:space="preserve"> </w:t>
      </w:r>
      <w:r>
        <w:rPr>
          <w:sz w:val="16"/>
        </w:rPr>
        <w:t>na</w:t>
      </w:r>
      <w:r>
        <w:rPr>
          <w:spacing w:val="40"/>
          <w:sz w:val="16"/>
        </w:rPr>
        <w:t xml:space="preserve"> </w:t>
      </w:r>
      <w:r>
        <w:rPr>
          <w:sz w:val="16"/>
        </w:rPr>
        <w:t>septicemia;</w:t>
      </w:r>
      <w:r>
        <w:rPr>
          <w:spacing w:val="40"/>
          <w:sz w:val="16"/>
        </w:rPr>
        <w:t xml:space="preserve"> </w:t>
      </w:r>
      <w:r>
        <w:rPr>
          <w:sz w:val="16"/>
        </w:rPr>
        <w:t>como</w:t>
      </w:r>
      <w:r>
        <w:rPr>
          <w:spacing w:val="40"/>
          <w:sz w:val="16"/>
        </w:rPr>
        <w:t xml:space="preserve"> </w:t>
      </w:r>
      <w:r>
        <w:rPr>
          <w:sz w:val="16"/>
        </w:rPr>
        <w:t>tratamento</w:t>
      </w:r>
      <w:r>
        <w:rPr>
          <w:spacing w:val="40"/>
          <w:sz w:val="16"/>
        </w:rPr>
        <w:t xml:space="preserve"> </w:t>
      </w:r>
      <w:r>
        <w:rPr>
          <w:sz w:val="16"/>
        </w:rPr>
        <w:t>empírico,</w:t>
      </w:r>
    </w:p>
    <w:p w14:paraId="53D5CFD1">
      <w:pPr>
        <w:spacing w:before="0" w:line="183" w:lineRule="exact"/>
        <w:ind w:left="148" w:right="0" w:firstLine="0"/>
        <w:jc w:val="both"/>
        <w:rPr>
          <w:sz w:val="16"/>
        </w:rPr>
      </w:pPr>
      <w:r>
        <w:rPr>
          <w:sz w:val="16"/>
        </w:rPr>
        <w:t>APLICAVEL,</w:t>
      </w:r>
      <w:r>
        <w:rPr>
          <w:spacing w:val="69"/>
          <w:w w:val="150"/>
          <w:sz w:val="16"/>
        </w:rPr>
        <w:t xml:space="preserve">   </w:t>
      </w:r>
      <w:r>
        <w:rPr>
          <w:sz w:val="16"/>
        </w:rPr>
        <w:t>APRESENTACAO:</w:t>
      </w:r>
      <w:r>
        <w:rPr>
          <w:spacing w:val="-6"/>
          <w:sz w:val="16"/>
        </w:rPr>
        <w:t xml:space="preserve"> </w:t>
      </w:r>
      <w:r>
        <w:rPr>
          <w:sz w:val="16"/>
        </w:rPr>
        <w:t>incluindo</w:t>
      </w:r>
      <w:r>
        <w:rPr>
          <w:spacing w:val="3"/>
          <w:sz w:val="16"/>
        </w:rPr>
        <w:t xml:space="preserve"> </w:t>
      </w:r>
      <w:r>
        <w:rPr>
          <w:sz w:val="16"/>
        </w:rPr>
        <w:t>monoterapia</w:t>
      </w:r>
      <w:r>
        <w:rPr>
          <w:spacing w:val="3"/>
          <w:sz w:val="16"/>
        </w:rPr>
        <w:t xml:space="preserve"> </w:t>
      </w:r>
      <w:r>
        <w:rPr>
          <w:sz w:val="16"/>
        </w:rPr>
        <w:t>inicial</w:t>
      </w:r>
      <w:r>
        <w:rPr>
          <w:spacing w:val="3"/>
          <w:sz w:val="16"/>
        </w:rPr>
        <w:t xml:space="preserve"> </w:t>
      </w:r>
      <w:r>
        <w:rPr>
          <w:sz w:val="16"/>
        </w:rPr>
        <w:t>para</w:t>
      </w:r>
      <w:r>
        <w:rPr>
          <w:spacing w:val="3"/>
          <w:sz w:val="16"/>
        </w:rPr>
        <w:t xml:space="preserve"> </w:t>
      </w:r>
      <w:r>
        <w:rPr>
          <w:sz w:val="16"/>
        </w:rPr>
        <w:t>infecções</w:t>
      </w:r>
      <w:r>
        <w:rPr>
          <w:spacing w:val="3"/>
          <w:sz w:val="16"/>
        </w:rPr>
        <w:t xml:space="preserve"> </w:t>
      </w:r>
      <w:r>
        <w:rPr>
          <w:sz w:val="16"/>
        </w:rPr>
        <w:t>presumidamente</w:t>
      </w:r>
      <w:r>
        <w:rPr>
          <w:spacing w:val="3"/>
          <w:sz w:val="16"/>
        </w:rPr>
        <w:t xml:space="preserve"> </w:t>
      </w:r>
      <w:r>
        <w:rPr>
          <w:sz w:val="16"/>
        </w:rPr>
        <w:t>bacterianas,</w:t>
      </w:r>
      <w:r>
        <w:rPr>
          <w:spacing w:val="3"/>
          <w:sz w:val="16"/>
        </w:rPr>
        <w:t xml:space="preserve"> </w:t>
      </w:r>
      <w:r>
        <w:rPr>
          <w:spacing w:val="-5"/>
          <w:sz w:val="16"/>
        </w:rPr>
        <w:t>em</w:t>
      </w:r>
    </w:p>
    <w:p w14:paraId="26A23011">
      <w:pPr>
        <w:spacing w:after="0" w:line="183" w:lineRule="exact"/>
        <w:jc w:val="both"/>
        <w:rPr>
          <w:sz w:val="16"/>
        </w:rPr>
        <w:sectPr>
          <w:type w:val="continuous"/>
          <w:pgSz w:w="15840" w:h="24480"/>
          <w:pgMar w:top="740" w:right="540" w:bottom="280" w:left="560" w:header="720" w:footer="720" w:gutter="0"/>
          <w:cols w:equalWidth="0" w:num="2">
            <w:col w:w="1193" w:space="40"/>
            <w:col w:w="13507"/>
          </w:cols>
        </w:sectPr>
      </w:pPr>
    </w:p>
    <w:p w14:paraId="5CD4069A">
      <w:pPr>
        <w:pStyle w:val="6"/>
        <w:spacing w:before="0"/>
        <w:rPr>
          <w:sz w:val="16"/>
        </w:rPr>
      </w:pPr>
    </w:p>
    <w:p w14:paraId="2345EFA3">
      <w:pPr>
        <w:pStyle w:val="6"/>
        <w:spacing w:before="0"/>
        <w:rPr>
          <w:sz w:val="16"/>
        </w:rPr>
      </w:pPr>
    </w:p>
    <w:p w14:paraId="2F6947C8">
      <w:pPr>
        <w:pStyle w:val="6"/>
        <w:spacing w:before="0"/>
        <w:rPr>
          <w:sz w:val="16"/>
        </w:rPr>
      </w:pPr>
    </w:p>
    <w:p w14:paraId="4BF8E9BD">
      <w:pPr>
        <w:pStyle w:val="6"/>
        <w:spacing w:before="0"/>
        <w:rPr>
          <w:sz w:val="16"/>
        </w:rPr>
      </w:pPr>
    </w:p>
    <w:p w14:paraId="777D1FC8">
      <w:pPr>
        <w:pStyle w:val="6"/>
        <w:spacing w:before="0"/>
        <w:rPr>
          <w:sz w:val="16"/>
        </w:rPr>
      </w:pPr>
    </w:p>
    <w:p w14:paraId="401E6CDC">
      <w:pPr>
        <w:pStyle w:val="6"/>
        <w:spacing w:before="0"/>
        <w:rPr>
          <w:sz w:val="16"/>
        </w:rPr>
      </w:pPr>
    </w:p>
    <w:p w14:paraId="03CA3485">
      <w:pPr>
        <w:pStyle w:val="6"/>
        <w:spacing w:before="176"/>
        <w:rPr>
          <w:sz w:val="16"/>
        </w:rPr>
      </w:pPr>
    </w:p>
    <w:p w14:paraId="63BE279C">
      <w:pPr>
        <w:pStyle w:val="9"/>
        <w:numPr>
          <w:ilvl w:val="0"/>
          <w:numId w:val="53"/>
        </w:numPr>
        <w:tabs>
          <w:tab w:val="left" w:pos="792"/>
        </w:tabs>
        <w:spacing w:before="0" w:after="0" w:line="240" w:lineRule="auto"/>
        <w:ind w:left="792" w:right="0" w:hanging="631"/>
        <w:jc w:val="left"/>
        <w:rPr>
          <w:sz w:val="16"/>
        </w:rPr>
      </w:pPr>
      <w:r>
        <w:rPr>
          <w:spacing w:val="-4"/>
          <w:sz w:val="16"/>
        </w:rPr>
        <w:t>118708</w:t>
      </w:r>
    </w:p>
    <w:p w14:paraId="590741D0">
      <w:pPr>
        <w:spacing w:before="84"/>
        <w:ind w:left="74" w:right="0" w:firstLine="0"/>
        <w:jc w:val="left"/>
        <w:rPr>
          <w:sz w:val="16"/>
        </w:rPr>
      </w:pPr>
      <w:r>
        <w:br w:type="column"/>
      </w:r>
      <w:r>
        <w:rPr>
          <w:sz w:val="16"/>
        </w:rPr>
        <w:t>FRASCO-</w:t>
      </w:r>
      <w:r>
        <w:rPr>
          <w:spacing w:val="-2"/>
          <w:sz w:val="16"/>
        </w:rPr>
        <w:t>AMPOLA</w:t>
      </w:r>
    </w:p>
    <w:p w14:paraId="11C3726E">
      <w:pPr>
        <w:pStyle w:val="6"/>
        <w:spacing w:before="0"/>
        <w:rPr>
          <w:sz w:val="16"/>
        </w:rPr>
      </w:pPr>
    </w:p>
    <w:p w14:paraId="0D936710">
      <w:pPr>
        <w:pStyle w:val="6"/>
        <w:spacing w:before="18"/>
        <w:rPr>
          <w:sz w:val="16"/>
        </w:rPr>
      </w:pPr>
    </w:p>
    <w:p w14:paraId="13DD66C3">
      <w:pPr>
        <w:tabs>
          <w:tab w:val="left" w:pos="1824"/>
          <w:tab w:val="left" w:pos="2008"/>
        </w:tabs>
        <w:spacing w:before="0" w:line="352" w:lineRule="auto"/>
        <w:ind w:left="74" w:right="0" w:firstLine="0"/>
        <w:jc w:val="both"/>
        <w:rPr>
          <w:sz w:val="16"/>
        </w:rPr>
      </w:pPr>
      <w:r>
        <w:rPr>
          <w:sz w:val="16"/>
        </w:rPr>
        <w:t>PRINCIPIO</w:t>
      </w:r>
      <w:r>
        <w:rPr>
          <w:spacing w:val="-8"/>
          <w:sz w:val="16"/>
        </w:rPr>
        <w:t xml:space="preserve"> </w:t>
      </w:r>
      <w:r>
        <w:rPr>
          <w:sz w:val="16"/>
        </w:rPr>
        <w:t>ATIVO:</w:t>
      </w:r>
      <w:r>
        <w:rPr>
          <w:spacing w:val="-4"/>
          <w:sz w:val="16"/>
        </w:rPr>
        <w:t xml:space="preserve"> </w:t>
      </w:r>
      <w:r>
        <w:rPr>
          <w:sz w:val="16"/>
        </w:rPr>
        <w:t>MICAFUNGINA,</w:t>
      </w:r>
      <w:r>
        <w:rPr>
          <w:spacing w:val="40"/>
          <w:sz w:val="16"/>
        </w:rPr>
        <w:t xml:space="preserve"> </w:t>
      </w:r>
      <w:r>
        <w:rPr>
          <w:sz w:val="16"/>
        </w:rPr>
        <w:t>FORMA FARMACEUTICA: PO</w:t>
      </w:r>
      <w:r>
        <w:rPr>
          <w:spacing w:val="40"/>
          <w:sz w:val="16"/>
        </w:rPr>
        <w:t xml:space="preserve"> </w:t>
      </w:r>
      <w:r>
        <w:rPr>
          <w:spacing w:val="-2"/>
          <w:sz w:val="16"/>
        </w:rPr>
        <w:t>LIOFILO</w:t>
      </w:r>
      <w:r>
        <w:rPr>
          <w:sz w:val="16"/>
        </w:rPr>
        <w:tab/>
      </w:r>
      <w:r>
        <w:rPr>
          <w:spacing w:val="-6"/>
          <w:sz w:val="16"/>
        </w:rPr>
        <w:t>INJETAVEL,</w:t>
      </w:r>
      <w:r>
        <w:rPr>
          <w:spacing w:val="40"/>
          <w:sz w:val="16"/>
        </w:rPr>
        <w:t xml:space="preserve"> </w:t>
      </w:r>
      <w:r>
        <w:rPr>
          <w:sz w:val="16"/>
        </w:rPr>
        <w:t>CONCENTRACAO</w:t>
      </w:r>
      <w:r>
        <w:rPr>
          <w:spacing w:val="-9"/>
          <w:sz w:val="16"/>
        </w:rPr>
        <w:t xml:space="preserve"> </w:t>
      </w:r>
      <w:r>
        <w:rPr>
          <w:sz w:val="16"/>
        </w:rPr>
        <w:t>/</w:t>
      </w:r>
      <w:r>
        <w:rPr>
          <w:spacing w:val="-9"/>
          <w:sz w:val="16"/>
        </w:rPr>
        <w:t xml:space="preserve"> </w:t>
      </w:r>
      <w:r>
        <w:rPr>
          <w:sz w:val="16"/>
        </w:rPr>
        <w:t>DOSAGEM:</w:t>
      </w:r>
      <w:r>
        <w:rPr>
          <w:spacing w:val="-9"/>
          <w:sz w:val="16"/>
        </w:rPr>
        <w:t xml:space="preserve"> </w:t>
      </w:r>
      <w:r>
        <w:rPr>
          <w:sz w:val="16"/>
        </w:rPr>
        <w:t>100,</w:t>
      </w:r>
      <w:r>
        <w:rPr>
          <w:spacing w:val="40"/>
          <w:sz w:val="16"/>
        </w:rPr>
        <w:t xml:space="preserve"> </w:t>
      </w:r>
      <w:r>
        <w:rPr>
          <w:sz w:val="16"/>
        </w:rPr>
        <w:t>UNIDADE: MG, VOLUME: N/A,</w:t>
      </w:r>
      <w:r>
        <w:rPr>
          <w:spacing w:val="40"/>
          <w:sz w:val="16"/>
        </w:rPr>
        <w:t xml:space="preserve"> </w:t>
      </w:r>
      <w:r>
        <w:rPr>
          <w:spacing w:val="-2"/>
          <w:sz w:val="16"/>
        </w:rPr>
        <w:t>APRESENTACAO:</w:t>
      </w:r>
      <w:r>
        <w:rPr>
          <w:sz w:val="16"/>
        </w:rPr>
        <w:tab/>
      </w:r>
      <w:r>
        <w:rPr>
          <w:sz w:val="16"/>
        </w:rPr>
        <w:tab/>
      </w:r>
      <w:r>
        <w:rPr>
          <w:spacing w:val="-2"/>
          <w:sz w:val="16"/>
        </w:rPr>
        <w:t>FRASCO-</w:t>
      </w:r>
      <w:r>
        <w:rPr>
          <w:spacing w:val="40"/>
          <w:sz w:val="16"/>
        </w:rPr>
        <w:t xml:space="preserve"> </w:t>
      </w:r>
      <w:r>
        <w:rPr>
          <w:spacing w:val="-2"/>
          <w:sz w:val="16"/>
        </w:rPr>
        <w:t>AMPOLA</w:t>
      </w:r>
    </w:p>
    <w:p w14:paraId="60D8A1BE">
      <w:pPr>
        <w:spacing w:before="84" w:line="352" w:lineRule="auto"/>
        <w:ind w:left="0" w:right="0" w:firstLine="0"/>
        <w:jc w:val="both"/>
        <w:rPr>
          <w:sz w:val="16"/>
        </w:rPr>
      </w:pPr>
      <w:r>
        <w:br w:type="column"/>
      </w:r>
      <w:r>
        <w:rPr>
          <w:sz w:val="16"/>
        </w:rPr>
        <w:t>pacientes neutropênicos; nas infecções polimicrobianas e no tratamento da</w:t>
      </w:r>
      <w:r>
        <w:rPr>
          <w:spacing w:val="40"/>
          <w:sz w:val="16"/>
        </w:rPr>
        <w:t xml:space="preserve"> </w:t>
      </w:r>
      <w:r>
        <w:rPr>
          <w:sz w:val="16"/>
        </w:rPr>
        <w:t>fibrose</w:t>
      </w:r>
      <w:r>
        <w:rPr>
          <w:spacing w:val="-3"/>
          <w:sz w:val="16"/>
        </w:rPr>
        <w:t xml:space="preserve"> </w:t>
      </w:r>
      <w:r>
        <w:rPr>
          <w:sz w:val="16"/>
        </w:rPr>
        <w:t>cística.</w:t>
      </w:r>
    </w:p>
    <w:p w14:paraId="3F6E121A">
      <w:pPr>
        <w:pStyle w:val="6"/>
        <w:spacing w:before="0"/>
        <w:rPr>
          <w:sz w:val="16"/>
        </w:rPr>
      </w:pPr>
    </w:p>
    <w:p w14:paraId="0B758996">
      <w:pPr>
        <w:pStyle w:val="6"/>
        <w:spacing w:before="66"/>
        <w:rPr>
          <w:sz w:val="16"/>
        </w:rPr>
      </w:pPr>
    </w:p>
    <w:p w14:paraId="68FE7C8C">
      <w:pPr>
        <w:spacing w:before="0" w:line="352" w:lineRule="auto"/>
        <w:ind w:left="0" w:right="0" w:firstLine="0"/>
        <w:jc w:val="both"/>
        <w:rPr>
          <w:sz w:val="16"/>
        </w:rPr>
      </w:pPr>
      <w:r>
        <w:rPr>
          <w:sz w:val="16"/>
        </w:rPr>
        <w:t>Antifúngico utilizado no tratamento da candidíase invasiva e na profilaxia da</w:t>
      </w:r>
      <w:r>
        <w:rPr>
          <w:spacing w:val="40"/>
          <w:sz w:val="16"/>
        </w:rPr>
        <w:t xml:space="preserve"> </w:t>
      </w:r>
      <w:r>
        <w:rPr>
          <w:sz w:val="16"/>
        </w:rPr>
        <w:t>infecção por Candida em pacientes submetidos a transplante alogênico de</w:t>
      </w:r>
      <w:r>
        <w:rPr>
          <w:spacing w:val="40"/>
          <w:sz w:val="16"/>
        </w:rPr>
        <w:t xml:space="preserve"> </w:t>
      </w:r>
      <w:r>
        <w:rPr>
          <w:sz w:val="16"/>
        </w:rPr>
        <w:t>células-tronco</w:t>
      </w:r>
      <w:r>
        <w:rPr>
          <w:spacing w:val="-5"/>
          <w:sz w:val="16"/>
        </w:rPr>
        <w:t xml:space="preserve"> </w:t>
      </w:r>
      <w:r>
        <w:rPr>
          <w:sz w:val="16"/>
        </w:rPr>
        <w:t>hematopoiéticas</w:t>
      </w:r>
      <w:r>
        <w:rPr>
          <w:spacing w:val="-5"/>
          <w:sz w:val="16"/>
        </w:rPr>
        <w:t xml:space="preserve"> </w:t>
      </w:r>
      <w:r>
        <w:rPr>
          <w:sz w:val="16"/>
        </w:rPr>
        <w:t>ou</w:t>
      </w:r>
      <w:r>
        <w:rPr>
          <w:spacing w:val="-5"/>
          <w:sz w:val="16"/>
        </w:rPr>
        <w:t xml:space="preserve"> </w:t>
      </w:r>
      <w:r>
        <w:rPr>
          <w:sz w:val="16"/>
        </w:rPr>
        <w:t>pacientes</w:t>
      </w:r>
      <w:r>
        <w:rPr>
          <w:spacing w:val="-5"/>
          <w:sz w:val="16"/>
        </w:rPr>
        <w:t xml:space="preserve"> </w:t>
      </w:r>
      <w:r>
        <w:rPr>
          <w:sz w:val="16"/>
        </w:rPr>
        <w:t>nos</w:t>
      </w:r>
      <w:r>
        <w:rPr>
          <w:spacing w:val="-5"/>
          <w:sz w:val="16"/>
        </w:rPr>
        <w:t xml:space="preserve"> </w:t>
      </w:r>
      <w:r>
        <w:rPr>
          <w:sz w:val="16"/>
        </w:rPr>
        <w:t>quais</w:t>
      </w:r>
      <w:r>
        <w:rPr>
          <w:spacing w:val="-5"/>
          <w:sz w:val="16"/>
        </w:rPr>
        <w:t xml:space="preserve"> </w:t>
      </w:r>
      <w:r>
        <w:rPr>
          <w:sz w:val="16"/>
        </w:rPr>
        <w:t>neutropenia</w:t>
      </w:r>
      <w:r>
        <w:rPr>
          <w:spacing w:val="-5"/>
          <w:sz w:val="16"/>
        </w:rPr>
        <w:t xml:space="preserve"> </w:t>
      </w:r>
      <w:r>
        <w:rPr>
          <w:sz w:val="16"/>
        </w:rPr>
        <w:t>é</w:t>
      </w:r>
      <w:r>
        <w:rPr>
          <w:spacing w:val="-5"/>
          <w:sz w:val="16"/>
        </w:rPr>
        <w:t xml:space="preserve"> </w:t>
      </w:r>
      <w:r>
        <w:rPr>
          <w:sz w:val="16"/>
        </w:rPr>
        <w:t>esperada.</w:t>
      </w:r>
      <w:r>
        <w:rPr>
          <w:spacing w:val="40"/>
          <w:sz w:val="16"/>
        </w:rPr>
        <w:t xml:space="preserve"> </w:t>
      </w:r>
      <w:r>
        <w:rPr>
          <w:sz w:val="16"/>
        </w:rPr>
        <w:t>Também é indicado no tratamento da candidíase esofágica em adultos.</w:t>
      </w:r>
    </w:p>
    <w:p w14:paraId="7446CF55">
      <w:pPr>
        <w:spacing w:before="0" w:line="240" w:lineRule="auto"/>
        <w:rPr>
          <w:sz w:val="16"/>
        </w:rPr>
      </w:pPr>
      <w:r>
        <w:br w:type="column"/>
      </w:r>
    </w:p>
    <w:p w14:paraId="30A92EBA">
      <w:pPr>
        <w:pStyle w:val="6"/>
        <w:spacing w:before="0"/>
        <w:rPr>
          <w:sz w:val="16"/>
        </w:rPr>
      </w:pPr>
    </w:p>
    <w:p w14:paraId="58A35861">
      <w:pPr>
        <w:pStyle w:val="6"/>
        <w:spacing w:before="0"/>
        <w:rPr>
          <w:sz w:val="16"/>
        </w:rPr>
      </w:pPr>
    </w:p>
    <w:p w14:paraId="31026665">
      <w:pPr>
        <w:pStyle w:val="6"/>
        <w:spacing w:before="0"/>
        <w:rPr>
          <w:sz w:val="16"/>
        </w:rPr>
      </w:pPr>
    </w:p>
    <w:p w14:paraId="60FE05AF">
      <w:pPr>
        <w:pStyle w:val="6"/>
        <w:spacing w:before="0"/>
        <w:rPr>
          <w:sz w:val="16"/>
        </w:rPr>
      </w:pPr>
    </w:p>
    <w:p w14:paraId="7284A049">
      <w:pPr>
        <w:pStyle w:val="6"/>
        <w:spacing w:before="0"/>
        <w:rPr>
          <w:sz w:val="16"/>
        </w:rPr>
      </w:pPr>
    </w:p>
    <w:p w14:paraId="2F54D246">
      <w:pPr>
        <w:pStyle w:val="6"/>
        <w:spacing w:before="176"/>
        <w:rPr>
          <w:sz w:val="16"/>
        </w:rPr>
      </w:pPr>
    </w:p>
    <w:p w14:paraId="22FC4FC4">
      <w:pPr>
        <w:tabs>
          <w:tab w:val="left" w:pos="842"/>
        </w:tabs>
        <w:spacing w:before="0"/>
        <w:ind w:left="0" w:right="0" w:firstLine="0"/>
        <w:jc w:val="left"/>
        <w:rPr>
          <w:sz w:val="16"/>
        </w:rPr>
      </w:pPr>
      <w:r>
        <w:rPr>
          <w:spacing w:val="-5"/>
          <w:sz w:val="16"/>
        </w:rPr>
        <w:t>28</w:t>
      </w:r>
      <w:r>
        <w:rPr>
          <w:sz w:val="16"/>
        </w:rPr>
        <w:tab/>
      </w:r>
      <w:r>
        <w:rPr>
          <w:spacing w:val="-5"/>
          <w:sz w:val="16"/>
        </w:rPr>
        <w:t>400</w:t>
      </w:r>
    </w:p>
    <w:p w14:paraId="731E24EF">
      <w:pPr>
        <w:spacing w:after="0"/>
        <w:jc w:val="left"/>
        <w:rPr>
          <w:sz w:val="16"/>
        </w:rPr>
        <w:sectPr>
          <w:type w:val="continuous"/>
          <w:pgSz w:w="15840" w:h="24480"/>
          <w:pgMar w:top="740" w:right="540" w:bottom="280" w:left="560" w:header="720" w:footer="720" w:gutter="0"/>
          <w:cols w:equalWidth="0" w:num="4">
            <w:col w:w="1267" w:space="40"/>
            <w:col w:w="2685" w:space="31"/>
            <w:col w:w="5010" w:space="32"/>
            <w:col w:w="5675"/>
          </w:cols>
        </w:sectPr>
      </w:pPr>
    </w:p>
    <w:p w14:paraId="5F2861E5">
      <w:pPr>
        <w:pStyle w:val="6"/>
        <w:spacing w:before="0"/>
        <w:rPr>
          <w:sz w:val="16"/>
        </w:rPr>
      </w:pPr>
    </w:p>
    <w:p w14:paraId="215A4607">
      <w:pPr>
        <w:pStyle w:val="6"/>
        <w:spacing w:before="64"/>
        <w:rPr>
          <w:sz w:val="16"/>
        </w:rPr>
      </w:pPr>
    </w:p>
    <w:p w14:paraId="4F88731C">
      <w:pPr>
        <w:pStyle w:val="9"/>
        <w:numPr>
          <w:ilvl w:val="0"/>
          <w:numId w:val="53"/>
        </w:numPr>
        <w:tabs>
          <w:tab w:val="left" w:pos="792"/>
        </w:tabs>
        <w:spacing w:before="0" w:after="0" w:line="240" w:lineRule="auto"/>
        <w:ind w:left="792" w:right="0" w:hanging="631"/>
        <w:jc w:val="left"/>
        <w:rPr>
          <w:sz w:val="16"/>
        </w:rPr>
      </w:pPr>
      <w:r>
        <w:rPr>
          <w:spacing w:val="-2"/>
          <w:sz w:val="16"/>
        </w:rPr>
        <w:t>18188</w:t>
      </w:r>
    </w:p>
    <w:p w14:paraId="2DE4EDC6">
      <w:pPr>
        <w:tabs>
          <w:tab w:val="left" w:pos="1463"/>
        </w:tabs>
        <w:spacing w:before="27" w:line="352" w:lineRule="auto"/>
        <w:ind w:left="148" w:right="0" w:firstLine="0"/>
        <w:jc w:val="both"/>
        <w:rPr>
          <w:sz w:val="16"/>
        </w:rPr>
      </w:pPr>
      <w:r>
        <w:br w:type="column"/>
      </w:r>
      <w:r>
        <w:rPr>
          <w:sz w:val="16"/>
        </w:rPr>
        <w:t>PRINCIPIO</w:t>
      </w:r>
      <w:r>
        <w:rPr>
          <w:spacing w:val="-4"/>
          <w:sz w:val="16"/>
        </w:rPr>
        <w:t xml:space="preserve"> </w:t>
      </w:r>
      <w:r>
        <w:rPr>
          <w:sz w:val="16"/>
        </w:rPr>
        <w:t>ATIVO: PIRIMETAMINA,</w:t>
      </w:r>
      <w:r>
        <w:rPr>
          <w:spacing w:val="-10"/>
          <w:sz w:val="16"/>
        </w:rPr>
        <w:t xml:space="preserve"> </w:t>
      </w:r>
      <w:r>
        <w:rPr>
          <w:sz w:val="16"/>
        </w:rPr>
        <w:t>Agente profilático contra malária causada por Plasmodium falciparum. Atua</w:t>
      </w:r>
      <w:r>
        <w:rPr>
          <w:spacing w:val="40"/>
          <w:sz w:val="16"/>
        </w:rPr>
        <w:t xml:space="preserve"> </w:t>
      </w:r>
      <w:r>
        <w:rPr>
          <w:spacing w:val="-2"/>
          <w:sz w:val="16"/>
        </w:rPr>
        <w:t>FORMA</w:t>
      </w:r>
      <w:r>
        <w:rPr>
          <w:sz w:val="16"/>
        </w:rPr>
        <w:tab/>
      </w:r>
      <w:r>
        <w:rPr>
          <w:sz w:val="16"/>
        </w:rPr>
        <w:t>FARMACEUTICA:</w:t>
      </w:r>
      <w:r>
        <w:rPr>
          <w:spacing w:val="-10"/>
          <w:sz w:val="16"/>
        </w:rPr>
        <w:t xml:space="preserve"> </w:t>
      </w:r>
      <w:r>
        <w:rPr>
          <w:sz w:val="16"/>
        </w:rPr>
        <w:t>como supressor contra infecções por Plasmodium vivax e possui ação</w:t>
      </w:r>
      <w:r>
        <w:rPr>
          <w:spacing w:val="40"/>
          <w:sz w:val="16"/>
        </w:rPr>
        <w:t xml:space="preserve"> </w:t>
      </w:r>
      <w:r>
        <w:rPr>
          <w:sz w:val="16"/>
        </w:rPr>
        <w:t>COMPRIMIDO,</w:t>
      </w:r>
      <w:r>
        <w:rPr>
          <w:spacing w:val="39"/>
          <w:sz w:val="16"/>
        </w:rPr>
        <w:t xml:space="preserve"> </w:t>
      </w:r>
      <w:r>
        <w:rPr>
          <w:sz w:val="16"/>
        </w:rPr>
        <w:t>CONCENTRACAO</w:t>
      </w:r>
      <w:r>
        <w:rPr>
          <w:spacing w:val="42"/>
          <w:sz w:val="16"/>
        </w:rPr>
        <w:t xml:space="preserve"> </w:t>
      </w:r>
      <w:r>
        <w:rPr>
          <w:sz w:val="16"/>
        </w:rPr>
        <w:t>/</w:t>
      </w:r>
      <w:r>
        <w:rPr>
          <w:spacing w:val="-9"/>
          <w:sz w:val="16"/>
        </w:rPr>
        <w:t xml:space="preserve"> </w:t>
      </w:r>
      <w:r>
        <w:rPr>
          <w:sz w:val="16"/>
        </w:rPr>
        <w:t>esporontocida</w:t>
      </w:r>
      <w:r>
        <w:rPr>
          <w:spacing w:val="41"/>
          <w:sz w:val="16"/>
        </w:rPr>
        <w:t xml:space="preserve"> </w:t>
      </w:r>
      <w:r>
        <w:rPr>
          <w:sz w:val="16"/>
        </w:rPr>
        <w:t>contra</w:t>
      </w:r>
      <w:r>
        <w:rPr>
          <w:spacing w:val="41"/>
          <w:sz w:val="16"/>
        </w:rPr>
        <w:t xml:space="preserve"> </w:t>
      </w:r>
      <w:r>
        <w:rPr>
          <w:sz w:val="16"/>
        </w:rPr>
        <w:t>P.</w:t>
      </w:r>
      <w:r>
        <w:rPr>
          <w:spacing w:val="40"/>
          <w:sz w:val="16"/>
        </w:rPr>
        <w:t xml:space="preserve"> </w:t>
      </w:r>
      <w:r>
        <w:rPr>
          <w:sz w:val="16"/>
        </w:rPr>
        <w:t>falciparum</w:t>
      </w:r>
      <w:r>
        <w:rPr>
          <w:spacing w:val="41"/>
          <w:sz w:val="16"/>
        </w:rPr>
        <w:t xml:space="preserve"> </w:t>
      </w:r>
      <w:r>
        <w:rPr>
          <w:sz w:val="16"/>
        </w:rPr>
        <w:t>e</w:t>
      </w:r>
      <w:r>
        <w:rPr>
          <w:spacing w:val="41"/>
          <w:sz w:val="16"/>
        </w:rPr>
        <w:t xml:space="preserve"> </w:t>
      </w:r>
      <w:r>
        <w:rPr>
          <w:sz w:val="16"/>
        </w:rPr>
        <w:t>P.</w:t>
      </w:r>
      <w:r>
        <w:rPr>
          <w:spacing w:val="41"/>
          <w:sz w:val="16"/>
        </w:rPr>
        <w:t xml:space="preserve"> </w:t>
      </w:r>
      <w:r>
        <w:rPr>
          <w:sz w:val="16"/>
        </w:rPr>
        <w:t>vivax</w:t>
      </w:r>
      <w:r>
        <w:rPr>
          <w:spacing w:val="41"/>
          <w:sz w:val="16"/>
        </w:rPr>
        <w:t xml:space="preserve"> </w:t>
      </w:r>
      <w:r>
        <w:rPr>
          <w:sz w:val="16"/>
        </w:rPr>
        <w:t>reduzindo</w:t>
      </w:r>
      <w:r>
        <w:rPr>
          <w:spacing w:val="41"/>
          <w:sz w:val="16"/>
        </w:rPr>
        <w:t xml:space="preserve"> </w:t>
      </w:r>
      <w:r>
        <w:rPr>
          <w:sz w:val="16"/>
        </w:rPr>
        <w:t>sua</w:t>
      </w:r>
      <w:r>
        <w:rPr>
          <w:spacing w:val="41"/>
          <w:sz w:val="16"/>
        </w:rPr>
        <w:t xml:space="preserve"> </w:t>
      </w:r>
      <w:r>
        <w:rPr>
          <w:spacing w:val="-2"/>
          <w:sz w:val="16"/>
        </w:rPr>
        <w:t>transmissão</w:t>
      </w:r>
    </w:p>
    <w:p w14:paraId="5B676ACB">
      <w:pPr>
        <w:spacing w:before="0" w:line="240" w:lineRule="auto"/>
        <w:rPr>
          <w:sz w:val="16"/>
        </w:rPr>
      </w:pPr>
      <w:r>
        <w:br w:type="column"/>
      </w:r>
    </w:p>
    <w:p w14:paraId="06517A14">
      <w:pPr>
        <w:pStyle w:val="6"/>
        <w:spacing w:before="64"/>
        <w:rPr>
          <w:sz w:val="16"/>
        </w:rPr>
      </w:pPr>
    </w:p>
    <w:p w14:paraId="40A48C25">
      <w:pPr>
        <w:tabs>
          <w:tab w:val="left" w:pos="842"/>
        </w:tabs>
        <w:spacing w:before="0"/>
        <w:ind w:left="0" w:right="0" w:firstLine="0"/>
        <w:jc w:val="left"/>
        <w:rPr>
          <w:sz w:val="16"/>
        </w:rPr>
      </w:pPr>
      <w:r>
        <w:rPr>
          <w:spacing w:val="-5"/>
          <w:sz w:val="16"/>
        </w:rPr>
        <w:t>127</w:t>
      </w:r>
      <w:r>
        <w:rPr>
          <w:sz w:val="16"/>
        </w:rPr>
        <w:tab/>
      </w:r>
      <w:r>
        <w:rPr>
          <w:spacing w:val="-4"/>
          <w:sz w:val="16"/>
        </w:rPr>
        <w:t>1800</w:t>
      </w:r>
    </w:p>
    <w:p w14:paraId="25ADE6A1">
      <w:pPr>
        <w:spacing w:after="0"/>
        <w:jc w:val="left"/>
        <w:rPr>
          <w:sz w:val="16"/>
        </w:rPr>
        <w:sectPr>
          <w:type w:val="continuous"/>
          <w:pgSz w:w="15840" w:h="24480"/>
          <w:pgMar w:top="740" w:right="540" w:bottom="280" w:left="560" w:header="720" w:footer="720" w:gutter="0"/>
          <w:cols w:equalWidth="0" w:num="3">
            <w:col w:w="1193" w:space="40"/>
            <w:col w:w="7801" w:space="31"/>
            <w:col w:w="5675"/>
          </w:cols>
        </w:sectPr>
      </w:pPr>
    </w:p>
    <w:p w14:paraId="4D4A53E3">
      <w:pPr>
        <w:pStyle w:val="6"/>
        <w:spacing w:before="0"/>
        <w:rPr>
          <w:sz w:val="16"/>
        </w:rPr>
      </w:pPr>
    </w:p>
    <w:p w14:paraId="6C292E23">
      <w:pPr>
        <w:pStyle w:val="6"/>
        <w:spacing w:before="0"/>
        <w:rPr>
          <w:sz w:val="16"/>
        </w:rPr>
      </w:pPr>
    </w:p>
    <w:p w14:paraId="3C9E47E6">
      <w:pPr>
        <w:pStyle w:val="6"/>
        <w:spacing w:before="151"/>
        <w:rPr>
          <w:sz w:val="16"/>
        </w:rPr>
      </w:pPr>
    </w:p>
    <w:p w14:paraId="6A1506E3">
      <w:pPr>
        <w:pStyle w:val="9"/>
        <w:numPr>
          <w:ilvl w:val="0"/>
          <w:numId w:val="53"/>
        </w:numPr>
        <w:tabs>
          <w:tab w:val="left" w:pos="792"/>
        </w:tabs>
        <w:spacing w:before="0" w:after="0" w:line="240" w:lineRule="auto"/>
        <w:ind w:left="792" w:right="0" w:hanging="631"/>
        <w:jc w:val="left"/>
        <w:rPr>
          <w:sz w:val="16"/>
        </w:rPr>
      </w:pPr>
      <w:r>
        <w:rPr>
          <w:spacing w:val="-4"/>
          <w:sz w:val="16"/>
        </w:rPr>
        <w:t>3896</w:t>
      </w:r>
    </w:p>
    <w:p w14:paraId="7FDD59B7">
      <w:pPr>
        <w:tabs>
          <w:tab w:val="left" w:pos="1477"/>
        </w:tabs>
        <w:spacing w:before="0" w:line="372" w:lineRule="auto"/>
        <w:ind w:left="161" w:right="0" w:firstLine="0"/>
        <w:jc w:val="left"/>
        <w:rPr>
          <w:sz w:val="16"/>
        </w:rPr>
      </w:pPr>
      <w:r>
        <w:br w:type="column"/>
      </w:r>
      <w:r>
        <w:rPr>
          <w:sz w:val="16"/>
        </w:rPr>
        <w:t>DOSAGEM: 25, UNIDADE: MG</w:t>
      </w:r>
      <w:r>
        <w:rPr>
          <w:spacing w:val="40"/>
          <w:sz w:val="16"/>
        </w:rPr>
        <w:t xml:space="preserve"> </w:t>
      </w:r>
      <w:r>
        <w:rPr>
          <w:spacing w:val="-2"/>
          <w:sz w:val="16"/>
        </w:rPr>
        <w:t>PRINCIPIO ATIVO: SULFADIAZINA,</w:t>
      </w:r>
      <w:r>
        <w:rPr>
          <w:spacing w:val="40"/>
          <w:sz w:val="16"/>
        </w:rPr>
        <w:t xml:space="preserve"> </w:t>
      </w:r>
      <w:r>
        <w:rPr>
          <w:spacing w:val="-2"/>
          <w:sz w:val="16"/>
        </w:rPr>
        <w:t>FORMA</w:t>
      </w:r>
      <w:r>
        <w:rPr>
          <w:sz w:val="16"/>
        </w:rPr>
        <w:tab/>
      </w:r>
      <w:r>
        <w:rPr>
          <w:spacing w:val="-2"/>
          <w:sz w:val="16"/>
        </w:rPr>
        <w:t>FARMACEUTICA:</w:t>
      </w:r>
    </w:p>
    <w:p w14:paraId="31C488FC">
      <w:pPr>
        <w:spacing w:before="0" w:line="168" w:lineRule="exact"/>
        <w:ind w:left="161" w:right="0" w:firstLine="0"/>
        <w:jc w:val="left"/>
        <w:rPr>
          <w:sz w:val="16"/>
        </w:rPr>
      </w:pPr>
      <w:r>
        <w:rPr>
          <w:sz w:val="16"/>
        </w:rPr>
        <w:t>COMPRIMIDO,</w:t>
      </w:r>
      <w:r>
        <w:rPr>
          <w:spacing w:val="45"/>
          <w:sz w:val="16"/>
        </w:rPr>
        <w:t xml:space="preserve"> </w:t>
      </w:r>
      <w:r>
        <w:rPr>
          <w:sz w:val="16"/>
        </w:rPr>
        <w:t>CONCENTRACAO</w:t>
      </w:r>
      <w:r>
        <w:rPr>
          <w:spacing w:val="45"/>
          <w:sz w:val="16"/>
        </w:rPr>
        <w:t xml:space="preserve"> </w:t>
      </w:r>
      <w:r>
        <w:rPr>
          <w:spacing w:val="-10"/>
          <w:sz w:val="16"/>
        </w:rPr>
        <w:t>/</w:t>
      </w:r>
    </w:p>
    <w:p w14:paraId="002E39DE">
      <w:pPr>
        <w:spacing w:before="84"/>
        <w:ind w:left="161" w:right="0" w:firstLine="0"/>
        <w:jc w:val="left"/>
        <w:rPr>
          <w:sz w:val="16"/>
        </w:rPr>
      </w:pPr>
      <w:r>
        <w:rPr>
          <w:sz w:val="16"/>
        </w:rPr>
        <w:t>DOSAGEM:</w:t>
      </w:r>
      <w:r>
        <w:rPr>
          <w:spacing w:val="-1"/>
          <w:sz w:val="16"/>
        </w:rPr>
        <w:t xml:space="preserve"> </w:t>
      </w:r>
      <w:r>
        <w:rPr>
          <w:sz w:val="16"/>
        </w:rPr>
        <w:t>500,</w:t>
      </w:r>
      <w:r>
        <w:rPr>
          <w:spacing w:val="-1"/>
          <w:sz w:val="16"/>
        </w:rPr>
        <w:t xml:space="preserve"> </w:t>
      </w:r>
      <w:r>
        <w:rPr>
          <w:sz w:val="16"/>
        </w:rPr>
        <w:t>UNIDADE:</w:t>
      </w:r>
      <w:r>
        <w:rPr>
          <w:spacing w:val="-1"/>
          <w:sz w:val="16"/>
        </w:rPr>
        <w:t xml:space="preserve"> </w:t>
      </w:r>
      <w:r>
        <w:rPr>
          <w:spacing w:val="-5"/>
          <w:sz w:val="16"/>
        </w:rPr>
        <w:t>MG</w:t>
      </w:r>
    </w:p>
    <w:p w14:paraId="3C62A428">
      <w:pPr>
        <w:spacing w:before="0" w:line="183" w:lineRule="exact"/>
        <w:ind w:left="0" w:right="0" w:firstLine="0"/>
        <w:jc w:val="left"/>
        <w:rPr>
          <w:sz w:val="16"/>
        </w:rPr>
      </w:pPr>
      <w:r>
        <w:br w:type="column"/>
      </w:r>
      <w:r>
        <w:rPr>
          <w:spacing w:val="-2"/>
          <w:sz w:val="16"/>
        </w:rPr>
        <w:t>cíclica.</w:t>
      </w:r>
    </w:p>
    <w:p w14:paraId="721E9151">
      <w:pPr>
        <w:pStyle w:val="6"/>
        <w:spacing w:before="67"/>
        <w:rPr>
          <w:sz w:val="16"/>
        </w:rPr>
      </w:pPr>
    </w:p>
    <w:p w14:paraId="59AD54F2">
      <w:pPr>
        <w:spacing w:before="0"/>
        <w:ind w:left="0" w:right="0" w:firstLine="0"/>
        <w:jc w:val="left"/>
        <w:rPr>
          <w:sz w:val="16"/>
        </w:rPr>
      </w:pPr>
      <w:r>
        <w:rPr>
          <w:sz w:val="16"/>
        </w:rPr>
        <w:t>Indicado</w:t>
      </w:r>
      <w:r>
        <w:rPr>
          <w:spacing w:val="41"/>
          <w:sz w:val="16"/>
        </w:rPr>
        <w:t xml:space="preserve">  </w:t>
      </w:r>
      <w:r>
        <w:rPr>
          <w:sz w:val="16"/>
        </w:rPr>
        <w:t>no</w:t>
      </w:r>
      <w:r>
        <w:rPr>
          <w:spacing w:val="42"/>
          <w:sz w:val="16"/>
        </w:rPr>
        <w:t xml:space="preserve">  </w:t>
      </w:r>
      <w:r>
        <w:rPr>
          <w:sz w:val="16"/>
        </w:rPr>
        <w:t>tratamento</w:t>
      </w:r>
      <w:r>
        <w:rPr>
          <w:spacing w:val="41"/>
          <w:sz w:val="16"/>
        </w:rPr>
        <w:t xml:space="preserve">  </w:t>
      </w:r>
      <w:r>
        <w:rPr>
          <w:sz w:val="16"/>
        </w:rPr>
        <w:t>das</w:t>
      </w:r>
      <w:r>
        <w:rPr>
          <w:spacing w:val="42"/>
          <w:sz w:val="16"/>
        </w:rPr>
        <w:t xml:space="preserve">  </w:t>
      </w:r>
      <w:r>
        <w:rPr>
          <w:sz w:val="16"/>
        </w:rPr>
        <w:t>infecções</w:t>
      </w:r>
      <w:r>
        <w:rPr>
          <w:spacing w:val="41"/>
          <w:sz w:val="16"/>
        </w:rPr>
        <w:t xml:space="preserve">  </w:t>
      </w:r>
      <w:r>
        <w:rPr>
          <w:sz w:val="16"/>
        </w:rPr>
        <w:t>gonocócicas,</w:t>
      </w:r>
      <w:r>
        <w:rPr>
          <w:spacing w:val="42"/>
          <w:sz w:val="16"/>
        </w:rPr>
        <w:t xml:space="preserve">  </w:t>
      </w:r>
      <w:r>
        <w:rPr>
          <w:spacing w:val="-2"/>
          <w:sz w:val="16"/>
        </w:rPr>
        <w:t>estafilocócicas,</w:t>
      </w:r>
    </w:p>
    <w:p w14:paraId="33FCCFF4">
      <w:pPr>
        <w:tabs>
          <w:tab w:val="left" w:pos="5885"/>
        </w:tabs>
        <w:spacing w:before="86" w:line="352" w:lineRule="auto"/>
        <w:ind w:left="0" w:right="4509" w:firstLine="0"/>
        <w:jc w:val="left"/>
        <w:rPr>
          <w:sz w:val="16"/>
        </w:rPr>
      </w:pPr>
      <w:r>
        <w:rPr>
          <w:sz w:val="16"/>
        </w:rPr>
        <w:t>estreptocócicas</w:t>
      </w:r>
      <w:r>
        <w:rPr>
          <w:spacing w:val="40"/>
          <w:sz w:val="16"/>
        </w:rPr>
        <w:t xml:space="preserve"> </w:t>
      </w:r>
      <w:r>
        <w:rPr>
          <w:sz w:val="16"/>
        </w:rPr>
        <w:t>e</w:t>
      </w:r>
      <w:r>
        <w:rPr>
          <w:spacing w:val="40"/>
          <w:sz w:val="16"/>
        </w:rPr>
        <w:t xml:space="preserve"> </w:t>
      </w:r>
      <w:r>
        <w:rPr>
          <w:sz w:val="16"/>
        </w:rPr>
        <w:t>meningocócicas.</w:t>
      </w:r>
      <w:r>
        <w:rPr>
          <w:spacing w:val="40"/>
          <w:sz w:val="16"/>
        </w:rPr>
        <w:t xml:space="preserve"> </w:t>
      </w:r>
      <w:r>
        <w:rPr>
          <w:sz w:val="16"/>
        </w:rPr>
        <w:t>E</w:t>
      </w:r>
      <w:r>
        <w:rPr>
          <w:spacing w:val="40"/>
          <w:sz w:val="16"/>
        </w:rPr>
        <w:t xml:space="preserve"> </w:t>
      </w:r>
      <w:r>
        <w:rPr>
          <w:sz w:val="16"/>
        </w:rPr>
        <w:t>tratamento</w:t>
      </w:r>
      <w:r>
        <w:rPr>
          <w:spacing w:val="40"/>
          <w:sz w:val="16"/>
        </w:rPr>
        <w:t xml:space="preserve"> </w:t>
      </w:r>
      <w:r>
        <w:rPr>
          <w:sz w:val="16"/>
        </w:rPr>
        <w:t>da</w:t>
      </w:r>
      <w:r>
        <w:rPr>
          <w:spacing w:val="40"/>
          <w:sz w:val="16"/>
        </w:rPr>
        <w:t xml:space="preserve"> </w:t>
      </w:r>
      <w:r>
        <w:rPr>
          <w:sz w:val="16"/>
        </w:rPr>
        <w:t>toxoplasmose,</w:t>
      </w:r>
      <w:r>
        <w:rPr>
          <w:spacing w:val="40"/>
          <w:sz w:val="16"/>
        </w:rPr>
        <w:t xml:space="preserve"> </w:t>
      </w:r>
      <w:r>
        <w:rPr>
          <w:sz w:val="16"/>
        </w:rPr>
        <w:t>em 346</w:t>
      </w:r>
      <w:r>
        <w:rPr>
          <w:sz w:val="16"/>
        </w:rPr>
        <w:tab/>
      </w:r>
      <w:r>
        <w:rPr>
          <w:spacing w:val="-4"/>
          <w:sz w:val="16"/>
        </w:rPr>
        <w:t>5000</w:t>
      </w:r>
      <w:r>
        <w:rPr>
          <w:spacing w:val="40"/>
          <w:sz w:val="16"/>
        </w:rPr>
        <w:t xml:space="preserve"> </w:t>
      </w:r>
      <w:r>
        <w:rPr>
          <w:sz w:val="16"/>
        </w:rPr>
        <w:t>associação com a pirimetamina.</w:t>
      </w:r>
    </w:p>
    <w:p w14:paraId="573E10AD">
      <w:pPr>
        <w:spacing w:after="0" w:line="352" w:lineRule="auto"/>
        <w:jc w:val="left"/>
        <w:rPr>
          <w:sz w:val="16"/>
        </w:rPr>
        <w:sectPr>
          <w:type w:val="continuous"/>
          <w:pgSz w:w="15840" w:h="24480"/>
          <w:pgMar w:top="740" w:right="540" w:bottom="280" w:left="560" w:header="720" w:footer="720" w:gutter="0"/>
          <w:cols w:equalWidth="0" w:num="3">
            <w:col w:w="1153" w:space="66"/>
            <w:col w:w="2772" w:space="32"/>
            <w:col w:w="10717"/>
          </w:cols>
        </w:sectPr>
      </w:pPr>
    </w:p>
    <w:p w14:paraId="30EE06A4">
      <w:pPr>
        <w:pStyle w:val="6"/>
        <w:spacing w:before="119"/>
      </w:pPr>
    </w:p>
    <w:p w14:paraId="13970A76">
      <w:pPr>
        <w:pStyle w:val="6"/>
        <w:spacing w:before="0"/>
        <w:ind w:left="12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5326DC09">
      <w:pPr>
        <w:pStyle w:val="9"/>
        <w:numPr>
          <w:ilvl w:val="0"/>
          <w:numId w:val="54"/>
        </w:numPr>
        <w:tabs>
          <w:tab w:val="left" w:pos="271"/>
        </w:tabs>
        <w:spacing w:before="26" w:after="0" w:line="240" w:lineRule="auto"/>
        <w:ind w:left="27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(20%)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0839D80B">
      <w:pPr>
        <w:pStyle w:val="9"/>
        <w:numPr>
          <w:ilvl w:val="0"/>
          <w:numId w:val="55"/>
        </w:numPr>
        <w:tabs>
          <w:tab w:val="left" w:pos="369"/>
        </w:tabs>
        <w:spacing w:before="39" w:after="0" w:line="240" w:lineRule="auto"/>
        <w:ind w:left="36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12)*1,2)</w:t>
      </w:r>
    </w:p>
    <w:p w14:paraId="30654982">
      <w:pPr>
        <w:pStyle w:val="9"/>
        <w:numPr>
          <w:ilvl w:val="0"/>
          <w:numId w:val="54"/>
        </w:numPr>
        <w:tabs>
          <w:tab w:val="left" w:pos="271"/>
        </w:tabs>
        <w:spacing w:before="9" w:after="0" w:line="240" w:lineRule="auto"/>
        <w:ind w:left="27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56802DC3">
      <w:pPr>
        <w:pStyle w:val="9"/>
        <w:numPr>
          <w:ilvl w:val="0"/>
          <w:numId w:val="54"/>
        </w:numPr>
        <w:tabs>
          <w:tab w:val="left" w:pos="271"/>
        </w:tabs>
        <w:spacing w:before="25" w:after="0" w:line="240" w:lineRule="auto"/>
        <w:ind w:left="27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113695A2">
      <w:pPr>
        <w:pStyle w:val="6"/>
        <w:spacing w:before="79"/>
      </w:pPr>
    </w:p>
    <w:p w14:paraId="2277F67B">
      <w:pPr>
        <w:pStyle w:val="3"/>
        <w:numPr>
          <w:ilvl w:val="1"/>
          <w:numId w:val="51"/>
        </w:numPr>
        <w:tabs>
          <w:tab w:val="left" w:pos="478"/>
        </w:tabs>
        <w:spacing w:before="0" w:after="0" w:line="240" w:lineRule="auto"/>
        <w:ind w:left="47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504B03A3">
      <w:pPr>
        <w:pStyle w:val="6"/>
        <w:spacing w:line="280" w:lineRule="auto"/>
        <w:ind w:left="129"/>
      </w:pPr>
      <w:r>
        <w:t>Por</w:t>
      </w:r>
      <w:r>
        <w:rPr>
          <w:spacing w:val="20"/>
        </w:rPr>
        <w:t xml:space="preserve"> </w:t>
      </w:r>
      <w:r>
        <w:t>meio</w:t>
      </w:r>
      <w:r>
        <w:rPr>
          <w:spacing w:val="20"/>
        </w:rPr>
        <w:t xml:space="preserve"> </w:t>
      </w:r>
      <w:r>
        <w:t>do</w:t>
      </w:r>
      <w:r>
        <w:rPr>
          <w:spacing w:val="20"/>
        </w:rPr>
        <w:t xml:space="preserve"> </w:t>
      </w:r>
      <w:r>
        <w:t>Sistema</w:t>
      </w:r>
      <w:r>
        <w:rPr>
          <w:spacing w:val="20"/>
        </w:rPr>
        <w:t xml:space="preserve"> </w:t>
      </w:r>
      <w:r>
        <w:t>Integrado</w:t>
      </w:r>
      <w:r>
        <w:rPr>
          <w:spacing w:val="20"/>
        </w:rPr>
        <w:t xml:space="preserve"> </w:t>
      </w:r>
      <w:r>
        <w:t>de</w:t>
      </w:r>
      <w:r>
        <w:rPr>
          <w:spacing w:val="20"/>
        </w:rPr>
        <w:t xml:space="preserve"> </w:t>
      </w:r>
      <w:r>
        <w:t>Gestão</w:t>
      </w:r>
      <w:r>
        <w:rPr>
          <w:spacing w:val="20"/>
        </w:rPr>
        <w:t xml:space="preserve"> </w:t>
      </w:r>
      <w:r>
        <w:t>de</w:t>
      </w:r>
      <w:r>
        <w:rPr>
          <w:spacing w:val="9"/>
        </w:rPr>
        <w:t xml:space="preserve"> </w:t>
      </w:r>
      <w:r>
        <w:t>Aquisições</w:t>
      </w:r>
      <w:r>
        <w:rPr>
          <w:spacing w:val="20"/>
        </w:rPr>
        <w:t xml:space="preserve"> </w:t>
      </w:r>
      <w:r>
        <w:t>(SIGA),</w:t>
      </w:r>
      <w:r>
        <w:rPr>
          <w:spacing w:val="20"/>
        </w:rPr>
        <w:t xml:space="preserve"> </w:t>
      </w:r>
      <w:r>
        <w:t>constata-se</w:t>
      </w:r>
      <w:r>
        <w:rPr>
          <w:spacing w:val="20"/>
        </w:rPr>
        <w:t xml:space="preserve"> </w:t>
      </w:r>
      <w:r>
        <w:t>na</w:t>
      </w:r>
      <w:r>
        <w:rPr>
          <w:spacing w:val="20"/>
        </w:rPr>
        <w:t xml:space="preserve"> </w:t>
      </w:r>
      <w:r>
        <w:t>disputa</w:t>
      </w:r>
      <w:r>
        <w:rPr>
          <w:spacing w:val="20"/>
        </w:rPr>
        <w:t xml:space="preserve"> </w:t>
      </w:r>
      <w:r>
        <w:t>mais</w:t>
      </w:r>
      <w:r>
        <w:rPr>
          <w:spacing w:val="20"/>
        </w:rPr>
        <w:t xml:space="preserve"> </w:t>
      </w:r>
      <w:r>
        <w:t>recente</w:t>
      </w:r>
      <w:r>
        <w:rPr>
          <w:spacing w:val="20"/>
        </w:rPr>
        <w:t xml:space="preserve"> </w:t>
      </w:r>
      <w:r>
        <w:t>o</w:t>
      </w:r>
      <w:r>
        <w:rPr>
          <w:spacing w:val="20"/>
        </w:rPr>
        <w:t xml:space="preserve"> </w:t>
      </w:r>
      <w:r>
        <w:t>valor</w:t>
      </w:r>
      <w:r>
        <w:rPr>
          <w:spacing w:val="20"/>
        </w:rPr>
        <w:t xml:space="preserve"> </w:t>
      </w:r>
      <w:r>
        <w:t>unitário</w:t>
      </w:r>
      <w:r>
        <w:rPr>
          <w:spacing w:val="20"/>
        </w:rPr>
        <w:t xml:space="preserve"> </w:t>
      </w:r>
      <w:r>
        <w:t>da</w:t>
      </w:r>
      <w:r>
        <w:rPr>
          <w:spacing w:val="20"/>
        </w:rPr>
        <w:t xml:space="preserve"> </w:t>
      </w:r>
      <w:r>
        <w:t>contratação</w:t>
      </w:r>
      <w:r>
        <w:rPr>
          <w:spacing w:val="20"/>
        </w:rPr>
        <w:t xml:space="preserve"> </w:t>
      </w:r>
      <w:r>
        <w:t>para</w:t>
      </w:r>
      <w:r>
        <w:rPr>
          <w:spacing w:val="20"/>
        </w:rPr>
        <w:t xml:space="preserve"> </w:t>
      </w:r>
      <w:r>
        <w:t>cada</w:t>
      </w:r>
      <w:r>
        <w:rPr>
          <w:spacing w:val="20"/>
        </w:rPr>
        <w:t xml:space="preserve"> </w:t>
      </w:r>
      <w:r>
        <w:t>item,</w:t>
      </w:r>
      <w:r>
        <w:rPr>
          <w:spacing w:val="20"/>
        </w:rPr>
        <w:t xml:space="preserve"> </w:t>
      </w:r>
      <w:r>
        <w:t>como</w:t>
      </w:r>
      <w:r>
        <w:rPr>
          <w:spacing w:val="20"/>
        </w:rPr>
        <w:t xml:space="preserve"> </w:t>
      </w:r>
      <w:r>
        <w:t>é</w:t>
      </w:r>
      <w:r>
        <w:rPr>
          <w:spacing w:val="20"/>
        </w:rPr>
        <w:t xml:space="preserve"> </w:t>
      </w:r>
      <w:r>
        <w:t>descrito</w:t>
      </w:r>
      <w:r>
        <w:rPr>
          <w:spacing w:val="20"/>
        </w:rPr>
        <w:t xml:space="preserve"> </w:t>
      </w:r>
      <w:r>
        <w:t>na</w:t>
      </w:r>
      <w:r>
        <w:rPr>
          <w:spacing w:val="20"/>
        </w:rPr>
        <w:t xml:space="preserve"> </w:t>
      </w:r>
      <w:r>
        <w:t xml:space="preserve">tabela </w:t>
      </w:r>
      <w:r>
        <w:rPr>
          <w:spacing w:val="-2"/>
        </w:rPr>
        <w:t>abaixo.</w:t>
      </w:r>
    </w:p>
    <w:p w14:paraId="64D7D2F5">
      <w:pPr>
        <w:pStyle w:val="6"/>
        <w:spacing w:before="2"/>
        <w:ind w:left="129"/>
      </w:pPr>
      <w:r>
        <w:t>Considerando</w:t>
      </w:r>
      <w:r>
        <w:rPr>
          <w:spacing w:val="-1"/>
        </w:rPr>
        <w:t xml:space="preserve"> </w:t>
      </w:r>
      <w:r>
        <w:t>a</w:t>
      </w:r>
      <w:r>
        <w:rPr>
          <w:spacing w:val="-1"/>
        </w:rPr>
        <w:t xml:space="preserve"> </w:t>
      </w:r>
      <w:r>
        <w:t>quantidade</w:t>
      </w:r>
      <w:r>
        <w:rPr>
          <w:spacing w:val="-1"/>
        </w:rPr>
        <w:t xml:space="preserve"> </w:t>
      </w:r>
      <w:r>
        <w:t>pretendida</w:t>
      </w:r>
      <w:r>
        <w:rPr>
          <w:spacing w:val="-1"/>
        </w:rPr>
        <w:t xml:space="preserve"> </w:t>
      </w:r>
      <w:r>
        <w:t>na</w:t>
      </w:r>
      <w:r>
        <w:rPr>
          <w:spacing w:val="-1"/>
        </w:rPr>
        <w:t xml:space="preserve"> </w:t>
      </w:r>
      <w:r>
        <w:t>presente</w:t>
      </w:r>
      <w:r>
        <w:rPr>
          <w:spacing w:val="-1"/>
        </w:rPr>
        <w:t xml:space="preserve"> </w:t>
      </w:r>
      <w:r>
        <w:t>contratação</w:t>
      </w:r>
      <w:r>
        <w:rPr>
          <w:spacing w:val="-1"/>
        </w:rPr>
        <w:t xml:space="preserve"> </w:t>
      </w:r>
      <w:r>
        <w:t>e</w:t>
      </w:r>
      <w:r>
        <w:rPr>
          <w:spacing w:val="-1"/>
        </w:rPr>
        <w:t xml:space="preserve"> </w:t>
      </w:r>
      <w:r>
        <w:t>o</w:t>
      </w:r>
      <w:r>
        <w:rPr>
          <w:spacing w:val="-1"/>
        </w:rPr>
        <w:t xml:space="preserve"> </w:t>
      </w:r>
      <w:r>
        <w:t>valor</w:t>
      </w:r>
      <w:r>
        <w:rPr>
          <w:spacing w:val="-1"/>
        </w:rPr>
        <w:t xml:space="preserve"> </w:t>
      </w:r>
      <w:r>
        <w:t>unitário</w:t>
      </w:r>
      <w:r>
        <w:rPr>
          <w:spacing w:val="-1"/>
        </w:rPr>
        <w:t xml:space="preserve"> </w:t>
      </w:r>
      <w:r>
        <w:t>supracitado,</w:t>
      </w:r>
      <w:r>
        <w:rPr>
          <w:spacing w:val="-1"/>
        </w:rPr>
        <w:t xml:space="preserve"> </w:t>
      </w:r>
      <w:r>
        <w:t>a</w:t>
      </w:r>
      <w:r>
        <w:rPr>
          <w:spacing w:val="-1"/>
        </w:rPr>
        <w:t xml:space="preserve"> </w:t>
      </w:r>
      <w:r>
        <w:t>estimativa</w:t>
      </w:r>
      <w:r>
        <w:rPr>
          <w:spacing w:val="-1"/>
        </w:rPr>
        <w:t xml:space="preserve"> </w:t>
      </w:r>
      <w:r>
        <w:t>da</w:t>
      </w:r>
      <w:r>
        <w:rPr>
          <w:spacing w:val="-1"/>
        </w:rPr>
        <w:t xml:space="preserve"> </w:t>
      </w:r>
      <w:r>
        <w:t>aquisição</w:t>
      </w:r>
      <w:r>
        <w:rPr>
          <w:spacing w:val="-1"/>
        </w:rPr>
        <w:t xml:space="preserve"> </w:t>
      </w:r>
      <w:r>
        <w:t>é</w:t>
      </w:r>
      <w:r>
        <w:rPr>
          <w:spacing w:val="-1"/>
        </w:rPr>
        <w:t xml:space="preserve"> </w:t>
      </w:r>
      <w:r>
        <w:t>de</w:t>
      </w:r>
      <w:r>
        <w:rPr>
          <w:spacing w:val="-1"/>
        </w:rPr>
        <w:t xml:space="preserve"> </w:t>
      </w:r>
      <w:r>
        <w:t>R$</w:t>
      </w:r>
      <w:r>
        <w:rPr>
          <w:spacing w:val="-1"/>
        </w:rPr>
        <w:t xml:space="preserve"> </w:t>
      </w:r>
      <w:r>
        <w:rPr>
          <w:spacing w:val="-2"/>
        </w:rPr>
        <w:t>1.298.056,80.</w:t>
      </w:r>
    </w:p>
    <w:p w14:paraId="7ACB5CC6">
      <w:pPr>
        <w:pStyle w:val="6"/>
        <w:spacing w:before="69"/>
      </w:pPr>
    </w:p>
    <w:p w14:paraId="14B29817">
      <w:pPr>
        <w:spacing w:after="0"/>
        <w:sectPr>
          <w:type w:val="continuous"/>
          <w:pgSz w:w="15840" w:h="24480"/>
          <w:pgMar w:top="740" w:right="540" w:bottom="280" w:left="560" w:header="720" w:footer="720" w:gutter="0"/>
          <w:cols w:space="720" w:num="1"/>
        </w:sectPr>
      </w:pPr>
    </w:p>
    <w:p w14:paraId="7B1A77D2">
      <w:pPr>
        <w:spacing w:before="94" w:line="352" w:lineRule="auto"/>
        <w:ind w:left="161" w:right="0" w:firstLine="0"/>
        <w:jc w:val="left"/>
        <w:rPr>
          <w:b/>
          <w:sz w:val="16"/>
        </w:rPr>
      </w:pPr>
      <w:r>
        <w:rPr>
          <w:b/>
          <w:spacing w:val="-2"/>
          <w:sz w:val="16"/>
        </w:rPr>
        <w:t>CÓDIGO</w:t>
      </w:r>
      <w:r>
        <w:rPr>
          <w:b/>
          <w:spacing w:val="40"/>
          <w:sz w:val="16"/>
        </w:rPr>
        <w:t xml:space="preserve"> </w:t>
      </w:r>
      <w:r>
        <w:rPr>
          <w:b/>
          <w:spacing w:val="-6"/>
          <w:sz w:val="16"/>
        </w:rPr>
        <w:t>MV</w:t>
      </w:r>
    </w:p>
    <w:p w14:paraId="22E79664">
      <w:pPr>
        <w:spacing w:before="94" w:line="352" w:lineRule="auto"/>
        <w:ind w:left="60" w:right="0" w:firstLine="0"/>
        <w:jc w:val="left"/>
        <w:rPr>
          <w:b/>
          <w:sz w:val="16"/>
        </w:rPr>
      </w:pPr>
      <w:r>
        <w:br w:type="column"/>
      </w:r>
      <w:r>
        <w:rPr>
          <w:b/>
          <w:spacing w:val="-6"/>
          <w:sz w:val="16"/>
        </w:rPr>
        <w:t>ID</w:t>
      </w:r>
      <w:r>
        <w:rPr>
          <w:b/>
          <w:spacing w:val="40"/>
          <w:sz w:val="16"/>
        </w:rPr>
        <w:t xml:space="preserve"> </w:t>
      </w:r>
      <w:r>
        <w:rPr>
          <w:b/>
          <w:spacing w:val="-4"/>
          <w:sz w:val="16"/>
        </w:rPr>
        <w:t>SIGA</w:t>
      </w:r>
    </w:p>
    <w:p w14:paraId="3BECDA30">
      <w:pPr>
        <w:spacing w:before="44" w:line="240" w:lineRule="auto"/>
        <w:rPr>
          <w:b/>
          <w:sz w:val="16"/>
        </w:rPr>
      </w:pPr>
      <w:r>
        <w:br w:type="column"/>
      </w:r>
    </w:p>
    <w:p w14:paraId="568001C7">
      <w:pPr>
        <w:tabs>
          <w:tab w:val="left" w:pos="3310"/>
          <w:tab w:val="left" w:pos="3882"/>
          <w:tab w:val="left" w:pos="4873"/>
        </w:tabs>
        <w:spacing w:before="1"/>
        <w:ind w:left="141" w:right="0" w:firstLine="0"/>
        <w:jc w:val="left"/>
        <w:rPr>
          <w:b/>
          <w:sz w:val="16"/>
        </w:rPr>
      </w:pPr>
      <w:r>
        <w:rPr>
          <w:b/>
          <w:spacing w:val="-2"/>
          <w:sz w:val="16"/>
        </w:rPr>
        <w:t>MEDICAMENTO</w:t>
      </w:r>
      <w:r>
        <w:rPr>
          <w:b/>
          <w:sz w:val="16"/>
        </w:rPr>
        <w:tab/>
      </w:r>
      <w:r>
        <w:rPr>
          <w:b/>
          <w:spacing w:val="-5"/>
          <w:sz w:val="16"/>
        </w:rPr>
        <w:t>PE</w:t>
      </w:r>
      <w:r>
        <w:rPr>
          <w:b/>
          <w:sz w:val="16"/>
        </w:rPr>
        <w:tab/>
      </w:r>
      <w:r>
        <w:rPr>
          <w:b/>
          <w:spacing w:val="-4"/>
          <w:sz w:val="16"/>
        </w:rPr>
        <w:t>DATA</w:t>
      </w:r>
      <w:r>
        <w:rPr>
          <w:b/>
          <w:sz w:val="16"/>
        </w:rPr>
        <w:tab/>
      </w:r>
      <w:r>
        <w:rPr>
          <w:b/>
          <w:sz w:val="16"/>
        </w:rPr>
        <w:t>PROCESSO</w:t>
      </w:r>
      <w:r>
        <w:rPr>
          <w:b/>
          <w:spacing w:val="-1"/>
          <w:sz w:val="16"/>
        </w:rPr>
        <w:t xml:space="preserve"> </w:t>
      </w:r>
      <w:r>
        <w:rPr>
          <w:b/>
          <w:spacing w:val="-5"/>
          <w:sz w:val="16"/>
        </w:rPr>
        <w:t>SEI</w:t>
      </w:r>
    </w:p>
    <w:p w14:paraId="6705215C">
      <w:pPr>
        <w:pStyle w:val="6"/>
        <w:spacing w:before="66"/>
        <w:rPr>
          <w:b/>
          <w:sz w:val="16"/>
        </w:rPr>
      </w:pPr>
    </w:p>
    <w:p w14:paraId="437D006C">
      <w:pPr>
        <w:spacing w:before="1" w:line="142" w:lineRule="exact"/>
        <w:ind w:left="141" w:right="0" w:firstLine="0"/>
        <w:jc w:val="left"/>
        <w:rPr>
          <w:sz w:val="16"/>
        </w:rPr>
      </w:pPr>
      <w:r>
        <w:rPr>
          <w:sz w:val="16"/>
        </w:rPr>
        <w:t>Amoxicilina</w:t>
      </w:r>
      <w:r>
        <w:rPr>
          <w:spacing w:val="1"/>
          <w:sz w:val="16"/>
        </w:rPr>
        <w:t xml:space="preserve"> </w:t>
      </w:r>
      <w:r>
        <w:rPr>
          <w:sz w:val="16"/>
        </w:rPr>
        <w:t>1</w:t>
      </w:r>
      <w:r>
        <w:rPr>
          <w:spacing w:val="1"/>
          <w:sz w:val="16"/>
        </w:rPr>
        <w:t xml:space="preserve"> </w:t>
      </w:r>
      <w:r>
        <w:rPr>
          <w:sz w:val="16"/>
        </w:rPr>
        <w:t>g</w:t>
      </w:r>
      <w:r>
        <w:rPr>
          <w:spacing w:val="1"/>
          <w:sz w:val="16"/>
        </w:rPr>
        <w:t xml:space="preserve"> </w:t>
      </w:r>
      <w:r>
        <w:rPr>
          <w:sz w:val="16"/>
        </w:rPr>
        <w:t>+</w:t>
      </w:r>
      <w:r>
        <w:rPr>
          <w:spacing w:val="-8"/>
          <w:sz w:val="16"/>
        </w:rPr>
        <w:t xml:space="preserve"> </w:t>
      </w:r>
      <w:r>
        <w:rPr>
          <w:sz w:val="16"/>
        </w:rPr>
        <w:t>Acido</w:t>
      </w:r>
      <w:r>
        <w:rPr>
          <w:spacing w:val="1"/>
          <w:sz w:val="16"/>
        </w:rPr>
        <w:t xml:space="preserve"> </w:t>
      </w:r>
      <w:r>
        <w:rPr>
          <w:sz w:val="16"/>
        </w:rPr>
        <w:t>Clavulanico</w:t>
      </w:r>
      <w:r>
        <w:rPr>
          <w:spacing w:val="1"/>
          <w:sz w:val="16"/>
        </w:rPr>
        <w:t xml:space="preserve"> </w:t>
      </w:r>
      <w:r>
        <w:rPr>
          <w:sz w:val="16"/>
        </w:rPr>
        <w:t>200</w:t>
      </w:r>
      <w:r>
        <w:rPr>
          <w:spacing w:val="1"/>
          <w:sz w:val="16"/>
        </w:rPr>
        <w:t xml:space="preserve"> </w:t>
      </w:r>
      <w:r>
        <w:rPr>
          <w:sz w:val="16"/>
        </w:rPr>
        <w:t>mg</w:t>
      </w:r>
      <w:r>
        <w:rPr>
          <w:spacing w:val="1"/>
          <w:sz w:val="16"/>
        </w:rPr>
        <w:t xml:space="preserve"> </w:t>
      </w:r>
      <w:r>
        <w:rPr>
          <w:spacing w:val="-5"/>
          <w:sz w:val="16"/>
        </w:rPr>
        <w:t>po</w:t>
      </w:r>
    </w:p>
    <w:p w14:paraId="32F7E144">
      <w:pPr>
        <w:spacing w:before="94" w:line="352" w:lineRule="auto"/>
        <w:ind w:left="161" w:right="0" w:firstLine="0"/>
        <w:jc w:val="left"/>
        <w:rPr>
          <w:b/>
          <w:sz w:val="16"/>
        </w:rPr>
      </w:pPr>
      <w:r>
        <w:br w:type="column"/>
      </w:r>
      <w:r>
        <w:rPr>
          <w:b/>
          <w:spacing w:val="-2"/>
          <w:sz w:val="16"/>
        </w:rPr>
        <w:t>PREÇO</w:t>
      </w:r>
      <w:r>
        <w:rPr>
          <w:b/>
          <w:spacing w:val="40"/>
          <w:sz w:val="16"/>
        </w:rPr>
        <w:t xml:space="preserve"> </w:t>
      </w:r>
      <w:r>
        <w:rPr>
          <w:b/>
          <w:spacing w:val="-4"/>
          <w:sz w:val="16"/>
        </w:rPr>
        <w:t>UNIT</w:t>
      </w:r>
    </w:p>
    <w:p w14:paraId="08AA3B0D">
      <w:pPr>
        <w:spacing w:before="44" w:line="240" w:lineRule="auto"/>
        <w:rPr>
          <w:b/>
          <w:sz w:val="16"/>
        </w:rPr>
      </w:pPr>
      <w:r>
        <w:br w:type="column"/>
      </w:r>
    </w:p>
    <w:p w14:paraId="381C76EA">
      <w:pPr>
        <w:spacing w:before="1"/>
        <w:ind w:left="161" w:right="0" w:firstLine="0"/>
        <w:jc w:val="left"/>
        <w:rPr>
          <w:b/>
          <w:sz w:val="16"/>
        </w:rPr>
      </w:pPr>
      <w:r>
        <w:rPr>
          <w:b/>
          <w:sz w:val="16"/>
        </w:rPr>
        <w:t>QUANT.</w:t>
      </w:r>
      <w:r>
        <w:rPr>
          <w:b/>
          <w:spacing w:val="32"/>
          <w:sz w:val="16"/>
        </w:rPr>
        <w:t xml:space="preserve"> </w:t>
      </w:r>
      <w:r>
        <w:rPr>
          <w:b/>
          <w:spacing w:val="-4"/>
          <w:sz w:val="16"/>
        </w:rPr>
        <w:t>VALOR</w:t>
      </w:r>
    </w:p>
    <w:p w14:paraId="171576BE">
      <w:pPr>
        <w:spacing w:after="0"/>
        <w:jc w:val="left"/>
        <w:rPr>
          <w:sz w:val="16"/>
        </w:rPr>
        <w:sectPr>
          <w:type w:val="continuous"/>
          <w:pgSz w:w="15840" w:h="24480"/>
          <w:pgMar w:top="740" w:right="540" w:bottom="280" w:left="560" w:header="720" w:footer="720" w:gutter="0"/>
          <w:cols w:equalWidth="0" w:num="5">
            <w:col w:w="828" w:space="40"/>
            <w:col w:w="452" w:space="39"/>
            <w:col w:w="6074" w:space="483"/>
            <w:col w:w="722" w:space="75"/>
            <w:col w:w="6027"/>
          </w:cols>
        </w:sectPr>
      </w:pPr>
    </w:p>
    <w:p w14:paraId="123F3E78">
      <w:pPr>
        <w:tabs>
          <w:tab w:val="left" w:pos="928"/>
          <w:tab w:val="left" w:pos="4669"/>
          <w:tab w:val="left" w:pos="6232"/>
          <w:tab w:val="left" w:pos="8873"/>
          <w:tab w:val="left" w:pos="9565"/>
        </w:tabs>
        <w:spacing w:before="0" w:line="177" w:lineRule="exact"/>
        <w:ind w:left="161" w:right="0" w:firstLine="0"/>
        <w:jc w:val="left"/>
        <w:rPr>
          <w:sz w:val="16"/>
        </w:rPr>
      </w:pPr>
      <w:r>
        <mc:AlternateContent>
          <mc:Choice Requires="wps">
            <w:drawing>
              <wp:anchor distT="0" distB="0" distL="0" distR="0" simplePos="0" relativeHeight="251661312" behindDoc="0" locked="0" layoutInCell="1" allowOverlap="1">
                <wp:simplePos x="0" y="0"/>
                <wp:positionH relativeFrom="page">
                  <wp:posOffset>387985</wp:posOffset>
                </wp:positionH>
                <wp:positionV relativeFrom="paragraph">
                  <wp:posOffset>85090</wp:posOffset>
                </wp:positionV>
                <wp:extent cx="6712585" cy="1794510"/>
                <wp:effectExtent l="0" t="0" r="0" b="0"/>
                <wp:wrapNone/>
                <wp:docPr id="19" name="Textbox 19"/>
                <wp:cNvGraphicFramePr/>
                <a:graphic xmlns:a="http://schemas.openxmlformats.org/drawingml/2006/main">
                  <a:graphicData uri="http://schemas.microsoft.com/office/word/2010/wordprocessingShape">
                    <wps:wsp>
                      <wps:cNvSpPr txBox="1"/>
                      <wps:spPr>
                        <a:xfrm>
                          <a:off x="0" y="0"/>
                          <a:ext cx="6712584" cy="1794509"/>
                        </a:xfrm>
                        <a:prstGeom prst="rect">
                          <a:avLst/>
                        </a:prstGeom>
                      </wps:spPr>
                      <wps:txbx>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93"/>
                              <w:gridCol w:w="746"/>
                              <w:gridCol w:w="3065"/>
                              <w:gridCol w:w="659"/>
                              <w:gridCol w:w="922"/>
                              <w:gridCol w:w="1882"/>
                              <w:gridCol w:w="821"/>
                              <w:gridCol w:w="629"/>
                              <w:gridCol w:w="1120"/>
                            </w:tblGrid>
                            <w:tr w14:paraId="02AFC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1339" w:type="dxa"/>
                                  <w:gridSpan w:val="2"/>
                                </w:tcPr>
                                <w:p w14:paraId="598770FB">
                                  <w:pPr>
                                    <w:pStyle w:val="10"/>
                                    <w:rPr>
                                      <w:sz w:val="16"/>
                                    </w:rPr>
                                  </w:pPr>
                                </w:p>
                              </w:tc>
                              <w:tc>
                                <w:tcPr>
                                  <w:tcW w:w="3065" w:type="dxa"/>
                                </w:tcPr>
                                <w:p w14:paraId="044B8FE2">
                                  <w:pPr>
                                    <w:pStyle w:val="10"/>
                                    <w:spacing w:line="177" w:lineRule="exact"/>
                                    <w:ind w:left="50"/>
                                    <w:rPr>
                                      <w:sz w:val="16"/>
                                    </w:rPr>
                                  </w:pPr>
                                  <w:r>
                                    <w:rPr>
                                      <w:sz w:val="16"/>
                                    </w:rPr>
                                    <w:t>liof</w:t>
                                  </w:r>
                                  <w:r>
                                    <w:rPr>
                                      <w:spacing w:val="-1"/>
                                      <w:sz w:val="16"/>
                                    </w:rPr>
                                    <w:t xml:space="preserve"> </w:t>
                                  </w:r>
                                  <w:r>
                                    <w:rPr>
                                      <w:spacing w:val="-7"/>
                                      <w:sz w:val="16"/>
                                    </w:rPr>
                                    <w:t>fa</w:t>
                                  </w:r>
                                </w:p>
                              </w:tc>
                              <w:tc>
                                <w:tcPr>
                                  <w:tcW w:w="6033" w:type="dxa"/>
                                  <w:gridSpan w:val="6"/>
                                </w:tcPr>
                                <w:p w14:paraId="0E04E022">
                                  <w:pPr>
                                    <w:pStyle w:val="10"/>
                                    <w:rPr>
                                      <w:sz w:val="16"/>
                                    </w:rPr>
                                  </w:pPr>
                                </w:p>
                              </w:tc>
                            </w:tr>
                            <w:tr w14:paraId="399B8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593" w:type="dxa"/>
                                </w:tcPr>
                                <w:p w14:paraId="32EE5AB7">
                                  <w:pPr>
                                    <w:pStyle w:val="10"/>
                                    <w:spacing w:before="54" w:line="164" w:lineRule="exact"/>
                                    <w:ind w:left="50"/>
                                    <w:rPr>
                                      <w:sz w:val="16"/>
                                    </w:rPr>
                                  </w:pPr>
                                  <w:r>
                                    <w:rPr>
                                      <w:spacing w:val="-5"/>
                                      <w:sz w:val="16"/>
                                    </w:rPr>
                                    <w:t>247</w:t>
                                  </w:r>
                                </w:p>
                              </w:tc>
                              <w:tc>
                                <w:tcPr>
                                  <w:tcW w:w="746" w:type="dxa"/>
                                </w:tcPr>
                                <w:p w14:paraId="05E95F87">
                                  <w:pPr>
                                    <w:pStyle w:val="10"/>
                                    <w:spacing w:before="54" w:line="164" w:lineRule="exact"/>
                                    <w:ind w:left="224"/>
                                    <w:rPr>
                                      <w:sz w:val="16"/>
                                    </w:rPr>
                                  </w:pPr>
                                  <w:r>
                                    <w:rPr>
                                      <w:spacing w:val="-2"/>
                                      <w:sz w:val="16"/>
                                    </w:rPr>
                                    <w:t>84312</w:t>
                                  </w:r>
                                </w:p>
                              </w:tc>
                              <w:tc>
                                <w:tcPr>
                                  <w:tcW w:w="3065" w:type="dxa"/>
                                </w:tcPr>
                                <w:p w14:paraId="26221BC0">
                                  <w:pPr>
                                    <w:pStyle w:val="10"/>
                                    <w:spacing w:before="54" w:line="164" w:lineRule="exact"/>
                                    <w:ind w:left="50"/>
                                    <w:rPr>
                                      <w:sz w:val="16"/>
                                    </w:rPr>
                                  </w:pPr>
                                  <w:r>
                                    <w:rPr>
                                      <w:sz w:val="16"/>
                                    </w:rPr>
                                    <w:t>Ampicilina</w:t>
                                  </w:r>
                                  <w:r>
                                    <w:rPr>
                                      <w:spacing w:val="-1"/>
                                      <w:sz w:val="16"/>
                                    </w:rPr>
                                    <w:t xml:space="preserve"> </w:t>
                                  </w:r>
                                  <w:r>
                                    <w:rPr>
                                      <w:sz w:val="16"/>
                                    </w:rPr>
                                    <w:t>Sodica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659" w:type="dxa"/>
                                </w:tcPr>
                                <w:p w14:paraId="4EC98FC7">
                                  <w:pPr>
                                    <w:pStyle w:val="10"/>
                                    <w:spacing w:before="54" w:line="164" w:lineRule="exact"/>
                                    <w:ind w:left="94"/>
                                    <w:jc w:val="center"/>
                                    <w:rPr>
                                      <w:sz w:val="16"/>
                                    </w:rPr>
                                  </w:pPr>
                                  <w:r>
                                    <w:rPr>
                                      <w:spacing w:val="-2"/>
                                      <w:sz w:val="16"/>
                                    </w:rPr>
                                    <w:t>124/24</w:t>
                                  </w:r>
                                </w:p>
                              </w:tc>
                              <w:tc>
                                <w:tcPr>
                                  <w:tcW w:w="922" w:type="dxa"/>
                                </w:tcPr>
                                <w:p w14:paraId="66254B45">
                                  <w:pPr>
                                    <w:pStyle w:val="10"/>
                                    <w:spacing w:before="54" w:line="164" w:lineRule="exact"/>
                                    <w:ind w:right="56"/>
                                    <w:jc w:val="center"/>
                                    <w:rPr>
                                      <w:sz w:val="16"/>
                                    </w:rPr>
                                  </w:pPr>
                                  <w:r>
                                    <w:rPr>
                                      <w:spacing w:val="-2"/>
                                      <w:sz w:val="16"/>
                                    </w:rPr>
                                    <w:t>18/07/2024</w:t>
                                  </w:r>
                                </w:p>
                              </w:tc>
                              <w:tc>
                                <w:tcPr>
                                  <w:tcW w:w="1882" w:type="dxa"/>
                                </w:tcPr>
                                <w:p w14:paraId="5BEFEEA8">
                                  <w:pPr>
                                    <w:pStyle w:val="10"/>
                                    <w:spacing w:before="54" w:line="164" w:lineRule="exact"/>
                                    <w:ind w:left="52"/>
                                    <w:jc w:val="center"/>
                                    <w:rPr>
                                      <w:sz w:val="16"/>
                                    </w:rPr>
                                  </w:pPr>
                                  <w:r>
                                    <w:rPr>
                                      <w:sz w:val="16"/>
                                    </w:rPr>
                                    <w:t>SEI-</w:t>
                                  </w:r>
                                  <w:r>
                                    <w:rPr>
                                      <w:spacing w:val="-2"/>
                                      <w:sz w:val="16"/>
                                    </w:rPr>
                                    <w:t>260007/004748/2024</w:t>
                                  </w:r>
                                </w:p>
                              </w:tc>
                              <w:tc>
                                <w:tcPr>
                                  <w:tcW w:w="821" w:type="dxa"/>
                                </w:tcPr>
                                <w:p w14:paraId="2D104C5E">
                                  <w:pPr>
                                    <w:pStyle w:val="10"/>
                                    <w:spacing w:before="54" w:line="164" w:lineRule="exact"/>
                                    <w:ind w:left="99"/>
                                    <w:rPr>
                                      <w:sz w:val="16"/>
                                    </w:rPr>
                                  </w:pPr>
                                  <w:r>
                                    <w:rPr>
                                      <w:sz w:val="16"/>
                                    </w:rPr>
                                    <w:t>R$</w:t>
                                  </w:r>
                                  <w:r>
                                    <w:rPr>
                                      <w:spacing w:val="-1"/>
                                      <w:sz w:val="16"/>
                                    </w:rPr>
                                    <w:t xml:space="preserve"> </w:t>
                                  </w:r>
                                  <w:r>
                                    <w:rPr>
                                      <w:spacing w:val="-4"/>
                                      <w:sz w:val="16"/>
                                    </w:rPr>
                                    <w:t>2,86</w:t>
                                  </w:r>
                                </w:p>
                              </w:tc>
                              <w:tc>
                                <w:tcPr>
                                  <w:tcW w:w="629" w:type="dxa"/>
                                </w:tcPr>
                                <w:p w14:paraId="25C5699D">
                                  <w:pPr>
                                    <w:pStyle w:val="10"/>
                                    <w:spacing w:before="54" w:line="164" w:lineRule="exact"/>
                                    <w:ind w:left="74"/>
                                    <w:rPr>
                                      <w:sz w:val="16"/>
                                    </w:rPr>
                                  </w:pPr>
                                  <w:r>
                                    <w:rPr>
                                      <w:spacing w:val="-2"/>
                                      <w:sz w:val="16"/>
                                    </w:rPr>
                                    <w:t>1.000</w:t>
                                  </w:r>
                                </w:p>
                              </w:tc>
                              <w:tc>
                                <w:tcPr>
                                  <w:tcW w:w="1120" w:type="dxa"/>
                                </w:tcPr>
                                <w:p w14:paraId="2788791A">
                                  <w:pPr>
                                    <w:pStyle w:val="10"/>
                                    <w:spacing w:before="54" w:line="164" w:lineRule="exact"/>
                                    <w:ind w:left="137"/>
                                    <w:rPr>
                                      <w:sz w:val="16"/>
                                    </w:rPr>
                                  </w:pPr>
                                  <w:r>
                                    <w:rPr>
                                      <w:sz w:val="16"/>
                                    </w:rPr>
                                    <w:t>R$</w:t>
                                  </w:r>
                                  <w:r>
                                    <w:rPr>
                                      <w:spacing w:val="-1"/>
                                      <w:sz w:val="16"/>
                                    </w:rPr>
                                    <w:t xml:space="preserve"> </w:t>
                                  </w:r>
                                  <w:r>
                                    <w:rPr>
                                      <w:spacing w:val="-2"/>
                                      <w:sz w:val="16"/>
                                    </w:rPr>
                                    <w:t>2.860,00</w:t>
                                  </w:r>
                                </w:p>
                              </w:tc>
                            </w:tr>
                            <w:tr w14:paraId="6BC2C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10437" w:type="dxa"/>
                                  <w:gridSpan w:val="9"/>
                                </w:tcPr>
                                <w:p w14:paraId="1E208D06">
                                  <w:pPr>
                                    <w:pStyle w:val="10"/>
                                    <w:spacing w:before="116" w:line="122" w:lineRule="exact"/>
                                    <w:ind w:left="1389"/>
                                    <w:rPr>
                                      <w:sz w:val="16"/>
                                    </w:rPr>
                                  </w:pPr>
                                  <w:r>
                                    <w:rPr>
                                      <w:sz w:val="16"/>
                                    </w:rPr>
                                    <w:t>Benzilpenicilina</w:t>
                                  </w:r>
                                  <w:r>
                                    <w:rPr>
                                      <w:spacing w:val="20"/>
                                      <w:sz w:val="16"/>
                                    </w:rPr>
                                    <w:t xml:space="preserve"> </w:t>
                                  </w:r>
                                  <w:r>
                                    <w:rPr>
                                      <w:sz w:val="16"/>
                                    </w:rPr>
                                    <w:t>Potassica</w:t>
                                  </w:r>
                                  <w:r>
                                    <w:rPr>
                                      <w:spacing w:val="20"/>
                                      <w:sz w:val="16"/>
                                    </w:rPr>
                                    <w:t xml:space="preserve"> </w:t>
                                  </w:r>
                                  <w:r>
                                    <w:rPr>
                                      <w:sz w:val="16"/>
                                    </w:rPr>
                                    <w:t>5.000.000</w:t>
                                  </w:r>
                                  <w:r>
                                    <w:rPr>
                                      <w:spacing w:val="20"/>
                                      <w:sz w:val="16"/>
                                    </w:rPr>
                                    <w:t xml:space="preserve"> </w:t>
                                  </w:r>
                                  <w:r>
                                    <w:rPr>
                                      <w:sz w:val="16"/>
                                    </w:rPr>
                                    <w:t>UI</w:t>
                                  </w:r>
                                  <w:r>
                                    <w:rPr>
                                      <w:spacing w:val="20"/>
                                      <w:sz w:val="16"/>
                                    </w:rPr>
                                    <w:t xml:space="preserve"> </w:t>
                                  </w:r>
                                  <w:r>
                                    <w:rPr>
                                      <w:sz w:val="16"/>
                                    </w:rPr>
                                    <w:t>po</w:t>
                                  </w:r>
                                  <w:r>
                                    <w:rPr>
                                      <w:spacing w:val="20"/>
                                      <w:sz w:val="16"/>
                                    </w:rPr>
                                    <w:t xml:space="preserve"> </w:t>
                                  </w:r>
                                  <w:r>
                                    <w:rPr>
                                      <w:spacing w:val="-4"/>
                                      <w:sz w:val="16"/>
                                    </w:rPr>
                                    <w:t>liof</w:t>
                                  </w:r>
                                </w:p>
                              </w:tc>
                            </w:tr>
                            <w:tr w14:paraId="1DB80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5063" w:type="dxa"/>
                                  <w:gridSpan w:val="4"/>
                                </w:tcPr>
                                <w:p w14:paraId="44EFACE6">
                                  <w:pPr>
                                    <w:pStyle w:val="10"/>
                                    <w:tabs>
                                      <w:tab w:val="left" w:pos="817"/>
                                      <w:tab w:val="left" w:pos="4558"/>
                                    </w:tabs>
                                    <w:spacing w:line="157" w:lineRule="exact"/>
                                    <w:ind w:left="50"/>
                                    <w:rPr>
                                      <w:sz w:val="16"/>
                                    </w:rPr>
                                  </w:pPr>
                                  <w:r>
                                    <w:rPr>
                                      <w:spacing w:val="-4"/>
                                      <w:sz w:val="16"/>
                                    </w:rPr>
                                    <w:t>7323</w:t>
                                  </w:r>
                                  <w:r>
                                    <w:rPr>
                                      <w:sz w:val="16"/>
                                    </w:rPr>
                                    <w:tab/>
                                  </w:r>
                                  <w:r>
                                    <w:rPr>
                                      <w:spacing w:val="-2"/>
                                      <w:sz w:val="16"/>
                                    </w:rPr>
                                    <w:t>84276</w:t>
                                  </w:r>
                                  <w:r>
                                    <w:rPr>
                                      <w:sz w:val="16"/>
                                    </w:rPr>
                                    <w:tab/>
                                  </w:r>
                                  <w:r>
                                    <w:rPr>
                                      <w:spacing w:val="-2"/>
                                      <w:sz w:val="16"/>
                                    </w:rPr>
                                    <w:t>124/24</w:t>
                                  </w:r>
                                </w:p>
                              </w:tc>
                              <w:tc>
                                <w:tcPr>
                                  <w:tcW w:w="922" w:type="dxa"/>
                                </w:tcPr>
                                <w:p w14:paraId="7BB15D94">
                                  <w:pPr>
                                    <w:pStyle w:val="10"/>
                                    <w:spacing w:line="157" w:lineRule="exact"/>
                                    <w:ind w:right="56"/>
                                    <w:jc w:val="center"/>
                                    <w:rPr>
                                      <w:sz w:val="16"/>
                                    </w:rPr>
                                  </w:pPr>
                                  <w:r>
                                    <w:rPr>
                                      <w:spacing w:val="-2"/>
                                      <w:sz w:val="16"/>
                                    </w:rPr>
                                    <w:t>18/07/2024</w:t>
                                  </w:r>
                                </w:p>
                              </w:tc>
                              <w:tc>
                                <w:tcPr>
                                  <w:tcW w:w="1882" w:type="dxa"/>
                                </w:tcPr>
                                <w:p w14:paraId="53E62EB8">
                                  <w:pPr>
                                    <w:pStyle w:val="10"/>
                                    <w:spacing w:line="157" w:lineRule="exact"/>
                                    <w:ind w:left="52"/>
                                    <w:jc w:val="center"/>
                                    <w:rPr>
                                      <w:sz w:val="16"/>
                                    </w:rPr>
                                  </w:pPr>
                                  <w:r>
                                    <w:rPr>
                                      <w:sz w:val="16"/>
                                    </w:rPr>
                                    <w:t>SEI-</w:t>
                                  </w:r>
                                  <w:r>
                                    <w:rPr>
                                      <w:spacing w:val="-2"/>
                                      <w:sz w:val="16"/>
                                    </w:rPr>
                                    <w:t>260007/004748/2024</w:t>
                                  </w:r>
                                </w:p>
                              </w:tc>
                              <w:tc>
                                <w:tcPr>
                                  <w:tcW w:w="821" w:type="dxa"/>
                                </w:tcPr>
                                <w:p w14:paraId="69F644F9">
                                  <w:pPr>
                                    <w:pStyle w:val="10"/>
                                    <w:spacing w:line="157" w:lineRule="exact"/>
                                    <w:ind w:left="99"/>
                                    <w:rPr>
                                      <w:sz w:val="16"/>
                                    </w:rPr>
                                  </w:pPr>
                                  <w:r>
                                    <w:rPr>
                                      <w:sz w:val="16"/>
                                    </w:rPr>
                                    <w:t>R$</w:t>
                                  </w:r>
                                  <w:r>
                                    <w:rPr>
                                      <w:spacing w:val="-1"/>
                                      <w:sz w:val="16"/>
                                    </w:rPr>
                                    <w:t xml:space="preserve"> </w:t>
                                  </w:r>
                                  <w:r>
                                    <w:rPr>
                                      <w:spacing w:val="-4"/>
                                      <w:sz w:val="16"/>
                                    </w:rPr>
                                    <w:t>8,24</w:t>
                                  </w:r>
                                </w:p>
                              </w:tc>
                              <w:tc>
                                <w:tcPr>
                                  <w:tcW w:w="629" w:type="dxa"/>
                                </w:tcPr>
                                <w:p w14:paraId="5863EDFB">
                                  <w:pPr>
                                    <w:pStyle w:val="10"/>
                                    <w:spacing w:line="157" w:lineRule="exact"/>
                                    <w:ind w:left="74"/>
                                    <w:rPr>
                                      <w:sz w:val="16"/>
                                    </w:rPr>
                                  </w:pPr>
                                  <w:r>
                                    <w:rPr>
                                      <w:spacing w:val="-5"/>
                                      <w:sz w:val="16"/>
                                    </w:rPr>
                                    <w:t>770</w:t>
                                  </w:r>
                                </w:p>
                              </w:tc>
                              <w:tc>
                                <w:tcPr>
                                  <w:tcW w:w="1120" w:type="dxa"/>
                                </w:tcPr>
                                <w:p w14:paraId="21842375">
                                  <w:pPr>
                                    <w:pStyle w:val="10"/>
                                    <w:spacing w:line="157" w:lineRule="exact"/>
                                    <w:ind w:left="137"/>
                                    <w:rPr>
                                      <w:sz w:val="16"/>
                                    </w:rPr>
                                  </w:pPr>
                                  <w:r>
                                    <w:rPr>
                                      <w:sz w:val="16"/>
                                    </w:rPr>
                                    <w:t>R$</w:t>
                                  </w:r>
                                  <w:r>
                                    <w:rPr>
                                      <w:spacing w:val="-1"/>
                                      <w:sz w:val="16"/>
                                    </w:rPr>
                                    <w:t xml:space="preserve"> </w:t>
                                  </w:r>
                                  <w:r>
                                    <w:rPr>
                                      <w:spacing w:val="-2"/>
                                      <w:sz w:val="16"/>
                                    </w:rPr>
                                    <w:t>6.344,80</w:t>
                                  </w:r>
                                </w:p>
                              </w:tc>
                            </w:tr>
                            <w:tr w14:paraId="3BA4E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10437" w:type="dxa"/>
                                  <w:gridSpan w:val="9"/>
                                </w:tcPr>
                                <w:p w14:paraId="0415CF8E">
                                  <w:pPr>
                                    <w:pStyle w:val="10"/>
                                    <w:spacing w:line="135" w:lineRule="exact"/>
                                    <w:ind w:left="1389"/>
                                    <w:rPr>
                                      <w:sz w:val="16"/>
                                    </w:rPr>
                                  </w:pPr>
                                  <w:r>
                                    <w:rPr>
                                      <w:sz w:val="16"/>
                                    </w:rPr>
                                    <w:t>susp</w:t>
                                  </w:r>
                                  <w:r>
                                    <w:rPr>
                                      <w:spacing w:val="-1"/>
                                      <w:sz w:val="16"/>
                                    </w:rPr>
                                    <w:t xml:space="preserve"> </w:t>
                                  </w:r>
                                  <w:r>
                                    <w:rPr>
                                      <w:sz w:val="16"/>
                                    </w:rPr>
                                    <w:t>inj</w:t>
                                  </w:r>
                                  <w:r>
                                    <w:rPr>
                                      <w:spacing w:val="-1"/>
                                      <w:sz w:val="16"/>
                                    </w:rPr>
                                    <w:t xml:space="preserve"> </w:t>
                                  </w:r>
                                  <w:r>
                                    <w:rPr>
                                      <w:spacing w:val="-5"/>
                                      <w:sz w:val="16"/>
                                    </w:rPr>
                                    <w:t>fa</w:t>
                                  </w:r>
                                </w:p>
                                <w:p w14:paraId="1F798866">
                                  <w:pPr>
                                    <w:pStyle w:val="10"/>
                                    <w:spacing w:before="116" w:line="159" w:lineRule="exact"/>
                                    <w:ind w:left="1389"/>
                                    <w:rPr>
                                      <w:sz w:val="16"/>
                                    </w:rPr>
                                  </w:pPr>
                                  <w:r>
                                    <w:rPr>
                                      <w:sz w:val="16"/>
                                    </w:rPr>
                                    <w:t>Ganciclovir</w:t>
                                  </w:r>
                                  <w:r>
                                    <w:rPr>
                                      <w:spacing w:val="59"/>
                                      <w:sz w:val="16"/>
                                    </w:rPr>
                                    <w:t xml:space="preserve"> </w:t>
                                  </w:r>
                                  <w:r>
                                    <w:rPr>
                                      <w:sz w:val="16"/>
                                    </w:rPr>
                                    <w:t>Sodico</w:t>
                                  </w:r>
                                  <w:r>
                                    <w:rPr>
                                      <w:spacing w:val="59"/>
                                      <w:sz w:val="16"/>
                                    </w:rPr>
                                    <w:t xml:space="preserve"> </w:t>
                                  </w:r>
                                  <w:r>
                                    <w:rPr>
                                      <w:sz w:val="16"/>
                                    </w:rPr>
                                    <w:t>1mg</w:t>
                                  </w:r>
                                  <w:r>
                                    <w:rPr>
                                      <w:spacing w:val="59"/>
                                      <w:sz w:val="16"/>
                                    </w:rPr>
                                    <w:t xml:space="preserve"> </w:t>
                                  </w:r>
                                  <w:r>
                                    <w:rPr>
                                      <w:sz w:val="16"/>
                                    </w:rPr>
                                    <w:t>/</w:t>
                                  </w:r>
                                  <w:r>
                                    <w:rPr>
                                      <w:spacing w:val="59"/>
                                      <w:sz w:val="16"/>
                                    </w:rPr>
                                    <w:t xml:space="preserve"> </w:t>
                                  </w:r>
                                  <w:r>
                                    <w:rPr>
                                      <w:sz w:val="16"/>
                                    </w:rPr>
                                    <w:t>mL</w:t>
                                  </w:r>
                                  <w:r>
                                    <w:rPr>
                                      <w:spacing w:val="53"/>
                                      <w:sz w:val="16"/>
                                    </w:rPr>
                                    <w:t xml:space="preserve"> </w:t>
                                  </w:r>
                                  <w:r>
                                    <w:rPr>
                                      <w:sz w:val="16"/>
                                    </w:rPr>
                                    <w:t>sol</w:t>
                                  </w:r>
                                  <w:r>
                                    <w:rPr>
                                      <w:spacing w:val="59"/>
                                      <w:sz w:val="16"/>
                                    </w:rPr>
                                    <w:t xml:space="preserve"> </w:t>
                                  </w:r>
                                  <w:r>
                                    <w:rPr>
                                      <w:sz w:val="16"/>
                                    </w:rPr>
                                    <w:t>inj</w:t>
                                  </w:r>
                                  <w:r>
                                    <w:rPr>
                                      <w:spacing w:val="59"/>
                                      <w:sz w:val="16"/>
                                    </w:rPr>
                                    <w:t xml:space="preserve"> </w:t>
                                  </w:r>
                                  <w:r>
                                    <w:rPr>
                                      <w:spacing w:val="-2"/>
                                      <w:sz w:val="16"/>
                                    </w:rPr>
                                    <w:t>bolsa</w:t>
                                  </w:r>
                                </w:p>
                                <w:p w14:paraId="2414F936">
                                  <w:pPr>
                                    <w:pStyle w:val="10"/>
                                    <w:tabs>
                                      <w:tab w:val="left" w:pos="817"/>
                                      <w:tab w:val="left" w:pos="4558"/>
                                      <w:tab w:val="left" w:pos="6121"/>
                                      <w:tab w:val="left" w:pos="8762"/>
                                      <w:tab w:val="left" w:pos="9454"/>
                                    </w:tabs>
                                    <w:spacing w:line="97" w:lineRule="exact"/>
                                    <w:ind w:left="50"/>
                                    <w:rPr>
                                      <w:sz w:val="16"/>
                                    </w:rPr>
                                  </w:pPr>
                                  <w:r>
                                    <w:rPr>
                                      <w:spacing w:val="-4"/>
                                      <w:sz w:val="16"/>
                                    </w:rPr>
                                    <w:t>7285</w:t>
                                  </w:r>
                                  <w:r>
                                    <w:rPr>
                                      <w:sz w:val="16"/>
                                    </w:rPr>
                                    <w:tab/>
                                  </w:r>
                                  <w:r>
                                    <w:rPr>
                                      <w:spacing w:val="-2"/>
                                      <w:sz w:val="16"/>
                                    </w:rPr>
                                    <w:t>121072</w:t>
                                  </w:r>
                                  <w:r>
                                    <w:rPr>
                                      <w:sz w:val="16"/>
                                    </w:rPr>
                                    <w:tab/>
                                  </w:r>
                                  <w:r>
                                    <w:rPr>
                                      <w:sz w:val="16"/>
                                    </w:rPr>
                                    <w:t>182/24</w:t>
                                  </w:r>
                                  <w:r>
                                    <w:rPr>
                                      <w:spacing w:val="67"/>
                                      <w:w w:val="150"/>
                                      <w:sz w:val="16"/>
                                    </w:rPr>
                                    <w:t xml:space="preserve"> </w:t>
                                  </w:r>
                                  <w:r>
                                    <w:rPr>
                                      <w:spacing w:val="-2"/>
                                      <w:sz w:val="16"/>
                                    </w:rPr>
                                    <w:t>19/07/2024</w:t>
                                  </w:r>
                                  <w:r>
                                    <w:rPr>
                                      <w:sz w:val="16"/>
                                    </w:rPr>
                                    <w:tab/>
                                  </w:r>
                                  <w:r>
                                    <w:rPr>
                                      <w:sz w:val="16"/>
                                    </w:rPr>
                                    <w:t>SEI-260007/006504/2024</w:t>
                                  </w:r>
                                  <w:r>
                                    <w:rPr>
                                      <w:spacing w:val="49"/>
                                      <w:sz w:val="16"/>
                                    </w:rPr>
                                    <w:t xml:space="preserve">  </w:t>
                                  </w:r>
                                  <w:r>
                                    <w:rPr>
                                      <w:sz w:val="16"/>
                                    </w:rPr>
                                    <w:t xml:space="preserve">R$ </w:t>
                                  </w:r>
                                  <w:r>
                                    <w:rPr>
                                      <w:spacing w:val="-2"/>
                                      <w:sz w:val="16"/>
                                    </w:rPr>
                                    <w:t>88,12</w:t>
                                  </w:r>
                                  <w:r>
                                    <w:rPr>
                                      <w:sz w:val="16"/>
                                    </w:rPr>
                                    <w:tab/>
                                  </w:r>
                                  <w:r>
                                    <w:rPr>
                                      <w:spacing w:val="-5"/>
                                      <w:sz w:val="16"/>
                                    </w:rPr>
                                    <w:t>300</w:t>
                                  </w:r>
                                  <w:r>
                                    <w:rPr>
                                      <w:sz w:val="16"/>
                                    </w:rPr>
                                    <w:tab/>
                                  </w:r>
                                  <w:r>
                                    <w:rPr>
                                      <w:sz w:val="16"/>
                                    </w:rPr>
                                    <w:t>R$</w:t>
                                  </w:r>
                                  <w:r>
                                    <w:rPr>
                                      <w:spacing w:val="-1"/>
                                      <w:sz w:val="16"/>
                                    </w:rPr>
                                    <w:t xml:space="preserve"> </w:t>
                                  </w:r>
                                  <w:r>
                                    <w:rPr>
                                      <w:spacing w:val="-2"/>
                                      <w:sz w:val="16"/>
                                    </w:rPr>
                                    <w:t>26.436,00</w:t>
                                  </w:r>
                                </w:p>
                              </w:tc>
                            </w:tr>
                            <w:tr w14:paraId="7343D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593" w:type="dxa"/>
                                </w:tcPr>
                                <w:p w14:paraId="39E38160">
                                  <w:pPr>
                                    <w:pStyle w:val="10"/>
                                    <w:rPr>
                                      <w:sz w:val="16"/>
                                    </w:rPr>
                                  </w:pPr>
                                </w:p>
                              </w:tc>
                              <w:tc>
                                <w:tcPr>
                                  <w:tcW w:w="746" w:type="dxa"/>
                                </w:tcPr>
                                <w:p w14:paraId="13FD50B9">
                                  <w:pPr>
                                    <w:pStyle w:val="10"/>
                                    <w:rPr>
                                      <w:sz w:val="16"/>
                                    </w:rPr>
                                  </w:pPr>
                                </w:p>
                              </w:tc>
                              <w:tc>
                                <w:tcPr>
                                  <w:tcW w:w="3065" w:type="dxa"/>
                                </w:tcPr>
                                <w:p w14:paraId="2C323FB7">
                                  <w:pPr>
                                    <w:pStyle w:val="10"/>
                                    <w:spacing w:line="177" w:lineRule="exact"/>
                                    <w:ind w:left="50"/>
                                    <w:rPr>
                                      <w:sz w:val="16"/>
                                    </w:rPr>
                                  </w:pPr>
                                  <w:r>
                                    <w:rPr>
                                      <w:spacing w:val="-2"/>
                                      <w:sz w:val="16"/>
                                    </w:rPr>
                                    <w:t>250mL</w:t>
                                  </w:r>
                                </w:p>
                              </w:tc>
                              <w:tc>
                                <w:tcPr>
                                  <w:tcW w:w="659" w:type="dxa"/>
                                </w:tcPr>
                                <w:p w14:paraId="16F9ECCE">
                                  <w:pPr>
                                    <w:pStyle w:val="10"/>
                                    <w:rPr>
                                      <w:sz w:val="16"/>
                                    </w:rPr>
                                  </w:pPr>
                                </w:p>
                              </w:tc>
                              <w:tc>
                                <w:tcPr>
                                  <w:tcW w:w="922" w:type="dxa"/>
                                </w:tcPr>
                                <w:p w14:paraId="7339361B">
                                  <w:pPr>
                                    <w:pStyle w:val="10"/>
                                    <w:rPr>
                                      <w:sz w:val="16"/>
                                    </w:rPr>
                                  </w:pPr>
                                </w:p>
                              </w:tc>
                              <w:tc>
                                <w:tcPr>
                                  <w:tcW w:w="1882" w:type="dxa"/>
                                </w:tcPr>
                                <w:p w14:paraId="1419D949">
                                  <w:pPr>
                                    <w:pStyle w:val="10"/>
                                    <w:rPr>
                                      <w:sz w:val="16"/>
                                    </w:rPr>
                                  </w:pPr>
                                </w:p>
                              </w:tc>
                              <w:tc>
                                <w:tcPr>
                                  <w:tcW w:w="821" w:type="dxa"/>
                                </w:tcPr>
                                <w:p w14:paraId="3B6B4A6D">
                                  <w:pPr>
                                    <w:pStyle w:val="10"/>
                                    <w:rPr>
                                      <w:sz w:val="16"/>
                                    </w:rPr>
                                  </w:pPr>
                                </w:p>
                              </w:tc>
                              <w:tc>
                                <w:tcPr>
                                  <w:tcW w:w="629" w:type="dxa"/>
                                </w:tcPr>
                                <w:p w14:paraId="275C6C4B">
                                  <w:pPr>
                                    <w:pStyle w:val="10"/>
                                    <w:rPr>
                                      <w:sz w:val="16"/>
                                    </w:rPr>
                                  </w:pPr>
                                </w:p>
                              </w:tc>
                              <w:tc>
                                <w:tcPr>
                                  <w:tcW w:w="1120" w:type="dxa"/>
                                </w:tcPr>
                                <w:p w14:paraId="651B2293">
                                  <w:pPr>
                                    <w:pStyle w:val="10"/>
                                    <w:rPr>
                                      <w:sz w:val="16"/>
                                    </w:rPr>
                                  </w:pPr>
                                </w:p>
                              </w:tc>
                            </w:tr>
                            <w:tr w14:paraId="70B94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93" w:type="dxa"/>
                                </w:tcPr>
                                <w:p w14:paraId="1C6365CE">
                                  <w:pPr>
                                    <w:pStyle w:val="10"/>
                                    <w:spacing w:before="54"/>
                                    <w:ind w:left="50"/>
                                    <w:rPr>
                                      <w:sz w:val="16"/>
                                    </w:rPr>
                                  </w:pPr>
                                  <w:r>
                                    <w:rPr>
                                      <w:spacing w:val="-5"/>
                                      <w:sz w:val="16"/>
                                    </w:rPr>
                                    <w:t>730</w:t>
                                  </w:r>
                                </w:p>
                              </w:tc>
                              <w:tc>
                                <w:tcPr>
                                  <w:tcW w:w="746" w:type="dxa"/>
                                </w:tcPr>
                                <w:p w14:paraId="6B5CF7ED">
                                  <w:pPr>
                                    <w:pStyle w:val="10"/>
                                    <w:spacing w:before="54"/>
                                    <w:ind w:left="224"/>
                                    <w:rPr>
                                      <w:sz w:val="16"/>
                                    </w:rPr>
                                  </w:pPr>
                                  <w:r>
                                    <w:rPr>
                                      <w:spacing w:val="-2"/>
                                      <w:sz w:val="16"/>
                                    </w:rPr>
                                    <w:t>17976</w:t>
                                  </w:r>
                                </w:p>
                              </w:tc>
                              <w:tc>
                                <w:tcPr>
                                  <w:tcW w:w="3065" w:type="dxa"/>
                                </w:tcPr>
                                <w:p w14:paraId="47944FE4">
                                  <w:pPr>
                                    <w:pStyle w:val="10"/>
                                    <w:spacing w:before="54"/>
                                    <w:ind w:left="50"/>
                                    <w:rPr>
                                      <w:sz w:val="16"/>
                                    </w:rPr>
                                  </w:pPr>
                                  <w:r>
                                    <w:rPr>
                                      <w:sz w:val="16"/>
                                    </w:rPr>
                                    <w:t>Meropenem</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659" w:type="dxa"/>
                                </w:tcPr>
                                <w:p w14:paraId="7B2BD89A">
                                  <w:pPr>
                                    <w:pStyle w:val="10"/>
                                    <w:spacing w:before="54"/>
                                    <w:ind w:left="94"/>
                                    <w:jc w:val="center"/>
                                    <w:rPr>
                                      <w:sz w:val="16"/>
                                    </w:rPr>
                                  </w:pPr>
                                  <w:r>
                                    <w:rPr>
                                      <w:spacing w:val="-2"/>
                                      <w:sz w:val="16"/>
                                    </w:rPr>
                                    <w:t>124/24</w:t>
                                  </w:r>
                                </w:p>
                              </w:tc>
                              <w:tc>
                                <w:tcPr>
                                  <w:tcW w:w="922" w:type="dxa"/>
                                </w:tcPr>
                                <w:p w14:paraId="5AF25A22">
                                  <w:pPr>
                                    <w:pStyle w:val="10"/>
                                    <w:spacing w:before="54"/>
                                    <w:ind w:right="56"/>
                                    <w:jc w:val="center"/>
                                    <w:rPr>
                                      <w:sz w:val="16"/>
                                    </w:rPr>
                                  </w:pPr>
                                  <w:r>
                                    <w:rPr>
                                      <w:spacing w:val="-2"/>
                                      <w:sz w:val="16"/>
                                    </w:rPr>
                                    <w:t>18/07/2024</w:t>
                                  </w:r>
                                </w:p>
                              </w:tc>
                              <w:tc>
                                <w:tcPr>
                                  <w:tcW w:w="1882" w:type="dxa"/>
                                </w:tcPr>
                                <w:p w14:paraId="35F7169C">
                                  <w:pPr>
                                    <w:pStyle w:val="10"/>
                                    <w:spacing w:before="54"/>
                                    <w:ind w:left="52"/>
                                    <w:jc w:val="center"/>
                                    <w:rPr>
                                      <w:sz w:val="16"/>
                                    </w:rPr>
                                  </w:pPr>
                                  <w:r>
                                    <w:rPr>
                                      <w:sz w:val="16"/>
                                    </w:rPr>
                                    <w:t>SEI-</w:t>
                                  </w:r>
                                  <w:r>
                                    <w:rPr>
                                      <w:spacing w:val="-2"/>
                                      <w:sz w:val="16"/>
                                    </w:rPr>
                                    <w:t>260007/004748/2024</w:t>
                                  </w:r>
                                </w:p>
                              </w:tc>
                              <w:tc>
                                <w:tcPr>
                                  <w:tcW w:w="821" w:type="dxa"/>
                                </w:tcPr>
                                <w:p w14:paraId="436B1670">
                                  <w:pPr>
                                    <w:pStyle w:val="10"/>
                                    <w:spacing w:before="54"/>
                                    <w:ind w:left="99"/>
                                    <w:rPr>
                                      <w:sz w:val="16"/>
                                    </w:rPr>
                                  </w:pPr>
                                  <w:r>
                                    <w:rPr>
                                      <w:sz w:val="16"/>
                                    </w:rPr>
                                    <w:t>R$</w:t>
                                  </w:r>
                                  <w:r>
                                    <w:rPr>
                                      <w:spacing w:val="-1"/>
                                      <w:sz w:val="16"/>
                                    </w:rPr>
                                    <w:t xml:space="preserve"> </w:t>
                                  </w:r>
                                  <w:r>
                                    <w:rPr>
                                      <w:spacing w:val="-4"/>
                                      <w:sz w:val="16"/>
                                    </w:rPr>
                                    <w:t>14,72</w:t>
                                  </w:r>
                                </w:p>
                              </w:tc>
                              <w:tc>
                                <w:tcPr>
                                  <w:tcW w:w="629" w:type="dxa"/>
                                </w:tcPr>
                                <w:p w14:paraId="561017BF">
                                  <w:pPr>
                                    <w:pStyle w:val="10"/>
                                    <w:spacing w:before="54"/>
                                    <w:ind w:left="74"/>
                                    <w:rPr>
                                      <w:sz w:val="16"/>
                                    </w:rPr>
                                  </w:pPr>
                                  <w:r>
                                    <w:rPr>
                                      <w:spacing w:val="-2"/>
                                      <w:sz w:val="16"/>
                                    </w:rPr>
                                    <w:t>62.000</w:t>
                                  </w:r>
                                </w:p>
                              </w:tc>
                              <w:tc>
                                <w:tcPr>
                                  <w:tcW w:w="1120" w:type="dxa"/>
                                </w:tcPr>
                                <w:p w14:paraId="445B784A">
                                  <w:pPr>
                                    <w:pStyle w:val="10"/>
                                    <w:spacing w:before="54"/>
                                    <w:ind w:left="137"/>
                                    <w:rPr>
                                      <w:sz w:val="16"/>
                                    </w:rPr>
                                  </w:pPr>
                                  <w:r>
                                    <w:rPr>
                                      <w:sz w:val="16"/>
                                    </w:rPr>
                                    <w:t>R$</w:t>
                                  </w:r>
                                  <w:r>
                                    <w:rPr>
                                      <w:spacing w:val="-1"/>
                                      <w:sz w:val="16"/>
                                    </w:rPr>
                                    <w:t xml:space="preserve"> </w:t>
                                  </w:r>
                                  <w:r>
                                    <w:rPr>
                                      <w:spacing w:val="-2"/>
                                      <w:sz w:val="16"/>
                                    </w:rPr>
                                    <w:t>912.640,00</w:t>
                                  </w:r>
                                </w:p>
                              </w:tc>
                            </w:tr>
                            <w:tr w14:paraId="497F5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93" w:type="dxa"/>
                                </w:tcPr>
                                <w:p w14:paraId="01587FD9">
                                  <w:pPr>
                                    <w:pStyle w:val="10"/>
                                    <w:spacing w:before="62"/>
                                    <w:ind w:left="50"/>
                                    <w:rPr>
                                      <w:sz w:val="16"/>
                                    </w:rPr>
                                  </w:pPr>
                                  <w:r>
                                    <w:rPr>
                                      <w:spacing w:val="-4"/>
                                      <w:sz w:val="16"/>
                                    </w:rPr>
                                    <w:t>7737</w:t>
                                  </w:r>
                                </w:p>
                              </w:tc>
                              <w:tc>
                                <w:tcPr>
                                  <w:tcW w:w="746" w:type="dxa"/>
                                </w:tcPr>
                                <w:p w14:paraId="25AF1024">
                                  <w:pPr>
                                    <w:pStyle w:val="10"/>
                                    <w:spacing w:before="62"/>
                                    <w:ind w:left="224"/>
                                    <w:rPr>
                                      <w:sz w:val="16"/>
                                    </w:rPr>
                                  </w:pPr>
                                  <w:r>
                                    <w:rPr>
                                      <w:spacing w:val="-2"/>
                                      <w:sz w:val="16"/>
                                    </w:rPr>
                                    <w:t>118708</w:t>
                                  </w:r>
                                </w:p>
                              </w:tc>
                              <w:tc>
                                <w:tcPr>
                                  <w:tcW w:w="3065" w:type="dxa"/>
                                </w:tcPr>
                                <w:p w14:paraId="41E1F931">
                                  <w:pPr>
                                    <w:pStyle w:val="10"/>
                                    <w:spacing w:before="62"/>
                                    <w:ind w:left="50"/>
                                    <w:rPr>
                                      <w:sz w:val="16"/>
                                    </w:rPr>
                                  </w:pPr>
                                  <w:r>
                                    <w:rPr>
                                      <w:sz w:val="16"/>
                                    </w:rPr>
                                    <w:t>Micafungina</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7"/>
                                      <w:sz w:val="16"/>
                                    </w:rPr>
                                    <w:t>fa</w:t>
                                  </w:r>
                                </w:p>
                              </w:tc>
                              <w:tc>
                                <w:tcPr>
                                  <w:tcW w:w="659" w:type="dxa"/>
                                </w:tcPr>
                                <w:p w14:paraId="2B0E6660">
                                  <w:pPr>
                                    <w:pStyle w:val="10"/>
                                    <w:spacing w:before="62"/>
                                    <w:ind w:left="94"/>
                                    <w:jc w:val="center"/>
                                    <w:rPr>
                                      <w:sz w:val="16"/>
                                    </w:rPr>
                                  </w:pPr>
                                  <w:r>
                                    <w:rPr>
                                      <w:spacing w:val="-2"/>
                                      <w:sz w:val="16"/>
                                    </w:rPr>
                                    <w:t>206/23</w:t>
                                  </w:r>
                                </w:p>
                              </w:tc>
                              <w:tc>
                                <w:tcPr>
                                  <w:tcW w:w="922" w:type="dxa"/>
                                </w:tcPr>
                                <w:p w14:paraId="2AF13546">
                                  <w:pPr>
                                    <w:pStyle w:val="10"/>
                                    <w:spacing w:before="62"/>
                                    <w:ind w:right="56"/>
                                    <w:jc w:val="center"/>
                                    <w:rPr>
                                      <w:sz w:val="16"/>
                                    </w:rPr>
                                  </w:pPr>
                                  <w:r>
                                    <w:rPr>
                                      <w:spacing w:val="-2"/>
                                      <w:sz w:val="16"/>
                                    </w:rPr>
                                    <w:t>21/07/2023</w:t>
                                  </w:r>
                                </w:p>
                              </w:tc>
                              <w:tc>
                                <w:tcPr>
                                  <w:tcW w:w="1882" w:type="dxa"/>
                                </w:tcPr>
                                <w:p w14:paraId="0BDDE725">
                                  <w:pPr>
                                    <w:pStyle w:val="10"/>
                                    <w:spacing w:before="62"/>
                                    <w:ind w:left="52"/>
                                    <w:jc w:val="center"/>
                                    <w:rPr>
                                      <w:sz w:val="16"/>
                                    </w:rPr>
                                  </w:pPr>
                                  <w:r>
                                    <w:rPr>
                                      <w:sz w:val="16"/>
                                    </w:rPr>
                                    <w:t>SEI-</w:t>
                                  </w:r>
                                  <w:r>
                                    <w:rPr>
                                      <w:spacing w:val="-2"/>
                                      <w:sz w:val="16"/>
                                    </w:rPr>
                                    <w:t>260008/002799/2023</w:t>
                                  </w:r>
                                </w:p>
                              </w:tc>
                              <w:tc>
                                <w:tcPr>
                                  <w:tcW w:w="821" w:type="dxa"/>
                                </w:tcPr>
                                <w:p w14:paraId="6E157707">
                                  <w:pPr>
                                    <w:pStyle w:val="10"/>
                                    <w:spacing w:before="62"/>
                                    <w:ind w:left="99"/>
                                    <w:rPr>
                                      <w:sz w:val="16"/>
                                    </w:rPr>
                                  </w:pPr>
                                  <w:r>
                                    <w:rPr>
                                      <w:sz w:val="16"/>
                                    </w:rPr>
                                    <w:t>R$</w:t>
                                  </w:r>
                                  <w:r>
                                    <w:rPr>
                                      <w:spacing w:val="-1"/>
                                      <w:sz w:val="16"/>
                                    </w:rPr>
                                    <w:t xml:space="preserve"> </w:t>
                                  </w:r>
                                  <w:r>
                                    <w:rPr>
                                      <w:spacing w:val="-2"/>
                                      <w:sz w:val="16"/>
                                    </w:rPr>
                                    <w:t>402,99</w:t>
                                  </w:r>
                                </w:p>
                              </w:tc>
                              <w:tc>
                                <w:tcPr>
                                  <w:tcW w:w="629" w:type="dxa"/>
                                </w:tcPr>
                                <w:p w14:paraId="1712A794">
                                  <w:pPr>
                                    <w:pStyle w:val="10"/>
                                    <w:spacing w:before="62"/>
                                    <w:ind w:left="74"/>
                                    <w:rPr>
                                      <w:sz w:val="16"/>
                                    </w:rPr>
                                  </w:pPr>
                                  <w:r>
                                    <w:rPr>
                                      <w:spacing w:val="-5"/>
                                      <w:sz w:val="16"/>
                                    </w:rPr>
                                    <w:t>400</w:t>
                                  </w:r>
                                </w:p>
                              </w:tc>
                              <w:tc>
                                <w:tcPr>
                                  <w:tcW w:w="1120" w:type="dxa"/>
                                </w:tcPr>
                                <w:p w14:paraId="564FEBD1">
                                  <w:pPr>
                                    <w:pStyle w:val="10"/>
                                    <w:spacing w:before="62"/>
                                    <w:ind w:left="137"/>
                                    <w:rPr>
                                      <w:sz w:val="16"/>
                                    </w:rPr>
                                  </w:pPr>
                                  <w:r>
                                    <w:rPr>
                                      <w:sz w:val="16"/>
                                    </w:rPr>
                                    <w:t>R$</w:t>
                                  </w:r>
                                  <w:r>
                                    <w:rPr>
                                      <w:spacing w:val="-1"/>
                                      <w:sz w:val="16"/>
                                    </w:rPr>
                                    <w:t xml:space="preserve"> </w:t>
                                  </w:r>
                                  <w:r>
                                    <w:rPr>
                                      <w:spacing w:val="-2"/>
                                      <w:sz w:val="16"/>
                                    </w:rPr>
                                    <w:t>161.196,00</w:t>
                                  </w:r>
                                </w:p>
                              </w:tc>
                            </w:tr>
                            <w:tr w14:paraId="23D55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93" w:type="dxa"/>
                                </w:tcPr>
                                <w:p w14:paraId="6BE11B2C">
                                  <w:pPr>
                                    <w:pStyle w:val="10"/>
                                    <w:spacing w:before="54"/>
                                    <w:ind w:left="50"/>
                                    <w:rPr>
                                      <w:sz w:val="16"/>
                                    </w:rPr>
                                  </w:pPr>
                                  <w:r>
                                    <w:rPr>
                                      <w:spacing w:val="-5"/>
                                      <w:sz w:val="16"/>
                                    </w:rPr>
                                    <w:t>397</w:t>
                                  </w:r>
                                </w:p>
                              </w:tc>
                              <w:tc>
                                <w:tcPr>
                                  <w:tcW w:w="746" w:type="dxa"/>
                                </w:tcPr>
                                <w:p w14:paraId="6368577C">
                                  <w:pPr>
                                    <w:pStyle w:val="10"/>
                                    <w:spacing w:before="54"/>
                                    <w:ind w:left="224"/>
                                    <w:rPr>
                                      <w:sz w:val="16"/>
                                    </w:rPr>
                                  </w:pPr>
                                  <w:r>
                                    <w:rPr>
                                      <w:spacing w:val="-2"/>
                                      <w:sz w:val="16"/>
                                    </w:rPr>
                                    <w:t>18188</w:t>
                                  </w:r>
                                </w:p>
                              </w:tc>
                              <w:tc>
                                <w:tcPr>
                                  <w:tcW w:w="3065" w:type="dxa"/>
                                </w:tcPr>
                                <w:p w14:paraId="65D32CF4">
                                  <w:pPr>
                                    <w:pStyle w:val="10"/>
                                    <w:spacing w:before="54"/>
                                    <w:ind w:left="50"/>
                                    <w:rPr>
                                      <w:sz w:val="16"/>
                                    </w:rPr>
                                  </w:pPr>
                                  <w:r>
                                    <w:rPr>
                                      <w:sz w:val="16"/>
                                    </w:rPr>
                                    <w:t>Pirimetamina</w:t>
                                  </w:r>
                                  <w:r>
                                    <w:rPr>
                                      <w:spacing w:val="-1"/>
                                      <w:sz w:val="16"/>
                                    </w:rPr>
                                    <w:t xml:space="preserve"> </w:t>
                                  </w:r>
                                  <w:r>
                                    <w:rPr>
                                      <w:sz w:val="16"/>
                                    </w:rPr>
                                    <w:t>25</w:t>
                                  </w:r>
                                  <w:r>
                                    <w:rPr>
                                      <w:spacing w:val="-1"/>
                                      <w:sz w:val="16"/>
                                    </w:rPr>
                                    <w:t xml:space="preserve"> </w:t>
                                  </w:r>
                                  <w:r>
                                    <w:rPr>
                                      <w:sz w:val="16"/>
                                    </w:rPr>
                                    <w:t>mg</w:t>
                                  </w:r>
                                  <w:r>
                                    <w:rPr>
                                      <w:spacing w:val="-1"/>
                                      <w:sz w:val="16"/>
                                    </w:rPr>
                                    <w:t xml:space="preserve"> </w:t>
                                  </w:r>
                                  <w:r>
                                    <w:rPr>
                                      <w:spacing w:val="-5"/>
                                      <w:sz w:val="16"/>
                                    </w:rPr>
                                    <w:t>cp</w:t>
                                  </w:r>
                                </w:p>
                              </w:tc>
                              <w:tc>
                                <w:tcPr>
                                  <w:tcW w:w="659" w:type="dxa"/>
                                </w:tcPr>
                                <w:p w14:paraId="731B3957">
                                  <w:pPr>
                                    <w:pStyle w:val="10"/>
                                    <w:spacing w:before="54"/>
                                    <w:ind w:left="94"/>
                                    <w:jc w:val="center"/>
                                    <w:rPr>
                                      <w:sz w:val="16"/>
                                    </w:rPr>
                                  </w:pPr>
                                  <w:r>
                                    <w:rPr>
                                      <w:spacing w:val="-2"/>
                                      <w:sz w:val="16"/>
                                    </w:rPr>
                                    <w:t>148/24</w:t>
                                  </w:r>
                                </w:p>
                              </w:tc>
                              <w:tc>
                                <w:tcPr>
                                  <w:tcW w:w="922" w:type="dxa"/>
                                </w:tcPr>
                                <w:p w14:paraId="437E6DB9">
                                  <w:pPr>
                                    <w:pStyle w:val="10"/>
                                    <w:spacing w:before="54"/>
                                    <w:ind w:right="56"/>
                                    <w:jc w:val="center"/>
                                    <w:rPr>
                                      <w:sz w:val="16"/>
                                    </w:rPr>
                                  </w:pPr>
                                  <w:r>
                                    <w:rPr>
                                      <w:spacing w:val="-2"/>
                                      <w:sz w:val="16"/>
                                    </w:rPr>
                                    <w:t>09/07/2024</w:t>
                                  </w:r>
                                </w:p>
                              </w:tc>
                              <w:tc>
                                <w:tcPr>
                                  <w:tcW w:w="1882" w:type="dxa"/>
                                </w:tcPr>
                                <w:p w14:paraId="2C5E92C8">
                                  <w:pPr>
                                    <w:pStyle w:val="10"/>
                                    <w:spacing w:before="54"/>
                                    <w:ind w:left="52"/>
                                    <w:jc w:val="center"/>
                                    <w:rPr>
                                      <w:sz w:val="16"/>
                                    </w:rPr>
                                  </w:pPr>
                                  <w:r>
                                    <w:rPr>
                                      <w:sz w:val="16"/>
                                    </w:rPr>
                                    <w:t>SEI-</w:t>
                                  </w:r>
                                  <w:r>
                                    <w:rPr>
                                      <w:spacing w:val="-2"/>
                                      <w:sz w:val="16"/>
                                    </w:rPr>
                                    <w:t>260007/005002/2024</w:t>
                                  </w:r>
                                </w:p>
                              </w:tc>
                              <w:tc>
                                <w:tcPr>
                                  <w:tcW w:w="821" w:type="dxa"/>
                                </w:tcPr>
                                <w:p w14:paraId="350E10C8">
                                  <w:pPr>
                                    <w:pStyle w:val="10"/>
                                    <w:spacing w:before="54"/>
                                    <w:ind w:left="99"/>
                                    <w:rPr>
                                      <w:sz w:val="16"/>
                                    </w:rPr>
                                  </w:pPr>
                                  <w:r>
                                    <w:rPr>
                                      <w:sz w:val="16"/>
                                    </w:rPr>
                                    <w:t>R$</w:t>
                                  </w:r>
                                  <w:r>
                                    <w:rPr>
                                      <w:spacing w:val="-1"/>
                                      <w:sz w:val="16"/>
                                    </w:rPr>
                                    <w:t xml:space="preserve"> </w:t>
                                  </w:r>
                                  <w:r>
                                    <w:rPr>
                                      <w:spacing w:val="-4"/>
                                      <w:sz w:val="16"/>
                                    </w:rPr>
                                    <w:t>0,10</w:t>
                                  </w:r>
                                </w:p>
                              </w:tc>
                              <w:tc>
                                <w:tcPr>
                                  <w:tcW w:w="629" w:type="dxa"/>
                                </w:tcPr>
                                <w:p w14:paraId="53051C31">
                                  <w:pPr>
                                    <w:pStyle w:val="10"/>
                                    <w:spacing w:before="54"/>
                                    <w:ind w:left="74"/>
                                    <w:rPr>
                                      <w:sz w:val="16"/>
                                    </w:rPr>
                                  </w:pPr>
                                  <w:r>
                                    <w:rPr>
                                      <w:spacing w:val="-2"/>
                                      <w:sz w:val="16"/>
                                    </w:rPr>
                                    <w:t>1.800</w:t>
                                  </w:r>
                                </w:p>
                              </w:tc>
                              <w:tc>
                                <w:tcPr>
                                  <w:tcW w:w="1120" w:type="dxa"/>
                                </w:tcPr>
                                <w:p w14:paraId="469484C6">
                                  <w:pPr>
                                    <w:pStyle w:val="10"/>
                                    <w:spacing w:before="54"/>
                                    <w:ind w:left="137"/>
                                    <w:rPr>
                                      <w:sz w:val="16"/>
                                    </w:rPr>
                                  </w:pPr>
                                  <w:r>
                                    <w:rPr>
                                      <w:sz w:val="16"/>
                                    </w:rPr>
                                    <w:t>R$</w:t>
                                  </w:r>
                                  <w:r>
                                    <w:rPr>
                                      <w:spacing w:val="-1"/>
                                      <w:sz w:val="16"/>
                                    </w:rPr>
                                    <w:t xml:space="preserve"> </w:t>
                                  </w:r>
                                  <w:r>
                                    <w:rPr>
                                      <w:spacing w:val="-2"/>
                                      <w:sz w:val="16"/>
                                    </w:rPr>
                                    <w:t>180,00</w:t>
                                  </w:r>
                                </w:p>
                              </w:tc>
                            </w:tr>
                            <w:tr w14:paraId="03379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593" w:type="dxa"/>
                                </w:tcPr>
                                <w:p w14:paraId="29ABB078">
                                  <w:pPr>
                                    <w:pStyle w:val="10"/>
                                    <w:spacing w:before="54" w:line="164" w:lineRule="exact"/>
                                    <w:ind w:left="50"/>
                                    <w:rPr>
                                      <w:sz w:val="16"/>
                                    </w:rPr>
                                  </w:pPr>
                                  <w:r>
                                    <w:rPr>
                                      <w:spacing w:val="-5"/>
                                      <w:sz w:val="16"/>
                                    </w:rPr>
                                    <w:t>883</w:t>
                                  </w:r>
                                </w:p>
                              </w:tc>
                              <w:tc>
                                <w:tcPr>
                                  <w:tcW w:w="746" w:type="dxa"/>
                                </w:tcPr>
                                <w:p w14:paraId="64D1DC93">
                                  <w:pPr>
                                    <w:pStyle w:val="10"/>
                                    <w:spacing w:before="54" w:line="164" w:lineRule="exact"/>
                                    <w:ind w:left="224"/>
                                    <w:rPr>
                                      <w:sz w:val="16"/>
                                    </w:rPr>
                                  </w:pPr>
                                  <w:r>
                                    <w:rPr>
                                      <w:spacing w:val="-4"/>
                                      <w:sz w:val="16"/>
                                    </w:rPr>
                                    <w:t>3896</w:t>
                                  </w:r>
                                </w:p>
                              </w:tc>
                              <w:tc>
                                <w:tcPr>
                                  <w:tcW w:w="3065" w:type="dxa"/>
                                </w:tcPr>
                                <w:p w14:paraId="3BBCF86B">
                                  <w:pPr>
                                    <w:pStyle w:val="10"/>
                                    <w:spacing w:before="54" w:line="164" w:lineRule="exact"/>
                                    <w:ind w:left="50"/>
                                    <w:rPr>
                                      <w:sz w:val="16"/>
                                    </w:rPr>
                                  </w:pPr>
                                  <w:r>
                                    <w:rPr>
                                      <w:sz w:val="16"/>
                                    </w:rPr>
                                    <w:t>Sulfadiazina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cp</w:t>
                                  </w:r>
                                </w:p>
                              </w:tc>
                              <w:tc>
                                <w:tcPr>
                                  <w:tcW w:w="659" w:type="dxa"/>
                                </w:tcPr>
                                <w:p w14:paraId="1B208D2A">
                                  <w:pPr>
                                    <w:pStyle w:val="10"/>
                                    <w:spacing w:before="54" w:line="164" w:lineRule="exact"/>
                                    <w:ind w:left="94"/>
                                    <w:jc w:val="center"/>
                                    <w:rPr>
                                      <w:sz w:val="16"/>
                                    </w:rPr>
                                  </w:pPr>
                                  <w:r>
                                    <w:rPr>
                                      <w:spacing w:val="-2"/>
                                      <w:sz w:val="16"/>
                                    </w:rPr>
                                    <w:t>124/24</w:t>
                                  </w:r>
                                </w:p>
                              </w:tc>
                              <w:tc>
                                <w:tcPr>
                                  <w:tcW w:w="922" w:type="dxa"/>
                                </w:tcPr>
                                <w:p w14:paraId="15FE70F9">
                                  <w:pPr>
                                    <w:pStyle w:val="10"/>
                                    <w:spacing w:before="54" w:line="164" w:lineRule="exact"/>
                                    <w:ind w:right="56"/>
                                    <w:jc w:val="center"/>
                                    <w:rPr>
                                      <w:sz w:val="16"/>
                                    </w:rPr>
                                  </w:pPr>
                                  <w:r>
                                    <w:rPr>
                                      <w:spacing w:val="-2"/>
                                      <w:sz w:val="16"/>
                                    </w:rPr>
                                    <w:t>18/07/2024</w:t>
                                  </w:r>
                                </w:p>
                              </w:tc>
                              <w:tc>
                                <w:tcPr>
                                  <w:tcW w:w="1882" w:type="dxa"/>
                                </w:tcPr>
                                <w:p w14:paraId="55C91401">
                                  <w:pPr>
                                    <w:pStyle w:val="10"/>
                                    <w:spacing w:before="54" w:line="164" w:lineRule="exact"/>
                                    <w:ind w:left="52"/>
                                    <w:jc w:val="center"/>
                                    <w:rPr>
                                      <w:sz w:val="16"/>
                                    </w:rPr>
                                  </w:pPr>
                                  <w:r>
                                    <w:rPr>
                                      <w:sz w:val="16"/>
                                    </w:rPr>
                                    <w:t>SEI-</w:t>
                                  </w:r>
                                  <w:r>
                                    <w:rPr>
                                      <w:spacing w:val="-2"/>
                                      <w:sz w:val="16"/>
                                    </w:rPr>
                                    <w:t>260007/004748/2024</w:t>
                                  </w:r>
                                </w:p>
                              </w:tc>
                              <w:tc>
                                <w:tcPr>
                                  <w:tcW w:w="821" w:type="dxa"/>
                                </w:tcPr>
                                <w:p w14:paraId="65459DAA">
                                  <w:pPr>
                                    <w:pStyle w:val="10"/>
                                    <w:spacing w:before="54" w:line="164" w:lineRule="exact"/>
                                    <w:ind w:left="99"/>
                                    <w:rPr>
                                      <w:sz w:val="16"/>
                                    </w:rPr>
                                  </w:pPr>
                                  <w:r>
                                    <w:rPr>
                                      <w:sz w:val="16"/>
                                    </w:rPr>
                                    <w:t>R$</w:t>
                                  </w:r>
                                  <w:r>
                                    <w:rPr>
                                      <w:spacing w:val="-1"/>
                                      <w:sz w:val="16"/>
                                    </w:rPr>
                                    <w:t xml:space="preserve"> </w:t>
                                  </w:r>
                                  <w:r>
                                    <w:rPr>
                                      <w:spacing w:val="-4"/>
                                      <w:sz w:val="16"/>
                                    </w:rPr>
                                    <w:t>1,64</w:t>
                                  </w:r>
                                </w:p>
                              </w:tc>
                              <w:tc>
                                <w:tcPr>
                                  <w:tcW w:w="629" w:type="dxa"/>
                                </w:tcPr>
                                <w:p w14:paraId="494ACC70">
                                  <w:pPr>
                                    <w:pStyle w:val="10"/>
                                    <w:spacing w:before="54" w:line="164" w:lineRule="exact"/>
                                    <w:ind w:left="74"/>
                                    <w:rPr>
                                      <w:sz w:val="16"/>
                                    </w:rPr>
                                  </w:pPr>
                                  <w:r>
                                    <w:rPr>
                                      <w:spacing w:val="-2"/>
                                      <w:sz w:val="16"/>
                                    </w:rPr>
                                    <w:t>5.000</w:t>
                                  </w:r>
                                </w:p>
                              </w:tc>
                              <w:tc>
                                <w:tcPr>
                                  <w:tcW w:w="1120" w:type="dxa"/>
                                </w:tcPr>
                                <w:p w14:paraId="1C5D1585">
                                  <w:pPr>
                                    <w:pStyle w:val="10"/>
                                    <w:spacing w:before="54" w:line="164" w:lineRule="exact"/>
                                    <w:ind w:left="137"/>
                                    <w:rPr>
                                      <w:sz w:val="16"/>
                                    </w:rPr>
                                  </w:pPr>
                                  <w:r>
                                    <w:rPr>
                                      <w:sz w:val="16"/>
                                    </w:rPr>
                                    <w:t>R$</w:t>
                                  </w:r>
                                  <w:r>
                                    <w:rPr>
                                      <w:spacing w:val="-1"/>
                                      <w:sz w:val="16"/>
                                    </w:rPr>
                                    <w:t xml:space="preserve"> </w:t>
                                  </w:r>
                                  <w:r>
                                    <w:rPr>
                                      <w:spacing w:val="-2"/>
                                      <w:sz w:val="16"/>
                                    </w:rPr>
                                    <w:t>8.200,00</w:t>
                                  </w:r>
                                </w:p>
                              </w:tc>
                            </w:tr>
                          </w:tbl>
                          <w:p w14:paraId="450B28F0">
                            <w:pPr>
                              <w:pStyle w:val="6"/>
                              <w:spacing w:before="0"/>
                            </w:pPr>
                          </w:p>
                        </w:txbxContent>
                      </wps:txbx>
                      <wps:bodyPr wrap="square" lIns="0" tIns="0" rIns="0" bIns="0" rtlCol="0">
                        <a:noAutofit/>
                      </wps:bodyPr>
                    </wps:wsp>
                  </a:graphicData>
                </a:graphic>
              </wp:anchor>
            </w:drawing>
          </mc:Choice>
          <mc:Fallback>
            <w:pict>
              <v:shape id="Textbox 19" o:spid="_x0000_s1026" o:spt="202" type="#_x0000_t202" style="position:absolute;left:0pt;margin-left:30.55pt;margin-top:6.7pt;height:141.3pt;width:528.55pt;mso-position-horizontal-relative:page;z-index:251661312;mso-width-relative:page;mso-height-relative:page;" filled="f" stroked="f" coordsize="21600,21600" o:gfxdata="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oFN52AAAAAoBAAAPAAAAAAAAAAEAIAAAACIAAABkcnMvZG93bnJldi54bWxQSwECFAAUAAAA&#10;CACHTuJAatLx+bUBAAB3AwAADgAAAAAAAAABACAAAAAnAQAAZHJzL2Uyb0RvYy54bWxQSwUGAAAA&#10;AAYABgBZAQAATgUAAAAA&#10;">
                <v:fill on="f" focussize="0,0"/>
                <v:stroke on="f"/>
                <v:imagedata o:title=""/>
                <o:lock v:ext="edit" aspectratio="f"/>
                <v:textbox inset="0mm,0mm,0mm,0mm">
                  <w:txbxContent>
                    <w:tbl>
                      <w:tblPr>
                        <w:tblStyle w:val="5"/>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93"/>
                        <w:gridCol w:w="746"/>
                        <w:gridCol w:w="3065"/>
                        <w:gridCol w:w="659"/>
                        <w:gridCol w:w="922"/>
                        <w:gridCol w:w="1882"/>
                        <w:gridCol w:w="821"/>
                        <w:gridCol w:w="629"/>
                        <w:gridCol w:w="1120"/>
                      </w:tblGrid>
                      <w:tr w14:paraId="02AFC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1339" w:type="dxa"/>
                            <w:gridSpan w:val="2"/>
                          </w:tcPr>
                          <w:p w14:paraId="598770FB">
                            <w:pPr>
                              <w:pStyle w:val="10"/>
                              <w:rPr>
                                <w:sz w:val="16"/>
                              </w:rPr>
                            </w:pPr>
                          </w:p>
                        </w:tc>
                        <w:tc>
                          <w:tcPr>
                            <w:tcW w:w="3065" w:type="dxa"/>
                          </w:tcPr>
                          <w:p w14:paraId="044B8FE2">
                            <w:pPr>
                              <w:pStyle w:val="10"/>
                              <w:spacing w:line="177" w:lineRule="exact"/>
                              <w:ind w:left="50"/>
                              <w:rPr>
                                <w:sz w:val="16"/>
                              </w:rPr>
                            </w:pPr>
                            <w:r>
                              <w:rPr>
                                <w:sz w:val="16"/>
                              </w:rPr>
                              <w:t>liof</w:t>
                            </w:r>
                            <w:r>
                              <w:rPr>
                                <w:spacing w:val="-1"/>
                                <w:sz w:val="16"/>
                              </w:rPr>
                              <w:t xml:space="preserve"> </w:t>
                            </w:r>
                            <w:r>
                              <w:rPr>
                                <w:spacing w:val="-7"/>
                                <w:sz w:val="16"/>
                              </w:rPr>
                              <w:t>fa</w:t>
                            </w:r>
                          </w:p>
                        </w:tc>
                        <w:tc>
                          <w:tcPr>
                            <w:tcW w:w="6033" w:type="dxa"/>
                            <w:gridSpan w:val="6"/>
                          </w:tcPr>
                          <w:p w14:paraId="0E04E022">
                            <w:pPr>
                              <w:pStyle w:val="10"/>
                              <w:rPr>
                                <w:sz w:val="16"/>
                              </w:rPr>
                            </w:pPr>
                          </w:p>
                        </w:tc>
                      </w:tr>
                      <w:tr w14:paraId="399B8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593" w:type="dxa"/>
                          </w:tcPr>
                          <w:p w14:paraId="32EE5AB7">
                            <w:pPr>
                              <w:pStyle w:val="10"/>
                              <w:spacing w:before="54" w:line="164" w:lineRule="exact"/>
                              <w:ind w:left="50"/>
                              <w:rPr>
                                <w:sz w:val="16"/>
                              </w:rPr>
                            </w:pPr>
                            <w:r>
                              <w:rPr>
                                <w:spacing w:val="-5"/>
                                <w:sz w:val="16"/>
                              </w:rPr>
                              <w:t>247</w:t>
                            </w:r>
                          </w:p>
                        </w:tc>
                        <w:tc>
                          <w:tcPr>
                            <w:tcW w:w="746" w:type="dxa"/>
                          </w:tcPr>
                          <w:p w14:paraId="05E95F87">
                            <w:pPr>
                              <w:pStyle w:val="10"/>
                              <w:spacing w:before="54" w:line="164" w:lineRule="exact"/>
                              <w:ind w:left="224"/>
                              <w:rPr>
                                <w:sz w:val="16"/>
                              </w:rPr>
                            </w:pPr>
                            <w:r>
                              <w:rPr>
                                <w:spacing w:val="-2"/>
                                <w:sz w:val="16"/>
                              </w:rPr>
                              <w:t>84312</w:t>
                            </w:r>
                          </w:p>
                        </w:tc>
                        <w:tc>
                          <w:tcPr>
                            <w:tcW w:w="3065" w:type="dxa"/>
                          </w:tcPr>
                          <w:p w14:paraId="26221BC0">
                            <w:pPr>
                              <w:pStyle w:val="10"/>
                              <w:spacing w:before="54" w:line="164" w:lineRule="exact"/>
                              <w:ind w:left="50"/>
                              <w:rPr>
                                <w:sz w:val="16"/>
                              </w:rPr>
                            </w:pPr>
                            <w:r>
                              <w:rPr>
                                <w:sz w:val="16"/>
                              </w:rPr>
                              <w:t>Ampicilina</w:t>
                            </w:r>
                            <w:r>
                              <w:rPr>
                                <w:spacing w:val="-1"/>
                                <w:sz w:val="16"/>
                              </w:rPr>
                              <w:t xml:space="preserve"> </w:t>
                            </w:r>
                            <w:r>
                              <w:rPr>
                                <w:sz w:val="16"/>
                              </w:rPr>
                              <w:t>Sodica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659" w:type="dxa"/>
                          </w:tcPr>
                          <w:p w14:paraId="4EC98FC7">
                            <w:pPr>
                              <w:pStyle w:val="10"/>
                              <w:spacing w:before="54" w:line="164" w:lineRule="exact"/>
                              <w:ind w:left="94"/>
                              <w:jc w:val="center"/>
                              <w:rPr>
                                <w:sz w:val="16"/>
                              </w:rPr>
                            </w:pPr>
                            <w:r>
                              <w:rPr>
                                <w:spacing w:val="-2"/>
                                <w:sz w:val="16"/>
                              </w:rPr>
                              <w:t>124/24</w:t>
                            </w:r>
                          </w:p>
                        </w:tc>
                        <w:tc>
                          <w:tcPr>
                            <w:tcW w:w="922" w:type="dxa"/>
                          </w:tcPr>
                          <w:p w14:paraId="66254B45">
                            <w:pPr>
                              <w:pStyle w:val="10"/>
                              <w:spacing w:before="54" w:line="164" w:lineRule="exact"/>
                              <w:ind w:right="56"/>
                              <w:jc w:val="center"/>
                              <w:rPr>
                                <w:sz w:val="16"/>
                              </w:rPr>
                            </w:pPr>
                            <w:r>
                              <w:rPr>
                                <w:spacing w:val="-2"/>
                                <w:sz w:val="16"/>
                              </w:rPr>
                              <w:t>18/07/2024</w:t>
                            </w:r>
                          </w:p>
                        </w:tc>
                        <w:tc>
                          <w:tcPr>
                            <w:tcW w:w="1882" w:type="dxa"/>
                          </w:tcPr>
                          <w:p w14:paraId="5BEFEEA8">
                            <w:pPr>
                              <w:pStyle w:val="10"/>
                              <w:spacing w:before="54" w:line="164" w:lineRule="exact"/>
                              <w:ind w:left="52"/>
                              <w:jc w:val="center"/>
                              <w:rPr>
                                <w:sz w:val="16"/>
                              </w:rPr>
                            </w:pPr>
                            <w:r>
                              <w:rPr>
                                <w:sz w:val="16"/>
                              </w:rPr>
                              <w:t>SEI-</w:t>
                            </w:r>
                            <w:r>
                              <w:rPr>
                                <w:spacing w:val="-2"/>
                                <w:sz w:val="16"/>
                              </w:rPr>
                              <w:t>260007/004748/2024</w:t>
                            </w:r>
                          </w:p>
                        </w:tc>
                        <w:tc>
                          <w:tcPr>
                            <w:tcW w:w="821" w:type="dxa"/>
                          </w:tcPr>
                          <w:p w14:paraId="2D104C5E">
                            <w:pPr>
                              <w:pStyle w:val="10"/>
                              <w:spacing w:before="54" w:line="164" w:lineRule="exact"/>
                              <w:ind w:left="99"/>
                              <w:rPr>
                                <w:sz w:val="16"/>
                              </w:rPr>
                            </w:pPr>
                            <w:r>
                              <w:rPr>
                                <w:sz w:val="16"/>
                              </w:rPr>
                              <w:t>R$</w:t>
                            </w:r>
                            <w:r>
                              <w:rPr>
                                <w:spacing w:val="-1"/>
                                <w:sz w:val="16"/>
                              </w:rPr>
                              <w:t xml:space="preserve"> </w:t>
                            </w:r>
                            <w:r>
                              <w:rPr>
                                <w:spacing w:val="-4"/>
                                <w:sz w:val="16"/>
                              </w:rPr>
                              <w:t>2,86</w:t>
                            </w:r>
                          </w:p>
                        </w:tc>
                        <w:tc>
                          <w:tcPr>
                            <w:tcW w:w="629" w:type="dxa"/>
                          </w:tcPr>
                          <w:p w14:paraId="25C5699D">
                            <w:pPr>
                              <w:pStyle w:val="10"/>
                              <w:spacing w:before="54" w:line="164" w:lineRule="exact"/>
                              <w:ind w:left="74"/>
                              <w:rPr>
                                <w:sz w:val="16"/>
                              </w:rPr>
                            </w:pPr>
                            <w:r>
                              <w:rPr>
                                <w:spacing w:val="-2"/>
                                <w:sz w:val="16"/>
                              </w:rPr>
                              <w:t>1.000</w:t>
                            </w:r>
                          </w:p>
                        </w:tc>
                        <w:tc>
                          <w:tcPr>
                            <w:tcW w:w="1120" w:type="dxa"/>
                          </w:tcPr>
                          <w:p w14:paraId="2788791A">
                            <w:pPr>
                              <w:pStyle w:val="10"/>
                              <w:spacing w:before="54" w:line="164" w:lineRule="exact"/>
                              <w:ind w:left="137"/>
                              <w:rPr>
                                <w:sz w:val="16"/>
                              </w:rPr>
                            </w:pPr>
                            <w:r>
                              <w:rPr>
                                <w:sz w:val="16"/>
                              </w:rPr>
                              <w:t>R$</w:t>
                            </w:r>
                            <w:r>
                              <w:rPr>
                                <w:spacing w:val="-1"/>
                                <w:sz w:val="16"/>
                              </w:rPr>
                              <w:t xml:space="preserve"> </w:t>
                            </w:r>
                            <w:r>
                              <w:rPr>
                                <w:spacing w:val="-2"/>
                                <w:sz w:val="16"/>
                              </w:rPr>
                              <w:t>2.860,00</w:t>
                            </w:r>
                          </w:p>
                        </w:tc>
                      </w:tr>
                      <w:tr w14:paraId="6BC2C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10437" w:type="dxa"/>
                            <w:gridSpan w:val="9"/>
                          </w:tcPr>
                          <w:p w14:paraId="1E208D06">
                            <w:pPr>
                              <w:pStyle w:val="10"/>
                              <w:spacing w:before="116" w:line="122" w:lineRule="exact"/>
                              <w:ind w:left="1389"/>
                              <w:rPr>
                                <w:sz w:val="16"/>
                              </w:rPr>
                            </w:pPr>
                            <w:r>
                              <w:rPr>
                                <w:sz w:val="16"/>
                              </w:rPr>
                              <w:t>Benzilpenicilina</w:t>
                            </w:r>
                            <w:r>
                              <w:rPr>
                                <w:spacing w:val="20"/>
                                <w:sz w:val="16"/>
                              </w:rPr>
                              <w:t xml:space="preserve"> </w:t>
                            </w:r>
                            <w:r>
                              <w:rPr>
                                <w:sz w:val="16"/>
                              </w:rPr>
                              <w:t>Potassica</w:t>
                            </w:r>
                            <w:r>
                              <w:rPr>
                                <w:spacing w:val="20"/>
                                <w:sz w:val="16"/>
                              </w:rPr>
                              <w:t xml:space="preserve"> </w:t>
                            </w:r>
                            <w:r>
                              <w:rPr>
                                <w:sz w:val="16"/>
                              </w:rPr>
                              <w:t>5.000.000</w:t>
                            </w:r>
                            <w:r>
                              <w:rPr>
                                <w:spacing w:val="20"/>
                                <w:sz w:val="16"/>
                              </w:rPr>
                              <w:t xml:space="preserve"> </w:t>
                            </w:r>
                            <w:r>
                              <w:rPr>
                                <w:sz w:val="16"/>
                              </w:rPr>
                              <w:t>UI</w:t>
                            </w:r>
                            <w:r>
                              <w:rPr>
                                <w:spacing w:val="20"/>
                                <w:sz w:val="16"/>
                              </w:rPr>
                              <w:t xml:space="preserve"> </w:t>
                            </w:r>
                            <w:r>
                              <w:rPr>
                                <w:sz w:val="16"/>
                              </w:rPr>
                              <w:t>po</w:t>
                            </w:r>
                            <w:r>
                              <w:rPr>
                                <w:spacing w:val="20"/>
                                <w:sz w:val="16"/>
                              </w:rPr>
                              <w:t xml:space="preserve"> </w:t>
                            </w:r>
                            <w:r>
                              <w:rPr>
                                <w:spacing w:val="-4"/>
                                <w:sz w:val="16"/>
                              </w:rPr>
                              <w:t>liof</w:t>
                            </w:r>
                          </w:p>
                        </w:tc>
                      </w:tr>
                      <w:tr w14:paraId="1DB80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 w:hRule="atLeast"/>
                        </w:trPr>
                        <w:tc>
                          <w:tcPr>
                            <w:tcW w:w="5063" w:type="dxa"/>
                            <w:gridSpan w:val="4"/>
                          </w:tcPr>
                          <w:p w14:paraId="44EFACE6">
                            <w:pPr>
                              <w:pStyle w:val="10"/>
                              <w:tabs>
                                <w:tab w:val="left" w:pos="817"/>
                                <w:tab w:val="left" w:pos="4558"/>
                              </w:tabs>
                              <w:spacing w:line="157" w:lineRule="exact"/>
                              <w:ind w:left="50"/>
                              <w:rPr>
                                <w:sz w:val="16"/>
                              </w:rPr>
                            </w:pPr>
                            <w:r>
                              <w:rPr>
                                <w:spacing w:val="-4"/>
                                <w:sz w:val="16"/>
                              </w:rPr>
                              <w:t>7323</w:t>
                            </w:r>
                            <w:r>
                              <w:rPr>
                                <w:sz w:val="16"/>
                              </w:rPr>
                              <w:tab/>
                            </w:r>
                            <w:r>
                              <w:rPr>
                                <w:spacing w:val="-2"/>
                                <w:sz w:val="16"/>
                              </w:rPr>
                              <w:t>84276</w:t>
                            </w:r>
                            <w:r>
                              <w:rPr>
                                <w:sz w:val="16"/>
                              </w:rPr>
                              <w:tab/>
                            </w:r>
                            <w:r>
                              <w:rPr>
                                <w:spacing w:val="-2"/>
                                <w:sz w:val="16"/>
                              </w:rPr>
                              <w:t>124/24</w:t>
                            </w:r>
                          </w:p>
                        </w:tc>
                        <w:tc>
                          <w:tcPr>
                            <w:tcW w:w="922" w:type="dxa"/>
                          </w:tcPr>
                          <w:p w14:paraId="7BB15D94">
                            <w:pPr>
                              <w:pStyle w:val="10"/>
                              <w:spacing w:line="157" w:lineRule="exact"/>
                              <w:ind w:right="56"/>
                              <w:jc w:val="center"/>
                              <w:rPr>
                                <w:sz w:val="16"/>
                              </w:rPr>
                            </w:pPr>
                            <w:r>
                              <w:rPr>
                                <w:spacing w:val="-2"/>
                                <w:sz w:val="16"/>
                              </w:rPr>
                              <w:t>18/07/2024</w:t>
                            </w:r>
                          </w:p>
                        </w:tc>
                        <w:tc>
                          <w:tcPr>
                            <w:tcW w:w="1882" w:type="dxa"/>
                          </w:tcPr>
                          <w:p w14:paraId="53E62EB8">
                            <w:pPr>
                              <w:pStyle w:val="10"/>
                              <w:spacing w:line="157" w:lineRule="exact"/>
                              <w:ind w:left="52"/>
                              <w:jc w:val="center"/>
                              <w:rPr>
                                <w:sz w:val="16"/>
                              </w:rPr>
                            </w:pPr>
                            <w:r>
                              <w:rPr>
                                <w:sz w:val="16"/>
                              </w:rPr>
                              <w:t>SEI-</w:t>
                            </w:r>
                            <w:r>
                              <w:rPr>
                                <w:spacing w:val="-2"/>
                                <w:sz w:val="16"/>
                              </w:rPr>
                              <w:t>260007/004748/2024</w:t>
                            </w:r>
                          </w:p>
                        </w:tc>
                        <w:tc>
                          <w:tcPr>
                            <w:tcW w:w="821" w:type="dxa"/>
                          </w:tcPr>
                          <w:p w14:paraId="69F644F9">
                            <w:pPr>
                              <w:pStyle w:val="10"/>
                              <w:spacing w:line="157" w:lineRule="exact"/>
                              <w:ind w:left="99"/>
                              <w:rPr>
                                <w:sz w:val="16"/>
                              </w:rPr>
                            </w:pPr>
                            <w:r>
                              <w:rPr>
                                <w:sz w:val="16"/>
                              </w:rPr>
                              <w:t>R$</w:t>
                            </w:r>
                            <w:r>
                              <w:rPr>
                                <w:spacing w:val="-1"/>
                                <w:sz w:val="16"/>
                              </w:rPr>
                              <w:t xml:space="preserve"> </w:t>
                            </w:r>
                            <w:r>
                              <w:rPr>
                                <w:spacing w:val="-4"/>
                                <w:sz w:val="16"/>
                              </w:rPr>
                              <w:t>8,24</w:t>
                            </w:r>
                          </w:p>
                        </w:tc>
                        <w:tc>
                          <w:tcPr>
                            <w:tcW w:w="629" w:type="dxa"/>
                          </w:tcPr>
                          <w:p w14:paraId="5863EDFB">
                            <w:pPr>
                              <w:pStyle w:val="10"/>
                              <w:spacing w:line="157" w:lineRule="exact"/>
                              <w:ind w:left="74"/>
                              <w:rPr>
                                <w:sz w:val="16"/>
                              </w:rPr>
                            </w:pPr>
                            <w:r>
                              <w:rPr>
                                <w:spacing w:val="-5"/>
                                <w:sz w:val="16"/>
                              </w:rPr>
                              <w:t>770</w:t>
                            </w:r>
                          </w:p>
                        </w:tc>
                        <w:tc>
                          <w:tcPr>
                            <w:tcW w:w="1120" w:type="dxa"/>
                          </w:tcPr>
                          <w:p w14:paraId="21842375">
                            <w:pPr>
                              <w:pStyle w:val="10"/>
                              <w:spacing w:line="157" w:lineRule="exact"/>
                              <w:ind w:left="137"/>
                              <w:rPr>
                                <w:sz w:val="16"/>
                              </w:rPr>
                            </w:pPr>
                            <w:r>
                              <w:rPr>
                                <w:sz w:val="16"/>
                              </w:rPr>
                              <w:t>R$</w:t>
                            </w:r>
                            <w:r>
                              <w:rPr>
                                <w:spacing w:val="-1"/>
                                <w:sz w:val="16"/>
                              </w:rPr>
                              <w:t xml:space="preserve"> </w:t>
                            </w:r>
                            <w:r>
                              <w:rPr>
                                <w:spacing w:val="-2"/>
                                <w:sz w:val="16"/>
                              </w:rPr>
                              <w:t>6.344,80</w:t>
                            </w:r>
                          </w:p>
                        </w:tc>
                      </w:tr>
                      <w:tr w14:paraId="3BA4E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10437" w:type="dxa"/>
                            <w:gridSpan w:val="9"/>
                          </w:tcPr>
                          <w:p w14:paraId="0415CF8E">
                            <w:pPr>
                              <w:pStyle w:val="10"/>
                              <w:spacing w:line="135" w:lineRule="exact"/>
                              <w:ind w:left="1389"/>
                              <w:rPr>
                                <w:sz w:val="16"/>
                              </w:rPr>
                            </w:pPr>
                            <w:r>
                              <w:rPr>
                                <w:sz w:val="16"/>
                              </w:rPr>
                              <w:t>susp</w:t>
                            </w:r>
                            <w:r>
                              <w:rPr>
                                <w:spacing w:val="-1"/>
                                <w:sz w:val="16"/>
                              </w:rPr>
                              <w:t xml:space="preserve"> </w:t>
                            </w:r>
                            <w:r>
                              <w:rPr>
                                <w:sz w:val="16"/>
                              </w:rPr>
                              <w:t>inj</w:t>
                            </w:r>
                            <w:r>
                              <w:rPr>
                                <w:spacing w:val="-1"/>
                                <w:sz w:val="16"/>
                              </w:rPr>
                              <w:t xml:space="preserve"> </w:t>
                            </w:r>
                            <w:r>
                              <w:rPr>
                                <w:spacing w:val="-5"/>
                                <w:sz w:val="16"/>
                              </w:rPr>
                              <w:t>fa</w:t>
                            </w:r>
                          </w:p>
                          <w:p w14:paraId="1F798866">
                            <w:pPr>
                              <w:pStyle w:val="10"/>
                              <w:spacing w:before="116" w:line="159" w:lineRule="exact"/>
                              <w:ind w:left="1389"/>
                              <w:rPr>
                                <w:sz w:val="16"/>
                              </w:rPr>
                            </w:pPr>
                            <w:r>
                              <w:rPr>
                                <w:sz w:val="16"/>
                              </w:rPr>
                              <w:t>Ganciclovir</w:t>
                            </w:r>
                            <w:r>
                              <w:rPr>
                                <w:spacing w:val="59"/>
                                <w:sz w:val="16"/>
                              </w:rPr>
                              <w:t xml:space="preserve"> </w:t>
                            </w:r>
                            <w:r>
                              <w:rPr>
                                <w:sz w:val="16"/>
                              </w:rPr>
                              <w:t>Sodico</w:t>
                            </w:r>
                            <w:r>
                              <w:rPr>
                                <w:spacing w:val="59"/>
                                <w:sz w:val="16"/>
                              </w:rPr>
                              <w:t xml:space="preserve"> </w:t>
                            </w:r>
                            <w:r>
                              <w:rPr>
                                <w:sz w:val="16"/>
                              </w:rPr>
                              <w:t>1mg</w:t>
                            </w:r>
                            <w:r>
                              <w:rPr>
                                <w:spacing w:val="59"/>
                                <w:sz w:val="16"/>
                              </w:rPr>
                              <w:t xml:space="preserve"> </w:t>
                            </w:r>
                            <w:r>
                              <w:rPr>
                                <w:sz w:val="16"/>
                              </w:rPr>
                              <w:t>/</w:t>
                            </w:r>
                            <w:r>
                              <w:rPr>
                                <w:spacing w:val="59"/>
                                <w:sz w:val="16"/>
                              </w:rPr>
                              <w:t xml:space="preserve"> </w:t>
                            </w:r>
                            <w:r>
                              <w:rPr>
                                <w:sz w:val="16"/>
                              </w:rPr>
                              <w:t>mL</w:t>
                            </w:r>
                            <w:r>
                              <w:rPr>
                                <w:spacing w:val="53"/>
                                <w:sz w:val="16"/>
                              </w:rPr>
                              <w:t xml:space="preserve"> </w:t>
                            </w:r>
                            <w:r>
                              <w:rPr>
                                <w:sz w:val="16"/>
                              </w:rPr>
                              <w:t>sol</w:t>
                            </w:r>
                            <w:r>
                              <w:rPr>
                                <w:spacing w:val="59"/>
                                <w:sz w:val="16"/>
                              </w:rPr>
                              <w:t xml:space="preserve"> </w:t>
                            </w:r>
                            <w:r>
                              <w:rPr>
                                <w:sz w:val="16"/>
                              </w:rPr>
                              <w:t>inj</w:t>
                            </w:r>
                            <w:r>
                              <w:rPr>
                                <w:spacing w:val="59"/>
                                <w:sz w:val="16"/>
                              </w:rPr>
                              <w:t xml:space="preserve"> </w:t>
                            </w:r>
                            <w:r>
                              <w:rPr>
                                <w:spacing w:val="-2"/>
                                <w:sz w:val="16"/>
                              </w:rPr>
                              <w:t>bolsa</w:t>
                            </w:r>
                          </w:p>
                          <w:p w14:paraId="2414F936">
                            <w:pPr>
                              <w:pStyle w:val="10"/>
                              <w:tabs>
                                <w:tab w:val="left" w:pos="817"/>
                                <w:tab w:val="left" w:pos="4558"/>
                                <w:tab w:val="left" w:pos="6121"/>
                                <w:tab w:val="left" w:pos="8762"/>
                                <w:tab w:val="left" w:pos="9454"/>
                              </w:tabs>
                              <w:spacing w:line="97" w:lineRule="exact"/>
                              <w:ind w:left="50"/>
                              <w:rPr>
                                <w:sz w:val="16"/>
                              </w:rPr>
                            </w:pPr>
                            <w:r>
                              <w:rPr>
                                <w:spacing w:val="-4"/>
                                <w:sz w:val="16"/>
                              </w:rPr>
                              <w:t>7285</w:t>
                            </w:r>
                            <w:r>
                              <w:rPr>
                                <w:sz w:val="16"/>
                              </w:rPr>
                              <w:tab/>
                            </w:r>
                            <w:r>
                              <w:rPr>
                                <w:spacing w:val="-2"/>
                                <w:sz w:val="16"/>
                              </w:rPr>
                              <w:t>121072</w:t>
                            </w:r>
                            <w:r>
                              <w:rPr>
                                <w:sz w:val="16"/>
                              </w:rPr>
                              <w:tab/>
                            </w:r>
                            <w:r>
                              <w:rPr>
                                <w:sz w:val="16"/>
                              </w:rPr>
                              <w:t>182/24</w:t>
                            </w:r>
                            <w:r>
                              <w:rPr>
                                <w:spacing w:val="67"/>
                                <w:w w:val="150"/>
                                <w:sz w:val="16"/>
                              </w:rPr>
                              <w:t xml:space="preserve"> </w:t>
                            </w:r>
                            <w:r>
                              <w:rPr>
                                <w:spacing w:val="-2"/>
                                <w:sz w:val="16"/>
                              </w:rPr>
                              <w:t>19/07/2024</w:t>
                            </w:r>
                            <w:r>
                              <w:rPr>
                                <w:sz w:val="16"/>
                              </w:rPr>
                              <w:tab/>
                            </w:r>
                            <w:r>
                              <w:rPr>
                                <w:sz w:val="16"/>
                              </w:rPr>
                              <w:t>SEI-260007/006504/2024</w:t>
                            </w:r>
                            <w:r>
                              <w:rPr>
                                <w:spacing w:val="49"/>
                                <w:sz w:val="16"/>
                              </w:rPr>
                              <w:t xml:space="preserve">  </w:t>
                            </w:r>
                            <w:r>
                              <w:rPr>
                                <w:sz w:val="16"/>
                              </w:rPr>
                              <w:t xml:space="preserve">R$ </w:t>
                            </w:r>
                            <w:r>
                              <w:rPr>
                                <w:spacing w:val="-2"/>
                                <w:sz w:val="16"/>
                              </w:rPr>
                              <w:t>88,12</w:t>
                            </w:r>
                            <w:r>
                              <w:rPr>
                                <w:sz w:val="16"/>
                              </w:rPr>
                              <w:tab/>
                            </w:r>
                            <w:r>
                              <w:rPr>
                                <w:spacing w:val="-5"/>
                                <w:sz w:val="16"/>
                              </w:rPr>
                              <w:t>300</w:t>
                            </w:r>
                            <w:r>
                              <w:rPr>
                                <w:sz w:val="16"/>
                              </w:rPr>
                              <w:tab/>
                            </w:r>
                            <w:r>
                              <w:rPr>
                                <w:sz w:val="16"/>
                              </w:rPr>
                              <w:t>R$</w:t>
                            </w:r>
                            <w:r>
                              <w:rPr>
                                <w:spacing w:val="-1"/>
                                <w:sz w:val="16"/>
                              </w:rPr>
                              <w:t xml:space="preserve"> </w:t>
                            </w:r>
                            <w:r>
                              <w:rPr>
                                <w:spacing w:val="-2"/>
                                <w:sz w:val="16"/>
                              </w:rPr>
                              <w:t>26.436,00</w:t>
                            </w:r>
                          </w:p>
                        </w:tc>
                      </w:tr>
                      <w:tr w14:paraId="7343D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593" w:type="dxa"/>
                          </w:tcPr>
                          <w:p w14:paraId="39E38160">
                            <w:pPr>
                              <w:pStyle w:val="10"/>
                              <w:rPr>
                                <w:sz w:val="16"/>
                              </w:rPr>
                            </w:pPr>
                          </w:p>
                        </w:tc>
                        <w:tc>
                          <w:tcPr>
                            <w:tcW w:w="746" w:type="dxa"/>
                          </w:tcPr>
                          <w:p w14:paraId="13FD50B9">
                            <w:pPr>
                              <w:pStyle w:val="10"/>
                              <w:rPr>
                                <w:sz w:val="16"/>
                              </w:rPr>
                            </w:pPr>
                          </w:p>
                        </w:tc>
                        <w:tc>
                          <w:tcPr>
                            <w:tcW w:w="3065" w:type="dxa"/>
                          </w:tcPr>
                          <w:p w14:paraId="2C323FB7">
                            <w:pPr>
                              <w:pStyle w:val="10"/>
                              <w:spacing w:line="177" w:lineRule="exact"/>
                              <w:ind w:left="50"/>
                              <w:rPr>
                                <w:sz w:val="16"/>
                              </w:rPr>
                            </w:pPr>
                            <w:r>
                              <w:rPr>
                                <w:spacing w:val="-2"/>
                                <w:sz w:val="16"/>
                              </w:rPr>
                              <w:t>250mL</w:t>
                            </w:r>
                          </w:p>
                        </w:tc>
                        <w:tc>
                          <w:tcPr>
                            <w:tcW w:w="659" w:type="dxa"/>
                          </w:tcPr>
                          <w:p w14:paraId="16F9ECCE">
                            <w:pPr>
                              <w:pStyle w:val="10"/>
                              <w:rPr>
                                <w:sz w:val="16"/>
                              </w:rPr>
                            </w:pPr>
                          </w:p>
                        </w:tc>
                        <w:tc>
                          <w:tcPr>
                            <w:tcW w:w="922" w:type="dxa"/>
                          </w:tcPr>
                          <w:p w14:paraId="7339361B">
                            <w:pPr>
                              <w:pStyle w:val="10"/>
                              <w:rPr>
                                <w:sz w:val="16"/>
                              </w:rPr>
                            </w:pPr>
                          </w:p>
                        </w:tc>
                        <w:tc>
                          <w:tcPr>
                            <w:tcW w:w="1882" w:type="dxa"/>
                          </w:tcPr>
                          <w:p w14:paraId="1419D949">
                            <w:pPr>
                              <w:pStyle w:val="10"/>
                              <w:rPr>
                                <w:sz w:val="16"/>
                              </w:rPr>
                            </w:pPr>
                          </w:p>
                        </w:tc>
                        <w:tc>
                          <w:tcPr>
                            <w:tcW w:w="821" w:type="dxa"/>
                          </w:tcPr>
                          <w:p w14:paraId="3B6B4A6D">
                            <w:pPr>
                              <w:pStyle w:val="10"/>
                              <w:rPr>
                                <w:sz w:val="16"/>
                              </w:rPr>
                            </w:pPr>
                          </w:p>
                        </w:tc>
                        <w:tc>
                          <w:tcPr>
                            <w:tcW w:w="629" w:type="dxa"/>
                          </w:tcPr>
                          <w:p w14:paraId="275C6C4B">
                            <w:pPr>
                              <w:pStyle w:val="10"/>
                              <w:rPr>
                                <w:sz w:val="16"/>
                              </w:rPr>
                            </w:pPr>
                          </w:p>
                        </w:tc>
                        <w:tc>
                          <w:tcPr>
                            <w:tcW w:w="1120" w:type="dxa"/>
                          </w:tcPr>
                          <w:p w14:paraId="651B2293">
                            <w:pPr>
                              <w:pStyle w:val="10"/>
                              <w:rPr>
                                <w:sz w:val="16"/>
                              </w:rPr>
                            </w:pPr>
                          </w:p>
                        </w:tc>
                      </w:tr>
                      <w:tr w14:paraId="70B94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93" w:type="dxa"/>
                          </w:tcPr>
                          <w:p w14:paraId="1C6365CE">
                            <w:pPr>
                              <w:pStyle w:val="10"/>
                              <w:spacing w:before="54"/>
                              <w:ind w:left="50"/>
                              <w:rPr>
                                <w:sz w:val="16"/>
                              </w:rPr>
                            </w:pPr>
                            <w:r>
                              <w:rPr>
                                <w:spacing w:val="-5"/>
                                <w:sz w:val="16"/>
                              </w:rPr>
                              <w:t>730</w:t>
                            </w:r>
                          </w:p>
                        </w:tc>
                        <w:tc>
                          <w:tcPr>
                            <w:tcW w:w="746" w:type="dxa"/>
                          </w:tcPr>
                          <w:p w14:paraId="6B5CF7ED">
                            <w:pPr>
                              <w:pStyle w:val="10"/>
                              <w:spacing w:before="54"/>
                              <w:ind w:left="224"/>
                              <w:rPr>
                                <w:sz w:val="16"/>
                              </w:rPr>
                            </w:pPr>
                            <w:r>
                              <w:rPr>
                                <w:spacing w:val="-2"/>
                                <w:sz w:val="16"/>
                              </w:rPr>
                              <w:t>17976</w:t>
                            </w:r>
                          </w:p>
                        </w:tc>
                        <w:tc>
                          <w:tcPr>
                            <w:tcW w:w="3065" w:type="dxa"/>
                          </w:tcPr>
                          <w:p w14:paraId="47944FE4">
                            <w:pPr>
                              <w:pStyle w:val="10"/>
                              <w:spacing w:before="54"/>
                              <w:ind w:left="50"/>
                              <w:rPr>
                                <w:sz w:val="16"/>
                              </w:rPr>
                            </w:pPr>
                            <w:r>
                              <w:rPr>
                                <w:sz w:val="16"/>
                              </w:rPr>
                              <w:t>Meropenem</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659" w:type="dxa"/>
                          </w:tcPr>
                          <w:p w14:paraId="7B2BD89A">
                            <w:pPr>
                              <w:pStyle w:val="10"/>
                              <w:spacing w:before="54"/>
                              <w:ind w:left="94"/>
                              <w:jc w:val="center"/>
                              <w:rPr>
                                <w:sz w:val="16"/>
                              </w:rPr>
                            </w:pPr>
                            <w:r>
                              <w:rPr>
                                <w:spacing w:val="-2"/>
                                <w:sz w:val="16"/>
                              </w:rPr>
                              <w:t>124/24</w:t>
                            </w:r>
                          </w:p>
                        </w:tc>
                        <w:tc>
                          <w:tcPr>
                            <w:tcW w:w="922" w:type="dxa"/>
                          </w:tcPr>
                          <w:p w14:paraId="5AF25A22">
                            <w:pPr>
                              <w:pStyle w:val="10"/>
                              <w:spacing w:before="54"/>
                              <w:ind w:right="56"/>
                              <w:jc w:val="center"/>
                              <w:rPr>
                                <w:sz w:val="16"/>
                              </w:rPr>
                            </w:pPr>
                            <w:r>
                              <w:rPr>
                                <w:spacing w:val="-2"/>
                                <w:sz w:val="16"/>
                              </w:rPr>
                              <w:t>18/07/2024</w:t>
                            </w:r>
                          </w:p>
                        </w:tc>
                        <w:tc>
                          <w:tcPr>
                            <w:tcW w:w="1882" w:type="dxa"/>
                          </w:tcPr>
                          <w:p w14:paraId="35F7169C">
                            <w:pPr>
                              <w:pStyle w:val="10"/>
                              <w:spacing w:before="54"/>
                              <w:ind w:left="52"/>
                              <w:jc w:val="center"/>
                              <w:rPr>
                                <w:sz w:val="16"/>
                              </w:rPr>
                            </w:pPr>
                            <w:r>
                              <w:rPr>
                                <w:sz w:val="16"/>
                              </w:rPr>
                              <w:t>SEI-</w:t>
                            </w:r>
                            <w:r>
                              <w:rPr>
                                <w:spacing w:val="-2"/>
                                <w:sz w:val="16"/>
                              </w:rPr>
                              <w:t>260007/004748/2024</w:t>
                            </w:r>
                          </w:p>
                        </w:tc>
                        <w:tc>
                          <w:tcPr>
                            <w:tcW w:w="821" w:type="dxa"/>
                          </w:tcPr>
                          <w:p w14:paraId="436B1670">
                            <w:pPr>
                              <w:pStyle w:val="10"/>
                              <w:spacing w:before="54"/>
                              <w:ind w:left="99"/>
                              <w:rPr>
                                <w:sz w:val="16"/>
                              </w:rPr>
                            </w:pPr>
                            <w:r>
                              <w:rPr>
                                <w:sz w:val="16"/>
                              </w:rPr>
                              <w:t>R$</w:t>
                            </w:r>
                            <w:r>
                              <w:rPr>
                                <w:spacing w:val="-1"/>
                                <w:sz w:val="16"/>
                              </w:rPr>
                              <w:t xml:space="preserve"> </w:t>
                            </w:r>
                            <w:r>
                              <w:rPr>
                                <w:spacing w:val="-4"/>
                                <w:sz w:val="16"/>
                              </w:rPr>
                              <w:t>14,72</w:t>
                            </w:r>
                          </w:p>
                        </w:tc>
                        <w:tc>
                          <w:tcPr>
                            <w:tcW w:w="629" w:type="dxa"/>
                          </w:tcPr>
                          <w:p w14:paraId="561017BF">
                            <w:pPr>
                              <w:pStyle w:val="10"/>
                              <w:spacing w:before="54"/>
                              <w:ind w:left="74"/>
                              <w:rPr>
                                <w:sz w:val="16"/>
                              </w:rPr>
                            </w:pPr>
                            <w:r>
                              <w:rPr>
                                <w:spacing w:val="-2"/>
                                <w:sz w:val="16"/>
                              </w:rPr>
                              <w:t>62.000</w:t>
                            </w:r>
                          </w:p>
                        </w:tc>
                        <w:tc>
                          <w:tcPr>
                            <w:tcW w:w="1120" w:type="dxa"/>
                          </w:tcPr>
                          <w:p w14:paraId="445B784A">
                            <w:pPr>
                              <w:pStyle w:val="10"/>
                              <w:spacing w:before="54"/>
                              <w:ind w:left="137"/>
                              <w:rPr>
                                <w:sz w:val="16"/>
                              </w:rPr>
                            </w:pPr>
                            <w:r>
                              <w:rPr>
                                <w:sz w:val="16"/>
                              </w:rPr>
                              <w:t>R$</w:t>
                            </w:r>
                            <w:r>
                              <w:rPr>
                                <w:spacing w:val="-1"/>
                                <w:sz w:val="16"/>
                              </w:rPr>
                              <w:t xml:space="preserve"> </w:t>
                            </w:r>
                            <w:r>
                              <w:rPr>
                                <w:spacing w:val="-2"/>
                                <w:sz w:val="16"/>
                              </w:rPr>
                              <w:t>912.640,00</w:t>
                            </w:r>
                          </w:p>
                        </w:tc>
                      </w:tr>
                      <w:tr w14:paraId="497F5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93" w:type="dxa"/>
                          </w:tcPr>
                          <w:p w14:paraId="01587FD9">
                            <w:pPr>
                              <w:pStyle w:val="10"/>
                              <w:spacing w:before="62"/>
                              <w:ind w:left="50"/>
                              <w:rPr>
                                <w:sz w:val="16"/>
                              </w:rPr>
                            </w:pPr>
                            <w:r>
                              <w:rPr>
                                <w:spacing w:val="-4"/>
                                <w:sz w:val="16"/>
                              </w:rPr>
                              <w:t>7737</w:t>
                            </w:r>
                          </w:p>
                        </w:tc>
                        <w:tc>
                          <w:tcPr>
                            <w:tcW w:w="746" w:type="dxa"/>
                          </w:tcPr>
                          <w:p w14:paraId="25AF1024">
                            <w:pPr>
                              <w:pStyle w:val="10"/>
                              <w:spacing w:before="62"/>
                              <w:ind w:left="224"/>
                              <w:rPr>
                                <w:sz w:val="16"/>
                              </w:rPr>
                            </w:pPr>
                            <w:r>
                              <w:rPr>
                                <w:spacing w:val="-2"/>
                                <w:sz w:val="16"/>
                              </w:rPr>
                              <w:t>118708</w:t>
                            </w:r>
                          </w:p>
                        </w:tc>
                        <w:tc>
                          <w:tcPr>
                            <w:tcW w:w="3065" w:type="dxa"/>
                          </w:tcPr>
                          <w:p w14:paraId="41E1F931">
                            <w:pPr>
                              <w:pStyle w:val="10"/>
                              <w:spacing w:before="62"/>
                              <w:ind w:left="50"/>
                              <w:rPr>
                                <w:sz w:val="16"/>
                              </w:rPr>
                            </w:pPr>
                            <w:r>
                              <w:rPr>
                                <w:sz w:val="16"/>
                              </w:rPr>
                              <w:t>Micafungina</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7"/>
                                <w:sz w:val="16"/>
                              </w:rPr>
                              <w:t>fa</w:t>
                            </w:r>
                          </w:p>
                        </w:tc>
                        <w:tc>
                          <w:tcPr>
                            <w:tcW w:w="659" w:type="dxa"/>
                          </w:tcPr>
                          <w:p w14:paraId="2B0E6660">
                            <w:pPr>
                              <w:pStyle w:val="10"/>
                              <w:spacing w:before="62"/>
                              <w:ind w:left="94"/>
                              <w:jc w:val="center"/>
                              <w:rPr>
                                <w:sz w:val="16"/>
                              </w:rPr>
                            </w:pPr>
                            <w:r>
                              <w:rPr>
                                <w:spacing w:val="-2"/>
                                <w:sz w:val="16"/>
                              </w:rPr>
                              <w:t>206/23</w:t>
                            </w:r>
                          </w:p>
                        </w:tc>
                        <w:tc>
                          <w:tcPr>
                            <w:tcW w:w="922" w:type="dxa"/>
                          </w:tcPr>
                          <w:p w14:paraId="2AF13546">
                            <w:pPr>
                              <w:pStyle w:val="10"/>
                              <w:spacing w:before="62"/>
                              <w:ind w:right="56"/>
                              <w:jc w:val="center"/>
                              <w:rPr>
                                <w:sz w:val="16"/>
                              </w:rPr>
                            </w:pPr>
                            <w:r>
                              <w:rPr>
                                <w:spacing w:val="-2"/>
                                <w:sz w:val="16"/>
                              </w:rPr>
                              <w:t>21/07/2023</w:t>
                            </w:r>
                          </w:p>
                        </w:tc>
                        <w:tc>
                          <w:tcPr>
                            <w:tcW w:w="1882" w:type="dxa"/>
                          </w:tcPr>
                          <w:p w14:paraId="0BDDE725">
                            <w:pPr>
                              <w:pStyle w:val="10"/>
                              <w:spacing w:before="62"/>
                              <w:ind w:left="52"/>
                              <w:jc w:val="center"/>
                              <w:rPr>
                                <w:sz w:val="16"/>
                              </w:rPr>
                            </w:pPr>
                            <w:r>
                              <w:rPr>
                                <w:sz w:val="16"/>
                              </w:rPr>
                              <w:t>SEI-</w:t>
                            </w:r>
                            <w:r>
                              <w:rPr>
                                <w:spacing w:val="-2"/>
                                <w:sz w:val="16"/>
                              </w:rPr>
                              <w:t>260008/002799/2023</w:t>
                            </w:r>
                          </w:p>
                        </w:tc>
                        <w:tc>
                          <w:tcPr>
                            <w:tcW w:w="821" w:type="dxa"/>
                          </w:tcPr>
                          <w:p w14:paraId="6E157707">
                            <w:pPr>
                              <w:pStyle w:val="10"/>
                              <w:spacing w:before="62"/>
                              <w:ind w:left="99"/>
                              <w:rPr>
                                <w:sz w:val="16"/>
                              </w:rPr>
                            </w:pPr>
                            <w:r>
                              <w:rPr>
                                <w:sz w:val="16"/>
                              </w:rPr>
                              <w:t>R$</w:t>
                            </w:r>
                            <w:r>
                              <w:rPr>
                                <w:spacing w:val="-1"/>
                                <w:sz w:val="16"/>
                              </w:rPr>
                              <w:t xml:space="preserve"> </w:t>
                            </w:r>
                            <w:r>
                              <w:rPr>
                                <w:spacing w:val="-2"/>
                                <w:sz w:val="16"/>
                              </w:rPr>
                              <w:t>402,99</w:t>
                            </w:r>
                          </w:p>
                        </w:tc>
                        <w:tc>
                          <w:tcPr>
                            <w:tcW w:w="629" w:type="dxa"/>
                          </w:tcPr>
                          <w:p w14:paraId="1712A794">
                            <w:pPr>
                              <w:pStyle w:val="10"/>
                              <w:spacing w:before="62"/>
                              <w:ind w:left="74"/>
                              <w:rPr>
                                <w:sz w:val="16"/>
                              </w:rPr>
                            </w:pPr>
                            <w:r>
                              <w:rPr>
                                <w:spacing w:val="-5"/>
                                <w:sz w:val="16"/>
                              </w:rPr>
                              <w:t>400</w:t>
                            </w:r>
                          </w:p>
                        </w:tc>
                        <w:tc>
                          <w:tcPr>
                            <w:tcW w:w="1120" w:type="dxa"/>
                          </w:tcPr>
                          <w:p w14:paraId="564FEBD1">
                            <w:pPr>
                              <w:pStyle w:val="10"/>
                              <w:spacing w:before="62"/>
                              <w:ind w:left="137"/>
                              <w:rPr>
                                <w:sz w:val="16"/>
                              </w:rPr>
                            </w:pPr>
                            <w:r>
                              <w:rPr>
                                <w:sz w:val="16"/>
                              </w:rPr>
                              <w:t>R$</w:t>
                            </w:r>
                            <w:r>
                              <w:rPr>
                                <w:spacing w:val="-1"/>
                                <w:sz w:val="16"/>
                              </w:rPr>
                              <w:t xml:space="preserve"> </w:t>
                            </w:r>
                            <w:r>
                              <w:rPr>
                                <w:spacing w:val="-2"/>
                                <w:sz w:val="16"/>
                              </w:rPr>
                              <w:t>161.196,00</w:t>
                            </w:r>
                          </w:p>
                        </w:tc>
                      </w:tr>
                      <w:tr w14:paraId="23D55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93" w:type="dxa"/>
                          </w:tcPr>
                          <w:p w14:paraId="6BE11B2C">
                            <w:pPr>
                              <w:pStyle w:val="10"/>
                              <w:spacing w:before="54"/>
                              <w:ind w:left="50"/>
                              <w:rPr>
                                <w:sz w:val="16"/>
                              </w:rPr>
                            </w:pPr>
                            <w:r>
                              <w:rPr>
                                <w:spacing w:val="-5"/>
                                <w:sz w:val="16"/>
                              </w:rPr>
                              <w:t>397</w:t>
                            </w:r>
                          </w:p>
                        </w:tc>
                        <w:tc>
                          <w:tcPr>
                            <w:tcW w:w="746" w:type="dxa"/>
                          </w:tcPr>
                          <w:p w14:paraId="6368577C">
                            <w:pPr>
                              <w:pStyle w:val="10"/>
                              <w:spacing w:before="54"/>
                              <w:ind w:left="224"/>
                              <w:rPr>
                                <w:sz w:val="16"/>
                              </w:rPr>
                            </w:pPr>
                            <w:r>
                              <w:rPr>
                                <w:spacing w:val="-2"/>
                                <w:sz w:val="16"/>
                              </w:rPr>
                              <w:t>18188</w:t>
                            </w:r>
                          </w:p>
                        </w:tc>
                        <w:tc>
                          <w:tcPr>
                            <w:tcW w:w="3065" w:type="dxa"/>
                          </w:tcPr>
                          <w:p w14:paraId="65D32CF4">
                            <w:pPr>
                              <w:pStyle w:val="10"/>
                              <w:spacing w:before="54"/>
                              <w:ind w:left="50"/>
                              <w:rPr>
                                <w:sz w:val="16"/>
                              </w:rPr>
                            </w:pPr>
                            <w:r>
                              <w:rPr>
                                <w:sz w:val="16"/>
                              </w:rPr>
                              <w:t>Pirimetamina</w:t>
                            </w:r>
                            <w:r>
                              <w:rPr>
                                <w:spacing w:val="-1"/>
                                <w:sz w:val="16"/>
                              </w:rPr>
                              <w:t xml:space="preserve"> </w:t>
                            </w:r>
                            <w:r>
                              <w:rPr>
                                <w:sz w:val="16"/>
                              </w:rPr>
                              <w:t>25</w:t>
                            </w:r>
                            <w:r>
                              <w:rPr>
                                <w:spacing w:val="-1"/>
                                <w:sz w:val="16"/>
                              </w:rPr>
                              <w:t xml:space="preserve"> </w:t>
                            </w:r>
                            <w:r>
                              <w:rPr>
                                <w:sz w:val="16"/>
                              </w:rPr>
                              <w:t>mg</w:t>
                            </w:r>
                            <w:r>
                              <w:rPr>
                                <w:spacing w:val="-1"/>
                                <w:sz w:val="16"/>
                              </w:rPr>
                              <w:t xml:space="preserve"> </w:t>
                            </w:r>
                            <w:r>
                              <w:rPr>
                                <w:spacing w:val="-5"/>
                                <w:sz w:val="16"/>
                              </w:rPr>
                              <w:t>cp</w:t>
                            </w:r>
                          </w:p>
                        </w:tc>
                        <w:tc>
                          <w:tcPr>
                            <w:tcW w:w="659" w:type="dxa"/>
                          </w:tcPr>
                          <w:p w14:paraId="731B3957">
                            <w:pPr>
                              <w:pStyle w:val="10"/>
                              <w:spacing w:before="54"/>
                              <w:ind w:left="94"/>
                              <w:jc w:val="center"/>
                              <w:rPr>
                                <w:sz w:val="16"/>
                              </w:rPr>
                            </w:pPr>
                            <w:r>
                              <w:rPr>
                                <w:spacing w:val="-2"/>
                                <w:sz w:val="16"/>
                              </w:rPr>
                              <w:t>148/24</w:t>
                            </w:r>
                          </w:p>
                        </w:tc>
                        <w:tc>
                          <w:tcPr>
                            <w:tcW w:w="922" w:type="dxa"/>
                          </w:tcPr>
                          <w:p w14:paraId="437E6DB9">
                            <w:pPr>
                              <w:pStyle w:val="10"/>
                              <w:spacing w:before="54"/>
                              <w:ind w:right="56"/>
                              <w:jc w:val="center"/>
                              <w:rPr>
                                <w:sz w:val="16"/>
                              </w:rPr>
                            </w:pPr>
                            <w:r>
                              <w:rPr>
                                <w:spacing w:val="-2"/>
                                <w:sz w:val="16"/>
                              </w:rPr>
                              <w:t>09/07/2024</w:t>
                            </w:r>
                          </w:p>
                        </w:tc>
                        <w:tc>
                          <w:tcPr>
                            <w:tcW w:w="1882" w:type="dxa"/>
                          </w:tcPr>
                          <w:p w14:paraId="2C5E92C8">
                            <w:pPr>
                              <w:pStyle w:val="10"/>
                              <w:spacing w:before="54"/>
                              <w:ind w:left="52"/>
                              <w:jc w:val="center"/>
                              <w:rPr>
                                <w:sz w:val="16"/>
                              </w:rPr>
                            </w:pPr>
                            <w:r>
                              <w:rPr>
                                <w:sz w:val="16"/>
                              </w:rPr>
                              <w:t>SEI-</w:t>
                            </w:r>
                            <w:r>
                              <w:rPr>
                                <w:spacing w:val="-2"/>
                                <w:sz w:val="16"/>
                              </w:rPr>
                              <w:t>260007/005002/2024</w:t>
                            </w:r>
                          </w:p>
                        </w:tc>
                        <w:tc>
                          <w:tcPr>
                            <w:tcW w:w="821" w:type="dxa"/>
                          </w:tcPr>
                          <w:p w14:paraId="350E10C8">
                            <w:pPr>
                              <w:pStyle w:val="10"/>
                              <w:spacing w:before="54"/>
                              <w:ind w:left="99"/>
                              <w:rPr>
                                <w:sz w:val="16"/>
                              </w:rPr>
                            </w:pPr>
                            <w:r>
                              <w:rPr>
                                <w:sz w:val="16"/>
                              </w:rPr>
                              <w:t>R$</w:t>
                            </w:r>
                            <w:r>
                              <w:rPr>
                                <w:spacing w:val="-1"/>
                                <w:sz w:val="16"/>
                              </w:rPr>
                              <w:t xml:space="preserve"> </w:t>
                            </w:r>
                            <w:r>
                              <w:rPr>
                                <w:spacing w:val="-4"/>
                                <w:sz w:val="16"/>
                              </w:rPr>
                              <w:t>0,10</w:t>
                            </w:r>
                          </w:p>
                        </w:tc>
                        <w:tc>
                          <w:tcPr>
                            <w:tcW w:w="629" w:type="dxa"/>
                          </w:tcPr>
                          <w:p w14:paraId="53051C31">
                            <w:pPr>
                              <w:pStyle w:val="10"/>
                              <w:spacing w:before="54"/>
                              <w:ind w:left="74"/>
                              <w:rPr>
                                <w:sz w:val="16"/>
                              </w:rPr>
                            </w:pPr>
                            <w:r>
                              <w:rPr>
                                <w:spacing w:val="-2"/>
                                <w:sz w:val="16"/>
                              </w:rPr>
                              <w:t>1.800</w:t>
                            </w:r>
                          </w:p>
                        </w:tc>
                        <w:tc>
                          <w:tcPr>
                            <w:tcW w:w="1120" w:type="dxa"/>
                          </w:tcPr>
                          <w:p w14:paraId="469484C6">
                            <w:pPr>
                              <w:pStyle w:val="10"/>
                              <w:spacing w:before="54"/>
                              <w:ind w:left="137"/>
                              <w:rPr>
                                <w:sz w:val="16"/>
                              </w:rPr>
                            </w:pPr>
                            <w:r>
                              <w:rPr>
                                <w:sz w:val="16"/>
                              </w:rPr>
                              <w:t>R$</w:t>
                            </w:r>
                            <w:r>
                              <w:rPr>
                                <w:spacing w:val="-1"/>
                                <w:sz w:val="16"/>
                              </w:rPr>
                              <w:t xml:space="preserve"> </w:t>
                            </w:r>
                            <w:r>
                              <w:rPr>
                                <w:spacing w:val="-2"/>
                                <w:sz w:val="16"/>
                              </w:rPr>
                              <w:t>180,00</w:t>
                            </w:r>
                          </w:p>
                        </w:tc>
                      </w:tr>
                      <w:tr w14:paraId="03379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593" w:type="dxa"/>
                          </w:tcPr>
                          <w:p w14:paraId="29ABB078">
                            <w:pPr>
                              <w:pStyle w:val="10"/>
                              <w:spacing w:before="54" w:line="164" w:lineRule="exact"/>
                              <w:ind w:left="50"/>
                              <w:rPr>
                                <w:sz w:val="16"/>
                              </w:rPr>
                            </w:pPr>
                            <w:r>
                              <w:rPr>
                                <w:spacing w:val="-5"/>
                                <w:sz w:val="16"/>
                              </w:rPr>
                              <w:t>883</w:t>
                            </w:r>
                          </w:p>
                        </w:tc>
                        <w:tc>
                          <w:tcPr>
                            <w:tcW w:w="746" w:type="dxa"/>
                          </w:tcPr>
                          <w:p w14:paraId="64D1DC93">
                            <w:pPr>
                              <w:pStyle w:val="10"/>
                              <w:spacing w:before="54" w:line="164" w:lineRule="exact"/>
                              <w:ind w:left="224"/>
                              <w:rPr>
                                <w:sz w:val="16"/>
                              </w:rPr>
                            </w:pPr>
                            <w:r>
                              <w:rPr>
                                <w:spacing w:val="-4"/>
                                <w:sz w:val="16"/>
                              </w:rPr>
                              <w:t>3896</w:t>
                            </w:r>
                          </w:p>
                        </w:tc>
                        <w:tc>
                          <w:tcPr>
                            <w:tcW w:w="3065" w:type="dxa"/>
                          </w:tcPr>
                          <w:p w14:paraId="3BBCF86B">
                            <w:pPr>
                              <w:pStyle w:val="10"/>
                              <w:spacing w:before="54" w:line="164" w:lineRule="exact"/>
                              <w:ind w:left="50"/>
                              <w:rPr>
                                <w:sz w:val="16"/>
                              </w:rPr>
                            </w:pPr>
                            <w:r>
                              <w:rPr>
                                <w:sz w:val="16"/>
                              </w:rPr>
                              <w:t>Sulfadiazina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cp</w:t>
                            </w:r>
                          </w:p>
                        </w:tc>
                        <w:tc>
                          <w:tcPr>
                            <w:tcW w:w="659" w:type="dxa"/>
                          </w:tcPr>
                          <w:p w14:paraId="1B208D2A">
                            <w:pPr>
                              <w:pStyle w:val="10"/>
                              <w:spacing w:before="54" w:line="164" w:lineRule="exact"/>
                              <w:ind w:left="94"/>
                              <w:jc w:val="center"/>
                              <w:rPr>
                                <w:sz w:val="16"/>
                              </w:rPr>
                            </w:pPr>
                            <w:r>
                              <w:rPr>
                                <w:spacing w:val="-2"/>
                                <w:sz w:val="16"/>
                              </w:rPr>
                              <w:t>124/24</w:t>
                            </w:r>
                          </w:p>
                        </w:tc>
                        <w:tc>
                          <w:tcPr>
                            <w:tcW w:w="922" w:type="dxa"/>
                          </w:tcPr>
                          <w:p w14:paraId="15FE70F9">
                            <w:pPr>
                              <w:pStyle w:val="10"/>
                              <w:spacing w:before="54" w:line="164" w:lineRule="exact"/>
                              <w:ind w:right="56"/>
                              <w:jc w:val="center"/>
                              <w:rPr>
                                <w:sz w:val="16"/>
                              </w:rPr>
                            </w:pPr>
                            <w:r>
                              <w:rPr>
                                <w:spacing w:val="-2"/>
                                <w:sz w:val="16"/>
                              </w:rPr>
                              <w:t>18/07/2024</w:t>
                            </w:r>
                          </w:p>
                        </w:tc>
                        <w:tc>
                          <w:tcPr>
                            <w:tcW w:w="1882" w:type="dxa"/>
                          </w:tcPr>
                          <w:p w14:paraId="55C91401">
                            <w:pPr>
                              <w:pStyle w:val="10"/>
                              <w:spacing w:before="54" w:line="164" w:lineRule="exact"/>
                              <w:ind w:left="52"/>
                              <w:jc w:val="center"/>
                              <w:rPr>
                                <w:sz w:val="16"/>
                              </w:rPr>
                            </w:pPr>
                            <w:r>
                              <w:rPr>
                                <w:sz w:val="16"/>
                              </w:rPr>
                              <w:t>SEI-</w:t>
                            </w:r>
                            <w:r>
                              <w:rPr>
                                <w:spacing w:val="-2"/>
                                <w:sz w:val="16"/>
                              </w:rPr>
                              <w:t>260007/004748/2024</w:t>
                            </w:r>
                          </w:p>
                        </w:tc>
                        <w:tc>
                          <w:tcPr>
                            <w:tcW w:w="821" w:type="dxa"/>
                          </w:tcPr>
                          <w:p w14:paraId="65459DAA">
                            <w:pPr>
                              <w:pStyle w:val="10"/>
                              <w:spacing w:before="54" w:line="164" w:lineRule="exact"/>
                              <w:ind w:left="99"/>
                              <w:rPr>
                                <w:sz w:val="16"/>
                              </w:rPr>
                            </w:pPr>
                            <w:r>
                              <w:rPr>
                                <w:sz w:val="16"/>
                              </w:rPr>
                              <w:t>R$</w:t>
                            </w:r>
                            <w:r>
                              <w:rPr>
                                <w:spacing w:val="-1"/>
                                <w:sz w:val="16"/>
                              </w:rPr>
                              <w:t xml:space="preserve"> </w:t>
                            </w:r>
                            <w:r>
                              <w:rPr>
                                <w:spacing w:val="-4"/>
                                <w:sz w:val="16"/>
                              </w:rPr>
                              <w:t>1,64</w:t>
                            </w:r>
                          </w:p>
                        </w:tc>
                        <w:tc>
                          <w:tcPr>
                            <w:tcW w:w="629" w:type="dxa"/>
                          </w:tcPr>
                          <w:p w14:paraId="494ACC70">
                            <w:pPr>
                              <w:pStyle w:val="10"/>
                              <w:spacing w:before="54" w:line="164" w:lineRule="exact"/>
                              <w:ind w:left="74"/>
                              <w:rPr>
                                <w:sz w:val="16"/>
                              </w:rPr>
                            </w:pPr>
                            <w:r>
                              <w:rPr>
                                <w:spacing w:val="-2"/>
                                <w:sz w:val="16"/>
                              </w:rPr>
                              <w:t>5.000</w:t>
                            </w:r>
                          </w:p>
                        </w:tc>
                        <w:tc>
                          <w:tcPr>
                            <w:tcW w:w="1120" w:type="dxa"/>
                          </w:tcPr>
                          <w:p w14:paraId="1C5D1585">
                            <w:pPr>
                              <w:pStyle w:val="10"/>
                              <w:spacing w:before="54" w:line="164" w:lineRule="exact"/>
                              <w:ind w:left="137"/>
                              <w:rPr>
                                <w:sz w:val="16"/>
                              </w:rPr>
                            </w:pPr>
                            <w:r>
                              <w:rPr>
                                <w:sz w:val="16"/>
                              </w:rPr>
                              <w:t>R$</w:t>
                            </w:r>
                            <w:r>
                              <w:rPr>
                                <w:spacing w:val="-1"/>
                                <w:sz w:val="16"/>
                              </w:rPr>
                              <w:t xml:space="preserve"> </w:t>
                            </w:r>
                            <w:r>
                              <w:rPr>
                                <w:spacing w:val="-2"/>
                                <w:sz w:val="16"/>
                              </w:rPr>
                              <w:t>8.200,00</w:t>
                            </w:r>
                          </w:p>
                        </w:tc>
                      </w:tr>
                    </w:tbl>
                    <w:p w14:paraId="450B28F0">
                      <w:pPr>
                        <w:pStyle w:val="6"/>
                        <w:spacing w:before="0"/>
                      </w:pPr>
                    </w:p>
                  </w:txbxContent>
                </v:textbox>
              </v:shape>
            </w:pict>
          </mc:Fallback>
        </mc:AlternateContent>
      </w:r>
      <w:r>
        <w:rPr>
          <w:spacing w:val="-5"/>
          <w:sz w:val="16"/>
        </w:rPr>
        <w:t>237</w:t>
      </w:r>
      <w:r>
        <w:rPr>
          <w:sz w:val="16"/>
        </w:rPr>
        <w:tab/>
      </w:r>
      <w:r>
        <w:rPr>
          <w:spacing w:val="-2"/>
          <w:sz w:val="16"/>
        </w:rPr>
        <w:t>17171</w:t>
      </w:r>
      <w:r>
        <w:rPr>
          <w:sz w:val="16"/>
        </w:rPr>
        <w:tab/>
      </w:r>
      <w:r>
        <w:rPr>
          <w:sz w:val="16"/>
        </w:rPr>
        <w:t>540/23</w:t>
      </w:r>
      <w:r>
        <w:rPr>
          <w:spacing w:val="67"/>
          <w:w w:val="150"/>
          <w:sz w:val="16"/>
        </w:rPr>
        <w:t xml:space="preserve"> </w:t>
      </w:r>
      <w:r>
        <w:rPr>
          <w:spacing w:val="-2"/>
          <w:sz w:val="16"/>
        </w:rPr>
        <w:t>18/12/2023</w:t>
      </w:r>
      <w:r>
        <w:rPr>
          <w:sz w:val="16"/>
        </w:rPr>
        <w:tab/>
      </w:r>
      <w:r>
        <w:rPr>
          <w:sz w:val="16"/>
        </w:rPr>
        <w:t>SEI-260008/012422/2023</w:t>
      </w:r>
      <w:r>
        <w:rPr>
          <w:spacing w:val="49"/>
          <w:sz w:val="16"/>
        </w:rPr>
        <w:t xml:space="preserve">  </w:t>
      </w:r>
      <w:r>
        <w:rPr>
          <w:sz w:val="16"/>
        </w:rPr>
        <w:t xml:space="preserve">R$ </w:t>
      </w:r>
      <w:r>
        <w:rPr>
          <w:spacing w:val="-4"/>
          <w:sz w:val="16"/>
        </w:rPr>
        <w:t>8,50</w:t>
      </w:r>
      <w:r>
        <w:rPr>
          <w:sz w:val="16"/>
        </w:rPr>
        <w:tab/>
      </w:r>
      <w:r>
        <w:rPr>
          <w:spacing w:val="-2"/>
          <w:sz w:val="16"/>
        </w:rPr>
        <w:t>21.200</w:t>
      </w:r>
      <w:r>
        <w:rPr>
          <w:sz w:val="16"/>
        </w:rPr>
        <w:tab/>
      </w:r>
      <w:r>
        <w:rPr>
          <w:sz w:val="16"/>
        </w:rPr>
        <w:t>R$</w:t>
      </w:r>
      <w:r>
        <w:rPr>
          <w:spacing w:val="-3"/>
          <w:sz w:val="16"/>
        </w:rPr>
        <w:t xml:space="preserve"> </w:t>
      </w:r>
      <w:r>
        <w:rPr>
          <w:spacing w:val="-2"/>
          <w:sz w:val="16"/>
        </w:rPr>
        <w:t>180.200,00</w:t>
      </w:r>
    </w:p>
    <w:p w14:paraId="4D0F9DA3">
      <w:pPr>
        <w:pStyle w:val="6"/>
        <w:spacing w:before="0"/>
      </w:pPr>
    </w:p>
    <w:p w14:paraId="763AF10A">
      <w:pPr>
        <w:pStyle w:val="6"/>
        <w:spacing w:before="0"/>
      </w:pPr>
    </w:p>
    <w:p w14:paraId="2DD6F216">
      <w:pPr>
        <w:pStyle w:val="6"/>
        <w:spacing w:before="0"/>
      </w:pPr>
    </w:p>
    <w:p w14:paraId="04B174A4">
      <w:pPr>
        <w:pStyle w:val="6"/>
        <w:spacing w:before="0"/>
      </w:pPr>
    </w:p>
    <w:p w14:paraId="2C7457AA">
      <w:pPr>
        <w:pStyle w:val="6"/>
        <w:spacing w:before="0"/>
      </w:pPr>
    </w:p>
    <w:p w14:paraId="6A9F4E79">
      <w:pPr>
        <w:pStyle w:val="6"/>
        <w:spacing w:before="0"/>
      </w:pPr>
    </w:p>
    <w:p w14:paraId="0AE1925A">
      <w:pPr>
        <w:pStyle w:val="6"/>
        <w:spacing w:before="0"/>
      </w:pPr>
    </w:p>
    <w:p w14:paraId="79A878B0">
      <w:pPr>
        <w:pStyle w:val="6"/>
        <w:spacing w:before="0"/>
      </w:pPr>
    </w:p>
    <w:p w14:paraId="5159BFCD">
      <w:pPr>
        <w:pStyle w:val="6"/>
        <w:spacing w:before="0"/>
      </w:pPr>
    </w:p>
    <w:p w14:paraId="19F6C867">
      <w:pPr>
        <w:pStyle w:val="6"/>
        <w:spacing w:before="0"/>
      </w:pPr>
    </w:p>
    <w:p w14:paraId="33F8B57D">
      <w:pPr>
        <w:pStyle w:val="6"/>
        <w:spacing w:before="0"/>
      </w:pPr>
    </w:p>
    <w:p w14:paraId="59D3CBF1">
      <w:pPr>
        <w:pStyle w:val="6"/>
        <w:spacing w:before="0"/>
      </w:pPr>
    </w:p>
    <w:p w14:paraId="2D24EC3B">
      <w:pPr>
        <w:pStyle w:val="6"/>
        <w:spacing w:before="148"/>
      </w:pPr>
    </w:p>
    <w:p w14:paraId="17DE40BA">
      <w:pPr>
        <w:pStyle w:val="3"/>
        <w:numPr>
          <w:ilvl w:val="1"/>
          <w:numId w:val="51"/>
        </w:numPr>
        <w:tabs>
          <w:tab w:val="left" w:pos="478"/>
        </w:tabs>
        <w:spacing w:before="1" w:after="0" w:line="240" w:lineRule="auto"/>
        <w:ind w:left="478" w:right="0" w:hanging="349"/>
        <w:jc w:val="left"/>
      </w:pPr>
      <w:r>
        <w:t>DESENHO</w:t>
      </w:r>
      <w:r>
        <w:rPr>
          <w:spacing w:val="-1"/>
        </w:rPr>
        <w:t xml:space="preserve"> </w:t>
      </w:r>
      <w:r>
        <w:t>DA</w:t>
      </w:r>
      <w:r>
        <w:rPr>
          <w:spacing w:val="-12"/>
        </w:rPr>
        <w:t xml:space="preserve"> </w:t>
      </w:r>
      <w:r>
        <w:rPr>
          <w:spacing w:val="-2"/>
        </w:rPr>
        <w:t>CONTRATAÇÃO</w:t>
      </w:r>
    </w:p>
    <w:p w14:paraId="226B9358">
      <w:pPr>
        <w:pStyle w:val="9"/>
        <w:numPr>
          <w:ilvl w:val="2"/>
          <w:numId w:val="51"/>
        </w:numPr>
        <w:tabs>
          <w:tab w:val="left" w:pos="628"/>
        </w:tabs>
        <w:spacing w:before="40" w:after="0" w:line="240" w:lineRule="auto"/>
        <w:ind w:left="62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61959A1F">
      <w:pPr>
        <w:pStyle w:val="6"/>
        <w:spacing w:before="79"/>
        <w:rPr>
          <w:b/>
        </w:rPr>
      </w:pPr>
    </w:p>
    <w:p w14:paraId="200C8FB8">
      <w:pPr>
        <w:pStyle w:val="6"/>
        <w:spacing w:before="1" w:line="280" w:lineRule="auto"/>
        <w:ind w:left="129"/>
        <w:rPr>
          <w:b/>
        </w:rPr>
      </w:pPr>
      <w:r>
        <w:t>Pretende-se</w:t>
      </w:r>
      <w:r>
        <w:rPr>
          <w:spacing w:val="38"/>
        </w:rPr>
        <w:t xml:space="preserve"> </w:t>
      </w:r>
      <w:r>
        <w:t>a</w:t>
      </w:r>
      <w:r>
        <w:rPr>
          <w:spacing w:val="38"/>
        </w:rPr>
        <w:t xml:space="preserve"> </w:t>
      </w:r>
      <w:r>
        <w:t>aquisição,</w:t>
      </w:r>
      <w:r>
        <w:rPr>
          <w:spacing w:val="38"/>
        </w:rPr>
        <w:t xml:space="preserve"> </w:t>
      </w:r>
      <w:r>
        <w:t>em</w:t>
      </w:r>
      <w:r>
        <w:rPr>
          <w:spacing w:val="38"/>
        </w:rPr>
        <w:t xml:space="preserve"> </w:t>
      </w:r>
      <w:r>
        <w:t>âmbito</w:t>
      </w:r>
      <w:r>
        <w:rPr>
          <w:spacing w:val="38"/>
        </w:rPr>
        <w:t xml:space="preserve"> </w:t>
      </w:r>
      <w:r>
        <w:t>nacional,</w:t>
      </w:r>
      <w:r>
        <w:rPr>
          <w:spacing w:val="38"/>
        </w:rPr>
        <w:t xml:space="preserve"> </w:t>
      </w:r>
      <w:r>
        <w:t>através</w:t>
      </w:r>
      <w:r>
        <w:rPr>
          <w:spacing w:val="38"/>
        </w:rPr>
        <w:t xml:space="preserve"> </w:t>
      </w:r>
      <w:r>
        <w:t>de</w:t>
      </w:r>
      <w:r>
        <w:rPr>
          <w:spacing w:val="38"/>
        </w:rPr>
        <w:t xml:space="preserve"> </w:t>
      </w:r>
      <w:r>
        <w:t>empresa</w:t>
      </w:r>
      <w:r>
        <w:rPr>
          <w:spacing w:val="38"/>
        </w:rPr>
        <w:t xml:space="preserve"> </w:t>
      </w:r>
      <w:r>
        <w:t>especializada,</w:t>
      </w:r>
      <w:r>
        <w:rPr>
          <w:spacing w:val="38"/>
        </w:rPr>
        <w:t xml:space="preserve"> </w:t>
      </w:r>
      <w:r>
        <w:t>tendo</w:t>
      </w:r>
      <w:r>
        <w:rPr>
          <w:spacing w:val="38"/>
        </w:rPr>
        <w:t xml:space="preserve"> </w:t>
      </w:r>
      <w:r>
        <w:t>em</w:t>
      </w:r>
      <w:r>
        <w:rPr>
          <w:spacing w:val="38"/>
        </w:rPr>
        <w:t xml:space="preserve"> </w:t>
      </w:r>
      <w:r>
        <w:t>vista</w:t>
      </w:r>
      <w:r>
        <w:rPr>
          <w:spacing w:val="38"/>
        </w:rPr>
        <w:t xml:space="preserve"> </w:t>
      </w:r>
      <w:r>
        <w:t>o</w:t>
      </w:r>
      <w:r>
        <w:rPr>
          <w:spacing w:val="38"/>
        </w:rPr>
        <w:t xml:space="preserve"> </w:t>
      </w:r>
      <w:r>
        <w:t>cenário</w:t>
      </w:r>
      <w:r>
        <w:rPr>
          <w:spacing w:val="38"/>
        </w:rPr>
        <w:t xml:space="preserve"> </w:t>
      </w:r>
      <w:r>
        <w:t>descrito</w:t>
      </w:r>
      <w:r>
        <w:rPr>
          <w:spacing w:val="38"/>
        </w:rPr>
        <w:t xml:space="preserve"> </w:t>
      </w:r>
      <w:r>
        <w:t>no</w:t>
      </w:r>
      <w:r>
        <w:rPr>
          <w:spacing w:val="38"/>
        </w:rPr>
        <w:t xml:space="preserve"> </w:t>
      </w:r>
      <w:r>
        <w:t>Item</w:t>
      </w:r>
      <w:r>
        <w:rPr>
          <w:spacing w:val="38"/>
        </w:rPr>
        <w:t xml:space="preserve"> </w:t>
      </w:r>
      <w:r>
        <w:t>2,</w:t>
      </w:r>
      <w:r>
        <w:rPr>
          <w:spacing w:val="38"/>
        </w:rPr>
        <w:t xml:space="preserve"> </w:t>
      </w:r>
      <w:r>
        <w:t>em</w:t>
      </w:r>
      <w:r>
        <w:rPr>
          <w:spacing w:val="38"/>
        </w:rPr>
        <w:t xml:space="preserve"> </w:t>
      </w:r>
      <w:r>
        <w:t>conformidade</w:t>
      </w:r>
      <w:r>
        <w:rPr>
          <w:spacing w:val="38"/>
        </w:rPr>
        <w:t xml:space="preserve"> </w:t>
      </w:r>
      <w:r>
        <w:t>com</w:t>
      </w:r>
      <w:r>
        <w:rPr>
          <w:spacing w:val="38"/>
        </w:rPr>
        <w:t xml:space="preserve"> </w:t>
      </w:r>
      <w:r>
        <w:t>a</w:t>
      </w:r>
      <w:r>
        <w:rPr>
          <w:spacing w:val="38"/>
        </w:rPr>
        <w:t xml:space="preserve"> </w:t>
      </w:r>
      <w:r>
        <w:t>Lei</w:t>
      </w:r>
      <w:r>
        <w:rPr>
          <w:spacing w:val="38"/>
        </w:rPr>
        <w:t xml:space="preserve"> </w:t>
      </w:r>
      <w:r>
        <w:t>nº</w:t>
      </w:r>
      <w:r>
        <w:rPr>
          <w:spacing w:val="38"/>
        </w:rPr>
        <w:t xml:space="preserve"> </w:t>
      </w:r>
      <w:r>
        <w:t>14.133/2021 (Regulamenta</w:t>
      </w:r>
      <w:r>
        <w:rPr>
          <w:spacing w:val="20"/>
        </w:rPr>
        <w:t xml:space="preserve"> </w:t>
      </w:r>
      <w:r>
        <w:t>o</w:t>
      </w:r>
      <w:r>
        <w:rPr>
          <w:spacing w:val="20"/>
        </w:rPr>
        <w:t xml:space="preserve"> </w:t>
      </w:r>
      <w:r>
        <w:t>art.</w:t>
      </w:r>
      <w:r>
        <w:rPr>
          <w:spacing w:val="20"/>
        </w:rPr>
        <w:t xml:space="preserve"> </w:t>
      </w:r>
      <w:r>
        <w:t>37,</w:t>
      </w:r>
      <w:r>
        <w:rPr>
          <w:spacing w:val="20"/>
        </w:rPr>
        <w:t xml:space="preserve"> </w:t>
      </w:r>
      <w:r>
        <w:t>inciso</w:t>
      </w:r>
      <w:r>
        <w:rPr>
          <w:spacing w:val="20"/>
        </w:rPr>
        <w:t xml:space="preserve"> </w:t>
      </w:r>
      <w:r>
        <w:t>XXI,</w:t>
      </w:r>
      <w:r>
        <w:rPr>
          <w:spacing w:val="20"/>
        </w:rPr>
        <w:t xml:space="preserve"> </w:t>
      </w:r>
      <w:r>
        <w:t>da</w:t>
      </w:r>
      <w:r>
        <w:rPr>
          <w:spacing w:val="20"/>
        </w:rPr>
        <w:t xml:space="preserve"> </w:t>
      </w:r>
      <w:r>
        <w:t>Constituição</w:t>
      </w:r>
      <w:r>
        <w:rPr>
          <w:spacing w:val="20"/>
        </w:rPr>
        <w:t xml:space="preserve"> </w:t>
      </w:r>
      <w:r>
        <w:t>Federal,</w:t>
      </w:r>
      <w:r>
        <w:rPr>
          <w:spacing w:val="20"/>
        </w:rPr>
        <w:t xml:space="preserve"> </w:t>
      </w:r>
      <w:r>
        <w:t>que</w:t>
      </w:r>
      <w:r>
        <w:rPr>
          <w:spacing w:val="20"/>
        </w:rPr>
        <w:t xml:space="preserve"> </w:t>
      </w:r>
      <w:r>
        <w:t>institui</w:t>
      </w:r>
      <w:r>
        <w:rPr>
          <w:spacing w:val="20"/>
        </w:rPr>
        <w:t xml:space="preserve"> </w:t>
      </w:r>
      <w:r>
        <w:t>normas</w:t>
      </w:r>
      <w:r>
        <w:rPr>
          <w:spacing w:val="20"/>
        </w:rPr>
        <w:t xml:space="preserve"> </w:t>
      </w:r>
      <w:r>
        <w:t>para</w:t>
      </w:r>
      <w:r>
        <w:rPr>
          <w:spacing w:val="20"/>
        </w:rPr>
        <w:t xml:space="preserve"> </w:t>
      </w:r>
      <w:r>
        <w:t>licitações</w:t>
      </w:r>
      <w:r>
        <w:rPr>
          <w:spacing w:val="20"/>
        </w:rPr>
        <w:t xml:space="preserve"> </w:t>
      </w:r>
      <w:r>
        <w:t>e</w:t>
      </w:r>
      <w:r>
        <w:rPr>
          <w:spacing w:val="20"/>
        </w:rPr>
        <w:t xml:space="preserve"> </w:t>
      </w:r>
      <w:r>
        <w:t>Contratos</w:t>
      </w:r>
      <w:r>
        <w:rPr>
          <w:spacing w:val="20"/>
        </w:rPr>
        <w:t xml:space="preserve"> </w:t>
      </w:r>
      <w:r>
        <w:t>da</w:t>
      </w:r>
      <w:r>
        <w:rPr>
          <w:spacing w:val="9"/>
        </w:rPr>
        <w:t xml:space="preserve"> </w:t>
      </w:r>
      <w:r>
        <w:t>Administração</w:t>
      </w:r>
      <w:r>
        <w:rPr>
          <w:spacing w:val="20"/>
        </w:rPr>
        <w:t xml:space="preserve"> </w:t>
      </w:r>
      <w:r>
        <w:t>Pública</w:t>
      </w:r>
      <w:r>
        <w:rPr>
          <w:spacing w:val="20"/>
        </w:rPr>
        <w:t xml:space="preserve"> </w:t>
      </w:r>
      <w:r>
        <w:t>e</w:t>
      </w:r>
      <w:r>
        <w:rPr>
          <w:spacing w:val="20"/>
        </w:rPr>
        <w:t xml:space="preserve"> </w:t>
      </w:r>
      <w:r>
        <w:t>dá</w:t>
      </w:r>
      <w:r>
        <w:rPr>
          <w:spacing w:val="20"/>
        </w:rPr>
        <w:t xml:space="preserve"> </w:t>
      </w:r>
      <w:r>
        <w:t>outras</w:t>
      </w:r>
      <w:r>
        <w:rPr>
          <w:spacing w:val="20"/>
        </w:rPr>
        <w:t xml:space="preserve"> </w:t>
      </w:r>
      <w:r>
        <w:t>providências),</w:t>
      </w:r>
      <w:r>
        <w:rPr>
          <w:spacing w:val="20"/>
        </w:rPr>
        <w:t xml:space="preserve"> </w:t>
      </w:r>
      <w:r>
        <w:t>por</w:t>
      </w:r>
      <w:r>
        <w:rPr>
          <w:spacing w:val="20"/>
        </w:rPr>
        <w:t xml:space="preserve"> </w:t>
      </w:r>
      <w:r>
        <w:rPr>
          <w:b/>
          <w:spacing w:val="-2"/>
          <w:u w:val="single"/>
        </w:rPr>
        <w:t>Licitação</w:t>
      </w:r>
    </w:p>
    <w:p w14:paraId="292B957F">
      <w:pPr>
        <w:spacing w:after="0" w:line="280" w:lineRule="auto"/>
        <w:sectPr>
          <w:type w:val="continuous"/>
          <w:pgSz w:w="15840" w:h="24480"/>
          <w:pgMar w:top="740" w:right="540" w:bottom="280" w:left="560" w:header="720" w:footer="720" w:gutter="0"/>
          <w:cols w:space="720" w:num="1"/>
        </w:sectPr>
      </w:pPr>
    </w:p>
    <w:p w14:paraId="2BB234B4">
      <w:pPr>
        <w:spacing w:before="73" w:line="280" w:lineRule="auto"/>
        <w:ind w:left="129" w:right="133" w:firstLine="0"/>
        <w:jc w:val="both"/>
        <w:rPr>
          <w:sz w:val="20"/>
        </w:rPr>
      </w:pPr>
      <w:r>
        <mc:AlternateContent>
          <mc:Choice Requires="wps">
            <w:drawing>
              <wp:anchor distT="0" distB="0" distL="0" distR="0" simplePos="0" relativeHeight="251668480" behindDoc="1" locked="0" layoutInCell="1" allowOverlap="1">
                <wp:simplePos x="0" y="0"/>
                <wp:positionH relativeFrom="page">
                  <wp:posOffset>519430</wp:posOffset>
                </wp:positionH>
                <wp:positionV relativeFrom="paragraph">
                  <wp:posOffset>173990</wp:posOffset>
                </wp:positionV>
                <wp:extent cx="3844290" cy="9525"/>
                <wp:effectExtent l="0" t="0" r="0" b="0"/>
                <wp:wrapNone/>
                <wp:docPr id="20" name="Graphic 20"/>
                <wp:cNvGraphicFramePr/>
                <a:graphic xmlns:a="http://schemas.openxmlformats.org/drawingml/2006/main">
                  <a:graphicData uri="http://schemas.microsoft.com/office/word/2010/wordprocessingShape">
                    <wps:wsp>
                      <wps:cNvSpPr/>
                      <wps:spPr>
                        <a:xfrm>
                          <a:off x="0" y="0"/>
                          <a:ext cx="3844290" cy="9525"/>
                        </a:xfrm>
                        <a:custGeom>
                          <a:avLst/>
                          <a:gdLst/>
                          <a:ahLst/>
                          <a:cxnLst/>
                          <a:rect l="l" t="t" r="r" b="b"/>
                          <a:pathLst>
                            <a:path w="3844290" h="9525">
                              <a:moveTo>
                                <a:pt x="3843909" y="0"/>
                              </a:moveTo>
                              <a:lnTo>
                                <a:pt x="3843909" y="0"/>
                              </a:lnTo>
                              <a:lnTo>
                                <a:pt x="0" y="0"/>
                              </a:lnTo>
                              <a:lnTo>
                                <a:pt x="0" y="9525"/>
                              </a:lnTo>
                              <a:lnTo>
                                <a:pt x="3843909" y="9525"/>
                              </a:lnTo>
                              <a:lnTo>
                                <a:pt x="3843909" y="0"/>
                              </a:lnTo>
                              <a:close/>
                            </a:path>
                          </a:pathLst>
                        </a:custGeom>
                        <a:solidFill>
                          <a:srgbClr val="000000"/>
                        </a:solidFill>
                      </wps:spPr>
                      <wps:bodyPr wrap="square" lIns="0" tIns="0" rIns="0" bIns="0" rtlCol="0">
                        <a:noAutofit/>
                      </wps:bodyPr>
                    </wps:wsp>
                  </a:graphicData>
                </a:graphic>
              </wp:anchor>
            </w:drawing>
          </mc:Choice>
          <mc:Fallback>
            <w:pict>
              <v:shape id="Graphic 20" o:spid="_x0000_s1026" o:spt="100" style="position:absolute;left:0pt;margin-left:40.9pt;margin-top:13.7pt;height:0.75pt;width:302.7pt;mso-position-horizontal-relative:page;z-index:-251648000;mso-width-relative:page;mso-height-relative:page;" fillcolor="#000000" filled="t" stroked="f" coordsize="3844290,9525" o:gfxdata="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Z&#10;A27Z2AAAAAgBAAAPAAAAAAAAAAEAIAAAACIAAABkcnMvZG93bnJldi54bWxQSwECFAAUAAAACACH&#10;TuJAG936diQCAAAIBQAADgAAAAAAAAABACAAAAAnAQAAZHJzL2Uyb0RvYy54bWxQSwUGAAAAAAYA&#10;BgBZAQAAvQUAAAAA&#10;" path="m3843909,0l3843909,0,0,0,0,9525,3843909,9525,3843909,0xe">
                <v:fill on="t" focussize="0,0"/>
                <v:stroke on="f"/>
                <v:imagedata o:title=""/>
                <o:lock v:ext="edit" aspectratio="f"/>
                <v:textbox inset="0mm,0mm,0mm,0mm"/>
              </v:shape>
            </w:pict>
          </mc:Fallback>
        </mc:AlternateContent>
      </w:r>
      <w:r>
        <w:rPr>
          <w:b/>
          <w:sz w:val="20"/>
        </w:rPr>
        <w:t>(pregão eletrônico), no critério de julgamento por menor preço por item</w:t>
      </w:r>
      <w:r>
        <w:rPr>
          <w:sz w:val="20"/>
        </w:rPr>
        <w:t>, e o Decreto Estadual nº 48.816/2023 (Regulamenta a fase preparatória das contratações no âmbito do Estado do Rio de Janeiro).</w:t>
      </w:r>
    </w:p>
    <w:p w14:paraId="193546BF">
      <w:pPr>
        <w:pStyle w:val="6"/>
        <w:spacing w:before="42"/>
      </w:pPr>
    </w:p>
    <w:p w14:paraId="349F7925">
      <w:pPr>
        <w:pStyle w:val="3"/>
        <w:numPr>
          <w:ilvl w:val="2"/>
          <w:numId w:val="51"/>
        </w:numPr>
        <w:tabs>
          <w:tab w:val="left" w:pos="628"/>
        </w:tabs>
        <w:spacing w:before="0" w:after="0" w:line="240" w:lineRule="auto"/>
        <w:ind w:left="628" w:right="0" w:hanging="499"/>
        <w:jc w:val="left"/>
      </w:pPr>
      <w:r>
        <w:t>REGIME</w:t>
      </w:r>
      <w:r>
        <w:rPr>
          <w:spacing w:val="-1"/>
        </w:rPr>
        <w:t xml:space="preserve"> </w:t>
      </w:r>
      <w:r>
        <w:t>DE</w:t>
      </w:r>
      <w:r>
        <w:rPr>
          <w:spacing w:val="-1"/>
        </w:rPr>
        <w:t xml:space="preserve"> </w:t>
      </w:r>
      <w:r>
        <w:rPr>
          <w:spacing w:val="-2"/>
        </w:rPr>
        <w:t>FORNECIMENTO:</w:t>
      </w:r>
    </w:p>
    <w:p w14:paraId="0760DBA2">
      <w:pPr>
        <w:pStyle w:val="6"/>
        <w:ind w:left="129"/>
      </w:pPr>
      <w:r>
        <w:t>Venda,</w:t>
      </w:r>
      <w:r>
        <w:rPr>
          <w:spacing w:val="-6"/>
        </w:rPr>
        <w:t xml:space="preserve"> </w:t>
      </w:r>
      <w:r>
        <w:t>com</w:t>
      </w:r>
      <w:r>
        <w:rPr>
          <w:spacing w:val="-2"/>
        </w:rPr>
        <w:t xml:space="preserve"> </w:t>
      </w:r>
      <w:r>
        <w:t>emissão</w:t>
      </w:r>
      <w:r>
        <w:rPr>
          <w:spacing w:val="-3"/>
        </w:rPr>
        <w:t xml:space="preserve"> </w:t>
      </w:r>
      <w:r>
        <w:t>das</w:t>
      </w:r>
      <w:r>
        <w:rPr>
          <w:spacing w:val="-12"/>
        </w:rPr>
        <w:t xml:space="preserve"> </w:t>
      </w:r>
      <w:r>
        <w:t>Autorizações</w:t>
      </w:r>
      <w:r>
        <w:rPr>
          <w:spacing w:val="-3"/>
        </w:rPr>
        <w:t xml:space="preserve"> </w:t>
      </w:r>
      <w:r>
        <w:t>de</w:t>
      </w:r>
      <w:r>
        <w:rPr>
          <w:spacing w:val="-2"/>
        </w:rPr>
        <w:t xml:space="preserve"> </w:t>
      </w:r>
      <w:r>
        <w:t>Fornecimento</w:t>
      </w:r>
      <w:r>
        <w:rPr>
          <w:spacing w:val="-3"/>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3"/>
        </w:rPr>
        <w:t xml:space="preserve"> </w:t>
      </w:r>
      <w:r>
        <w:t>de</w:t>
      </w:r>
      <w:r>
        <w:rPr>
          <w:spacing w:val="-2"/>
        </w:rPr>
        <w:t xml:space="preserve"> </w:t>
      </w:r>
      <w:r>
        <w:t>ressuprimento</w:t>
      </w:r>
      <w:r>
        <w:rPr>
          <w:spacing w:val="-3"/>
        </w:rPr>
        <w:t xml:space="preserve"> </w:t>
      </w:r>
      <w:r>
        <w:t>dos</w:t>
      </w:r>
      <w:r>
        <w:rPr>
          <w:spacing w:val="-2"/>
        </w:rPr>
        <w:t xml:space="preserve"> estoques.</w:t>
      </w:r>
    </w:p>
    <w:p w14:paraId="5D19E99A">
      <w:pPr>
        <w:pStyle w:val="6"/>
        <w:spacing w:before="80"/>
      </w:pPr>
    </w:p>
    <w:p w14:paraId="7F9FC6E0">
      <w:pPr>
        <w:pStyle w:val="3"/>
        <w:numPr>
          <w:ilvl w:val="2"/>
          <w:numId w:val="51"/>
        </w:numPr>
        <w:tabs>
          <w:tab w:val="left" w:pos="628"/>
        </w:tabs>
        <w:spacing w:before="0" w:after="0" w:line="240" w:lineRule="auto"/>
        <w:ind w:left="628" w:right="0" w:hanging="499"/>
        <w:jc w:val="left"/>
      </w:pPr>
      <w:r>
        <w:t>PARCELAMENTO</w:t>
      </w:r>
      <w:r>
        <w:rPr>
          <w:spacing w:val="-11"/>
        </w:rPr>
        <w:t xml:space="preserve"> </w:t>
      </w:r>
      <w:r>
        <w:t>DO</w:t>
      </w:r>
      <w:r>
        <w:rPr>
          <w:spacing w:val="-10"/>
        </w:rPr>
        <w:t xml:space="preserve"> </w:t>
      </w:r>
      <w:r>
        <w:rPr>
          <w:spacing w:val="-2"/>
        </w:rPr>
        <w:t>OBJETO:</w:t>
      </w:r>
    </w:p>
    <w:p w14:paraId="4742BC0C">
      <w:pPr>
        <w:spacing w:before="40"/>
        <w:ind w:left="12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01DBDA92">
      <w:pPr>
        <w:pStyle w:val="6"/>
        <w:spacing w:before="80"/>
        <w:rPr>
          <w:b/>
        </w:rPr>
      </w:pPr>
    </w:p>
    <w:p w14:paraId="4FA79BB8">
      <w:pPr>
        <w:pStyle w:val="3"/>
        <w:numPr>
          <w:ilvl w:val="2"/>
          <w:numId w:val="51"/>
        </w:numPr>
        <w:tabs>
          <w:tab w:val="left" w:pos="628"/>
        </w:tabs>
        <w:spacing w:before="0" w:after="0" w:line="240" w:lineRule="auto"/>
        <w:ind w:left="62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4737FD24">
      <w:pPr>
        <w:pStyle w:val="6"/>
        <w:spacing w:line="280" w:lineRule="auto"/>
        <w:ind w:left="129" w:right="133"/>
        <w:jc w:val="both"/>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t>Cooperativas,</w:t>
      </w:r>
      <w:r>
        <w:rPr>
          <w:spacing w:val="-1"/>
        </w:rPr>
        <w:t xml:space="preserve"> </w:t>
      </w:r>
      <w:r>
        <w:t>uma</w:t>
      </w:r>
      <w:r>
        <w:rPr>
          <w:spacing w:val="-1"/>
        </w:rPr>
        <w:t xml:space="preserve"> </w:t>
      </w:r>
      <w:r>
        <w:t>vez</w:t>
      </w:r>
      <w:r>
        <w:rPr>
          <w:spacing w:val="-1"/>
        </w:rPr>
        <w:t xml:space="preserve"> </w:t>
      </w:r>
      <w:r>
        <w:t>que</w:t>
      </w:r>
      <w:r>
        <w:rPr>
          <w:spacing w:val="-1"/>
        </w:rPr>
        <w:t xml:space="preserve"> </w:t>
      </w:r>
      <w:r>
        <w:t>fere</w:t>
      </w:r>
      <w:r>
        <w:rPr>
          <w:spacing w:val="-1"/>
        </w:rPr>
        <w:t xml:space="preserve"> </w:t>
      </w:r>
      <w:r>
        <w:t>o</w:t>
      </w:r>
      <w:r>
        <w:rPr>
          <w:spacing w:val="-1"/>
        </w:rPr>
        <w:t xml:space="preserve"> </w:t>
      </w:r>
      <w:r>
        <w:t>Princípio</w:t>
      </w:r>
      <w:r>
        <w:rPr>
          <w:spacing w:val="-1"/>
        </w:rPr>
        <w:t xml:space="preserve"> </w:t>
      </w:r>
      <w:r>
        <w:t>Constitucional</w:t>
      </w:r>
      <w:r>
        <w:rPr>
          <w:spacing w:val="-1"/>
        </w:rPr>
        <w:t xml:space="preserve"> </w:t>
      </w:r>
      <w:r>
        <w:t>da</w:t>
      </w:r>
      <w:r>
        <w:rPr>
          <w:spacing w:val="-1"/>
        </w:rPr>
        <w:t xml:space="preserve"> </w:t>
      </w:r>
      <w:r>
        <w:t>Eficiência,</w:t>
      </w:r>
      <w:r>
        <w:rPr>
          <w:spacing w:val="-1"/>
        </w:rPr>
        <w:t xml:space="preserve"> </w:t>
      </w:r>
      <w:r>
        <w:t>considerando</w:t>
      </w:r>
      <w:r>
        <w:rPr>
          <w:spacing w:val="-1"/>
        </w:rPr>
        <w:t xml:space="preserve"> </w:t>
      </w:r>
      <w:r>
        <w:t>que</w:t>
      </w:r>
      <w:r>
        <w:rPr>
          <w:spacing w:val="-1"/>
        </w:rPr>
        <w:t xml:space="preserve"> </w:t>
      </w:r>
      <w:r>
        <w:t>todo</w:t>
      </w:r>
      <w:r>
        <w:rPr>
          <w:spacing w:val="-1"/>
        </w:rPr>
        <w:t xml:space="preserve"> </w:t>
      </w:r>
      <w:r>
        <w:t>e</w:t>
      </w:r>
      <w:r>
        <w:rPr>
          <w:spacing w:val="-1"/>
        </w:rPr>
        <w:t xml:space="preserve"> </w:t>
      </w:r>
      <w:r>
        <w:t>qualquer</w:t>
      </w:r>
      <w:r>
        <w:rPr>
          <w:spacing w:val="-1"/>
        </w:rPr>
        <w:t xml:space="preserve"> </w:t>
      </w:r>
      <w:r>
        <w:t>procedimento</w:t>
      </w:r>
      <w:r>
        <w:rPr>
          <w:spacing w:val="-1"/>
        </w:rPr>
        <w:t xml:space="preserve"> </w:t>
      </w:r>
      <w:r>
        <w:t>referente</w:t>
      </w:r>
      <w:r>
        <w:rPr>
          <w:spacing w:val="-1"/>
        </w:rPr>
        <w:t xml:space="preserve"> </w:t>
      </w:r>
      <w:r>
        <w:t>ao</w:t>
      </w:r>
      <w:r>
        <w:rPr>
          <w:spacing w:val="-1"/>
        </w:rPr>
        <w:t xml:space="preserve"> </w:t>
      </w:r>
      <w:r>
        <w:t>contrato, aos aditivos e pagamentos, necessitariam, obrigatoriamente, da assinatura, e da consequente anuência de todos os cooperados dificultando, ou até, impossibilitando, a célere execução do objeto pretendido.</w:t>
      </w:r>
    </w:p>
    <w:p w14:paraId="7F58317B">
      <w:pPr>
        <w:pStyle w:val="6"/>
        <w:spacing w:before="43"/>
      </w:pPr>
    </w:p>
    <w:p w14:paraId="74E7F87A">
      <w:pPr>
        <w:pStyle w:val="3"/>
        <w:numPr>
          <w:ilvl w:val="2"/>
          <w:numId w:val="51"/>
        </w:numPr>
        <w:tabs>
          <w:tab w:val="left" w:pos="628"/>
        </w:tabs>
        <w:spacing w:before="0" w:after="0" w:line="240" w:lineRule="auto"/>
        <w:ind w:left="62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01EA19C6">
      <w:pPr>
        <w:pStyle w:val="6"/>
        <w:spacing w:line="280" w:lineRule="auto"/>
        <w:ind w:left="129" w:right="133"/>
        <w:jc w:val="both"/>
      </w:pPr>
      <w:r>
        <w:t xml:space="preserve">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w:t>
      </w:r>
      <w:r>
        <w:rPr>
          <w:spacing w:val="-2"/>
        </w:rPr>
        <w:t>consórcio.</w:t>
      </w:r>
    </w:p>
    <w:p w14:paraId="19F7AA28">
      <w:pPr>
        <w:pStyle w:val="6"/>
        <w:spacing w:before="3"/>
        <w:ind w:left="12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7E9E92BF">
      <w:pPr>
        <w:pStyle w:val="6"/>
        <w:spacing w:line="280" w:lineRule="auto"/>
        <w:ind w:left="129" w:right="133"/>
        <w:jc w:val="both"/>
      </w:pPr>
      <w:r>
        <w:t>“Em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092864FE">
      <w:pPr>
        <w:pStyle w:val="6"/>
        <w:spacing w:before="3" w:line="280" w:lineRule="auto"/>
        <w:ind w:left="129" w:right="133"/>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w:t>
      </w:r>
      <w:r>
        <w:rPr>
          <w:spacing w:val="40"/>
        </w:rPr>
        <w:t xml:space="preserve"> </w:t>
      </w:r>
      <w:r>
        <w:t>caso, o instituto do consórcio é a via adequada para propiciar ampliação do universo de participantes.</w:t>
      </w:r>
    </w:p>
    <w:p w14:paraId="48D801E3">
      <w:pPr>
        <w:pStyle w:val="6"/>
        <w:spacing w:before="3" w:line="280" w:lineRule="auto"/>
        <w:ind w:left="129" w:right="133"/>
        <w:jc w:val="both"/>
      </w:pPr>
      <w:r>
        <w:t>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14:paraId="35158FF7">
      <w:pPr>
        <w:pStyle w:val="6"/>
        <w:spacing w:before="2"/>
        <w:ind w:left="12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175C5FFE">
      <w:pPr>
        <w:pStyle w:val="6"/>
        <w:spacing w:line="280" w:lineRule="auto"/>
        <w:ind w:left="129" w:right="336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25AC0D36">
      <w:pPr>
        <w:pStyle w:val="6"/>
        <w:spacing w:before="2" w:line="280" w:lineRule="auto"/>
        <w:ind w:left="129" w:right="133"/>
        <w:jc w:val="both"/>
      </w:pPr>
      <w:r>
        <w:t>"Ademais, a participação de consórcios em torneio licitatório não garante aumento de competitividade, consoante arestos do RElatório e Voto que impulsionaram o Acórdão nº2.813/2004</w:t>
      </w:r>
      <w:r>
        <w:rPr>
          <w:spacing w:val="-1"/>
        </w:rPr>
        <w:t xml:space="preserve"> </w:t>
      </w:r>
      <w:r>
        <w:t>-</w:t>
      </w:r>
      <w:r>
        <w:rPr>
          <w:spacing w:val="-1"/>
        </w:rPr>
        <w:t xml:space="preserve"> </w:t>
      </w:r>
      <w:r>
        <w:t>1ª</w:t>
      </w:r>
      <w:r>
        <w:rPr>
          <w:spacing w:val="-1"/>
        </w:rPr>
        <w:t xml:space="preserve"> </w:t>
      </w:r>
      <w:r>
        <w:t>Câmara</w:t>
      </w:r>
      <w:r>
        <w:rPr>
          <w:spacing w:val="-1"/>
        </w:rPr>
        <w:t xml:space="preserve"> </w:t>
      </w:r>
      <w:r>
        <w:t>(...)</w:t>
      </w:r>
      <w:r>
        <w:rPr>
          <w:spacing w:val="-1"/>
        </w:rPr>
        <w:t xml:space="preserve"> </w:t>
      </w:r>
      <w:r>
        <w:t>O</w:t>
      </w:r>
      <w:r>
        <w:rPr>
          <w:spacing w:val="-1"/>
        </w:rPr>
        <w:t xml:space="preserve"> </w:t>
      </w:r>
      <w:r>
        <w:t>art.33</w:t>
      </w:r>
      <w:r>
        <w:rPr>
          <w:spacing w:val="-1"/>
        </w:rPr>
        <w:t xml:space="preserve"> </w:t>
      </w:r>
      <w:r>
        <w:t>da</w:t>
      </w:r>
      <w:r>
        <w:rPr>
          <w:spacing w:val="-1"/>
        </w:rPr>
        <w:t xml:space="preserve"> </w:t>
      </w:r>
      <w:r>
        <w:t>Lei</w:t>
      </w:r>
      <w:r>
        <w:rPr>
          <w:spacing w:val="-1"/>
        </w:rPr>
        <w:t xml:space="preserve"> </w:t>
      </w:r>
      <w:r>
        <w:t>de</w:t>
      </w:r>
      <w:r>
        <w:rPr>
          <w:spacing w:val="-1"/>
        </w:rPr>
        <w:t xml:space="preserve"> </w:t>
      </w:r>
      <w:r>
        <w:t>Licitações</w:t>
      </w:r>
      <w:r>
        <w:rPr>
          <w:spacing w:val="-1"/>
        </w:rPr>
        <w:t xml:space="preserve"> </w:t>
      </w:r>
      <w:r>
        <w:t>expressamente</w:t>
      </w:r>
      <w:r>
        <w:rPr>
          <w:spacing w:val="-1"/>
        </w:rPr>
        <w:t xml:space="preserve"> </w:t>
      </w:r>
      <w:r>
        <w:t>atribui</w:t>
      </w:r>
      <w:r>
        <w:rPr>
          <w:spacing w:val="-1"/>
        </w:rPr>
        <w:t xml:space="preserve"> </w:t>
      </w:r>
      <w:r>
        <w:t>à</w:t>
      </w:r>
      <w:r>
        <w:rPr>
          <w:spacing w:val="-12"/>
        </w:rPr>
        <w:t xml:space="preserve"> </w:t>
      </w:r>
      <w:r>
        <w:t>Administração</w:t>
      </w:r>
      <w:r>
        <w:rPr>
          <w:spacing w:val="-1"/>
        </w:rPr>
        <w:t xml:space="preserve"> </w:t>
      </w:r>
      <w:r>
        <w:t>a</w:t>
      </w:r>
      <w:r>
        <w:rPr>
          <w:spacing w:val="-1"/>
        </w:rPr>
        <w:t xml:space="preserve"> </w:t>
      </w:r>
      <w:r>
        <w:t>prerrogativa</w:t>
      </w:r>
      <w:r>
        <w:rPr>
          <w:spacing w:val="-1"/>
        </w:rPr>
        <w:t xml:space="preserve"> </w:t>
      </w:r>
      <w:r>
        <w:t>de</w:t>
      </w:r>
      <w:r>
        <w:rPr>
          <w:spacing w:val="-1"/>
        </w:rPr>
        <w:t xml:space="preserve"> </w:t>
      </w:r>
      <w:r>
        <w:t>admitir</w:t>
      </w:r>
      <w:r>
        <w:rPr>
          <w:spacing w:val="-1"/>
        </w:rPr>
        <w:t xml:space="preserve"> </w:t>
      </w:r>
      <w:r>
        <w:t>a</w:t>
      </w:r>
      <w:r>
        <w:rPr>
          <w:spacing w:val="-1"/>
        </w:rPr>
        <w:t xml:space="preserve"> </w:t>
      </w:r>
      <w:r>
        <w:t>participação</w:t>
      </w:r>
      <w:r>
        <w:rPr>
          <w:spacing w:val="-1"/>
        </w:rPr>
        <w:t xml:space="preserve"> </w:t>
      </w:r>
      <w:r>
        <w:t>de</w:t>
      </w:r>
      <w:r>
        <w:rPr>
          <w:spacing w:val="-1"/>
        </w:rPr>
        <w:t xml:space="preserve"> </w:t>
      </w:r>
      <w:r>
        <w:t>consórcios.</w:t>
      </w:r>
      <w:r>
        <w:rPr>
          <w:spacing w:val="-1"/>
        </w:rPr>
        <w:t xml:space="preserve"> </w:t>
      </w:r>
      <w:r>
        <w:t>Isto</w:t>
      </w:r>
      <w:r>
        <w:rPr>
          <w:spacing w:val="-1"/>
        </w:rPr>
        <w:t xml:space="preserve"> </w:t>
      </w:r>
      <w:r>
        <w:t>porque,</w:t>
      </w:r>
      <w:r>
        <w:rPr>
          <w:spacing w:val="-1"/>
        </w:rPr>
        <w:t xml:space="preserve"> </w:t>
      </w:r>
      <w:r>
        <w:t>a</w:t>
      </w:r>
      <w:r>
        <w:rPr>
          <w:spacing w:val="-1"/>
        </w:rPr>
        <w:t xml:space="preserve"> </w:t>
      </w:r>
      <w:r>
        <w:t>nosso</w:t>
      </w:r>
      <w:r>
        <w:rPr>
          <w:spacing w:val="-1"/>
        </w:rPr>
        <w:t xml:space="preserve"> </w:t>
      </w:r>
      <w:r>
        <w:t>ver,</w:t>
      </w:r>
      <w:r>
        <w:rPr>
          <w:spacing w:val="-1"/>
        </w:rPr>
        <w:t xml:space="preserve"> </w:t>
      </w:r>
      <w:r>
        <w:t>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0B89C39C">
      <w:pPr>
        <w:pStyle w:val="6"/>
        <w:spacing w:before="3"/>
        <w:ind w:left="12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5965EFE7">
      <w:pPr>
        <w:pStyle w:val="6"/>
        <w:spacing w:line="280" w:lineRule="auto"/>
        <w:ind w:left="129" w:right="133"/>
        <w:jc w:val="both"/>
      </w:pPr>
      <w:r>
        <w:t>"A</w:t>
      </w:r>
      <w:r>
        <w:rPr>
          <w:spacing w:val="-13"/>
        </w:rPr>
        <w:t xml:space="preserve"> </w:t>
      </w:r>
      <w:r>
        <w:t>aceitação</w:t>
      </w:r>
      <w:r>
        <w:rPr>
          <w:spacing w:val="-1"/>
        </w:rPr>
        <w:t xml:space="preserve"> </w:t>
      </w:r>
      <w:r>
        <w:t>de</w:t>
      </w:r>
      <w:r>
        <w:rPr>
          <w:spacing w:val="-2"/>
        </w:rPr>
        <w:t xml:space="preserve"> </w:t>
      </w:r>
      <w:r>
        <w:t>consórcios</w:t>
      </w:r>
      <w:r>
        <w:rPr>
          <w:spacing w:val="-2"/>
        </w:rPr>
        <w:t xml:space="preserve"> </w:t>
      </w:r>
      <w:r>
        <w:t>na</w:t>
      </w:r>
      <w:r>
        <w:rPr>
          <w:spacing w:val="-2"/>
        </w:rPr>
        <w:t xml:space="preserve"> </w:t>
      </w:r>
      <w:r>
        <w:t>disputa</w:t>
      </w:r>
      <w:r>
        <w:rPr>
          <w:spacing w:val="-2"/>
        </w:rPr>
        <w:t xml:space="preserve"> </w:t>
      </w:r>
      <w:r>
        <w:t>licitatória</w:t>
      </w:r>
      <w:r>
        <w:rPr>
          <w:spacing w:val="-2"/>
        </w:rPr>
        <w:t xml:space="preserve"> </w:t>
      </w:r>
      <w:r>
        <w:t>situa-se</w:t>
      </w:r>
      <w:r>
        <w:rPr>
          <w:spacing w:val="-2"/>
        </w:rPr>
        <w:t xml:space="preserve"> </w:t>
      </w:r>
      <w:r>
        <w:t>no</w:t>
      </w:r>
      <w:r>
        <w:rPr>
          <w:spacing w:val="-2"/>
        </w:rPr>
        <w:t xml:space="preserve"> </w:t>
      </w:r>
      <w:r>
        <w:t>âmbito</w:t>
      </w:r>
      <w:r>
        <w:rPr>
          <w:spacing w:val="-2"/>
        </w:rPr>
        <w:t xml:space="preserve"> </w:t>
      </w:r>
      <w:r>
        <w:t>o</w:t>
      </w:r>
      <w:r>
        <w:rPr>
          <w:spacing w:val="-2"/>
        </w:rPr>
        <w:t xml:space="preserve"> </w:t>
      </w:r>
      <w:r>
        <w:t>poder</w:t>
      </w:r>
      <w:r>
        <w:rPr>
          <w:spacing w:val="-2"/>
        </w:rPr>
        <w:t xml:space="preserve"> </w:t>
      </w:r>
      <w:r>
        <w:t>discricionário</w:t>
      </w:r>
      <w:r>
        <w:rPr>
          <w:spacing w:val="-2"/>
        </w:rPr>
        <w:t xml:space="preserve"> </w:t>
      </w:r>
      <w:r>
        <w:t>da</w:t>
      </w:r>
      <w:r>
        <w:rPr>
          <w:spacing w:val="-2"/>
        </w:rPr>
        <w:t xml:space="preserve"> </w:t>
      </w:r>
      <w:r>
        <w:t>administração</w:t>
      </w:r>
      <w:r>
        <w:rPr>
          <w:spacing w:val="-2"/>
        </w:rPr>
        <w:t xml:space="preserve"> </w:t>
      </w:r>
      <w:r>
        <w:t>contratante,</w:t>
      </w:r>
      <w:r>
        <w:rPr>
          <w:spacing w:val="-2"/>
        </w:rPr>
        <w:t xml:space="preserve"> </w:t>
      </w:r>
      <w:r>
        <w:t>conforme</w:t>
      </w:r>
      <w:r>
        <w:rPr>
          <w:spacing w:val="-2"/>
        </w:rPr>
        <w:t xml:space="preserve"> </w:t>
      </w:r>
      <w:r>
        <w:t>art.33,</w:t>
      </w:r>
      <w:r>
        <w:rPr>
          <w:spacing w:val="-2"/>
        </w:rPr>
        <w:t xml:space="preserve"> </w:t>
      </w:r>
      <w:r>
        <w:t>caput,</w:t>
      </w:r>
      <w:r>
        <w:rPr>
          <w:spacing w:val="-2"/>
        </w:rPr>
        <w:t xml:space="preserve"> </w:t>
      </w:r>
      <w:r>
        <w:t>da</w:t>
      </w:r>
      <w:r>
        <w:rPr>
          <w:spacing w:val="-2"/>
        </w:rPr>
        <w:t xml:space="preserve"> </w:t>
      </w:r>
      <w:r>
        <w:t>Lei</w:t>
      </w:r>
      <w:r>
        <w:rPr>
          <w:spacing w:val="-2"/>
        </w:rPr>
        <w:t xml:space="preserve"> </w:t>
      </w:r>
      <w:r>
        <w:t>nº</w:t>
      </w:r>
      <w:r>
        <w:rPr>
          <w:spacing w:val="-2"/>
        </w:rPr>
        <w:t xml:space="preserve"> </w:t>
      </w:r>
      <w:r>
        <w:t>8.666/1993,</w:t>
      </w:r>
      <w:r>
        <w:rPr>
          <w:spacing w:val="-2"/>
        </w:rPr>
        <w:t xml:space="preserve"> </w:t>
      </w:r>
      <w:r>
        <w:t>requerendo-se, porém, que sua opção seja sempre justificada."</w:t>
      </w:r>
    </w:p>
    <w:p w14:paraId="56C9153D">
      <w:pPr>
        <w:pStyle w:val="6"/>
        <w:spacing w:before="2"/>
        <w:ind w:left="12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7EF60327">
      <w:pPr>
        <w:pStyle w:val="6"/>
        <w:spacing w:line="280" w:lineRule="auto"/>
        <w:ind w:left="129" w:right="133"/>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5333B854">
      <w:pPr>
        <w:pStyle w:val="6"/>
        <w:spacing w:before="42"/>
      </w:pPr>
    </w:p>
    <w:p w14:paraId="01F5D4AF">
      <w:pPr>
        <w:pStyle w:val="3"/>
        <w:numPr>
          <w:ilvl w:val="2"/>
          <w:numId w:val="51"/>
        </w:numPr>
        <w:tabs>
          <w:tab w:val="left" w:pos="628"/>
        </w:tabs>
        <w:spacing w:before="0" w:after="0" w:line="240" w:lineRule="auto"/>
        <w:ind w:left="628" w:right="0" w:hanging="499"/>
        <w:jc w:val="left"/>
      </w:pPr>
      <w:r>
        <w:t>DURAÇÃO</w:t>
      </w:r>
      <w:r>
        <w:rPr>
          <w:spacing w:val="-1"/>
        </w:rPr>
        <w:t xml:space="preserve"> </w:t>
      </w:r>
      <w:r>
        <w:t>DO</w:t>
      </w:r>
      <w:r>
        <w:rPr>
          <w:spacing w:val="-1"/>
        </w:rPr>
        <w:t xml:space="preserve"> </w:t>
      </w:r>
      <w:r>
        <w:rPr>
          <w:spacing w:val="-2"/>
        </w:rPr>
        <w:t>CONTRATO:</w:t>
      </w:r>
    </w:p>
    <w:p w14:paraId="0D61BC75">
      <w:pPr>
        <w:pStyle w:val="6"/>
        <w:spacing w:line="280" w:lineRule="auto"/>
        <w:ind w:left="129" w:right="133"/>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3"/>
        </w:rPr>
        <w:t xml:space="preserve"> </w:t>
      </w:r>
      <w:r>
        <w:t>Art. 107, da Lei 14.133/2021.</w:t>
      </w:r>
    </w:p>
    <w:p w14:paraId="2A260B99">
      <w:pPr>
        <w:pStyle w:val="6"/>
        <w:spacing w:before="42"/>
      </w:pPr>
    </w:p>
    <w:p w14:paraId="6FE8FF80">
      <w:pPr>
        <w:pStyle w:val="3"/>
        <w:numPr>
          <w:ilvl w:val="2"/>
          <w:numId w:val="51"/>
        </w:numPr>
        <w:tabs>
          <w:tab w:val="left" w:pos="628"/>
        </w:tabs>
        <w:spacing w:before="0" w:after="0" w:line="240" w:lineRule="auto"/>
        <w:ind w:left="628" w:right="0" w:hanging="499"/>
        <w:jc w:val="left"/>
      </w:pPr>
      <w:r>
        <w:t>REAJUSTAMENTO</w:t>
      </w:r>
      <w:r>
        <w:rPr>
          <w:spacing w:val="-11"/>
        </w:rPr>
        <w:t xml:space="preserve"> </w:t>
      </w:r>
      <w:r>
        <w:t>DE</w:t>
      </w:r>
      <w:r>
        <w:rPr>
          <w:spacing w:val="-10"/>
        </w:rPr>
        <w:t xml:space="preserve"> </w:t>
      </w:r>
      <w:r>
        <w:rPr>
          <w:spacing w:val="-2"/>
        </w:rPr>
        <w:t>PREÇOS:</w:t>
      </w:r>
    </w:p>
    <w:p w14:paraId="42C938CD">
      <w:pPr>
        <w:pStyle w:val="6"/>
        <w:ind w:left="12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214DCD8E">
      <w:pPr>
        <w:pStyle w:val="6"/>
        <w:spacing w:before="80"/>
      </w:pPr>
    </w:p>
    <w:p w14:paraId="45AF854E">
      <w:pPr>
        <w:pStyle w:val="3"/>
        <w:numPr>
          <w:ilvl w:val="2"/>
          <w:numId w:val="51"/>
        </w:numPr>
        <w:tabs>
          <w:tab w:val="left" w:pos="628"/>
        </w:tabs>
        <w:spacing w:before="0" w:after="0" w:line="240" w:lineRule="auto"/>
        <w:ind w:left="628" w:right="0" w:hanging="499"/>
        <w:jc w:val="left"/>
      </w:pPr>
      <w:r>
        <w:rPr>
          <w:spacing w:val="-2"/>
        </w:rPr>
        <w:t>GARANTIA:</w:t>
      </w:r>
    </w:p>
    <w:p w14:paraId="21A6EF9B">
      <w:pPr>
        <w:pStyle w:val="6"/>
        <w:spacing w:before="21" w:line="273" w:lineRule="auto"/>
        <w:ind w:left="129" w:right="132"/>
        <w:jc w:val="both"/>
      </w:pPr>
      <w:r>
        <w:t xml:space="preserve">A cobertura de garantia contratual será avaliada de acordo com a </w:t>
      </w:r>
      <w:r>
        <w:rPr>
          <w:b/>
        </w:rPr>
        <w:t>OS-003-GDG-2024</w:t>
      </w:r>
      <w:r>
        <w:t xml:space="preserve">, conforme documento </w:t>
      </w:r>
      <w:r>
        <w:rPr>
          <w:sz w:val="22"/>
        </w:rPr>
        <w:t>70136509</w:t>
      </w:r>
      <w:r>
        <w:t xml:space="preserve">, obedecendo as cláusulas previstas no Art. 96 da Lei </w:t>
      </w:r>
      <w:r>
        <w:rPr>
          <w:spacing w:val="-2"/>
        </w:rPr>
        <w:t>14.133/21.</w:t>
      </w:r>
    </w:p>
    <w:p w14:paraId="0D285053">
      <w:pPr>
        <w:pStyle w:val="6"/>
        <w:spacing w:before="48"/>
      </w:pPr>
    </w:p>
    <w:p w14:paraId="0CFB9949">
      <w:pPr>
        <w:pStyle w:val="3"/>
        <w:numPr>
          <w:ilvl w:val="2"/>
          <w:numId w:val="51"/>
        </w:numPr>
        <w:tabs>
          <w:tab w:val="left" w:pos="628"/>
        </w:tabs>
        <w:spacing w:before="1" w:after="0" w:line="240" w:lineRule="auto"/>
        <w:ind w:left="628" w:right="0" w:hanging="499"/>
        <w:jc w:val="left"/>
      </w:pPr>
      <w:r>
        <w:t>POSSIBILIDADE</w:t>
      </w:r>
      <w:r>
        <w:rPr>
          <w:spacing w:val="-1"/>
        </w:rPr>
        <w:t xml:space="preserve"> </w:t>
      </w:r>
      <w:r>
        <w:t>DE</w:t>
      </w:r>
      <w:r>
        <w:rPr>
          <w:spacing w:val="-1"/>
        </w:rPr>
        <w:t xml:space="preserve"> </w:t>
      </w:r>
      <w:r>
        <w:rPr>
          <w:spacing w:val="-2"/>
        </w:rPr>
        <w:t>SUBCONTRATAÇÃO:</w:t>
      </w:r>
    </w:p>
    <w:p w14:paraId="36ECFBD7">
      <w:pPr>
        <w:pStyle w:val="6"/>
        <w:ind w:left="129"/>
        <w:jc w:val="both"/>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1F07FDCF">
      <w:pPr>
        <w:pStyle w:val="6"/>
        <w:spacing w:before="79"/>
      </w:pPr>
    </w:p>
    <w:p w14:paraId="3FA00F63">
      <w:pPr>
        <w:pStyle w:val="3"/>
        <w:numPr>
          <w:ilvl w:val="2"/>
          <w:numId w:val="51"/>
        </w:numPr>
        <w:tabs>
          <w:tab w:val="left" w:pos="728"/>
        </w:tabs>
        <w:spacing w:before="1" w:after="0" w:line="240" w:lineRule="auto"/>
        <w:ind w:left="72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6A61239F">
      <w:pPr>
        <w:pStyle w:val="6"/>
        <w:ind w:left="129"/>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7FFDF51C">
      <w:pPr>
        <w:pStyle w:val="6"/>
        <w:spacing w:before="80"/>
      </w:pPr>
    </w:p>
    <w:p w14:paraId="736F3DC0">
      <w:pPr>
        <w:pStyle w:val="3"/>
        <w:numPr>
          <w:ilvl w:val="2"/>
          <w:numId w:val="51"/>
        </w:numPr>
        <w:tabs>
          <w:tab w:val="left" w:pos="716"/>
        </w:tabs>
        <w:spacing w:before="0" w:after="0" w:line="240" w:lineRule="auto"/>
        <w:ind w:left="71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0FC4E224">
      <w:pPr>
        <w:pStyle w:val="6"/>
        <w:spacing w:line="280" w:lineRule="auto"/>
        <w:ind w:left="129" w:right="133"/>
        <w:jc w:val="both"/>
      </w:pPr>
      <w:r>
        <w:t>Não</w:t>
      </w:r>
      <w:r>
        <w:rPr>
          <w:spacing w:val="-2"/>
        </w:rPr>
        <w:t xml:space="preserve"> </w:t>
      </w:r>
      <w:r>
        <w:t>haverá</w:t>
      </w:r>
      <w:r>
        <w:rPr>
          <w:spacing w:val="-2"/>
        </w:rPr>
        <w:t xml:space="preserve"> </w:t>
      </w:r>
      <w:r>
        <w:t>impactos</w:t>
      </w:r>
      <w:r>
        <w:rPr>
          <w:spacing w:val="-2"/>
        </w:rPr>
        <w:t xml:space="preserve"> </w:t>
      </w:r>
      <w:r>
        <w:t>ambientais</w:t>
      </w:r>
      <w:r>
        <w:rPr>
          <w:spacing w:val="-2"/>
        </w:rPr>
        <w:t xml:space="preserve"> </w:t>
      </w:r>
      <w:r>
        <w:t>para</w:t>
      </w:r>
      <w:r>
        <w:rPr>
          <w:spacing w:val="-2"/>
        </w:rPr>
        <w:t xml:space="preserve"> </w:t>
      </w:r>
      <w:r>
        <w:t>os</w:t>
      </w:r>
      <w:r>
        <w:rPr>
          <w:spacing w:val="-2"/>
        </w:rPr>
        <w:t xml:space="preserve"> </w:t>
      </w:r>
      <w:r>
        <w:t>itens</w:t>
      </w:r>
      <w:r>
        <w:rPr>
          <w:spacing w:val="-2"/>
        </w:rPr>
        <w:t xml:space="preserve"> </w:t>
      </w:r>
      <w:r>
        <w:t>de</w:t>
      </w:r>
      <w:r>
        <w:rPr>
          <w:spacing w:val="-2"/>
        </w:rPr>
        <w:t xml:space="preserve"> </w:t>
      </w:r>
      <w:r>
        <w:t>consumo</w:t>
      </w:r>
      <w:r>
        <w:rPr>
          <w:spacing w:val="-2"/>
        </w:rPr>
        <w:t xml:space="preserve"> </w:t>
      </w:r>
      <w:r>
        <w:t>que</w:t>
      </w:r>
      <w:r>
        <w:rPr>
          <w:spacing w:val="-2"/>
        </w:rPr>
        <w:t xml:space="preserve"> </w:t>
      </w:r>
      <w:r>
        <w:t>se</w:t>
      </w:r>
      <w:r>
        <w:rPr>
          <w:spacing w:val="-2"/>
        </w:rPr>
        <w:t xml:space="preserve"> </w:t>
      </w:r>
      <w:r>
        <w:t>pretende</w:t>
      </w:r>
      <w:r>
        <w:rPr>
          <w:spacing w:val="-2"/>
        </w:rPr>
        <w:t xml:space="preserve"> </w:t>
      </w:r>
      <w:r>
        <w:t>adquirir.</w:t>
      </w:r>
      <w:r>
        <w:rPr>
          <w:spacing w:val="-2"/>
        </w:rPr>
        <w:t xml:space="preserve"> </w:t>
      </w:r>
      <w:r>
        <w:t>Os</w:t>
      </w:r>
      <w:r>
        <w:rPr>
          <w:spacing w:val="-2"/>
        </w:rPr>
        <w:t xml:space="preserve"> </w:t>
      </w:r>
      <w:r>
        <w:t>resíduos</w:t>
      </w:r>
      <w:r>
        <w:rPr>
          <w:spacing w:val="-2"/>
        </w:rPr>
        <w:t xml:space="preserve"> </w:t>
      </w:r>
      <w:r>
        <w:t>gerados</w:t>
      </w:r>
      <w:r>
        <w:rPr>
          <w:spacing w:val="-2"/>
        </w:rPr>
        <w:t xml:space="preserve"> </w:t>
      </w:r>
      <w:r>
        <w:t>serão</w:t>
      </w:r>
      <w:r>
        <w:rPr>
          <w:spacing w:val="-2"/>
        </w:rPr>
        <w:t xml:space="preserve"> </w:t>
      </w:r>
      <w:r>
        <w:t>acondicionados</w:t>
      </w:r>
      <w:r>
        <w:rPr>
          <w:spacing w:val="-2"/>
        </w:rPr>
        <w:t xml:space="preserve"> </w:t>
      </w:r>
      <w:r>
        <w:t>em</w:t>
      </w:r>
      <w:r>
        <w:rPr>
          <w:spacing w:val="-2"/>
        </w:rPr>
        <w:t xml:space="preserve"> </w:t>
      </w:r>
      <w:r>
        <w:t>locais</w:t>
      </w:r>
      <w:r>
        <w:rPr>
          <w:spacing w:val="-2"/>
        </w:rPr>
        <w:t xml:space="preserve"> </w:t>
      </w:r>
      <w:r>
        <w:t>adequados</w:t>
      </w:r>
      <w:r>
        <w:rPr>
          <w:spacing w:val="-2"/>
        </w:rPr>
        <w:t xml:space="preserve"> </w:t>
      </w:r>
      <w:r>
        <w:t>e</w:t>
      </w:r>
      <w:r>
        <w:rPr>
          <w:spacing w:val="-2"/>
        </w:rPr>
        <w:t xml:space="preserve"> </w:t>
      </w:r>
      <w:r>
        <w:t>posteriormente</w:t>
      </w:r>
      <w:r>
        <w:rPr>
          <w:spacing w:val="-2"/>
        </w:rPr>
        <w:t xml:space="preserve"> </w:t>
      </w:r>
      <w:r>
        <w:t>recolhidos</w:t>
      </w:r>
      <w:r>
        <w:rPr>
          <w:spacing w:val="-2"/>
        </w:rPr>
        <w:t xml:space="preserve"> </w:t>
      </w:r>
      <w:r>
        <w:t>pela empresa contratada pela UERJ/HUPE, para realizar o descarte correto, sob a gestão da Hotelaria Hospitalar.</w:t>
      </w:r>
    </w:p>
    <w:p w14:paraId="7B6633BC">
      <w:pPr>
        <w:pStyle w:val="6"/>
        <w:spacing w:before="41"/>
      </w:pPr>
    </w:p>
    <w:p w14:paraId="181A8395">
      <w:pPr>
        <w:pStyle w:val="3"/>
        <w:numPr>
          <w:ilvl w:val="2"/>
          <w:numId w:val="51"/>
        </w:numPr>
        <w:tabs>
          <w:tab w:val="left" w:pos="728"/>
        </w:tabs>
        <w:spacing w:before="1" w:after="0" w:line="240" w:lineRule="auto"/>
        <w:ind w:left="72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3F705961">
      <w:pPr>
        <w:pStyle w:val="9"/>
        <w:numPr>
          <w:ilvl w:val="3"/>
          <w:numId w:val="51"/>
        </w:numPr>
        <w:tabs>
          <w:tab w:val="left" w:pos="867"/>
        </w:tabs>
        <w:spacing w:before="40" w:after="0" w:line="240" w:lineRule="auto"/>
        <w:ind w:left="86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6A27ACFE">
      <w:pPr>
        <w:pStyle w:val="6"/>
        <w:spacing w:line="280" w:lineRule="auto"/>
        <w:ind w:left="129" w:right="133"/>
        <w:jc w:val="both"/>
      </w:pPr>
      <w:r>
        <w:t>3.4.12..2. Cumprir com o fornecimento do objeto contratado em conformidade com prazo, local, emissão de documentos fiscais, quantidade, embalagem, especificações técnicas e validade definidos em Edital.</w:t>
      </w:r>
    </w:p>
    <w:p w14:paraId="50F3C852">
      <w:pPr>
        <w:pStyle w:val="6"/>
        <w:spacing w:before="41"/>
      </w:pPr>
    </w:p>
    <w:p w14:paraId="3925F9FA">
      <w:pPr>
        <w:pStyle w:val="3"/>
        <w:numPr>
          <w:ilvl w:val="0"/>
          <w:numId w:val="51"/>
        </w:numPr>
        <w:tabs>
          <w:tab w:val="left" w:pos="328"/>
        </w:tabs>
        <w:spacing w:before="1" w:after="0" w:line="240" w:lineRule="auto"/>
        <w:ind w:left="328" w:right="0" w:hanging="199"/>
        <w:jc w:val="left"/>
      </w:pPr>
      <w:r>
        <w:rPr>
          <w:spacing w:val="-2"/>
        </w:rPr>
        <w:t>PLANEJAMENTO</w:t>
      </w:r>
    </w:p>
    <w:p w14:paraId="37A72260">
      <w:pPr>
        <w:pStyle w:val="9"/>
        <w:numPr>
          <w:ilvl w:val="1"/>
          <w:numId w:val="51"/>
        </w:numPr>
        <w:tabs>
          <w:tab w:val="left" w:pos="478"/>
        </w:tabs>
        <w:spacing w:before="40" w:after="0" w:line="240" w:lineRule="auto"/>
        <w:ind w:left="47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3159D410">
      <w:pPr>
        <w:pStyle w:val="6"/>
        <w:spacing w:line="280" w:lineRule="auto"/>
        <w:ind w:left="129" w:right="133"/>
        <w:jc w:val="both"/>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75BE1833">
      <w:pPr>
        <w:pStyle w:val="6"/>
        <w:spacing w:before="41"/>
      </w:pPr>
    </w:p>
    <w:p w14:paraId="194AC5E9">
      <w:pPr>
        <w:pStyle w:val="3"/>
        <w:numPr>
          <w:ilvl w:val="1"/>
          <w:numId w:val="51"/>
        </w:numPr>
        <w:tabs>
          <w:tab w:val="left" w:pos="478"/>
        </w:tabs>
        <w:spacing w:before="0" w:after="0" w:line="240" w:lineRule="auto"/>
        <w:ind w:left="47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6F89886A">
      <w:pPr>
        <w:spacing w:before="40"/>
        <w:ind w:left="129" w:right="0" w:firstLine="0"/>
        <w:jc w:val="both"/>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6B00316F">
      <w:pPr>
        <w:pStyle w:val="6"/>
        <w:spacing w:before="80"/>
        <w:rPr>
          <w:b/>
        </w:rPr>
      </w:pPr>
    </w:p>
    <w:p w14:paraId="33953E2C">
      <w:pPr>
        <w:pStyle w:val="3"/>
        <w:numPr>
          <w:ilvl w:val="1"/>
          <w:numId w:val="51"/>
        </w:numPr>
        <w:tabs>
          <w:tab w:val="left" w:pos="478"/>
        </w:tabs>
        <w:spacing w:before="0" w:after="0" w:line="240" w:lineRule="auto"/>
        <w:ind w:left="47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5A424B19">
      <w:pPr>
        <w:pStyle w:val="6"/>
        <w:spacing w:line="280" w:lineRule="auto"/>
        <w:ind w:left="129" w:right="133"/>
        <w:jc w:val="both"/>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12894CC2">
      <w:pPr>
        <w:pStyle w:val="6"/>
        <w:spacing w:before="42"/>
      </w:pPr>
    </w:p>
    <w:p w14:paraId="1415F459">
      <w:pPr>
        <w:pStyle w:val="3"/>
        <w:numPr>
          <w:ilvl w:val="1"/>
          <w:numId w:val="51"/>
        </w:numPr>
        <w:tabs>
          <w:tab w:val="left" w:pos="478"/>
        </w:tabs>
        <w:spacing w:before="0" w:after="0" w:line="240" w:lineRule="auto"/>
        <w:ind w:left="478" w:right="0" w:hanging="349"/>
        <w:jc w:val="left"/>
      </w:pPr>
      <w:r>
        <w:rPr>
          <w:spacing w:val="-2"/>
        </w:rPr>
        <w:t>CONTRATAÇÕES</w:t>
      </w:r>
      <w:r>
        <w:rPr>
          <w:spacing w:val="-7"/>
        </w:rPr>
        <w:t xml:space="preserve"> </w:t>
      </w:r>
      <w:r>
        <w:rPr>
          <w:spacing w:val="-2"/>
        </w:rPr>
        <w:t>CORRELATAS</w:t>
      </w:r>
    </w:p>
    <w:p w14:paraId="4080B907">
      <w:pPr>
        <w:pStyle w:val="6"/>
        <w:spacing w:line="280" w:lineRule="auto"/>
        <w:ind w:left="129" w:right="133"/>
        <w:jc w:val="both"/>
      </w:pPr>
      <w:r>
        <w:t>Conforme pode ser observado no rol de itens de fornecimento contínuo, para os itens da mesma subclasse do objeto da presente contratação, as contratações vigentes configuram contratações correlatas e estão elencadas abaixo:</w:t>
      </w:r>
    </w:p>
    <w:p w14:paraId="3E6C4A79">
      <w:pPr>
        <w:pStyle w:val="6"/>
        <w:spacing w:before="116"/>
      </w:pPr>
    </w:p>
    <w:tbl>
      <w:tblPr>
        <w:tblStyle w:val="5"/>
        <w:tblW w:w="0" w:type="auto"/>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5"/>
        <w:gridCol w:w="478"/>
        <w:gridCol w:w="3948"/>
        <w:gridCol w:w="3588"/>
        <w:gridCol w:w="1458"/>
      </w:tblGrid>
      <w:tr w14:paraId="35323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535" w:type="dxa"/>
          </w:tcPr>
          <w:p w14:paraId="7859B3C3">
            <w:pPr>
              <w:pStyle w:val="10"/>
              <w:spacing w:line="177" w:lineRule="exact"/>
              <w:ind w:left="50"/>
              <w:rPr>
                <w:b/>
                <w:sz w:val="16"/>
              </w:rPr>
            </w:pPr>
            <w:r>
              <w:rPr>
                <w:b/>
                <w:spacing w:val="-4"/>
                <w:sz w:val="16"/>
              </w:rPr>
              <w:t>ITEM</w:t>
            </w:r>
          </w:p>
        </w:tc>
        <w:tc>
          <w:tcPr>
            <w:tcW w:w="478" w:type="dxa"/>
          </w:tcPr>
          <w:p w14:paraId="428EFF27">
            <w:pPr>
              <w:pStyle w:val="10"/>
              <w:spacing w:line="177" w:lineRule="exact"/>
              <w:ind w:left="57"/>
              <w:rPr>
                <w:b/>
                <w:sz w:val="16"/>
              </w:rPr>
            </w:pPr>
            <w:r>
              <w:rPr>
                <w:b/>
                <w:spacing w:val="-5"/>
                <w:sz w:val="16"/>
              </w:rPr>
              <w:t>MV</w:t>
            </w:r>
          </w:p>
        </w:tc>
        <w:tc>
          <w:tcPr>
            <w:tcW w:w="3948" w:type="dxa"/>
          </w:tcPr>
          <w:p w14:paraId="1A09F77E">
            <w:pPr>
              <w:pStyle w:val="10"/>
              <w:spacing w:line="177" w:lineRule="exact"/>
              <w:ind w:left="151"/>
              <w:rPr>
                <w:b/>
                <w:sz w:val="16"/>
              </w:rPr>
            </w:pPr>
            <w:r>
              <w:rPr>
                <w:b/>
                <w:spacing w:val="-2"/>
                <w:sz w:val="16"/>
              </w:rPr>
              <w:t>MEDICAMENTOS</w:t>
            </w:r>
          </w:p>
        </w:tc>
        <w:tc>
          <w:tcPr>
            <w:tcW w:w="3588" w:type="dxa"/>
          </w:tcPr>
          <w:p w14:paraId="53C6C3B6">
            <w:pPr>
              <w:pStyle w:val="10"/>
              <w:spacing w:line="177" w:lineRule="exact"/>
              <w:ind w:right="545"/>
              <w:jc w:val="right"/>
              <w:rPr>
                <w:b/>
                <w:sz w:val="16"/>
              </w:rPr>
            </w:pPr>
            <w:r>
              <w:rPr>
                <w:b/>
                <w:spacing w:val="-2"/>
                <w:sz w:val="16"/>
              </w:rPr>
              <w:t>FORMA</w:t>
            </w:r>
          </w:p>
        </w:tc>
        <w:tc>
          <w:tcPr>
            <w:tcW w:w="1458" w:type="dxa"/>
          </w:tcPr>
          <w:p w14:paraId="4EB6A1CE">
            <w:pPr>
              <w:pStyle w:val="10"/>
              <w:spacing w:line="177" w:lineRule="exact"/>
              <w:ind w:left="543"/>
              <w:rPr>
                <w:b/>
                <w:sz w:val="16"/>
              </w:rPr>
            </w:pPr>
            <w:r>
              <w:rPr>
                <w:b/>
                <w:spacing w:val="-2"/>
                <w:sz w:val="16"/>
              </w:rPr>
              <w:t>PROCESSO</w:t>
            </w:r>
          </w:p>
        </w:tc>
      </w:tr>
      <w:tr w14:paraId="56437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10007" w:type="dxa"/>
            <w:gridSpan w:val="5"/>
          </w:tcPr>
          <w:p w14:paraId="024BCE20">
            <w:pPr>
              <w:pStyle w:val="10"/>
              <w:spacing w:before="54" w:line="164" w:lineRule="exact"/>
              <w:ind w:left="50"/>
              <w:rPr>
                <w:b/>
                <w:sz w:val="16"/>
              </w:rPr>
            </w:pPr>
            <w:r>
              <w:rPr>
                <w:b/>
                <w:sz w:val="16"/>
              </w:rPr>
              <w:t>INIBIDORES</w:t>
            </w:r>
            <w:r>
              <w:rPr>
                <w:b/>
                <w:spacing w:val="-8"/>
                <w:sz w:val="16"/>
              </w:rPr>
              <w:t xml:space="preserve"> </w:t>
            </w:r>
            <w:r>
              <w:rPr>
                <w:b/>
                <w:sz w:val="16"/>
              </w:rPr>
              <w:t>DA</w:t>
            </w:r>
            <w:r>
              <w:rPr>
                <w:b/>
                <w:spacing w:val="-10"/>
                <w:sz w:val="16"/>
              </w:rPr>
              <w:t xml:space="preserve"> </w:t>
            </w:r>
            <w:r>
              <w:rPr>
                <w:b/>
                <w:sz w:val="16"/>
              </w:rPr>
              <w:t>PAREDE</w:t>
            </w:r>
            <w:r>
              <w:rPr>
                <w:b/>
                <w:spacing w:val="-5"/>
                <w:sz w:val="16"/>
              </w:rPr>
              <w:t xml:space="preserve"> </w:t>
            </w:r>
            <w:r>
              <w:rPr>
                <w:b/>
                <w:spacing w:val="-2"/>
                <w:sz w:val="16"/>
              </w:rPr>
              <w:t>CELULAR</w:t>
            </w:r>
          </w:p>
        </w:tc>
      </w:tr>
    </w:tbl>
    <w:p w14:paraId="10B1E7E8">
      <w:pPr>
        <w:spacing w:after="0" w:line="164" w:lineRule="exact"/>
        <w:rPr>
          <w:sz w:val="16"/>
        </w:rPr>
        <w:sectPr>
          <w:pgSz w:w="15840" w:h="24480"/>
          <w:pgMar w:top="520" w:right="540" w:bottom="537" w:left="560" w:header="720" w:footer="720" w:gutter="0"/>
          <w:cols w:space="720" w:num="1"/>
        </w:sectPr>
      </w:pPr>
    </w:p>
    <w:tbl>
      <w:tblPr>
        <w:tblStyle w:val="5"/>
        <w:tblW w:w="0" w:type="auto"/>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1"/>
        <w:gridCol w:w="677"/>
        <w:gridCol w:w="5379"/>
        <w:gridCol w:w="2555"/>
        <w:gridCol w:w="1830"/>
      </w:tblGrid>
      <w:tr w14:paraId="74906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361" w:type="dxa"/>
          </w:tcPr>
          <w:p w14:paraId="7E818896">
            <w:pPr>
              <w:pStyle w:val="10"/>
              <w:spacing w:line="177" w:lineRule="exact"/>
              <w:ind w:left="50"/>
              <w:rPr>
                <w:sz w:val="16"/>
              </w:rPr>
            </w:pPr>
            <w:r>
              <w:rPr>
                <w:spacing w:val="-10"/>
                <w:sz w:val="16"/>
              </w:rPr>
              <w:t>1</w:t>
            </w:r>
          </w:p>
        </w:tc>
        <w:tc>
          <w:tcPr>
            <w:tcW w:w="677" w:type="dxa"/>
          </w:tcPr>
          <w:p w14:paraId="31241648">
            <w:pPr>
              <w:pStyle w:val="10"/>
              <w:spacing w:line="177" w:lineRule="exact"/>
              <w:ind w:left="231"/>
              <w:rPr>
                <w:sz w:val="16"/>
              </w:rPr>
            </w:pPr>
            <w:r>
              <w:rPr>
                <w:spacing w:val="-5"/>
                <w:sz w:val="16"/>
              </w:rPr>
              <w:t>237</w:t>
            </w:r>
          </w:p>
        </w:tc>
        <w:tc>
          <w:tcPr>
            <w:tcW w:w="5379" w:type="dxa"/>
          </w:tcPr>
          <w:p w14:paraId="5AC68304">
            <w:pPr>
              <w:pStyle w:val="10"/>
              <w:spacing w:line="177" w:lineRule="exact"/>
              <w:ind w:left="126"/>
              <w:rPr>
                <w:sz w:val="16"/>
              </w:rPr>
            </w:pPr>
            <w:r>
              <w:rPr>
                <w:sz w:val="16"/>
              </w:rPr>
              <w:t>Amoxicilina</w:t>
            </w:r>
            <w:r>
              <w:rPr>
                <w:spacing w:val="-1"/>
                <w:sz w:val="16"/>
              </w:rPr>
              <w:t xml:space="preserve"> </w:t>
            </w:r>
            <w:r>
              <w:rPr>
                <w:sz w:val="16"/>
              </w:rPr>
              <w:t>1</w:t>
            </w:r>
            <w:r>
              <w:rPr>
                <w:spacing w:val="-1"/>
                <w:sz w:val="16"/>
              </w:rPr>
              <w:t xml:space="preserve"> </w:t>
            </w:r>
            <w:r>
              <w:rPr>
                <w:sz w:val="16"/>
              </w:rPr>
              <w:t>g</w:t>
            </w:r>
            <w:r>
              <w:rPr>
                <w:spacing w:val="-1"/>
                <w:sz w:val="16"/>
              </w:rPr>
              <w:t xml:space="preserve"> </w:t>
            </w:r>
            <w:r>
              <w:rPr>
                <w:sz w:val="16"/>
              </w:rPr>
              <w:t>+</w:t>
            </w:r>
            <w:r>
              <w:rPr>
                <w:spacing w:val="-9"/>
                <w:sz w:val="16"/>
              </w:rPr>
              <w:t xml:space="preserve"> </w:t>
            </w:r>
            <w:r>
              <w:rPr>
                <w:sz w:val="16"/>
              </w:rPr>
              <w:t>Acido</w:t>
            </w:r>
            <w:r>
              <w:rPr>
                <w:spacing w:val="-1"/>
                <w:sz w:val="16"/>
              </w:rPr>
              <w:t xml:space="preserve"> </w:t>
            </w:r>
            <w:r>
              <w:rPr>
                <w:sz w:val="16"/>
              </w:rPr>
              <w:t>Clavulanico</w:t>
            </w:r>
            <w:r>
              <w:rPr>
                <w:spacing w:val="-1"/>
                <w:sz w:val="16"/>
              </w:rPr>
              <w:t xml:space="preserve"> </w:t>
            </w:r>
            <w:r>
              <w:rPr>
                <w:sz w:val="16"/>
              </w:rPr>
              <w:t>200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pacing w:val="-5"/>
                <w:sz w:val="16"/>
              </w:rPr>
              <w:t>fa</w:t>
            </w:r>
          </w:p>
        </w:tc>
        <w:tc>
          <w:tcPr>
            <w:tcW w:w="2555" w:type="dxa"/>
          </w:tcPr>
          <w:p w14:paraId="69EC9B32">
            <w:pPr>
              <w:pStyle w:val="10"/>
              <w:spacing w:line="177" w:lineRule="exact"/>
              <w:ind w:left="980"/>
              <w:rPr>
                <w:sz w:val="16"/>
              </w:rPr>
            </w:pPr>
            <w:r>
              <w:rPr>
                <w:spacing w:val="-7"/>
                <w:sz w:val="16"/>
              </w:rPr>
              <w:t xml:space="preserve">FA </w:t>
            </w:r>
            <w:r>
              <w:rPr>
                <w:spacing w:val="-2"/>
                <w:sz w:val="16"/>
              </w:rPr>
              <w:t>C/1200MG</w:t>
            </w:r>
          </w:p>
        </w:tc>
        <w:tc>
          <w:tcPr>
            <w:tcW w:w="1830" w:type="dxa"/>
          </w:tcPr>
          <w:p w14:paraId="70653A0B">
            <w:pPr>
              <w:pStyle w:val="10"/>
              <w:spacing w:line="177" w:lineRule="exact"/>
              <w:ind w:left="72"/>
              <w:jc w:val="center"/>
              <w:rPr>
                <w:sz w:val="16"/>
              </w:rPr>
            </w:pPr>
            <w:r>
              <w:rPr>
                <w:sz w:val="16"/>
              </w:rPr>
              <w:t>SEI-</w:t>
            </w:r>
            <w:r>
              <w:rPr>
                <w:spacing w:val="-2"/>
                <w:sz w:val="16"/>
              </w:rPr>
              <w:t>260008/012422/2023</w:t>
            </w:r>
          </w:p>
        </w:tc>
      </w:tr>
      <w:tr w14:paraId="0E5E6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61" w:type="dxa"/>
          </w:tcPr>
          <w:p w14:paraId="020A215E">
            <w:pPr>
              <w:pStyle w:val="10"/>
              <w:rPr>
                <w:sz w:val="16"/>
              </w:rPr>
            </w:pPr>
          </w:p>
        </w:tc>
        <w:tc>
          <w:tcPr>
            <w:tcW w:w="677" w:type="dxa"/>
          </w:tcPr>
          <w:p w14:paraId="56A59F0C">
            <w:pPr>
              <w:pStyle w:val="10"/>
              <w:spacing w:before="54"/>
              <w:ind w:left="231"/>
              <w:rPr>
                <w:sz w:val="16"/>
              </w:rPr>
            </w:pPr>
            <w:r>
              <w:rPr>
                <w:spacing w:val="-4"/>
                <w:sz w:val="16"/>
              </w:rPr>
              <w:t>5481</w:t>
            </w:r>
          </w:p>
        </w:tc>
        <w:tc>
          <w:tcPr>
            <w:tcW w:w="5379" w:type="dxa"/>
          </w:tcPr>
          <w:p w14:paraId="7FFF0BA9">
            <w:pPr>
              <w:pStyle w:val="10"/>
              <w:spacing w:before="54"/>
              <w:ind w:left="126"/>
              <w:rPr>
                <w:sz w:val="16"/>
              </w:rPr>
            </w:pPr>
            <w:r>
              <w:rPr>
                <w:sz w:val="16"/>
              </w:rPr>
              <w:t>Amoxicilina+Ac</w:t>
            </w:r>
            <w:r>
              <w:rPr>
                <w:spacing w:val="-1"/>
                <w:sz w:val="16"/>
              </w:rPr>
              <w:t xml:space="preserve"> </w:t>
            </w:r>
            <w:r>
              <w:rPr>
                <w:sz w:val="16"/>
              </w:rPr>
              <w:t>Clavulanico(250+62,5)mg/5</w:t>
            </w:r>
            <w:r>
              <w:rPr>
                <w:spacing w:val="-1"/>
                <w:sz w:val="16"/>
              </w:rPr>
              <w:t xml:space="preserve"> </w:t>
            </w:r>
            <w:r>
              <w:rPr>
                <w:sz w:val="16"/>
              </w:rPr>
              <w:t>mL</w:t>
            </w:r>
            <w:r>
              <w:rPr>
                <w:spacing w:val="-6"/>
                <w:sz w:val="16"/>
              </w:rPr>
              <w:t xml:space="preserve"> </w:t>
            </w:r>
            <w:r>
              <w:rPr>
                <w:sz w:val="16"/>
              </w:rPr>
              <w:t>po</w:t>
            </w:r>
            <w:r>
              <w:rPr>
                <w:spacing w:val="-1"/>
                <w:sz w:val="16"/>
              </w:rPr>
              <w:t xml:space="preserve"> </w:t>
            </w:r>
            <w:r>
              <w:rPr>
                <w:sz w:val="16"/>
              </w:rPr>
              <w:t>sol</w:t>
            </w:r>
            <w:r>
              <w:rPr>
                <w:spacing w:val="-1"/>
                <w:sz w:val="16"/>
              </w:rPr>
              <w:t xml:space="preserve"> </w:t>
            </w:r>
            <w:r>
              <w:rPr>
                <w:sz w:val="16"/>
              </w:rPr>
              <w:t>oral</w:t>
            </w:r>
            <w:r>
              <w:rPr>
                <w:spacing w:val="-1"/>
                <w:sz w:val="16"/>
              </w:rPr>
              <w:t xml:space="preserve"> </w:t>
            </w:r>
            <w:r>
              <w:rPr>
                <w:spacing w:val="-4"/>
                <w:sz w:val="16"/>
              </w:rPr>
              <w:t>75ml</w:t>
            </w:r>
          </w:p>
        </w:tc>
        <w:tc>
          <w:tcPr>
            <w:tcW w:w="2555" w:type="dxa"/>
          </w:tcPr>
          <w:p w14:paraId="359EC91E">
            <w:pPr>
              <w:pStyle w:val="10"/>
              <w:spacing w:before="54"/>
              <w:ind w:left="980"/>
              <w:rPr>
                <w:sz w:val="16"/>
              </w:rPr>
            </w:pPr>
            <w:r>
              <w:rPr>
                <w:sz w:val="16"/>
              </w:rPr>
              <w:t>FRASCO</w:t>
            </w:r>
            <w:r>
              <w:rPr>
                <w:spacing w:val="-1"/>
                <w:sz w:val="16"/>
              </w:rPr>
              <w:t xml:space="preserve"> </w:t>
            </w:r>
            <w:r>
              <w:rPr>
                <w:sz w:val="16"/>
              </w:rPr>
              <w:t>75</w:t>
            </w:r>
            <w:r>
              <w:rPr>
                <w:spacing w:val="-1"/>
                <w:sz w:val="16"/>
              </w:rPr>
              <w:t xml:space="preserve"> </w:t>
            </w:r>
            <w:r>
              <w:rPr>
                <w:spacing w:val="-5"/>
                <w:sz w:val="16"/>
              </w:rPr>
              <w:t>ML</w:t>
            </w:r>
          </w:p>
        </w:tc>
        <w:tc>
          <w:tcPr>
            <w:tcW w:w="1830" w:type="dxa"/>
          </w:tcPr>
          <w:p w14:paraId="538B30A9">
            <w:pPr>
              <w:pStyle w:val="10"/>
              <w:spacing w:before="54"/>
              <w:ind w:left="72"/>
              <w:jc w:val="center"/>
              <w:rPr>
                <w:sz w:val="16"/>
              </w:rPr>
            </w:pPr>
            <w:r>
              <w:rPr>
                <w:sz w:val="16"/>
              </w:rPr>
              <w:t>SEI-</w:t>
            </w:r>
            <w:r>
              <w:rPr>
                <w:spacing w:val="-2"/>
                <w:sz w:val="16"/>
              </w:rPr>
              <w:t>260008/010184/2023</w:t>
            </w:r>
          </w:p>
        </w:tc>
      </w:tr>
      <w:tr w14:paraId="4F9EF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61" w:type="dxa"/>
          </w:tcPr>
          <w:p w14:paraId="16CBB4FC">
            <w:pPr>
              <w:pStyle w:val="10"/>
              <w:rPr>
                <w:sz w:val="16"/>
              </w:rPr>
            </w:pPr>
          </w:p>
        </w:tc>
        <w:tc>
          <w:tcPr>
            <w:tcW w:w="677" w:type="dxa"/>
          </w:tcPr>
          <w:p w14:paraId="08CCD4A7">
            <w:pPr>
              <w:pStyle w:val="10"/>
              <w:spacing w:before="54"/>
              <w:ind w:left="231"/>
              <w:rPr>
                <w:sz w:val="16"/>
              </w:rPr>
            </w:pPr>
            <w:r>
              <w:rPr>
                <w:spacing w:val="-5"/>
                <w:sz w:val="16"/>
              </w:rPr>
              <w:t>239</w:t>
            </w:r>
          </w:p>
        </w:tc>
        <w:tc>
          <w:tcPr>
            <w:tcW w:w="5379" w:type="dxa"/>
          </w:tcPr>
          <w:p w14:paraId="35BD9D22">
            <w:pPr>
              <w:pStyle w:val="10"/>
              <w:spacing w:before="54"/>
              <w:ind w:left="126"/>
              <w:rPr>
                <w:sz w:val="16"/>
              </w:rPr>
            </w:pPr>
            <w:r>
              <w:rPr>
                <w:sz w:val="16"/>
              </w:rPr>
              <w:t>Amoxicilina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w:t>
            </w:r>
            <w:r>
              <w:rPr>
                <w:spacing w:val="-9"/>
                <w:sz w:val="16"/>
              </w:rPr>
              <w:t xml:space="preserve"> </w:t>
            </w:r>
            <w:r>
              <w:rPr>
                <w:sz w:val="16"/>
              </w:rPr>
              <w:t>Acido</w:t>
            </w:r>
            <w:r>
              <w:rPr>
                <w:spacing w:val="-1"/>
                <w:sz w:val="16"/>
              </w:rPr>
              <w:t xml:space="preserve"> </w:t>
            </w:r>
            <w:r>
              <w:rPr>
                <w:sz w:val="16"/>
              </w:rPr>
              <w:t>Clavulanico</w:t>
            </w:r>
            <w:r>
              <w:rPr>
                <w:spacing w:val="-1"/>
                <w:sz w:val="16"/>
              </w:rPr>
              <w:t xml:space="preserve"> </w:t>
            </w:r>
            <w:r>
              <w:rPr>
                <w:sz w:val="16"/>
              </w:rPr>
              <w:t>125</w:t>
            </w:r>
            <w:r>
              <w:rPr>
                <w:spacing w:val="-1"/>
                <w:sz w:val="16"/>
              </w:rPr>
              <w:t xml:space="preserve"> </w:t>
            </w:r>
            <w:r>
              <w:rPr>
                <w:sz w:val="16"/>
              </w:rPr>
              <w:t>mg</w:t>
            </w:r>
            <w:r>
              <w:rPr>
                <w:spacing w:val="-1"/>
                <w:sz w:val="16"/>
              </w:rPr>
              <w:t xml:space="preserve"> </w:t>
            </w:r>
            <w:r>
              <w:rPr>
                <w:spacing w:val="-5"/>
                <w:sz w:val="16"/>
              </w:rPr>
              <w:t>cp</w:t>
            </w:r>
          </w:p>
        </w:tc>
        <w:tc>
          <w:tcPr>
            <w:tcW w:w="2555" w:type="dxa"/>
          </w:tcPr>
          <w:p w14:paraId="5705DCA4">
            <w:pPr>
              <w:pStyle w:val="10"/>
              <w:spacing w:before="54"/>
              <w:ind w:left="980"/>
              <w:rPr>
                <w:sz w:val="16"/>
              </w:rPr>
            </w:pPr>
            <w:r>
              <w:rPr>
                <w:sz w:val="16"/>
              </w:rPr>
              <w:t>COMP</w:t>
            </w:r>
            <w:r>
              <w:rPr>
                <w:spacing w:val="-6"/>
                <w:sz w:val="16"/>
              </w:rPr>
              <w:t xml:space="preserve"> </w:t>
            </w:r>
            <w:r>
              <w:rPr>
                <w:spacing w:val="-2"/>
                <w:sz w:val="16"/>
              </w:rPr>
              <w:t>625MG</w:t>
            </w:r>
          </w:p>
        </w:tc>
        <w:tc>
          <w:tcPr>
            <w:tcW w:w="1830" w:type="dxa"/>
          </w:tcPr>
          <w:p w14:paraId="0EB70EA6">
            <w:pPr>
              <w:pStyle w:val="10"/>
              <w:spacing w:before="54"/>
              <w:ind w:left="72"/>
              <w:jc w:val="center"/>
              <w:rPr>
                <w:sz w:val="16"/>
              </w:rPr>
            </w:pPr>
            <w:r>
              <w:rPr>
                <w:sz w:val="16"/>
              </w:rPr>
              <w:t>SEI-</w:t>
            </w:r>
            <w:r>
              <w:rPr>
                <w:spacing w:val="-2"/>
                <w:sz w:val="16"/>
              </w:rPr>
              <w:t>260008/010184/2023</w:t>
            </w:r>
          </w:p>
        </w:tc>
      </w:tr>
      <w:tr w14:paraId="3522A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61" w:type="dxa"/>
          </w:tcPr>
          <w:p w14:paraId="23030899">
            <w:pPr>
              <w:pStyle w:val="10"/>
              <w:rPr>
                <w:sz w:val="16"/>
              </w:rPr>
            </w:pPr>
          </w:p>
        </w:tc>
        <w:tc>
          <w:tcPr>
            <w:tcW w:w="677" w:type="dxa"/>
          </w:tcPr>
          <w:p w14:paraId="0C15CA01">
            <w:pPr>
              <w:pStyle w:val="10"/>
              <w:spacing w:before="62"/>
              <w:ind w:left="231"/>
              <w:rPr>
                <w:sz w:val="16"/>
              </w:rPr>
            </w:pPr>
            <w:r>
              <w:rPr>
                <w:spacing w:val="-5"/>
                <w:sz w:val="16"/>
              </w:rPr>
              <w:t>244</w:t>
            </w:r>
          </w:p>
        </w:tc>
        <w:tc>
          <w:tcPr>
            <w:tcW w:w="5379" w:type="dxa"/>
          </w:tcPr>
          <w:p w14:paraId="74D73B55">
            <w:pPr>
              <w:pStyle w:val="10"/>
              <w:spacing w:before="62"/>
              <w:ind w:left="126"/>
              <w:rPr>
                <w:sz w:val="16"/>
              </w:rPr>
            </w:pPr>
            <w:r>
              <w:rPr>
                <w:sz w:val="16"/>
              </w:rPr>
              <w:t>Amoxicilina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cap</w:t>
            </w:r>
          </w:p>
        </w:tc>
        <w:tc>
          <w:tcPr>
            <w:tcW w:w="2555" w:type="dxa"/>
          </w:tcPr>
          <w:p w14:paraId="051DBA6A">
            <w:pPr>
              <w:pStyle w:val="10"/>
              <w:spacing w:before="62"/>
              <w:ind w:left="980"/>
              <w:rPr>
                <w:sz w:val="16"/>
              </w:rPr>
            </w:pPr>
            <w:r>
              <w:rPr>
                <w:sz w:val="16"/>
              </w:rPr>
              <w:t>CAPS</w:t>
            </w:r>
            <w:r>
              <w:rPr>
                <w:spacing w:val="-1"/>
                <w:sz w:val="16"/>
              </w:rPr>
              <w:t xml:space="preserve"> </w:t>
            </w:r>
            <w:r>
              <w:rPr>
                <w:spacing w:val="-2"/>
                <w:sz w:val="16"/>
              </w:rPr>
              <w:t>C/500MG</w:t>
            </w:r>
          </w:p>
        </w:tc>
        <w:tc>
          <w:tcPr>
            <w:tcW w:w="1830" w:type="dxa"/>
          </w:tcPr>
          <w:p w14:paraId="635FC0AF">
            <w:pPr>
              <w:pStyle w:val="10"/>
              <w:spacing w:before="62"/>
              <w:ind w:left="72"/>
              <w:jc w:val="center"/>
              <w:rPr>
                <w:sz w:val="16"/>
              </w:rPr>
            </w:pPr>
            <w:r>
              <w:rPr>
                <w:sz w:val="16"/>
              </w:rPr>
              <w:t>SEI-</w:t>
            </w:r>
            <w:r>
              <w:rPr>
                <w:spacing w:val="-2"/>
                <w:sz w:val="16"/>
              </w:rPr>
              <w:t>260008/010184/2023</w:t>
            </w:r>
          </w:p>
        </w:tc>
      </w:tr>
      <w:tr w14:paraId="214DF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61" w:type="dxa"/>
          </w:tcPr>
          <w:p w14:paraId="477FBC18">
            <w:pPr>
              <w:pStyle w:val="10"/>
              <w:rPr>
                <w:sz w:val="16"/>
              </w:rPr>
            </w:pPr>
          </w:p>
        </w:tc>
        <w:tc>
          <w:tcPr>
            <w:tcW w:w="677" w:type="dxa"/>
          </w:tcPr>
          <w:p w14:paraId="143407C6">
            <w:pPr>
              <w:pStyle w:val="10"/>
              <w:spacing w:before="54"/>
              <w:ind w:left="231"/>
              <w:rPr>
                <w:sz w:val="16"/>
              </w:rPr>
            </w:pPr>
            <w:r>
              <w:rPr>
                <w:spacing w:val="-5"/>
                <w:sz w:val="16"/>
              </w:rPr>
              <w:t>245</w:t>
            </w:r>
          </w:p>
        </w:tc>
        <w:tc>
          <w:tcPr>
            <w:tcW w:w="5379" w:type="dxa"/>
          </w:tcPr>
          <w:p w14:paraId="162F6D3F">
            <w:pPr>
              <w:pStyle w:val="10"/>
              <w:spacing w:before="54"/>
              <w:ind w:left="126"/>
              <w:rPr>
                <w:sz w:val="16"/>
              </w:rPr>
            </w:pPr>
            <w:r>
              <w:rPr>
                <w:sz w:val="16"/>
              </w:rPr>
              <w:t>Ampicilina</w:t>
            </w:r>
            <w:r>
              <w:rPr>
                <w:spacing w:val="-1"/>
                <w:sz w:val="16"/>
              </w:rPr>
              <w:t xml:space="preserve"> </w:t>
            </w:r>
            <w:r>
              <w:rPr>
                <w:sz w:val="16"/>
              </w:rPr>
              <w:t>Sodica</w:t>
            </w:r>
            <w:r>
              <w:rPr>
                <w:spacing w:val="-1"/>
                <w:sz w:val="16"/>
              </w:rPr>
              <w:t xml:space="preserve"> </w:t>
            </w:r>
            <w:r>
              <w:rPr>
                <w:sz w:val="16"/>
              </w:rPr>
              <w:t>1</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2555" w:type="dxa"/>
          </w:tcPr>
          <w:p w14:paraId="4286C2E1">
            <w:pPr>
              <w:pStyle w:val="10"/>
              <w:spacing w:before="54"/>
              <w:ind w:left="980"/>
              <w:rPr>
                <w:sz w:val="16"/>
              </w:rPr>
            </w:pPr>
            <w:r>
              <w:rPr>
                <w:spacing w:val="-2"/>
                <w:sz w:val="16"/>
              </w:rPr>
              <w:t>FA</w:t>
            </w:r>
            <w:r>
              <w:rPr>
                <w:spacing w:val="-9"/>
                <w:sz w:val="16"/>
              </w:rPr>
              <w:t xml:space="preserve"> </w:t>
            </w:r>
            <w:r>
              <w:rPr>
                <w:spacing w:val="-2"/>
                <w:sz w:val="16"/>
              </w:rPr>
              <w:t>1</w:t>
            </w:r>
            <w:r>
              <w:rPr>
                <w:spacing w:val="-7"/>
                <w:sz w:val="16"/>
              </w:rPr>
              <w:t xml:space="preserve"> </w:t>
            </w:r>
            <w:r>
              <w:rPr>
                <w:spacing w:val="-10"/>
                <w:sz w:val="16"/>
              </w:rPr>
              <w:t>G</w:t>
            </w:r>
          </w:p>
        </w:tc>
        <w:tc>
          <w:tcPr>
            <w:tcW w:w="1830" w:type="dxa"/>
          </w:tcPr>
          <w:p w14:paraId="3E33B90D">
            <w:pPr>
              <w:pStyle w:val="10"/>
              <w:spacing w:before="54"/>
              <w:ind w:left="72"/>
              <w:jc w:val="center"/>
              <w:rPr>
                <w:sz w:val="16"/>
              </w:rPr>
            </w:pPr>
            <w:r>
              <w:rPr>
                <w:sz w:val="16"/>
              </w:rPr>
              <w:t>SEI-</w:t>
            </w:r>
            <w:r>
              <w:rPr>
                <w:spacing w:val="-2"/>
                <w:sz w:val="16"/>
              </w:rPr>
              <w:t>260008/010184/2023</w:t>
            </w:r>
          </w:p>
        </w:tc>
      </w:tr>
      <w:tr w14:paraId="724D9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61" w:type="dxa"/>
          </w:tcPr>
          <w:p w14:paraId="007CB1E0">
            <w:pPr>
              <w:pStyle w:val="10"/>
              <w:spacing w:before="54"/>
              <w:ind w:left="50"/>
              <w:rPr>
                <w:sz w:val="16"/>
              </w:rPr>
            </w:pPr>
            <w:r>
              <w:rPr>
                <w:spacing w:val="-10"/>
                <w:sz w:val="16"/>
              </w:rPr>
              <w:t>2</w:t>
            </w:r>
          </w:p>
        </w:tc>
        <w:tc>
          <w:tcPr>
            <w:tcW w:w="677" w:type="dxa"/>
          </w:tcPr>
          <w:p w14:paraId="533B87B4">
            <w:pPr>
              <w:pStyle w:val="10"/>
              <w:spacing w:before="54"/>
              <w:ind w:left="231"/>
              <w:rPr>
                <w:sz w:val="16"/>
              </w:rPr>
            </w:pPr>
            <w:r>
              <w:rPr>
                <w:spacing w:val="-5"/>
                <w:sz w:val="16"/>
              </w:rPr>
              <w:t>247</w:t>
            </w:r>
          </w:p>
        </w:tc>
        <w:tc>
          <w:tcPr>
            <w:tcW w:w="5379" w:type="dxa"/>
          </w:tcPr>
          <w:p w14:paraId="3C14986F">
            <w:pPr>
              <w:pStyle w:val="10"/>
              <w:spacing w:before="54"/>
              <w:ind w:left="126"/>
              <w:rPr>
                <w:sz w:val="16"/>
              </w:rPr>
            </w:pPr>
            <w:r>
              <w:rPr>
                <w:sz w:val="16"/>
              </w:rPr>
              <w:t>Ampicilina</w:t>
            </w:r>
            <w:r>
              <w:rPr>
                <w:spacing w:val="-1"/>
                <w:sz w:val="16"/>
              </w:rPr>
              <w:t xml:space="preserve"> </w:t>
            </w:r>
            <w:r>
              <w:rPr>
                <w:sz w:val="16"/>
              </w:rPr>
              <w:t>Sodica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2555" w:type="dxa"/>
          </w:tcPr>
          <w:p w14:paraId="649A5BD0">
            <w:pPr>
              <w:pStyle w:val="10"/>
              <w:spacing w:before="54"/>
              <w:ind w:left="980"/>
              <w:rPr>
                <w:sz w:val="16"/>
              </w:rPr>
            </w:pPr>
            <w:r>
              <w:rPr>
                <w:spacing w:val="-2"/>
                <w:sz w:val="16"/>
              </w:rPr>
              <w:t>FA</w:t>
            </w:r>
            <w:r>
              <w:rPr>
                <w:spacing w:val="-9"/>
                <w:sz w:val="16"/>
              </w:rPr>
              <w:t xml:space="preserve"> </w:t>
            </w:r>
            <w:r>
              <w:rPr>
                <w:spacing w:val="-2"/>
                <w:sz w:val="16"/>
              </w:rPr>
              <w:t>500</w:t>
            </w:r>
            <w:r>
              <w:rPr>
                <w:spacing w:val="-3"/>
                <w:sz w:val="16"/>
              </w:rPr>
              <w:t xml:space="preserve"> </w:t>
            </w:r>
            <w:r>
              <w:rPr>
                <w:spacing w:val="-5"/>
                <w:sz w:val="16"/>
              </w:rPr>
              <w:t>MG</w:t>
            </w:r>
          </w:p>
        </w:tc>
        <w:tc>
          <w:tcPr>
            <w:tcW w:w="1830" w:type="dxa"/>
          </w:tcPr>
          <w:p w14:paraId="2747F5DA">
            <w:pPr>
              <w:pStyle w:val="10"/>
              <w:rPr>
                <w:sz w:val="16"/>
              </w:rPr>
            </w:pPr>
          </w:p>
        </w:tc>
      </w:tr>
      <w:tr w14:paraId="783EA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61" w:type="dxa"/>
          </w:tcPr>
          <w:p w14:paraId="57EC84EF">
            <w:pPr>
              <w:pStyle w:val="10"/>
              <w:rPr>
                <w:sz w:val="16"/>
              </w:rPr>
            </w:pPr>
          </w:p>
        </w:tc>
        <w:tc>
          <w:tcPr>
            <w:tcW w:w="677" w:type="dxa"/>
          </w:tcPr>
          <w:p w14:paraId="6833B057">
            <w:pPr>
              <w:pStyle w:val="10"/>
              <w:spacing w:before="54"/>
              <w:ind w:left="231"/>
              <w:rPr>
                <w:sz w:val="16"/>
              </w:rPr>
            </w:pPr>
            <w:r>
              <w:rPr>
                <w:spacing w:val="-5"/>
                <w:sz w:val="16"/>
              </w:rPr>
              <w:t>246</w:t>
            </w:r>
          </w:p>
        </w:tc>
        <w:tc>
          <w:tcPr>
            <w:tcW w:w="5379" w:type="dxa"/>
          </w:tcPr>
          <w:p w14:paraId="75466321">
            <w:pPr>
              <w:pStyle w:val="10"/>
              <w:spacing w:before="54"/>
              <w:ind w:left="126"/>
              <w:rPr>
                <w:sz w:val="16"/>
              </w:rPr>
            </w:pPr>
            <w:r>
              <w:rPr>
                <w:sz w:val="16"/>
              </w:rPr>
              <w:t>Ampicilina</w:t>
            </w:r>
            <w:r>
              <w:rPr>
                <w:spacing w:val="-1"/>
                <w:sz w:val="16"/>
              </w:rPr>
              <w:t xml:space="preserve"> </w:t>
            </w:r>
            <w:r>
              <w:rPr>
                <w:sz w:val="16"/>
              </w:rPr>
              <w:t>Sodica</w:t>
            </w:r>
            <w:r>
              <w:rPr>
                <w:spacing w:val="-1"/>
                <w:sz w:val="16"/>
              </w:rPr>
              <w:t xml:space="preserve"> </w:t>
            </w:r>
            <w:r>
              <w:rPr>
                <w:sz w:val="16"/>
              </w:rPr>
              <w:t>2</w:t>
            </w:r>
            <w:r>
              <w:rPr>
                <w:spacing w:val="-1"/>
                <w:sz w:val="16"/>
              </w:rPr>
              <w:t xml:space="preserve"> </w:t>
            </w:r>
            <w:r>
              <w:rPr>
                <w:sz w:val="16"/>
              </w:rPr>
              <w:t>g</w:t>
            </w:r>
            <w:r>
              <w:rPr>
                <w:spacing w:val="-1"/>
                <w:sz w:val="16"/>
              </w:rPr>
              <w:t xml:space="preserve"> </w:t>
            </w:r>
            <w:r>
              <w:rPr>
                <w:sz w:val="16"/>
              </w:rPr>
              <w:t>+</w:t>
            </w:r>
            <w:r>
              <w:rPr>
                <w:spacing w:val="-1"/>
                <w:sz w:val="16"/>
              </w:rPr>
              <w:t xml:space="preserve"> </w:t>
            </w:r>
            <w:r>
              <w:rPr>
                <w:sz w:val="16"/>
              </w:rPr>
              <w:t>Sulbactam</w:t>
            </w:r>
            <w:r>
              <w:rPr>
                <w:spacing w:val="-1"/>
                <w:sz w:val="16"/>
              </w:rPr>
              <w:t xml:space="preserve"> </w:t>
            </w:r>
            <w:r>
              <w:rPr>
                <w:sz w:val="16"/>
              </w:rPr>
              <w:t>Sodico</w:t>
            </w:r>
            <w:r>
              <w:rPr>
                <w:spacing w:val="-1"/>
                <w:sz w:val="16"/>
              </w:rPr>
              <w:t xml:space="preserve"> </w:t>
            </w:r>
            <w:r>
              <w:rPr>
                <w:sz w:val="16"/>
              </w:rPr>
              <w:t>1</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2555" w:type="dxa"/>
          </w:tcPr>
          <w:p w14:paraId="201E26EA">
            <w:pPr>
              <w:pStyle w:val="10"/>
              <w:spacing w:before="54"/>
              <w:ind w:left="980"/>
              <w:rPr>
                <w:sz w:val="16"/>
              </w:rPr>
            </w:pPr>
            <w:r>
              <w:rPr>
                <w:spacing w:val="-7"/>
                <w:sz w:val="16"/>
              </w:rPr>
              <w:t xml:space="preserve">FA </w:t>
            </w:r>
            <w:r>
              <w:rPr>
                <w:spacing w:val="-4"/>
                <w:sz w:val="16"/>
              </w:rPr>
              <w:t>C/3G</w:t>
            </w:r>
          </w:p>
        </w:tc>
        <w:tc>
          <w:tcPr>
            <w:tcW w:w="1830" w:type="dxa"/>
          </w:tcPr>
          <w:p w14:paraId="78695BC9">
            <w:pPr>
              <w:pStyle w:val="10"/>
              <w:spacing w:before="54"/>
              <w:ind w:left="72"/>
              <w:jc w:val="center"/>
              <w:rPr>
                <w:sz w:val="16"/>
              </w:rPr>
            </w:pPr>
            <w:r>
              <w:rPr>
                <w:sz w:val="16"/>
              </w:rPr>
              <w:t>SEI-</w:t>
            </w:r>
            <w:r>
              <w:rPr>
                <w:spacing w:val="-2"/>
                <w:sz w:val="16"/>
              </w:rPr>
              <w:t>260008/006320/2023</w:t>
            </w:r>
          </w:p>
        </w:tc>
      </w:tr>
      <w:tr w14:paraId="2E25F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61" w:type="dxa"/>
          </w:tcPr>
          <w:p w14:paraId="5DB188A0">
            <w:pPr>
              <w:pStyle w:val="10"/>
              <w:spacing w:before="54"/>
              <w:ind w:left="50"/>
              <w:rPr>
                <w:sz w:val="16"/>
              </w:rPr>
            </w:pPr>
            <w:r>
              <w:rPr>
                <w:spacing w:val="-10"/>
                <w:sz w:val="16"/>
              </w:rPr>
              <w:t>3</w:t>
            </w:r>
          </w:p>
        </w:tc>
        <w:tc>
          <w:tcPr>
            <w:tcW w:w="677" w:type="dxa"/>
          </w:tcPr>
          <w:p w14:paraId="6D3FF904">
            <w:pPr>
              <w:pStyle w:val="10"/>
              <w:spacing w:before="54"/>
              <w:ind w:left="231"/>
              <w:rPr>
                <w:sz w:val="16"/>
              </w:rPr>
            </w:pPr>
            <w:r>
              <w:rPr>
                <w:spacing w:val="-4"/>
                <w:sz w:val="16"/>
              </w:rPr>
              <w:t>7323</w:t>
            </w:r>
          </w:p>
        </w:tc>
        <w:tc>
          <w:tcPr>
            <w:tcW w:w="5379" w:type="dxa"/>
          </w:tcPr>
          <w:p w14:paraId="06275D6C">
            <w:pPr>
              <w:pStyle w:val="10"/>
              <w:spacing w:before="54"/>
              <w:ind w:left="126"/>
              <w:rPr>
                <w:sz w:val="16"/>
              </w:rPr>
            </w:pPr>
            <w:r>
              <w:rPr>
                <w:sz w:val="16"/>
              </w:rPr>
              <w:t>Benzilpenicilina</w:t>
            </w:r>
            <w:r>
              <w:rPr>
                <w:spacing w:val="-1"/>
                <w:sz w:val="16"/>
              </w:rPr>
              <w:t xml:space="preserve"> </w:t>
            </w:r>
            <w:r>
              <w:rPr>
                <w:sz w:val="16"/>
              </w:rPr>
              <w:t>Potassica</w:t>
            </w:r>
            <w:r>
              <w:rPr>
                <w:spacing w:val="-1"/>
                <w:sz w:val="16"/>
              </w:rPr>
              <w:t xml:space="preserve"> </w:t>
            </w:r>
            <w:r>
              <w:rPr>
                <w:sz w:val="16"/>
              </w:rPr>
              <w:t>5.000.000</w:t>
            </w:r>
            <w:r>
              <w:rPr>
                <w:spacing w:val="-1"/>
                <w:sz w:val="16"/>
              </w:rPr>
              <w:t xml:space="preserve"> </w:t>
            </w:r>
            <w:r>
              <w:rPr>
                <w:sz w:val="16"/>
              </w:rPr>
              <w:t>UI</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susp</w:t>
            </w:r>
            <w:r>
              <w:rPr>
                <w:spacing w:val="-1"/>
                <w:sz w:val="16"/>
              </w:rPr>
              <w:t xml:space="preserve"> </w:t>
            </w:r>
            <w:r>
              <w:rPr>
                <w:sz w:val="16"/>
              </w:rPr>
              <w:t>inj</w:t>
            </w:r>
            <w:r>
              <w:rPr>
                <w:spacing w:val="-1"/>
                <w:sz w:val="16"/>
              </w:rPr>
              <w:t xml:space="preserve"> </w:t>
            </w:r>
            <w:r>
              <w:rPr>
                <w:spacing w:val="-5"/>
                <w:sz w:val="16"/>
              </w:rPr>
              <w:t>fa</w:t>
            </w:r>
          </w:p>
        </w:tc>
        <w:tc>
          <w:tcPr>
            <w:tcW w:w="2555" w:type="dxa"/>
          </w:tcPr>
          <w:p w14:paraId="63ED5E42">
            <w:pPr>
              <w:pStyle w:val="10"/>
              <w:spacing w:before="54"/>
              <w:ind w:left="980"/>
              <w:rPr>
                <w:sz w:val="16"/>
              </w:rPr>
            </w:pPr>
            <w:r>
              <w:rPr>
                <w:spacing w:val="-2"/>
                <w:sz w:val="16"/>
              </w:rPr>
              <w:t>FA</w:t>
            </w:r>
            <w:r>
              <w:rPr>
                <w:spacing w:val="-5"/>
                <w:sz w:val="16"/>
              </w:rPr>
              <w:t xml:space="preserve"> </w:t>
            </w:r>
            <w:r>
              <w:rPr>
                <w:spacing w:val="-2"/>
                <w:sz w:val="16"/>
              </w:rPr>
              <w:t>5.000.000</w:t>
            </w:r>
            <w:r>
              <w:rPr>
                <w:spacing w:val="5"/>
                <w:sz w:val="16"/>
              </w:rPr>
              <w:t xml:space="preserve"> </w:t>
            </w:r>
            <w:r>
              <w:rPr>
                <w:spacing w:val="-5"/>
                <w:sz w:val="16"/>
              </w:rPr>
              <w:t>UI</w:t>
            </w:r>
          </w:p>
        </w:tc>
        <w:tc>
          <w:tcPr>
            <w:tcW w:w="1830" w:type="dxa"/>
          </w:tcPr>
          <w:p w14:paraId="2578A7BE">
            <w:pPr>
              <w:pStyle w:val="10"/>
              <w:rPr>
                <w:sz w:val="16"/>
              </w:rPr>
            </w:pPr>
          </w:p>
        </w:tc>
      </w:tr>
      <w:tr w14:paraId="61945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61" w:type="dxa"/>
          </w:tcPr>
          <w:p w14:paraId="6FF9ED97">
            <w:pPr>
              <w:pStyle w:val="10"/>
              <w:rPr>
                <w:sz w:val="16"/>
              </w:rPr>
            </w:pPr>
          </w:p>
        </w:tc>
        <w:tc>
          <w:tcPr>
            <w:tcW w:w="677" w:type="dxa"/>
          </w:tcPr>
          <w:p w14:paraId="5E840DD8">
            <w:pPr>
              <w:pStyle w:val="10"/>
              <w:spacing w:before="62"/>
              <w:ind w:left="231"/>
              <w:rPr>
                <w:sz w:val="16"/>
              </w:rPr>
            </w:pPr>
            <w:r>
              <w:rPr>
                <w:spacing w:val="-4"/>
                <w:sz w:val="16"/>
              </w:rPr>
              <w:t>7324</w:t>
            </w:r>
          </w:p>
        </w:tc>
        <w:tc>
          <w:tcPr>
            <w:tcW w:w="5379" w:type="dxa"/>
          </w:tcPr>
          <w:p w14:paraId="6D609370">
            <w:pPr>
              <w:pStyle w:val="10"/>
              <w:spacing w:before="62"/>
              <w:ind w:left="126"/>
              <w:rPr>
                <w:sz w:val="16"/>
              </w:rPr>
            </w:pPr>
            <w:r>
              <w:rPr>
                <w:sz w:val="16"/>
              </w:rPr>
              <w:t>Benzilpenicilina</w:t>
            </w:r>
            <w:r>
              <w:rPr>
                <w:spacing w:val="-1"/>
                <w:sz w:val="16"/>
              </w:rPr>
              <w:t xml:space="preserve"> </w:t>
            </w:r>
            <w:r>
              <w:rPr>
                <w:sz w:val="16"/>
              </w:rPr>
              <w:t>Procaina</w:t>
            </w:r>
            <w:r>
              <w:rPr>
                <w:spacing w:val="-1"/>
                <w:sz w:val="16"/>
              </w:rPr>
              <w:t xml:space="preserve"> </w:t>
            </w:r>
            <w:r>
              <w:rPr>
                <w:sz w:val="16"/>
              </w:rPr>
              <w:t>300.000UI</w:t>
            </w:r>
            <w:r>
              <w:rPr>
                <w:spacing w:val="-1"/>
                <w:sz w:val="16"/>
              </w:rPr>
              <w:t xml:space="preserve"> </w:t>
            </w:r>
            <w:r>
              <w:rPr>
                <w:sz w:val="16"/>
              </w:rPr>
              <w:t>+</w:t>
            </w:r>
            <w:r>
              <w:rPr>
                <w:spacing w:val="-1"/>
                <w:sz w:val="16"/>
              </w:rPr>
              <w:t xml:space="preserve"> </w:t>
            </w:r>
            <w:r>
              <w:rPr>
                <w:sz w:val="16"/>
              </w:rPr>
              <w:t>Potassica</w:t>
            </w:r>
            <w:r>
              <w:rPr>
                <w:spacing w:val="-1"/>
                <w:sz w:val="16"/>
              </w:rPr>
              <w:t xml:space="preserve"> </w:t>
            </w:r>
            <w:r>
              <w:rPr>
                <w:sz w:val="16"/>
              </w:rPr>
              <w:t>100.000UI</w:t>
            </w:r>
            <w:r>
              <w:rPr>
                <w:spacing w:val="-1"/>
                <w:sz w:val="16"/>
              </w:rPr>
              <w:t xml:space="preserve"> </w:t>
            </w:r>
            <w:r>
              <w:rPr>
                <w:spacing w:val="-5"/>
                <w:sz w:val="16"/>
              </w:rPr>
              <w:t>fa</w:t>
            </w:r>
          </w:p>
        </w:tc>
        <w:tc>
          <w:tcPr>
            <w:tcW w:w="2555" w:type="dxa"/>
          </w:tcPr>
          <w:p w14:paraId="50818D99">
            <w:pPr>
              <w:pStyle w:val="10"/>
              <w:spacing w:before="62"/>
              <w:ind w:left="980"/>
              <w:rPr>
                <w:sz w:val="16"/>
              </w:rPr>
            </w:pPr>
            <w:r>
              <w:rPr>
                <w:spacing w:val="-2"/>
                <w:sz w:val="16"/>
              </w:rPr>
              <w:t>FA</w:t>
            </w:r>
            <w:r>
              <w:rPr>
                <w:spacing w:val="-7"/>
                <w:sz w:val="16"/>
              </w:rPr>
              <w:t xml:space="preserve"> </w:t>
            </w:r>
            <w:r>
              <w:rPr>
                <w:spacing w:val="-2"/>
                <w:sz w:val="16"/>
              </w:rPr>
              <w:t>400.000</w:t>
            </w:r>
            <w:r>
              <w:rPr>
                <w:spacing w:val="3"/>
                <w:sz w:val="16"/>
              </w:rPr>
              <w:t xml:space="preserve"> </w:t>
            </w:r>
            <w:r>
              <w:rPr>
                <w:spacing w:val="-5"/>
                <w:sz w:val="16"/>
              </w:rPr>
              <w:t>UI</w:t>
            </w:r>
          </w:p>
        </w:tc>
        <w:tc>
          <w:tcPr>
            <w:tcW w:w="1830" w:type="dxa"/>
          </w:tcPr>
          <w:p w14:paraId="51B3EEC0">
            <w:pPr>
              <w:pStyle w:val="10"/>
              <w:spacing w:before="62"/>
              <w:ind w:left="72"/>
              <w:jc w:val="center"/>
              <w:rPr>
                <w:sz w:val="16"/>
              </w:rPr>
            </w:pPr>
            <w:r>
              <w:rPr>
                <w:sz w:val="16"/>
              </w:rPr>
              <w:t>SEI-</w:t>
            </w:r>
            <w:r>
              <w:rPr>
                <w:spacing w:val="-2"/>
                <w:sz w:val="16"/>
              </w:rPr>
              <w:t>260008/010184/2023</w:t>
            </w:r>
          </w:p>
        </w:tc>
      </w:tr>
      <w:tr w14:paraId="73074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61" w:type="dxa"/>
          </w:tcPr>
          <w:p w14:paraId="2AAC41C5">
            <w:pPr>
              <w:pStyle w:val="10"/>
              <w:rPr>
                <w:sz w:val="16"/>
              </w:rPr>
            </w:pPr>
          </w:p>
        </w:tc>
        <w:tc>
          <w:tcPr>
            <w:tcW w:w="677" w:type="dxa"/>
          </w:tcPr>
          <w:p w14:paraId="111FC63F">
            <w:pPr>
              <w:pStyle w:val="10"/>
              <w:spacing w:before="54"/>
              <w:ind w:left="231"/>
              <w:rPr>
                <w:sz w:val="16"/>
              </w:rPr>
            </w:pPr>
            <w:r>
              <w:rPr>
                <w:spacing w:val="-4"/>
                <w:sz w:val="16"/>
              </w:rPr>
              <w:t>7369</w:t>
            </w:r>
          </w:p>
        </w:tc>
        <w:tc>
          <w:tcPr>
            <w:tcW w:w="5379" w:type="dxa"/>
          </w:tcPr>
          <w:p w14:paraId="3E7F099F">
            <w:pPr>
              <w:pStyle w:val="10"/>
              <w:spacing w:before="54"/>
              <w:ind w:left="126"/>
              <w:rPr>
                <w:sz w:val="16"/>
              </w:rPr>
            </w:pPr>
            <w:r>
              <w:rPr>
                <w:sz w:val="16"/>
              </w:rPr>
              <w:t>Cefazolina</w:t>
            </w:r>
            <w:r>
              <w:rPr>
                <w:spacing w:val="-1"/>
                <w:sz w:val="16"/>
              </w:rPr>
              <w:t xml:space="preserve"> </w:t>
            </w:r>
            <w:r>
              <w:rPr>
                <w:sz w:val="16"/>
              </w:rPr>
              <w:t>Sodica</w:t>
            </w:r>
            <w:r>
              <w:rPr>
                <w:spacing w:val="-1"/>
                <w:sz w:val="16"/>
              </w:rPr>
              <w:t xml:space="preserve"> </w:t>
            </w:r>
            <w:r>
              <w:rPr>
                <w:sz w:val="16"/>
              </w:rPr>
              <w:t>1</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2555" w:type="dxa"/>
          </w:tcPr>
          <w:p w14:paraId="1BC9F517">
            <w:pPr>
              <w:pStyle w:val="10"/>
              <w:spacing w:before="54"/>
              <w:ind w:left="980"/>
              <w:rPr>
                <w:sz w:val="16"/>
              </w:rPr>
            </w:pPr>
            <w:r>
              <w:rPr>
                <w:spacing w:val="-7"/>
                <w:sz w:val="16"/>
              </w:rPr>
              <w:t xml:space="preserve">FA </w:t>
            </w:r>
            <w:r>
              <w:rPr>
                <w:spacing w:val="-2"/>
                <w:sz w:val="16"/>
              </w:rPr>
              <w:t>C/1000MG</w:t>
            </w:r>
          </w:p>
        </w:tc>
        <w:tc>
          <w:tcPr>
            <w:tcW w:w="1830" w:type="dxa"/>
          </w:tcPr>
          <w:p w14:paraId="71640C12">
            <w:pPr>
              <w:pStyle w:val="10"/>
              <w:spacing w:before="54"/>
              <w:ind w:left="72"/>
              <w:jc w:val="center"/>
              <w:rPr>
                <w:sz w:val="16"/>
              </w:rPr>
            </w:pPr>
            <w:r>
              <w:rPr>
                <w:sz w:val="16"/>
              </w:rPr>
              <w:t>SEI-</w:t>
            </w:r>
            <w:r>
              <w:rPr>
                <w:spacing w:val="-2"/>
                <w:sz w:val="16"/>
              </w:rPr>
              <w:t>260008/012422/2023</w:t>
            </w:r>
          </w:p>
        </w:tc>
      </w:tr>
      <w:tr w14:paraId="67BFC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61" w:type="dxa"/>
          </w:tcPr>
          <w:p w14:paraId="5DFE1171">
            <w:pPr>
              <w:pStyle w:val="10"/>
              <w:rPr>
                <w:sz w:val="16"/>
              </w:rPr>
            </w:pPr>
          </w:p>
        </w:tc>
        <w:tc>
          <w:tcPr>
            <w:tcW w:w="677" w:type="dxa"/>
          </w:tcPr>
          <w:p w14:paraId="40A245C5">
            <w:pPr>
              <w:pStyle w:val="10"/>
              <w:spacing w:before="54"/>
              <w:ind w:left="231"/>
              <w:rPr>
                <w:sz w:val="16"/>
              </w:rPr>
            </w:pPr>
            <w:r>
              <w:rPr>
                <w:spacing w:val="-4"/>
                <w:sz w:val="16"/>
              </w:rPr>
              <w:t>7799</w:t>
            </w:r>
          </w:p>
        </w:tc>
        <w:tc>
          <w:tcPr>
            <w:tcW w:w="5379" w:type="dxa"/>
          </w:tcPr>
          <w:p w14:paraId="63840C06">
            <w:pPr>
              <w:pStyle w:val="10"/>
              <w:spacing w:before="54"/>
              <w:ind w:left="126"/>
              <w:rPr>
                <w:sz w:val="16"/>
              </w:rPr>
            </w:pPr>
            <w:r>
              <w:rPr>
                <w:sz w:val="16"/>
              </w:rPr>
              <w:t>Cefepime,</w:t>
            </w:r>
            <w:r>
              <w:rPr>
                <w:spacing w:val="-1"/>
                <w:sz w:val="16"/>
              </w:rPr>
              <w:t xml:space="preserve"> </w:t>
            </w:r>
            <w:r>
              <w:rPr>
                <w:sz w:val="16"/>
              </w:rPr>
              <w:t>Cloridrato</w:t>
            </w:r>
            <w:r>
              <w:rPr>
                <w:spacing w:val="-1"/>
                <w:sz w:val="16"/>
              </w:rPr>
              <w:t xml:space="preserve"> </w:t>
            </w:r>
            <w:r>
              <w:rPr>
                <w:sz w:val="16"/>
              </w:rPr>
              <w:t>2</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2555" w:type="dxa"/>
          </w:tcPr>
          <w:p w14:paraId="015F9EC8">
            <w:pPr>
              <w:pStyle w:val="10"/>
              <w:spacing w:before="54"/>
              <w:ind w:left="980"/>
              <w:rPr>
                <w:sz w:val="16"/>
              </w:rPr>
            </w:pPr>
            <w:r>
              <w:rPr>
                <w:sz w:val="16"/>
              </w:rPr>
              <w:t>F/A</w:t>
            </w:r>
            <w:r>
              <w:rPr>
                <w:spacing w:val="-9"/>
                <w:sz w:val="16"/>
              </w:rPr>
              <w:t xml:space="preserve"> </w:t>
            </w:r>
            <w:r>
              <w:rPr>
                <w:sz w:val="16"/>
              </w:rPr>
              <w:t>2000</w:t>
            </w:r>
            <w:r>
              <w:rPr>
                <w:spacing w:val="-1"/>
                <w:sz w:val="16"/>
              </w:rPr>
              <w:t xml:space="preserve"> </w:t>
            </w:r>
            <w:r>
              <w:rPr>
                <w:spacing w:val="-5"/>
                <w:sz w:val="16"/>
              </w:rPr>
              <w:t>MG</w:t>
            </w:r>
          </w:p>
        </w:tc>
        <w:tc>
          <w:tcPr>
            <w:tcW w:w="1830" w:type="dxa"/>
          </w:tcPr>
          <w:p w14:paraId="69EDA62B">
            <w:pPr>
              <w:pStyle w:val="10"/>
              <w:spacing w:before="54"/>
              <w:ind w:left="72"/>
              <w:jc w:val="center"/>
              <w:rPr>
                <w:sz w:val="16"/>
              </w:rPr>
            </w:pPr>
            <w:r>
              <w:rPr>
                <w:sz w:val="16"/>
              </w:rPr>
              <w:t>SEI-</w:t>
            </w:r>
            <w:r>
              <w:rPr>
                <w:spacing w:val="-2"/>
                <w:sz w:val="16"/>
              </w:rPr>
              <w:t>260008/010175/2023</w:t>
            </w:r>
          </w:p>
        </w:tc>
      </w:tr>
      <w:tr w14:paraId="3D784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61" w:type="dxa"/>
          </w:tcPr>
          <w:p w14:paraId="2B0BD382">
            <w:pPr>
              <w:pStyle w:val="10"/>
              <w:rPr>
                <w:sz w:val="16"/>
              </w:rPr>
            </w:pPr>
          </w:p>
        </w:tc>
        <w:tc>
          <w:tcPr>
            <w:tcW w:w="677" w:type="dxa"/>
          </w:tcPr>
          <w:p w14:paraId="6E4B45F1">
            <w:pPr>
              <w:pStyle w:val="10"/>
              <w:spacing w:before="54"/>
              <w:ind w:left="231"/>
              <w:rPr>
                <w:sz w:val="16"/>
              </w:rPr>
            </w:pPr>
            <w:r>
              <w:rPr>
                <w:spacing w:val="-5"/>
                <w:sz w:val="16"/>
              </w:rPr>
              <w:t>736</w:t>
            </w:r>
          </w:p>
        </w:tc>
        <w:tc>
          <w:tcPr>
            <w:tcW w:w="5379" w:type="dxa"/>
          </w:tcPr>
          <w:p w14:paraId="4902D1CB">
            <w:pPr>
              <w:pStyle w:val="10"/>
              <w:spacing w:before="54"/>
              <w:ind w:left="126"/>
              <w:rPr>
                <w:sz w:val="16"/>
              </w:rPr>
            </w:pPr>
            <w:r>
              <w:rPr>
                <w:sz w:val="16"/>
              </w:rPr>
              <w:t>Ceftazidima</w:t>
            </w:r>
            <w:r>
              <w:rPr>
                <w:spacing w:val="-1"/>
                <w:sz w:val="16"/>
              </w:rPr>
              <w:t xml:space="preserve"> </w:t>
            </w:r>
            <w:r>
              <w:rPr>
                <w:sz w:val="16"/>
              </w:rPr>
              <w:t>1</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2555" w:type="dxa"/>
          </w:tcPr>
          <w:p w14:paraId="548F4E40">
            <w:pPr>
              <w:pStyle w:val="10"/>
              <w:spacing w:before="54"/>
              <w:ind w:left="980"/>
              <w:rPr>
                <w:sz w:val="16"/>
              </w:rPr>
            </w:pPr>
            <w:r>
              <w:rPr>
                <w:spacing w:val="-2"/>
                <w:sz w:val="16"/>
              </w:rPr>
              <w:t>FA</w:t>
            </w:r>
            <w:r>
              <w:rPr>
                <w:spacing w:val="-9"/>
                <w:sz w:val="16"/>
              </w:rPr>
              <w:t xml:space="preserve"> </w:t>
            </w:r>
            <w:r>
              <w:rPr>
                <w:spacing w:val="-2"/>
                <w:sz w:val="16"/>
              </w:rPr>
              <w:t>1000</w:t>
            </w:r>
            <w:r>
              <w:rPr>
                <w:spacing w:val="-1"/>
                <w:sz w:val="16"/>
              </w:rPr>
              <w:t xml:space="preserve"> </w:t>
            </w:r>
            <w:r>
              <w:rPr>
                <w:spacing w:val="-5"/>
                <w:sz w:val="16"/>
              </w:rPr>
              <w:t>MG</w:t>
            </w:r>
          </w:p>
        </w:tc>
        <w:tc>
          <w:tcPr>
            <w:tcW w:w="1830" w:type="dxa"/>
          </w:tcPr>
          <w:p w14:paraId="01DD4FD1">
            <w:pPr>
              <w:pStyle w:val="10"/>
              <w:spacing w:before="54"/>
              <w:ind w:left="72" w:right="6"/>
              <w:jc w:val="center"/>
              <w:rPr>
                <w:sz w:val="16"/>
              </w:rPr>
            </w:pPr>
            <w:r>
              <w:rPr>
                <w:sz w:val="16"/>
              </w:rPr>
              <w:t>SEI-</w:t>
            </w:r>
            <w:r>
              <w:rPr>
                <w:spacing w:val="-2"/>
                <w:sz w:val="16"/>
              </w:rPr>
              <w:t>260007/006115/2024</w:t>
            </w:r>
          </w:p>
        </w:tc>
      </w:tr>
      <w:tr w14:paraId="343A0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61" w:type="dxa"/>
          </w:tcPr>
          <w:p w14:paraId="4C4E3771">
            <w:pPr>
              <w:pStyle w:val="10"/>
              <w:rPr>
                <w:sz w:val="16"/>
              </w:rPr>
            </w:pPr>
          </w:p>
        </w:tc>
        <w:tc>
          <w:tcPr>
            <w:tcW w:w="677" w:type="dxa"/>
          </w:tcPr>
          <w:p w14:paraId="1F8EA9BD">
            <w:pPr>
              <w:pStyle w:val="10"/>
              <w:spacing w:before="54"/>
              <w:ind w:left="231"/>
              <w:rPr>
                <w:sz w:val="16"/>
              </w:rPr>
            </w:pPr>
            <w:r>
              <w:rPr>
                <w:spacing w:val="-4"/>
                <w:sz w:val="16"/>
              </w:rPr>
              <w:t>9371</w:t>
            </w:r>
          </w:p>
        </w:tc>
        <w:tc>
          <w:tcPr>
            <w:tcW w:w="5379" w:type="dxa"/>
          </w:tcPr>
          <w:p w14:paraId="57986147">
            <w:pPr>
              <w:pStyle w:val="10"/>
              <w:spacing w:before="54"/>
              <w:ind w:left="126"/>
              <w:rPr>
                <w:sz w:val="16"/>
              </w:rPr>
            </w:pPr>
            <w:r>
              <w:rPr>
                <w:sz w:val="16"/>
              </w:rPr>
              <w:t>Ceftazidima</w:t>
            </w:r>
            <w:r>
              <w:rPr>
                <w:spacing w:val="-5"/>
                <w:sz w:val="16"/>
              </w:rPr>
              <w:t xml:space="preserve"> </w:t>
            </w:r>
            <w:r>
              <w:rPr>
                <w:sz w:val="16"/>
              </w:rPr>
              <w:t>2</w:t>
            </w:r>
            <w:r>
              <w:rPr>
                <w:spacing w:val="-2"/>
                <w:sz w:val="16"/>
              </w:rPr>
              <w:t xml:space="preserve"> </w:t>
            </w:r>
            <w:r>
              <w:rPr>
                <w:sz w:val="16"/>
              </w:rPr>
              <w:t>g</w:t>
            </w:r>
            <w:r>
              <w:rPr>
                <w:spacing w:val="-2"/>
                <w:sz w:val="16"/>
              </w:rPr>
              <w:t xml:space="preserve"> </w:t>
            </w:r>
            <w:r>
              <w:rPr>
                <w:sz w:val="16"/>
              </w:rPr>
              <w:t>+</w:t>
            </w:r>
            <w:r>
              <w:rPr>
                <w:spacing w:val="-10"/>
                <w:sz w:val="16"/>
              </w:rPr>
              <w:t xml:space="preserve"> </w:t>
            </w:r>
            <w:r>
              <w:rPr>
                <w:sz w:val="16"/>
              </w:rPr>
              <w:t>Avibactam</w:t>
            </w:r>
            <w:r>
              <w:rPr>
                <w:spacing w:val="-2"/>
                <w:sz w:val="16"/>
              </w:rPr>
              <w:t xml:space="preserve"> </w:t>
            </w:r>
            <w:r>
              <w:rPr>
                <w:sz w:val="16"/>
              </w:rPr>
              <w:t>500</w:t>
            </w:r>
            <w:r>
              <w:rPr>
                <w:spacing w:val="-3"/>
                <w:sz w:val="16"/>
              </w:rPr>
              <w:t xml:space="preserve"> </w:t>
            </w:r>
            <w:r>
              <w:rPr>
                <w:sz w:val="16"/>
              </w:rPr>
              <w:t>mg</w:t>
            </w:r>
            <w:r>
              <w:rPr>
                <w:spacing w:val="-2"/>
                <w:sz w:val="16"/>
              </w:rPr>
              <w:t xml:space="preserve"> </w:t>
            </w:r>
            <w:r>
              <w:rPr>
                <w:sz w:val="16"/>
              </w:rPr>
              <w:t>po</w:t>
            </w:r>
            <w:r>
              <w:rPr>
                <w:spacing w:val="-2"/>
                <w:sz w:val="16"/>
              </w:rPr>
              <w:t xml:space="preserve"> </w:t>
            </w:r>
            <w:r>
              <w:rPr>
                <w:sz w:val="16"/>
              </w:rPr>
              <w:t>sol</w:t>
            </w:r>
            <w:r>
              <w:rPr>
                <w:spacing w:val="-2"/>
                <w:sz w:val="16"/>
              </w:rPr>
              <w:t xml:space="preserve"> </w:t>
            </w:r>
            <w:r>
              <w:rPr>
                <w:sz w:val="16"/>
              </w:rPr>
              <w:t>inj</w:t>
            </w:r>
            <w:r>
              <w:rPr>
                <w:spacing w:val="-2"/>
                <w:sz w:val="16"/>
              </w:rPr>
              <w:t xml:space="preserve"> </w:t>
            </w:r>
            <w:r>
              <w:rPr>
                <w:spacing w:val="-5"/>
                <w:sz w:val="16"/>
              </w:rPr>
              <w:t>fa</w:t>
            </w:r>
          </w:p>
        </w:tc>
        <w:tc>
          <w:tcPr>
            <w:tcW w:w="2555" w:type="dxa"/>
          </w:tcPr>
          <w:p w14:paraId="4D0A2DD4">
            <w:pPr>
              <w:pStyle w:val="10"/>
              <w:spacing w:before="54"/>
              <w:ind w:left="980"/>
              <w:rPr>
                <w:sz w:val="16"/>
              </w:rPr>
            </w:pPr>
            <w:r>
              <w:rPr>
                <w:sz w:val="16"/>
              </w:rPr>
              <w:t>F/A</w:t>
            </w:r>
            <w:r>
              <w:rPr>
                <w:spacing w:val="-9"/>
                <w:sz w:val="16"/>
              </w:rPr>
              <w:t xml:space="preserve"> </w:t>
            </w:r>
            <w:r>
              <w:rPr>
                <w:sz w:val="16"/>
              </w:rPr>
              <w:t>2500</w:t>
            </w:r>
            <w:r>
              <w:rPr>
                <w:spacing w:val="-1"/>
                <w:sz w:val="16"/>
              </w:rPr>
              <w:t xml:space="preserve"> </w:t>
            </w:r>
            <w:r>
              <w:rPr>
                <w:spacing w:val="-5"/>
                <w:sz w:val="16"/>
              </w:rPr>
              <w:t>MG</w:t>
            </w:r>
          </w:p>
        </w:tc>
        <w:tc>
          <w:tcPr>
            <w:tcW w:w="1830" w:type="dxa"/>
          </w:tcPr>
          <w:p w14:paraId="4218E29F">
            <w:pPr>
              <w:pStyle w:val="10"/>
              <w:spacing w:before="54"/>
              <w:ind w:left="72"/>
              <w:jc w:val="center"/>
              <w:rPr>
                <w:sz w:val="16"/>
              </w:rPr>
            </w:pPr>
            <w:r>
              <w:rPr>
                <w:sz w:val="16"/>
              </w:rPr>
              <w:t>SEI-</w:t>
            </w:r>
            <w:r>
              <w:rPr>
                <w:spacing w:val="-2"/>
                <w:sz w:val="16"/>
              </w:rPr>
              <w:t>260008/010175/2023</w:t>
            </w:r>
          </w:p>
        </w:tc>
      </w:tr>
      <w:tr w14:paraId="00173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61" w:type="dxa"/>
          </w:tcPr>
          <w:p w14:paraId="27D516FA">
            <w:pPr>
              <w:pStyle w:val="10"/>
              <w:rPr>
                <w:sz w:val="16"/>
              </w:rPr>
            </w:pPr>
          </w:p>
        </w:tc>
        <w:tc>
          <w:tcPr>
            <w:tcW w:w="677" w:type="dxa"/>
          </w:tcPr>
          <w:p w14:paraId="63D3E3E4">
            <w:pPr>
              <w:pStyle w:val="10"/>
              <w:spacing w:before="62"/>
              <w:ind w:left="231"/>
              <w:rPr>
                <w:sz w:val="16"/>
              </w:rPr>
            </w:pPr>
            <w:r>
              <w:rPr>
                <w:spacing w:val="-5"/>
                <w:sz w:val="16"/>
              </w:rPr>
              <w:t>735</w:t>
            </w:r>
          </w:p>
        </w:tc>
        <w:tc>
          <w:tcPr>
            <w:tcW w:w="5379" w:type="dxa"/>
          </w:tcPr>
          <w:p w14:paraId="08E06566">
            <w:pPr>
              <w:pStyle w:val="10"/>
              <w:spacing w:before="62"/>
              <w:ind w:left="126"/>
              <w:rPr>
                <w:sz w:val="16"/>
              </w:rPr>
            </w:pPr>
            <w:r>
              <w:rPr>
                <w:sz w:val="16"/>
              </w:rPr>
              <w:t>Cefuroxima</w:t>
            </w:r>
            <w:r>
              <w:rPr>
                <w:spacing w:val="-1"/>
                <w:sz w:val="16"/>
              </w:rPr>
              <w:t xml:space="preserve"> </w:t>
            </w:r>
            <w:r>
              <w:rPr>
                <w:sz w:val="16"/>
              </w:rPr>
              <w:t>Sodica</w:t>
            </w:r>
            <w:r>
              <w:rPr>
                <w:spacing w:val="-1"/>
                <w:sz w:val="16"/>
              </w:rPr>
              <w:t xml:space="preserve"> </w:t>
            </w:r>
            <w:r>
              <w:rPr>
                <w:sz w:val="16"/>
              </w:rPr>
              <w:t>750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2555" w:type="dxa"/>
          </w:tcPr>
          <w:p w14:paraId="44308F5F">
            <w:pPr>
              <w:pStyle w:val="10"/>
              <w:spacing w:before="62"/>
              <w:ind w:left="980"/>
              <w:rPr>
                <w:sz w:val="16"/>
              </w:rPr>
            </w:pPr>
            <w:r>
              <w:rPr>
                <w:spacing w:val="-2"/>
                <w:sz w:val="16"/>
              </w:rPr>
              <w:t>FA</w:t>
            </w:r>
            <w:r>
              <w:rPr>
                <w:spacing w:val="-9"/>
                <w:sz w:val="16"/>
              </w:rPr>
              <w:t xml:space="preserve"> </w:t>
            </w:r>
            <w:r>
              <w:rPr>
                <w:spacing w:val="-2"/>
                <w:sz w:val="16"/>
              </w:rPr>
              <w:t>750</w:t>
            </w:r>
            <w:r>
              <w:rPr>
                <w:spacing w:val="-3"/>
                <w:sz w:val="16"/>
              </w:rPr>
              <w:t xml:space="preserve"> </w:t>
            </w:r>
            <w:r>
              <w:rPr>
                <w:spacing w:val="-5"/>
                <w:sz w:val="16"/>
              </w:rPr>
              <w:t>MG</w:t>
            </w:r>
          </w:p>
        </w:tc>
        <w:tc>
          <w:tcPr>
            <w:tcW w:w="1830" w:type="dxa"/>
          </w:tcPr>
          <w:p w14:paraId="4364CB54">
            <w:pPr>
              <w:pStyle w:val="10"/>
              <w:spacing w:before="62"/>
              <w:ind w:left="72"/>
              <w:jc w:val="center"/>
              <w:rPr>
                <w:sz w:val="16"/>
              </w:rPr>
            </w:pPr>
            <w:r>
              <w:rPr>
                <w:sz w:val="16"/>
              </w:rPr>
              <w:t>SEI-</w:t>
            </w:r>
            <w:r>
              <w:rPr>
                <w:spacing w:val="-2"/>
                <w:sz w:val="16"/>
              </w:rPr>
              <w:t>260008/010175/2023</w:t>
            </w:r>
          </w:p>
        </w:tc>
      </w:tr>
      <w:tr w14:paraId="378AC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61" w:type="dxa"/>
          </w:tcPr>
          <w:p w14:paraId="33F1550F">
            <w:pPr>
              <w:pStyle w:val="10"/>
              <w:rPr>
                <w:sz w:val="16"/>
              </w:rPr>
            </w:pPr>
          </w:p>
        </w:tc>
        <w:tc>
          <w:tcPr>
            <w:tcW w:w="677" w:type="dxa"/>
          </w:tcPr>
          <w:p w14:paraId="36F0547C">
            <w:pPr>
              <w:pStyle w:val="10"/>
              <w:spacing w:before="54"/>
              <w:ind w:left="231"/>
              <w:rPr>
                <w:sz w:val="16"/>
              </w:rPr>
            </w:pPr>
            <w:r>
              <w:rPr>
                <w:spacing w:val="-4"/>
                <w:sz w:val="16"/>
              </w:rPr>
              <w:t>7354</w:t>
            </w:r>
          </w:p>
        </w:tc>
        <w:tc>
          <w:tcPr>
            <w:tcW w:w="5379" w:type="dxa"/>
          </w:tcPr>
          <w:p w14:paraId="4F24E325">
            <w:pPr>
              <w:pStyle w:val="10"/>
              <w:spacing w:before="54"/>
              <w:ind w:left="126"/>
              <w:rPr>
                <w:sz w:val="16"/>
              </w:rPr>
            </w:pPr>
            <w:r>
              <w:rPr>
                <w:sz w:val="16"/>
              </w:rPr>
              <w:t>Ertapenem</w:t>
            </w:r>
            <w:r>
              <w:rPr>
                <w:spacing w:val="-1"/>
                <w:sz w:val="16"/>
              </w:rPr>
              <w:t xml:space="preserve"> </w:t>
            </w:r>
            <w:r>
              <w:rPr>
                <w:sz w:val="16"/>
              </w:rPr>
              <w:t>Sodico</w:t>
            </w:r>
            <w:r>
              <w:rPr>
                <w:spacing w:val="-1"/>
                <w:sz w:val="16"/>
              </w:rPr>
              <w:t xml:space="preserve"> </w:t>
            </w:r>
            <w:r>
              <w:rPr>
                <w:sz w:val="16"/>
              </w:rPr>
              <w:t>1</w:t>
            </w:r>
            <w:r>
              <w:rPr>
                <w:spacing w:val="-1"/>
                <w:sz w:val="16"/>
              </w:rPr>
              <w:t xml:space="preserve"> </w:t>
            </w:r>
            <w:r>
              <w:rPr>
                <w:sz w:val="16"/>
              </w:rPr>
              <w:t>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inj</w:t>
            </w:r>
            <w:r>
              <w:rPr>
                <w:spacing w:val="-1"/>
                <w:sz w:val="16"/>
              </w:rPr>
              <w:t xml:space="preserve"> </w:t>
            </w:r>
            <w:r>
              <w:rPr>
                <w:spacing w:val="-5"/>
                <w:sz w:val="16"/>
              </w:rPr>
              <w:t>fa</w:t>
            </w:r>
          </w:p>
        </w:tc>
        <w:tc>
          <w:tcPr>
            <w:tcW w:w="2555" w:type="dxa"/>
          </w:tcPr>
          <w:p w14:paraId="3BAFC022">
            <w:pPr>
              <w:pStyle w:val="10"/>
              <w:spacing w:before="54"/>
              <w:ind w:left="980"/>
              <w:rPr>
                <w:sz w:val="16"/>
              </w:rPr>
            </w:pPr>
            <w:r>
              <w:rPr>
                <w:spacing w:val="-7"/>
                <w:sz w:val="16"/>
              </w:rPr>
              <w:t xml:space="preserve">FA </w:t>
            </w:r>
            <w:r>
              <w:rPr>
                <w:spacing w:val="-2"/>
                <w:sz w:val="16"/>
              </w:rPr>
              <w:t>C/1000MG</w:t>
            </w:r>
          </w:p>
        </w:tc>
        <w:tc>
          <w:tcPr>
            <w:tcW w:w="1830" w:type="dxa"/>
          </w:tcPr>
          <w:p w14:paraId="63146522">
            <w:pPr>
              <w:pStyle w:val="10"/>
              <w:spacing w:before="54"/>
              <w:ind w:left="72"/>
              <w:jc w:val="center"/>
              <w:rPr>
                <w:sz w:val="16"/>
              </w:rPr>
            </w:pPr>
            <w:r>
              <w:rPr>
                <w:sz w:val="16"/>
              </w:rPr>
              <w:t>SEI-</w:t>
            </w:r>
            <w:r>
              <w:rPr>
                <w:spacing w:val="-2"/>
                <w:sz w:val="16"/>
              </w:rPr>
              <w:t>260008/010184/2023</w:t>
            </w:r>
          </w:p>
        </w:tc>
      </w:tr>
      <w:tr w14:paraId="43352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61" w:type="dxa"/>
          </w:tcPr>
          <w:p w14:paraId="4DC948F7">
            <w:pPr>
              <w:pStyle w:val="10"/>
              <w:spacing w:before="54"/>
              <w:ind w:left="50"/>
              <w:rPr>
                <w:sz w:val="16"/>
              </w:rPr>
            </w:pPr>
            <w:r>
              <w:rPr>
                <w:spacing w:val="-10"/>
                <w:sz w:val="16"/>
              </w:rPr>
              <w:t>5</w:t>
            </w:r>
          </w:p>
        </w:tc>
        <w:tc>
          <w:tcPr>
            <w:tcW w:w="677" w:type="dxa"/>
          </w:tcPr>
          <w:p w14:paraId="49A5A8E8">
            <w:pPr>
              <w:pStyle w:val="10"/>
              <w:spacing w:before="54"/>
              <w:ind w:left="231"/>
              <w:rPr>
                <w:sz w:val="16"/>
              </w:rPr>
            </w:pPr>
            <w:r>
              <w:rPr>
                <w:spacing w:val="-5"/>
                <w:sz w:val="16"/>
              </w:rPr>
              <w:t>730</w:t>
            </w:r>
          </w:p>
        </w:tc>
        <w:tc>
          <w:tcPr>
            <w:tcW w:w="5379" w:type="dxa"/>
          </w:tcPr>
          <w:p w14:paraId="2D8D4EE9">
            <w:pPr>
              <w:pStyle w:val="10"/>
              <w:spacing w:before="54"/>
              <w:ind w:left="126"/>
              <w:rPr>
                <w:sz w:val="16"/>
              </w:rPr>
            </w:pPr>
            <w:r>
              <w:rPr>
                <w:sz w:val="16"/>
              </w:rPr>
              <w:t>Meropenem</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2555" w:type="dxa"/>
          </w:tcPr>
          <w:p w14:paraId="569C8908">
            <w:pPr>
              <w:pStyle w:val="10"/>
              <w:spacing w:before="54"/>
              <w:ind w:left="980"/>
              <w:rPr>
                <w:sz w:val="16"/>
              </w:rPr>
            </w:pPr>
            <w:r>
              <w:rPr>
                <w:spacing w:val="-2"/>
                <w:sz w:val="16"/>
              </w:rPr>
              <w:t>FA</w:t>
            </w:r>
            <w:r>
              <w:rPr>
                <w:spacing w:val="-9"/>
                <w:sz w:val="16"/>
              </w:rPr>
              <w:t xml:space="preserve"> </w:t>
            </w:r>
            <w:r>
              <w:rPr>
                <w:spacing w:val="-2"/>
                <w:sz w:val="16"/>
              </w:rPr>
              <w:t>500</w:t>
            </w:r>
            <w:r>
              <w:rPr>
                <w:spacing w:val="-3"/>
                <w:sz w:val="16"/>
              </w:rPr>
              <w:t xml:space="preserve"> </w:t>
            </w:r>
            <w:r>
              <w:rPr>
                <w:spacing w:val="-5"/>
                <w:sz w:val="16"/>
              </w:rPr>
              <w:t>MG</w:t>
            </w:r>
          </w:p>
        </w:tc>
        <w:tc>
          <w:tcPr>
            <w:tcW w:w="1830" w:type="dxa"/>
          </w:tcPr>
          <w:p w14:paraId="3661B992">
            <w:pPr>
              <w:pStyle w:val="10"/>
              <w:rPr>
                <w:sz w:val="16"/>
              </w:rPr>
            </w:pPr>
          </w:p>
        </w:tc>
      </w:tr>
      <w:tr w14:paraId="21B2D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61" w:type="dxa"/>
          </w:tcPr>
          <w:p w14:paraId="262598C7">
            <w:pPr>
              <w:pStyle w:val="10"/>
              <w:rPr>
                <w:sz w:val="16"/>
              </w:rPr>
            </w:pPr>
          </w:p>
        </w:tc>
        <w:tc>
          <w:tcPr>
            <w:tcW w:w="677" w:type="dxa"/>
          </w:tcPr>
          <w:p w14:paraId="5CB3087B">
            <w:pPr>
              <w:pStyle w:val="10"/>
              <w:spacing w:before="54"/>
              <w:ind w:left="231"/>
              <w:rPr>
                <w:sz w:val="16"/>
              </w:rPr>
            </w:pPr>
            <w:r>
              <w:rPr>
                <w:spacing w:val="-5"/>
                <w:sz w:val="16"/>
              </w:rPr>
              <w:t>248</w:t>
            </w:r>
          </w:p>
        </w:tc>
        <w:tc>
          <w:tcPr>
            <w:tcW w:w="5379" w:type="dxa"/>
          </w:tcPr>
          <w:p w14:paraId="3304984C">
            <w:pPr>
              <w:pStyle w:val="10"/>
              <w:spacing w:before="54"/>
              <w:ind w:left="126"/>
              <w:rPr>
                <w:sz w:val="16"/>
              </w:rPr>
            </w:pPr>
            <w:r>
              <w:rPr>
                <w:sz w:val="16"/>
              </w:rPr>
              <w:t>Oxacilina</w:t>
            </w:r>
            <w:r>
              <w:rPr>
                <w:spacing w:val="-1"/>
                <w:sz w:val="16"/>
              </w:rPr>
              <w:t xml:space="preserve"> </w:t>
            </w:r>
            <w:r>
              <w:rPr>
                <w:sz w:val="16"/>
              </w:rPr>
              <w:t>Sodica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2555" w:type="dxa"/>
          </w:tcPr>
          <w:p w14:paraId="1D5B3823">
            <w:pPr>
              <w:pStyle w:val="10"/>
              <w:spacing w:before="54"/>
              <w:ind w:left="980"/>
              <w:rPr>
                <w:sz w:val="16"/>
              </w:rPr>
            </w:pPr>
            <w:r>
              <w:rPr>
                <w:spacing w:val="-2"/>
                <w:sz w:val="16"/>
              </w:rPr>
              <w:t>FA</w:t>
            </w:r>
            <w:r>
              <w:rPr>
                <w:spacing w:val="-9"/>
                <w:sz w:val="16"/>
              </w:rPr>
              <w:t xml:space="preserve"> </w:t>
            </w:r>
            <w:r>
              <w:rPr>
                <w:spacing w:val="-2"/>
                <w:sz w:val="16"/>
              </w:rPr>
              <w:t>500</w:t>
            </w:r>
            <w:r>
              <w:rPr>
                <w:spacing w:val="-3"/>
                <w:sz w:val="16"/>
              </w:rPr>
              <w:t xml:space="preserve"> </w:t>
            </w:r>
            <w:r>
              <w:rPr>
                <w:spacing w:val="-5"/>
                <w:sz w:val="16"/>
              </w:rPr>
              <w:t>MG</w:t>
            </w:r>
          </w:p>
        </w:tc>
        <w:tc>
          <w:tcPr>
            <w:tcW w:w="1830" w:type="dxa"/>
          </w:tcPr>
          <w:p w14:paraId="0AB9E0C2">
            <w:pPr>
              <w:pStyle w:val="10"/>
              <w:spacing w:before="54"/>
              <w:ind w:left="72"/>
              <w:jc w:val="center"/>
              <w:rPr>
                <w:sz w:val="16"/>
              </w:rPr>
            </w:pPr>
            <w:r>
              <w:rPr>
                <w:sz w:val="16"/>
              </w:rPr>
              <w:t>SEI-</w:t>
            </w:r>
            <w:r>
              <w:rPr>
                <w:spacing w:val="-2"/>
                <w:sz w:val="16"/>
              </w:rPr>
              <w:t>260007/007984/2024</w:t>
            </w:r>
          </w:p>
        </w:tc>
      </w:tr>
      <w:tr w14:paraId="0FC1C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61" w:type="dxa"/>
          </w:tcPr>
          <w:p w14:paraId="070353EF">
            <w:pPr>
              <w:pStyle w:val="10"/>
              <w:rPr>
                <w:sz w:val="16"/>
              </w:rPr>
            </w:pPr>
          </w:p>
        </w:tc>
        <w:tc>
          <w:tcPr>
            <w:tcW w:w="677" w:type="dxa"/>
          </w:tcPr>
          <w:p w14:paraId="50AFDBF7">
            <w:pPr>
              <w:pStyle w:val="10"/>
              <w:spacing w:before="54"/>
              <w:ind w:left="231"/>
              <w:rPr>
                <w:sz w:val="16"/>
              </w:rPr>
            </w:pPr>
            <w:r>
              <w:rPr>
                <w:spacing w:val="-5"/>
                <w:sz w:val="16"/>
              </w:rPr>
              <w:t>720</w:t>
            </w:r>
          </w:p>
        </w:tc>
        <w:tc>
          <w:tcPr>
            <w:tcW w:w="5379" w:type="dxa"/>
          </w:tcPr>
          <w:p w14:paraId="7A84B9D0">
            <w:pPr>
              <w:pStyle w:val="10"/>
              <w:spacing w:before="54"/>
              <w:ind w:left="126"/>
              <w:rPr>
                <w:sz w:val="16"/>
              </w:rPr>
            </w:pPr>
            <w:r>
              <w:rPr>
                <w:sz w:val="16"/>
              </w:rPr>
              <w:t>Teicoplanina</w:t>
            </w:r>
            <w:r>
              <w:rPr>
                <w:spacing w:val="-3"/>
                <w:sz w:val="16"/>
              </w:rPr>
              <w:t xml:space="preserve"> </w:t>
            </w:r>
            <w:r>
              <w:rPr>
                <w:sz w:val="16"/>
              </w:rPr>
              <w:t>200</w:t>
            </w:r>
            <w:r>
              <w:rPr>
                <w:spacing w:val="-3"/>
                <w:sz w:val="16"/>
              </w:rPr>
              <w:t xml:space="preserve"> </w:t>
            </w:r>
            <w:r>
              <w:rPr>
                <w:sz w:val="16"/>
              </w:rPr>
              <w:t>mg</w:t>
            </w:r>
            <w:r>
              <w:rPr>
                <w:spacing w:val="-3"/>
                <w:sz w:val="16"/>
              </w:rPr>
              <w:t xml:space="preserve"> </w:t>
            </w:r>
            <w:r>
              <w:rPr>
                <w:sz w:val="16"/>
              </w:rPr>
              <w:t>po</w:t>
            </w:r>
            <w:r>
              <w:rPr>
                <w:spacing w:val="-2"/>
                <w:sz w:val="16"/>
              </w:rPr>
              <w:t xml:space="preserve"> </w:t>
            </w:r>
            <w:r>
              <w:rPr>
                <w:sz w:val="16"/>
              </w:rPr>
              <w:t>liof</w:t>
            </w:r>
            <w:r>
              <w:rPr>
                <w:spacing w:val="-3"/>
                <w:sz w:val="16"/>
              </w:rPr>
              <w:t xml:space="preserve"> </w:t>
            </w:r>
            <w:r>
              <w:rPr>
                <w:sz w:val="16"/>
              </w:rPr>
              <w:t>sol</w:t>
            </w:r>
            <w:r>
              <w:rPr>
                <w:spacing w:val="-3"/>
                <w:sz w:val="16"/>
              </w:rPr>
              <w:t xml:space="preserve"> </w:t>
            </w:r>
            <w:r>
              <w:rPr>
                <w:sz w:val="16"/>
              </w:rPr>
              <w:t>inj</w:t>
            </w:r>
            <w:r>
              <w:rPr>
                <w:spacing w:val="-2"/>
                <w:sz w:val="16"/>
              </w:rPr>
              <w:t xml:space="preserve"> </w:t>
            </w:r>
            <w:r>
              <w:rPr>
                <w:spacing w:val="-5"/>
                <w:sz w:val="16"/>
              </w:rPr>
              <w:t>fa</w:t>
            </w:r>
          </w:p>
        </w:tc>
        <w:tc>
          <w:tcPr>
            <w:tcW w:w="2555" w:type="dxa"/>
          </w:tcPr>
          <w:p w14:paraId="0AA91AA2">
            <w:pPr>
              <w:pStyle w:val="10"/>
              <w:spacing w:before="54"/>
              <w:ind w:left="980"/>
              <w:rPr>
                <w:sz w:val="16"/>
              </w:rPr>
            </w:pPr>
            <w:r>
              <w:rPr>
                <w:spacing w:val="-2"/>
                <w:sz w:val="16"/>
              </w:rPr>
              <w:t>FA</w:t>
            </w:r>
            <w:r>
              <w:rPr>
                <w:spacing w:val="-9"/>
                <w:sz w:val="16"/>
              </w:rPr>
              <w:t xml:space="preserve"> </w:t>
            </w:r>
            <w:r>
              <w:rPr>
                <w:spacing w:val="-2"/>
                <w:sz w:val="16"/>
              </w:rPr>
              <w:t>200</w:t>
            </w:r>
            <w:r>
              <w:rPr>
                <w:spacing w:val="-3"/>
                <w:sz w:val="16"/>
              </w:rPr>
              <w:t xml:space="preserve"> </w:t>
            </w:r>
            <w:r>
              <w:rPr>
                <w:spacing w:val="-5"/>
                <w:sz w:val="16"/>
              </w:rPr>
              <w:t>MG</w:t>
            </w:r>
          </w:p>
        </w:tc>
        <w:tc>
          <w:tcPr>
            <w:tcW w:w="1830" w:type="dxa"/>
          </w:tcPr>
          <w:p w14:paraId="4E3AA95F">
            <w:pPr>
              <w:pStyle w:val="10"/>
              <w:spacing w:before="54"/>
              <w:ind w:left="72"/>
              <w:jc w:val="center"/>
              <w:rPr>
                <w:sz w:val="16"/>
              </w:rPr>
            </w:pPr>
            <w:r>
              <w:rPr>
                <w:sz w:val="16"/>
              </w:rPr>
              <w:t>SEI-</w:t>
            </w:r>
            <w:r>
              <w:rPr>
                <w:spacing w:val="-2"/>
                <w:sz w:val="16"/>
              </w:rPr>
              <w:t>260008/006320/2023</w:t>
            </w:r>
          </w:p>
        </w:tc>
      </w:tr>
      <w:tr w14:paraId="3F3C6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61" w:type="dxa"/>
          </w:tcPr>
          <w:p w14:paraId="3F06EC32">
            <w:pPr>
              <w:pStyle w:val="10"/>
              <w:rPr>
                <w:sz w:val="16"/>
              </w:rPr>
            </w:pPr>
          </w:p>
        </w:tc>
        <w:tc>
          <w:tcPr>
            <w:tcW w:w="677" w:type="dxa"/>
          </w:tcPr>
          <w:p w14:paraId="1EFED307">
            <w:pPr>
              <w:pStyle w:val="10"/>
              <w:spacing w:before="54"/>
              <w:ind w:left="231"/>
              <w:rPr>
                <w:sz w:val="16"/>
              </w:rPr>
            </w:pPr>
            <w:r>
              <w:rPr>
                <w:spacing w:val="-5"/>
                <w:sz w:val="16"/>
              </w:rPr>
              <w:t>721</w:t>
            </w:r>
          </w:p>
        </w:tc>
        <w:tc>
          <w:tcPr>
            <w:tcW w:w="5379" w:type="dxa"/>
          </w:tcPr>
          <w:p w14:paraId="6F501959">
            <w:pPr>
              <w:pStyle w:val="10"/>
              <w:spacing w:before="54"/>
              <w:ind w:left="126"/>
              <w:rPr>
                <w:sz w:val="16"/>
              </w:rPr>
            </w:pPr>
            <w:r>
              <w:rPr>
                <w:sz w:val="16"/>
              </w:rPr>
              <w:t>Teicoplanina</w:t>
            </w:r>
            <w:r>
              <w:rPr>
                <w:spacing w:val="-3"/>
                <w:sz w:val="16"/>
              </w:rPr>
              <w:t xml:space="preserve"> </w:t>
            </w:r>
            <w:r>
              <w:rPr>
                <w:sz w:val="16"/>
              </w:rPr>
              <w:t>400</w:t>
            </w:r>
            <w:r>
              <w:rPr>
                <w:spacing w:val="-3"/>
                <w:sz w:val="16"/>
              </w:rPr>
              <w:t xml:space="preserve"> </w:t>
            </w:r>
            <w:r>
              <w:rPr>
                <w:sz w:val="16"/>
              </w:rPr>
              <w:t>mg</w:t>
            </w:r>
            <w:r>
              <w:rPr>
                <w:spacing w:val="-3"/>
                <w:sz w:val="16"/>
              </w:rPr>
              <w:t xml:space="preserve"> </w:t>
            </w:r>
            <w:r>
              <w:rPr>
                <w:sz w:val="16"/>
              </w:rPr>
              <w:t>po</w:t>
            </w:r>
            <w:r>
              <w:rPr>
                <w:spacing w:val="-2"/>
                <w:sz w:val="16"/>
              </w:rPr>
              <w:t xml:space="preserve"> </w:t>
            </w:r>
            <w:r>
              <w:rPr>
                <w:sz w:val="16"/>
              </w:rPr>
              <w:t>liof</w:t>
            </w:r>
            <w:r>
              <w:rPr>
                <w:spacing w:val="-3"/>
                <w:sz w:val="16"/>
              </w:rPr>
              <w:t xml:space="preserve"> </w:t>
            </w:r>
            <w:r>
              <w:rPr>
                <w:sz w:val="16"/>
              </w:rPr>
              <w:t>sol</w:t>
            </w:r>
            <w:r>
              <w:rPr>
                <w:spacing w:val="-3"/>
                <w:sz w:val="16"/>
              </w:rPr>
              <w:t xml:space="preserve"> </w:t>
            </w:r>
            <w:r>
              <w:rPr>
                <w:sz w:val="16"/>
              </w:rPr>
              <w:t>inj</w:t>
            </w:r>
            <w:r>
              <w:rPr>
                <w:spacing w:val="-2"/>
                <w:sz w:val="16"/>
              </w:rPr>
              <w:t xml:space="preserve"> </w:t>
            </w:r>
            <w:r>
              <w:rPr>
                <w:spacing w:val="-5"/>
                <w:sz w:val="16"/>
              </w:rPr>
              <w:t>fa</w:t>
            </w:r>
          </w:p>
        </w:tc>
        <w:tc>
          <w:tcPr>
            <w:tcW w:w="2555" w:type="dxa"/>
          </w:tcPr>
          <w:p w14:paraId="303081BD">
            <w:pPr>
              <w:pStyle w:val="10"/>
              <w:spacing w:before="54"/>
              <w:ind w:left="980"/>
              <w:rPr>
                <w:sz w:val="16"/>
              </w:rPr>
            </w:pPr>
            <w:r>
              <w:rPr>
                <w:spacing w:val="-2"/>
                <w:sz w:val="16"/>
              </w:rPr>
              <w:t>FA</w:t>
            </w:r>
            <w:r>
              <w:rPr>
                <w:spacing w:val="-9"/>
                <w:sz w:val="16"/>
              </w:rPr>
              <w:t xml:space="preserve"> </w:t>
            </w:r>
            <w:r>
              <w:rPr>
                <w:spacing w:val="-2"/>
                <w:sz w:val="16"/>
              </w:rPr>
              <w:t>400</w:t>
            </w:r>
            <w:r>
              <w:rPr>
                <w:spacing w:val="-3"/>
                <w:sz w:val="16"/>
              </w:rPr>
              <w:t xml:space="preserve"> </w:t>
            </w:r>
            <w:r>
              <w:rPr>
                <w:spacing w:val="-5"/>
                <w:sz w:val="16"/>
              </w:rPr>
              <w:t>MG</w:t>
            </w:r>
          </w:p>
        </w:tc>
        <w:tc>
          <w:tcPr>
            <w:tcW w:w="1830" w:type="dxa"/>
          </w:tcPr>
          <w:p w14:paraId="0F5BF772">
            <w:pPr>
              <w:pStyle w:val="10"/>
              <w:spacing w:before="54"/>
              <w:ind w:left="72"/>
              <w:jc w:val="center"/>
              <w:rPr>
                <w:sz w:val="16"/>
              </w:rPr>
            </w:pPr>
            <w:r>
              <w:rPr>
                <w:sz w:val="16"/>
              </w:rPr>
              <w:t>SEI-</w:t>
            </w:r>
            <w:r>
              <w:rPr>
                <w:spacing w:val="-2"/>
                <w:sz w:val="16"/>
              </w:rPr>
              <w:t>260008/010192/2023</w:t>
            </w:r>
          </w:p>
        </w:tc>
      </w:tr>
      <w:tr w14:paraId="2F418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61" w:type="dxa"/>
          </w:tcPr>
          <w:p w14:paraId="539BA012">
            <w:pPr>
              <w:pStyle w:val="10"/>
              <w:rPr>
                <w:sz w:val="16"/>
              </w:rPr>
            </w:pPr>
          </w:p>
        </w:tc>
        <w:tc>
          <w:tcPr>
            <w:tcW w:w="677" w:type="dxa"/>
          </w:tcPr>
          <w:p w14:paraId="4262DF40">
            <w:pPr>
              <w:pStyle w:val="10"/>
              <w:spacing w:before="62"/>
              <w:ind w:left="231"/>
              <w:rPr>
                <w:sz w:val="16"/>
              </w:rPr>
            </w:pPr>
            <w:r>
              <w:rPr>
                <w:spacing w:val="-5"/>
                <w:sz w:val="16"/>
              </w:rPr>
              <w:t>722</w:t>
            </w:r>
          </w:p>
        </w:tc>
        <w:tc>
          <w:tcPr>
            <w:tcW w:w="5379" w:type="dxa"/>
          </w:tcPr>
          <w:p w14:paraId="41D80725">
            <w:pPr>
              <w:pStyle w:val="10"/>
              <w:spacing w:before="62"/>
              <w:ind w:left="126"/>
              <w:rPr>
                <w:sz w:val="16"/>
              </w:rPr>
            </w:pPr>
            <w:r>
              <w:rPr>
                <w:sz w:val="16"/>
              </w:rPr>
              <w:t>Vancomicina,</w:t>
            </w:r>
            <w:r>
              <w:rPr>
                <w:spacing w:val="-4"/>
                <w:sz w:val="16"/>
              </w:rPr>
              <w:t xml:space="preserve"> </w:t>
            </w:r>
            <w:r>
              <w:rPr>
                <w:sz w:val="16"/>
              </w:rPr>
              <w:t>Cloridrato</w:t>
            </w:r>
            <w:r>
              <w:rPr>
                <w:spacing w:val="-3"/>
                <w:sz w:val="16"/>
              </w:rPr>
              <w:t xml:space="preserve"> </w:t>
            </w:r>
            <w:r>
              <w:rPr>
                <w:sz w:val="16"/>
              </w:rPr>
              <w:t>500</w:t>
            </w:r>
            <w:r>
              <w:rPr>
                <w:spacing w:val="-3"/>
                <w:sz w:val="16"/>
              </w:rPr>
              <w:t xml:space="preserve"> </w:t>
            </w:r>
            <w:r>
              <w:rPr>
                <w:sz w:val="16"/>
              </w:rPr>
              <w:t>mg</w:t>
            </w:r>
            <w:r>
              <w:rPr>
                <w:spacing w:val="-3"/>
                <w:sz w:val="16"/>
              </w:rPr>
              <w:t xml:space="preserve"> </w:t>
            </w:r>
            <w:r>
              <w:rPr>
                <w:sz w:val="16"/>
              </w:rPr>
              <w:t>po</w:t>
            </w:r>
            <w:r>
              <w:rPr>
                <w:spacing w:val="-4"/>
                <w:sz w:val="16"/>
              </w:rPr>
              <w:t xml:space="preserve"> </w:t>
            </w:r>
            <w:r>
              <w:rPr>
                <w:sz w:val="16"/>
              </w:rPr>
              <w:t>liof</w:t>
            </w:r>
            <w:r>
              <w:rPr>
                <w:spacing w:val="-3"/>
                <w:sz w:val="16"/>
              </w:rPr>
              <w:t xml:space="preserve"> </w:t>
            </w:r>
            <w:r>
              <w:rPr>
                <w:sz w:val="16"/>
              </w:rPr>
              <w:t>sol</w:t>
            </w:r>
            <w:r>
              <w:rPr>
                <w:spacing w:val="-3"/>
                <w:sz w:val="16"/>
              </w:rPr>
              <w:t xml:space="preserve"> </w:t>
            </w:r>
            <w:r>
              <w:rPr>
                <w:sz w:val="16"/>
              </w:rPr>
              <w:t>inj</w:t>
            </w:r>
            <w:r>
              <w:rPr>
                <w:spacing w:val="-3"/>
                <w:sz w:val="16"/>
              </w:rPr>
              <w:t xml:space="preserve"> </w:t>
            </w:r>
            <w:r>
              <w:rPr>
                <w:spacing w:val="-5"/>
                <w:sz w:val="16"/>
              </w:rPr>
              <w:t>fa</w:t>
            </w:r>
          </w:p>
        </w:tc>
        <w:tc>
          <w:tcPr>
            <w:tcW w:w="2555" w:type="dxa"/>
          </w:tcPr>
          <w:p w14:paraId="702C78C6">
            <w:pPr>
              <w:pStyle w:val="10"/>
              <w:spacing w:before="62"/>
              <w:ind w:left="980"/>
              <w:rPr>
                <w:sz w:val="16"/>
              </w:rPr>
            </w:pPr>
            <w:r>
              <w:rPr>
                <w:spacing w:val="-2"/>
                <w:sz w:val="16"/>
              </w:rPr>
              <w:t>FA</w:t>
            </w:r>
            <w:r>
              <w:rPr>
                <w:spacing w:val="-9"/>
                <w:sz w:val="16"/>
              </w:rPr>
              <w:t xml:space="preserve"> </w:t>
            </w:r>
            <w:r>
              <w:rPr>
                <w:spacing w:val="-2"/>
                <w:sz w:val="16"/>
              </w:rPr>
              <w:t>500</w:t>
            </w:r>
            <w:r>
              <w:rPr>
                <w:spacing w:val="-3"/>
                <w:sz w:val="16"/>
              </w:rPr>
              <w:t xml:space="preserve"> </w:t>
            </w:r>
            <w:r>
              <w:rPr>
                <w:spacing w:val="-5"/>
                <w:sz w:val="16"/>
              </w:rPr>
              <w:t>MG</w:t>
            </w:r>
          </w:p>
        </w:tc>
        <w:tc>
          <w:tcPr>
            <w:tcW w:w="1830" w:type="dxa"/>
          </w:tcPr>
          <w:p w14:paraId="5CE75FEF">
            <w:pPr>
              <w:pStyle w:val="10"/>
              <w:spacing w:before="62"/>
              <w:ind w:left="72"/>
              <w:jc w:val="center"/>
              <w:rPr>
                <w:sz w:val="16"/>
              </w:rPr>
            </w:pPr>
            <w:r>
              <w:rPr>
                <w:sz w:val="16"/>
              </w:rPr>
              <w:t>SEI-</w:t>
            </w:r>
            <w:r>
              <w:rPr>
                <w:spacing w:val="-2"/>
                <w:sz w:val="16"/>
              </w:rPr>
              <w:t>260008/010192/2023</w:t>
            </w:r>
          </w:p>
        </w:tc>
      </w:tr>
      <w:tr w14:paraId="08CE4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802" w:type="dxa"/>
            <w:gridSpan w:val="5"/>
          </w:tcPr>
          <w:p w14:paraId="043C969D">
            <w:pPr>
              <w:pStyle w:val="10"/>
              <w:spacing w:before="54"/>
              <w:ind w:left="50"/>
              <w:rPr>
                <w:b/>
                <w:sz w:val="16"/>
              </w:rPr>
            </w:pPr>
            <w:r>
              <w:rPr>
                <w:b/>
                <w:spacing w:val="-2"/>
                <w:sz w:val="16"/>
              </w:rPr>
              <w:t>ANTIFUNGICOS</w:t>
            </w:r>
          </w:p>
        </w:tc>
      </w:tr>
      <w:tr w14:paraId="43699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61" w:type="dxa"/>
          </w:tcPr>
          <w:p w14:paraId="088DD6C4">
            <w:pPr>
              <w:pStyle w:val="10"/>
              <w:rPr>
                <w:sz w:val="16"/>
              </w:rPr>
            </w:pPr>
          </w:p>
        </w:tc>
        <w:tc>
          <w:tcPr>
            <w:tcW w:w="677" w:type="dxa"/>
          </w:tcPr>
          <w:p w14:paraId="4C4984A6">
            <w:pPr>
              <w:pStyle w:val="10"/>
              <w:spacing w:before="54"/>
              <w:ind w:left="231"/>
              <w:rPr>
                <w:sz w:val="16"/>
              </w:rPr>
            </w:pPr>
            <w:r>
              <w:rPr>
                <w:spacing w:val="-5"/>
                <w:sz w:val="16"/>
              </w:rPr>
              <w:t>321</w:t>
            </w:r>
          </w:p>
        </w:tc>
        <w:tc>
          <w:tcPr>
            <w:tcW w:w="5379" w:type="dxa"/>
          </w:tcPr>
          <w:p w14:paraId="1290BD46">
            <w:pPr>
              <w:pStyle w:val="10"/>
              <w:spacing w:before="54"/>
              <w:ind w:left="126"/>
              <w:rPr>
                <w:sz w:val="16"/>
              </w:rPr>
            </w:pPr>
            <w:r>
              <w:rPr>
                <w:sz w:val="16"/>
              </w:rPr>
              <w:t>Anfotericina</w:t>
            </w:r>
            <w:r>
              <w:rPr>
                <w:spacing w:val="-1"/>
                <w:sz w:val="16"/>
              </w:rPr>
              <w:t xml:space="preserve"> </w:t>
            </w:r>
            <w:r>
              <w:rPr>
                <w:sz w:val="16"/>
              </w:rPr>
              <w:t>B</w:t>
            </w:r>
            <w:r>
              <w:rPr>
                <w:spacing w:val="-1"/>
                <w:sz w:val="16"/>
              </w:rPr>
              <w:t xml:space="preserve"> </w:t>
            </w:r>
            <w:r>
              <w:rPr>
                <w:sz w:val="16"/>
              </w:rPr>
              <w:t>50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5"/>
                <w:sz w:val="16"/>
              </w:rPr>
              <w:t>fa</w:t>
            </w:r>
          </w:p>
        </w:tc>
        <w:tc>
          <w:tcPr>
            <w:tcW w:w="2555" w:type="dxa"/>
          </w:tcPr>
          <w:p w14:paraId="3A6B325B">
            <w:pPr>
              <w:pStyle w:val="10"/>
              <w:spacing w:before="54"/>
              <w:ind w:left="980"/>
              <w:rPr>
                <w:sz w:val="16"/>
              </w:rPr>
            </w:pPr>
            <w:r>
              <w:rPr>
                <w:spacing w:val="-2"/>
                <w:sz w:val="16"/>
              </w:rPr>
              <w:t>FA</w:t>
            </w:r>
            <w:r>
              <w:rPr>
                <w:spacing w:val="-11"/>
                <w:sz w:val="16"/>
              </w:rPr>
              <w:t xml:space="preserve"> </w:t>
            </w:r>
            <w:r>
              <w:rPr>
                <w:spacing w:val="-2"/>
                <w:sz w:val="16"/>
              </w:rPr>
              <w:t>50</w:t>
            </w:r>
            <w:r>
              <w:rPr>
                <w:spacing w:val="-5"/>
                <w:sz w:val="16"/>
              </w:rPr>
              <w:t xml:space="preserve"> MG</w:t>
            </w:r>
          </w:p>
        </w:tc>
        <w:tc>
          <w:tcPr>
            <w:tcW w:w="1830" w:type="dxa"/>
          </w:tcPr>
          <w:p w14:paraId="53651CD5">
            <w:pPr>
              <w:pStyle w:val="10"/>
              <w:spacing w:before="54"/>
              <w:ind w:left="72"/>
              <w:jc w:val="center"/>
              <w:rPr>
                <w:sz w:val="16"/>
              </w:rPr>
            </w:pPr>
            <w:r>
              <w:rPr>
                <w:sz w:val="16"/>
              </w:rPr>
              <w:t>SEI-</w:t>
            </w:r>
            <w:r>
              <w:rPr>
                <w:spacing w:val="-2"/>
                <w:sz w:val="16"/>
              </w:rPr>
              <w:t>260008/012422/2023</w:t>
            </w:r>
          </w:p>
        </w:tc>
      </w:tr>
      <w:tr w14:paraId="36B04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61" w:type="dxa"/>
          </w:tcPr>
          <w:p w14:paraId="1F105C8F">
            <w:pPr>
              <w:pStyle w:val="10"/>
              <w:rPr>
                <w:sz w:val="16"/>
              </w:rPr>
            </w:pPr>
          </w:p>
        </w:tc>
        <w:tc>
          <w:tcPr>
            <w:tcW w:w="677" w:type="dxa"/>
          </w:tcPr>
          <w:p w14:paraId="564A30B7">
            <w:pPr>
              <w:pStyle w:val="10"/>
              <w:spacing w:before="54"/>
              <w:ind w:left="231"/>
              <w:rPr>
                <w:sz w:val="16"/>
              </w:rPr>
            </w:pPr>
            <w:r>
              <w:rPr>
                <w:spacing w:val="-5"/>
                <w:sz w:val="16"/>
              </w:rPr>
              <w:t>323</w:t>
            </w:r>
          </w:p>
        </w:tc>
        <w:tc>
          <w:tcPr>
            <w:tcW w:w="5379" w:type="dxa"/>
          </w:tcPr>
          <w:p w14:paraId="7024AE09">
            <w:pPr>
              <w:pStyle w:val="10"/>
              <w:spacing w:before="54"/>
              <w:ind w:left="126"/>
              <w:rPr>
                <w:sz w:val="16"/>
              </w:rPr>
            </w:pPr>
            <w:r>
              <w:rPr>
                <w:sz w:val="16"/>
              </w:rPr>
              <w:t>Cetoconazol</w:t>
            </w:r>
            <w:r>
              <w:rPr>
                <w:spacing w:val="-1"/>
                <w:sz w:val="16"/>
              </w:rPr>
              <w:t xml:space="preserve"> </w:t>
            </w:r>
            <w:r>
              <w:rPr>
                <w:sz w:val="16"/>
              </w:rPr>
              <w:t>200</w:t>
            </w:r>
            <w:r>
              <w:rPr>
                <w:spacing w:val="-1"/>
                <w:sz w:val="16"/>
              </w:rPr>
              <w:t xml:space="preserve"> </w:t>
            </w:r>
            <w:r>
              <w:rPr>
                <w:sz w:val="16"/>
              </w:rPr>
              <w:t>mg</w:t>
            </w:r>
            <w:r>
              <w:rPr>
                <w:spacing w:val="-1"/>
                <w:sz w:val="16"/>
              </w:rPr>
              <w:t xml:space="preserve"> </w:t>
            </w:r>
            <w:r>
              <w:rPr>
                <w:spacing w:val="-5"/>
                <w:sz w:val="16"/>
              </w:rPr>
              <w:t>cp</w:t>
            </w:r>
          </w:p>
        </w:tc>
        <w:tc>
          <w:tcPr>
            <w:tcW w:w="2555" w:type="dxa"/>
          </w:tcPr>
          <w:p w14:paraId="58995439">
            <w:pPr>
              <w:pStyle w:val="10"/>
              <w:spacing w:before="54"/>
              <w:ind w:left="980"/>
              <w:rPr>
                <w:sz w:val="16"/>
              </w:rPr>
            </w:pPr>
            <w:r>
              <w:rPr>
                <w:sz w:val="16"/>
              </w:rPr>
              <w:t>CP</w:t>
            </w:r>
            <w:r>
              <w:rPr>
                <w:spacing w:val="-6"/>
                <w:sz w:val="16"/>
              </w:rPr>
              <w:t xml:space="preserve"> </w:t>
            </w:r>
            <w:r>
              <w:rPr>
                <w:sz w:val="16"/>
              </w:rPr>
              <w:t>200</w:t>
            </w:r>
            <w:r>
              <w:rPr>
                <w:spacing w:val="-1"/>
                <w:sz w:val="16"/>
              </w:rPr>
              <w:t xml:space="preserve"> </w:t>
            </w:r>
            <w:r>
              <w:rPr>
                <w:spacing w:val="-5"/>
                <w:sz w:val="16"/>
              </w:rPr>
              <w:t>MG</w:t>
            </w:r>
          </w:p>
        </w:tc>
        <w:tc>
          <w:tcPr>
            <w:tcW w:w="1830" w:type="dxa"/>
          </w:tcPr>
          <w:p w14:paraId="6DEF06C1">
            <w:pPr>
              <w:pStyle w:val="10"/>
              <w:spacing w:before="54"/>
              <w:ind w:left="72"/>
              <w:jc w:val="center"/>
              <w:rPr>
                <w:sz w:val="16"/>
              </w:rPr>
            </w:pPr>
            <w:r>
              <w:rPr>
                <w:sz w:val="16"/>
              </w:rPr>
              <w:t>SEI-</w:t>
            </w:r>
            <w:r>
              <w:rPr>
                <w:spacing w:val="-2"/>
                <w:sz w:val="16"/>
              </w:rPr>
              <w:t>260007/005002/2024</w:t>
            </w:r>
          </w:p>
        </w:tc>
      </w:tr>
      <w:tr w14:paraId="72D20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61" w:type="dxa"/>
          </w:tcPr>
          <w:p w14:paraId="592B0B37">
            <w:pPr>
              <w:pStyle w:val="10"/>
              <w:rPr>
                <w:sz w:val="16"/>
              </w:rPr>
            </w:pPr>
          </w:p>
        </w:tc>
        <w:tc>
          <w:tcPr>
            <w:tcW w:w="677" w:type="dxa"/>
          </w:tcPr>
          <w:p w14:paraId="7F15CB1A">
            <w:pPr>
              <w:pStyle w:val="10"/>
              <w:spacing w:before="54"/>
              <w:ind w:left="231"/>
              <w:rPr>
                <w:sz w:val="16"/>
              </w:rPr>
            </w:pPr>
            <w:r>
              <w:rPr>
                <w:spacing w:val="-5"/>
                <w:sz w:val="16"/>
              </w:rPr>
              <w:t>324</w:t>
            </w:r>
          </w:p>
        </w:tc>
        <w:tc>
          <w:tcPr>
            <w:tcW w:w="5379" w:type="dxa"/>
          </w:tcPr>
          <w:p w14:paraId="01728E04">
            <w:pPr>
              <w:pStyle w:val="10"/>
              <w:spacing w:before="54"/>
              <w:ind w:left="126"/>
              <w:rPr>
                <w:sz w:val="16"/>
              </w:rPr>
            </w:pPr>
            <w:r>
              <w:rPr>
                <w:sz w:val="16"/>
              </w:rPr>
              <w:t>Fluconazol</w:t>
            </w:r>
            <w:r>
              <w:rPr>
                <w:spacing w:val="-1"/>
                <w:sz w:val="16"/>
              </w:rPr>
              <w:t xml:space="preserve"> </w:t>
            </w:r>
            <w:r>
              <w:rPr>
                <w:sz w:val="16"/>
              </w:rPr>
              <w:t>150</w:t>
            </w:r>
            <w:r>
              <w:rPr>
                <w:spacing w:val="-1"/>
                <w:sz w:val="16"/>
              </w:rPr>
              <w:t xml:space="preserve"> </w:t>
            </w:r>
            <w:r>
              <w:rPr>
                <w:sz w:val="16"/>
              </w:rPr>
              <w:t>mg</w:t>
            </w:r>
            <w:r>
              <w:rPr>
                <w:spacing w:val="-1"/>
                <w:sz w:val="16"/>
              </w:rPr>
              <w:t xml:space="preserve"> </w:t>
            </w:r>
            <w:r>
              <w:rPr>
                <w:spacing w:val="-5"/>
                <w:sz w:val="16"/>
              </w:rPr>
              <w:t>cap</w:t>
            </w:r>
          </w:p>
        </w:tc>
        <w:tc>
          <w:tcPr>
            <w:tcW w:w="2555" w:type="dxa"/>
          </w:tcPr>
          <w:p w14:paraId="05EF38DB">
            <w:pPr>
              <w:pStyle w:val="10"/>
              <w:spacing w:before="54"/>
              <w:ind w:left="980"/>
              <w:rPr>
                <w:sz w:val="16"/>
              </w:rPr>
            </w:pPr>
            <w:r>
              <w:rPr>
                <w:sz w:val="16"/>
              </w:rPr>
              <w:t>CAPSULA</w:t>
            </w:r>
            <w:r>
              <w:rPr>
                <w:spacing w:val="-9"/>
                <w:sz w:val="16"/>
              </w:rPr>
              <w:t xml:space="preserve"> </w:t>
            </w:r>
            <w:r>
              <w:rPr>
                <w:sz w:val="16"/>
              </w:rPr>
              <w:t>150</w:t>
            </w:r>
            <w:r>
              <w:rPr>
                <w:spacing w:val="-1"/>
                <w:sz w:val="16"/>
              </w:rPr>
              <w:t xml:space="preserve"> </w:t>
            </w:r>
            <w:r>
              <w:rPr>
                <w:spacing w:val="-5"/>
                <w:sz w:val="16"/>
              </w:rPr>
              <w:t>MG</w:t>
            </w:r>
          </w:p>
        </w:tc>
        <w:tc>
          <w:tcPr>
            <w:tcW w:w="1830" w:type="dxa"/>
          </w:tcPr>
          <w:p w14:paraId="45CA9640">
            <w:pPr>
              <w:pStyle w:val="10"/>
              <w:spacing w:before="54"/>
              <w:ind w:left="72"/>
              <w:jc w:val="center"/>
              <w:rPr>
                <w:sz w:val="16"/>
              </w:rPr>
            </w:pPr>
            <w:r>
              <w:rPr>
                <w:sz w:val="16"/>
              </w:rPr>
              <w:t>SEI-</w:t>
            </w:r>
            <w:r>
              <w:rPr>
                <w:spacing w:val="-2"/>
                <w:sz w:val="16"/>
              </w:rPr>
              <w:t>260008/012422/2023</w:t>
            </w:r>
          </w:p>
        </w:tc>
      </w:tr>
      <w:tr w14:paraId="5CC92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61" w:type="dxa"/>
          </w:tcPr>
          <w:p w14:paraId="3F1EB967">
            <w:pPr>
              <w:pStyle w:val="10"/>
              <w:rPr>
                <w:sz w:val="16"/>
              </w:rPr>
            </w:pPr>
          </w:p>
        </w:tc>
        <w:tc>
          <w:tcPr>
            <w:tcW w:w="677" w:type="dxa"/>
          </w:tcPr>
          <w:p w14:paraId="553DD68A">
            <w:pPr>
              <w:pStyle w:val="10"/>
              <w:spacing w:before="62"/>
              <w:ind w:left="231"/>
              <w:rPr>
                <w:sz w:val="16"/>
              </w:rPr>
            </w:pPr>
            <w:r>
              <w:rPr>
                <w:spacing w:val="-5"/>
                <w:sz w:val="16"/>
              </w:rPr>
              <w:t>288</w:t>
            </w:r>
          </w:p>
        </w:tc>
        <w:tc>
          <w:tcPr>
            <w:tcW w:w="5379" w:type="dxa"/>
          </w:tcPr>
          <w:p w14:paraId="54111C5A">
            <w:pPr>
              <w:pStyle w:val="10"/>
              <w:spacing w:before="62"/>
              <w:ind w:left="126"/>
              <w:rPr>
                <w:sz w:val="16"/>
              </w:rPr>
            </w:pPr>
            <w:r>
              <w:rPr>
                <w:sz w:val="16"/>
              </w:rPr>
              <w:t>Nistatina</w:t>
            </w:r>
            <w:r>
              <w:rPr>
                <w:spacing w:val="-1"/>
                <w:sz w:val="16"/>
              </w:rPr>
              <w:t xml:space="preserve"> </w:t>
            </w:r>
            <w:r>
              <w:rPr>
                <w:sz w:val="16"/>
              </w:rPr>
              <w:t>100.000</w:t>
            </w:r>
            <w:r>
              <w:rPr>
                <w:spacing w:val="-1"/>
                <w:sz w:val="16"/>
              </w:rPr>
              <w:t xml:space="preserve"> </w:t>
            </w:r>
            <w:r>
              <w:rPr>
                <w:sz w:val="16"/>
              </w:rPr>
              <w:t>UI</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susp</w:t>
            </w:r>
            <w:r>
              <w:rPr>
                <w:spacing w:val="-1"/>
                <w:sz w:val="16"/>
              </w:rPr>
              <w:t xml:space="preserve"> </w:t>
            </w:r>
            <w:r>
              <w:rPr>
                <w:sz w:val="16"/>
              </w:rPr>
              <w:t>fr</w:t>
            </w:r>
            <w:r>
              <w:rPr>
                <w:spacing w:val="-1"/>
                <w:sz w:val="16"/>
              </w:rPr>
              <w:t xml:space="preserve"> </w:t>
            </w:r>
            <w:r>
              <w:rPr>
                <w:sz w:val="16"/>
              </w:rPr>
              <w:t>50</w:t>
            </w:r>
            <w:r>
              <w:rPr>
                <w:spacing w:val="-1"/>
                <w:sz w:val="16"/>
              </w:rPr>
              <w:t xml:space="preserve"> </w:t>
            </w:r>
            <w:r>
              <w:rPr>
                <w:spacing w:val="-5"/>
                <w:sz w:val="16"/>
              </w:rPr>
              <w:t>mL</w:t>
            </w:r>
          </w:p>
        </w:tc>
        <w:tc>
          <w:tcPr>
            <w:tcW w:w="2555" w:type="dxa"/>
          </w:tcPr>
          <w:p w14:paraId="5E4BE7E9">
            <w:pPr>
              <w:pStyle w:val="10"/>
              <w:spacing w:before="62"/>
              <w:ind w:left="980"/>
              <w:rPr>
                <w:sz w:val="16"/>
              </w:rPr>
            </w:pPr>
            <w:r>
              <w:rPr>
                <w:sz w:val="16"/>
              </w:rPr>
              <w:t>FRASC</w:t>
            </w:r>
            <w:r>
              <w:rPr>
                <w:spacing w:val="-1"/>
                <w:sz w:val="16"/>
              </w:rPr>
              <w:t xml:space="preserve"> </w:t>
            </w:r>
            <w:r>
              <w:rPr>
                <w:spacing w:val="-2"/>
                <w:sz w:val="16"/>
              </w:rPr>
              <w:t>C/50ML</w:t>
            </w:r>
          </w:p>
        </w:tc>
        <w:tc>
          <w:tcPr>
            <w:tcW w:w="1830" w:type="dxa"/>
          </w:tcPr>
          <w:p w14:paraId="4D959529">
            <w:pPr>
              <w:pStyle w:val="10"/>
              <w:spacing w:before="62"/>
              <w:ind w:left="72"/>
              <w:jc w:val="center"/>
              <w:rPr>
                <w:sz w:val="16"/>
              </w:rPr>
            </w:pPr>
            <w:r>
              <w:rPr>
                <w:sz w:val="16"/>
              </w:rPr>
              <w:t>SEI-</w:t>
            </w:r>
            <w:r>
              <w:rPr>
                <w:spacing w:val="-2"/>
                <w:sz w:val="16"/>
              </w:rPr>
              <w:t>260008/012439/2023</w:t>
            </w:r>
          </w:p>
        </w:tc>
      </w:tr>
      <w:tr w14:paraId="59FE4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61" w:type="dxa"/>
          </w:tcPr>
          <w:p w14:paraId="3C8D0485">
            <w:pPr>
              <w:pStyle w:val="10"/>
              <w:rPr>
                <w:sz w:val="16"/>
              </w:rPr>
            </w:pPr>
          </w:p>
        </w:tc>
        <w:tc>
          <w:tcPr>
            <w:tcW w:w="677" w:type="dxa"/>
          </w:tcPr>
          <w:p w14:paraId="23F64B17">
            <w:pPr>
              <w:pStyle w:val="10"/>
              <w:spacing w:before="54"/>
              <w:ind w:left="231"/>
              <w:rPr>
                <w:sz w:val="16"/>
              </w:rPr>
            </w:pPr>
            <w:r>
              <w:rPr>
                <w:spacing w:val="-5"/>
                <w:sz w:val="16"/>
              </w:rPr>
              <w:t>311</w:t>
            </w:r>
          </w:p>
        </w:tc>
        <w:tc>
          <w:tcPr>
            <w:tcW w:w="5379" w:type="dxa"/>
          </w:tcPr>
          <w:p w14:paraId="285F85EC">
            <w:pPr>
              <w:pStyle w:val="10"/>
              <w:spacing w:before="54"/>
              <w:ind w:left="126"/>
              <w:rPr>
                <w:sz w:val="16"/>
              </w:rPr>
            </w:pPr>
            <w:r>
              <w:rPr>
                <w:sz w:val="16"/>
              </w:rPr>
              <w:t>Nistatina</w:t>
            </w:r>
            <w:r>
              <w:rPr>
                <w:spacing w:val="-1"/>
                <w:sz w:val="16"/>
              </w:rPr>
              <w:t xml:space="preserve"> </w:t>
            </w:r>
            <w:r>
              <w:rPr>
                <w:sz w:val="16"/>
              </w:rPr>
              <w:t>25.000</w:t>
            </w:r>
            <w:r>
              <w:rPr>
                <w:spacing w:val="-1"/>
                <w:sz w:val="16"/>
              </w:rPr>
              <w:t xml:space="preserve"> </w:t>
            </w:r>
            <w:r>
              <w:rPr>
                <w:sz w:val="16"/>
              </w:rPr>
              <w:t>UI</w:t>
            </w:r>
            <w:r>
              <w:rPr>
                <w:spacing w:val="-1"/>
                <w:sz w:val="16"/>
              </w:rPr>
              <w:t xml:space="preserve"> </w:t>
            </w:r>
            <w:r>
              <w:rPr>
                <w:sz w:val="16"/>
              </w:rPr>
              <w:t>/</w:t>
            </w:r>
            <w:r>
              <w:rPr>
                <w:spacing w:val="-1"/>
                <w:sz w:val="16"/>
              </w:rPr>
              <w:t xml:space="preserve"> </w:t>
            </w:r>
            <w:r>
              <w:rPr>
                <w:sz w:val="16"/>
              </w:rPr>
              <w:t>g</w:t>
            </w:r>
            <w:r>
              <w:rPr>
                <w:spacing w:val="-1"/>
                <w:sz w:val="16"/>
              </w:rPr>
              <w:t xml:space="preserve"> </w:t>
            </w:r>
            <w:r>
              <w:rPr>
                <w:sz w:val="16"/>
              </w:rPr>
              <w:t>creme</w:t>
            </w:r>
            <w:r>
              <w:rPr>
                <w:spacing w:val="-1"/>
                <w:sz w:val="16"/>
              </w:rPr>
              <w:t xml:space="preserve"> </w:t>
            </w:r>
            <w:r>
              <w:rPr>
                <w:sz w:val="16"/>
              </w:rPr>
              <w:t>vaginal</w:t>
            </w:r>
            <w:r>
              <w:rPr>
                <w:spacing w:val="-1"/>
                <w:sz w:val="16"/>
              </w:rPr>
              <w:t xml:space="preserve"> </w:t>
            </w:r>
            <w:r>
              <w:rPr>
                <w:sz w:val="16"/>
              </w:rPr>
              <w:t>bisnaga</w:t>
            </w:r>
            <w:r>
              <w:rPr>
                <w:spacing w:val="-1"/>
                <w:sz w:val="16"/>
              </w:rPr>
              <w:t xml:space="preserve"> </w:t>
            </w:r>
            <w:r>
              <w:rPr>
                <w:sz w:val="16"/>
              </w:rPr>
              <w:t>60</w:t>
            </w:r>
            <w:r>
              <w:rPr>
                <w:spacing w:val="-1"/>
                <w:sz w:val="16"/>
              </w:rPr>
              <w:t xml:space="preserve"> </w:t>
            </w:r>
            <w:r>
              <w:rPr>
                <w:spacing w:val="-10"/>
                <w:sz w:val="16"/>
              </w:rPr>
              <w:t>g</w:t>
            </w:r>
          </w:p>
        </w:tc>
        <w:tc>
          <w:tcPr>
            <w:tcW w:w="2555" w:type="dxa"/>
          </w:tcPr>
          <w:p w14:paraId="58096314">
            <w:pPr>
              <w:pStyle w:val="10"/>
              <w:spacing w:before="54"/>
              <w:ind w:left="980"/>
              <w:rPr>
                <w:sz w:val="16"/>
              </w:rPr>
            </w:pPr>
            <w:r>
              <w:rPr>
                <w:sz w:val="16"/>
              </w:rPr>
              <w:t>BISNAGA</w:t>
            </w:r>
            <w:r>
              <w:rPr>
                <w:spacing w:val="-9"/>
                <w:sz w:val="16"/>
              </w:rPr>
              <w:t xml:space="preserve"> </w:t>
            </w:r>
            <w:r>
              <w:rPr>
                <w:sz w:val="16"/>
              </w:rPr>
              <w:t>60</w:t>
            </w:r>
            <w:r>
              <w:rPr>
                <w:spacing w:val="-1"/>
                <w:sz w:val="16"/>
              </w:rPr>
              <w:t xml:space="preserve"> </w:t>
            </w:r>
            <w:r>
              <w:rPr>
                <w:spacing w:val="-10"/>
                <w:sz w:val="16"/>
              </w:rPr>
              <w:t>G</w:t>
            </w:r>
          </w:p>
        </w:tc>
        <w:tc>
          <w:tcPr>
            <w:tcW w:w="1830" w:type="dxa"/>
          </w:tcPr>
          <w:p w14:paraId="63CE1AA6">
            <w:pPr>
              <w:pStyle w:val="10"/>
              <w:spacing w:before="54"/>
              <w:ind w:left="72"/>
              <w:jc w:val="center"/>
              <w:rPr>
                <w:sz w:val="16"/>
              </w:rPr>
            </w:pPr>
            <w:r>
              <w:rPr>
                <w:sz w:val="16"/>
              </w:rPr>
              <w:t>SEI-</w:t>
            </w:r>
            <w:r>
              <w:rPr>
                <w:spacing w:val="-2"/>
                <w:sz w:val="16"/>
              </w:rPr>
              <w:t>260008/012439/2023</w:t>
            </w:r>
          </w:p>
        </w:tc>
      </w:tr>
      <w:tr w14:paraId="23825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61" w:type="dxa"/>
          </w:tcPr>
          <w:p w14:paraId="5953010B">
            <w:pPr>
              <w:pStyle w:val="10"/>
              <w:spacing w:before="54"/>
              <w:ind w:left="50"/>
              <w:rPr>
                <w:sz w:val="16"/>
              </w:rPr>
            </w:pPr>
            <w:r>
              <w:rPr>
                <w:spacing w:val="-10"/>
                <w:sz w:val="16"/>
              </w:rPr>
              <w:t>6</w:t>
            </w:r>
          </w:p>
        </w:tc>
        <w:tc>
          <w:tcPr>
            <w:tcW w:w="677" w:type="dxa"/>
          </w:tcPr>
          <w:p w14:paraId="575306B7">
            <w:pPr>
              <w:pStyle w:val="10"/>
              <w:spacing w:before="54"/>
              <w:ind w:left="231"/>
              <w:rPr>
                <w:sz w:val="16"/>
              </w:rPr>
            </w:pPr>
            <w:r>
              <w:rPr>
                <w:spacing w:val="-4"/>
                <w:sz w:val="16"/>
              </w:rPr>
              <w:t>7737</w:t>
            </w:r>
          </w:p>
        </w:tc>
        <w:tc>
          <w:tcPr>
            <w:tcW w:w="5379" w:type="dxa"/>
          </w:tcPr>
          <w:p w14:paraId="0E0CA311">
            <w:pPr>
              <w:pStyle w:val="10"/>
              <w:spacing w:before="54"/>
              <w:ind w:left="126"/>
              <w:rPr>
                <w:sz w:val="16"/>
              </w:rPr>
            </w:pPr>
            <w:r>
              <w:rPr>
                <w:sz w:val="16"/>
              </w:rPr>
              <w:t>Micafungina</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7"/>
                <w:sz w:val="16"/>
              </w:rPr>
              <w:t>fa</w:t>
            </w:r>
          </w:p>
        </w:tc>
        <w:tc>
          <w:tcPr>
            <w:tcW w:w="2555" w:type="dxa"/>
          </w:tcPr>
          <w:p w14:paraId="464020BD">
            <w:pPr>
              <w:pStyle w:val="10"/>
              <w:spacing w:before="54"/>
              <w:ind w:left="980"/>
              <w:rPr>
                <w:sz w:val="16"/>
              </w:rPr>
            </w:pPr>
            <w:r>
              <w:rPr>
                <w:spacing w:val="-7"/>
                <w:sz w:val="16"/>
              </w:rPr>
              <w:t xml:space="preserve">FA </w:t>
            </w:r>
            <w:r>
              <w:rPr>
                <w:spacing w:val="-2"/>
                <w:sz w:val="16"/>
              </w:rPr>
              <w:t>C/100MG</w:t>
            </w:r>
          </w:p>
        </w:tc>
        <w:tc>
          <w:tcPr>
            <w:tcW w:w="1830" w:type="dxa"/>
          </w:tcPr>
          <w:p w14:paraId="6033C446">
            <w:pPr>
              <w:pStyle w:val="10"/>
              <w:rPr>
                <w:sz w:val="16"/>
              </w:rPr>
            </w:pPr>
          </w:p>
        </w:tc>
      </w:tr>
      <w:tr w14:paraId="2A3D4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61" w:type="dxa"/>
          </w:tcPr>
          <w:p w14:paraId="14B7B92B">
            <w:pPr>
              <w:pStyle w:val="10"/>
              <w:rPr>
                <w:sz w:val="16"/>
              </w:rPr>
            </w:pPr>
          </w:p>
        </w:tc>
        <w:tc>
          <w:tcPr>
            <w:tcW w:w="677" w:type="dxa"/>
          </w:tcPr>
          <w:p w14:paraId="1945A238">
            <w:pPr>
              <w:pStyle w:val="10"/>
              <w:spacing w:before="54"/>
              <w:ind w:left="231"/>
              <w:rPr>
                <w:sz w:val="16"/>
              </w:rPr>
            </w:pPr>
            <w:r>
              <w:rPr>
                <w:spacing w:val="-5"/>
                <w:sz w:val="16"/>
              </w:rPr>
              <w:t>327</w:t>
            </w:r>
          </w:p>
        </w:tc>
        <w:tc>
          <w:tcPr>
            <w:tcW w:w="5379" w:type="dxa"/>
          </w:tcPr>
          <w:p w14:paraId="56635D05">
            <w:pPr>
              <w:pStyle w:val="10"/>
              <w:spacing w:before="54"/>
              <w:ind w:left="126"/>
              <w:rPr>
                <w:sz w:val="16"/>
              </w:rPr>
            </w:pPr>
            <w:r>
              <w:rPr>
                <w:sz w:val="16"/>
              </w:rPr>
              <w:t>Voriconazol</w:t>
            </w:r>
            <w:r>
              <w:rPr>
                <w:spacing w:val="-7"/>
                <w:sz w:val="16"/>
              </w:rPr>
              <w:t xml:space="preserve"> </w:t>
            </w:r>
            <w:r>
              <w:rPr>
                <w:sz w:val="16"/>
              </w:rPr>
              <w:t>200</w:t>
            </w:r>
            <w:r>
              <w:rPr>
                <w:spacing w:val="-6"/>
                <w:sz w:val="16"/>
              </w:rPr>
              <w:t xml:space="preserve"> </w:t>
            </w:r>
            <w:r>
              <w:rPr>
                <w:sz w:val="16"/>
              </w:rPr>
              <w:t>mg</w:t>
            </w:r>
            <w:r>
              <w:rPr>
                <w:spacing w:val="-6"/>
                <w:sz w:val="16"/>
              </w:rPr>
              <w:t xml:space="preserve"> </w:t>
            </w:r>
            <w:r>
              <w:rPr>
                <w:sz w:val="16"/>
              </w:rPr>
              <w:t>cp</w:t>
            </w:r>
            <w:r>
              <w:rPr>
                <w:spacing w:val="-6"/>
                <w:sz w:val="16"/>
              </w:rPr>
              <w:t xml:space="preserve"> </w:t>
            </w:r>
            <w:r>
              <w:rPr>
                <w:spacing w:val="-5"/>
                <w:sz w:val="16"/>
              </w:rPr>
              <w:t>rev</w:t>
            </w:r>
          </w:p>
        </w:tc>
        <w:tc>
          <w:tcPr>
            <w:tcW w:w="2555" w:type="dxa"/>
          </w:tcPr>
          <w:p w14:paraId="445E2832">
            <w:pPr>
              <w:pStyle w:val="10"/>
              <w:spacing w:before="54"/>
              <w:ind w:left="980"/>
              <w:rPr>
                <w:sz w:val="16"/>
              </w:rPr>
            </w:pPr>
            <w:r>
              <w:rPr>
                <w:sz w:val="16"/>
              </w:rPr>
              <w:t>CP</w:t>
            </w:r>
            <w:r>
              <w:rPr>
                <w:spacing w:val="-6"/>
                <w:sz w:val="16"/>
              </w:rPr>
              <w:t xml:space="preserve"> </w:t>
            </w:r>
            <w:r>
              <w:rPr>
                <w:sz w:val="16"/>
              </w:rPr>
              <w:t>200</w:t>
            </w:r>
            <w:r>
              <w:rPr>
                <w:spacing w:val="-1"/>
                <w:sz w:val="16"/>
              </w:rPr>
              <w:t xml:space="preserve"> </w:t>
            </w:r>
            <w:r>
              <w:rPr>
                <w:spacing w:val="-5"/>
                <w:sz w:val="16"/>
              </w:rPr>
              <w:t>MG</w:t>
            </w:r>
          </w:p>
        </w:tc>
        <w:tc>
          <w:tcPr>
            <w:tcW w:w="1830" w:type="dxa"/>
          </w:tcPr>
          <w:p w14:paraId="7CF2DEB9">
            <w:pPr>
              <w:pStyle w:val="10"/>
              <w:spacing w:before="54"/>
              <w:ind w:left="72"/>
              <w:jc w:val="center"/>
              <w:rPr>
                <w:sz w:val="16"/>
              </w:rPr>
            </w:pPr>
            <w:r>
              <w:rPr>
                <w:sz w:val="16"/>
              </w:rPr>
              <w:t>SEI-</w:t>
            </w:r>
            <w:r>
              <w:rPr>
                <w:spacing w:val="-2"/>
                <w:sz w:val="16"/>
              </w:rPr>
              <w:t>260008/012439/2023</w:t>
            </w:r>
          </w:p>
        </w:tc>
      </w:tr>
      <w:tr w14:paraId="01881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0802" w:type="dxa"/>
            <w:gridSpan w:val="5"/>
          </w:tcPr>
          <w:p w14:paraId="2DADAABA">
            <w:pPr>
              <w:pStyle w:val="10"/>
              <w:spacing w:before="54"/>
              <w:ind w:left="50"/>
              <w:rPr>
                <w:b/>
                <w:sz w:val="16"/>
              </w:rPr>
            </w:pPr>
            <w:r>
              <w:rPr>
                <w:b/>
                <w:sz w:val="16"/>
              </w:rPr>
              <w:t>QUINOLONAS,</w:t>
            </w:r>
            <w:r>
              <w:rPr>
                <w:b/>
                <w:spacing w:val="-10"/>
                <w:sz w:val="16"/>
              </w:rPr>
              <w:t xml:space="preserve"> </w:t>
            </w:r>
            <w:r>
              <w:rPr>
                <w:b/>
                <w:sz w:val="16"/>
              </w:rPr>
              <w:t>ANTAGONISTAS</w:t>
            </w:r>
            <w:r>
              <w:rPr>
                <w:b/>
                <w:spacing w:val="-10"/>
                <w:sz w:val="16"/>
              </w:rPr>
              <w:t xml:space="preserve"> </w:t>
            </w:r>
            <w:r>
              <w:rPr>
                <w:b/>
                <w:sz w:val="16"/>
              </w:rPr>
              <w:t>DO</w:t>
            </w:r>
            <w:r>
              <w:rPr>
                <w:b/>
                <w:spacing w:val="-7"/>
                <w:sz w:val="16"/>
              </w:rPr>
              <w:t xml:space="preserve"> </w:t>
            </w:r>
            <w:r>
              <w:rPr>
                <w:b/>
                <w:sz w:val="16"/>
              </w:rPr>
              <w:t>ÁCIDO</w:t>
            </w:r>
            <w:r>
              <w:rPr>
                <w:b/>
                <w:spacing w:val="-5"/>
                <w:sz w:val="16"/>
              </w:rPr>
              <w:t xml:space="preserve"> </w:t>
            </w:r>
            <w:r>
              <w:rPr>
                <w:b/>
                <w:sz w:val="16"/>
              </w:rPr>
              <w:t>FÓLICO</w:t>
            </w:r>
            <w:r>
              <w:rPr>
                <w:b/>
                <w:spacing w:val="-6"/>
                <w:sz w:val="16"/>
              </w:rPr>
              <w:t xml:space="preserve"> </w:t>
            </w:r>
            <w:r>
              <w:rPr>
                <w:b/>
                <w:sz w:val="16"/>
              </w:rPr>
              <w:t>E</w:t>
            </w:r>
            <w:r>
              <w:rPr>
                <w:b/>
                <w:spacing w:val="-10"/>
                <w:sz w:val="16"/>
              </w:rPr>
              <w:t xml:space="preserve"> </w:t>
            </w:r>
            <w:r>
              <w:rPr>
                <w:b/>
                <w:sz w:val="16"/>
              </w:rPr>
              <w:t>ANTISSÉPTICOS</w:t>
            </w:r>
            <w:r>
              <w:rPr>
                <w:b/>
                <w:spacing w:val="-6"/>
                <w:sz w:val="16"/>
              </w:rPr>
              <w:t xml:space="preserve"> </w:t>
            </w:r>
            <w:r>
              <w:rPr>
                <w:b/>
                <w:sz w:val="16"/>
              </w:rPr>
              <w:t>DO</w:t>
            </w:r>
            <w:r>
              <w:rPr>
                <w:b/>
                <w:spacing w:val="-7"/>
                <w:sz w:val="16"/>
              </w:rPr>
              <w:t xml:space="preserve"> </w:t>
            </w:r>
            <w:r>
              <w:rPr>
                <w:b/>
                <w:sz w:val="16"/>
              </w:rPr>
              <w:t>TRATO</w:t>
            </w:r>
            <w:r>
              <w:rPr>
                <w:b/>
                <w:spacing w:val="-5"/>
                <w:sz w:val="16"/>
              </w:rPr>
              <w:t xml:space="preserve"> </w:t>
            </w:r>
            <w:r>
              <w:rPr>
                <w:b/>
                <w:spacing w:val="-2"/>
                <w:sz w:val="16"/>
              </w:rPr>
              <w:t>URINÁRIO</w:t>
            </w:r>
          </w:p>
        </w:tc>
      </w:tr>
      <w:tr w14:paraId="117EF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61" w:type="dxa"/>
          </w:tcPr>
          <w:p w14:paraId="1BC1F447">
            <w:pPr>
              <w:pStyle w:val="10"/>
              <w:rPr>
                <w:sz w:val="16"/>
              </w:rPr>
            </w:pPr>
          </w:p>
        </w:tc>
        <w:tc>
          <w:tcPr>
            <w:tcW w:w="677" w:type="dxa"/>
          </w:tcPr>
          <w:p w14:paraId="6AC28846">
            <w:pPr>
              <w:pStyle w:val="10"/>
              <w:spacing w:before="62"/>
              <w:ind w:left="231"/>
              <w:rPr>
                <w:sz w:val="16"/>
              </w:rPr>
            </w:pPr>
            <w:r>
              <w:rPr>
                <w:spacing w:val="-4"/>
                <w:sz w:val="16"/>
              </w:rPr>
              <w:t>5649</w:t>
            </w:r>
          </w:p>
        </w:tc>
        <w:tc>
          <w:tcPr>
            <w:tcW w:w="5379" w:type="dxa"/>
          </w:tcPr>
          <w:p w14:paraId="6642DF7D">
            <w:pPr>
              <w:pStyle w:val="10"/>
              <w:spacing w:before="62"/>
              <w:ind w:left="126"/>
              <w:rPr>
                <w:sz w:val="16"/>
              </w:rPr>
            </w:pPr>
            <w:r>
              <w:rPr>
                <w:sz w:val="16"/>
              </w:rPr>
              <w:t>Ciprofloxacino,</w:t>
            </w:r>
            <w:r>
              <w:rPr>
                <w:spacing w:val="-1"/>
                <w:sz w:val="16"/>
              </w:rPr>
              <w:t xml:space="preserve"> </w:t>
            </w:r>
            <w:r>
              <w:rPr>
                <w:sz w:val="16"/>
              </w:rPr>
              <w:t>Cloridrato</w:t>
            </w:r>
            <w:r>
              <w:rPr>
                <w:spacing w:val="-1"/>
                <w:sz w:val="16"/>
              </w:rPr>
              <w:t xml:space="preserve"> </w:t>
            </w:r>
            <w:r>
              <w:rPr>
                <w:sz w:val="16"/>
              </w:rPr>
              <w:t>0,35%</w:t>
            </w:r>
            <w:r>
              <w:rPr>
                <w:spacing w:val="-1"/>
                <w:sz w:val="16"/>
              </w:rPr>
              <w:t xml:space="preserve"> </w:t>
            </w:r>
            <w:r>
              <w:rPr>
                <w:sz w:val="16"/>
              </w:rPr>
              <w:t>(3,5</w:t>
            </w:r>
            <w:r>
              <w:rPr>
                <w:spacing w:val="-1"/>
                <w:sz w:val="16"/>
              </w:rPr>
              <w:t xml:space="preserve"> </w:t>
            </w:r>
            <w:r>
              <w:rPr>
                <w:sz w:val="16"/>
              </w:rPr>
              <w:t>mg</w:t>
            </w:r>
            <w:r>
              <w:rPr>
                <w:spacing w:val="-1"/>
                <w:sz w:val="16"/>
              </w:rPr>
              <w:t xml:space="preserve"> </w:t>
            </w:r>
            <w:r>
              <w:rPr>
                <w:sz w:val="16"/>
              </w:rPr>
              <w:t>/mL)</w:t>
            </w:r>
            <w:r>
              <w:rPr>
                <w:spacing w:val="-1"/>
                <w:sz w:val="16"/>
              </w:rPr>
              <w:t xml:space="preserve"> </w:t>
            </w:r>
            <w:r>
              <w:rPr>
                <w:sz w:val="16"/>
              </w:rPr>
              <w:t>sol</w:t>
            </w:r>
            <w:r>
              <w:rPr>
                <w:spacing w:val="-1"/>
                <w:sz w:val="16"/>
              </w:rPr>
              <w:t xml:space="preserve"> </w:t>
            </w:r>
            <w:r>
              <w:rPr>
                <w:sz w:val="16"/>
              </w:rPr>
              <w:t>oft</w:t>
            </w:r>
            <w:r>
              <w:rPr>
                <w:spacing w:val="-1"/>
                <w:sz w:val="16"/>
              </w:rPr>
              <w:t xml:space="preserve"> </w:t>
            </w:r>
            <w:r>
              <w:rPr>
                <w:sz w:val="16"/>
              </w:rPr>
              <w:t>fr</w:t>
            </w:r>
            <w:r>
              <w:rPr>
                <w:spacing w:val="-1"/>
                <w:sz w:val="16"/>
              </w:rPr>
              <w:t xml:space="preserve"> </w:t>
            </w:r>
            <w:r>
              <w:rPr>
                <w:spacing w:val="-5"/>
                <w:sz w:val="16"/>
              </w:rPr>
              <w:t>5mL</w:t>
            </w:r>
          </w:p>
        </w:tc>
        <w:tc>
          <w:tcPr>
            <w:tcW w:w="2555" w:type="dxa"/>
          </w:tcPr>
          <w:p w14:paraId="75283D2F">
            <w:pPr>
              <w:pStyle w:val="10"/>
              <w:spacing w:before="62"/>
              <w:ind w:left="980"/>
              <w:rPr>
                <w:sz w:val="16"/>
              </w:rPr>
            </w:pPr>
            <w:r>
              <w:rPr>
                <w:sz w:val="16"/>
              </w:rPr>
              <w:t>FRASCO</w:t>
            </w:r>
            <w:r>
              <w:rPr>
                <w:spacing w:val="-4"/>
                <w:sz w:val="16"/>
              </w:rPr>
              <w:t xml:space="preserve"> </w:t>
            </w:r>
            <w:r>
              <w:rPr>
                <w:sz w:val="16"/>
              </w:rPr>
              <w:t>110</w:t>
            </w:r>
            <w:r>
              <w:rPr>
                <w:spacing w:val="-4"/>
                <w:sz w:val="16"/>
              </w:rPr>
              <w:t xml:space="preserve"> </w:t>
            </w:r>
            <w:r>
              <w:rPr>
                <w:spacing w:val="-2"/>
                <w:sz w:val="16"/>
              </w:rPr>
              <w:t>GOTAS</w:t>
            </w:r>
          </w:p>
        </w:tc>
        <w:tc>
          <w:tcPr>
            <w:tcW w:w="1830" w:type="dxa"/>
          </w:tcPr>
          <w:p w14:paraId="4DC05478">
            <w:pPr>
              <w:pStyle w:val="10"/>
              <w:spacing w:before="62"/>
              <w:ind w:left="72"/>
              <w:jc w:val="center"/>
              <w:rPr>
                <w:sz w:val="16"/>
              </w:rPr>
            </w:pPr>
            <w:r>
              <w:rPr>
                <w:sz w:val="16"/>
              </w:rPr>
              <w:t>SEI-</w:t>
            </w:r>
            <w:r>
              <w:rPr>
                <w:spacing w:val="-2"/>
                <w:sz w:val="16"/>
              </w:rPr>
              <w:t>260008/012422/2023</w:t>
            </w:r>
          </w:p>
        </w:tc>
      </w:tr>
      <w:tr w14:paraId="7ED07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61" w:type="dxa"/>
          </w:tcPr>
          <w:p w14:paraId="57D71615">
            <w:pPr>
              <w:pStyle w:val="10"/>
              <w:rPr>
                <w:sz w:val="16"/>
              </w:rPr>
            </w:pPr>
          </w:p>
        </w:tc>
        <w:tc>
          <w:tcPr>
            <w:tcW w:w="677" w:type="dxa"/>
          </w:tcPr>
          <w:p w14:paraId="00147B39">
            <w:pPr>
              <w:pStyle w:val="10"/>
              <w:spacing w:before="54"/>
              <w:ind w:left="231"/>
              <w:rPr>
                <w:sz w:val="16"/>
              </w:rPr>
            </w:pPr>
            <w:r>
              <w:rPr>
                <w:spacing w:val="-5"/>
                <w:sz w:val="16"/>
              </w:rPr>
              <w:t>254</w:t>
            </w:r>
          </w:p>
        </w:tc>
        <w:tc>
          <w:tcPr>
            <w:tcW w:w="5379" w:type="dxa"/>
          </w:tcPr>
          <w:p w14:paraId="7D99FE22">
            <w:pPr>
              <w:pStyle w:val="10"/>
              <w:spacing w:before="54"/>
              <w:ind w:left="126"/>
              <w:rPr>
                <w:sz w:val="16"/>
              </w:rPr>
            </w:pPr>
            <w:r>
              <w:rPr>
                <w:sz w:val="16"/>
              </w:rPr>
              <w:t>Ciprofloxacino,</w:t>
            </w:r>
            <w:r>
              <w:rPr>
                <w:spacing w:val="-1"/>
                <w:sz w:val="16"/>
              </w:rPr>
              <w:t xml:space="preserve"> </w:t>
            </w:r>
            <w:r>
              <w:rPr>
                <w:sz w:val="16"/>
              </w:rPr>
              <w:t>Cloridrato</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cp</w:t>
            </w:r>
          </w:p>
        </w:tc>
        <w:tc>
          <w:tcPr>
            <w:tcW w:w="2555" w:type="dxa"/>
          </w:tcPr>
          <w:p w14:paraId="2B408CAE">
            <w:pPr>
              <w:pStyle w:val="10"/>
              <w:spacing w:before="54"/>
              <w:ind w:left="980"/>
              <w:rPr>
                <w:sz w:val="16"/>
              </w:rPr>
            </w:pPr>
            <w:r>
              <w:rPr>
                <w:sz w:val="16"/>
              </w:rPr>
              <w:t>CP</w:t>
            </w:r>
            <w:r>
              <w:rPr>
                <w:spacing w:val="-6"/>
                <w:sz w:val="16"/>
              </w:rPr>
              <w:t xml:space="preserve"> </w:t>
            </w:r>
            <w:r>
              <w:rPr>
                <w:sz w:val="16"/>
              </w:rPr>
              <w:t>500</w:t>
            </w:r>
            <w:r>
              <w:rPr>
                <w:spacing w:val="-1"/>
                <w:sz w:val="16"/>
              </w:rPr>
              <w:t xml:space="preserve"> </w:t>
            </w:r>
            <w:r>
              <w:rPr>
                <w:spacing w:val="-5"/>
                <w:sz w:val="16"/>
              </w:rPr>
              <w:t>MG</w:t>
            </w:r>
          </w:p>
        </w:tc>
        <w:tc>
          <w:tcPr>
            <w:tcW w:w="1830" w:type="dxa"/>
          </w:tcPr>
          <w:p w14:paraId="0234FA6A">
            <w:pPr>
              <w:pStyle w:val="10"/>
              <w:spacing w:before="54"/>
              <w:ind w:left="72"/>
              <w:jc w:val="center"/>
              <w:rPr>
                <w:sz w:val="16"/>
              </w:rPr>
            </w:pPr>
            <w:r>
              <w:rPr>
                <w:sz w:val="16"/>
              </w:rPr>
              <w:t>SEI-</w:t>
            </w:r>
            <w:r>
              <w:rPr>
                <w:spacing w:val="-2"/>
                <w:sz w:val="16"/>
              </w:rPr>
              <w:t>260008/010184/2023</w:t>
            </w:r>
          </w:p>
        </w:tc>
      </w:tr>
      <w:tr w14:paraId="4DFA1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61" w:type="dxa"/>
          </w:tcPr>
          <w:p w14:paraId="2C28690C">
            <w:pPr>
              <w:pStyle w:val="10"/>
              <w:rPr>
                <w:sz w:val="16"/>
              </w:rPr>
            </w:pPr>
          </w:p>
        </w:tc>
        <w:tc>
          <w:tcPr>
            <w:tcW w:w="677" w:type="dxa"/>
          </w:tcPr>
          <w:p w14:paraId="3324FC3E">
            <w:pPr>
              <w:pStyle w:val="10"/>
              <w:spacing w:before="54"/>
              <w:ind w:left="231"/>
              <w:rPr>
                <w:sz w:val="16"/>
              </w:rPr>
            </w:pPr>
            <w:r>
              <w:rPr>
                <w:spacing w:val="-5"/>
                <w:sz w:val="16"/>
              </w:rPr>
              <w:t>256</w:t>
            </w:r>
          </w:p>
        </w:tc>
        <w:tc>
          <w:tcPr>
            <w:tcW w:w="5379" w:type="dxa"/>
          </w:tcPr>
          <w:p w14:paraId="1B0EEFC2">
            <w:pPr>
              <w:pStyle w:val="10"/>
              <w:spacing w:before="54"/>
              <w:ind w:left="126"/>
              <w:rPr>
                <w:sz w:val="16"/>
              </w:rPr>
            </w:pPr>
            <w:r>
              <w:rPr>
                <w:sz w:val="16"/>
              </w:rPr>
              <w:t>Levofloxacino</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cp</w:t>
            </w:r>
          </w:p>
        </w:tc>
        <w:tc>
          <w:tcPr>
            <w:tcW w:w="2555" w:type="dxa"/>
          </w:tcPr>
          <w:p w14:paraId="7A0E9D5F">
            <w:pPr>
              <w:pStyle w:val="10"/>
              <w:spacing w:before="54"/>
              <w:ind w:left="980"/>
              <w:rPr>
                <w:sz w:val="16"/>
              </w:rPr>
            </w:pPr>
            <w:r>
              <w:rPr>
                <w:sz w:val="16"/>
              </w:rPr>
              <w:t>CP</w:t>
            </w:r>
            <w:r>
              <w:rPr>
                <w:spacing w:val="-6"/>
                <w:sz w:val="16"/>
              </w:rPr>
              <w:t xml:space="preserve"> </w:t>
            </w:r>
            <w:r>
              <w:rPr>
                <w:sz w:val="16"/>
              </w:rPr>
              <w:t>500</w:t>
            </w:r>
            <w:r>
              <w:rPr>
                <w:spacing w:val="-1"/>
                <w:sz w:val="16"/>
              </w:rPr>
              <w:t xml:space="preserve"> </w:t>
            </w:r>
            <w:r>
              <w:rPr>
                <w:spacing w:val="-5"/>
                <w:sz w:val="16"/>
              </w:rPr>
              <w:t>MG</w:t>
            </w:r>
          </w:p>
        </w:tc>
        <w:tc>
          <w:tcPr>
            <w:tcW w:w="1830" w:type="dxa"/>
          </w:tcPr>
          <w:p w14:paraId="0D006C34">
            <w:pPr>
              <w:pStyle w:val="10"/>
              <w:spacing w:before="54"/>
              <w:ind w:left="72"/>
              <w:jc w:val="center"/>
              <w:rPr>
                <w:sz w:val="16"/>
              </w:rPr>
            </w:pPr>
            <w:r>
              <w:rPr>
                <w:sz w:val="16"/>
              </w:rPr>
              <w:t>SEI-</w:t>
            </w:r>
            <w:r>
              <w:rPr>
                <w:spacing w:val="-2"/>
                <w:sz w:val="16"/>
              </w:rPr>
              <w:t>260007/004748/2024</w:t>
            </w:r>
          </w:p>
        </w:tc>
      </w:tr>
      <w:tr w14:paraId="20F90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61" w:type="dxa"/>
          </w:tcPr>
          <w:p w14:paraId="50D09D78">
            <w:pPr>
              <w:pStyle w:val="10"/>
              <w:rPr>
                <w:sz w:val="16"/>
              </w:rPr>
            </w:pPr>
          </w:p>
        </w:tc>
        <w:tc>
          <w:tcPr>
            <w:tcW w:w="677" w:type="dxa"/>
          </w:tcPr>
          <w:p w14:paraId="02B58A06">
            <w:pPr>
              <w:pStyle w:val="10"/>
              <w:spacing w:before="54"/>
              <w:ind w:left="231"/>
              <w:rPr>
                <w:sz w:val="16"/>
              </w:rPr>
            </w:pPr>
            <w:r>
              <w:rPr>
                <w:spacing w:val="-5"/>
                <w:sz w:val="16"/>
              </w:rPr>
              <w:t>255</w:t>
            </w:r>
          </w:p>
        </w:tc>
        <w:tc>
          <w:tcPr>
            <w:tcW w:w="5379" w:type="dxa"/>
          </w:tcPr>
          <w:p w14:paraId="3A50FFC1">
            <w:pPr>
              <w:pStyle w:val="10"/>
              <w:spacing w:before="54"/>
              <w:ind w:left="126"/>
              <w:rPr>
                <w:sz w:val="16"/>
              </w:rPr>
            </w:pPr>
            <w:r>
              <w:rPr>
                <w:sz w:val="16"/>
              </w:rPr>
              <w:t>Levofloxacino</w:t>
            </w:r>
            <w:r>
              <w:rPr>
                <w:spacing w:val="-1"/>
                <w:sz w:val="16"/>
              </w:rPr>
              <w:t xml:space="preserve"> </w:t>
            </w:r>
            <w:r>
              <w:rPr>
                <w:sz w:val="16"/>
              </w:rPr>
              <w:t>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bolsa</w:t>
            </w:r>
            <w:r>
              <w:rPr>
                <w:spacing w:val="-1"/>
                <w:sz w:val="16"/>
              </w:rPr>
              <w:t xml:space="preserve"> </w:t>
            </w:r>
            <w:r>
              <w:rPr>
                <w:spacing w:val="-2"/>
                <w:sz w:val="16"/>
              </w:rPr>
              <w:t>100mL</w:t>
            </w:r>
          </w:p>
        </w:tc>
        <w:tc>
          <w:tcPr>
            <w:tcW w:w="2555" w:type="dxa"/>
          </w:tcPr>
          <w:p w14:paraId="03329821">
            <w:pPr>
              <w:pStyle w:val="10"/>
              <w:spacing w:before="54"/>
              <w:ind w:left="980"/>
              <w:rPr>
                <w:sz w:val="16"/>
              </w:rPr>
            </w:pPr>
            <w:r>
              <w:rPr>
                <w:sz w:val="16"/>
              </w:rPr>
              <w:t>FR/BOLSA</w:t>
            </w:r>
            <w:r>
              <w:rPr>
                <w:spacing w:val="-9"/>
                <w:sz w:val="16"/>
              </w:rPr>
              <w:t xml:space="preserve"> </w:t>
            </w:r>
            <w:r>
              <w:rPr>
                <w:spacing w:val="-2"/>
                <w:sz w:val="16"/>
              </w:rPr>
              <w:t>C/500MG</w:t>
            </w:r>
          </w:p>
        </w:tc>
        <w:tc>
          <w:tcPr>
            <w:tcW w:w="1830" w:type="dxa"/>
          </w:tcPr>
          <w:p w14:paraId="66B5BA04">
            <w:pPr>
              <w:pStyle w:val="10"/>
              <w:spacing w:before="54"/>
              <w:ind w:left="72"/>
              <w:jc w:val="center"/>
              <w:rPr>
                <w:sz w:val="16"/>
              </w:rPr>
            </w:pPr>
            <w:r>
              <w:rPr>
                <w:sz w:val="16"/>
              </w:rPr>
              <w:t>SEI-</w:t>
            </w:r>
            <w:r>
              <w:rPr>
                <w:spacing w:val="-2"/>
                <w:sz w:val="16"/>
              </w:rPr>
              <w:t>260008/006320/2023</w:t>
            </w:r>
          </w:p>
        </w:tc>
      </w:tr>
      <w:tr w14:paraId="7A911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61" w:type="dxa"/>
          </w:tcPr>
          <w:p w14:paraId="5D01EFF4">
            <w:pPr>
              <w:pStyle w:val="10"/>
              <w:spacing w:before="54"/>
              <w:ind w:left="50"/>
              <w:rPr>
                <w:sz w:val="16"/>
              </w:rPr>
            </w:pPr>
            <w:r>
              <w:rPr>
                <w:spacing w:val="-10"/>
                <w:sz w:val="16"/>
              </w:rPr>
              <w:t>8</w:t>
            </w:r>
          </w:p>
        </w:tc>
        <w:tc>
          <w:tcPr>
            <w:tcW w:w="677" w:type="dxa"/>
          </w:tcPr>
          <w:p w14:paraId="30B94639">
            <w:pPr>
              <w:pStyle w:val="10"/>
              <w:spacing w:before="54"/>
              <w:ind w:left="231"/>
              <w:rPr>
                <w:sz w:val="16"/>
              </w:rPr>
            </w:pPr>
            <w:r>
              <w:rPr>
                <w:spacing w:val="-5"/>
                <w:sz w:val="16"/>
              </w:rPr>
              <w:t>883</w:t>
            </w:r>
          </w:p>
        </w:tc>
        <w:tc>
          <w:tcPr>
            <w:tcW w:w="5379" w:type="dxa"/>
          </w:tcPr>
          <w:p w14:paraId="1A9F0EAD">
            <w:pPr>
              <w:pStyle w:val="10"/>
              <w:spacing w:before="54"/>
              <w:ind w:left="126"/>
              <w:rPr>
                <w:sz w:val="16"/>
              </w:rPr>
            </w:pPr>
            <w:r>
              <w:rPr>
                <w:sz w:val="16"/>
              </w:rPr>
              <w:t>Sulfadiazina</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pacing w:val="-5"/>
                <w:sz w:val="16"/>
              </w:rPr>
              <w:t>cp</w:t>
            </w:r>
          </w:p>
        </w:tc>
        <w:tc>
          <w:tcPr>
            <w:tcW w:w="2555" w:type="dxa"/>
          </w:tcPr>
          <w:p w14:paraId="30495097">
            <w:pPr>
              <w:pStyle w:val="10"/>
              <w:spacing w:before="54"/>
              <w:ind w:left="980"/>
              <w:rPr>
                <w:sz w:val="16"/>
              </w:rPr>
            </w:pPr>
            <w:r>
              <w:rPr>
                <w:sz w:val="16"/>
              </w:rPr>
              <w:t>CP</w:t>
            </w:r>
            <w:r>
              <w:rPr>
                <w:spacing w:val="-6"/>
                <w:sz w:val="16"/>
              </w:rPr>
              <w:t xml:space="preserve"> </w:t>
            </w:r>
            <w:r>
              <w:rPr>
                <w:sz w:val="16"/>
              </w:rPr>
              <w:t>COM</w:t>
            </w:r>
            <w:r>
              <w:rPr>
                <w:spacing w:val="-1"/>
                <w:sz w:val="16"/>
              </w:rPr>
              <w:t xml:space="preserve"> </w:t>
            </w:r>
            <w:r>
              <w:rPr>
                <w:spacing w:val="-2"/>
                <w:sz w:val="16"/>
              </w:rPr>
              <w:t>500MG</w:t>
            </w:r>
          </w:p>
        </w:tc>
        <w:tc>
          <w:tcPr>
            <w:tcW w:w="1830" w:type="dxa"/>
          </w:tcPr>
          <w:p w14:paraId="0FE4F414">
            <w:pPr>
              <w:pStyle w:val="10"/>
              <w:rPr>
                <w:sz w:val="16"/>
              </w:rPr>
            </w:pPr>
          </w:p>
        </w:tc>
      </w:tr>
      <w:tr w14:paraId="59AA6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61" w:type="dxa"/>
          </w:tcPr>
          <w:p w14:paraId="516C4998">
            <w:pPr>
              <w:pStyle w:val="10"/>
              <w:rPr>
                <w:sz w:val="16"/>
              </w:rPr>
            </w:pPr>
          </w:p>
        </w:tc>
        <w:tc>
          <w:tcPr>
            <w:tcW w:w="677" w:type="dxa"/>
          </w:tcPr>
          <w:p w14:paraId="3C11E46E">
            <w:pPr>
              <w:pStyle w:val="10"/>
              <w:spacing w:before="54"/>
              <w:ind w:left="231"/>
              <w:rPr>
                <w:sz w:val="16"/>
              </w:rPr>
            </w:pPr>
            <w:r>
              <w:rPr>
                <w:spacing w:val="-5"/>
                <w:sz w:val="16"/>
              </w:rPr>
              <w:t>881</w:t>
            </w:r>
          </w:p>
        </w:tc>
        <w:tc>
          <w:tcPr>
            <w:tcW w:w="5379" w:type="dxa"/>
          </w:tcPr>
          <w:p w14:paraId="3D5271DF">
            <w:pPr>
              <w:pStyle w:val="10"/>
              <w:spacing w:before="54"/>
              <w:ind w:left="126"/>
              <w:rPr>
                <w:sz w:val="16"/>
              </w:rPr>
            </w:pPr>
            <w:r>
              <w:rPr>
                <w:sz w:val="16"/>
              </w:rPr>
              <w:t>Sulfametoxazol</w:t>
            </w:r>
            <w:r>
              <w:rPr>
                <w:spacing w:val="-4"/>
                <w:sz w:val="16"/>
              </w:rPr>
              <w:t xml:space="preserve"> </w:t>
            </w:r>
            <w:r>
              <w:rPr>
                <w:sz w:val="16"/>
              </w:rPr>
              <w:t>400</w:t>
            </w:r>
            <w:r>
              <w:rPr>
                <w:spacing w:val="-2"/>
                <w:sz w:val="16"/>
              </w:rPr>
              <w:t xml:space="preserve"> </w:t>
            </w:r>
            <w:r>
              <w:rPr>
                <w:sz w:val="16"/>
              </w:rPr>
              <w:t>mg</w:t>
            </w:r>
            <w:r>
              <w:rPr>
                <w:spacing w:val="-2"/>
                <w:sz w:val="16"/>
              </w:rPr>
              <w:t xml:space="preserve"> </w:t>
            </w:r>
            <w:r>
              <w:rPr>
                <w:sz w:val="16"/>
              </w:rPr>
              <w:t>+</w:t>
            </w:r>
            <w:r>
              <w:rPr>
                <w:spacing w:val="-4"/>
                <w:sz w:val="16"/>
              </w:rPr>
              <w:t xml:space="preserve"> </w:t>
            </w:r>
            <w:r>
              <w:rPr>
                <w:sz w:val="16"/>
              </w:rPr>
              <w:t>Trimetoprima</w:t>
            </w:r>
            <w:r>
              <w:rPr>
                <w:spacing w:val="-2"/>
                <w:sz w:val="16"/>
              </w:rPr>
              <w:t xml:space="preserve"> </w:t>
            </w:r>
            <w:r>
              <w:rPr>
                <w:sz w:val="16"/>
              </w:rPr>
              <w:t>80</w:t>
            </w:r>
            <w:r>
              <w:rPr>
                <w:spacing w:val="-2"/>
                <w:sz w:val="16"/>
              </w:rPr>
              <w:t xml:space="preserve"> </w:t>
            </w:r>
            <w:r>
              <w:rPr>
                <w:sz w:val="16"/>
              </w:rPr>
              <w:t>mg</w:t>
            </w:r>
            <w:r>
              <w:rPr>
                <w:spacing w:val="-1"/>
                <w:sz w:val="16"/>
              </w:rPr>
              <w:t xml:space="preserve"> </w:t>
            </w:r>
            <w:r>
              <w:rPr>
                <w:spacing w:val="-5"/>
                <w:sz w:val="16"/>
              </w:rPr>
              <w:t>cp</w:t>
            </w:r>
          </w:p>
        </w:tc>
        <w:tc>
          <w:tcPr>
            <w:tcW w:w="2555" w:type="dxa"/>
          </w:tcPr>
          <w:p w14:paraId="1E19D0DD">
            <w:pPr>
              <w:pStyle w:val="10"/>
              <w:spacing w:before="54"/>
              <w:ind w:left="980"/>
              <w:rPr>
                <w:sz w:val="16"/>
              </w:rPr>
            </w:pPr>
            <w:r>
              <w:rPr>
                <w:sz w:val="16"/>
              </w:rPr>
              <w:t>COMP</w:t>
            </w:r>
            <w:r>
              <w:rPr>
                <w:spacing w:val="-6"/>
                <w:sz w:val="16"/>
              </w:rPr>
              <w:t xml:space="preserve"> </w:t>
            </w:r>
            <w:r>
              <w:rPr>
                <w:spacing w:val="-2"/>
                <w:sz w:val="16"/>
              </w:rPr>
              <w:t>480MG</w:t>
            </w:r>
          </w:p>
        </w:tc>
        <w:tc>
          <w:tcPr>
            <w:tcW w:w="1830" w:type="dxa"/>
          </w:tcPr>
          <w:p w14:paraId="65835FA4">
            <w:pPr>
              <w:pStyle w:val="10"/>
              <w:spacing w:before="54"/>
              <w:ind w:left="72"/>
              <w:jc w:val="center"/>
              <w:rPr>
                <w:sz w:val="16"/>
              </w:rPr>
            </w:pPr>
            <w:r>
              <w:rPr>
                <w:sz w:val="16"/>
              </w:rPr>
              <w:t>SEI-</w:t>
            </w:r>
            <w:r>
              <w:rPr>
                <w:spacing w:val="-2"/>
                <w:sz w:val="16"/>
              </w:rPr>
              <w:t>260008/010192/2023</w:t>
            </w:r>
          </w:p>
        </w:tc>
      </w:tr>
      <w:tr w14:paraId="5B0DE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61" w:type="dxa"/>
          </w:tcPr>
          <w:p w14:paraId="416F5DD8">
            <w:pPr>
              <w:pStyle w:val="10"/>
              <w:rPr>
                <w:sz w:val="16"/>
              </w:rPr>
            </w:pPr>
          </w:p>
        </w:tc>
        <w:tc>
          <w:tcPr>
            <w:tcW w:w="677" w:type="dxa"/>
          </w:tcPr>
          <w:p w14:paraId="15A9E801">
            <w:pPr>
              <w:pStyle w:val="10"/>
              <w:spacing w:before="62"/>
              <w:ind w:left="231"/>
              <w:rPr>
                <w:sz w:val="16"/>
              </w:rPr>
            </w:pPr>
            <w:r>
              <w:rPr>
                <w:spacing w:val="-4"/>
                <w:sz w:val="16"/>
              </w:rPr>
              <w:t>7802</w:t>
            </w:r>
          </w:p>
        </w:tc>
        <w:tc>
          <w:tcPr>
            <w:tcW w:w="5379" w:type="dxa"/>
          </w:tcPr>
          <w:p w14:paraId="21758B4B">
            <w:pPr>
              <w:pStyle w:val="10"/>
              <w:spacing w:before="62"/>
              <w:ind w:left="126"/>
              <w:rPr>
                <w:sz w:val="16"/>
              </w:rPr>
            </w:pPr>
            <w:r>
              <w:rPr>
                <w:sz w:val="16"/>
              </w:rPr>
              <w:t>Sulfametoxazol+Trimetoprima</w:t>
            </w:r>
            <w:r>
              <w:rPr>
                <w:spacing w:val="-5"/>
                <w:sz w:val="16"/>
              </w:rPr>
              <w:t xml:space="preserve"> </w:t>
            </w:r>
            <w:r>
              <w:rPr>
                <w:sz w:val="16"/>
              </w:rPr>
              <w:t>(40+</w:t>
            </w:r>
            <w:r>
              <w:rPr>
                <w:spacing w:val="-2"/>
                <w:sz w:val="16"/>
              </w:rPr>
              <w:t xml:space="preserve"> </w:t>
            </w:r>
            <w:r>
              <w:rPr>
                <w:sz w:val="16"/>
              </w:rPr>
              <w:t>8</w:t>
            </w:r>
            <w:r>
              <w:rPr>
                <w:spacing w:val="-2"/>
                <w:sz w:val="16"/>
              </w:rPr>
              <w:t xml:space="preserve"> </w:t>
            </w:r>
            <w:r>
              <w:rPr>
                <w:sz w:val="16"/>
              </w:rPr>
              <w:t>mg/mL)</w:t>
            </w:r>
            <w:r>
              <w:rPr>
                <w:spacing w:val="-2"/>
                <w:sz w:val="16"/>
              </w:rPr>
              <w:t xml:space="preserve"> </w:t>
            </w:r>
            <w:r>
              <w:rPr>
                <w:sz w:val="16"/>
              </w:rPr>
              <w:t>susp</w:t>
            </w:r>
            <w:r>
              <w:rPr>
                <w:spacing w:val="-2"/>
                <w:sz w:val="16"/>
              </w:rPr>
              <w:t xml:space="preserve"> </w:t>
            </w:r>
            <w:r>
              <w:rPr>
                <w:spacing w:val="-4"/>
                <w:sz w:val="16"/>
              </w:rPr>
              <w:t>oral</w:t>
            </w:r>
          </w:p>
        </w:tc>
        <w:tc>
          <w:tcPr>
            <w:tcW w:w="2555" w:type="dxa"/>
          </w:tcPr>
          <w:p w14:paraId="2A43E2BC">
            <w:pPr>
              <w:pStyle w:val="10"/>
              <w:spacing w:before="62"/>
              <w:ind w:left="980"/>
              <w:rPr>
                <w:sz w:val="16"/>
              </w:rPr>
            </w:pPr>
            <w:r>
              <w:rPr>
                <w:sz w:val="16"/>
              </w:rPr>
              <w:t>FR</w:t>
            </w:r>
            <w:r>
              <w:rPr>
                <w:spacing w:val="-1"/>
                <w:sz w:val="16"/>
              </w:rPr>
              <w:t xml:space="preserve"> </w:t>
            </w:r>
            <w:r>
              <w:rPr>
                <w:sz w:val="16"/>
              </w:rPr>
              <w:t>100</w:t>
            </w:r>
            <w:r>
              <w:rPr>
                <w:spacing w:val="-1"/>
                <w:sz w:val="16"/>
              </w:rPr>
              <w:t xml:space="preserve"> </w:t>
            </w:r>
            <w:r>
              <w:rPr>
                <w:spacing w:val="-5"/>
                <w:sz w:val="16"/>
              </w:rPr>
              <w:t>ML</w:t>
            </w:r>
          </w:p>
        </w:tc>
        <w:tc>
          <w:tcPr>
            <w:tcW w:w="1830" w:type="dxa"/>
          </w:tcPr>
          <w:p w14:paraId="4C900B84">
            <w:pPr>
              <w:pStyle w:val="10"/>
              <w:spacing w:before="62"/>
              <w:ind w:left="72"/>
              <w:jc w:val="center"/>
              <w:rPr>
                <w:sz w:val="16"/>
              </w:rPr>
            </w:pPr>
            <w:r>
              <w:rPr>
                <w:sz w:val="16"/>
              </w:rPr>
              <w:t>SEI-</w:t>
            </w:r>
            <w:r>
              <w:rPr>
                <w:spacing w:val="-2"/>
                <w:sz w:val="16"/>
              </w:rPr>
              <w:t>260008/010192/2023</w:t>
            </w:r>
          </w:p>
        </w:tc>
      </w:tr>
      <w:tr w14:paraId="4D337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802" w:type="dxa"/>
            <w:gridSpan w:val="5"/>
          </w:tcPr>
          <w:p w14:paraId="2E9A1503">
            <w:pPr>
              <w:pStyle w:val="10"/>
              <w:spacing w:before="54"/>
              <w:ind w:left="50"/>
              <w:rPr>
                <w:b/>
                <w:sz w:val="16"/>
              </w:rPr>
            </w:pPr>
            <w:r>
              <w:rPr>
                <w:b/>
                <w:spacing w:val="-2"/>
                <w:sz w:val="16"/>
              </w:rPr>
              <w:t>ANTIPROTOZOÁRIOS</w:t>
            </w:r>
          </w:p>
        </w:tc>
      </w:tr>
      <w:tr w14:paraId="0179F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61" w:type="dxa"/>
          </w:tcPr>
          <w:p w14:paraId="324AD49E">
            <w:pPr>
              <w:pStyle w:val="10"/>
              <w:rPr>
                <w:sz w:val="16"/>
              </w:rPr>
            </w:pPr>
          </w:p>
        </w:tc>
        <w:tc>
          <w:tcPr>
            <w:tcW w:w="677" w:type="dxa"/>
          </w:tcPr>
          <w:p w14:paraId="226F7CBE">
            <w:pPr>
              <w:pStyle w:val="10"/>
              <w:spacing w:before="54"/>
              <w:ind w:left="231"/>
              <w:rPr>
                <w:sz w:val="16"/>
              </w:rPr>
            </w:pPr>
            <w:r>
              <w:rPr>
                <w:spacing w:val="-5"/>
                <w:sz w:val="16"/>
              </w:rPr>
              <w:t>316</w:t>
            </w:r>
          </w:p>
        </w:tc>
        <w:tc>
          <w:tcPr>
            <w:tcW w:w="5379" w:type="dxa"/>
          </w:tcPr>
          <w:p w14:paraId="7B504766">
            <w:pPr>
              <w:pStyle w:val="10"/>
              <w:spacing w:before="54"/>
              <w:ind w:left="126"/>
              <w:rPr>
                <w:sz w:val="16"/>
              </w:rPr>
            </w:pPr>
            <w:r>
              <w:rPr>
                <w:sz w:val="16"/>
              </w:rPr>
              <w:t>Hidroxicloroquina,</w:t>
            </w:r>
            <w:r>
              <w:rPr>
                <w:spacing w:val="-1"/>
                <w:sz w:val="16"/>
              </w:rPr>
              <w:t xml:space="preserve"> </w:t>
            </w:r>
            <w:r>
              <w:rPr>
                <w:sz w:val="16"/>
              </w:rPr>
              <w:t>Sulfato</w:t>
            </w:r>
            <w:r>
              <w:rPr>
                <w:spacing w:val="-1"/>
                <w:sz w:val="16"/>
              </w:rPr>
              <w:t xml:space="preserve"> </w:t>
            </w:r>
            <w:r>
              <w:rPr>
                <w:sz w:val="16"/>
              </w:rPr>
              <w:t>400</w:t>
            </w:r>
            <w:r>
              <w:rPr>
                <w:spacing w:val="-1"/>
                <w:sz w:val="16"/>
              </w:rPr>
              <w:t xml:space="preserve"> </w:t>
            </w:r>
            <w:r>
              <w:rPr>
                <w:sz w:val="16"/>
              </w:rPr>
              <w:t>mg</w:t>
            </w:r>
            <w:r>
              <w:rPr>
                <w:spacing w:val="-1"/>
                <w:sz w:val="16"/>
              </w:rPr>
              <w:t xml:space="preserve"> </w:t>
            </w:r>
            <w:r>
              <w:rPr>
                <w:spacing w:val="-5"/>
                <w:sz w:val="16"/>
              </w:rPr>
              <w:t>cp</w:t>
            </w:r>
          </w:p>
        </w:tc>
        <w:tc>
          <w:tcPr>
            <w:tcW w:w="2555" w:type="dxa"/>
          </w:tcPr>
          <w:p w14:paraId="0A57F65C">
            <w:pPr>
              <w:pStyle w:val="10"/>
              <w:spacing w:before="54"/>
              <w:ind w:left="980"/>
              <w:rPr>
                <w:sz w:val="16"/>
              </w:rPr>
            </w:pPr>
            <w:r>
              <w:rPr>
                <w:sz w:val="16"/>
              </w:rPr>
              <w:t>CP</w:t>
            </w:r>
            <w:r>
              <w:rPr>
                <w:spacing w:val="-6"/>
                <w:sz w:val="16"/>
              </w:rPr>
              <w:t xml:space="preserve"> </w:t>
            </w:r>
            <w:r>
              <w:rPr>
                <w:sz w:val="16"/>
              </w:rPr>
              <w:t>400</w:t>
            </w:r>
            <w:r>
              <w:rPr>
                <w:spacing w:val="-1"/>
                <w:sz w:val="16"/>
              </w:rPr>
              <w:t xml:space="preserve"> </w:t>
            </w:r>
            <w:r>
              <w:rPr>
                <w:spacing w:val="-5"/>
                <w:sz w:val="16"/>
              </w:rPr>
              <w:t>MG</w:t>
            </w:r>
          </w:p>
        </w:tc>
        <w:tc>
          <w:tcPr>
            <w:tcW w:w="1830" w:type="dxa"/>
          </w:tcPr>
          <w:p w14:paraId="303C552B">
            <w:pPr>
              <w:pStyle w:val="10"/>
              <w:spacing w:before="54"/>
              <w:ind w:left="72"/>
              <w:jc w:val="center"/>
              <w:rPr>
                <w:sz w:val="16"/>
              </w:rPr>
            </w:pPr>
            <w:r>
              <w:rPr>
                <w:sz w:val="16"/>
              </w:rPr>
              <w:t>SEI-</w:t>
            </w:r>
            <w:r>
              <w:rPr>
                <w:spacing w:val="-2"/>
                <w:sz w:val="16"/>
              </w:rPr>
              <w:t>260008/012422/2023</w:t>
            </w:r>
          </w:p>
        </w:tc>
      </w:tr>
      <w:tr w14:paraId="7EED1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61" w:type="dxa"/>
          </w:tcPr>
          <w:p w14:paraId="594872C6">
            <w:pPr>
              <w:pStyle w:val="10"/>
              <w:rPr>
                <w:sz w:val="16"/>
              </w:rPr>
            </w:pPr>
          </w:p>
        </w:tc>
        <w:tc>
          <w:tcPr>
            <w:tcW w:w="677" w:type="dxa"/>
          </w:tcPr>
          <w:p w14:paraId="107D62A2">
            <w:pPr>
              <w:pStyle w:val="10"/>
              <w:spacing w:before="54"/>
              <w:ind w:left="231"/>
              <w:rPr>
                <w:sz w:val="16"/>
              </w:rPr>
            </w:pPr>
            <w:r>
              <w:rPr>
                <w:spacing w:val="-5"/>
                <w:sz w:val="16"/>
              </w:rPr>
              <w:t>723</w:t>
            </w:r>
          </w:p>
        </w:tc>
        <w:tc>
          <w:tcPr>
            <w:tcW w:w="5379" w:type="dxa"/>
          </w:tcPr>
          <w:p w14:paraId="0C46C56C">
            <w:pPr>
              <w:pStyle w:val="10"/>
              <w:spacing w:before="54"/>
              <w:ind w:left="126"/>
              <w:rPr>
                <w:sz w:val="16"/>
              </w:rPr>
            </w:pPr>
            <w:r>
              <w:rPr>
                <w:sz w:val="16"/>
              </w:rPr>
              <w:t>Metronidazol</w:t>
            </w:r>
            <w:r>
              <w:rPr>
                <w:spacing w:val="-1"/>
                <w:sz w:val="16"/>
              </w:rPr>
              <w:t xml:space="preserve"> </w:t>
            </w:r>
            <w:r>
              <w:rPr>
                <w:sz w:val="16"/>
              </w:rPr>
              <w:t>250</w:t>
            </w:r>
            <w:r>
              <w:rPr>
                <w:spacing w:val="-1"/>
                <w:sz w:val="16"/>
              </w:rPr>
              <w:t xml:space="preserve"> </w:t>
            </w:r>
            <w:r>
              <w:rPr>
                <w:sz w:val="16"/>
              </w:rPr>
              <w:t>mg</w:t>
            </w:r>
            <w:r>
              <w:rPr>
                <w:spacing w:val="-1"/>
                <w:sz w:val="16"/>
              </w:rPr>
              <w:t xml:space="preserve"> </w:t>
            </w:r>
            <w:r>
              <w:rPr>
                <w:spacing w:val="-5"/>
                <w:sz w:val="16"/>
              </w:rPr>
              <w:t>cp</w:t>
            </w:r>
          </w:p>
        </w:tc>
        <w:tc>
          <w:tcPr>
            <w:tcW w:w="2555" w:type="dxa"/>
          </w:tcPr>
          <w:p w14:paraId="34DF62AD">
            <w:pPr>
              <w:pStyle w:val="10"/>
              <w:spacing w:before="54"/>
              <w:ind w:left="980"/>
              <w:rPr>
                <w:sz w:val="16"/>
              </w:rPr>
            </w:pPr>
            <w:r>
              <w:rPr>
                <w:sz w:val="16"/>
              </w:rPr>
              <w:t>CP</w:t>
            </w:r>
            <w:r>
              <w:rPr>
                <w:spacing w:val="-6"/>
                <w:sz w:val="16"/>
              </w:rPr>
              <w:t xml:space="preserve"> </w:t>
            </w:r>
            <w:r>
              <w:rPr>
                <w:sz w:val="16"/>
              </w:rPr>
              <w:t>250</w:t>
            </w:r>
            <w:r>
              <w:rPr>
                <w:spacing w:val="-1"/>
                <w:sz w:val="16"/>
              </w:rPr>
              <w:t xml:space="preserve"> </w:t>
            </w:r>
            <w:r>
              <w:rPr>
                <w:spacing w:val="-5"/>
                <w:sz w:val="16"/>
              </w:rPr>
              <w:t>MG</w:t>
            </w:r>
          </w:p>
        </w:tc>
        <w:tc>
          <w:tcPr>
            <w:tcW w:w="1830" w:type="dxa"/>
          </w:tcPr>
          <w:p w14:paraId="2BA9AFB5">
            <w:pPr>
              <w:pStyle w:val="10"/>
              <w:spacing w:before="54"/>
              <w:ind w:left="72"/>
              <w:jc w:val="center"/>
              <w:rPr>
                <w:sz w:val="16"/>
              </w:rPr>
            </w:pPr>
            <w:r>
              <w:rPr>
                <w:sz w:val="16"/>
              </w:rPr>
              <w:t>SEI-</w:t>
            </w:r>
            <w:r>
              <w:rPr>
                <w:spacing w:val="-2"/>
                <w:sz w:val="16"/>
              </w:rPr>
              <w:t>260008/012439/2023</w:t>
            </w:r>
          </w:p>
        </w:tc>
      </w:tr>
      <w:tr w14:paraId="5D67A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61" w:type="dxa"/>
          </w:tcPr>
          <w:p w14:paraId="2C98377E">
            <w:pPr>
              <w:pStyle w:val="10"/>
              <w:rPr>
                <w:sz w:val="16"/>
              </w:rPr>
            </w:pPr>
          </w:p>
        </w:tc>
        <w:tc>
          <w:tcPr>
            <w:tcW w:w="677" w:type="dxa"/>
          </w:tcPr>
          <w:p w14:paraId="6364CA65">
            <w:pPr>
              <w:pStyle w:val="10"/>
              <w:spacing w:before="54"/>
              <w:ind w:left="231"/>
              <w:rPr>
                <w:sz w:val="16"/>
              </w:rPr>
            </w:pPr>
            <w:r>
              <w:rPr>
                <w:spacing w:val="-4"/>
                <w:sz w:val="16"/>
              </w:rPr>
              <w:t>7078</w:t>
            </w:r>
          </w:p>
        </w:tc>
        <w:tc>
          <w:tcPr>
            <w:tcW w:w="5379" w:type="dxa"/>
          </w:tcPr>
          <w:p w14:paraId="6FA9D9C9">
            <w:pPr>
              <w:pStyle w:val="10"/>
              <w:spacing w:before="54"/>
              <w:ind w:left="126"/>
              <w:rPr>
                <w:sz w:val="16"/>
              </w:rPr>
            </w:pPr>
            <w:r>
              <w:rPr>
                <w:sz w:val="16"/>
              </w:rPr>
              <w:t>Metronidazol</w:t>
            </w:r>
            <w:r>
              <w:rPr>
                <w:spacing w:val="-1"/>
                <w:sz w:val="16"/>
              </w:rPr>
              <w:t xml:space="preserve"> </w:t>
            </w:r>
            <w:r>
              <w:rPr>
                <w:sz w:val="16"/>
              </w:rPr>
              <w:t>100mg/g</w:t>
            </w:r>
            <w:r>
              <w:rPr>
                <w:spacing w:val="-1"/>
                <w:sz w:val="16"/>
              </w:rPr>
              <w:t xml:space="preserve"> </w:t>
            </w:r>
            <w:r>
              <w:rPr>
                <w:sz w:val="16"/>
              </w:rPr>
              <w:t>geleia</w:t>
            </w:r>
            <w:r>
              <w:rPr>
                <w:spacing w:val="-1"/>
                <w:sz w:val="16"/>
              </w:rPr>
              <w:t xml:space="preserve"> </w:t>
            </w:r>
            <w:r>
              <w:rPr>
                <w:sz w:val="16"/>
              </w:rPr>
              <w:t>vaginal</w:t>
            </w:r>
            <w:r>
              <w:rPr>
                <w:spacing w:val="-1"/>
                <w:sz w:val="16"/>
              </w:rPr>
              <w:t xml:space="preserve"> </w:t>
            </w:r>
            <w:r>
              <w:rPr>
                <w:sz w:val="16"/>
              </w:rPr>
              <w:t>bisnaga</w:t>
            </w:r>
            <w:r>
              <w:rPr>
                <w:spacing w:val="-1"/>
                <w:sz w:val="16"/>
              </w:rPr>
              <w:t xml:space="preserve"> </w:t>
            </w:r>
            <w:r>
              <w:rPr>
                <w:spacing w:val="-5"/>
                <w:sz w:val="16"/>
              </w:rPr>
              <w:t>50g</w:t>
            </w:r>
          </w:p>
        </w:tc>
        <w:tc>
          <w:tcPr>
            <w:tcW w:w="2555" w:type="dxa"/>
          </w:tcPr>
          <w:p w14:paraId="14C3B639">
            <w:pPr>
              <w:pStyle w:val="10"/>
              <w:spacing w:before="54"/>
              <w:ind w:left="980"/>
              <w:rPr>
                <w:sz w:val="16"/>
              </w:rPr>
            </w:pPr>
            <w:r>
              <w:rPr>
                <w:sz w:val="16"/>
              </w:rPr>
              <w:t>TUBO</w:t>
            </w:r>
            <w:r>
              <w:rPr>
                <w:spacing w:val="-1"/>
                <w:sz w:val="16"/>
              </w:rPr>
              <w:t xml:space="preserve"> </w:t>
            </w:r>
            <w:r>
              <w:rPr>
                <w:spacing w:val="-2"/>
                <w:sz w:val="16"/>
              </w:rPr>
              <w:t>5000MG</w:t>
            </w:r>
          </w:p>
        </w:tc>
        <w:tc>
          <w:tcPr>
            <w:tcW w:w="1830" w:type="dxa"/>
          </w:tcPr>
          <w:p w14:paraId="688E4C8C">
            <w:pPr>
              <w:pStyle w:val="10"/>
              <w:spacing w:before="54"/>
              <w:ind w:left="72"/>
              <w:jc w:val="center"/>
              <w:rPr>
                <w:sz w:val="16"/>
              </w:rPr>
            </w:pPr>
            <w:r>
              <w:rPr>
                <w:sz w:val="16"/>
              </w:rPr>
              <w:t>SEI-</w:t>
            </w:r>
            <w:r>
              <w:rPr>
                <w:spacing w:val="-2"/>
                <w:sz w:val="16"/>
              </w:rPr>
              <w:t>260008/012439/2023</w:t>
            </w:r>
          </w:p>
        </w:tc>
      </w:tr>
      <w:tr w14:paraId="17194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61" w:type="dxa"/>
          </w:tcPr>
          <w:p w14:paraId="51E63C09">
            <w:pPr>
              <w:pStyle w:val="10"/>
              <w:spacing w:before="62"/>
              <w:ind w:left="50"/>
              <w:rPr>
                <w:sz w:val="16"/>
              </w:rPr>
            </w:pPr>
            <w:r>
              <w:rPr>
                <w:spacing w:val="-10"/>
                <w:sz w:val="16"/>
              </w:rPr>
              <w:t>7</w:t>
            </w:r>
          </w:p>
        </w:tc>
        <w:tc>
          <w:tcPr>
            <w:tcW w:w="677" w:type="dxa"/>
          </w:tcPr>
          <w:p w14:paraId="0061A9F0">
            <w:pPr>
              <w:pStyle w:val="10"/>
              <w:spacing w:before="62"/>
              <w:ind w:left="231"/>
              <w:rPr>
                <w:sz w:val="16"/>
              </w:rPr>
            </w:pPr>
            <w:r>
              <w:rPr>
                <w:spacing w:val="-5"/>
                <w:sz w:val="16"/>
              </w:rPr>
              <w:t>397</w:t>
            </w:r>
          </w:p>
        </w:tc>
        <w:tc>
          <w:tcPr>
            <w:tcW w:w="5379" w:type="dxa"/>
          </w:tcPr>
          <w:p w14:paraId="06A9DD8C">
            <w:pPr>
              <w:pStyle w:val="10"/>
              <w:spacing w:before="62"/>
              <w:ind w:left="126"/>
              <w:rPr>
                <w:sz w:val="16"/>
              </w:rPr>
            </w:pPr>
            <w:r>
              <w:rPr>
                <w:sz w:val="16"/>
              </w:rPr>
              <w:t>Pirimetamina</w:t>
            </w:r>
            <w:r>
              <w:rPr>
                <w:spacing w:val="-1"/>
                <w:sz w:val="16"/>
              </w:rPr>
              <w:t xml:space="preserve"> </w:t>
            </w:r>
            <w:r>
              <w:rPr>
                <w:sz w:val="16"/>
              </w:rPr>
              <w:t>25</w:t>
            </w:r>
            <w:r>
              <w:rPr>
                <w:spacing w:val="-1"/>
                <w:sz w:val="16"/>
              </w:rPr>
              <w:t xml:space="preserve"> </w:t>
            </w:r>
            <w:r>
              <w:rPr>
                <w:sz w:val="16"/>
              </w:rPr>
              <w:t>mg</w:t>
            </w:r>
            <w:r>
              <w:rPr>
                <w:spacing w:val="-1"/>
                <w:sz w:val="16"/>
              </w:rPr>
              <w:t xml:space="preserve"> </w:t>
            </w:r>
            <w:r>
              <w:rPr>
                <w:spacing w:val="-5"/>
                <w:sz w:val="16"/>
              </w:rPr>
              <w:t>cp</w:t>
            </w:r>
          </w:p>
        </w:tc>
        <w:tc>
          <w:tcPr>
            <w:tcW w:w="2555" w:type="dxa"/>
          </w:tcPr>
          <w:p w14:paraId="590C3469">
            <w:pPr>
              <w:pStyle w:val="10"/>
              <w:spacing w:before="62"/>
              <w:ind w:left="980"/>
              <w:rPr>
                <w:sz w:val="16"/>
              </w:rPr>
            </w:pPr>
            <w:r>
              <w:rPr>
                <w:sz w:val="16"/>
              </w:rPr>
              <w:t>CP</w:t>
            </w:r>
            <w:r>
              <w:rPr>
                <w:spacing w:val="-6"/>
                <w:sz w:val="16"/>
              </w:rPr>
              <w:t xml:space="preserve"> </w:t>
            </w:r>
            <w:r>
              <w:rPr>
                <w:sz w:val="16"/>
              </w:rPr>
              <w:t>25</w:t>
            </w:r>
            <w:r>
              <w:rPr>
                <w:spacing w:val="-1"/>
                <w:sz w:val="16"/>
              </w:rPr>
              <w:t xml:space="preserve"> </w:t>
            </w:r>
            <w:r>
              <w:rPr>
                <w:spacing w:val="-5"/>
                <w:sz w:val="16"/>
              </w:rPr>
              <w:t>MG</w:t>
            </w:r>
          </w:p>
        </w:tc>
        <w:tc>
          <w:tcPr>
            <w:tcW w:w="1830" w:type="dxa"/>
          </w:tcPr>
          <w:p w14:paraId="66E6464B">
            <w:pPr>
              <w:pStyle w:val="10"/>
              <w:rPr>
                <w:sz w:val="16"/>
              </w:rPr>
            </w:pPr>
          </w:p>
        </w:tc>
      </w:tr>
      <w:tr w14:paraId="629D4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0802" w:type="dxa"/>
            <w:gridSpan w:val="5"/>
          </w:tcPr>
          <w:p w14:paraId="247E1155">
            <w:pPr>
              <w:pStyle w:val="10"/>
              <w:spacing w:before="54"/>
              <w:ind w:left="50"/>
              <w:rPr>
                <w:b/>
                <w:sz w:val="16"/>
              </w:rPr>
            </w:pPr>
            <w:r>
              <w:rPr>
                <w:b/>
                <w:spacing w:val="-2"/>
                <w:sz w:val="16"/>
              </w:rPr>
              <w:t>ANTIVIRÓTICOS</w:t>
            </w:r>
          </w:p>
        </w:tc>
      </w:tr>
      <w:tr w14:paraId="768F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61" w:type="dxa"/>
          </w:tcPr>
          <w:p w14:paraId="54ABD531">
            <w:pPr>
              <w:pStyle w:val="10"/>
              <w:rPr>
                <w:sz w:val="16"/>
              </w:rPr>
            </w:pPr>
          </w:p>
        </w:tc>
        <w:tc>
          <w:tcPr>
            <w:tcW w:w="677" w:type="dxa"/>
          </w:tcPr>
          <w:p w14:paraId="3DB338FC">
            <w:pPr>
              <w:pStyle w:val="10"/>
              <w:spacing w:before="54"/>
              <w:ind w:left="231"/>
              <w:rPr>
                <w:sz w:val="16"/>
              </w:rPr>
            </w:pPr>
            <w:r>
              <w:rPr>
                <w:spacing w:val="-5"/>
                <w:sz w:val="16"/>
              </w:rPr>
              <w:t>415</w:t>
            </w:r>
          </w:p>
        </w:tc>
        <w:tc>
          <w:tcPr>
            <w:tcW w:w="5379" w:type="dxa"/>
          </w:tcPr>
          <w:p w14:paraId="55B58EDA">
            <w:pPr>
              <w:pStyle w:val="10"/>
              <w:spacing w:before="54"/>
              <w:ind w:left="126"/>
              <w:rPr>
                <w:sz w:val="16"/>
              </w:rPr>
            </w:pPr>
            <w:r>
              <w:rPr>
                <w:sz w:val="16"/>
              </w:rPr>
              <w:t>Aciclovir</w:t>
            </w:r>
            <w:r>
              <w:rPr>
                <w:spacing w:val="-1"/>
                <w:sz w:val="16"/>
              </w:rPr>
              <w:t xml:space="preserve"> </w:t>
            </w:r>
            <w:r>
              <w:rPr>
                <w:sz w:val="16"/>
              </w:rPr>
              <w:t>200</w:t>
            </w:r>
            <w:r>
              <w:rPr>
                <w:spacing w:val="-1"/>
                <w:sz w:val="16"/>
              </w:rPr>
              <w:t xml:space="preserve"> </w:t>
            </w:r>
            <w:r>
              <w:rPr>
                <w:sz w:val="16"/>
              </w:rPr>
              <w:t>mg</w:t>
            </w:r>
            <w:r>
              <w:rPr>
                <w:spacing w:val="-1"/>
                <w:sz w:val="16"/>
              </w:rPr>
              <w:t xml:space="preserve"> </w:t>
            </w:r>
            <w:r>
              <w:rPr>
                <w:spacing w:val="-5"/>
                <w:sz w:val="16"/>
              </w:rPr>
              <w:t>cp</w:t>
            </w:r>
          </w:p>
        </w:tc>
        <w:tc>
          <w:tcPr>
            <w:tcW w:w="2555" w:type="dxa"/>
          </w:tcPr>
          <w:p w14:paraId="477BD4CE">
            <w:pPr>
              <w:pStyle w:val="10"/>
              <w:spacing w:before="54"/>
              <w:ind w:left="980"/>
              <w:rPr>
                <w:sz w:val="16"/>
              </w:rPr>
            </w:pPr>
            <w:r>
              <w:rPr>
                <w:sz w:val="16"/>
              </w:rPr>
              <w:t>CP</w:t>
            </w:r>
            <w:r>
              <w:rPr>
                <w:spacing w:val="-6"/>
                <w:sz w:val="16"/>
              </w:rPr>
              <w:t xml:space="preserve"> </w:t>
            </w:r>
            <w:r>
              <w:rPr>
                <w:sz w:val="16"/>
              </w:rPr>
              <w:t>200</w:t>
            </w:r>
            <w:r>
              <w:rPr>
                <w:spacing w:val="-1"/>
                <w:sz w:val="16"/>
              </w:rPr>
              <w:t xml:space="preserve"> </w:t>
            </w:r>
            <w:r>
              <w:rPr>
                <w:spacing w:val="-5"/>
                <w:sz w:val="16"/>
              </w:rPr>
              <w:t>MG</w:t>
            </w:r>
          </w:p>
        </w:tc>
        <w:tc>
          <w:tcPr>
            <w:tcW w:w="1830" w:type="dxa"/>
          </w:tcPr>
          <w:p w14:paraId="723843D6">
            <w:pPr>
              <w:pStyle w:val="10"/>
              <w:spacing w:before="54"/>
              <w:ind w:left="72"/>
              <w:jc w:val="center"/>
              <w:rPr>
                <w:sz w:val="16"/>
              </w:rPr>
            </w:pPr>
            <w:r>
              <w:rPr>
                <w:sz w:val="16"/>
              </w:rPr>
              <w:t>SEI-</w:t>
            </w:r>
            <w:r>
              <w:rPr>
                <w:spacing w:val="-2"/>
                <w:sz w:val="16"/>
              </w:rPr>
              <w:t>260008/002484/2023</w:t>
            </w:r>
          </w:p>
        </w:tc>
      </w:tr>
      <w:tr w14:paraId="361AA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361" w:type="dxa"/>
          </w:tcPr>
          <w:p w14:paraId="439409D4">
            <w:pPr>
              <w:pStyle w:val="10"/>
              <w:rPr>
                <w:sz w:val="16"/>
              </w:rPr>
            </w:pPr>
          </w:p>
        </w:tc>
        <w:tc>
          <w:tcPr>
            <w:tcW w:w="677" w:type="dxa"/>
          </w:tcPr>
          <w:p w14:paraId="489C53AE">
            <w:pPr>
              <w:pStyle w:val="10"/>
              <w:spacing w:before="54"/>
              <w:ind w:left="231"/>
              <w:rPr>
                <w:sz w:val="16"/>
              </w:rPr>
            </w:pPr>
            <w:r>
              <w:rPr>
                <w:spacing w:val="-5"/>
                <w:sz w:val="16"/>
              </w:rPr>
              <w:t>416</w:t>
            </w:r>
          </w:p>
        </w:tc>
        <w:tc>
          <w:tcPr>
            <w:tcW w:w="5379" w:type="dxa"/>
          </w:tcPr>
          <w:p w14:paraId="0D510EB3">
            <w:pPr>
              <w:pStyle w:val="10"/>
              <w:spacing w:before="54"/>
              <w:ind w:left="126"/>
              <w:rPr>
                <w:sz w:val="16"/>
              </w:rPr>
            </w:pPr>
            <w:r>
              <w:rPr>
                <w:sz w:val="16"/>
              </w:rPr>
              <w:t>Aciclovir</w:t>
            </w:r>
            <w:r>
              <w:rPr>
                <w:spacing w:val="-1"/>
                <w:sz w:val="16"/>
              </w:rPr>
              <w:t xml:space="preserve"> </w:t>
            </w:r>
            <w:r>
              <w:rPr>
                <w:sz w:val="16"/>
              </w:rPr>
              <w:t>Sodico</w:t>
            </w:r>
            <w:r>
              <w:rPr>
                <w:spacing w:val="-1"/>
                <w:sz w:val="16"/>
              </w:rPr>
              <w:t xml:space="preserve"> </w:t>
            </w:r>
            <w:r>
              <w:rPr>
                <w:sz w:val="16"/>
              </w:rPr>
              <w:t>250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7"/>
                <w:sz w:val="16"/>
              </w:rPr>
              <w:t>fa</w:t>
            </w:r>
          </w:p>
        </w:tc>
        <w:tc>
          <w:tcPr>
            <w:tcW w:w="2555" w:type="dxa"/>
          </w:tcPr>
          <w:p w14:paraId="3DD3D13E">
            <w:pPr>
              <w:pStyle w:val="10"/>
              <w:spacing w:before="54"/>
              <w:ind w:left="980"/>
              <w:rPr>
                <w:sz w:val="16"/>
              </w:rPr>
            </w:pPr>
            <w:r>
              <w:rPr>
                <w:spacing w:val="-2"/>
                <w:sz w:val="16"/>
              </w:rPr>
              <w:t>FA</w:t>
            </w:r>
            <w:r>
              <w:rPr>
                <w:spacing w:val="-9"/>
                <w:sz w:val="16"/>
              </w:rPr>
              <w:t xml:space="preserve"> </w:t>
            </w:r>
            <w:r>
              <w:rPr>
                <w:spacing w:val="-2"/>
                <w:sz w:val="16"/>
              </w:rPr>
              <w:t>250</w:t>
            </w:r>
            <w:r>
              <w:rPr>
                <w:spacing w:val="-3"/>
                <w:sz w:val="16"/>
              </w:rPr>
              <w:t xml:space="preserve"> </w:t>
            </w:r>
            <w:r>
              <w:rPr>
                <w:spacing w:val="-5"/>
                <w:sz w:val="16"/>
              </w:rPr>
              <w:t>MG</w:t>
            </w:r>
          </w:p>
        </w:tc>
        <w:tc>
          <w:tcPr>
            <w:tcW w:w="1830" w:type="dxa"/>
          </w:tcPr>
          <w:p w14:paraId="30820BF2">
            <w:pPr>
              <w:pStyle w:val="10"/>
              <w:spacing w:before="54"/>
              <w:ind w:left="72"/>
              <w:jc w:val="center"/>
              <w:rPr>
                <w:sz w:val="16"/>
              </w:rPr>
            </w:pPr>
            <w:r>
              <w:rPr>
                <w:sz w:val="16"/>
              </w:rPr>
              <w:t>SEI-</w:t>
            </w:r>
            <w:r>
              <w:rPr>
                <w:spacing w:val="-2"/>
                <w:sz w:val="16"/>
              </w:rPr>
              <w:t>260008/007654/2023</w:t>
            </w:r>
          </w:p>
        </w:tc>
      </w:tr>
      <w:tr w14:paraId="43F29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361" w:type="dxa"/>
          </w:tcPr>
          <w:p w14:paraId="29C07862">
            <w:pPr>
              <w:pStyle w:val="10"/>
              <w:rPr>
                <w:sz w:val="16"/>
              </w:rPr>
            </w:pPr>
          </w:p>
        </w:tc>
        <w:tc>
          <w:tcPr>
            <w:tcW w:w="677" w:type="dxa"/>
          </w:tcPr>
          <w:p w14:paraId="70E43B7C">
            <w:pPr>
              <w:pStyle w:val="10"/>
              <w:spacing w:before="54"/>
              <w:ind w:left="231"/>
              <w:rPr>
                <w:sz w:val="16"/>
              </w:rPr>
            </w:pPr>
            <w:r>
              <w:rPr>
                <w:spacing w:val="-5"/>
                <w:sz w:val="16"/>
              </w:rPr>
              <w:t>417</w:t>
            </w:r>
          </w:p>
        </w:tc>
        <w:tc>
          <w:tcPr>
            <w:tcW w:w="5379" w:type="dxa"/>
          </w:tcPr>
          <w:p w14:paraId="0D5D5EEC">
            <w:pPr>
              <w:pStyle w:val="10"/>
              <w:spacing w:before="54"/>
              <w:ind w:left="126"/>
              <w:rPr>
                <w:sz w:val="16"/>
              </w:rPr>
            </w:pPr>
            <w:r>
              <w:rPr>
                <w:sz w:val="16"/>
              </w:rPr>
              <w:t>Ganciclovir</w:t>
            </w:r>
            <w:r>
              <w:rPr>
                <w:spacing w:val="-1"/>
                <w:sz w:val="16"/>
              </w:rPr>
              <w:t xml:space="preserve"> </w:t>
            </w:r>
            <w:r>
              <w:rPr>
                <w:sz w:val="16"/>
              </w:rPr>
              <w:t>500</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7"/>
                <w:sz w:val="16"/>
              </w:rPr>
              <w:t>fa</w:t>
            </w:r>
          </w:p>
        </w:tc>
        <w:tc>
          <w:tcPr>
            <w:tcW w:w="2555" w:type="dxa"/>
          </w:tcPr>
          <w:p w14:paraId="6E50E606">
            <w:pPr>
              <w:pStyle w:val="10"/>
              <w:spacing w:before="54"/>
              <w:ind w:left="980"/>
              <w:rPr>
                <w:sz w:val="16"/>
              </w:rPr>
            </w:pPr>
            <w:r>
              <w:rPr>
                <w:spacing w:val="-2"/>
                <w:sz w:val="16"/>
              </w:rPr>
              <w:t>FA</w:t>
            </w:r>
            <w:r>
              <w:rPr>
                <w:spacing w:val="-9"/>
                <w:sz w:val="16"/>
              </w:rPr>
              <w:t xml:space="preserve"> </w:t>
            </w:r>
            <w:r>
              <w:rPr>
                <w:spacing w:val="-2"/>
                <w:sz w:val="16"/>
              </w:rPr>
              <w:t>500</w:t>
            </w:r>
            <w:r>
              <w:rPr>
                <w:spacing w:val="-3"/>
                <w:sz w:val="16"/>
              </w:rPr>
              <w:t xml:space="preserve"> </w:t>
            </w:r>
            <w:r>
              <w:rPr>
                <w:spacing w:val="-5"/>
                <w:sz w:val="16"/>
              </w:rPr>
              <w:t>MG</w:t>
            </w:r>
          </w:p>
        </w:tc>
        <w:tc>
          <w:tcPr>
            <w:tcW w:w="1830" w:type="dxa"/>
          </w:tcPr>
          <w:p w14:paraId="08E8CCE1">
            <w:pPr>
              <w:pStyle w:val="10"/>
              <w:spacing w:before="54"/>
              <w:ind w:left="72"/>
              <w:jc w:val="center"/>
              <w:rPr>
                <w:sz w:val="16"/>
              </w:rPr>
            </w:pPr>
            <w:r>
              <w:rPr>
                <w:sz w:val="16"/>
              </w:rPr>
              <w:t>SEI-</w:t>
            </w:r>
            <w:r>
              <w:rPr>
                <w:spacing w:val="-2"/>
                <w:sz w:val="16"/>
              </w:rPr>
              <w:t>260008/012422/2023</w:t>
            </w:r>
          </w:p>
        </w:tc>
      </w:tr>
      <w:tr w14:paraId="38845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361" w:type="dxa"/>
          </w:tcPr>
          <w:p w14:paraId="4F0DDA92">
            <w:pPr>
              <w:pStyle w:val="10"/>
              <w:spacing w:before="62" w:line="164" w:lineRule="exact"/>
              <w:ind w:left="50"/>
              <w:rPr>
                <w:sz w:val="16"/>
              </w:rPr>
            </w:pPr>
            <w:r>
              <w:rPr>
                <w:spacing w:val="-10"/>
                <w:sz w:val="16"/>
              </w:rPr>
              <w:t>4</w:t>
            </w:r>
          </w:p>
        </w:tc>
        <w:tc>
          <w:tcPr>
            <w:tcW w:w="677" w:type="dxa"/>
          </w:tcPr>
          <w:p w14:paraId="79BE3C34">
            <w:pPr>
              <w:pStyle w:val="10"/>
              <w:spacing w:before="62" w:line="164" w:lineRule="exact"/>
              <w:ind w:left="231"/>
              <w:rPr>
                <w:sz w:val="16"/>
              </w:rPr>
            </w:pPr>
            <w:r>
              <w:rPr>
                <w:spacing w:val="-4"/>
                <w:sz w:val="16"/>
              </w:rPr>
              <w:t>7285</w:t>
            </w:r>
          </w:p>
        </w:tc>
        <w:tc>
          <w:tcPr>
            <w:tcW w:w="5379" w:type="dxa"/>
          </w:tcPr>
          <w:p w14:paraId="5120675F">
            <w:pPr>
              <w:pStyle w:val="10"/>
              <w:spacing w:before="62" w:line="164" w:lineRule="exact"/>
              <w:ind w:left="126"/>
              <w:rPr>
                <w:sz w:val="16"/>
              </w:rPr>
            </w:pPr>
            <w:r>
              <w:rPr>
                <w:sz w:val="16"/>
              </w:rPr>
              <w:t>Ganciclovir</w:t>
            </w:r>
            <w:r>
              <w:rPr>
                <w:spacing w:val="-1"/>
                <w:sz w:val="16"/>
              </w:rPr>
              <w:t xml:space="preserve"> </w:t>
            </w:r>
            <w:r>
              <w:rPr>
                <w:sz w:val="16"/>
              </w:rPr>
              <w:t>Sodico</w:t>
            </w:r>
            <w:r>
              <w:rPr>
                <w:spacing w:val="-1"/>
                <w:sz w:val="16"/>
              </w:rPr>
              <w:t xml:space="preserve"> </w:t>
            </w:r>
            <w:r>
              <w:rPr>
                <w:sz w:val="16"/>
              </w:rPr>
              <w:t>1mg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bolsa</w:t>
            </w:r>
            <w:r>
              <w:rPr>
                <w:spacing w:val="-1"/>
                <w:sz w:val="16"/>
              </w:rPr>
              <w:t xml:space="preserve"> </w:t>
            </w:r>
            <w:r>
              <w:rPr>
                <w:spacing w:val="-2"/>
                <w:sz w:val="16"/>
              </w:rPr>
              <w:t>250mL</w:t>
            </w:r>
          </w:p>
        </w:tc>
        <w:tc>
          <w:tcPr>
            <w:tcW w:w="2555" w:type="dxa"/>
          </w:tcPr>
          <w:p w14:paraId="477B173A">
            <w:pPr>
              <w:pStyle w:val="10"/>
              <w:spacing w:before="62" w:line="164" w:lineRule="exact"/>
              <w:ind w:left="980"/>
              <w:rPr>
                <w:sz w:val="16"/>
              </w:rPr>
            </w:pPr>
            <w:r>
              <w:rPr>
                <w:sz w:val="16"/>
              </w:rPr>
              <w:t>BOLSA</w:t>
            </w:r>
            <w:r>
              <w:rPr>
                <w:spacing w:val="-9"/>
                <w:sz w:val="16"/>
              </w:rPr>
              <w:t xml:space="preserve"> </w:t>
            </w:r>
            <w:r>
              <w:rPr>
                <w:spacing w:val="-2"/>
                <w:sz w:val="16"/>
              </w:rPr>
              <w:t>250MG</w:t>
            </w:r>
          </w:p>
        </w:tc>
        <w:tc>
          <w:tcPr>
            <w:tcW w:w="1830" w:type="dxa"/>
          </w:tcPr>
          <w:p w14:paraId="3425AC0A">
            <w:pPr>
              <w:pStyle w:val="10"/>
              <w:rPr>
                <w:sz w:val="16"/>
              </w:rPr>
            </w:pPr>
          </w:p>
        </w:tc>
      </w:tr>
    </w:tbl>
    <w:p w14:paraId="3AC77E00">
      <w:pPr>
        <w:pStyle w:val="6"/>
        <w:spacing w:before="172"/>
      </w:pPr>
    </w:p>
    <w:p w14:paraId="71F22554">
      <w:pPr>
        <w:pStyle w:val="3"/>
        <w:numPr>
          <w:ilvl w:val="1"/>
          <w:numId w:val="51"/>
        </w:numPr>
        <w:tabs>
          <w:tab w:val="left" w:pos="478"/>
        </w:tabs>
        <w:spacing w:before="0" w:after="0" w:line="240" w:lineRule="auto"/>
        <w:ind w:left="478" w:right="0" w:hanging="349"/>
        <w:jc w:val="left"/>
      </w:pPr>
      <w:r>
        <w:rPr>
          <w:spacing w:val="-2"/>
        </w:rPr>
        <w:t>CONTRATAÇÕES</w:t>
      </w:r>
      <w:r>
        <w:rPr>
          <w:spacing w:val="-7"/>
        </w:rPr>
        <w:t xml:space="preserve"> </w:t>
      </w:r>
      <w:r>
        <w:rPr>
          <w:spacing w:val="-2"/>
        </w:rPr>
        <w:t>INTERDEPENDENTES</w:t>
      </w:r>
    </w:p>
    <w:p w14:paraId="4DB4F75C">
      <w:pPr>
        <w:spacing w:before="40"/>
        <w:ind w:left="12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13EEE7BA">
      <w:pPr>
        <w:pStyle w:val="6"/>
        <w:spacing w:before="80"/>
        <w:rPr>
          <w:b/>
        </w:rPr>
      </w:pPr>
    </w:p>
    <w:p w14:paraId="3DDE7D20">
      <w:pPr>
        <w:pStyle w:val="3"/>
        <w:numPr>
          <w:ilvl w:val="0"/>
          <w:numId w:val="51"/>
        </w:numPr>
        <w:tabs>
          <w:tab w:val="left" w:pos="317"/>
        </w:tabs>
        <w:spacing w:before="0" w:after="0" w:line="240" w:lineRule="auto"/>
        <w:ind w:left="317" w:right="0" w:hanging="188"/>
        <w:jc w:val="left"/>
      </w:pPr>
      <w:r>
        <w:t>ANÁLISE</w:t>
      </w:r>
      <w:r>
        <w:rPr>
          <w:spacing w:val="-1"/>
        </w:rPr>
        <w:t xml:space="preserve"> </w:t>
      </w:r>
      <w:r>
        <w:t>DE</w:t>
      </w:r>
      <w:r>
        <w:rPr>
          <w:spacing w:val="-1"/>
        </w:rPr>
        <w:t xml:space="preserve"> </w:t>
      </w:r>
      <w:r>
        <w:rPr>
          <w:spacing w:val="-2"/>
        </w:rPr>
        <w:t>RISCOS</w:t>
      </w:r>
    </w:p>
    <w:p w14:paraId="54E258AF">
      <w:pPr>
        <w:pStyle w:val="6"/>
        <w:spacing w:line="280" w:lineRule="auto"/>
        <w:ind w:left="129" w:right="133"/>
        <w:jc w:val="both"/>
      </w:pPr>
      <w:r>
        <w:t xml:space="preserve">Os riscos envolvidos na presente contratação perpassam a possibilidade do desabastecimento do insumo, que incorre em risco à vida dos pacientes e justifica a necessidade de boas práticas na fase de planejamento e de execução contratual. O Mapa de Riscos deverá definir ações de prevenção e contingência a fim de evitar ou mitigar os efeitos do </w:t>
      </w:r>
      <w:r>
        <w:rPr>
          <w:spacing w:val="-2"/>
        </w:rPr>
        <w:t>desabastecimento.</w:t>
      </w:r>
    </w:p>
    <w:p w14:paraId="16E230A7">
      <w:pPr>
        <w:pStyle w:val="6"/>
        <w:spacing w:before="43"/>
      </w:pPr>
    </w:p>
    <w:p w14:paraId="3E6ED40B">
      <w:pPr>
        <w:pStyle w:val="3"/>
        <w:numPr>
          <w:ilvl w:val="0"/>
          <w:numId w:val="51"/>
        </w:numPr>
        <w:tabs>
          <w:tab w:val="left" w:pos="328"/>
        </w:tabs>
        <w:spacing w:before="0" w:after="0" w:line="240" w:lineRule="auto"/>
        <w:ind w:left="32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5A73BB33">
      <w:pPr>
        <w:pStyle w:val="6"/>
        <w:spacing w:line="280" w:lineRule="auto"/>
        <w:ind w:left="129" w:right="133"/>
        <w:jc w:val="both"/>
      </w:pPr>
      <w:r>
        <w:t>O presente estudo levantou os elementos essenciais que irão compor o Termo de Referência e demonstrou ser viável a contratação demandada, cabendo ressaltar que os riscos envolvidos são administráveis e os custos previstos são compatíveis e se caracterizam pela economicidade.</w:t>
      </w:r>
    </w:p>
    <w:p w14:paraId="1DFD6FA1">
      <w:pPr>
        <w:pStyle w:val="6"/>
        <w:spacing w:before="42"/>
      </w:pPr>
    </w:p>
    <w:p w14:paraId="25DE37A2">
      <w:pPr>
        <w:pStyle w:val="3"/>
        <w:numPr>
          <w:ilvl w:val="0"/>
          <w:numId w:val="51"/>
        </w:numPr>
        <w:tabs>
          <w:tab w:val="left" w:pos="328"/>
        </w:tabs>
        <w:spacing w:before="0" w:after="0" w:line="240" w:lineRule="auto"/>
        <w:ind w:left="328" w:right="0" w:hanging="199"/>
        <w:jc w:val="left"/>
      </w:pPr>
      <w:r>
        <w:rPr>
          <w:spacing w:val="-2"/>
        </w:rPr>
        <w:t>RESPONSÁVEIS</w:t>
      </w:r>
    </w:p>
    <w:p w14:paraId="10FD988D">
      <w:pPr>
        <w:pStyle w:val="6"/>
        <w:spacing w:before="80"/>
        <w:rPr>
          <w:b/>
        </w:rPr>
      </w:pPr>
    </w:p>
    <w:p w14:paraId="07AF1917">
      <w:pPr>
        <w:spacing w:before="0"/>
        <w:ind w:left="129" w:right="0" w:firstLine="0"/>
        <w:jc w:val="left"/>
        <w:rPr>
          <w:b/>
          <w:sz w:val="20"/>
        </w:rPr>
      </w:pPr>
      <w:r>
        <w:rPr>
          <w:b/>
          <w:sz w:val="20"/>
        </w:rPr>
        <w:t>Luiz</w:t>
      </w:r>
      <w:r>
        <w:rPr>
          <w:b/>
          <w:spacing w:val="-6"/>
          <w:sz w:val="20"/>
        </w:rPr>
        <w:t xml:space="preserve"> </w:t>
      </w:r>
      <w:r>
        <w:rPr>
          <w:b/>
          <w:sz w:val="20"/>
        </w:rPr>
        <w:t>Fernando</w:t>
      </w:r>
      <w:r>
        <w:rPr>
          <w:b/>
          <w:spacing w:val="-9"/>
          <w:sz w:val="20"/>
        </w:rPr>
        <w:t xml:space="preserve"> </w:t>
      </w:r>
      <w:r>
        <w:rPr>
          <w:b/>
          <w:sz w:val="20"/>
        </w:rPr>
        <w:t>Ventura</w:t>
      </w:r>
      <w:r>
        <w:rPr>
          <w:b/>
          <w:spacing w:val="-6"/>
          <w:sz w:val="20"/>
        </w:rPr>
        <w:t xml:space="preserve"> </w:t>
      </w:r>
      <w:r>
        <w:rPr>
          <w:b/>
          <w:sz w:val="20"/>
        </w:rPr>
        <w:t>de</w:t>
      </w:r>
      <w:r>
        <w:rPr>
          <w:b/>
          <w:spacing w:val="-5"/>
          <w:sz w:val="20"/>
        </w:rPr>
        <w:t xml:space="preserve"> </w:t>
      </w:r>
      <w:r>
        <w:rPr>
          <w:b/>
          <w:spacing w:val="-2"/>
          <w:sz w:val="20"/>
        </w:rPr>
        <w:t>Souza</w:t>
      </w:r>
    </w:p>
    <w:p w14:paraId="65653548">
      <w:pPr>
        <w:pStyle w:val="6"/>
        <w:ind w:left="129"/>
      </w:pPr>
      <w:r>
        <w:t>Matrícula:</w:t>
      </w:r>
      <w:r>
        <w:rPr>
          <w:spacing w:val="-1"/>
        </w:rPr>
        <w:t xml:space="preserve"> </w:t>
      </w:r>
      <w:r>
        <w:t>36229-</w:t>
      </w:r>
      <w:r>
        <w:rPr>
          <w:spacing w:val="-10"/>
        </w:rPr>
        <w:t>3</w:t>
      </w:r>
    </w:p>
    <w:p w14:paraId="699960D5">
      <w:pPr>
        <w:pStyle w:val="6"/>
        <w:ind w:left="129"/>
      </w:pPr>
      <w:r>
        <w:t>ID</w:t>
      </w:r>
      <w:r>
        <w:rPr>
          <w:spacing w:val="-1"/>
        </w:rPr>
        <w:t xml:space="preserve"> </w:t>
      </w:r>
      <w:r>
        <w:t>Funcional:</w:t>
      </w:r>
      <w:r>
        <w:rPr>
          <w:spacing w:val="-1"/>
        </w:rPr>
        <w:t xml:space="preserve"> </w:t>
      </w:r>
      <w:r>
        <w:t>443098-</w:t>
      </w:r>
      <w:r>
        <w:rPr>
          <w:spacing w:val="-10"/>
        </w:rPr>
        <w:t>4</w:t>
      </w:r>
    </w:p>
    <w:p w14:paraId="12E42DAC">
      <w:pPr>
        <w:pStyle w:val="6"/>
        <w:ind w:left="129"/>
      </w:pPr>
      <w:r>
        <w:t>Telefone:</w:t>
      </w:r>
      <w:r>
        <w:rPr>
          <w:spacing w:val="-8"/>
        </w:rPr>
        <w:t xml:space="preserve"> </w:t>
      </w:r>
      <w:r>
        <w:t>(21)</w:t>
      </w:r>
      <w:r>
        <w:rPr>
          <w:spacing w:val="-8"/>
        </w:rPr>
        <w:t xml:space="preserve"> </w:t>
      </w:r>
      <w:r>
        <w:t>2868-</w:t>
      </w:r>
      <w:r>
        <w:rPr>
          <w:spacing w:val="-4"/>
        </w:rPr>
        <w:t>8352</w:t>
      </w:r>
    </w:p>
    <w:p w14:paraId="69E80C2D">
      <w:pPr>
        <w:spacing w:before="21"/>
        <w:ind w:left="12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"mailto:luiz.souza@hupe.uerj.br" \h </w:instrText>
      </w:r>
      <w:r>
        <w:fldChar w:fldCharType="separate"/>
      </w:r>
      <w:r>
        <w:rPr>
          <w:color w:val="0000ED"/>
          <w:spacing w:val="-2"/>
          <w:sz w:val="22"/>
          <w:u w:val="single" w:color="0000ED"/>
        </w:rPr>
        <w:t>luiz.souza</w:t>
      </w:r>
      <w:r>
        <w:rPr>
          <w:color w:val="0000ED"/>
          <w:spacing w:val="-2"/>
          <w:sz w:val="22"/>
        </w:rPr>
        <w:t>@</w:t>
      </w:r>
      <w:r>
        <w:rPr>
          <w:color w:val="0000ED"/>
          <w:spacing w:val="-2"/>
          <w:sz w:val="22"/>
          <w:u w:val="single" w:color="0000ED"/>
        </w:rPr>
        <w:t>hupe.uerj.br</w:t>
      </w:r>
      <w:r>
        <w:rPr>
          <w:color w:val="0000ED"/>
          <w:spacing w:val="-2"/>
          <w:sz w:val="22"/>
          <w:u w:val="single" w:color="0000ED"/>
        </w:rPr>
        <w:fldChar w:fldCharType="end"/>
      </w:r>
    </w:p>
    <w:p w14:paraId="1935AA4E">
      <w:pPr>
        <w:pStyle w:val="6"/>
        <w:spacing w:before="53"/>
        <w:rPr>
          <w:sz w:val="22"/>
        </w:rPr>
      </w:pPr>
    </w:p>
    <w:p w14:paraId="20FAC56A">
      <w:pPr>
        <w:spacing w:before="0"/>
        <w:ind w:left="129" w:right="0" w:firstLine="0"/>
        <w:jc w:val="left"/>
        <w:rPr>
          <w:b/>
          <w:sz w:val="20"/>
        </w:rPr>
      </w:pPr>
      <w:r>
        <w:rPr>
          <w:b/>
          <w:sz w:val="20"/>
        </w:rPr>
        <w:t>Simone</w:t>
      </w:r>
      <w:r>
        <w:rPr>
          <w:b/>
          <w:spacing w:val="-1"/>
          <w:sz w:val="20"/>
        </w:rPr>
        <w:t xml:space="preserve"> </w:t>
      </w:r>
      <w:r>
        <w:rPr>
          <w:b/>
          <w:sz w:val="20"/>
        </w:rPr>
        <w:t>Oliveira</w:t>
      </w:r>
      <w:r>
        <w:rPr>
          <w:b/>
          <w:spacing w:val="-1"/>
          <w:sz w:val="20"/>
        </w:rPr>
        <w:t xml:space="preserve"> </w:t>
      </w:r>
      <w:r>
        <w:rPr>
          <w:b/>
          <w:sz w:val="20"/>
        </w:rPr>
        <w:t>da</w:t>
      </w:r>
      <w:r>
        <w:rPr>
          <w:b/>
          <w:spacing w:val="-1"/>
          <w:sz w:val="20"/>
        </w:rPr>
        <w:t xml:space="preserve"> </w:t>
      </w:r>
      <w:r>
        <w:rPr>
          <w:b/>
          <w:spacing w:val="-2"/>
          <w:sz w:val="20"/>
        </w:rPr>
        <w:t>Rocha</w:t>
      </w:r>
    </w:p>
    <w:p w14:paraId="252ACA56">
      <w:pPr>
        <w:pStyle w:val="6"/>
        <w:ind w:left="129"/>
      </w:pPr>
      <w:r>
        <w:t>Matrícula:</w:t>
      </w:r>
      <w:r>
        <w:rPr>
          <w:spacing w:val="-1"/>
        </w:rPr>
        <w:t xml:space="preserve"> </w:t>
      </w:r>
      <w:r>
        <w:t>33.775-</w:t>
      </w:r>
      <w:r>
        <w:rPr>
          <w:spacing w:val="-10"/>
        </w:rPr>
        <w:t>8</w:t>
      </w:r>
    </w:p>
    <w:p w14:paraId="10EBF170">
      <w:pPr>
        <w:pStyle w:val="6"/>
        <w:ind w:left="129"/>
      </w:pPr>
      <w:r>
        <w:t>ID</w:t>
      </w:r>
      <w:r>
        <w:rPr>
          <w:spacing w:val="-1"/>
        </w:rPr>
        <w:t xml:space="preserve"> </w:t>
      </w:r>
      <w:r>
        <w:t>Funcional:</w:t>
      </w:r>
      <w:r>
        <w:rPr>
          <w:spacing w:val="-1"/>
        </w:rPr>
        <w:t xml:space="preserve"> </w:t>
      </w:r>
      <w:r>
        <w:rPr>
          <w:spacing w:val="-2"/>
        </w:rPr>
        <w:t>2040816</w:t>
      </w:r>
    </w:p>
    <w:p w14:paraId="6A8D2BFD">
      <w:pPr>
        <w:pStyle w:val="6"/>
        <w:ind w:left="129"/>
      </w:pPr>
      <w:r>
        <w:t>Telefone:</w:t>
      </w:r>
      <w:r>
        <w:rPr>
          <w:spacing w:val="-8"/>
        </w:rPr>
        <w:t xml:space="preserve"> </w:t>
      </w:r>
      <w:r>
        <w:t>(21)</w:t>
      </w:r>
      <w:r>
        <w:rPr>
          <w:spacing w:val="-8"/>
        </w:rPr>
        <w:t xml:space="preserve"> </w:t>
      </w:r>
      <w:r>
        <w:t>2868-</w:t>
      </w:r>
      <w:r>
        <w:rPr>
          <w:spacing w:val="-4"/>
        </w:rPr>
        <w:t>8464</w:t>
      </w:r>
    </w:p>
    <w:p w14:paraId="486E0DD8">
      <w:pPr>
        <w:spacing w:before="21"/>
        <w:ind w:left="12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"mailto:simone.rocha@hupe.uerj.br" \h </w:instrText>
      </w:r>
      <w:r>
        <w:fldChar w:fldCharType="separate"/>
      </w:r>
      <w:r>
        <w:rPr>
          <w:color w:val="0000ED"/>
          <w:spacing w:val="-2"/>
          <w:sz w:val="22"/>
          <w:u w:val="single" w:color="0000ED"/>
        </w:rPr>
        <w:t>simone.rocha</w:t>
      </w:r>
      <w:r>
        <w:rPr>
          <w:color w:val="0000ED"/>
          <w:spacing w:val="-2"/>
          <w:sz w:val="22"/>
        </w:rPr>
        <w:t>@</w:t>
      </w:r>
      <w:r>
        <w:rPr>
          <w:color w:val="0000ED"/>
          <w:spacing w:val="-2"/>
          <w:sz w:val="22"/>
          <w:u w:val="single" w:color="0000ED"/>
        </w:rPr>
        <w:t>hupe.uerj.br</w:t>
      </w:r>
      <w:r>
        <w:rPr>
          <w:color w:val="0000ED"/>
          <w:spacing w:val="-2"/>
          <w:sz w:val="22"/>
          <w:u w:val="single" w:color="0000ED"/>
        </w:rPr>
        <w:fldChar w:fldCharType="end"/>
      </w:r>
    </w:p>
    <w:p w14:paraId="017E4746">
      <w:pPr>
        <w:spacing w:after="0"/>
        <w:jc w:val="left"/>
        <w:rPr>
          <w:sz w:val="22"/>
        </w:rPr>
        <w:sectPr>
          <w:type w:val="continuous"/>
          <w:pgSz w:w="15840" w:h="24480"/>
          <w:pgMar w:top="620" w:right="540" w:bottom="280" w:left="560" w:header="720" w:footer="720" w:gutter="0"/>
          <w:cols w:space="720" w:num="1"/>
        </w:sectPr>
      </w:pPr>
    </w:p>
    <w:p w14:paraId="257E465F">
      <w:pPr>
        <w:pStyle w:val="3"/>
        <w:spacing w:before="73"/>
        <w:ind w:left="0" w:right="108"/>
        <w:jc w:val="center"/>
      </w:pPr>
      <w:r>
        <mc:AlternateContent>
          <mc:Choice Requires="wps">
            <w:drawing>
              <wp:anchor distT="0" distB="0" distL="0" distR="0" simplePos="0" relativeHeight="251662336" behindDoc="0" locked="0" layoutInCell="1" allowOverlap="1">
                <wp:simplePos x="0" y="0"/>
                <wp:positionH relativeFrom="page">
                  <wp:posOffset>4783455</wp:posOffset>
                </wp:positionH>
                <wp:positionV relativeFrom="paragraph">
                  <wp:posOffset>173990</wp:posOffset>
                </wp:positionV>
                <wp:extent cx="2099945" cy="9525"/>
                <wp:effectExtent l="0" t="0" r="0" b="0"/>
                <wp:wrapNone/>
                <wp:docPr id="21" name="Graphic 21"/>
                <wp:cNvGraphicFramePr/>
                <a:graphic xmlns:a="http://schemas.openxmlformats.org/drawingml/2006/main">
                  <a:graphicData uri="http://schemas.microsoft.com/office/word/2010/wordprocessingShape">
                    <wps:wsp>
                      <wps:cNvSpPr/>
                      <wps:spPr>
                        <a:xfrm>
                          <a:off x="0" y="0"/>
                          <a:ext cx="2099945" cy="9525"/>
                        </a:xfrm>
                        <a:custGeom>
                          <a:avLst/>
                          <a:gdLst/>
                          <a:ahLst/>
                          <a:cxnLst/>
                          <a:rect l="l" t="t" r="r" b="b"/>
                          <a:pathLst>
                            <a:path w="2099945" h="9525">
                              <a:moveTo>
                                <a:pt x="2099335" y="0"/>
                              </a:moveTo>
                              <a:lnTo>
                                <a:pt x="1889518" y="0"/>
                              </a:lnTo>
                              <a:lnTo>
                                <a:pt x="0" y="0"/>
                              </a:lnTo>
                              <a:lnTo>
                                <a:pt x="0" y="9525"/>
                              </a:lnTo>
                              <a:lnTo>
                                <a:pt x="1889518" y="9525"/>
                              </a:lnTo>
                              <a:lnTo>
                                <a:pt x="2099335" y="9525"/>
                              </a:lnTo>
                              <a:lnTo>
                                <a:pt x="2099335" y="0"/>
                              </a:lnTo>
                              <a:close/>
                            </a:path>
                          </a:pathLst>
                        </a:custGeom>
                        <a:solidFill>
                          <a:srgbClr val="000000"/>
                        </a:solidFill>
                      </wps:spPr>
                      <wps:bodyPr wrap="square" lIns="0" tIns="0" rIns="0" bIns="0" rtlCol="0">
                        <a:noAutofit/>
                      </wps:bodyPr>
                    </wps:wsp>
                  </a:graphicData>
                </a:graphic>
              </wp:anchor>
            </w:drawing>
          </mc:Choice>
          <mc:Fallback>
            <w:pict>
              <v:shape id="Graphic 21" o:spid="_x0000_s1026" o:spt="100" style="position:absolute;left:0pt;margin-left:376.65pt;margin-top:13.7pt;height:0.75pt;width:165.35pt;mso-position-horizontal-relative:page;z-index:251662336;mso-width-relative:page;mso-height-relative:page;" fillcolor="#000000" filled="t" stroked="f" coordsize="2099945,9525" o:gfxdata="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yb8PPaAAAACgEAAA8AAAAAAAAAAQAgAAAAIgAAAGRycy9kb3ducmV2LnhtbFBL&#10;AQIUABQAAAAIAIdO4kBuQ3hCLQIAADUFAAAOAAAAAAAAAAEAIAAAACkBAABkcnMvZTJvRG9jLnht&#10;bFBLBQYAAAAABgAGAFkBAADIBQAAAAA=&#10;" path="m2099335,0l1889518,0,0,0,0,9525,1889518,9525,2099335,9525,2099335,0xe">
                <v:fill on="t" focussize="0,0"/>
                <v:stroke on="f"/>
                <v:imagedata o:title=""/>
                <o:lock v:ext="edit" aspectratio="f"/>
                <v:textbox inset="0mm,0mm,0mm,0mm"/>
              </v:shape>
            </w:pict>
          </mc:Fallback>
        </mc:AlternateContent>
      </w:r>
      <w:r>
        <w:rPr>
          <w:u w:val="single"/>
        </w:rPr>
        <w:t>ANEXO</w:t>
      </w:r>
      <w:r>
        <w:rPr>
          <w:spacing w:val="-15"/>
          <w:u w:val="single"/>
        </w:rPr>
        <w:t xml:space="preserve"> </w:t>
      </w:r>
      <w:r>
        <w:rPr>
          <w:u w:val="single"/>
        </w:rPr>
        <w:t>IV</w:t>
      </w:r>
      <w:r>
        <w:rPr>
          <w:spacing w:val="-11"/>
          <w:u w:val="single"/>
        </w:rPr>
        <w:t xml:space="preserve"> </w:t>
      </w:r>
      <w:r>
        <w:rPr>
          <w:u w:val="single"/>
        </w:rPr>
        <w:t>–</w:t>
      </w:r>
      <w:r>
        <w:rPr>
          <w:spacing w:val="-6"/>
          <w:u w:val="single"/>
        </w:rPr>
        <w:t xml:space="preserve"> </w:t>
      </w:r>
      <w:r>
        <w:rPr>
          <w:u w:val="single"/>
        </w:rPr>
        <w:t>DOCUMENTAÇ</w:t>
      </w:r>
      <w:r>
        <w:t>ÃO</w:t>
      </w:r>
      <w:r>
        <w:rPr>
          <w:spacing w:val="-6"/>
        </w:rPr>
        <w:t xml:space="preserve"> </w:t>
      </w:r>
      <w:r>
        <w:t>EXIGIDA</w:t>
      </w:r>
      <w:r>
        <w:rPr>
          <w:spacing w:val="-13"/>
        </w:rPr>
        <w:t xml:space="preserve"> </w:t>
      </w:r>
      <w:r>
        <w:t>PARA</w:t>
      </w:r>
      <w:r>
        <w:rPr>
          <w:spacing w:val="-12"/>
        </w:rPr>
        <w:t xml:space="preserve"> </w:t>
      </w:r>
      <w:r>
        <w:rPr>
          <w:spacing w:val="-2"/>
        </w:rPr>
        <w:t>HABILITAÇÃO</w:t>
      </w:r>
    </w:p>
    <w:p w14:paraId="1448C852">
      <w:pPr>
        <w:pStyle w:val="6"/>
        <w:spacing w:before="80"/>
        <w:rPr>
          <w:b/>
        </w:rPr>
      </w:pPr>
    </w:p>
    <w:p w14:paraId="07D10DC0">
      <w:pPr>
        <w:pStyle w:val="9"/>
        <w:numPr>
          <w:ilvl w:val="0"/>
          <w:numId w:val="56"/>
        </w:numPr>
        <w:tabs>
          <w:tab w:val="left" w:pos="329"/>
        </w:tabs>
        <w:spacing w:before="0" w:after="0" w:line="240" w:lineRule="auto"/>
        <w:ind w:left="329" w:right="0" w:hanging="200"/>
        <w:jc w:val="both"/>
        <w:rPr>
          <w:b/>
          <w:sz w:val="20"/>
        </w:rPr>
      </w:pPr>
      <w:r>
        <w:rPr>
          <w:b/>
          <w:spacing w:val="-2"/>
          <w:sz w:val="20"/>
        </w:rPr>
        <w:t>HABILITAÇÃO</w:t>
      </w:r>
      <w:r>
        <w:rPr>
          <w:b/>
          <w:spacing w:val="4"/>
          <w:sz w:val="20"/>
        </w:rPr>
        <w:t xml:space="preserve"> </w:t>
      </w:r>
      <w:r>
        <w:rPr>
          <w:b/>
          <w:spacing w:val="-2"/>
          <w:sz w:val="20"/>
        </w:rPr>
        <w:t>JURÍDICA</w:t>
      </w:r>
    </w:p>
    <w:p w14:paraId="748EB9A0">
      <w:pPr>
        <w:pStyle w:val="6"/>
        <w:spacing w:before="80"/>
        <w:rPr>
          <w:b/>
        </w:rPr>
      </w:pPr>
    </w:p>
    <w:p w14:paraId="36857903">
      <w:pPr>
        <w:pStyle w:val="9"/>
        <w:numPr>
          <w:ilvl w:val="1"/>
          <w:numId w:val="56"/>
        </w:numPr>
        <w:tabs>
          <w:tab w:val="left" w:pos="429"/>
        </w:tabs>
        <w:spacing w:before="0" w:after="0" w:line="240" w:lineRule="auto"/>
        <w:ind w:left="42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6D6012FF">
      <w:pPr>
        <w:pStyle w:val="9"/>
        <w:numPr>
          <w:ilvl w:val="1"/>
          <w:numId w:val="56"/>
        </w:numPr>
        <w:tabs>
          <w:tab w:val="left" w:pos="429"/>
        </w:tabs>
        <w:spacing w:before="40" w:after="0" w:line="240" w:lineRule="auto"/>
        <w:ind w:left="42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1ABC8DB3">
      <w:pPr>
        <w:pStyle w:val="9"/>
        <w:numPr>
          <w:ilvl w:val="1"/>
          <w:numId w:val="56"/>
        </w:numPr>
        <w:tabs>
          <w:tab w:val="left" w:pos="439"/>
        </w:tabs>
        <w:spacing w:before="40" w:after="0" w:line="280" w:lineRule="auto"/>
        <w:ind w:left="129" w:right="133"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z w:val="20"/>
          <w:u w:val="single" w:color="000080"/>
        </w:rPr>
        <w:t>www.portaldoempreendedor.gov.b</w:t>
      </w:r>
      <w:r>
        <w:rPr>
          <w:color w:val="000080"/>
          <w:sz w:val="20"/>
          <w:u w:val="single" w:color="000080"/>
        </w:rPr>
        <w:fldChar w:fldCharType="end"/>
      </w:r>
      <w:r>
        <w:rPr>
          <w:color w:val="000080"/>
          <w:sz w:val="20"/>
          <w:u w:val="single" w:color="000080"/>
        </w:rPr>
        <w:t>r</w:t>
      </w:r>
      <w:r>
        <w:rPr>
          <w:sz w:val="20"/>
        </w:rPr>
        <w:t>.</w:t>
      </w:r>
    </w:p>
    <w:p w14:paraId="587CB845">
      <w:pPr>
        <w:pStyle w:val="9"/>
        <w:numPr>
          <w:ilvl w:val="1"/>
          <w:numId w:val="56"/>
        </w:numPr>
        <w:tabs>
          <w:tab w:val="left" w:pos="432"/>
        </w:tabs>
        <w:spacing w:before="2" w:after="0" w:line="280" w:lineRule="auto"/>
        <w:ind w:left="129" w:right="133"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7A02FEDE">
      <w:pPr>
        <w:pStyle w:val="9"/>
        <w:numPr>
          <w:ilvl w:val="1"/>
          <w:numId w:val="56"/>
        </w:numPr>
        <w:tabs>
          <w:tab w:val="left" w:pos="441"/>
        </w:tabs>
        <w:spacing w:before="3" w:after="0" w:line="280" w:lineRule="auto"/>
        <w:ind w:left="129" w:right="132"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w:t>
      </w:r>
      <w:r>
        <w:rPr>
          <w:spacing w:val="40"/>
          <w:sz w:val="20"/>
        </w:rPr>
        <w:t xml:space="preserve"> </w:t>
      </w:r>
      <w:r>
        <w:rPr>
          <w:sz w:val="20"/>
        </w:rPr>
        <w:t>n.º 77, de 18 de março de 2020 ou norma posterior que regule a matéria.</w:t>
      </w:r>
    </w:p>
    <w:p w14:paraId="79011D44">
      <w:pPr>
        <w:pStyle w:val="9"/>
        <w:numPr>
          <w:ilvl w:val="1"/>
          <w:numId w:val="56"/>
        </w:numPr>
        <w:tabs>
          <w:tab w:val="left" w:pos="429"/>
        </w:tabs>
        <w:spacing w:before="2" w:after="0" w:line="240" w:lineRule="auto"/>
        <w:ind w:left="42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2AE36E6A">
      <w:pPr>
        <w:pStyle w:val="9"/>
        <w:numPr>
          <w:ilvl w:val="1"/>
          <w:numId w:val="56"/>
        </w:numPr>
        <w:tabs>
          <w:tab w:val="left" w:pos="433"/>
        </w:tabs>
        <w:spacing w:before="41" w:after="0" w:line="280" w:lineRule="auto"/>
        <w:ind w:left="129" w:right="133"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D2917CF">
      <w:pPr>
        <w:pStyle w:val="9"/>
        <w:numPr>
          <w:ilvl w:val="1"/>
          <w:numId w:val="56"/>
        </w:numPr>
        <w:tabs>
          <w:tab w:val="left" w:pos="437"/>
        </w:tabs>
        <w:spacing w:before="1" w:after="0" w:line="280" w:lineRule="auto"/>
        <w:ind w:left="129" w:right="133"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79D1FE7B">
      <w:pPr>
        <w:pStyle w:val="9"/>
        <w:numPr>
          <w:ilvl w:val="1"/>
          <w:numId w:val="56"/>
        </w:numPr>
        <w:tabs>
          <w:tab w:val="left" w:pos="429"/>
        </w:tabs>
        <w:spacing w:before="4" w:after="0" w:line="240" w:lineRule="auto"/>
        <w:ind w:left="42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51A0D3E3">
      <w:pPr>
        <w:pStyle w:val="6"/>
        <w:spacing w:before="0"/>
      </w:pPr>
    </w:p>
    <w:p w14:paraId="38082493">
      <w:pPr>
        <w:pStyle w:val="6"/>
        <w:spacing w:before="53"/>
      </w:pPr>
    </w:p>
    <w:p w14:paraId="2BCE01E1">
      <w:pPr>
        <w:pStyle w:val="3"/>
        <w:numPr>
          <w:ilvl w:val="0"/>
          <w:numId w:val="56"/>
        </w:numPr>
        <w:tabs>
          <w:tab w:val="left" w:pos="729"/>
        </w:tabs>
        <w:spacing w:before="0" w:after="0" w:line="240" w:lineRule="auto"/>
        <w:ind w:left="72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24A1DC15">
      <w:pPr>
        <w:pStyle w:val="6"/>
        <w:spacing w:before="41"/>
        <w:rPr>
          <w:b/>
        </w:rPr>
      </w:pPr>
    </w:p>
    <w:p w14:paraId="0AFD2B43">
      <w:pPr>
        <w:pStyle w:val="9"/>
        <w:numPr>
          <w:ilvl w:val="1"/>
          <w:numId w:val="56"/>
        </w:numPr>
        <w:tabs>
          <w:tab w:val="left" w:pos="429"/>
        </w:tabs>
        <w:spacing w:before="0" w:after="0" w:line="240" w:lineRule="auto"/>
        <w:ind w:left="429" w:right="0" w:hanging="300"/>
        <w:jc w:val="both"/>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08D0A7F5">
      <w:pPr>
        <w:pStyle w:val="9"/>
        <w:numPr>
          <w:ilvl w:val="1"/>
          <w:numId w:val="56"/>
        </w:numPr>
        <w:tabs>
          <w:tab w:val="left" w:pos="469"/>
        </w:tabs>
        <w:spacing w:before="40" w:after="0" w:line="280" w:lineRule="auto"/>
        <w:ind w:left="129" w:right="133" w:firstLine="0"/>
        <w:jc w:val="both"/>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14:paraId="4D983421">
      <w:pPr>
        <w:pStyle w:val="9"/>
        <w:numPr>
          <w:ilvl w:val="1"/>
          <w:numId w:val="56"/>
        </w:numPr>
        <w:tabs>
          <w:tab w:val="left" w:pos="429"/>
        </w:tabs>
        <w:spacing w:before="3" w:after="0" w:line="240" w:lineRule="auto"/>
        <w:ind w:left="429" w:right="0" w:hanging="300"/>
        <w:jc w:val="both"/>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2AD72A3A">
      <w:pPr>
        <w:pStyle w:val="9"/>
        <w:numPr>
          <w:ilvl w:val="1"/>
          <w:numId w:val="56"/>
        </w:numPr>
        <w:tabs>
          <w:tab w:val="left" w:pos="430"/>
        </w:tabs>
        <w:spacing w:before="40" w:after="0" w:line="280" w:lineRule="auto"/>
        <w:ind w:left="129" w:right="133" w:firstLine="0"/>
        <w:jc w:val="both"/>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 aprendiz, nos termos do artigo 7°, XXXIII, da Constituição.</w:t>
      </w:r>
    </w:p>
    <w:p w14:paraId="0F1923DF">
      <w:pPr>
        <w:pStyle w:val="9"/>
        <w:numPr>
          <w:ilvl w:val="1"/>
          <w:numId w:val="56"/>
        </w:numPr>
        <w:tabs>
          <w:tab w:val="left" w:pos="444"/>
        </w:tabs>
        <w:spacing w:before="2" w:after="0" w:line="280" w:lineRule="auto"/>
        <w:ind w:left="129" w:right="133" w:firstLine="0"/>
        <w:jc w:val="both"/>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39B61964">
      <w:pPr>
        <w:pStyle w:val="9"/>
        <w:numPr>
          <w:ilvl w:val="1"/>
          <w:numId w:val="56"/>
        </w:numPr>
        <w:tabs>
          <w:tab w:val="left" w:pos="442"/>
        </w:tabs>
        <w:spacing w:before="2" w:after="0" w:line="280" w:lineRule="auto"/>
        <w:ind w:left="129" w:right="133" w:firstLine="0"/>
        <w:jc w:val="both"/>
        <w:rPr>
          <w:sz w:val="20"/>
        </w:rPr>
      </w:pPr>
      <w:r>
        <w:rPr>
          <w:sz w:val="20"/>
        </w:rPr>
        <w:t>Prova de inscrição no cadastro de contribuintes estadual/distrital ou municipal, relativo ao domicílio ou sede do fornecedor, pertinente ao seu ramo de atividade e compatível com o objeto contratual.</w:t>
      </w:r>
    </w:p>
    <w:p w14:paraId="22B85B85">
      <w:pPr>
        <w:pStyle w:val="9"/>
        <w:numPr>
          <w:ilvl w:val="2"/>
          <w:numId w:val="56"/>
        </w:numPr>
        <w:tabs>
          <w:tab w:val="left" w:pos="597"/>
        </w:tabs>
        <w:spacing w:before="1" w:after="0" w:line="280" w:lineRule="auto"/>
        <w:ind w:left="129" w:right="133" w:firstLine="0"/>
        <w:jc w:val="both"/>
        <w:rPr>
          <w:sz w:val="20"/>
        </w:rPr>
      </w:pPr>
      <w:r>
        <w:rPr>
          <w:sz w:val="20"/>
        </w:rPr>
        <w:t xml:space="preserve">O fornecedor enquadrado como microempreendedor individual que pretenda auferir os benefícios do tratamento diferenciado previstos na </w:t>
      </w:r>
      <w:r>
        <w:fldChar w:fldCharType="begin"/>
      </w:r>
      <w:r>
        <w:instrText xml:space="preserve"> HYPERLINK "https://www.planalto.gov.br/ccivil_03/leis/lcp/lcp123.htm" \h </w:instrText>
      </w:r>
      <w:r>
        <w:fldChar w:fldCharType="separate"/>
      </w:r>
      <w:r>
        <w:rPr>
          <w:color w:val="000080"/>
          <w:sz w:val="20"/>
          <w:u w:val="single" w:color="000080"/>
        </w:rPr>
        <w:t>Lei Complementar nº 123/2006</w:t>
      </w:r>
      <w:r>
        <w:rPr>
          <w:color w:val="000080"/>
          <w:sz w:val="20"/>
          <w:u w:val="single" w:color="000080"/>
        </w:rPr>
        <w:fldChar w:fldCharType="end"/>
      </w:r>
      <w:r>
        <w:rPr>
          <w:sz w:val="20"/>
        </w:rPr>
        <w:t>, estará dispensado da prova de inscrição nos cadastros de contribuintes estadual e municipal, eis que a apresentação do Certificado de Condição de Microempreendedor Individual – CCMEI supre tais requisitos.</w:t>
      </w:r>
    </w:p>
    <w:p w14:paraId="57EB254B">
      <w:pPr>
        <w:pStyle w:val="9"/>
        <w:numPr>
          <w:ilvl w:val="1"/>
          <w:numId w:val="56"/>
        </w:numPr>
        <w:tabs>
          <w:tab w:val="left" w:pos="429"/>
        </w:tabs>
        <w:spacing w:before="3" w:after="0" w:line="240" w:lineRule="auto"/>
        <w:ind w:left="429" w:right="0" w:hanging="300"/>
        <w:jc w:val="both"/>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185E905C">
      <w:pPr>
        <w:pStyle w:val="9"/>
        <w:numPr>
          <w:ilvl w:val="2"/>
          <w:numId w:val="56"/>
        </w:numPr>
        <w:tabs>
          <w:tab w:val="left" w:pos="579"/>
        </w:tabs>
        <w:spacing w:before="40" w:after="0" w:line="240" w:lineRule="auto"/>
        <w:ind w:left="57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744228D3">
      <w:pPr>
        <w:pStyle w:val="9"/>
        <w:numPr>
          <w:ilvl w:val="2"/>
          <w:numId w:val="56"/>
        </w:numPr>
        <w:tabs>
          <w:tab w:val="left" w:pos="600"/>
        </w:tabs>
        <w:spacing w:before="40" w:after="0" w:line="280" w:lineRule="auto"/>
        <w:ind w:left="129" w:right="133" w:firstLine="0"/>
        <w:jc w:val="both"/>
        <w:rPr>
          <w:sz w:val="20"/>
        </w:rPr>
      </w:pPr>
      <w:r>
        <w:rPr>
          <w:sz w:val="20"/>
        </w:rPr>
        <w:t xml:space="preserve">Certidão Negativa de Débitos em Dívida Ativa, ou Certidão Positiva com efeito de Negativa, para fins de participação em licitação, expedida pela Procuradoria Geral do </w:t>
      </w:r>
      <w:r>
        <w:rPr>
          <w:spacing w:val="-2"/>
          <w:sz w:val="20"/>
        </w:rPr>
        <w:t>Estado.</w:t>
      </w:r>
    </w:p>
    <w:p w14:paraId="610572AE">
      <w:pPr>
        <w:pStyle w:val="9"/>
        <w:numPr>
          <w:ilvl w:val="1"/>
          <w:numId w:val="56"/>
        </w:numPr>
        <w:tabs>
          <w:tab w:val="left" w:pos="458"/>
        </w:tabs>
        <w:spacing w:before="2" w:after="0" w:line="280" w:lineRule="auto"/>
        <w:ind w:left="129" w:right="133" w:firstLine="0"/>
        <w:jc w:val="both"/>
        <w:rPr>
          <w:sz w:val="20"/>
        </w:rPr>
      </w:pPr>
      <w:r>
        <w:rPr>
          <w:sz w:val="20"/>
        </w:rPr>
        <w:t>Regularidade com a Fazenda Estadual e Municipal do domicílio ou sede do fornecedor, relativa à atividade em cujo exercício contrata ou concorre, com a apresentação, conforme o caso, de:</w:t>
      </w:r>
    </w:p>
    <w:p w14:paraId="10F72EBD">
      <w:pPr>
        <w:pStyle w:val="9"/>
        <w:numPr>
          <w:ilvl w:val="2"/>
          <w:numId w:val="56"/>
        </w:numPr>
        <w:tabs>
          <w:tab w:val="left" w:pos="610"/>
        </w:tabs>
        <w:spacing w:before="2" w:after="0" w:line="280" w:lineRule="auto"/>
        <w:ind w:left="129" w:right="133"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w:t>
      </w:r>
      <w:r>
        <w:rPr>
          <w:spacing w:val="40"/>
          <w:sz w:val="20"/>
        </w:rPr>
        <w:t xml:space="preserve"> </w:t>
      </w:r>
      <w:r>
        <w:rPr>
          <w:sz w:val="20"/>
        </w:rPr>
        <w:t>podendo ser apresentada Certidão Conjunta em que constem ambas as informações;</w:t>
      </w:r>
    </w:p>
    <w:p w14:paraId="4F3C0D83">
      <w:pPr>
        <w:pStyle w:val="9"/>
        <w:numPr>
          <w:ilvl w:val="2"/>
          <w:numId w:val="56"/>
        </w:numPr>
        <w:tabs>
          <w:tab w:val="left" w:pos="579"/>
        </w:tabs>
        <w:spacing w:before="3" w:after="0" w:line="240" w:lineRule="auto"/>
        <w:ind w:left="57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5EA7BB6F">
      <w:pPr>
        <w:pStyle w:val="9"/>
        <w:numPr>
          <w:ilvl w:val="1"/>
          <w:numId w:val="56"/>
        </w:numPr>
        <w:tabs>
          <w:tab w:val="left" w:pos="444"/>
        </w:tabs>
        <w:spacing w:before="40" w:after="0" w:line="280" w:lineRule="auto"/>
        <w:ind w:left="129" w:right="133"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4D166A88">
      <w:pPr>
        <w:pStyle w:val="9"/>
        <w:numPr>
          <w:ilvl w:val="1"/>
          <w:numId w:val="56"/>
        </w:numPr>
        <w:tabs>
          <w:tab w:val="left" w:pos="532"/>
        </w:tabs>
        <w:spacing w:before="2" w:after="0" w:line="280" w:lineRule="auto"/>
        <w:ind w:left="129" w:right="133"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40001313">
      <w:pPr>
        <w:pStyle w:val="9"/>
        <w:numPr>
          <w:ilvl w:val="2"/>
          <w:numId w:val="56"/>
        </w:numPr>
        <w:tabs>
          <w:tab w:val="left" w:pos="689"/>
        </w:tabs>
        <w:spacing w:before="1" w:after="0" w:line="280" w:lineRule="auto"/>
        <w:ind w:left="129" w:right="133" w:firstLine="0"/>
        <w:jc w:val="both"/>
        <w:rPr>
          <w:sz w:val="20"/>
        </w:rPr>
      </w:pPr>
      <w:r>
        <w:rPr>
          <w:sz w:val="20"/>
        </w:rPr>
        <w:t>Em sendo declarada vencedora do certame microempresa ou empresa de pequeno porte com débitos fiscais e trabalhistas, ficará assegurado, a partir de então, o prazo de 5 (cinco) dias úteis para a regularização da documentação, pagamento ou parcelamento do débito, e emissão de eventuais certidões negativas ou positivas com efeito de negativas, na forma do art. 42, § 1º, da Lei Complementar nº 123/2016.</w:t>
      </w:r>
    </w:p>
    <w:p w14:paraId="4E552685">
      <w:pPr>
        <w:pStyle w:val="9"/>
        <w:numPr>
          <w:ilvl w:val="2"/>
          <w:numId w:val="56"/>
        </w:numPr>
        <w:tabs>
          <w:tab w:val="left" w:pos="679"/>
        </w:tabs>
        <w:spacing w:before="3" w:after="0" w:line="240" w:lineRule="auto"/>
        <w:ind w:left="67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66F69DDB">
      <w:pPr>
        <w:pStyle w:val="9"/>
        <w:numPr>
          <w:ilvl w:val="2"/>
          <w:numId w:val="56"/>
        </w:numPr>
        <w:tabs>
          <w:tab w:val="left" w:pos="677"/>
        </w:tabs>
        <w:spacing w:before="40" w:after="0" w:line="280" w:lineRule="auto"/>
        <w:ind w:left="129" w:right="133" w:firstLine="0"/>
        <w:jc w:val="both"/>
        <w:rPr>
          <w:sz w:val="20"/>
        </w:rPr>
      </w:pPr>
      <w:r>
        <w:rPr>
          <w:sz w:val="20"/>
        </w:rPr>
        <w:t>A</w:t>
      </w:r>
      <w:r>
        <w:rPr>
          <w:spacing w:val="-3"/>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3A0D05B3">
      <w:pPr>
        <w:pStyle w:val="6"/>
        <w:spacing w:before="0"/>
      </w:pPr>
    </w:p>
    <w:p w14:paraId="5073F538">
      <w:pPr>
        <w:pStyle w:val="6"/>
        <w:spacing w:before="15"/>
      </w:pPr>
    </w:p>
    <w:p w14:paraId="7E79257B">
      <w:pPr>
        <w:pStyle w:val="3"/>
        <w:numPr>
          <w:ilvl w:val="0"/>
          <w:numId w:val="56"/>
        </w:numPr>
        <w:tabs>
          <w:tab w:val="left" w:pos="729"/>
        </w:tabs>
        <w:spacing w:before="0" w:after="0" w:line="240" w:lineRule="auto"/>
        <w:ind w:left="729" w:right="0" w:hanging="240"/>
        <w:jc w:val="left"/>
        <w:rPr>
          <w:b w:val="0"/>
          <w:sz w:val="24"/>
        </w:rPr>
      </w:pPr>
      <w:r>
        <w:rPr>
          <w:spacing w:val="-2"/>
        </w:rPr>
        <w:t>HABILITAÇÃO</w:t>
      </w:r>
      <w:r>
        <w:rPr>
          <w:spacing w:val="6"/>
        </w:rPr>
        <w:t xml:space="preserve"> </w:t>
      </w:r>
      <w:r>
        <w:rPr>
          <w:spacing w:val="-2"/>
        </w:rPr>
        <w:t>ECONÔMICO-FINANCEIRA:</w:t>
      </w:r>
    </w:p>
    <w:p w14:paraId="4CF5201B">
      <w:pPr>
        <w:pStyle w:val="6"/>
        <w:spacing w:before="41"/>
        <w:rPr>
          <w:b/>
        </w:rPr>
      </w:pPr>
    </w:p>
    <w:p w14:paraId="2F34D241">
      <w:pPr>
        <w:pStyle w:val="9"/>
        <w:numPr>
          <w:ilvl w:val="1"/>
          <w:numId w:val="56"/>
        </w:numPr>
        <w:tabs>
          <w:tab w:val="left" w:pos="462"/>
        </w:tabs>
        <w:spacing w:before="0" w:after="0" w:line="280" w:lineRule="auto"/>
        <w:ind w:left="129" w:right="132" w:firstLine="0"/>
        <w:jc w:val="left"/>
        <w:rPr>
          <w:sz w:val="20"/>
        </w:rPr>
      </w:pPr>
      <w:r>
        <w:rPr>
          <w:sz w:val="20"/>
        </w:rPr>
        <w:t>Certidão</w:t>
      </w:r>
      <w:r>
        <w:rPr>
          <w:spacing w:val="31"/>
          <w:sz w:val="20"/>
        </w:rPr>
        <w:t xml:space="preserve"> </w:t>
      </w:r>
      <w:r>
        <w:rPr>
          <w:sz w:val="20"/>
        </w:rPr>
        <w:t>negativa</w:t>
      </w:r>
      <w:r>
        <w:rPr>
          <w:spacing w:val="31"/>
          <w:sz w:val="20"/>
        </w:rPr>
        <w:t xml:space="preserve"> </w:t>
      </w:r>
      <w:r>
        <w:rPr>
          <w:sz w:val="20"/>
        </w:rPr>
        <w:t>de</w:t>
      </w:r>
      <w:r>
        <w:rPr>
          <w:spacing w:val="31"/>
          <w:sz w:val="20"/>
        </w:rPr>
        <w:t xml:space="preserve"> </w:t>
      </w:r>
      <w:r>
        <w:rPr>
          <w:sz w:val="20"/>
        </w:rPr>
        <w:t>falência</w:t>
      </w:r>
      <w:r>
        <w:rPr>
          <w:spacing w:val="31"/>
          <w:sz w:val="20"/>
        </w:rPr>
        <w:t xml:space="preserve"> </w:t>
      </w:r>
      <w:r>
        <w:rPr>
          <w:sz w:val="20"/>
        </w:rPr>
        <w:t>expedida</w:t>
      </w:r>
      <w:r>
        <w:rPr>
          <w:spacing w:val="31"/>
          <w:sz w:val="20"/>
        </w:rPr>
        <w:t xml:space="preserve"> </w:t>
      </w:r>
      <w:r>
        <w:rPr>
          <w:sz w:val="20"/>
        </w:rPr>
        <w:t>pelo</w:t>
      </w:r>
      <w:r>
        <w:rPr>
          <w:spacing w:val="31"/>
          <w:sz w:val="20"/>
        </w:rPr>
        <w:t xml:space="preserve"> </w:t>
      </w:r>
      <w:r>
        <w:rPr>
          <w:sz w:val="20"/>
        </w:rPr>
        <w:t>distribuidor</w:t>
      </w:r>
      <w:r>
        <w:rPr>
          <w:spacing w:val="31"/>
          <w:sz w:val="20"/>
        </w:rPr>
        <w:t xml:space="preserve"> </w:t>
      </w:r>
      <w:r>
        <w:rPr>
          <w:sz w:val="20"/>
        </w:rPr>
        <w:t>da</w:t>
      </w:r>
      <w:r>
        <w:rPr>
          <w:spacing w:val="31"/>
          <w:sz w:val="20"/>
        </w:rPr>
        <w:t xml:space="preserve"> </w:t>
      </w:r>
      <w:r>
        <w:rPr>
          <w:sz w:val="20"/>
        </w:rPr>
        <w:t>sede</w:t>
      </w:r>
      <w:r>
        <w:rPr>
          <w:spacing w:val="31"/>
          <w:sz w:val="20"/>
        </w:rPr>
        <w:t xml:space="preserve"> </w:t>
      </w:r>
      <w:r>
        <w:rPr>
          <w:sz w:val="20"/>
        </w:rPr>
        <w:t>do</w:t>
      </w:r>
      <w:r>
        <w:rPr>
          <w:spacing w:val="31"/>
          <w:sz w:val="20"/>
        </w:rPr>
        <w:t xml:space="preserve"> </w:t>
      </w:r>
      <w:r>
        <w:rPr>
          <w:sz w:val="20"/>
        </w:rPr>
        <w:t>fornecedor,</w:t>
      </w:r>
      <w:r>
        <w:rPr>
          <w:spacing w:val="31"/>
          <w:sz w:val="20"/>
        </w:rPr>
        <w:t xml:space="preserve"> </w:t>
      </w:r>
      <w:r>
        <w:rPr>
          <w:sz w:val="20"/>
        </w:rPr>
        <w:t>caso</w:t>
      </w:r>
      <w:r>
        <w:rPr>
          <w:spacing w:val="31"/>
          <w:sz w:val="20"/>
        </w:rPr>
        <w:t xml:space="preserve"> </w:t>
      </w:r>
      <w:r>
        <w:rPr>
          <w:sz w:val="20"/>
        </w:rPr>
        <w:t>se</w:t>
      </w:r>
      <w:r>
        <w:rPr>
          <w:spacing w:val="31"/>
          <w:sz w:val="20"/>
        </w:rPr>
        <w:t xml:space="preserve"> </w:t>
      </w:r>
      <w:r>
        <w:rPr>
          <w:sz w:val="20"/>
        </w:rPr>
        <w:t>trate</w:t>
      </w:r>
      <w:r>
        <w:rPr>
          <w:spacing w:val="31"/>
          <w:sz w:val="20"/>
        </w:rPr>
        <w:t xml:space="preserve"> </w:t>
      </w:r>
      <w:r>
        <w:rPr>
          <w:sz w:val="20"/>
        </w:rPr>
        <w:t>de</w:t>
      </w:r>
      <w:r>
        <w:rPr>
          <w:spacing w:val="31"/>
          <w:sz w:val="20"/>
        </w:rPr>
        <w:t xml:space="preserve"> </w:t>
      </w:r>
      <w:r>
        <w:rPr>
          <w:sz w:val="20"/>
        </w:rPr>
        <w:t>pessoa</w:t>
      </w:r>
      <w:r>
        <w:rPr>
          <w:spacing w:val="31"/>
          <w:sz w:val="20"/>
        </w:rPr>
        <w:t xml:space="preserve"> </w:t>
      </w:r>
      <w:r>
        <w:rPr>
          <w:sz w:val="20"/>
        </w:rPr>
        <w:t>jurídica,</w:t>
      </w:r>
      <w:r>
        <w:rPr>
          <w:spacing w:val="31"/>
          <w:sz w:val="20"/>
        </w:rPr>
        <w:t xml:space="preserve"> </w:t>
      </w:r>
      <w:r>
        <w:rPr>
          <w:sz w:val="20"/>
        </w:rPr>
        <w:t>ou</w:t>
      </w:r>
      <w:r>
        <w:rPr>
          <w:spacing w:val="31"/>
          <w:sz w:val="20"/>
        </w:rPr>
        <w:t xml:space="preserve"> </w:t>
      </w:r>
      <w:r>
        <w:rPr>
          <w:sz w:val="20"/>
        </w:rPr>
        <w:t>certidão</w:t>
      </w:r>
      <w:r>
        <w:rPr>
          <w:spacing w:val="31"/>
          <w:sz w:val="20"/>
        </w:rPr>
        <w:t xml:space="preserve"> </w:t>
      </w:r>
      <w:r>
        <w:rPr>
          <w:sz w:val="20"/>
        </w:rPr>
        <w:t>negativa</w:t>
      </w:r>
      <w:r>
        <w:rPr>
          <w:spacing w:val="31"/>
          <w:sz w:val="20"/>
        </w:rPr>
        <w:t xml:space="preserve"> </w:t>
      </w:r>
      <w:r>
        <w:rPr>
          <w:sz w:val="20"/>
        </w:rPr>
        <w:t>de</w:t>
      </w:r>
      <w:r>
        <w:rPr>
          <w:spacing w:val="31"/>
          <w:sz w:val="20"/>
        </w:rPr>
        <w:t xml:space="preserve"> </w:t>
      </w:r>
      <w:r>
        <w:rPr>
          <w:sz w:val="20"/>
        </w:rPr>
        <w:t>insolvência</w:t>
      </w:r>
      <w:r>
        <w:rPr>
          <w:spacing w:val="31"/>
          <w:sz w:val="20"/>
        </w:rPr>
        <w:t xml:space="preserve"> </w:t>
      </w:r>
      <w:r>
        <w:rPr>
          <w:sz w:val="20"/>
        </w:rPr>
        <w:t>civil</w:t>
      </w:r>
      <w:r>
        <w:rPr>
          <w:spacing w:val="31"/>
          <w:sz w:val="20"/>
        </w:rPr>
        <w:t xml:space="preserve"> </w:t>
      </w:r>
      <w:r>
        <w:rPr>
          <w:sz w:val="20"/>
        </w:rPr>
        <w:t>expedida</w:t>
      </w:r>
      <w:r>
        <w:rPr>
          <w:spacing w:val="31"/>
          <w:sz w:val="20"/>
        </w:rPr>
        <w:t xml:space="preserve"> </w:t>
      </w:r>
      <w:r>
        <w:rPr>
          <w:sz w:val="20"/>
        </w:rPr>
        <w:t>pelo distribuidor do domicílio ou sede do fornecedor, caso se trate de pessoa física ou de sociedade simples.</w:t>
      </w:r>
    </w:p>
    <w:p w14:paraId="193F798B">
      <w:pPr>
        <w:pStyle w:val="9"/>
        <w:numPr>
          <w:ilvl w:val="2"/>
          <w:numId w:val="56"/>
        </w:numPr>
        <w:tabs>
          <w:tab w:val="left" w:pos="579"/>
        </w:tabs>
        <w:spacing w:before="2" w:after="0" w:line="240" w:lineRule="auto"/>
        <w:ind w:left="579" w:right="0" w:hanging="450"/>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57563C10">
      <w:pPr>
        <w:pStyle w:val="9"/>
        <w:numPr>
          <w:ilvl w:val="1"/>
          <w:numId w:val="56"/>
        </w:numPr>
        <w:tabs>
          <w:tab w:val="left" w:pos="433"/>
        </w:tabs>
        <w:spacing w:before="40" w:after="0" w:line="280" w:lineRule="auto"/>
        <w:ind w:left="129" w:right="103" w:firstLine="0"/>
        <w:jc w:val="left"/>
        <w:rPr>
          <w:sz w:val="20"/>
        </w:rPr>
      </w:pPr>
      <w:r>
        <w:rPr>
          <w:sz w:val="20"/>
        </w:rPr>
        <w:t>Balanço patrimonial, demonstração de resultado de exercício e demais demonstrações contábeis dos 2 (dois) últimos exercícios sociais, vedada a sua substituição por balancetes ou balanços provisórios.</w:t>
      </w:r>
    </w:p>
    <w:p w14:paraId="4C91372E">
      <w:pPr>
        <w:pStyle w:val="9"/>
        <w:numPr>
          <w:ilvl w:val="2"/>
          <w:numId w:val="56"/>
        </w:numPr>
        <w:tabs>
          <w:tab w:val="left" w:pos="578"/>
        </w:tabs>
        <w:spacing w:before="2" w:after="0" w:line="240" w:lineRule="auto"/>
        <w:ind w:left="578" w:right="0" w:hanging="449"/>
        <w:jc w:val="left"/>
        <w:rPr>
          <w:sz w:val="20"/>
        </w:rPr>
      </w:pPr>
      <w:r>
        <w:rPr>
          <w:sz w:val="20"/>
        </w:rPr>
        <w:t>Os</w:t>
      </w:r>
      <w:r>
        <w:rPr>
          <w:spacing w:val="-2"/>
          <w:sz w:val="20"/>
        </w:rPr>
        <w:t xml:space="preserve"> </w:t>
      </w:r>
      <w:r>
        <w:rPr>
          <w:sz w:val="20"/>
        </w:rPr>
        <w:t>documentos</w:t>
      </w:r>
      <w:r>
        <w:rPr>
          <w:spacing w:val="-1"/>
          <w:sz w:val="20"/>
        </w:rPr>
        <w:t xml:space="preserve"> </w:t>
      </w:r>
      <w:r>
        <w:rPr>
          <w:sz w:val="20"/>
        </w:rPr>
        <w:t>referidos</w:t>
      </w:r>
      <w:r>
        <w:rPr>
          <w:spacing w:val="-1"/>
          <w:sz w:val="20"/>
        </w:rPr>
        <w:t xml:space="preserve"> </w:t>
      </w:r>
      <w:r>
        <w:rPr>
          <w:sz w:val="20"/>
        </w:rPr>
        <w:t>acima</w:t>
      </w:r>
      <w:r>
        <w:rPr>
          <w:spacing w:val="-1"/>
          <w:sz w:val="20"/>
        </w:rPr>
        <w:t xml:space="preserve"> </w:t>
      </w:r>
      <w:r>
        <w:rPr>
          <w:sz w:val="20"/>
        </w:rPr>
        <w:t>limitar-se-ão</w:t>
      </w:r>
      <w:r>
        <w:rPr>
          <w:spacing w:val="-1"/>
          <w:sz w:val="20"/>
        </w:rPr>
        <w:t xml:space="preserve"> </w:t>
      </w:r>
      <w:r>
        <w:rPr>
          <w:sz w:val="20"/>
        </w:rPr>
        <w:t>ao</w:t>
      </w:r>
      <w:r>
        <w:rPr>
          <w:spacing w:val="-2"/>
          <w:sz w:val="20"/>
        </w:rPr>
        <w:t xml:space="preserve"> </w:t>
      </w:r>
      <w:r>
        <w:rPr>
          <w:sz w:val="20"/>
        </w:rPr>
        <w:t>último</w:t>
      </w:r>
      <w:r>
        <w:rPr>
          <w:spacing w:val="-1"/>
          <w:sz w:val="20"/>
        </w:rPr>
        <w:t xml:space="preserve"> </w:t>
      </w:r>
      <w:r>
        <w:rPr>
          <w:sz w:val="20"/>
        </w:rPr>
        <w:t>exercício</w:t>
      </w:r>
      <w:r>
        <w:rPr>
          <w:spacing w:val="-1"/>
          <w:sz w:val="20"/>
        </w:rPr>
        <w:t xml:space="preserve"> </w:t>
      </w:r>
      <w:r>
        <w:rPr>
          <w:sz w:val="20"/>
        </w:rPr>
        <w:t>social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2"/>
          <w:sz w:val="20"/>
        </w:rPr>
        <w:t xml:space="preserve"> </w:t>
      </w:r>
      <w:r>
        <w:rPr>
          <w:sz w:val="20"/>
        </w:rPr>
        <w:t>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ter</w:t>
      </w:r>
      <w:r>
        <w:rPr>
          <w:spacing w:val="-1"/>
          <w:sz w:val="20"/>
        </w:rPr>
        <w:t xml:space="preserve"> </w:t>
      </w:r>
      <w:r>
        <w:rPr>
          <w:sz w:val="20"/>
        </w:rPr>
        <w:t>sido</w:t>
      </w:r>
      <w:r>
        <w:rPr>
          <w:spacing w:val="-1"/>
          <w:sz w:val="20"/>
        </w:rPr>
        <w:t xml:space="preserve"> </w:t>
      </w:r>
      <w:r>
        <w:rPr>
          <w:sz w:val="20"/>
        </w:rPr>
        <w:t>constituída</w:t>
      </w:r>
      <w:r>
        <w:rPr>
          <w:spacing w:val="-2"/>
          <w:sz w:val="20"/>
        </w:rPr>
        <w:t xml:space="preserve"> </w:t>
      </w:r>
      <w:r>
        <w:rPr>
          <w:sz w:val="20"/>
        </w:rPr>
        <w:t>há</w:t>
      </w:r>
      <w:r>
        <w:rPr>
          <w:spacing w:val="-1"/>
          <w:sz w:val="20"/>
        </w:rPr>
        <w:t xml:space="preserve"> </w:t>
      </w:r>
      <w:r>
        <w:rPr>
          <w:sz w:val="20"/>
        </w:rPr>
        <w:t>menos</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(dois)</w:t>
      </w:r>
      <w:r>
        <w:rPr>
          <w:spacing w:val="-1"/>
          <w:sz w:val="20"/>
        </w:rPr>
        <w:t xml:space="preserve"> </w:t>
      </w:r>
      <w:r>
        <w:rPr>
          <w:spacing w:val="-2"/>
          <w:sz w:val="20"/>
        </w:rPr>
        <w:t>anos.</w:t>
      </w:r>
    </w:p>
    <w:p w14:paraId="608EAB57">
      <w:pPr>
        <w:pStyle w:val="9"/>
        <w:numPr>
          <w:ilvl w:val="2"/>
          <w:numId w:val="56"/>
        </w:numPr>
        <w:tabs>
          <w:tab w:val="left" w:pos="612"/>
        </w:tabs>
        <w:spacing w:before="40" w:after="0" w:line="280" w:lineRule="auto"/>
        <w:ind w:left="129" w:right="103" w:firstLine="0"/>
        <w:jc w:val="left"/>
        <w:rPr>
          <w:sz w:val="20"/>
        </w:rPr>
      </w:pPr>
      <w:r>
        <w:rPr>
          <w:sz w:val="20"/>
        </w:rPr>
        <w:t>Os</w:t>
      </w:r>
      <w:r>
        <w:rPr>
          <w:spacing w:val="31"/>
          <w:sz w:val="20"/>
        </w:rPr>
        <w:t xml:space="preserve"> </w:t>
      </w:r>
      <w:r>
        <w:rPr>
          <w:sz w:val="20"/>
        </w:rPr>
        <w:t>fornecedores</w:t>
      </w:r>
      <w:r>
        <w:rPr>
          <w:spacing w:val="31"/>
          <w:sz w:val="20"/>
        </w:rPr>
        <w:t xml:space="preserve"> </w:t>
      </w:r>
      <w:r>
        <w:rPr>
          <w:sz w:val="20"/>
        </w:rPr>
        <w:t>criados</w:t>
      </w:r>
      <w:r>
        <w:rPr>
          <w:spacing w:val="31"/>
          <w:sz w:val="20"/>
        </w:rPr>
        <w:t xml:space="preserve"> </w:t>
      </w:r>
      <w:r>
        <w:rPr>
          <w:sz w:val="20"/>
        </w:rPr>
        <w:t>no</w:t>
      </w:r>
      <w:r>
        <w:rPr>
          <w:spacing w:val="31"/>
          <w:sz w:val="20"/>
        </w:rPr>
        <w:t xml:space="preserve"> </w:t>
      </w:r>
      <w:r>
        <w:rPr>
          <w:sz w:val="20"/>
        </w:rPr>
        <w:t>exercício</w:t>
      </w:r>
      <w:r>
        <w:rPr>
          <w:spacing w:val="31"/>
          <w:sz w:val="20"/>
        </w:rPr>
        <w:t xml:space="preserve"> </w:t>
      </w:r>
      <w:r>
        <w:rPr>
          <w:sz w:val="20"/>
        </w:rPr>
        <w:t>financeiro</w:t>
      </w:r>
      <w:r>
        <w:rPr>
          <w:spacing w:val="31"/>
          <w:sz w:val="20"/>
        </w:rPr>
        <w:t xml:space="preserve"> </w:t>
      </w:r>
      <w:r>
        <w:rPr>
          <w:sz w:val="20"/>
        </w:rPr>
        <w:t>da</w:t>
      </w:r>
      <w:r>
        <w:rPr>
          <w:spacing w:val="31"/>
          <w:sz w:val="20"/>
        </w:rPr>
        <w:t xml:space="preserve"> </w:t>
      </w:r>
      <w:r>
        <w:rPr>
          <w:sz w:val="20"/>
        </w:rPr>
        <w:t>contratação</w:t>
      </w:r>
      <w:r>
        <w:rPr>
          <w:spacing w:val="31"/>
          <w:sz w:val="20"/>
        </w:rPr>
        <w:t xml:space="preserve"> </w:t>
      </w:r>
      <w:r>
        <w:rPr>
          <w:sz w:val="20"/>
        </w:rPr>
        <w:t>deverão</w:t>
      </w:r>
      <w:r>
        <w:rPr>
          <w:spacing w:val="31"/>
          <w:sz w:val="20"/>
        </w:rPr>
        <w:t xml:space="preserve"> </w:t>
      </w:r>
      <w:r>
        <w:rPr>
          <w:sz w:val="20"/>
        </w:rPr>
        <w:t>atender</w:t>
      </w:r>
      <w:r>
        <w:rPr>
          <w:spacing w:val="31"/>
          <w:sz w:val="20"/>
        </w:rPr>
        <w:t xml:space="preserve"> </w:t>
      </w:r>
      <w:r>
        <w:rPr>
          <w:sz w:val="20"/>
        </w:rPr>
        <w:t>a</w:t>
      </w:r>
      <w:r>
        <w:rPr>
          <w:spacing w:val="31"/>
          <w:sz w:val="20"/>
        </w:rPr>
        <w:t xml:space="preserve"> </w:t>
      </w:r>
      <w:r>
        <w:rPr>
          <w:sz w:val="20"/>
        </w:rPr>
        <w:t>todas</w:t>
      </w:r>
      <w:r>
        <w:rPr>
          <w:spacing w:val="31"/>
          <w:sz w:val="20"/>
        </w:rPr>
        <w:t xml:space="preserve"> </w:t>
      </w:r>
      <w:r>
        <w:rPr>
          <w:sz w:val="20"/>
        </w:rPr>
        <w:t>as</w:t>
      </w:r>
      <w:r>
        <w:rPr>
          <w:spacing w:val="31"/>
          <w:sz w:val="20"/>
        </w:rPr>
        <w:t xml:space="preserve"> </w:t>
      </w:r>
      <w:r>
        <w:rPr>
          <w:sz w:val="20"/>
        </w:rPr>
        <w:t>exigências</w:t>
      </w:r>
      <w:r>
        <w:rPr>
          <w:spacing w:val="31"/>
          <w:sz w:val="20"/>
        </w:rPr>
        <w:t xml:space="preserve"> </w:t>
      </w:r>
      <w:r>
        <w:rPr>
          <w:sz w:val="20"/>
        </w:rPr>
        <w:t>da</w:t>
      </w:r>
      <w:r>
        <w:rPr>
          <w:spacing w:val="31"/>
          <w:sz w:val="20"/>
        </w:rPr>
        <w:t xml:space="preserve"> </w:t>
      </w:r>
      <w:r>
        <w:rPr>
          <w:sz w:val="20"/>
        </w:rPr>
        <w:t>habilitação</w:t>
      </w:r>
      <w:r>
        <w:rPr>
          <w:spacing w:val="31"/>
          <w:sz w:val="20"/>
        </w:rPr>
        <w:t xml:space="preserve"> </w:t>
      </w:r>
      <w:r>
        <w:rPr>
          <w:sz w:val="20"/>
        </w:rPr>
        <w:t>e</w:t>
      </w:r>
      <w:r>
        <w:rPr>
          <w:spacing w:val="31"/>
          <w:sz w:val="20"/>
        </w:rPr>
        <w:t xml:space="preserve"> </w:t>
      </w:r>
      <w:r>
        <w:rPr>
          <w:sz w:val="20"/>
        </w:rPr>
        <w:t>ficam</w:t>
      </w:r>
      <w:r>
        <w:rPr>
          <w:spacing w:val="31"/>
          <w:sz w:val="20"/>
        </w:rPr>
        <w:t xml:space="preserve"> </w:t>
      </w:r>
      <w:r>
        <w:rPr>
          <w:sz w:val="20"/>
        </w:rPr>
        <w:t>autorizados</w:t>
      </w:r>
      <w:r>
        <w:rPr>
          <w:spacing w:val="31"/>
          <w:sz w:val="20"/>
        </w:rPr>
        <w:t xml:space="preserve"> </w:t>
      </w:r>
      <w:r>
        <w:rPr>
          <w:sz w:val="20"/>
        </w:rPr>
        <w:t>a</w:t>
      </w:r>
      <w:r>
        <w:rPr>
          <w:spacing w:val="31"/>
          <w:sz w:val="20"/>
        </w:rPr>
        <w:t xml:space="preserve"> </w:t>
      </w:r>
      <w:r>
        <w:rPr>
          <w:sz w:val="20"/>
        </w:rPr>
        <w:t>substituir</w:t>
      </w:r>
      <w:r>
        <w:rPr>
          <w:spacing w:val="31"/>
          <w:sz w:val="20"/>
        </w:rPr>
        <w:t xml:space="preserve"> </w:t>
      </w:r>
      <w:r>
        <w:rPr>
          <w:sz w:val="20"/>
        </w:rPr>
        <w:t>os</w:t>
      </w:r>
      <w:r>
        <w:rPr>
          <w:spacing w:val="31"/>
          <w:sz w:val="20"/>
        </w:rPr>
        <w:t xml:space="preserve"> </w:t>
      </w:r>
      <w:r>
        <w:rPr>
          <w:sz w:val="20"/>
        </w:rPr>
        <w:t>demonstrativos contábeis pelo balanço de abertura;</w:t>
      </w:r>
    </w:p>
    <w:p w14:paraId="7AEB93BF">
      <w:pPr>
        <w:pStyle w:val="9"/>
        <w:numPr>
          <w:ilvl w:val="3"/>
          <w:numId w:val="56"/>
        </w:numPr>
        <w:tabs>
          <w:tab w:val="left" w:pos="729"/>
        </w:tabs>
        <w:spacing w:before="2" w:after="0" w:line="240" w:lineRule="auto"/>
        <w:ind w:left="729" w:right="0" w:hanging="600"/>
        <w:jc w:val="left"/>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o</w:t>
      </w:r>
      <w:r>
        <w:rPr>
          <w:spacing w:val="-1"/>
          <w:sz w:val="20"/>
        </w:rPr>
        <w:t xml:space="preserve"> </w:t>
      </w:r>
      <w:r>
        <w:rPr>
          <w:sz w:val="20"/>
        </w:rPr>
        <w:t>balanço</w:t>
      </w:r>
      <w:r>
        <w:rPr>
          <w:spacing w:val="-1"/>
          <w:sz w:val="20"/>
        </w:rPr>
        <w:t xml:space="preserve"> </w:t>
      </w:r>
      <w:r>
        <w:rPr>
          <w:sz w:val="20"/>
        </w:rPr>
        <w:t>intermediário,</w:t>
      </w:r>
      <w:r>
        <w:rPr>
          <w:spacing w:val="-1"/>
          <w:sz w:val="20"/>
        </w:rPr>
        <w:t xml:space="preserve"> </w:t>
      </w:r>
      <w:r>
        <w:rPr>
          <w:sz w:val="20"/>
        </w:rPr>
        <w:t>caso</w:t>
      </w:r>
      <w:r>
        <w:rPr>
          <w:spacing w:val="-1"/>
          <w:sz w:val="20"/>
        </w:rPr>
        <w:t xml:space="preserve"> </w:t>
      </w:r>
      <w:r>
        <w:rPr>
          <w:sz w:val="20"/>
        </w:rPr>
        <w:t>autorizado</w:t>
      </w:r>
      <w:r>
        <w:rPr>
          <w:spacing w:val="-1"/>
          <w:sz w:val="20"/>
        </w:rPr>
        <w:t xml:space="preserve"> </w:t>
      </w:r>
      <w:r>
        <w:rPr>
          <w:sz w:val="20"/>
        </w:rPr>
        <w:t>por</w:t>
      </w:r>
      <w:r>
        <w:rPr>
          <w:spacing w:val="-1"/>
          <w:sz w:val="20"/>
        </w:rPr>
        <w:t xml:space="preserve"> </w:t>
      </w:r>
      <w:r>
        <w:rPr>
          <w:sz w:val="20"/>
        </w:rPr>
        <w:t>lei</w:t>
      </w:r>
      <w:r>
        <w:rPr>
          <w:spacing w:val="-1"/>
          <w:sz w:val="20"/>
        </w:rPr>
        <w:t xml:space="preserve"> </w:t>
      </w:r>
      <w:r>
        <w:rPr>
          <w:sz w:val="20"/>
        </w:rPr>
        <w:t>ou</w:t>
      </w:r>
      <w:r>
        <w:rPr>
          <w:spacing w:val="-1"/>
          <w:sz w:val="20"/>
        </w:rPr>
        <w:t xml:space="preserve"> </w:t>
      </w:r>
      <w:r>
        <w:rPr>
          <w:sz w:val="20"/>
        </w:rPr>
        <w:t>pelo</w:t>
      </w:r>
      <w:r>
        <w:rPr>
          <w:spacing w:val="-1"/>
          <w:sz w:val="20"/>
        </w:rPr>
        <w:t xml:space="preserve"> </w:t>
      </w:r>
      <w:r>
        <w:rPr>
          <w:sz w:val="20"/>
        </w:rPr>
        <w:t>contrato/estatuto</w:t>
      </w:r>
      <w:r>
        <w:rPr>
          <w:spacing w:val="-1"/>
          <w:sz w:val="20"/>
        </w:rPr>
        <w:t xml:space="preserve"> </w:t>
      </w:r>
      <w:r>
        <w:rPr>
          <w:spacing w:val="-2"/>
          <w:sz w:val="20"/>
        </w:rPr>
        <w:t>social.</w:t>
      </w:r>
    </w:p>
    <w:p w14:paraId="3A074A7A">
      <w:pPr>
        <w:pStyle w:val="9"/>
        <w:numPr>
          <w:ilvl w:val="2"/>
          <w:numId w:val="56"/>
        </w:numPr>
        <w:tabs>
          <w:tab w:val="left" w:pos="605"/>
        </w:tabs>
        <w:spacing w:before="40" w:after="0" w:line="280" w:lineRule="auto"/>
        <w:ind w:left="129" w:right="103" w:firstLine="0"/>
        <w:jc w:val="left"/>
        <w:rPr>
          <w:sz w:val="20"/>
        </w:rPr>
      </w:pPr>
      <w:r>
        <w:rPr>
          <w:sz w:val="20"/>
        </w:rPr>
        <w:t>Para</w:t>
      </w:r>
      <w:r>
        <w:rPr>
          <w:spacing w:val="24"/>
          <w:sz w:val="20"/>
        </w:rPr>
        <w:t xml:space="preserve"> </w:t>
      </w:r>
      <w:r>
        <w:rPr>
          <w:sz w:val="20"/>
        </w:rPr>
        <w:t>fins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econômico-financeira</w:t>
      </w:r>
      <w:r>
        <w:rPr>
          <w:spacing w:val="24"/>
          <w:sz w:val="20"/>
        </w:rPr>
        <w:t xml:space="preserve"> </w:t>
      </w:r>
      <w:r>
        <w:rPr>
          <w:sz w:val="20"/>
        </w:rPr>
        <w:t>de</w:t>
      </w:r>
      <w:r>
        <w:rPr>
          <w:spacing w:val="24"/>
          <w:sz w:val="20"/>
        </w:rPr>
        <w:t xml:space="preserve"> </w:t>
      </w:r>
      <w:r>
        <w:rPr>
          <w:sz w:val="20"/>
        </w:rPr>
        <w:t>sociedade</w:t>
      </w:r>
      <w:r>
        <w:rPr>
          <w:spacing w:val="24"/>
          <w:sz w:val="20"/>
        </w:rPr>
        <w:t xml:space="preserve"> </w:t>
      </w:r>
      <w:r>
        <w:rPr>
          <w:sz w:val="20"/>
        </w:rPr>
        <w:t>empresária</w:t>
      </w:r>
      <w:r>
        <w:rPr>
          <w:spacing w:val="24"/>
          <w:sz w:val="20"/>
        </w:rPr>
        <w:t xml:space="preserve"> </w:t>
      </w:r>
      <w:r>
        <w:rPr>
          <w:sz w:val="20"/>
        </w:rPr>
        <w:t>em</w:t>
      </w:r>
      <w:r>
        <w:rPr>
          <w:spacing w:val="24"/>
          <w:sz w:val="20"/>
        </w:rPr>
        <w:t xml:space="preserve"> </w:t>
      </w:r>
      <w:r>
        <w:rPr>
          <w:sz w:val="20"/>
        </w:rPr>
        <w:t>recuperação</w:t>
      </w:r>
      <w:r>
        <w:rPr>
          <w:spacing w:val="24"/>
          <w:sz w:val="20"/>
        </w:rPr>
        <w:t xml:space="preserve"> </w:t>
      </w:r>
      <w:r>
        <w:rPr>
          <w:sz w:val="20"/>
        </w:rPr>
        <w:t>judicial</w:t>
      </w:r>
      <w:r>
        <w:rPr>
          <w:spacing w:val="24"/>
          <w:sz w:val="20"/>
        </w:rPr>
        <w:t xml:space="preserve"> </w:t>
      </w:r>
      <w:r>
        <w:rPr>
          <w:sz w:val="20"/>
        </w:rPr>
        <w:t>deverão</w:t>
      </w:r>
      <w:r>
        <w:rPr>
          <w:spacing w:val="24"/>
          <w:sz w:val="20"/>
        </w:rPr>
        <w:t xml:space="preserve"> </w:t>
      </w:r>
      <w:r>
        <w:rPr>
          <w:sz w:val="20"/>
        </w:rPr>
        <w:t>ser</w:t>
      </w:r>
      <w:r>
        <w:rPr>
          <w:spacing w:val="24"/>
          <w:sz w:val="20"/>
        </w:rPr>
        <w:t xml:space="preserve"> </w:t>
      </w:r>
      <w:r>
        <w:rPr>
          <w:sz w:val="20"/>
        </w:rPr>
        <w:t>considerados</w:t>
      </w:r>
      <w:r>
        <w:rPr>
          <w:spacing w:val="24"/>
          <w:sz w:val="20"/>
        </w:rPr>
        <w:t xml:space="preserve"> </w:t>
      </w:r>
      <w:r>
        <w:rPr>
          <w:sz w:val="20"/>
        </w:rPr>
        <w:t>os</w:t>
      </w:r>
      <w:r>
        <w:rPr>
          <w:spacing w:val="24"/>
          <w:sz w:val="20"/>
        </w:rPr>
        <w:t xml:space="preserve"> </w:t>
      </w:r>
      <w:r>
        <w:rPr>
          <w:sz w:val="20"/>
        </w:rPr>
        <w:t>valores</w:t>
      </w:r>
      <w:r>
        <w:rPr>
          <w:spacing w:val="24"/>
          <w:sz w:val="20"/>
        </w:rPr>
        <w:t xml:space="preserve"> </w:t>
      </w:r>
      <w:r>
        <w:rPr>
          <w:sz w:val="20"/>
        </w:rPr>
        <w:t>constantes</w:t>
      </w:r>
      <w:r>
        <w:rPr>
          <w:spacing w:val="24"/>
          <w:sz w:val="20"/>
        </w:rPr>
        <w:t xml:space="preserve"> </w:t>
      </w:r>
      <w:r>
        <w:rPr>
          <w:sz w:val="20"/>
        </w:rPr>
        <w:t>no</w:t>
      </w:r>
      <w:r>
        <w:rPr>
          <w:spacing w:val="24"/>
          <w:sz w:val="20"/>
        </w:rPr>
        <w:t xml:space="preserve"> </w:t>
      </w:r>
      <w:r>
        <w:rPr>
          <w:sz w:val="20"/>
        </w:rPr>
        <w:t>Plano</w:t>
      </w:r>
      <w:r>
        <w:rPr>
          <w:spacing w:val="24"/>
          <w:sz w:val="20"/>
        </w:rPr>
        <w:t xml:space="preserve"> </w:t>
      </w:r>
      <w:r>
        <w:rPr>
          <w:sz w:val="20"/>
        </w:rPr>
        <w:t>de</w:t>
      </w:r>
      <w:r>
        <w:rPr>
          <w:spacing w:val="24"/>
          <w:sz w:val="20"/>
        </w:rPr>
        <w:t xml:space="preserve"> </w:t>
      </w:r>
      <w:r>
        <w:rPr>
          <w:sz w:val="20"/>
        </w:rPr>
        <w:t>Recuperação Judicial, homologado pelo Juízo competente, para fins de apuração dos índices contábeis previstos no edital.</w:t>
      </w:r>
    </w:p>
    <w:p w14:paraId="2A6A9760">
      <w:pPr>
        <w:pStyle w:val="9"/>
        <w:numPr>
          <w:ilvl w:val="1"/>
          <w:numId w:val="56"/>
        </w:numPr>
        <w:tabs>
          <w:tab w:val="left" w:pos="430"/>
        </w:tabs>
        <w:spacing w:before="2" w:after="0" w:line="280" w:lineRule="auto"/>
        <w:ind w:left="129" w:right="103" w:firstLine="0"/>
        <w:jc w:val="left"/>
        <w:rPr>
          <w:sz w:val="20"/>
        </w:rPr>
      </w:pPr>
      <w:r>
        <w:rPr>
          <w:sz w:val="20"/>
        </w:rPr>
        <w:t>Comprovação</w:t>
      </w:r>
      <w:r>
        <w:rPr>
          <w:spacing w:val="-1"/>
          <w:sz w:val="20"/>
        </w:rPr>
        <w:t xml:space="preserve"> </w:t>
      </w:r>
      <w:r>
        <w:rPr>
          <w:sz w:val="20"/>
        </w:rPr>
        <w:t>da</w:t>
      </w:r>
      <w:r>
        <w:rPr>
          <w:spacing w:val="-1"/>
          <w:sz w:val="20"/>
        </w:rPr>
        <w:t xml:space="preserve"> </w:t>
      </w:r>
      <w:r>
        <w:rPr>
          <w:sz w:val="20"/>
        </w:rPr>
        <w:t>boa</w:t>
      </w:r>
      <w:r>
        <w:rPr>
          <w:spacing w:val="-1"/>
          <w:sz w:val="20"/>
        </w:rPr>
        <w:t xml:space="preserve"> </w:t>
      </w:r>
      <w:r>
        <w:rPr>
          <w:sz w:val="20"/>
        </w:rPr>
        <w:t>situação</w:t>
      </w:r>
      <w:r>
        <w:rPr>
          <w:spacing w:val="-1"/>
          <w:sz w:val="20"/>
        </w:rPr>
        <w:t xml:space="preserve"> </w:t>
      </w:r>
      <w:r>
        <w:rPr>
          <w:sz w:val="20"/>
        </w:rPr>
        <w:t>financeira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mediante</w:t>
      </w:r>
      <w:r>
        <w:rPr>
          <w:spacing w:val="-1"/>
          <w:sz w:val="20"/>
        </w:rPr>
        <w:t xml:space="preserve"> </w:t>
      </w:r>
      <w:r>
        <w:rPr>
          <w:sz w:val="20"/>
        </w:rPr>
        <w:t>obtenção</w:t>
      </w:r>
      <w:r>
        <w:rPr>
          <w:spacing w:val="-1"/>
          <w:sz w:val="20"/>
        </w:rPr>
        <w:t xml:space="preserve"> </w:t>
      </w:r>
      <w:r>
        <w:rPr>
          <w:sz w:val="20"/>
        </w:rPr>
        <w:t>de</w:t>
      </w:r>
      <w:r>
        <w:rPr>
          <w:spacing w:val="-1"/>
          <w:sz w:val="20"/>
        </w:rPr>
        <w:t xml:space="preserve"> </w:t>
      </w:r>
      <w:r>
        <w:rPr>
          <w:sz w:val="20"/>
        </w:rPr>
        <w:t>índices</w:t>
      </w:r>
      <w:r>
        <w:rPr>
          <w:spacing w:val="-1"/>
          <w:sz w:val="20"/>
        </w:rPr>
        <w:t xml:space="preserve"> </w:t>
      </w:r>
      <w:r>
        <w:rPr>
          <w:sz w:val="20"/>
        </w:rPr>
        <w:t>de</w:t>
      </w:r>
      <w:r>
        <w:rPr>
          <w:spacing w:val="-1"/>
          <w:sz w:val="20"/>
        </w:rPr>
        <w:t xml:space="preserve"> </w:t>
      </w:r>
      <w:r>
        <w:rPr>
          <w:sz w:val="20"/>
        </w:rPr>
        <w:t>Liquidez</w:t>
      </w:r>
      <w:r>
        <w:rPr>
          <w:spacing w:val="-1"/>
          <w:sz w:val="20"/>
        </w:rPr>
        <w:t xml:space="preserve"> </w:t>
      </w:r>
      <w:r>
        <w:rPr>
          <w:sz w:val="20"/>
        </w:rPr>
        <w:t>Geral</w:t>
      </w:r>
      <w:r>
        <w:rPr>
          <w:spacing w:val="-1"/>
          <w:sz w:val="20"/>
        </w:rPr>
        <w:t xml:space="preserve"> </w:t>
      </w:r>
      <w:r>
        <w:rPr>
          <w:sz w:val="20"/>
        </w:rPr>
        <w:t>(LG),</w:t>
      </w:r>
      <w:r>
        <w:rPr>
          <w:spacing w:val="-1"/>
          <w:sz w:val="20"/>
        </w:rPr>
        <w:t xml:space="preserve"> </w:t>
      </w:r>
      <w:r>
        <w:rPr>
          <w:sz w:val="20"/>
        </w:rPr>
        <w:t>Solvência</w:t>
      </w:r>
      <w:r>
        <w:rPr>
          <w:spacing w:val="-1"/>
          <w:sz w:val="20"/>
        </w:rPr>
        <w:t xml:space="preserve"> </w:t>
      </w:r>
      <w:r>
        <w:rPr>
          <w:sz w:val="20"/>
        </w:rPr>
        <w:t>Geral</w:t>
      </w:r>
      <w:r>
        <w:rPr>
          <w:spacing w:val="-1"/>
          <w:sz w:val="20"/>
        </w:rPr>
        <w:t xml:space="preserve"> </w:t>
      </w:r>
      <w:r>
        <w:rPr>
          <w:sz w:val="20"/>
        </w:rPr>
        <w:t>(SG)</w:t>
      </w:r>
      <w:r>
        <w:rPr>
          <w:spacing w:val="-1"/>
          <w:sz w:val="20"/>
        </w:rPr>
        <w:t xml:space="preserve"> </w:t>
      </w:r>
      <w:r>
        <w:rPr>
          <w:sz w:val="20"/>
        </w:rPr>
        <w:t>e</w:t>
      </w:r>
      <w:r>
        <w:rPr>
          <w:spacing w:val="-1"/>
          <w:sz w:val="20"/>
        </w:rPr>
        <w:t xml:space="preserve"> </w:t>
      </w:r>
      <w:r>
        <w:rPr>
          <w:sz w:val="20"/>
        </w:rPr>
        <w:t>Liquidez</w:t>
      </w:r>
      <w:r>
        <w:rPr>
          <w:spacing w:val="-1"/>
          <w:sz w:val="20"/>
        </w:rPr>
        <w:t xml:space="preserve"> </w:t>
      </w:r>
      <w:r>
        <w:rPr>
          <w:sz w:val="20"/>
        </w:rPr>
        <w:t>Corrente</w:t>
      </w:r>
      <w:r>
        <w:rPr>
          <w:spacing w:val="-1"/>
          <w:sz w:val="20"/>
        </w:rPr>
        <w:t xml:space="preserve"> </w:t>
      </w:r>
      <w:r>
        <w:rPr>
          <w:sz w:val="20"/>
        </w:rPr>
        <w:t>(LC),</w:t>
      </w:r>
      <w:r>
        <w:rPr>
          <w:spacing w:val="-1"/>
          <w:sz w:val="20"/>
        </w:rPr>
        <w:t xml:space="preserve"> </w:t>
      </w:r>
      <w:r>
        <w:rPr>
          <w:sz w:val="20"/>
        </w:rPr>
        <w:t>iguais</w:t>
      </w:r>
      <w:r>
        <w:rPr>
          <w:spacing w:val="-1"/>
          <w:sz w:val="20"/>
        </w:rPr>
        <w:t xml:space="preserve"> </w:t>
      </w:r>
      <w:r>
        <w:rPr>
          <w:sz w:val="20"/>
        </w:rPr>
        <w:t>ou</w:t>
      </w:r>
      <w:r>
        <w:rPr>
          <w:spacing w:val="-1"/>
          <w:sz w:val="20"/>
        </w:rPr>
        <w:t xml:space="preserve"> </w:t>
      </w:r>
      <w:r>
        <w:rPr>
          <w:sz w:val="20"/>
        </w:rPr>
        <w:t>superiores a 1 (um), obtidos pela aplicação das seguintes fórmulas:</w:t>
      </w:r>
    </w:p>
    <w:p w14:paraId="35D54EDD">
      <w:pPr>
        <w:pStyle w:val="6"/>
        <w:spacing w:before="42" w:after="1"/>
      </w:pPr>
    </w:p>
    <w:tbl>
      <w:tblPr>
        <w:tblStyle w:val="5"/>
        <w:tblW w:w="0" w:type="auto"/>
        <w:tblInd w:w="1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20"/>
        <w:gridCol w:w="4455"/>
      </w:tblGrid>
      <w:tr w14:paraId="3C43C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1820" w:type="dxa"/>
          </w:tcPr>
          <w:p w14:paraId="07B128D3">
            <w:pPr>
              <w:pStyle w:val="10"/>
              <w:spacing w:line="221" w:lineRule="exact"/>
              <w:ind w:left="50"/>
              <w:rPr>
                <w:sz w:val="20"/>
              </w:rPr>
            </w:pPr>
            <w:r>
              <w:rPr>
                <w:sz w:val="20"/>
              </w:rPr>
              <w:t>LG</w:t>
            </w:r>
            <w:r>
              <w:rPr>
                <w:spacing w:val="-1"/>
                <w:sz w:val="20"/>
              </w:rPr>
              <w:t xml:space="preserve"> </w:t>
            </w:r>
            <w:r>
              <w:rPr>
                <w:spacing w:val="-10"/>
                <w:sz w:val="20"/>
              </w:rPr>
              <w:t>=</w:t>
            </w:r>
          </w:p>
        </w:tc>
        <w:tc>
          <w:tcPr>
            <w:tcW w:w="4455" w:type="dxa"/>
            <w:tcBorders>
              <w:bottom w:val="single" w:color="000000" w:sz="6" w:space="0"/>
            </w:tcBorders>
          </w:tcPr>
          <w:p w14:paraId="379DCEF4">
            <w:pPr>
              <w:pStyle w:val="10"/>
              <w:spacing w:line="221" w:lineRule="exact"/>
              <w:ind w:left="674"/>
              <w:rPr>
                <w:sz w:val="20"/>
              </w:rPr>
            </w:pPr>
            <w:r>
              <w:rPr>
                <w:sz w:val="20"/>
              </w:rPr>
              <w:t>Ativo</w:t>
            </w:r>
            <w:r>
              <w:rPr>
                <w:spacing w:val="46"/>
                <w:sz w:val="20"/>
              </w:rPr>
              <w:t xml:space="preserve">  </w:t>
            </w:r>
            <w:r>
              <w:rPr>
                <w:sz w:val="20"/>
              </w:rPr>
              <w:t>Circulante</w:t>
            </w:r>
            <w:r>
              <w:rPr>
                <w:spacing w:val="46"/>
                <w:sz w:val="20"/>
              </w:rPr>
              <w:t xml:space="preserve">  </w:t>
            </w:r>
            <w:r>
              <w:rPr>
                <w:sz w:val="20"/>
              </w:rPr>
              <w:t>+</w:t>
            </w:r>
            <w:r>
              <w:rPr>
                <w:spacing w:val="46"/>
                <w:sz w:val="20"/>
              </w:rPr>
              <w:t xml:space="preserve">  </w:t>
            </w:r>
            <w:r>
              <w:rPr>
                <w:sz w:val="20"/>
              </w:rPr>
              <w:t>Realizável</w:t>
            </w:r>
            <w:r>
              <w:rPr>
                <w:spacing w:val="46"/>
                <w:sz w:val="20"/>
              </w:rPr>
              <w:t xml:space="preserve">  </w:t>
            </w:r>
            <w:r>
              <w:rPr>
                <w:spacing w:val="-10"/>
                <w:sz w:val="20"/>
              </w:rPr>
              <w:t>a</w:t>
            </w:r>
          </w:p>
          <w:p w14:paraId="4B4B5767">
            <w:pPr>
              <w:pStyle w:val="10"/>
              <w:spacing w:before="40" w:line="227" w:lineRule="exact"/>
              <w:ind w:left="674"/>
              <w:rPr>
                <w:sz w:val="20"/>
              </w:rPr>
            </w:pPr>
            <w:r>
              <w:rPr>
                <w:sz w:val="20"/>
              </w:rPr>
              <w:t>Longo</w:t>
            </w:r>
            <w:r>
              <w:rPr>
                <w:spacing w:val="-1"/>
                <w:sz w:val="20"/>
              </w:rPr>
              <w:t xml:space="preserve"> </w:t>
            </w:r>
            <w:r>
              <w:rPr>
                <w:spacing w:val="-2"/>
                <w:sz w:val="20"/>
              </w:rPr>
              <w:t>Prazo</w:t>
            </w:r>
          </w:p>
        </w:tc>
      </w:tr>
    </w:tbl>
    <w:p w14:paraId="64CCACC8">
      <w:pPr>
        <w:spacing w:after="0" w:line="227" w:lineRule="exact"/>
        <w:rPr>
          <w:sz w:val="20"/>
        </w:rPr>
        <w:sectPr>
          <w:pgSz w:w="15840" w:h="24480"/>
          <w:pgMar w:top="2140" w:right="540" w:bottom="280" w:left="560" w:header="720" w:footer="720" w:gutter="0"/>
          <w:cols w:space="720" w:num="1"/>
        </w:sectPr>
      </w:pPr>
    </w:p>
    <w:p w14:paraId="3E32B47B">
      <w:pPr>
        <w:pStyle w:val="6"/>
        <w:spacing w:before="68" w:line="280" w:lineRule="auto"/>
        <w:ind w:left="4389" w:right="6536"/>
      </w:pPr>
      <w:r>
        <w:t>Passivo</w:t>
      </w:r>
      <w:r>
        <w:rPr>
          <w:spacing w:val="80"/>
        </w:rPr>
        <w:t xml:space="preserve"> </w:t>
      </w:r>
      <w:r>
        <w:t>Circulante</w:t>
      </w:r>
      <w:r>
        <w:rPr>
          <w:spacing w:val="80"/>
        </w:rPr>
        <w:t xml:space="preserve"> </w:t>
      </w:r>
      <w:r>
        <w:t>+</w:t>
      </w:r>
      <w:r>
        <w:rPr>
          <w:spacing w:val="80"/>
        </w:rPr>
        <w:t xml:space="preserve"> </w:t>
      </w:r>
      <w:r>
        <w:t>Passivo</w:t>
      </w:r>
      <w:r>
        <w:rPr>
          <w:spacing w:val="80"/>
        </w:rPr>
        <w:t xml:space="preserve"> </w:t>
      </w:r>
      <w:r>
        <w:t xml:space="preserve">Não </w:t>
      </w:r>
      <w:r>
        <w:rPr>
          <w:spacing w:val="-2"/>
        </w:rPr>
        <w:t>Circulante</w:t>
      </w:r>
    </w:p>
    <w:p w14:paraId="0D9FE1B2">
      <w:pPr>
        <w:pStyle w:val="6"/>
        <w:spacing w:before="50"/>
      </w:pPr>
    </w:p>
    <w:tbl>
      <w:tblPr>
        <w:tblStyle w:val="5"/>
        <w:tblW w:w="0" w:type="auto"/>
        <w:tblInd w:w="1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20"/>
        <w:gridCol w:w="4605"/>
      </w:tblGrid>
      <w:tr w14:paraId="1783F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1820" w:type="dxa"/>
            <w:vMerge w:val="restart"/>
          </w:tcPr>
          <w:p w14:paraId="71AC0D0B">
            <w:pPr>
              <w:pStyle w:val="10"/>
              <w:spacing w:before="31"/>
              <w:rPr>
                <w:sz w:val="20"/>
              </w:rPr>
            </w:pPr>
          </w:p>
          <w:p w14:paraId="57A0895C">
            <w:pPr>
              <w:pStyle w:val="10"/>
              <w:ind w:left="50"/>
              <w:rPr>
                <w:sz w:val="20"/>
              </w:rPr>
            </w:pPr>
            <w:r>
              <w:rPr>
                <w:sz w:val="20"/>
              </w:rPr>
              <w:t>SG</w:t>
            </w:r>
            <w:r>
              <w:rPr>
                <w:spacing w:val="-1"/>
                <w:sz w:val="20"/>
              </w:rPr>
              <w:t xml:space="preserve"> </w:t>
            </w:r>
            <w:r>
              <w:rPr>
                <w:spacing w:val="-10"/>
                <w:sz w:val="20"/>
              </w:rPr>
              <w:t>=</w:t>
            </w:r>
          </w:p>
        </w:tc>
        <w:tc>
          <w:tcPr>
            <w:tcW w:w="4605" w:type="dxa"/>
            <w:tcBorders>
              <w:bottom w:val="single" w:color="000000" w:sz="6" w:space="0"/>
            </w:tcBorders>
          </w:tcPr>
          <w:p w14:paraId="48995F45">
            <w:pPr>
              <w:pStyle w:val="10"/>
              <w:spacing w:line="218" w:lineRule="exact"/>
              <w:ind w:left="674"/>
              <w:rPr>
                <w:sz w:val="20"/>
              </w:rPr>
            </w:pPr>
            <w:r>
              <w:rPr>
                <w:sz w:val="20"/>
              </w:rPr>
              <w:t>Ativo</w:t>
            </w:r>
            <w:r>
              <w:rPr>
                <w:spacing w:val="-4"/>
                <w:sz w:val="20"/>
              </w:rPr>
              <w:t xml:space="preserve"> </w:t>
            </w:r>
            <w:r>
              <w:rPr>
                <w:spacing w:val="-2"/>
                <w:sz w:val="20"/>
              </w:rPr>
              <w:t>Total</w:t>
            </w:r>
          </w:p>
        </w:tc>
      </w:tr>
      <w:tr w14:paraId="087D2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trPr>
        <w:tc>
          <w:tcPr>
            <w:tcW w:w="1820" w:type="dxa"/>
            <w:vMerge w:val="continue"/>
            <w:tcBorders>
              <w:top w:val="nil"/>
            </w:tcBorders>
          </w:tcPr>
          <w:p w14:paraId="4E88B60A">
            <w:pPr>
              <w:rPr>
                <w:sz w:val="2"/>
                <w:szCs w:val="2"/>
              </w:rPr>
            </w:pPr>
          </w:p>
        </w:tc>
        <w:tc>
          <w:tcPr>
            <w:tcW w:w="4605" w:type="dxa"/>
            <w:tcBorders>
              <w:top w:val="single" w:color="000000" w:sz="6" w:space="0"/>
            </w:tcBorders>
          </w:tcPr>
          <w:p w14:paraId="6DC30383">
            <w:pPr>
              <w:pStyle w:val="10"/>
              <w:spacing w:before="23"/>
              <w:ind w:left="674"/>
              <w:rPr>
                <w:sz w:val="20"/>
              </w:rPr>
            </w:pPr>
            <w:r>
              <w:rPr>
                <w:sz w:val="20"/>
              </w:rPr>
              <w:t>Passivo</w:t>
            </w:r>
            <w:r>
              <w:rPr>
                <w:spacing w:val="44"/>
                <w:sz w:val="20"/>
              </w:rPr>
              <w:t xml:space="preserve">  </w:t>
            </w:r>
            <w:r>
              <w:rPr>
                <w:sz w:val="20"/>
              </w:rPr>
              <w:t>Circulante</w:t>
            </w:r>
            <w:r>
              <w:rPr>
                <w:spacing w:val="44"/>
                <w:sz w:val="20"/>
              </w:rPr>
              <w:t xml:space="preserve">  </w:t>
            </w:r>
            <w:r>
              <w:rPr>
                <w:sz w:val="20"/>
              </w:rPr>
              <w:t>+</w:t>
            </w:r>
            <w:r>
              <w:rPr>
                <w:spacing w:val="44"/>
                <w:sz w:val="20"/>
              </w:rPr>
              <w:t xml:space="preserve">  </w:t>
            </w:r>
            <w:r>
              <w:rPr>
                <w:sz w:val="20"/>
              </w:rPr>
              <w:t>Passivo</w:t>
            </w:r>
            <w:r>
              <w:rPr>
                <w:spacing w:val="44"/>
                <w:sz w:val="20"/>
              </w:rPr>
              <w:t xml:space="preserve">  </w:t>
            </w:r>
            <w:r>
              <w:rPr>
                <w:spacing w:val="-5"/>
                <w:sz w:val="20"/>
              </w:rPr>
              <w:t>Não</w:t>
            </w:r>
          </w:p>
          <w:p w14:paraId="72A0B504">
            <w:pPr>
              <w:pStyle w:val="10"/>
              <w:spacing w:before="40" w:line="210" w:lineRule="exact"/>
              <w:ind w:left="674"/>
              <w:rPr>
                <w:sz w:val="20"/>
              </w:rPr>
            </w:pPr>
            <w:r>
              <w:rPr>
                <w:spacing w:val="-2"/>
                <w:sz w:val="20"/>
              </w:rPr>
              <w:t>Circulante</w:t>
            </w:r>
          </w:p>
        </w:tc>
      </w:tr>
    </w:tbl>
    <w:p w14:paraId="716D0574">
      <w:pPr>
        <w:pStyle w:val="6"/>
        <w:spacing w:before="0"/>
        <w:rPr>
          <w:sz w:val="19"/>
        </w:rPr>
      </w:pPr>
    </w:p>
    <w:p w14:paraId="2386F138">
      <w:pPr>
        <w:spacing w:after="0"/>
        <w:rPr>
          <w:sz w:val="19"/>
        </w:rPr>
        <w:sectPr>
          <w:pgSz w:w="15840" w:h="24480"/>
          <w:pgMar w:top="540" w:right="540" w:bottom="280" w:left="560" w:header="720" w:footer="720" w:gutter="0"/>
          <w:cols w:space="720" w:num="1"/>
        </w:sectPr>
      </w:pPr>
    </w:p>
    <w:p w14:paraId="76763613">
      <w:pPr>
        <w:pStyle w:val="6"/>
        <w:spacing w:before="132"/>
      </w:pPr>
    </w:p>
    <w:p w14:paraId="2DF91CEE">
      <w:pPr>
        <w:pStyle w:val="6"/>
        <w:spacing w:before="0"/>
        <w:ind w:right="38"/>
        <w:jc w:val="right"/>
      </w:pPr>
      <w:r>
        <mc:AlternateContent>
          <mc:Choice Requires="wps">
            <w:drawing>
              <wp:anchor distT="0" distB="0" distL="0" distR="0" simplePos="0" relativeHeight="251669504" behindDoc="1" locked="0" layoutInCell="1" allowOverlap="1">
                <wp:simplePos x="0" y="0"/>
                <wp:positionH relativeFrom="page">
                  <wp:posOffset>2713990</wp:posOffset>
                </wp:positionH>
                <wp:positionV relativeFrom="paragraph">
                  <wp:posOffset>-14605</wp:posOffset>
                </wp:positionV>
                <wp:extent cx="1752600" cy="9525"/>
                <wp:effectExtent l="0" t="0" r="0" b="0"/>
                <wp:wrapNone/>
                <wp:docPr id="22" name="Graphic 22"/>
                <wp:cNvGraphicFramePr/>
                <a:graphic xmlns:a="http://schemas.openxmlformats.org/drawingml/2006/main">
                  <a:graphicData uri="http://schemas.microsoft.com/office/word/2010/wordprocessingShape">
                    <wps:wsp>
                      <wps:cNvSpPr/>
                      <wps:spPr>
                        <a:xfrm>
                          <a:off x="0" y="0"/>
                          <a:ext cx="1752600" cy="9525"/>
                        </a:xfrm>
                        <a:custGeom>
                          <a:avLst/>
                          <a:gdLst/>
                          <a:ahLst/>
                          <a:cxnLst/>
                          <a:rect l="l" t="t" r="r" b="b"/>
                          <a:pathLst>
                            <a:path w="1752600" h="9525">
                              <a:moveTo>
                                <a:pt x="1752599" y="9524"/>
                              </a:moveTo>
                              <a:lnTo>
                                <a:pt x="0" y="9524"/>
                              </a:lnTo>
                              <a:lnTo>
                                <a:pt x="0" y="0"/>
                              </a:lnTo>
                              <a:lnTo>
                                <a:pt x="1752599" y="0"/>
                              </a:lnTo>
                              <a:lnTo>
                                <a:pt x="1752599" y="9524"/>
                              </a:lnTo>
                              <a:close/>
                            </a:path>
                          </a:pathLst>
                        </a:custGeom>
                        <a:solidFill>
                          <a:srgbClr val="000000"/>
                        </a:solidFill>
                      </wps:spPr>
                      <wps:bodyPr wrap="square" lIns="0" tIns="0" rIns="0" bIns="0" rtlCol="0">
                        <a:noAutofit/>
                      </wps:bodyPr>
                    </wps:wsp>
                  </a:graphicData>
                </a:graphic>
              </wp:anchor>
            </w:drawing>
          </mc:Choice>
          <mc:Fallback>
            <w:pict>
              <v:shape id="Graphic 22" o:spid="_x0000_s1026" o:spt="100" style="position:absolute;left:0pt;margin-left:213.7pt;margin-top:-1.15pt;height:0.75pt;width:138pt;mso-position-horizontal-relative:page;z-index:-251646976;mso-width-relative:page;mso-height-relative:page;" fillcolor="#000000" filled="t" stroked="f" coordsize="1752600,9525" o:gfxdata="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m&#10;DSND2gAAAAgBAAAPAAAAAAAAAAEAIAAAACIAAABkcnMvZG93bnJldi54bWxQSwECFAAUAAAACACH&#10;TuJA7VSgoCICAADhBAAADgAAAAAAAAABACAAAAApAQAAZHJzL2Uyb0RvYy54bWxQSwUGAAAAAAYA&#10;BgBZAQAAvQUAAAAA&#10;" path="m1752599,9524l0,9524,0,0,1752599,0,1752599,9524xe">
                <v:fill on="t" focussize="0,0"/>
                <v:stroke on="f"/>
                <v:imagedata o:title=""/>
                <o:lock v:ext="edit" aspectratio="f"/>
                <v:textbox inset="0mm,0mm,0mm,0mm"/>
              </v:shape>
            </w:pict>
          </mc:Fallback>
        </mc:AlternateContent>
      </w:r>
      <w:r>
        <w:t>LC</w:t>
      </w:r>
      <w:r>
        <w:rPr>
          <w:spacing w:val="-1"/>
        </w:rPr>
        <w:t xml:space="preserve"> </w:t>
      </w:r>
      <w:r>
        <w:rPr>
          <w:spacing w:val="-10"/>
        </w:rPr>
        <w:t>=</w:t>
      </w:r>
    </w:p>
    <w:p w14:paraId="0787E787">
      <w:pPr>
        <w:pStyle w:val="6"/>
        <w:spacing w:before="92" w:line="290" w:lineRule="auto"/>
        <w:ind w:left="1944" w:right="9009"/>
      </w:pPr>
      <w:r>
        <w:br w:type="column"/>
      </w:r>
      <w:r>
        <w:t>Ativo</w:t>
      </w:r>
      <w:r>
        <w:rPr>
          <w:spacing w:val="-13"/>
        </w:rPr>
        <w:t xml:space="preserve"> </w:t>
      </w:r>
      <w:r>
        <w:t xml:space="preserve">Circulante </w:t>
      </w:r>
      <w:r>
        <w:rPr>
          <w:spacing w:val="-2"/>
        </w:rPr>
        <w:t>Passivo Circulante</w:t>
      </w:r>
    </w:p>
    <w:p w14:paraId="6564C33C">
      <w:pPr>
        <w:spacing w:after="0" w:line="290" w:lineRule="auto"/>
        <w:sectPr>
          <w:type w:val="continuous"/>
          <w:pgSz w:w="15840" w:h="24480"/>
          <w:pgMar w:top="740" w:right="540" w:bottom="280" w:left="560" w:header="720" w:footer="720" w:gutter="0"/>
          <w:cols w:equalWidth="0" w:num="2">
            <w:col w:w="2404" w:space="41"/>
            <w:col w:w="12295"/>
          </w:cols>
        </w:sectPr>
      </w:pPr>
    </w:p>
    <w:p w14:paraId="34869A66">
      <w:pPr>
        <w:pStyle w:val="6"/>
        <w:spacing w:before="30"/>
      </w:pPr>
    </w:p>
    <w:p w14:paraId="6A5FE15D">
      <w:pPr>
        <w:pStyle w:val="9"/>
        <w:numPr>
          <w:ilvl w:val="2"/>
          <w:numId w:val="56"/>
        </w:numPr>
        <w:tabs>
          <w:tab w:val="left" w:pos="606"/>
        </w:tabs>
        <w:spacing w:before="0" w:after="0" w:line="280" w:lineRule="auto"/>
        <w:ind w:left="129" w:right="103" w:firstLine="0"/>
        <w:jc w:val="left"/>
        <w:rPr>
          <w:sz w:val="20"/>
        </w:rPr>
      </w:pPr>
      <w:r>
        <w:rPr>
          <w:sz w:val="20"/>
        </w:rPr>
        <w:t>Caso</w:t>
      </w:r>
      <w:r>
        <w:rPr>
          <w:spacing w:val="26"/>
          <w:sz w:val="20"/>
        </w:rPr>
        <w:t xml:space="preserve"> </w:t>
      </w:r>
      <w:r>
        <w:rPr>
          <w:sz w:val="20"/>
        </w:rPr>
        <w:t>seja</w:t>
      </w:r>
      <w:r>
        <w:rPr>
          <w:spacing w:val="26"/>
          <w:sz w:val="20"/>
        </w:rPr>
        <w:t xml:space="preserve"> </w:t>
      </w:r>
      <w:r>
        <w:rPr>
          <w:sz w:val="20"/>
        </w:rPr>
        <w:t>apresentado</w:t>
      </w:r>
      <w:r>
        <w:rPr>
          <w:spacing w:val="26"/>
          <w:sz w:val="20"/>
        </w:rPr>
        <w:t xml:space="preserve"> </w:t>
      </w:r>
      <w:r>
        <w:rPr>
          <w:sz w:val="20"/>
        </w:rPr>
        <w:t>resultado</w:t>
      </w:r>
      <w:r>
        <w:rPr>
          <w:spacing w:val="26"/>
          <w:sz w:val="20"/>
        </w:rPr>
        <w:t xml:space="preserve"> </w:t>
      </w:r>
      <w:r>
        <w:rPr>
          <w:sz w:val="20"/>
        </w:rPr>
        <w:t>inferior</w:t>
      </w:r>
      <w:r>
        <w:rPr>
          <w:spacing w:val="26"/>
          <w:sz w:val="20"/>
        </w:rPr>
        <w:t xml:space="preserve"> </w:t>
      </w:r>
      <w:r>
        <w:rPr>
          <w:sz w:val="20"/>
        </w:rPr>
        <w:t>ou</w:t>
      </w:r>
      <w:r>
        <w:rPr>
          <w:spacing w:val="26"/>
          <w:sz w:val="20"/>
        </w:rPr>
        <w:t xml:space="preserve"> </w:t>
      </w:r>
      <w:r>
        <w:rPr>
          <w:sz w:val="20"/>
        </w:rPr>
        <w:t>igual</w:t>
      </w:r>
      <w:r>
        <w:rPr>
          <w:spacing w:val="26"/>
          <w:sz w:val="20"/>
        </w:rPr>
        <w:t xml:space="preserve"> </w:t>
      </w:r>
      <w:r>
        <w:rPr>
          <w:sz w:val="20"/>
        </w:rPr>
        <w:t>a</w:t>
      </w:r>
      <w:r>
        <w:rPr>
          <w:spacing w:val="26"/>
          <w:sz w:val="20"/>
        </w:rPr>
        <w:t xml:space="preserve"> </w:t>
      </w:r>
      <w:r>
        <w:rPr>
          <w:sz w:val="20"/>
        </w:rPr>
        <w:t>1(um)</w:t>
      </w:r>
      <w:r>
        <w:rPr>
          <w:spacing w:val="26"/>
          <w:sz w:val="20"/>
        </w:rPr>
        <w:t xml:space="preserve"> </w:t>
      </w:r>
      <w:r>
        <w:rPr>
          <w:sz w:val="20"/>
        </w:rPr>
        <w:t>em</w:t>
      </w:r>
      <w:r>
        <w:rPr>
          <w:spacing w:val="26"/>
          <w:sz w:val="20"/>
        </w:rPr>
        <w:t xml:space="preserve"> </w:t>
      </w:r>
      <w:r>
        <w:rPr>
          <w:sz w:val="20"/>
        </w:rPr>
        <w:t>qualquer</w:t>
      </w:r>
      <w:r>
        <w:rPr>
          <w:spacing w:val="26"/>
          <w:sz w:val="20"/>
        </w:rPr>
        <w:t xml:space="preserve"> </w:t>
      </w:r>
      <w:r>
        <w:rPr>
          <w:sz w:val="20"/>
        </w:rPr>
        <w:t>dos</w:t>
      </w:r>
      <w:r>
        <w:rPr>
          <w:spacing w:val="26"/>
          <w:sz w:val="20"/>
        </w:rPr>
        <w:t xml:space="preserve"> </w:t>
      </w:r>
      <w:r>
        <w:rPr>
          <w:sz w:val="20"/>
        </w:rPr>
        <w:t>índices</w:t>
      </w:r>
      <w:r>
        <w:rPr>
          <w:spacing w:val="26"/>
          <w:sz w:val="20"/>
        </w:rPr>
        <w:t xml:space="preserve"> </w:t>
      </w:r>
      <w:r>
        <w:rPr>
          <w:sz w:val="20"/>
        </w:rPr>
        <w:t>de</w:t>
      </w:r>
      <w:r>
        <w:rPr>
          <w:spacing w:val="26"/>
          <w:sz w:val="20"/>
        </w:rPr>
        <w:t xml:space="preserve"> </w:t>
      </w:r>
      <w:r>
        <w:rPr>
          <w:sz w:val="20"/>
        </w:rPr>
        <w:t>Liquidez</w:t>
      </w:r>
      <w:r>
        <w:rPr>
          <w:spacing w:val="26"/>
          <w:sz w:val="20"/>
        </w:rPr>
        <w:t xml:space="preserve"> </w:t>
      </w:r>
      <w:r>
        <w:rPr>
          <w:sz w:val="20"/>
        </w:rPr>
        <w:t>Geral</w:t>
      </w:r>
      <w:r>
        <w:rPr>
          <w:spacing w:val="26"/>
          <w:sz w:val="20"/>
        </w:rPr>
        <w:t xml:space="preserve"> </w:t>
      </w:r>
      <w:r>
        <w:rPr>
          <w:sz w:val="20"/>
        </w:rPr>
        <w:t>(LG),</w:t>
      </w:r>
      <w:r>
        <w:rPr>
          <w:spacing w:val="26"/>
          <w:sz w:val="20"/>
        </w:rPr>
        <w:t xml:space="preserve"> </w:t>
      </w:r>
      <w:r>
        <w:rPr>
          <w:sz w:val="20"/>
        </w:rPr>
        <w:t>Solvência</w:t>
      </w:r>
      <w:r>
        <w:rPr>
          <w:spacing w:val="26"/>
          <w:sz w:val="20"/>
        </w:rPr>
        <w:t xml:space="preserve"> </w:t>
      </w:r>
      <w:r>
        <w:rPr>
          <w:sz w:val="20"/>
        </w:rPr>
        <w:t>Geral</w:t>
      </w:r>
      <w:r>
        <w:rPr>
          <w:spacing w:val="26"/>
          <w:sz w:val="20"/>
        </w:rPr>
        <w:t xml:space="preserve"> </w:t>
      </w:r>
      <w:r>
        <w:rPr>
          <w:sz w:val="20"/>
        </w:rPr>
        <w:t>(SG)</w:t>
      </w:r>
      <w:r>
        <w:rPr>
          <w:spacing w:val="26"/>
          <w:sz w:val="20"/>
        </w:rPr>
        <w:t xml:space="preserve"> </w:t>
      </w:r>
      <w:r>
        <w:rPr>
          <w:sz w:val="20"/>
        </w:rPr>
        <w:t>e</w:t>
      </w:r>
      <w:r>
        <w:rPr>
          <w:spacing w:val="26"/>
          <w:sz w:val="20"/>
        </w:rPr>
        <w:t xml:space="preserve"> </w:t>
      </w:r>
      <w:r>
        <w:rPr>
          <w:sz w:val="20"/>
        </w:rPr>
        <w:t>Liquidez</w:t>
      </w:r>
      <w:r>
        <w:rPr>
          <w:spacing w:val="26"/>
          <w:sz w:val="20"/>
        </w:rPr>
        <w:t xml:space="preserve"> </w:t>
      </w:r>
      <w:r>
        <w:rPr>
          <w:sz w:val="20"/>
        </w:rPr>
        <w:t>Corrente</w:t>
      </w:r>
      <w:r>
        <w:rPr>
          <w:spacing w:val="26"/>
          <w:sz w:val="20"/>
        </w:rPr>
        <w:t xml:space="preserve"> </w:t>
      </w:r>
      <w:r>
        <w:rPr>
          <w:sz w:val="20"/>
        </w:rPr>
        <w:t>(LC),</w:t>
      </w:r>
      <w:r>
        <w:rPr>
          <w:spacing w:val="26"/>
          <w:sz w:val="20"/>
        </w:rPr>
        <w:t xml:space="preserve"> </w:t>
      </w:r>
      <w:r>
        <w:rPr>
          <w:sz w:val="20"/>
        </w:rPr>
        <w:t>deverá</w:t>
      </w:r>
      <w:r>
        <w:rPr>
          <w:spacing w:val="26"/>
          <w:sz w:val="20"/>
        </w:rPr>
        <w:t xml:space="preserve"> </w:t>
      </w:r>
      <w:r>
        <w:rPr>
          <w:sz w:val="20"/>
        </w:rPr>
        <w:t>ser comprovado capital ou patrimônio líquido mínimo de 10% (dez por cento) do valor total estimado da contratação ou do item pertinente.</w:t>
      </w:r>
    </w:p>
    <w:p w14:paraId="3C8FE6F4">
      <w:pPr>
        <w:pStyle w:val="9"/>
        <w:numPr>
          <w:ilvl w:val="2"/>
          <w:numId w:val="56"/>
        </w:numPr>
        <w:tabs>
          <w:tab w:val="left" w:pos="596"/>
        </w:tabs>
        <w:spacing w:before="2" w:after="0" w:line="280" w:lineRule="auto"/>
        <w:ind w:left="129" w:right="103" w:firstLine="0"/>
        <w:jc w:val="left"/>
        <w:rPr>
          <w:sz w:val="20"/>
        </w:rPr>
      </w:pPr>
      <w:r>
        <w:rPr>
          <w:sz w:val="20"/>
        </w:rPr>
        <w:t>O</w:t>
      </w:r>
      <w:r>
        <w:rPr>
          <w:spacing w:val="15"/>
          <w:sz w:val="20"/>
        </w:rPr>
        <w:t xml:space="preserve"> </w:t>
      </w:r>
      <w:r>
        <w:rPr>
          <w:sz w:val="20"/>
        </w:rPr>
        <w:t>atendimento</w:t>
      </w:r>
      <w:r>
        <w:rPr>
          <w:spacing w:val="15"/>
          <w:sz w:val="20"/>
        </w:rPr>
        <w:t xml:space="preserve"> </w:t>
      </w:r>
      <w:r>
        <w:rPr>
          <w:sz w:val="20"/>
        </w:rPr>
        <w:t>dos</w:t>
      </w:r>
      <w:r>
        <w:rPr>
          <w:spacing w:val="15"/>
          <w:sz w:val="20"/>
        </w:rPr>
        <w:t xml:space="preserve"> </w:t>
      </w:r>
      <w:r>
        <w:rPr>
          <w:sz w:val="20"/>
        </w:rPr>
        <w:t>índices</w:t>
      </w:r>
      <w:r>
        <w:rPr>
          <w:spacing w:val="15"/>
          <w:sz w:val="20"/>
        </w:rPr>
        <w:t xml:space="preserve"> </w:t>
      </w:r>
      <w:r>
        <w:rPr>
          <w:sz w:val="20"/>
        </w:rPr>
        <w:t>econômicos</w:t>
      </w:r>
      <w:r>
        <w:rPr>
          <w:spacing w:val="15"/>
          <w:sz w:val="20"/>
        </w:rPr>
        <w:t xml:space="preserve"> </w:t>
      </w:r>
      <w:r>
        <w:rPr>
          <w:sz w:val="20"/>
        </w:rPr>
        <w:t>previstos</w:t>
      </w:r>
      <w:r>
        <w:rPr>
          <w:spacing w:val="15"/>
          <w:sz w:val="20"/>
        </w:rPr>
        <w:t xml:space="preserve"> </w:t>
      </w:r>
      <w:r>
        <w:rPr>
          <w:sz w:val="20"/>
        </w:rPr>
        <w:t>neste</w:t>
      </w:r>
      <w:r>
        <w:rPr>
          <w:spacing w:val="15"/>
          <w:sz w:val="20"/>
        </w:rPr>
        <w:t xml:space="preserve"> </w:t>
      </w:r>
      <w:r>
        <w:rPr>
          <w:sz w:val="20"/>
        </w:rPr>
        <w:t>item</w:t>
      </w:r>
      <w:r>
        <w:rPr>
          <w:spacing w:val="15"/>
          <w:sz w:val="20"/>
        </w:rPr>
        <w:t xml:space="preserve"> </w:t>
      </w:r>
      <w:r>
        <w:rPr>
          <w:sz w:val="20"/>
        </w:rPr>
        <w:t>deverá</w:t>
      </w:r>
      <w:r>
        <w:rPr>
          <w:spacing w:val="15"/>
          <w:sz w:val="20"/>
        </w:rPr>
        <w:t xml:space="preserve"> </w:t>
      </w:r>
      <w:r>
        <w:rPr>
          <w:sz w:val="20"/>
        </w:rPr>
        <w:t>ser</w:t>
      </w:r>
      <w:r>
        <w:rPr>
          <w:spacing w:val="15"/>
          <w:sz w:val="20"/>
        </w:rPr>
        <w:t xml:space="preserve"> </w:t>
      </w:r>
      <w:r>
        <w:rPr>
          <w:sz w:val="20"/>
        </w:rPr>
        <w:t>atestado</w:t>
      </w:r>
      <w:r>
        <w:rPr>
          <w:spacing w:val="15"/>
          <w:sz w:val="20"/>
        </w:rPr>
        <w:t xml:space="preserve"> </w:t>
      </w:r>
      <w:r>
        <w:rPr>
          <w:sz w:val="20"/>
        </w:rPr>
        <w:t>mediante</w:t>
      </w:r>
      <w:r>
        <w:rPr>
          <w:spacing w:val="15"/>
          <w:sz w:val="20"/>
        </w:rPr>
        <w:t xml:space="preserve"> </w:t>
      </w:r>
      <w:r>
        <w:rPr>
          <w:sz w:val="20"/>
        </w:rPr>
        <w:t>declaração</w:t>
      </w:r>
      <w:r>
        <w:rPr>
          <w:spacing w:val="15"/>
          <w:sz w:val="20"/>
        </w:rPr>
        <w:t xml:space="preserve"> </w:t>
      </w:r>
      <w:r>
        <w:rPr>
          <w:sz w:val="20"/>
        </w:rPr>
        <w:t>assinada</w:t>
      </w:r>
      <w:r>
        <w:rPr>
          <w:spacing w:val="15"/>
          <w:sz w:val="20"/>
        </w:rPr>
        <w:t xml:space="preserve"> </w:t>
      </w:r>
      <w:r>
        <w:rPr>
          <w:sz w:val="20"/>
        </w:rPr>
        <w:t>por</w:t>
      </w:r>
      <w:r>
        <w:rPr>
          <w:spacing w:val="15"/>
          <w:sz w:val="20"/>
        </w:rPr>
        <w:t xml:space="preserve"> </w:t>
      </w:r>
      <w:r>
        <w:rPr>
          <w:sz w:val="20"/>
        </w:rPr>
        <w:t>profissional</w:t>
      </w:r>
      <w:r>
        <w:rPr>
          <w:spacing w:val="15"/>
          <w:sz w:val="20"/>
        </w:rPr>
        <w:t xml:space="preserve"> </w:t>
      </w:r>
      <w:r>
        <w:rPr>
          <w:sz w:val="20"/>
        </w:rPr>
        <w:t>habilitado</w:t>
      </w:r>
      <w:r>
        <w:rPr>
          <w:spacing w:val="15"/>
          <w:sz w:val="20"/>
        </w:rPr>
        <w:t xml:space="preserve"> </w:t>
      </w:r>
      <w:r>
        <w:rPr>
          <w:sz w:val="20"/>
        </w:rPr>
        <w:t>da</w:t>
      </w:r>
      <w:r>
        <w:rPr>
          <w:spacing w:val="15"/>
          <w:sz w:val="20"/>
        </w:rPr>
        <w:t xml:space="preserve"> </w:t>
      </w:r>
      <w:r>
        <w:rPr>
          <w:sz w:val="20"/>
        </w:rPr>
        <w:t>área</w:t>
      </w:r>
      <w:r>
        <w:rPr>
          <w:spacing w:val="15"/>
          <w:sz w:val="20"/>
        </w:rPr>
        <w:t xml:space="preserve"> </w:t>
      </w:r>
      <w:r>
        <w:rPr>
          <w:sz w:val="20"/>
        </w:rPr>
        <w:t>contábil,</w:t>
      </w:r>
      <w:r>
        <w:rPr>
          <w:spacing w:val="15"/>
          <w:sz w:val="20"/>
        </w:rPr>
        <w:t xml:space="preserve"> </w:t>
      </w:r>
      <w:r>
        <w:rPr>
          <w:sz w:val="20"/>
        </w:rPr>
        <w:t>apresentada</w:t>
      </w:r>
      <w:r>
        <w:rPr>
          <w:spacing w:val="15"/>
          <w:sz w:val="20"/>
        </w:rPr>
        <w:t xml:space="preserve"> </w:t>
      </w:r>
      <w:r>
        <w:rPr>
          <w:sz w:val="20"/>
        </w:rPr>
        <w:t xml:space="preserve">pelo </w:t>
      </w:r>
      <w:r>
        <w:rPr>
          <w:spacing w:val="-2"/>
          <w:sz w:val="20"/>
        </w:rPr>
        <w:t>fornecedor.</w:t>
      </w:r>
    </w:p>
    <w:p w14:paraId="225AB9B4">
      <w:pPr>
        <w:pStyle w:val="9"/>
        <w:numPr>
          <w:ilvl w:val="1"/>
          <w:numId w:val="56"/>
        </w:numPr>
        <w:tabs>
          <w:tab w:val="left" w:pos="425"/>
        </w:tabs>
        <w:spacing w:before="2" w:after="0" w:line="280" w:lineRule="auto"/>
        <w:ind w:left="129" w:right="103" w:firstLine="0"/>
        <w:jc w:val="left"/>
        <w:rPr>
          <w:sz w:val="20"/>
        </w:rPr>
      </w:pPr>
      <w:r>
        <w:rPr>
          <w:sz w:val="20"/>
        </w:rPr>
        <w:t>A</w:t>
      </w:r>
      <w:r>
        <w:rPr>
          <w:spacing w:val="-6"/>
          <w:sz w:val="20"/>
        </w:rPr>
        <w:t xml:space="preserve"> </w:t>
      </w:r>
      <w:r>
        <w:rPr>
          <w:sz w:val="20"/>
        </w:rPr>
        <w:t>empresa deverá apresentar, ainda, declaração contendo a relação de compromissos por ela assumidos, que importem em diminuição de sua capacidade econômico-financeira, excluídas parcelas já executadas de contratos firmados.</w:t>
      </w:r>
    </w:p>
    <w:p w14:paraId="4B26C41E">
      <w:pPr>
        <w:pStyle w:val="6"/>
        <w:spacing w:before="0"/>
      </w:pPr>
    </w:p>
    <w:p w14:paraId="390486F8">
      <w:pPr>
        <w:pStyle w:val="6"/>
        <w:spacing w:before="14"/>
      </w:pPr>
    </w:p>
    <w:p w14:paraId="46A105F6">
      <w:pPr>
        <w:pStyle w:val="3"/>
        <w:numPr>
          <w:ilvl w:val="0"/>
          <w:numId w:val="56"/>
        </w:numPr>
        <w:tabs>
          <w:tab w:val="left" w:pos="729"/>
        </w:tabs>
        <w:spacing w:before="0" w:after="0" w:line="240" w:lineRule="auto"/>
        <w:ind w:left="729" w:right="0" w:hanging="240"/>
        <w:jc w:val="left"/>
        <w:rPr>
          <w:b w:val="0"/>
          <w:sz w:val="24"/>
        </w:rPr>
      </w:pPr>
      <w:r>
        <w:rPr>
          <w:spacing w:val="-2"/>
        </w:rPr>
        <w:t>HABILITAÇÃO</w:t>
      </w:r>
      <w:r>
        <w:rPr>
          <w:spacing w:val="1"/>
        </w:rPr>
        <w:t xml:space="preserve"> </w:t>
      </w:r>
      <w:r>
        <w:rPr>
          <w:spacing w:val="-2"/>
        </w:rPr>
        <w:t>TÉCNICA</w:t>
      </w:r>
    </w:p>
    <w:p w14:paraId="438D8BE2">
      <w:pPr>
        <w:pStyle w:val="6"/>
        <w:spacing w:before="41"/>
        <w:rPr>
          <w:b/>
        </w:rPr>
      </w:pPr>
    </w:p>
    <w:p w14:paraId="6F2A0A00">
      <w:pPr>
        <w:pStyle w:val="9"/>
        <w:numPr>
          <w:ilvl w:val="1"/>
          <w:numId w:val="56"/>
        </w:numPr>
        <w:tabs>
          <w:tab w:val="left" w:pos="445"/>
        </w:tabs>
        <w:spacing w:before="0" w:after="0" w:line="280" w:lineRule="auto"/>
        <w:ind w:left="129" w:right="133"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73DB0096">
      <w:pPr>
        <w:pStyle w:val="9"/>
        <w:numPr>
          <w:ilvl w:val="0"/>
          <w:numId w:val="57"/>
        </w:numPr>
        <w:tabs>
          <w:tab w:val="left" w:pos="348"/>
        </w:tabs>
        <w:spacing w:before="2" w:after="0" w:line="280" w:lineRule="auto"/>
        <w:ind w:left="129" w:right="133"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129773BD">
      <w:pPr>
        <w:pStyle w:val="9"/>
        <w:numPr>
          <w:ilvl w:val="1"/>
          <w:numId w:val="57"/>
        </w:numPr>
        <w:tabs>
          <w:tab w:val="left" w:pos="483"/>
        </w:tabs>
        <w:spacing w:before="3" w:after="0" w:line="240" w:lineRule="auto"/>
        <w:ind w:left="48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61C2FD43">
      <w:pPr>
        <w:pStyle w:val="9"/>
        <w:numPr>
          <w:ilvl w:val="1"/>
          <w:numId w:val="57"/>
        </w:numPr>
        <w:tabs>
          <w:tab w:val="left" w:pos="483"/>
        </w:tabs>
        <w:spacing w:before="40" w:after="0" w:line="240" w:lineRule="auto"/>
        <w:ind w:left="48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524CDE9C">
      <w:pPr>
        <w:pStyle w:val="9"/>
        <w:numPr>
          <w:ilvl w:val="1"/>
          <w:numId w:val="57"/>
        </w:numPr>
        <w:tabs>
          <w:tab w:val="left" w:pos="484"/>
        </w:tabs>
        <w:spacing w:before="40" w:after="0" w:line="280" w:lineRule="auto"/>
        <w:ind w:left="129" w:right="133" w:firstLine="0"/>
        <w:jc w:val="both"/>
        <w:rPr>
          <w:sz w:val="20"/>
        </w:rPr>
      </w:pPr>
      <w:r>
        <w:rPr>
          <w:sz w:val="20"/>
        </w:rPr>
        <w:t>Para</w:t>
      </w:r>
      <w:r>
        <w:rPr>
          <w:spacing w:val="-2"/>
          <w:sz w:val="20"/>
        </w:rPr>
        <w:t xml:space="preserve"> </w:t>
      </w:r>
      <w:r>
        <w:rPr>
          <w:sz w:val="20"/>
        </w:rPr>
        <w:t>atendimento</w:t>
      </w:r>
      <w:r>
        <w:rPr>
          <w:spacing w:val="-2"/>
          <w:sz w:val="20"/>
        </w:rPr>
        <w:t xml:space="preserve"> </w:t>
      </w:r>
      <w:r>
        <w:rPr>
          <w:sz w:val="20"/>
        </w:rPr>
        <w:t>do</w:t>
      </w:r>
      <w:r>
        <w:rPr>
          <w:spacing w:val="-2"/>
          <w:sz w:val="20"/>
        </w:rPr>
        <w:t xml:space="preserve"> </w:t>
      </w:r>
      <w:r>
        <w:rPr>
          <w:sz w:val="20"/>
        </w:rPr>
        <w:t>percentual</w:t>
      </w:r>
      <w:r>
        <w:rPr>
          <w:spacing w:val="-2"/>
          <w:sz w:val="20"/>
        </w:rPr>
        <w:t xml:space="preserve"> </w:t>
      </w:r>
      <w:r>
        <w:rPr>
          <w:sz w:val="20"/>
        </w:rPr>
        <w:t>indicado</w:t>
      </w:r>
      <w:r>
        <w:rPr>
          <w:spacing w:val="-2"/>
          <w:sz w:val="20"/>
        </w:rPr>
        <w:t xml:space="preserve"> </w:t>
      </w:r>
      <w:r>
        <w:rPr>
          <w:sz w:val="20"/>
        </w:rPr>
        <w:t>no</w:t>
      </w:r>
      <w:r>
        <w:rPr>
          <w:spacing w:val="-2"/>
          <w:sz w:val="20"/>
        </w:rPr>
        <w:t xml:space="preserve"> </w:t>
      </w:r>
      <w:r>
        <w:rPr>
          <w:sz w:val="20"/>
        </w:rPr>
        <w:t>subitem</w:t>
      </w:r>
      <w:r>
        <w:rPr>
          <w:spacing w:val="-2"/>
          <w:sz w:val="20"/>
        </w:rPr>
        <w:t xml:space="preserve"> </w:t>
      </w:r>
      <w:r>
        <w:rPr>
          <w:sz w:val="20"/>
        </w:rPr>
        <w:t>anterior,</w:t>
      </w:r>
      <w:r>
        <w:rPr>
          <w:spacing w:val="-2"/>
          <w:sz w:val="20"/>
        </w:rPr>
        <w:t xml:space="preserve"> </w:t>
      </w:r>
      <w:r>
        <w:rPr>
          <w:sz w:val="20"/>
        </w:rPr>
        <w:t>será</w:t>
      </w:r>
      <w:r>
        <w:rPr>
          <w:spacing w:val="-2"/>
          <w:sz w:val="20"/>
        </w:rPr>
        <w:t xml:space="preserve"> </w:t>
      </w:r>
      <w:r>
        <w:rPr>
          <w:sz w:val="20"/>
        </w:rPr>
        <w:t>admitido</w:t>
      </w:r>
      <w:r>
        <w:rPr>
          <w:spacing w:val="-2"/>
          <w:sz w:val="20"/>
        </w:rPr>
        <w:t xml:space="preserve"> </w:t>
      </w:r>
      <w:r>
        <w:rPr>
          <w:sz w:val="20"/>
        </w:rPr>
        <w:t>o</w:t>
      </w:r>
      <w:r>
        <w:rPr>
          <w:spacing w:val="-2"/>
          <w:sz w:val="20"/>
        </w:rPr>
        <w:t xml:space="preserve"> </w:t>
      </w:r>
      <w:r>
        <w:rPr>
          <w:sz w:val="20"/>
        </w:rPr>
        <w:t>somatório</w:t>
      </w:r>
      <w:r>
        <w:rPr>
          <w:spacing w:val="-2"/>
          <w:sz w:val="20"/>
        </w:rPr>
        <w:t xml:space="preserve"> </w:t>
      </w:r>
      <w:r>
        <w:rPr>
          <w:sz w:val="20"/>
        </w:rPr>
        <w:t>de</w:t>
      </w:r>
      <w:r>
        <w:rPr>
          <w:spacing w:val="-2"/>
          <w:sz w:val="20"/>
        </w:rPr>
        <w:t xml:space="preserve"> </w:t>
      </w:r>
      <w:r>
        <w:rPr>
          <w:sz w:val="20"/>
        </w:rPr>
        <w:t>atestados,</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refiram</w:t>
      </w:r>
      <w:r>
        <w:rPr>
          <w:spacing w:val="-2"/>
          <w:sz w:val="20"/>
        </w:rPr>
        <w:t xml:space="preserve"> </w:t>
      </w:r>
      <w:r>
        <w:rPr>
          <w:sz w:val="20"/>
        </w:rPr>
        <w:t>a</w:t>
      </w:r>
      <w:r>
        <w:rPr>
          <w:spacing w:val="-2"/>
          <w:sz w:val="20"/>
        </w:rPr>
        <w:t xml:space="preserve"> </w:t>
      </w:r>
      <w:r>
        <w:rPr>
          <w:sz w:val="20"/>
        </w:rPr>
        <w:t>fornecimentos</w:t>
      </w:r>
      <w:r>
        <w:rPr>
          <w:spacing w:val="-2"/>
          <w:sz w:val="20"/>
        </w:rPr>
        <w:t xml:space="preserve"> </w:t>
      </w:r>
      <w:r>
        <w:rPr>
          <w:sz w:val="20"/>
        </w:rPr>
        <w:t>realizados</w:t>
      </w:r>
      <w:r>
        <w:rPr>
          <w:spacing w:val="-2"/>
          <w:sz w:val="20"/>
        </w:rPr>
        <w:t xml:space="preserve"> </w:t>
      </w:r>
      <w:r>
        <w:rPr>
          <w:sz w:val="20"/>
        </w:rPr>
        <w:t>compatíveis</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objeto desta licitação;</w:t>
      </w:r>
    </w:p>
    <w:p w14:paraId="14429F30">
      <w:pPr>
        <w:pStyle w:val="9"/>
        <w:numPr>
          <w:ilvl w:val="1"/>
          <w:numId w:val="57"/>
        </w:numPr>
        <w:tabs>
          <w:tab w:val="left" w:pos="492"/>
        </w:tabs>
        <w:spacing w:before="2" w:after="0" w:line="280" w:lineRule="auto"/>
        <w:ind w:left="129" w:right="133"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6946CCF0">
      <w:pPr>
        <w:pStyle w:val="6"/>
        <w:spacing w:before="42"/>
      </w:pPr>
    </w:p>
    <w:p w14:paraId="57042334">
      <w:pPr>
        <w:pStyle w:val="9"/>
        <w:numPr>
          <w:ilvl w:val="1"/>
          <w:numId w:val="56"/>
        </w:numPr>
        <w:tabs>
          <w:tab w:val="left" w:pos="424"/>
        </w:tabs>
        <w:spacing w:before="0" w:after="0" w:line="280" w:lineRule="auto"/>
        <w:ind w:left="129" w:right="133" w:firstLine="0"/>
        <w:jc w:val="both"/>
        <w:rPr>
          <w:sz w:val="20"/>
        </w:rPr>
      </w:pPr>
      <w:r>
        <w:rPr>
          <w:sz w:val="20"/>
        </w:rPr>
        <w:t>AUTORIZAÇÃO DE FUNCIONAMENTO da empresa licitante, expedida pela</w:t>
      </w:r>
      <w:r>
        <w:rPr>
          <w:spacing w:val="-8"/>
          <w:sz w:val="20"/>
        </w:rPr>
        <w:t xml:space="preserve"> </w:t>
      </w:r>
      <w:r>
        <w:rPr>
          <w:sz w:val="20"/>
        </w:rPr>
        <w:t>Agência Nacional de</w:t>
      </w:r>
      <w:r>
        <w:rPr>
          <w:spacing w:val="-1"/>
          <w:sz w:val="20"/>
        </w:rPr>
        <w:t xml:space="preserve"> </w:t>
      </w:r>
      <w:r>
        <w:rPr>
          <w:sz w:val="20"/>
        </w:rPr>
        <w:t>Vigilância Sanitária/ANVISA, devidamente válida na forma da legislação específica vigente. Tal comprovação poderá ser feita ainda por meio de cópia da respectiva publicação no Diário Oficial da União ou respectivos “prints” da página do DOU na internet ou “prints” da página da</w:t>
      </w:r>
      <w:r>
        <w:rPr>
          <w:spacing w:val="-5"/>
          <w:sz w:val="20"/>
        </w:rPr>
        <w:t xml:space="preserve"> </w:t>
      </w:r>
      <w:r>
        <w:rPr>
          <w:sz w:val="20"/>
        </w:rPr>
        <w:t>ANVISA</w:t>
      </w:r>
      <w:r>
        <w:rPr>
          <w:spacing w:val="-5"/>
          <w:sz w:val="20"/>
        </w:rPr>
        <w:t xml:space="preserve"> </w:t>
      </w:r>
      <w:r>
        <w:rPr>
          <w:sz w:val="20"/>
        </w:rPr>
        <w:t>na internet, os quais estarão sujeitos à confirmação pelo setor técnico competente;</w:t>
      </w:r>
    </w:p>
    <w:p w14:paraId="77453A65">
      <w:pPr>
        <w:pStyle w:val="9"/>
        <w:numPr>
          <w:ilvl w:val="1"/>
          <w:numId w:val="56"/>
        </w:numPr>
        <w:tabs>
          <w:tab w:val="left" w:pos="434"/>
        </w:tabs>
        <w:spacing w:before="3" w:after="0" w:line="280" w:lineRule="auto"/>
        <w:ind w:left="129" w:right="133"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678864F5">
      <w:pPr>
        <w:pStyle w:val="9"/>
        <w:numPr>
          <w:ilvl w:val="1"/>
          <w:numId w:val="56"/>
        </w:numPr>
        <w:tabs>
          <w:tab w:val="left" w:pos="429"/>
        </w:tabs>
        <w:spacing w:before="1" w:after="0" w:line="240" w:lineRule="auto"/>
        <w:ind w:left="42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62ED7D98">
      <w:pPr>
        <w:pStyle w:val="9"/>
        <w:numPr>
          <w:ilvl w:val="1"/>
          <w:numId w:val="56"/>
        </w:numPr>
        <w:tabs>
          <w:tab w:val="left" w:pos="445"/>
        </w:tabs>
        <w:spacing w:before="40" w:after="0" w:line="280" w:lineRule="auto"/>
        <w:ind w:left="129" w:right="132" w:firstLine="0"/>
        <w:jc w:val="both"/>
        <w:rPr>
          <w:sz w:val="20"/>
        </w:rPr>
      </w:pPr>
      <w:r>
        <w:rPr>
          <w:sz w:val="20"/>
        </w:rPr>
        <w:t>CERTIFICADO DE REGISTRO DO PRODUTO, expedido pela Agência Nacional de Vigilância Sanitária - ANVISA, devidamente válido na forma da legislação específica vigente ou cópia da respectiva publicação no Diário Oficial da União ou respectivos “prints” da 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646F9490">
      <w:pPr>
        <w:pStyle w:val="9"/>
        <w:numPr>
          <w:ilvl w:val="2"/>
          <w:numId w:val="56"/>
        </w:numPr>
        <w:tabs>
          <w:tab w:val="left" w:pos="586"/>
        </w:tabs>
        <w:spacing w:before="3" w:after="0" w:line="280" w:lineRule="auto"/>
        <w:ind w:left="129" w:right="133" w:firstLine="0"/>
        <w:jc w:val="both"/>
        <w:rPr>
          <w:sz w:val="20"/>
        </w:rPr>
      </w:pPr>
      <w:r>
        <w:rPr>
          <w:sz w:val="20"/>
        </w:rPr>
        <w:t xml:space="preserve">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w:t>
      </w:r>
      <w:r>
        <w:rPr>
          <w:spacing w:val="-2"/>
          <w:sz w:val="20"/>
        </w:rPr>
        <w:t>8.077/2013.</w:t>
      </w:r>
    </w:p>
    <w:p w14:paraId="5D302A3F">
      <w:pPr>
        <w:pStyle w:val="6"/>
        <w:spacing w:before="0"/>
      </w:pPr>
    </w:p>
    <w:p w14:paraId="572789C8">
      <w:pPr>
        <w:pStyle w:val="6"/>
        <w:spacing w:before="0"/>
      </w:pPr>
    </w:p>
    <w:p w14:paraId="7977ABEC">
      <w:pPr>
        <w:pStyle w:val="6"/>
        <w:spacing w:before="0"/>
      </w:pPr>
    </w:p>
    <w:p w14:paraId="70199ECA">
      <w:pPr>
        <w:pStyle w:val="6"/>
        <w:spacing w:before="0"/>
      </w:pPr>
    </w:p>
    <w:p w14:paraId="6BAE1FDF">
      <w:pPr>
        <w:pStyle w:val="6"/>
        <w:spacing w:before="0"/>
      </w:pPr>
    </w:p>
    <w:p w14:paraId="6157C79F">
      <w:pPr>
        <w:pStyle w:val="6"/>
        <w:spacing w:before="0"/>
      </w:pPr>
    </w:p>
    <w:p w14:paraId="43863667">
      <w:pPr>
        <w:pStyle w:val="6"/>
        <w:spacing w:before="0"/>
      </w:pPr>
    </w:p>
    <w:p w14:paraId="7015A007">
      <w:pPr>
        <w:pStyle w:val="6"/>
        <w:spacing w:before="0"/>
      </w:pPr>
    </w:p>
    <w:p w14:paraId="5D28FB7D">
      <w:pPr>
        <w:pStyle w:val="6"/>
        <w:spacing w:before="0"/>
      </w:pPr>
    </w:p>
    <w:p w14:paraId="04005170">
      <w:pPr>
        <w:pStyle w:val="6"/>
        <w:spacing w:before="0"/>
      </w:pPr>
    </w:p>
    <w:p w14:paraId="0D5C4895">
      <w:pPr>
        <w:pStyle w:val="6"/>
        <w:spacing w:before="0"/>
      </w:pPr>
    </w:p>
    <w:p w14:paraId="0F826229">
      <w:pPr>
        <w:pStyle w:val="6"/>
        <w:spacing w:before="0"/>
      </w:pPr>
    </w:p>
    <w:p w14:paraId="7541BDD7">
      <w:pPr>
        <w:pStyle w:val="6"/>
        <w:spacing w:before="0"/>
      </w:pPr>
    </w:p>
    <w:p w14:paraId="30D739D0">
      <w:pPr>
        <w:pStyle w:val="6"/>
        <w:spacing w:before="0"/>
      </w:pPr>
    </w:p>
    <w:p w14:paraId="1A0CB647">
      <w:pPr>
        <w:pStyle w:val="6"/>
        <w:spacing w:before="153"/>
      </w:pPr>
    </w:p>
    <w:p w14:paraId="1A466567">
      <w:pPr>
        <w:pStyle w:val="3"/>
        <w:ind w:left="0" w:right="108"/>
        <w:jc w:val="center"/>
      </w:pPr>
      <w:r>
        <mc:AlternateContent>
          <mc:Choice Requires="wps">
            <w:drawing>
              <wp:anchor distT="0" distB="0" distL="0" distR="0" simplePos="0" relativeHeight="251663360" behindDoc="0" locked="0" layoutInCell="1" allowOverlap="1">
                <wp:simplePos x="0" y="0"/>
                <wp:positionH relativeFrom="page">
                  <wp:posOffset>5578475</wp:posOffset>
                </wp:positionH>
                <wp:positionV relativeFrom="paragraph">
                  <wp:posOffset>128270</wp:posOffset>
                </wp:positionV>
                <wp:extent cx="1131570" cy="9525"/>
                <wp:effectExtent l="0" t="0" r="0" b="0"/>
                <wp:wrapNone/>
                <wp:docPr id="23" name="Graphic 23"/>
                <wp:cNvGraphicFramePr/>
                <a:graphic xmlns:a="http://schemas.openxmlformats.org/drawingml/2006/main">
                  <a:graphicData uri="http://schemas.microsoft.com/office/word/2010/wordprocessingShape">
                    <wps:wsp>
                      <wps:cNvSpPr/>
                      <wps:spPr>
                        <a:xfrm>
                          <a:off x="0" y="0"/>
                          <a:ext cx="1131570" cy="9525"/>
                        </a:xfrm>
                        <a:custGeom>
                          <a:avLst/>
                          <a:gdLst/>
                          <a:ahLst/>
                          <a:cxnLst/>
                          <a:rect l="l" t="t" r="r" b="b"/>
                          <a:pathLst>
                            <a:path w="1131570" h="9525">
                              <a:moveTo>
                                <a:pt x="1131535" y="9524"/>
                              </a:moveTo>
                              <a:lnTo>
                                <a:pt x="0" y="9524"/>
                              </a:lnTo>
                              <a:lnTo>
                                <a:pt x="0" y="0"/>
                              </a:lnTo>
                              <a:lnTo>
                                <a:pt x="1131535" y="0"/>
                              </a:lnTo>
                              <a:lnTo>
                                <a:pt x="1131535" y="9524"/>
                              </a:lnTo>
                              <a:close/>
                            </a:path>
                          </a:pathLst>
                        </a:custGeom>
                        <a:solidFill>
                          <a:srgbClr val="000000"/>
                        </a:solidFill>
                      </wps:spPr>
                      <wps:bodyPr wrap="square" lIns="0" tIns="0" rIns="0" bIns="0" rtlCol="0">
                        <a:noAutofit/>
                      </wps:bodyPr>
                    </wps:wsp>
                  </a:graphicData>
                </a:graphic>
              </wp:anchor>
            </w:drawing>
          </mc:Choice>
          <mc:Fallback>
            <w:pict>
              <v:shape id="Graphic 23" o:spid="_x0000_s1026" o:spt="100" style="position:absolute;left:0pt;margin-left:439.25pt;margin-top:10.1pt;height:0.75pt;width:89.1pt;mso-position-horizontal-relative:page;z-index:251663360;mso-width-relative:page;mso-height-relative:page;" fillcolor="#000000" filled="t" stroked="f" coordsize="1131570,9525" o:gfxdata="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TQ9Gr&#10;2AAAAAoBAAAPAAAAAAAAAAEAIAAAACIAAABkcnMvZG93bnJldi54bWxQSwECFAAUAAAACACHTuJA&#10;1GwtLCECAADhBAAADgAAAAAAAAABACAAAAAnAQAAZHJzL2Uyb0RvYy54bWxQSwUGAAAAAAYABgBZ&#10;AQAAugUAAAAA&#10;" path="m1131535,9524l0,9524,0,0,1131535,0,1131535,9524xe">
                <v:fill on="t" focussize="0,0"/>
                <v:stroke on="f"/>
                <v:imagedata o:title=""/>
                <o:lock v:ext="edit" aspectratio="f"/>
                <v:textbox inset="0mm,0mm,0mm,0mm"/>
              </v:shape>
            </w:pict>
          </mc:Fallback>
        </mc:AlternateContent>
      </w:r>
      <w:r>
        <w:rPr>
          <w:u w:val="single"/>
        </w:rPr>
        <w:t>ANEXO</w:t>
      </w:r>
      <w:r>
        <w:rPr>
          <w:spacing w:val="-15"/>
          <w:u w:val="single"/>
        </w:rPr>
        <w:t xml:space="preserve"> </w:t>
      </w:r>
      <w:r>
        <w:rPr>
          <w:u w:val="single"/>
        </w:rPr>
        <w:t>V-</w:t>
      </w:r>
      <w:r>
        <w:rPr>
          <w:spacing w:val="-11"/>
          <w:u w:val="single"/>
        </w:rPr>
        <w:t xml:space="preserve"> </w:t>
      </w:r>
      <w:r>
        <w:rPr>
          <w:u w:val="single"/>
        </w:rPr>
        <w:t>MODELO</w:t>
      </w:r>
      <w:r>
        <w:rPr>
          <w:spacing w:val="-6"/>
          <w:u w:val="single"/>
        </w:rPr>
        <w:t xml:space="preserve"> </w:t>
      </w:r>
      <w:r>
        <w:rPr>
          <w:u w:val="single"/>
        </w:rPr>
        <w:t>DE</w:t>
      </w:r>
      <w:r>
        <w:rPr>
          <w:spacing w:val="-13"/>
          <w:u w:val="single"/>
        </w:rPr>
        <w:t xml:space="preserve"> </w:t>
      </w:r>
      <w:r>
        <w:rPr>
          <w:u w:val="single"/>
        </w:rPr>
        <w:t>APRESENTAÇ</w:t>
      </w:r>
      <w:r>
        <w:t>ÃO</w:t>
      </w:r>
      <w:r>
        <w:rPr>
          <w:spacing w:val="-6"/>
        </w:rPr>
        <w:t xml:space="preserve"> </w:t>
      </w:r>
      <w:r>
        <w:t>DA</w:t>
      </w:r>
      <w:r>
        <w:rPr>
          <w:spacing w:val="-12"/>
        </w:rPr>
        <w:t xml:space="preserve"> </w:t>
      </w:r>
      <w:r>
        <w:rPr>
          <w:spacing w:val="-2"/>
        </w:rPr>
        <w:t>PROPOSTA</w:t>
      </w:r>
    </w:p>
    <w:p w14:paraId="3FF5FA4D">
      <w:pPr>
        <w:pStyle w:val="6"/>
        <w:spacing w:before="57"/>
        <w:rPr>
          <w:b/>
        </w:rPr>
      </w:pPr>
    </w:p>
    <w:tbl>
      <w:tblPr>
        <w:tblStyle w:val="5"/>
        <w:tblW w:w="0" w:type="auto"/>
        <w:tblInd w:w="1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5550"/>
        <w:gridCol w:w="735"/>
        <w:gridCol w:w="911"/>
        <w:gridCol w:w="1023"/>
        <w:gridCol w:w="1019"/>
        <w:gridCol w:w="1019"/>
        <w:gridCol w:w="1019"/>
      </w:tblGrid>
      <w:tr w14:paraId="364FC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345" w:type="dxa"/>
            <w:gridSpan w:val="2"/>
          </w:tcPr>
          <w:p w14:paraId="42FCE552">
            <w:pPr>
              <w:pStyle w:val="10"/>
              <w:spacing w:before="147"/>
              <w:ind w:left="14"/>
              <w:jc w:val="center"/>
              <w:rPr>
                <w:b/>
                <w:sz w:val="18"/>
              </w:rPr>
            </w:pPr>
            <w:r>
              <w:rPr>
                <w:b/>
                <w:sz w:val="18"/>
              </w:rPr>
              <w:t>UNIVERSIDADE</w:t>
            </w:r>
            <w:r>
              <w:rPr>
                <w:b/>
                <w:spacing w:val="-3"/>
                <w:sz w:val="18"/>
              </w:rPr>
              <w:t xml:space="preserve"> </w:t>
            </w:r>
            <w:r>
              <w:rPr>
                <w:b/>
                <w:sz w:val="18"/>
              </w:rPr>
              <w:t>DO</w:t>
            </w:r>
            <w:r>
              <w:rPr>
                <w:b/>
                <w:spacing w:val="-2"/>
                <w:sz w:val="18"/>
              </w:rPr>
              <w:t xml:space="preserve"> </w:t>
            </w:r>
            <w:r>
              <w:rPr>
                <w:b/>
                <w:sz w:val="18"/>
              </w:rPr>
              <w:t>ESTADO</w:t>
            </w:r>
            <w:r>
              <w:rPr>
                <w:b/>
                <w:spacing w:val="-2"/>
                <w:sz w:val="18"/>
              </w:rPr>
              <w:t xml:space="preserve"> </w:t>
            </w:r>
            <w:r>
              <w:rPr>
                <w:b/>
                <w:sz w:val="18"/>
              </w:rPr>
              <w:t>DO</w:t>
            </w:r>
            <w:r>
              <w:rPr>
                <w:b/>
                <w:spacing w:val="-3"/>
                <w:sz w:val="18"/>
              </w:rPr>
              <w:t xml:space="preserve"> </w:t>
            </w:r>
            <w:r>
              <w:rPr>
                <w:b/>
                <w:sz w:val="18"/>
              </w:rPr>
              <w:t>RIO</w:t>
            </w:r>
            <w:r>
              <w:rPr>
                <w:b/>
                <w:spacing w:val="-2"/>
                <w:sz w:val="18"/>
              </w:rPr>
              <w:t xml:space="preserve"> </w:t>
            </w:r>
            <w:r>
              <w:rPr>
                <w:b/>
                <w:sz w:val="18"/>
              </w:rPr>
              <w:t>DE</w:t>
            </w:r>
            <w:r>
              <w:rPr>
                <w:b/>
                <w:spacing w:val="-2"/>
                <w:sz w:val="18"/>
              </w:rPr>
              <w:t xml:space="preserve"> JANEIRO</w:t>
            </w:r>
          </w:p>
          <w:p w14:paraId="484B08DA">
            <w:pPr>
              <w:pStyle w:val="10"/>
              <w:spacing w:before="63"/>
              <w:ind w:left="14"/>
              <w:jc w:val="center"/>
              <w:rPr>
                <w:b/>
                <w:sz w:val="18"/>
              </w:rPr>
            </w:pPr>
            <w:r>
              <w:rPr>
                <w:b/>
                <w:spacing w:val="-2"/>
                <w:sz w:val="18"/>
              </w:rPr>
              <w:t>A</w:t>
            </w:r>
            <w:r>
              <w:rPr>
                <w:b/>
                <w:smallCaps/>
                <w:spacing w:val="-2"/>
                <w:sz w:val="18"/>
              </w:rPr>
              <w:t>nezo</w:t>
            </w:r>
            <w:r>
              <w:rPr>
                <w:b/>
                <w:smallCaps w:val="0"/>
                <w:spacing w:val="-3"/>
                <w:sz w:val="18"/>
              </w:rPr>
              <w:t xml:space="preserve"> </w:t>
            </w:r>
            <w:r>
              <w:rPr>
                <w:b/>
                <w:smallCaps w:val="0"/>
                <w:spacing w:val="-10"/>
                <w:sz w:val="18"/>
              </w:rPr>
              <w:t>V</w:t>
            </w:r>
          </w:p>
          <w:p w14:paraId="0115385F">
            <w:pPr>
              <w:pStyle w:val="10"/>
              <w:spacing w:before="63"/>
              <w:ind w:left="14"/>
              <w:jc w:val="center"/>
              <w:rPr>
                <w:b/>
                <w:sz w:val="18"/>
              </w:rPr>
            </w:pPr>
            <w:r>
              <w:rPr>
                <w:b/>
                <w:spacing w:val="-2"/>
                <w:sz w:val="18"/>
              </w:rPr>
              <w:t>PROPOSTA</w:t>
            </w:r>
            <w:r>
              <w:rPr>
                <w:b/>
                <w:spacing w:val="-8"/>
                <w:sz w:val="18"/>
              </w:rPr>
              <w:t xml:space="preserve"> </w:t>
            </w:r>
            <w:r>
              <w:rPr>
                <w:b/>
                <w:spacing w:val="-2"/>
                <w:sz w:val="18"/>
              </w:rPr>
              <w:t>DETALHE</w:t>
            </w:r>
          </w:p>
        </w:tc>
        <w:tc>
          <w:tcPr>
            <w:tcW w:w="5726" w:type="dxa"/>
            <w:gridSpan w:val="6"/>
          </w:tcPr>
          <w:p w14:paraId="26E97019">
            <w:pPr>
              <w:pStyle w:val="10"/>
              <w:spacing w:before="102"/>
              <w:ind w:left="213"/>
              <w:rPr>
                <w:b/>
                <w:sz w:val="18"/>
              </w:rPr>
            </w:pPr>
            <w:r>
              <w:rPr>
                <w:sz w:val="18"/>
              </w:rPr>
              <w:t>Licitação</w:t>
            </w:r>
            <w:r>
              <w:rPr>
                <w:spacing w:val="-3"/>
                <w:sz w:val="18"/>
              </w:rPr>
              <w:t xml:space="preserve"> </w:t>
            </w:r>
            <w:r>
              <w:rPr>
                <w:sz w:val="18"/>
              </w:rPr>
              <w:t>por</w:t>
            </w:r>
            <w:r>
              <w:rPr>
                <w:spacing w:val="-1"/>
                <w:sz w:val="18"/>
              </w:rPr>
              <w:t xml:space="preserve"> </w:t>
            </w:r>
            <w:r>
              <w:rPr>
                <w:b/>
                <w:sz w:val="18"/>
              </w:rPr>
              <w:t>Pregão</w:t>
            </w:r>
            <w:r>
              <w:rPr>
                <w:b/>
                <w:spacing w:val="-1"/>
                <w:sz w:val="18"/>
              </w:rPr>
              <w:t xml:space="preserve"> </w:t>
            </w:r>
            <w:r>
              <w:rPr>
                <w:b/>
                <w:sz w:val="18"/>
              </w:rPr>
              <w:t>n°</w:t>
            </w:r>
            <w:r>
              <w:rPr>
                <w:b/>
                <w:spacing w:val="-1"/>
                <w:sz w:val="18"/>
              </w:rPr>
              <w:t xml:space="preserve"> </w:t>
            </w:r>
            <w:r>
              <w:rPr>
                <w:b/>
                <w:spacing w:val="-2"/>
                <w:sz w:val="18"/>
              </w:rPr>
              <w:t>403/2024.</w:t>
            </w:r>
          </w:p>
          <w:p w14:paraId="72250EB0">
            <w:pPr>
              <w:pStyle w:val="10"/>
              <w:spacing w:before="108"/>
              <w:ind w:left="213"/>
              <w:rPr>
                <w:b/>
                <w:sz w:val="18"/>
              </w:rPr>
            </w:pPr>
            <w:r>
              <w:rPr>
                <w:sz w:val="18"/>
              </w:rPr>
              <w:t>A</w:t>
            </w:r>
            <w:r>
              <w:rPr>
                <w:spacing w:val="-13"/>
                <w:sz w:val="18"/>
              </w:rPr>
              <w:t xml:space="preserve"> </w:t>
            </w:r>
            <w:r>
              <w:rPr>
                <w:sz w:val="18"/>
              </w:rPr>
              <w:t>realizar-se</w:t>
            </w:r>
            <w:r>
              <w:rPr>
                <w:spacing w:val="-1"/>
                <w:sz w:val="18"/>
              </w:rPr>
              <w:t xml:space="preserve"> </w:t>
            </w:r>
            <w:r>
              <w:rPr>
                <w:sz w:val="18"/>
              </w:rPr>
              <w:t xml:space="preserve">em </w:t>
            </w:r>
            <w:r>
              <w:rPr>
                <w:b/>
                <w:sz w:val="18"/>
              </w:rPr>
              <w:t>05/12/2024</w:t>
            </w:r>
            <w:r>
              <w:rPr>
                <w:b/>
                <w:spacing w:val="-1"/>
                <w:sz w:val="18"/>
              </w:rPr>
              <w:t xml:space="preserve"> </w:t>
            </w:r>
            <w:r>
              <w:rPr>
                <w:b/>
                <w:sz w:val="18"/>
              </w:rPr>
              <w:t>às</w:t>
            </w:r>
            <w:r>
              <w:rPr>
                <w:b/>
                <w:spacing w:val="-1"/>
                <w:sz w:val="18"/>
              </w:rPr>
              <w:t xml:space="preserve"> </w:t>
            </w:r>
            <w:r>
              <w:rPr>
                <w:b/>
                <w:sz w:val="18"/>
              </w:rPr>
              <w:t xml:space="preserve">10 </w:t>
            </w:r>
            <w:r>
              <w:rPr>
                <w:b/>
                <w:spacing w:val="-2"/>
                <w:sz w:val="18"/>
              </w:rPr>
              <w:t>horas.</w:t>
            </w:r>
          </w:p>
          <w:p w14:paraId="265334B7">
            <w:pPr>
              <w:pStyle w:val="10"/>
              <w:spacing w:before="108"/>
              <w:ind w:left="213"/>
              <w:rPr>
                <w:b/>
                <w:sz w:val="18"/>
              </w:rPr>
            </w:pPr>
            <w:r>
              <w:rPr>
                <w:sz w:val="18"/>
              </w:rPr>
              <w:t xml:space="preserve">Processo n° </w:t>
            </w:r>
            <w:r>
              <w:rPr>
                <w:b/>
                <w:sz w:val="18"/>
              </w:rPr>
              <w:t>SEI-</w:t>
            </w:r>
            <w:r>
              <w:rPr>
                <w:b/>
                <w:spacing w:val="-2"/>
                <w:sz w:val="18"/>
              </w:rPr>
              <w:t>260007/013286/2024.</w:t>
            </w:r>
          </w:p>
        </w:tc>
      </w:tr>
      <w:tr w14:paraId="1D7DE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6345" w:type="dxa"/>
            <w:gridSpan w:val="2"/>
          </w:tcPr>
          <w:p w14:paraId="48997191">
            <w:pPr>
              <w:pStyle w:val="10"/>
              <w:rPr>
                <w:b/>
                <w:sz w:val="18"/>
              </w:rPr>
            </w:pPr>
          </w:p>
          <w:p w14:paraId="16BD9CD3">
            <w:pPr>
              <w:pStyle w:val="10"/>
              <w:spacing w:before="33"/>
              <w:rPr>
                <w:b/>
                <w:sz w:val="18"/>
              </w:rPr>
            </w:pPr>
          </w:p>
          <w:p w14:paraId="525A3669">
            <w:pPr>
              <w:pStyle w:val="10"/>
              <w:spacing w:line="312" w:lineRule="auto"/>
              <w:ind w:left="202" w:right="212"/>
              <w:jc w:val="both"/>
              <w:rPr>
                <w:b/>
                <w:sz w:val="18"/>
              </w:rPr>
            </w:pPr>
            <w:r>
              <w:rPr>
                <w:sz w:val="18"/>
              </w:rPr>
              <w:t>A</w:t>
            </w:r>
            <w:r>
              <w:rPr>
                <w:spacing w:val="-10"/>
                <w:sz w:val="18"/>
              </w:rPr>
              <w:t xml:space="preserve"> </w:t>
            </w:r>
            <w:r>
              <w:rPr>
                <w:sz w:val="18"/>
              </w:rPr>
              <w:t>firma ao lado mencionada propõe fornecer à Universidade do Estado do Rio de Janeiro,</w:t>
            </w:r>
            <w:r>
              <w:rPr>
                <w:spacing w:val="-5"/>
                <w:sz w:val="18"/>
              </w:rPr>
              <w:t xml:space="preserve"> </w:t>
            </w:r>
            <w:r>
              <w:rPr>
                <w:sz w:val="18"/>
              </w:rPr>
              <w:t>pelos</w:t>
            </w:r>
            <w:r>
              <w:rPr>
                <w:spacing w:val="-5"/>
                <w:sz w:val="18"/>
              </w:rPr>
              <w:t xml:space="preserve"> </w:t>
            </w:r>
            <w:r>
              <w:rPr>
                <w:sz w:val="18"/>
              </w:rPr>
              <w:t>preços</w:t>
            </w:r>
            <w:r>
              <w:rPr>
                <w:spacing w:val="-5"/>
                <w:sz w:val="18"/>
              </w:rPr>
              <w:t xml:space="preserve"> </w:t>
            </w:r>
            <w:r>
              <w:rPr>
                <w:sz w:val="18"/>
              </w:rPr>
              <w:t>abaixo</w:t>
            </w:r>
            <w:r>
              <w:rPr>
                <w:spacing w:val="-5"/>
                <w:sz w:val="18"/>
              </w:rPr>
              <w:t xml:space="preserve"> </w:t>
            </w:r>
            <w:r>
              <w:rPr>
                <w:sz w:val="18"/>
              </w:rPr>
              <w:t>assinados,</w:t>
            </w:r>
            <w:r>
              <w:rPr>
                <w:spacing w:val="-5"/>
                <w:sz w:val="18"/>
              </w:rPr>
              <w:t xml:space="preserve"> </w:t>
            </w:r>
            <w:r>
              <w:rPr>
                <w:sz w:val="18"/>
              </w:rPr>
              <w:t>obedecendo</w:t>
            </w:r>
            <w:r>
              <w:rPr>
                <w:spacing w:val="-5"/>
                <w:sz w:val="18"/>
              </w:rPr>
              <w:t xml:space="preserve"> </w:t>
            </w:r>
            <w:r>
              <w:rPr>
                <w:sz w:val="18"/>
              </w:rPr>
              <w:t>rigorosamente</w:t>
            </w:r>
            <w:r>
              <w:rPr>
                <w:spacing w:val="-5"/>
                <w:sz w:val="18"/>
              </w:rPr>
              <w:t xml:space="preserve"> </w:t>
            </w:r>
            <w:r>
              <w:rPr>
                <w:sz w:val="18"/>
              </w:rPr>
              <w:t>ao</w:t>
            </w:r>
            <w:r>
              <w:rPr>
                <w:spacing w:val="-5"/>
                <w:sz w:val="18"/>
              </w:rPr>
              <w:t xml:space="preserve"> </w:t>
            </w:r>
            <w:r>
              <w:rPr>
                <w:sz w:val="18"/>
              </w:rPr>
              <w:t>estipulado</w:t>
            </w:r>
            <w:r>
              <w:rPr>
                <w:spacing w:val="-5"/>
                <w:sz w:val="18"/>
              </w:rPr>
              <w:t xml:space="preserve"> </w:t>
            </w:r>
            <w:r>
              <w:rPr>
                <w:sz w:val="18"/>
              </w:rPr>
              <w:t xml:space="preserve">e constante do </w:t>
            </w:r>
            <w:r>
              <w:rPr>
                <w:b/>
                <w:sz w:val="18"/>
              </w:rPr>
              <w:t>EDITAL n° 403/2024.</w:t>
            </w:r>
          </w:p>
        </w:tc>
        <w:tc>
          <w:tcPr>
            <w:tcW w:w="5726" w:type="dxa"/>
            <w:gridSpan w:val="6"/>
          </w:tcPr>
          <w:p w14:paraId="60C0C4F7">
            <w:pPr>
              <w:pStyle w:val="10"/>
              <w:spacing w:before="42"/>
              <w:ind w:left="202" w:right="4511"/>
              <w:rPr>
                <w:sz w:val="18"/>
              </w:rPr>
            </w:pPr>
            <w:r>
              <w:rPr>
                <w:sz w:val="18"/>
              </w:rPr>
              <w:t xml:space="preserve">Razão </w:t>
            </w:r>
            <w:r>
              <w:rPr>
                <w:spacing w:val="-2"/>
                <w:sz w:val="18"/>
              </w:rPr>
              <w:t>Social:</w:t>
            </w:r>
          </w:p>
          <w:p w14:paraId="7DBDBC42">
            <w:pPr>
              <w:pStyle w:val="10"/>
              <w:spacing w:before="63"/>
              <w:ind w:left="202" w:right="4511"/>
              <w:rPr>
                <w:sz w:val="18"/>
              </w:rPr>
            </w:pPr>
            <w:r>
              <w:rPr>
                <w:spacing w:val="-2"/>
                <w:sz w:val="18"/>
              </w:rPr>
              <w:t>CNPJ:</w:t>
            </w:r>
          </w:p>
          <w:p w14:paraId="190DA830">
            <w:pPr>
              <w:pStyle w:val="10"/>
              <w:spacing w:before="63"/>
              <w:ind w:left="202" w:right="4132"/>
              <w:rPr>
                <w:sz w:val="18"/>
              </w:rPr>
            </w:pPr>
            <w:r>
              <w:rPr>
                <w:sz w:val="18"/>
              </w:rPr>
              <w:t xml:space="preserve">Inscrição </w:t>
            </w:r>
            <w:r>
              <w:rPr>
                <w:spacing w:val="-2"/>
                <w:sz w:val="18"/>
              </w:rPr>
              <w:t>Estadual:</w:t>
            </w:r>
          </w:p>
          <w:p w14:paraId="58187B1A">
            <w:pPr>
              <w:pStyle w:val="10"/>
              <w:spacing w:before="63"/>
              <w:ind w:left="202" w:right="4132"/>
              <w:rPr>
                <w:sz w:val="18"/>
              </w:rPr>
            </w:pPr>
            <w:r>
              <w:rPr>
                <w:spacing w:val="-2"/>
                <w:sz w:val="18"/>
              </w:rPr>
              <w:t>Endereço:</w:t>
            </w:r>
          </w:p>
          <w:p w14:paraId="555C7591">
            <w:pPr>
              <w:pStyle w:val="10"/>
              <w:spacing w:before="63"/>
              <w:ind w:left="202" w:right="4132"/>
              <w:rPr>
                <w:sz w:val="18"/>
              </w:rPr>
            </w:pPr>
            <w:r>
              <w:rPr>
                <w:spacing w:val="-2"/>
                <w:sz w:val="18"/>
              </w:rPr>
              <w:t>Tel./Fax:</w:t>
            </w:r>
          </w:p>
          <w:p w14:paraId="635E4D88">
            <w:pPr>
              <w:pStyle w:val="10"/>
              <w:spacing w:before="63"/>
              <w:ind w:left="202"/>
              <w:rPr>
                <w:sz w:val="18"/>
              </w:rPr>
            </w:pPr>
            <w:r>
              <w:rPr>
                <w:sz w:val="18"/>
              </w:rPr>
              <w:t>E-</w:t>
            </w:r>
            <w:r>
              <w:rPr>
                <w:spacing w:val="-2"/>
                <w:sz w:val="18"/>
              </w:rPr>
              <w:t>mail:</w:t>
            </w:r>
          </w:p>
        </w:tc>
      </w:tr>
      <w:tr w14:paraId="11CEA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59FC0863">
            <w:pPr>
              <w:pStyle w:val="10"/>
              <w:rPr>
                <w:b/>
                <w:sz w:val="16"/>
              </w:rPr>
            </w:pPr>
          </w:p>
          <w:p w14:paraId="702A9B1E">
            <w:pPr>
              <w:pStyle w:val="10"/>
              <w:spacing w:before="97"/>
              <w:rPr>
                <w:b/>
                <w:sz w:val="16"/>
              </w:rPr>
            </w:pPr>
          </w:p>
          <w:p w14:paraId="69291B9A">
            <w:pPr>
              <w:pStyle w:val="10"/>
              <w:ind w:left="191"/>
              <w:rPr>
                <w:b/>
                <w:sz w:val="16"/>
              </w:rPr>
            </w:pPr>
            <w:r>
              <w:rPr>
                <w:b/>
                <w:spacing w:val="-4"/>
                <w:sz w:val="16"/>
              </w:rPr>
              <w:t>ITEM</w:t>
            </w:r>
          </w:p>
        </w:tc>
        <w:tc>
          <w:tcPr>
            <w:tcW w:w="5550" w:type="dxa"/>
            <w:vMerge w:val="restart"/>
          </w:tcPr>
          <w:p w14:paraId="25AAE701">
            <w:pPr>
              <w:pStyle w:val="10"/>
              <w:rPr>
                <w:b/>
                <w:sz w:val="16"/>
              </w:rPr>
            </w:pPr>
          </w:p>
          <w:p w14:paraId="5C96AF53">
            <w:pPr>
              <w:pStyle w:val="10"/>
              <w:spacing w:before="97"/>
              <w:rPr>
                <w:b/>
                <w:sz w:val="16"/>
              </w:rPr>
            </w:pPr>
          </w:p>
          <w:p w14:paraId="4344A9BD">
            <w:pPr>
              <w:pStyle w:val="10"/>
              <w:ind w:left="28"/>
              <w:jc w:val="center"/>
              <w:rPr>
                <w:b/>
                <w:sz w:val="16"/>
              </w:rPr>
            </w:pPr>
            <w:r>
              <w:rPr>
                <w:b/>
                <w:spacing w:val="-2"/>
                <w:sz w:val="16"/>
              </w:rPr>
              <w:t>ESPECIFICAÇÃO</w:t>
            </w:r>
          </w:p>
        </w:tc>
        <w:tc>
          <w:tcPr>
            <w:tcW w:w="735" w:type="dxa"/>
            <w:vMerge w:val="restart"/>
          </w:tcPr>
          <w:p w14:paraId="6066480C">
            <w:pPr>
              <w:pStyle w:val="10"/>
              <w:rPr>
                <w:b/>
                <w:sz w:val="16"/>
              </w:rPr>
            </w:pPr>
          </w:p>
          <w:p w14:paraId="137E7BA3">
            <w:pPr>
              <w:pStyle w:val="10"/>
              <w:spacing w:before="97"/>
              <w:rPr>
                <w:b/>
                <w:sz w:val="16"/>
              </w:rPr>
            </w:pPr>
          </w:p>
          <w:p w14:paraId="4320ADE7">
            <w:pPr>
              <w:pStyle w:val="10"/>
              <w:ind w:left="169"/>
              <w:rPr>
                <w:b/>
                <w:sz w:val="16"/>
              </w:rPr>
            </w:pPr>
            <w:r>
              <w:rPr>
                <w:b/>
                <w:spacing w:val="-4"/>
                <w:sz w:val="16"/>
              </w:rPr>
              <w:t>UNID</w:t>
            </w:r>
          </w:p>
        </w:tc>
        <w:tc>
          <w:tcPr>
            <w:tcW w:w="911" w:type="dxa"/>
            <w:vMerge w:val="restart"/>
          </w:tcPr>
          <w:p w14:paraId="0F1AB2A5">
            <w:pPr>
              <w:pStyle w:val="10"/>
              <w:rPr>
                <w:b/>
                <w:sz w:val="16"/>
              </w:rPr>
            </w:pPr>
          </w:p>
          <w:p w14:paraId="7C83D732">
            <w:pPr>
              <w:pStyle w:val="10"/>
              <w:spacing w:before="97"/>
              <w:rPr>
                <w:b/>
                <w:sz w:val="16"/>
              </w:rPr>
            </w:pPr>
          </w:p>
          <w:p w14:paraId="318B4711">
            <w:pPr>
              <w:pStyle w:val="10"/>
              <w:ind w:left="291"/>
              <w:rPr>
                <w:b/>
                <w:sz w:val="16"/>
              </w:rPr>
            </w:pPr>
            <w:r>
              <w:rPr>
                <w:b/>
                <w:spacing w:val="-5"/>
                <w:sz w:val="16"/>
              </w:rPr>
              <w:t>QTD</w:t>
            </w:r>
          </w:p>
        </w:tc>
        <w:tc>
          <w:tcPr>
            <w:tcW w:w="2042" w:type="dxa"/>
            <w:gridSpan w:val="2"/>
          </w:tcPr>
          <w:p w14:paraId="18C4B1F0">
            <w:pPr>
              <w:pStyle w:val="10"/>
              <w:spacing w:before="60"/>
              <w:ind w:left="34"/>
              <w:jc w:val="center"/>
              <w:rPr>
                <w:b/>
                <w:sz w:val="16"/>
              </w:rPr>
            </w:pPr>
            <w:r>
              <w:rPr>
                <w:b/>
                <w:sz w:val="16"/>
              </w:rPr>
              <w:t>PREÇO</w:t>
            </w:r>
            <w:r>
              <w:rPr>
                <w:b/>
                <w:spacing w:val="-1"/>
                <w:sz w:val="16"/>
              </w:rPr>
              <w:t xml:space="preserve"> </w:t>
            </w:r>
            <w:r>
              <w:rPr>
                <w:b/>
                <w:spacing w:val="-5"/>
                <w:sz w:val="16"/>
              </w:rPr>
              <w:t>COM</w:t>
            </w:r>
          </w:p>
          <w:p w14:paraId="1FBB409D">
            <w:pPr>
              <w:pStyle w:val="10"/>
              <w:spacing w:before="86"/>
              <w:ind w:left="34" w:right="14"/>
              <w:jc w:val="center"/>
              <w:rPr>
                <w:b/>
                <w:sz w:val="16"/>
              </w:rPr>
            </w:pPr>
            <w:r>
              <w:rPr>
                <w:b/>
                <w:sz w:val="16"/>
              </w:rPr>
              <w:t>ICMS</w:t>
            </w:r>
            <w:r>
              <w:rPr>
                <w:b/>
                <w:spacing w:val="-1"/>
                <w:sz w:val="16"/>
              </w:rPr>
              <w:t xml:space="preserve"> </w:t>
            </w:r>
            <w:r>
              <w:rPr>
                <w:b/>
                <w:spacing w:val="-4"/>
                <w:sz w:val="16"/>
              </w:rPr>
              <w:t>(R$)</w:t>
            </w:r>
          </w:p>
        </w:tc>
        <w:tc>
          <w:tcPr>
            <w:tcW w:w="2038" w:type="dxa"/>
            <w:gridSpan w:val="2"/>
          </w:tcPr>
          <w:p w14:paraId="140ACB00">
            <w:pPr>
              <w:pStyle w:val="10"/>
              <w:spacing w:before="60"/>
              <w:ind w:left="555"/>
              <w:rPr>
                <w:b/>
                <w:sz w:val="16"/>
              </w:rPr>
            </w:pPr>
            <w:r>
              <w:rPr>
                <w:b/>
                <w:sz w:val="16"/>
              </w:rPr>
              <w:t>PREÇO</w:t>
            </w:r>
            <w:r>
              <w:rPr>
                <w:b/>
                <w:spacing w:val="-1"/>
                <w:sz w:val="16"/>
              </w:rPr>
              <w:t xml:space="preserve"> </w:t>
            </w:r>
            <w:r>
              <w:rPr>
                <w:b/>
                <w:spacing w:val="-5"/>
                <w:sz w:val="16"/>
              </w:rPr>
              <w:t>SEM</w:t>
            </w:r>
          </w:p>
          <w:p w14:paraId="0151836B">
            <w:pPr>
              <w:pStyle w:val="10"/>
              <w:spacing w:before="86"/>
              <w:ind w:left="642"/>
              <w:rPr>
                <w:b/>
                <w:sz w:val="16"/>
              </w:rPr>
            </w:pPr>
            <w:r>
              <w:rPr>
                <w:b/>
                <w:sz w:val="16"/>
              </w:rPr>
              <w:t>ICMS</w:t>
            </w:r>
            <w:r>
              <w:rPr>
                <w:b/>
                <w:spacing w:val="-1"/>
                <w:sz w:val="16"/>
              </w:rPr>
              <w:t xml:space="preserve"> </w:t>
            </w:r>
            <w:r>
              <w:rPr>
                <w:b/>
                <w:spacing w:val="-4"/>
                <w:sz w:val="16"/>
              </w:rPr>
              <w:t>(R$)</w:t>
            </w:r>
          </w:p>
        </w:tc>
      </w:tr>
      <w:tr w14:paraId="74341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2F84CC90">
            <w:pPr>
              <w:rPr>
                <w:sz w:val="2"/>
                <w:szCs w:val="2"/>
              </w:rPr>
            </w:pPr>
          </w:p>
        </w:tc>
        <w:tc>
          <w:tcPr>
            <w:tcW w:w="5550" w:type="dxa"/>
            <w:vMerge w:val="continue"/>
            <w:tcBorders>
              <w:top w:val="nil"/>
            </w:tcBorders>
          </w:tcPr>
          <w:p w14:paraId="29BDED63">
            <w:pPr>
              <w:rPr>
                <w:sz w:val="2"/>
                <w:szCs w:val="2"/>
              </w:rPr>
            </w:pPr>
          </w:p>
        </w:tc>
        <w:tc>
          <w:tcPr>
            <w:tcW w:w="735" w:type="dxa"/>
            <w:vMerge w:val="continue"/>
            <w:tcBorders>
              <w:top w:val="nil"/>
            </w:tcBorders>
          </w:tcPr>
          <w:p w14:paraId="36027655">
            <w:pPr>
              <w:rPr>
                <w:sz w:val="2"/>
                <w:szCs w:val="2"/>
              </w:rPr>
            </w:pPr>
          </w:p>
        </w:tc>
        <w:tc>
          <w:tcPr>
            <w:tcW w:w="911" w:type="dxa"/>
            <w:vMerge w:val="continue"/>
            <w:tcBorders>
              <w:top w:val="nil"/>
            </w:tcBorders>
          </w:tcPr>
          <w:p w14:paraId="3B437E1B">
            <w:pPr>
              <w:rPr>
                <w:sz w:val="2"/>
                <w:szCs w:val="2"/>
              </w:rPr>
            </w:pPr>
          </w:p>
        </w:tc>
        <w:tc>
          <w:tcPr>
            <w:tcW w:w="1023" w:type="dxa"/>
          </w:tcPr>
          <w:p w14:paraId="2A72A253">
            <w:pPr>
              <w:pStyle w:val="10"/>
              <w:spacing w:before="60"/>
              <w:ind w:left="33"/>
              <w:jc w:val="center"/>
              <w:rPr>
                <w:b/>
                <w:sz w:val="16"/>
              </w:rPr>
            </w:pPr>
            <w:r>
              <w:rPr>
                <w:b/>
                <w:spacing w:val="-2"/>
                <w:sz w:val="16"/>
              </w:rPr>
              <w:t>PREÇO</w:t>
            </w:r>
          </w:p>
          <w:p w14:paraId="36955F7A">
            <w:pPr>
              <w:pStyle w:val="10"/>
              <w:spacing w:before="86"/>
              <w:ind w:left="33" w:right="14"/>
              <w:jc w:val="center"/>
              <w:rPr>
                <w:b/>
                <w:sz w:val="16"/>
              </w:rPr>
            </w:pPr>
            <w:r>
              <w:rPr>
                <w:b/>
                <w:spacing w:val="-2"/>
                <w:sz w:val="16"/>
              </w:rPr>
              <w:t>UNITÁRIO</w:t>
            </w:r>
          </w:p>
        </w:tc>
        <w:tc>
          <w:tcPr>
            <w:tcW w:w="1019" w:type="dxa"/>
          </w:tcPr>
          <w:p w14:paraId="4897A2CC">
            <w:pPr>
              <w:pStyle w:val="10"/>
              <w:spacing w:before="11"/>
              <w:rPr>
                <w:b/>
                <w:sz w:val="16"/>
              </w:rPr>
            </w:pPr>
          </w:p>
          <w:p w14:paraId="03277CF0">
            <w:pPr>
              <w:pStyle w:val="10"/>
              <w:ind w:left="207"/>
              <w:rPr>
                <w:b/>
                <w:sz w:val="16"/>
              </w:rPr>
            </w:pPr>
            <w:r>
              <w:rPr>
                <w:b/>
                <w:spacing w:val="-4"/>
                <w:sz w:val="16"/>
              </w:rPr>
              <w:t>TOTAL</w:t>
            </w:r>
          </w:p>
        </w:tc>
        <w:tc>
          <w:tcPr>
            <w:tcW w:w="1019" w:type="dxa"/>
          </w:tcPr>
          <w:p w14:paraId="431B0D36">
            <w:pPr>
              <w:pStyle w:val="10"/>
              <w:spacing w:before="60"/>
              <w:ind w:left="33"/>
              <w:jc w:val="center"/>
              <w:rPr>
                <w:b/>
                <w:sz w:val="16"/>
              </w:rPr>
            </w:pPr>
            <w:r>
              <w:rPr>
                <w:b/>
                <w:spacing w:val="-2"/>
                <w:sz w:val="16"/>
              </w:rPr>
              <w:t>PREÇO</w:t>
            </w:r>
          </w:p>
          <w:p w14:paraId="2C331E74">
            <w:pPr>
              <w:pStyle w:val="10"/>
              <w:spacing w:before="86"/>
              <w:ind w:left="33" w:right="14"/>
              <w:jc w:val="center"/>
              <w:rPr>
                <w:b/>
                <w:sz w:val="16"/>
              </w:rPr>
            </w:pPr>
            <w:r>
              <w:rPr>
                <w:b/>
                <w:spacing w:val="-2"/>
                <w:sz w:val="16"/>
              </w:rPr>
              <w:t>UNITÁRIO</w:t>
            </w:r>
          </w:p>
        </w:tc>
        <w:tc>
          <w:tcPr>
            <w:tcW w:w="1019" w:type="dxa"/>
          </w:tcPr>
          <w:p w14:paraId="1BB93A1F">
            <w:pPr>
              <w:pStyle w:val="10"/>
              <w:spacing w:before="11"/>
              <w:rPr>
                <w:b/>
                <w:sz w:val="16"/>
              </w:rPr>
            </w:pPr>
          </w:p>
          <w:p w14:paraId="658815FB">
            <w:pPr>
              <w:pStyle w:val="10"/>
              <w:ind w:left="269"/>
              <w:rPr>
                <w:b/>
                <w:sz w:val="16"/>
              </w:rPr>
            </w:pPr>
            <w:r>
              <w:rPr>
                <w:b/>
                <w:spacing w:val="-4"/>
                <w:sz w:val="16"/>
              </w:rPr>
              <w:t>TOTAL</w:t>
            </w:r>
          </w:p>
        </w:tc>
      </w:tr>
      <w:tr w14:paraId="6F93E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5627926B">
            <w:pPr>
              <w:pStyle w:val="10"/>
              <w:rPr>
                <w:b/>
                <w:sz w:val="18"/>
              </w:rPr>
            </w:pPr>
          </w:p>
          <w:p w14:paraId="453FF021">
            <w:pPr>
              <w:pStyle w:val="10"/>
              <w:rPr>
                <w:b/>
                <w:sz w:val="18"/>
              </w:rPr>
            </w:pPr>
          </w:p>
          <w:p w14:paraId="4F6AE66A">
            <w:pPr>
              <w:pStyle w:val="10"/>
              <w:rPr>
                <w:b/>
                <w:sz w:val="18"/>
              </w:rPr>
            </w:pPr>
          </w:p>
          <w:p w14:paraId="1B107A6A">
            <w:pPr>
              <w:pStyle w:val="10"/>
              <w:spacing w:before="24"/>
              <w:rPr>
                <w:b/>
                <w:sz w:val="18"/>
              </w:rPr>
            </w:pPr>
          </w:p>
          <w:p w14:paraId="4812E96C">
            <w:pPr>
              <w:pStyle w:val="10"/>
              <w:ind w:left="28"/>
              <w:jc w:val="center"/>
              <w:rPr>
                <w:sz w:val="18"/>
              </w:rPr>
            </w:pPr>
            <w:r>
              <w:rPr>
                <w:spacing w:val="-10"/>
                <w:sz w:val="18"/>
              </w:rPr>
              <w:t>1</w:t>
            </w:r>
          </w:p>
        </w:tc>
        <w:tc>
          <w:tcPr>
            <w:tcW w:w="5550" w:type="dxa"/>
          </w:tcPr>
          <w:p w14:paraId="3B0C6835">
            <w:pPr>
              <w:pStyle w:val="10"/>
              <w:spacing w:before="42" w:line="312" w:lineRule="auto"/>
              <w:ind w:left="82" w:right="65"/>
              <w:jc w:val="both"/>
              <w:rPr>
                <w:sz w:val="18"/>
              </w:rPr>
            </w:pPr>
            <w:r>
              <w:rPr>
                <w:sz w:val="18"/>
              </w:rPr>
              <w:t>PRINCIPIO ATIVO: AMOXICILINA+ACIDO CLAVULANICO, FORMA FARMACEUTICA: PO LIOFILO INJETAVEL, CONCENTRACAO / DOSAGEM: 1000+200, UNIDADE: MG, APRESENTACAO: FRASCO-AMPOLA.</w:t>
            </w:r>
          </w:p>
          <w:p w14:paraId="474C7C21">
            <w:pPr>
              <w:pStyle w:val="10"/>
              <w:spacing w:before="66"/>
              <w:rPr>
                <w:b/>
                <w:sz w:val="18"/>
              </w:rPr>
            </w:pPr>
          </w:p>
          <w:p w14:paraId="174B8716">
            <w:pPr>
              <w:pStyle w:val="10"/>
              <w:ind w:left="82" w:right="4306"/>
              <w:rPr>
                <w:sz w:val="18"/>
              </w:rPr>
            </w:pPr>
            <w:r>
              <w:rPr>
                <w:sz w:val="18"/>
              </w:rPr>
              <w:t xml:space="preserve">Marca </w:t>
            </w:r>
            <w:r>
              <w:rPr>
                <w:spacing w:val="-2"/>
                <w:sz w:val="18"/>
              </w:rPr>
              <w:t>ofertada:</w:t>
            </w:r>
          </w:p>
          <w:p w14:paraId="2557AEE5">
            <w:pPr>
              <w:pStyle w:val="10"/>
              <w:spacing w:before="63"/>
              <w:ind w:left="82" w:right="4306"/>
              <w:rPr>
                <w:sz w:val="18"/>
              </w:rPr>
            </w:pPr>
            <w:r>
              <w:rPr>
                <w:sz w:val="18"/>
              </w:rPr>
              <w:t xml:space="preserve">Registro </w:t>
            </w:r>
            <w:r>
              <w:rPr>
                <w:spacing w:val="-5"/>
                <w:sz w:val="18"/>
              </w:rPr>
              <w:t>nº:</w:t>
            </w:r>
          </w:p>
        </w:tc>
        <w:tc>
          <w:tcPr>
            <w:tcW w:w="735" w:type="dxa"/>
          </w:tcPr>
          <w:p w14:paraId="766FEE16">
            <w:pPr>
              <w:pStyle w:val="10"/>
              <w:rPr>
                <w:b/>
                <w:sz w:val="18"/>
              </w:rPr>
            </w:pPr>
          </w:p>
          <w:p w14:paraId="6D8D1344">
            <w:pPr>
              <w:pStyle w:val="10"/>
              <w:rPr>
                <w:b/>
                <w:sz w:val="18"/>
              </w:rPr>
            </w:pPr>
          </w:p>
          <w:p w14:paraId="1F54F230">
            <w:pPr>
              <w:pStyle w:val="10"/>
              <w:rPr>
                <w:b/>
                <w:sz w:val="18"/>
              </w:rPr>
            </w:pPr>
          </w:p>
          <w:p w14:paraId="0474CA5F">
            <w:pPr>
              <w:pStyle w:val="10"/>
              <w:spacing w:before="24"/>
              <w:rPr>
                <w:b/>
                <w:sz w:val="18"/>
              </w:rPr>
            </w:pPr>
          </w:p>
          <w:p w14:paraId="1E33CE80">
            <w:pPr>
              <w:pStyle w:val="10"/>
              <w:ind w:left="14"/>
              <w:jc w:val="center"/>
              <w:rPr>
                <w:sz w:val="18"/>
              </w:rPr>
            </w:pPr>
            <w:r>
              <w:rPr>
                <w:spacing w:val="-4"/>
                <w:sz w:val="18"/>
              </w:rPr>
              <w:t>unid</w:t>
            </w:r>
          </w:p>
        </w:tc>
        <w:tc>
          <w:tcPr>
            <w:tcW w:w="911" w:type="dxa"/>
          </w:tcPr>
          <w:p w14:paraId="04201D6B">
            <w:pPr>
              <w:pStyle w:val="10"/>
              <w:rPr>
                <w:b/>
                <w:sz w:val="18"/>
              </w:rPr>
            </w:pPr>
          </w:p>
          <w:p w14:paraId="7476EC82">
            <w:pPr>
              <w:pStyle w:val="10"/>
              <w:rPr>
                <w:b/>
                <w:sz w:val="18"/>
              </w:rPr>
            </w:pPr>
          </w:p>
          <w:p w14:paraId="26920D40">
            <w:pPr>
              <w:pStyle w:val="10"/>
              <w:rPr>
                <w:b/>
                <w:sz w:val="18"/>
              </w:rPr>
            </w:pPr>
          </w:p>
          <w:p w14:paraId="0771F5A3">
            <w:pPr>
              <w:pStyle w:val="10"/>
              <w:spacing w:before="24"/>
              <w:rPr>
                <w:b/>
                <w:sz w:val="18"/>
              </w:rPr>
            </w:pPr>
          </w:p>
          <w:p w14:paraId="155AAC7C">
            <w:pPr>
              <w:pStyle w:val="10"/>
              <w:ind w:right="24"/>
              <w:jc w:val="center"/>
              <w:rPr>
                <w:sz w:val="18"/>
              </w:rPr>
            </w:pPr>
            <w:r>
              <w:rPr>
                <w:spacing w:val="-2"/>
                <w:sz w:val="18"/>
              </w:rPr>
              <w:t>21.200</w:t>
            </w:r>
          </w:p>
        </w:tc>
        <w:tc>
          <w:tcPr>
            <w:tcW w:w="1023" w:type="dxa"/>
          </w:tcPr>
          <w:p w14:paraId="464348F0">
            <w:pPr>
              <w:pStyle w:val="10"/>
              <w:rPr>
                <w:sz w:val="18"/>
              </w:rPr>
            </w:pPr>
          </w:p>
        </w:tc>
        <w:tc>
          <w:tcPr>
            <w:tcW w:w="1019" w:type="dxa"/>
          </w:tcPr>
          <w:p w14:paraId="0752BAE2">
            <w:pPr>
              <w:pStyle w:val="10"/>
              <w:rPr>
                <w:sz w:val="18"/>
              </w:rPr>
            </w:pPr>
          </w:p>
        </w:tc>
        <w:tc>
          <w:tcPr>
            <w:tcW w:w="1019" w:type="dxa"/>
          </w:tcPr>
          <w:p w14:paraId="7D5967A4">
            <w:pPr>
              <w:pStyle w:val="10"/>
              <w:rPr>
                <w:sz w:val="18"/>
              </w:rPr>
            </w:pPr>
          </w:p>
        </w:tc>
        <w:tc>
          <w:tcPr>
            <w:tcW w:w="1019" w:type="dxa"/>
          </w:tcPr>
          <w:p w14:paraId="47D8B563">
            <w:pPr>
              <w:pStyle w:val="10"/>
              <w:rPr>
                <w:sz w:val="18"/>
              </w:rPr>
            </w:pPr>
          </w:p>
        </w:tc>
      </w:tr>
      <w:tr w14:paraId="59C89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2" w:hRule="atLeast"/>
        </w:trPr>
        <w:tc>
          <w:tcPr>
            <w:tcW w:w="795" w:type="dxa"/>
            <w:tcBorders>
              <w:bottom w:val="nil"/>
            </w:tcBorders>
          </w:tcPr>
          <w:p w14:paraId="0D75FFE5">
            <w:pPr>
              <w:pStyle w:val="10"/>
              <w:spacing w:before="42"/>
              <w:ind w:left="28"/>
              <w:jc w:val="center"/>
              <w:rPr>
                <w:sz w:val="18"/>
              </w:rPr>
            </w:pPr>
            <w:r>
              <w:rPr>
                <w:spacing w:val="-10"/>
                <w:sz w:val="18"/>
              </w:rPr>
              <w:t>2</w:t>
            </w:r>
          </w:p>
        </w:tc>
        <w:tc>
          <w:tcPr>
            <w:tcW w:w="5550" w:type="dxa"/>
            <w:tcBorders>
              <w:bottom w:val="nil"/>
            </w:tcBorders>
          </w:tcPr>
          <w:p w14:paraId="49F7E95E">
            <w:pPr>
              <w:pStyle w:val="10"/>
              <w:spacing w:before="42" w:line="312" w:lineRule="auto"/>
              <w:ind w:left="82" w:right="65"/>
              <w:jc w:val="both"/>
              <w:rPr>
                <w:sz w:val="18"/>
              </w:rPr>
            </w:pPr>
            <w:r>
              <w:rPr>
                <w:sz w:val="18"/>
              </w:rPr>
              <w:t>PRINCIPIO ATIVO: AMPICILINA SODICA, FORMA FARMACEUTICA: PO PARA SOLUCAO INJETAVEL, CONCENTRACAO / DOSAGEM: 500, UNIDADE: MG, VOLUME: N/A, APRESENTACAO: FRASCO-AMPOLA.</w:t>
            </w:r>
          </w:p>
        </w:tc>
        <w:tc>
          <w:tcPr>
            <w:tcW w:w="735" w:type="dxa"/>
            <w:tcBorders>
              <w:bottom w:val="nil"/>
            </w:tcBorders>
          </w:tcPr>
          <w:p w14:paraId="0131E4AA">
            <w:pPr>
              <w:pStyle w:val="10"/>
              <w:spacing w:before="42"/>
              <w:ind w:left="14"/>
              <w:jc w:val="center"/>
              <w:rPr>
                <w:sz w:val="18"/>
              </w:rPr>
            </w:pPr>
            <w:r>
              <w:rPr>
                <w:spacing w:val="-4"/>
                <w:sz w:val="18"/>
              </w:rPr>
              <w:t>unid</w:t>
            </w:r>
          </w:p>
        </w:tc>
        <w:tc>
          <w:tcPr>
            <w:tcW w:w="911" w:type="dxa"/>
            <w:tcBorders>
              <w:bottom w:val="nil"/>
            </w:tcBorders>
          </w:tcPr>
          <w:p w14:paraId="0D03AA8A">
            <w:pPr>
              <w:pStyle w:val="10"/>
              <w:spacing w:before="42"/>
              <w:ind w:right="24"/>
              <w:jc w:val="center"/>
              <w:rPr>
                <w:sz w:val="18"/>
              </w:rPr>
            </w:pPr>
            <w:r>
              <w:rPr>
                <w:spacing w:val="-2"/>
                <w:sz w:val="18"/>
              </w:rPr>
              <w:t>1.000</w:t>
            </w:r>
          </w:p>
        </w:tc>
        <w:tc>
          <w:tcPr>
            <w:tcW w:w="1023" w:type="dxa"/>
            <w:tcBorders>
              <w:bottom w:val="nil"/>
            </w:tcBorders>
          </w:tcPr>
          <w:p w14:paraId="1F3FE181">
            <w:pPr>
              <w:pStyle w:val="10"/>
              <w:rPr>
                <w:sz w:val="18"/>
              </w:rPr>
            </w:pPr>
          </w:p>
        </w:tc>
        <w:tc>
          <w:tcPr>
            <w:tcW w:w="1019" w:type="dxa"/>
            <w:tcBorders>
              <w:bottom w:val="nil"/>
            </w:tcBorders>
          </w:tcPr>
          <w:p w14:paraId="3E0FD299">
            <w:pPr>
              <w:pStyle w:val="10"/>
              <w:rPr>
                <w:sz w:val="18"/>
              </w:rPr>
            </w:pPr>
          </w:p>
        </w:tc>
        <w:tc>
          <w:tcPr>
            <w:tcW w:w="1019" w:type="dxa"/>
            <w:tcBorders>
              <w:bottom w:val="nil"/>
            </w:tcBorders>
          </w:tcPr>
          <w:p w14:paraId="65AC23C8">
            <w:pPr>
              <w:pStyle w:val="10"/>
              <w:rPr>
                <w:sz w:val="18"/>
              </w:rPr>
            </w:pPr>
          </w:p>
        </w:tc>
        <w:tc>
          <w:tcPr>
            <w:tcW w:w="1019" w:type="dxa"/>
            <w:tcBorders>
              <w:bottom w:val="nil"/>
            </w:tcBorders>
          </w:tcPr>
          <w:p w14:paraId="0DAD21FB">
            <w:pPr>
              <w:pStyle w:val="10"/>
              <w:rPr>
                <w:sz w:val="18"/>
              </w:rPr>
            </w:pPr>
          </w:p>
        </w:tc>
      </w:tr>
    </w:tbl>
    <w:p w14:paraId="6E2DE955">
      <w:pPr>
        <w:spacing w:after="0"/>
        <w:rPr>
          <w:sz w:val="18"/>
        </w:rPr>
        <w:sectPr>
          <w:type w:val="continuous"/>
          <w:pgSz w:w="15840" w:h="24480"/>
          <w:pgMar w:top="740" w:right="540" w:bottom="280" w:left="560" w:header="720" w:footer="720" w:gutter="0"/>
          <w:cols w:space="720" w:num="1"/>
        </w:sectPr>
      </w:pPr>
    </w:p>
    <w:tbl>
      <w:tblPr>
        <w:tblStyle w:val="5"/>
        <w:tblW w:w="0" w:type="auto"/>
        <w:tblInd w:w="1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4920"/>
        <w:gridCol w:w="630"/>
        <w:gridCol w:w="735"/>
        <w:gridCol w:w="915"/>
        <w:gridCol w:w="1020"/>
        <w:gridCol w:w="1020"/>
        <w:gridCol w:w="1020"/>
        <w:gridCol w:w="1020"/>
      </w:tblGrid>
      <w:tr w14:paraId="1CCE2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795" w:type="dxa"/>
            <w:tcBorders>
              <w:top w:val="nil"/>
            </w:tcBorders>
          </w:tcPr>
          <w:p w14:paraId="64857A85">
            <w:pPr>
              <w:pStyle w:val="10"/>
              <w:rPr>
                <w:sz w:val="18"/>
              </w:rPr>
            </w:pPr>
          </w:p>
        </w:tc>
        <w:tc>
          <w:tcPr>
            <w:tcW w:w="5550" w:type="dxa"/>
            <w:gridSpan w:val="2"/>
            <w:tcBorders>
              <w:top w:val="nil"/>
            </w:tcBorders>
          </w:tcPr>
          <w:p w14:paraId="421083A5">
            <w:pPr>
              <w:pStyle w:val="10"/>
              <w:spacing w:before="105"/>
              <w:rPr>
                <w:b/>
                <w:sz w:val="18"/>
              </w:rPr>
            </w:pPr>
          </w:p>
          <w:p w14:paraId="1E60E462">
            <w:pPr>
              <w:pStyle w:val="10"/>
              <w:ind w:left="82" w:right="4306"/>
              <w:rPr>
                <w:sz w:val="18"/>
              </w:rPr>
            </w:pPr>
            <w:r>
              <w:rPr>
                <w:sz w:val="18"/>
              </w:rPr>
              <w:t xml:space="preserve">Marca </w:t>
            </w:r>
            <w:r>
              <w:rPr>
                <w:spacing w:val="-2"/>
                <w:sz w:val="18"/>
              </w:rPr>
              <w:t>ofertada:</w:t>
            </w:r>
          </w:p>
          <w:p w14:paraId="68168CAB">
            <w:pPr>
              <w:pStyle w:val="10"/>
              <w:spacing w:before="63"/>
              <w:ind w:left="82" w:right="4306"/>
              <w:rPr>
                <w:sz w:val="18"/>
              </w:rPr>
            </w:pPr>
            <w:r>
              <w:rPr>
                <w:sz w:val="18"/>
              </w:rPr>
              <w:t xml:space="preserve">Registro </w:t>
            </w:r>
            <w:r>
              <w:rPr>
                <w:spacing w:val="-5"/>
                <w:sz w:val="18"/>
              </w:rPr>
              <w:t>nº:</w:t>
            </w:r>
          </w:p>
        </w:tc>
        <w:tc>
          <w:tcPr>
            <w:tcW w:w="735" w:type="dxa"/>
            <w:tcBorders>
              <w:top w:val="nil"/>
            </w:tcBorders>
          </w:tcPr>
          <w:p w14:paraId="636D4BE7">
            <w:pPr>
              <w:pStyle w:val="10"/>
              <w:rPr>
                <w:sz w:val="18"/>
              </w:rPr>
            </w:pPr>
          </w:p>
        </w:tc>
        <w:tc>
          <w:tcPr>
            <w:tcW w:w="915" w:type="dxa"/>
            <w:tcBorders>
              <w:top w:val="nil"/>
            </w:tcBorders>
          </w:tcPr>
          <w:p w14:paraId="489F05A0">
            <w:pPr>
              <w:pStyle w:val="10"/>
              <w:rPr>
                <w:sz w:val="18"/>
              </w:rPr>
            </w:pPr>
          </w:p>
        </w:tc>
        <w:tc>
          <w:tcPr>
            <w:tcW w:w="1020" w:type="dxa"/>
            <w:tcBorders>
              <w:top w:val="nil"/>
            </w:tcBorders>
          </w:tcPr>
          <w:p w14:paraId="1B9F984C">
            <w:pPr>
              <w:pStyle w:val="10"/>
              <w:rPr>
                <w:sz w:val="18"/>
              </w:rPr>
            </w:pPr>
          </w:p>
        </w:tc>
        <w:tc>
          <w:tcPr>
            <w:tcW w:w="1020" w:type="dxa"/>
            <w:tcBorders>
              <w:top w:val="nil"/>
            </w:tcBorders>
          </w:tcPr>
          <w:p w14:paraId="2689D756">
            <w:pPr>
              <w:pStyle w:val="10"/>
              <w:rPr>
                <w:sz w:val="18"/>
              </w:rPr>
            </w:pPr>
          </w:p>
        </w:tc>
        <w:tc>
          <w:tcPr>
            <w:tcW w:w="1020" w:type="dxa"/>
            <w:tcBorders>
              <w:top w:val="nil"/>
            </w:tcBorders>
          </w:tcPr>
          <w:p w14:paraId="7D54CCAB">
            <w:pPr>
              <w:pStyle w:val="10"/>
              <w:rPr>
                <w:sz w:val="18"/>
              </w:rPr>
            </w:pPr>
          </w:p>
        </w:tc>
        <w:tc>
          <w:tcPr>
            <w:tcW w:w="1020" w:type="dxa"/>
            <w:tcBorders>
              <w:top w:val="nil"/>
            </w:tcBorders>
          </w:tcPr>
          <w:p w14:paraId="6DF7A9C0">
            <w:pPr>
              <w:pStyle w:val="10"/>
              <w:rPr>
                <w:sz w:val="18"/>
              </w:rPr>
            </w:pPr>
          </w:p>
        </w:tc>
      </w:tr>
      <w:tr w14:paraId="523BF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2B379E73">
            <w:pPr>
              <w:pStyle w:val="10"/>
              <w:rPr>
                <w:b/>
                <w:sz w:val="18"/>
              </w:rPr>
            </w:pPr>
          </w:p>
          <w:p w14:paraId="29665F66">
            <w:pPr>
              <w:pStyle w:val="10"/>
              <w:rPr>
                <w:b/>
                <w:sz w:val="18"/>
              </w:rPr>
            </w:pPr>
          </w:p>
          <w:p w14:paraId="6A35676B">
            <w:pPr>
              <w:pStyle w:val="10"/>
              <w:rPr>
                <w:b/>
                <w:sz w:val="18"/>
              </w:rPr>
            </w:pPr>
          </w:p>
          <w:p w14:paraId="1D81EC30">
            <w:pPr>
              <w:pStyle w:val="10"/>
              <w:spacing w:before="24"/>
              <w:rPr>
                <w:b/>
                <w:sz w:val="18"/>
              </w:rPr>
            </w:pPr>
          </w:p>
          <w:p w14:paraId="1BB7BD08">
            <w:pPr>
              <w:pStyle w:val="10"/>
              <w:ind w:left="28"/>
              <w:jc w:val="center"/>
              <w:rPr>
                <w:sz w:val="18"/>
              </w:rPr>
            </w:pPr>
            <w:r>
              <w:rPr>
                <w:spacing w:val="-10"/>
                <w:sz w:val="18"/>
              </w:rPr>
              <w:t>3</w:t>
            </w:r>
          </w:p>
        </w:tc>
        <w:tc>
          <w:tcPr>
            <w:tcW w:w="5550" w:type="dxa"/>
            <w:gridSpan w:val="2"/>
          </w:tcPr>
          <w:p w14:paraId="421BDD47">
            <w:pPr>
              <w:pStyle w:val="10"/>
              <w:spacing w:before="42" w:line="312" w:lineRule="auto"/>
              <w:ind w:left="82" w:right="65"/>
              <w:jc w:val="both"/>
              <w:rPr>
                <w:sz w:val="18"/>
              </w:rPr>
            </w:pPr>
            <w:r>
              <w:rPr>
                <w:sz w:val="18"/>
              </w:rPr>
              <w:t>PRINCIPIO ATIVO: BENZILPENICILINA POTASSICA, FORMA FARMACEUTICA: PO LIOFILO INJETAVEL (CRISTALINA), CONCENTRACAO / DOSAGEM: 5.000.000, UNIDADE: UI, VOLUME: N/A, APRESENTACAO: FRASCO-AMPOLA.</w:t>
            </w:r>
          </w:p>
          <w:p w14:paraId="34929DD7">
            <w:pPr>
              <w:pStyle w:val="10"/>
              <w:spacing w:before="66"/>
              <w:rPr>
                <w:b/>
                <w:sz w:val="18"/>
              </w:rPr>
            </w:pPr>
          </w:p>
          <w:p w14:paraId="782537A1">
            <w:pPr>
              <w:pStyle w:val="10"/>
              <w:ind w:left="82" w:right="4306"/>
              <w:rPr>
                <w:sz w:val="18"/>
              </w:rPr>
            </w:pPr>
            <w:r>
              <w:rPr>
                <w:sz w:val="18"/>
              </w:rPr>
              <w:t xml:space="preserve">Marca </w:t>
            </w:r>
            <w:r>
              <w:rPr>
                <w:spacing w:val="-2"/>
                <w:sz w:val="18"/>
              </w:rPr>
              <w:t>ofertada:</w:t>
            </w:r>
          </w:p>
          <w:p w14:paraId="3D4AF9CD">
            <w:pPr>
              <w:pStyle w:val="10"/>
              <w:spacing w:before="63"/>
              <w:ind w:left="82" w:right="4306"/>
              <w:rPr>
                <w:sz w:val="18"/>
              </w:rPr>
            </w:pPr>
            <w:r>
              <w:rPr>
                <w:sz w:val="18"/>
              </w:rPr>
              <w:t xml:space="preserve">Registro </w:t>
            </w:r>
            <w:r>
              <w:rPr>
                <w:spacing w:val="-5"/>
                <w:sz w:val="18"/>
              </w:rPr>
              <w:t>nº:</w:t>
            </w:r>
          </w:p>
        </w:tc>
        <w:tc>
          <w:tcPr>
            <w:tcW w:w="735" w:type="dxa"/>
          </w:tcPr>
          <w:p w14:paraId="29A23E49">
            <w:pPr>
              <w:pStyle w:val="10"/>
              <w:rPr>
                <w:b/>
                <w:sz w:val="18"/>
              </w:rPr>
            </w:pPr>
          </w:p>
          <w:p w14:paraId="10008E56">
            <w:pPr>
              <w:pStyle w:val="10"/>
              <w:rPr>
                <w:b/>
                <w:sz w:val="18"/>
              </w:rPr>
            </w:pPr>
          </w:p>
          <w:p w14:paraId="498E0FCE">
            <w:pPr>
              <w:pStyle w:val="10"/>
              <w:rPr>
                <w:b/>
                <w:sz w:val="18"/>
              </w:rPr>
            </w:pPr>
          </w:p>
          <w:p w14:paraId="42A655D3">
            <w:pPr>
              <w:pStyle w:val="10"/>
              <w:spacing w:before="24"/>
              <w:rPr>
                <w:b/>
                <w:sz w:val="18"/>
              </w:rPr>
            </w:pPr>
          </w:p>
          <w:p w14:paraId="6C08B1AF">
            <w:pPr>
              <w:pStyle w:val="10"/>
              <w:ind w:left="14"/>
              <w:jc w:val="center"/>
              <w:rPr>
                <w:sz w:val="18"/>
              </w:rPr>
            </w:pPr>
            <w:r>
              <w:rPr>
                <w:spacing w:val="-4"/>
                <w:sz w:val="18"/>
              </w:rPr>
              <w:t>unid</w:t>
            </w:r>
          </w:p>
        </w:tc>
        <w:tc>
          <w:tcPr>
            <w:tcW w:w="915" w:type="dxa"/>
          </w:tcPr>
          <w:p w14:paraId="2F7C8898">
            <w:pPr>
              <w:pStyle w:val="10"/>
              <w:rPr>
                <w:b/>
                <w:sz w:val="18"/>
              </w:rPr>
            </w:pPr>
          </w:p>
          <w:p w14:paraId="3D01D1A2">
            <w:pPr>
              <w:pStyle w:val="10"/>
              <w:rPr>
                <w:b/>
                <w:sz w:val="18"/>
              </w:rPr>
            </w:pPr>
          </w:p>
          <w:p w14:paraId="1A48B152">
            <w:pPr>
              <w:pStyle w:val="10"/>
              <w:rPr>
                <w:b/>
                <w:sz w:val="18"/>
              </w:rPr>
            </w:pPr>
          </w:p>
          <w:p w14:paraId="29289662">
            <w:pPr>
              <w:pStyle w:val="10"/>
              <w:spacing w:before="24"/>
              <w:rPr>
                <w:b/>
                <w:sz w:val="18"/>
              </w:rPr>
            </w:pPr>
          </w:p>
          <w:p w14:paraId="2DF6252B">
            <w:pPr>
              <w:pStyle w:val="10"/>
              <w:ind w:right="28"/>
              <w:jc w:val="center"/>
              <w:rPr>
                <w:sz w:val="18"/>
              </w:rPr>
            </w:pPr>
            <w:r>
              <w:rPr>
                <w:spacing w:val="-5"/>
                <w:sz w:val="18"/>
              </w:rPr>
              <w:t>770</w:t>
            </w:r>
          </w:p>
        </w:tc>
        <w:tc>
          <w:tcPr>
            <w:tcW w:w="1020" w:type="dxa"/>
          </w:tcPr>
          <w:p w14:paraId="5BF18E0D">
            <w:pPr>
              <w:pStyle w:val="10"/>
              <w:rPr>
                <w:sz w:val="18"/>
              </w:rPr>
            </w:pPr>
          </w:p>
        </w:tc>
        <w:tc>
          <w:tcPr>
            <w:tcW w:w="1020" w:type="dxa"/>
          </w:tcPr>
          <w:p w14:paraId="3FCAAC4C">
            <w:pPr>
              <w:pStyle w:val="10"/>
              <w:rPr>
                <w:sz w:val="18"/>
              </w:rPr>
            </w:pPr>
          </w:p>
        </w:tc>
        <w:tc>
          <w:tcPr>
            <w:tcW w:w="1020" w:type="dxa"/>
          </w:tcPr>
          <w:p w14:paraId="5BFE95B5">
            <w:pPr>
              <w:pStyle w:val="10"/>
              <w:rPr>
                <w:sz w:val="18"/>
              </w:rPr>
            </w:pPr>
          </w:p>
        </w:tc>
        <w:tc>
          <w:tcPr>
            <w:tcW w:w="1020" w:type="dxa"/>
          </w:tcPr>
          <w:p w14:paraId="7C65184F">
            <w:pPr>
              <w:pStyle w:val="10"/>
              <w:rPr>
                <w:sz w:val="18"/>
              </w:rPr>
            </w:pPr>
          </w:p>
        </w:tc>
      </w:tr>
      <w:tr w14:paraId="6EC9F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582481BF">
            <w:pPr>
              <w:pStyle w:val="10"/>
              <w:rPr>
                <w:b/>
                <w:sz w:val="18"/>
              </w:rPr>
            </w:pPr>
          </w:p>
          <w:p w14:paraId="23145BFC">
            <w:pPr>
              <w:pStyle w:val="10"/>
              <w:rPr>
                <w:b/>
                <w:sz w:val="18"/>
              </w:rPr>
            </w:pPr>
          </w:p>
          <w:p w14:paraId="34D88619">
            <w:pPr>
              <w:pStyle w:val="10"/>
              <w:rPr>
                <w:b/>
                <w:sz w:val="18"/>
              </w:rPr>
            </w:pPr>
          </w:p>
          <w:p w14:paraId="2C42788D">
            <w:pPr>
              <w:pStyle w:val="10"/>
              <w:spacing w:before="24"/>
              <w:rPr>
                <w:b/>
                <w:sz w:val="18"/>
              </w:rPr>
            </w:pPr>
          </w:p>
          <w:p w14:paraId="758F8884">
            <w:pPr>
              <w:pStyle w:val="10"/>
              <w:ind w:left="28"/>
              <w:jc w:val="center"/>
              <w:rPr>
                <w:sz w:val="18"/>
              </w:rPr>
            </w:pPr>
            <w:r>
              <w:rPr>
                <w:spacing w:val="-10"/>
                <w:sz w:val="18"/>
              </w:rPr>
              <w:t>4</w:t>
            </w:r>
          </w:p>
        </w:tc>
        <w:tc>
          <w:tcPr>
            <w:tcW w:w="5550" w:type="dxa"/>
            <w:gridSpan w:val="2"/>
          </w:tcPr>
          <w:p w14:paraId="63D73574">
            <w:pPr>
              <w:pStyle w:val="10"/>
              <w:spacing w:before="42" w:line="312" w:lineRule="auto"/>
              <w:ind w:left="82" w:right="65"/>
              <w:jc w:val="both"/>
              <w:rPr>
                <w:sz w:val="18"/>
              </w:rPr>
            </w:pPr>
            <w:r>
              <w:rPr>
                <w:sz w:val="18"/>
              </w:rPr>
              <w:t>PRINCIPIO ATIVO: GANCICLOVIR, FORMA FARMACEUTICA: SOLUCAO INJETAVEL EM SISTEMA FECHADO, CONCENTRACAO / DOSAGEM: 1, UNIDADE: MG/ML, VOLUME: 250ML, APRESENTACAO: BOLSA.</w:t>
            </w:r>
          </w:p>
          <w:p w14:paraId="4D74345C">
            <w:pPr>
              <w:pStyle w:val="10"/>
              <w:spacing w:before="66"/>
              <w:rPr>
                <w:b/>
                <w:sz w:val="18"/>
              </w:rPr>
            </w:pPr>
          </w:p>
          <w:p w14:paraId="6CEA5D67">
            <w:pPr>
              <w:pStyle w:val="10"/>
              <w:ind w:left="82" w:right="4306"/>
              <w:rPr>
                <w:sz w:val="18"/>
              </w:rPr>
            </w:pPr>
            <w:r>
              <w:rPr>
                <w:sz w:val="18"/>
              </w:rPr>
              <w:t xml:space="preserve">Marca </w:t>
            </w:r>
            <w:r>
              <w:rPr>
                <w:spacing w:val="-2"/>
                <w:sz w:val="18"/>
              </w:rPr>
              <w:t>ofertada:</w:t>
            </w:r>
          </w:p>
          <w:p w14:paraId="552C1A19">
            <w:pPr>
              <w:pStyle w:val="10"/>
              <w:spacing w:before="63"/>
              <w:ind w:left="82" w:right="4306"/>
              <w:rPr>
                <w:sz w:val="18"/>
              </w:rPr>
            </w:pPr>
            <w:r>
              <w:rPr>
                <w:sz w:val="18"/>
              </w:rPr>
              <w:t xml:space="preserve">Registro </w:t>
            </w:r>
            <w:r>
              <w:rPr>
                <w:spacing w:val="-5"/>
                <w:sz w:val="18"/>
              </w:rPr>
              <w:t>nº:</w:t>
            </w:r>
          </w:p>
        </w:tc>
        <w:tc>
          <w:tcPr>
            <w:tcW w:w="735" w:type="dxa"/>
          </w:tcPr>
          <w:p w14:paraId="1BC23BBF">
            <w:pPr>
              <w:pStyle w:val="10"/>
              <w:rPr>
                <w:b/>
                <w:sz w:val="18"/>
              </w:rPr>
            </w:pPr>
          </w:p>
          <w:p w14:paraId="5D74CBB5">
            <w:pPr>
              <w:pStyle w:val="10"/>
              <w:rPr>
                <w:b/>
                <w:sz w:val="18"/>
              </w:rPr>
            </w:pPr>
          </w:p>
          <w:p w14:paraId="70D14C72">
            <w:pPr>
              <w:pStyle w:val="10"/>
              <w:rPr>
                <w:b/>
                <w:sz w:val="18"/>
              </w:rPr>
            </w:pPr>
          </w:p>
          <w:p w14:paraId="126C433A">
            <w:pPr>
              <w:pStyle w:val="10"/>
              <w:spacing w:before="24"/>
              <w:rPr>
                <w:b/>
                <w:sz w:val="18"/>
              </w:rPr>
            </w:pPr>
          </w:p>
          <w:p w14:paraId="739A2C39">
            <w:pPr>
              <w:pStyle w:val="10"/>
              <w:ind w:left="14"/>
              <w:jc w:val="center"/>
              <w:rPr>
                <w:sz w:val="18"/>
              </w:rPr>
            </w:pPr>
            <w:r>
              <w:rPr>
                <w:spacing w:val="-4"/>
                <w:sz w:val="18"/>
              </w:rPr>
              <w:t>unid</w:t>
            </w:r>
          </w:p>
        </w:tc>
        <w:tc>
          <w:tcPr>
            <w:tcW w:w="915" w:type="dxa"/>
          </w:tcPr>
          <w:p w14:paraId="12EAB657">
            <w:pPr>
              <w:pStyle w:val="10"/>
              <w:rPr>
                <w:b/>
                <w:sz w:val="18"/>
              </w:rPr>
            </w:pPr>
          </w:p>
          <w:p w14:paraId="499E1914">
            <w:pPr>
              <w:pStyle w:val="10"/>
              <w:rPr>
                <w:b/>
                <w:sz w:val="18"/>
              </w:rPr>
            </w:pPr>
          </w:p>
          <w:p w14:paraId="74ECB7CE">
            <w:pPr>
              <w:pStyle w:val="10"/>
              <w:rPr>
                <w:b/>
                <w:sz w:val="18"/>
              </w:rPr>
            </w:pPr>
          </w:p>
          <w:p w14:paraId="071B7CCA">
            <w:pPr>
              <w:pStyle w:val="10"/>
              <w:spacing w:before="24"/>
              <w:rPr>
                <w:b/>
                <w:sz w:val="18"/>
              </w:rPr>
            </w:pPr>
          </w:p>
          <w:p w14:paraId="3E7E1F2B">
            <w:pPr>
              <w:pStyle w:val="10"/>
              <w:ind w:right="28"/>
              <w:jc w:val="center"/>
              <w:rPr>
                <w:sz w:val="18"/>
              </w:rPr>
            </w:pPr>
            <w:r>
              <w:rPr>
                <w:spacing w:val="-5"/>
                <w:sz w:val="18"/>
              </w:rPr>
              <w:t>300</w:t>
            </w:r>
          </w:p>
        </w:tc>
        <w:tc>
          <w:tcPr>
            <w:tcW w:w="1020" w:type="dxa"/>
          </w:tcPr>
          <w:p w14:paraId="2E89EE12">
            <w:pPr>
              <w:pStyle w:val="10"/>
              <w:rPr>
                <w:sz w:val="18"/>
              </w:rPr>
            </w:pPr>
          </w:p>
        </w:tc>
        <w:tc>
          <w:tcPr>
            <w:tcW w:w="1020" w:type="dxa"/>
          </w:tcPr>
          <w:p w14:paraId="729C7C57">
            <w:pPr>
              <w:pStyle w:val="10"/>
              <w:rPr>
                <w:sz w:val="18"/>
              </w:rPr>
            </w:pPr>
          </w:p>
        </w:tc>
        <w:tc>
          <w:tcPr>
            <w:tcW w:w="1020" w:type="dxa"/>
          </w:tcPr>
          <w:p w14:paraId="7A12A422">
            <w:pPr>
              <w:pStyle w:val="10"/>
              <w:rPr>
                <w:sz w:val="18"/>
              </w:rPr>
            </w:pPr>
          </w:p>
        </w:tc>
        <w:tc>
          <w:tcPr>
            <w:tcW w:w="1020" w:type="dxa"/>
          </w:tcPr>
          <w:p w14:paraId="5B2DB406">
            <w:pPr>
              <w:pStyle w:val="10"/>
              <w:rPr>
                <w:sz w:val="18"/>
              </w:rPr>
            </w:pPr>
          </w:p>
        </w:tc>
      </w:tr>
      <w:tr w14:paraId="3472C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9" w:hRule="atLeast"/>
        </w:trPr>
        <w:tc>
          <w:tcPr>
            <w:tcW w:w="5715" w:type="dxa"/>
            <w:gridSpan w:val="2"/>
          </w:tcPr>
          <w:p w14:paraId="67B32548">
            <w:pPr>
              <w:pStyle w:val="10"/>
              <w:spacing w:before="105"/>
              <w:rPr>
                <w:b/>
                <w:sz w:val="18"/>
              </w:rPr>
            </w:pPr>
          </w:p>
          <w:p w14:paraId="42D177F9">
            <w:pPr>
              <w:pStyle w:val="10"/>
              <w:ind w:left="33"/>
              <w:jc w:val="center"/>
              <w:rPr>
                <w:b/>
                <w:sz w:val="18"/>
              </w:rPr>
            </w:pPr>
            <w:r>
              <w:rPr>
                <w:b/>
                <w:spacing w:val="-2"/>
                <w:sz w:val="18"/>
              </w:rPr>
              <w:t>OBSERVAÇÕES</w:t>
            </w:r>
          </w:p>
          <w:p w14:paraId="3CE25BC3">
            <w:pPr>
              <w:pStyle w:val="10"/>
              <w:spacing w:before="126"/>
              <w:rPr>
                <w:b/>
                <w:sz w:val="18"/>
              </w:rPr>
            </w:pPr>
          </w:p>
          <w:p w14:paraId="37085D78">
            <w:pPr>
              <w:pStyle w:val="10"/>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4CE24DF1">
            <w:pPr>
              <w:pStyle w:val="10"/>
              <w:numPr>
                <w:ilvl w:val="0"/>
                <w:numId w:val="58"/>
              </w:numPr>
              <w:tabs>
                <w:tab w:val="left" w:pos="409"/>
                <w:tab w:val="left" w:pos="577"/>
              </w:tabs>
              <w:spacing w:before="63" w:after="0" w:line="312" w:lineRule="auto"/>
              <w:ind w:left="577" w:right="144"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5AC0C984">
            <w:pPr>
              <w:pStyle w:val="10"/>
              <w:numPr>
                <w:ilvl w:val="0"/>
                <w:numId w:val="58"/>
              </w:numPr>
              <w:tabs>
                <w:tab w:val="left" w:pos="409"/>
                <w:tab w:val="left" w:pos="577"/>
              </w:tabs>
              <w:spacing w:before="2" w:after="0" w:line="312" w:lineRule="auto"/>
              <w:ind w:left="577" w:right="163" w:hanging="272"/>
              <w:jc w:val="left"/>
              <w:rPr>
                <w:sz w:val="18"/>
              </w:rPr>
            </w:pPr>
            <w:r>
              <w:rPr>
                <w:sz w:val="18"/>
              </w:rPr>
              <w:t>conter</w:t>
            </w:r>
            <w:r>
              <w:rPr>
                <w:spacing w:val="-4"/>
                <w:sz w:val="18"/>
              </w:rPr>
              <w:t xml:space="preserve"> </w:t>
            </w:r>
            <w:r>
              <w:rPr>
                <w:sz w:val="18"/>
              </w:rPr>
              <w:t>os</w:t>
            </w:r>
            <w:r>
              <w:rPr>
                <w:spacing w:val="-4"/>
                <w:sz w:val="18"/>
              </w:rPr>
              <w:t xml:space="preserve"> </w:t>
            </w:r>
            <w:r>
              <w:rPr>
                <w:sz w:val="18"/>
              </w:rPr>
              <w:t>preços</w:t>
            </w:r>
            <w:r>
              <w:rPr>
                <w:spacing w:val="-4"/>
                <w:sz w:val="18"/>
              </w:rPr>
              <w:t xml:space="preserve"> </w:t>
            </w:r>
            <w:r>
              <w:rPr>
                <w:sz w:val="18"/>
              </w:rPr>
              <w:t>em</w:t>
            </w:r>
            <w:r>
              <w:rPr>
                <w:spacing w:val="-4"/>
                <w:sz w:val="18"/>
              </w:rPr>
              <w:t xml:space="preserve"> </w:t>
            </w:r>
            <w:r>
              <w:rPr>
                <w:sz w:val="18"/>
              </w:rPr>
              <w:t>algarismos</w:t>
            </w:r>
            <w:r>
              <w:rPr>
                <w:spacing w:val="-4"/>
                <w:sz w:val="18"/>
              </w:rPr>
              <w:t xml:space="preserve"> </w:t>
            </w:r>
            <w:r>
              <w:rPr>
                <w:sz w:val="18"/>
              </w:rPr>
              <w:t>e</w:t>
            </w:r>
            <w:r>
              <w:rPr>
                <w:spacing w:val="-4"/>
                <w:sz w:val="18"/>
              </w:rPr>
              <w:t xml:space="preserve"> </w:t>
            </w:r>
            <w:r>
              <w:rPr>
                <w:sz w:val="18"/>
              </w:rPr>
              <w:t>por</w:t>
            </w:r>
            <w:r>
              <w:rPr>
                <w:spacing w:val="-4"/>
                <w:sz w:val="18"/>
              </w:rPr>
              <w:t xml:space="preserve"> </w:t>
            </w:r>
            <w:r>
              <w:rPr>
                <w:sz w:val="18"/>
              </w:rPr>
              <w:t>extenso,</w:t>
            </w:r>
            <w:r>
              <w:rPr>
                <w:spacing w:val="-4"/>
                <w:sz w:val="18"/>
              </w:rPr>
              <w:t xml:space="preserve"> </w:t>
            </w:r>
            <w:r>
              <w:rPr>
                <w:sz w:val="18"/>
              </w:rPr>
              <w:t>por</w:t>
            </w:r>
            <w:r>
              <w:rPr>
                <w:spacing w:val="-4"/>
                <w:sz w:val="18"/>
              </w:rPr>
              <w:t xml:space="preserve"> </w:t>
            </w:r>
            <w:r>
              <w:rPr>
                <w:sz w:val="18"/>
              </w:rPr>
              <w:t>unidade,</w:t>
            </w:r>
            <w:r>
              <w:rPr>
                <w:spacing w:val="-4"/>
                <w:sz w:val="18"/>
              </w:rPr>
              <w:t xml:space="preserve"> </w:t>
            </w:r>
            <w:r>
              <w:rPr>
                <w:sz w:val="18"/>
              </w:rPr>
              <w:t>já</w:t>
            </w:r>
            <w:r>
              <w:rPr>
                <w:spacing w:val="-4"/>
                <w:sz w:val="18"/>
              </w:rPr>
              <w:t xml:space="preserve"> </w:t>
            </w:r>
            <w:r>
              <w:rPr>
                <w:sz w:val="18"/>
              </w:rPr>
              <w:t xml:space="preserve">incluídas as despesas de fretes, impostos federais, ou estaduais e descontos </w:t>
            </w:r>
            <w:r>
              <w:rPr>
                <w:spacing w:val="-2"/>
                <w:sz w:val="18"/>
              </w:rPr>
              <w:t>especiais;</w:t>
            </w:r>
          </w:p>
          <w:p w14:paraId="2E1F4CAA">
            <w:pPr>
              <w:pStyle w:val="10"/>
              <w:numPr>
                <w:ilvl w:val="0"/>
                <w:numId w:val="58"/>
              </w:numPr>
              <w:tabs>
                <w:tab w:val="left" w:pos="456"/>
              </w:tabs>
              <w:spacing w:before="2" w:after="0" w:line="312" w:lineRule="auto"/>
              <w:ind w:left="352" w:right="327" w:firstLine="0"/>
              <w:jc w:val="left"/>
              <w:rPr>
                <w:b/>
                <w:sz w:val="18"/>
              </w:rPr>
            </w:pPr>
            <w:r>
              <w:rPr>
                <w:b/>
                <w:sz w:val="18"/>
              </w:rPr>
              <w:t>ser</w:t>
            </w:r>
            <w:r>
              <w:rPr>
                <w:b/>
                <w:spacing w:val="-8"/>
                <w:sz w:val="18"/>
              </w:rPr>
              <w:t xml:space="preserve"> </w:t>
            </w:r>
            <w:r>
              <w:rPr>
                <w:b/>
                <w:sz w:val="18"/>
              </w:rPr>
              <w:t>apresentada</w:t>
            </w:r>
            <w:r>
              <w:rPr>
                <w:b/>
                <w:spacing w:val="-4"/>
                <w:sz w:val="18"/>
              </w:rPr>
              <w:t xml:space="preserve"> </w:t>
            </w:r>
            <w:r>
              <w:rPr>
                <w:b/>
                <w:sz w:val="18"/>
              </w:rPr>
              <w:t>com,</w:t>
            </w:r>
            <w:r>
              <w:rPr>
                <w:b/>
                <w:spacing w:val="-4"/>
                <w:sz w:val="18"/>
              </w:rPr>
              <w:t xml:space="preserve"> </w:t>
            </w:r>
            <w:r>
              <w:rPr>
                <w:b/>
                <w:sz w:val="18"/>
              </w:rPr>
              <w:t>no</w:t>
            </w:r>
            <w:r>
              <w:rPr>
                <w:b/>
                <w:spacing w:val="-4"/>
                <w:sz w:val="18"/>
              </w:rPr>
              <w:t xml:space="preserve"> </w:t>
            </w:r>
            <w:r>
              <w:rPr>
                <w:b/>
                <w:sz w:val="18"/>
              </w:rPr>
              <w:t>máximo,</w:t>
            </w:r>
            <w:r>
              <w:rPr>
                <w:b/>
                <w:spacing w:val="-4"/>
                <w:sz w:val="18"/>
              </w:rPr>
              <w:t xml:space="preserve"> </w:t>
            </w:r>
            <w:r>
              <w:rPr>
                <w:b/>
                <w:sz w:val="18"/>
              </w:rPr>
              <w:t>2</w:t>
            </w:r>
            <w:r>
              <w:rPr>
                <w:b/>
                <w:spacing w:val="-4"/>
                <w:sz w:val="18"/>
              </w:rPr>
              <w:t xml:space="preserve"> </w:t>
            </w:r>
            <w:r>
              <w:rPr>
                <w:b/>
                <w:sz w:val="18"/>
              </w:rPr>
              <w:t>(duas)</w:t>
            </w:r>
            <w:r>
              <w:rPr>
                <w:b/>
                <w:spacing w:val="-4"/>
                <w:sz w:val="18"/>
              </w:rPr>
              <w:t xml:space="preserve"> </w:t>
            </w:r>
            <w:r>
              <w:rPr>
                <w:b/>
                <w:sz w:val="18"/>
              </w:rPr>
              <w:t>casas</w:t>
            </w:r>
            <w:r>
              <w:rPr>
                <w:b/>
                <w:spacing w:val="-4"/>
                <w:sz w:val="18"/>
              </w:rPr>
              <w:t xml:space="preserve"> </w:t>
            </w:r>
            <w:r>
              <w:rPr>
                <w:b/>
                <w:sz w:val="18"/>
              </w:rPr>
              <w:t>decimais</w:t>
            </w:r>
            <w:r>
              <w:rPr>
                <w:b/>
                <w:spacing w:val="-4"/>
                <w:sz w:val="18"/>
              </w:rPr>
              <w:t xml:space="preserve"> </w:t>
            </w:r>
            <w:r>
              <w:rPr>
                <w:b/>
                <w:sz w:val="18"/>
              </w:rPr>
              <w:t>após</w:t>
            </w:r>
            <w:r>
              <w:rPr>
                <w:b/>
                <w:spacing w:val="-4"/>
                <w:sz w:val="18"/>
              </w:rPr>
              <w:t xml:space="preserve"> </w:t>
            </w:r>
            <w:r>
              <w:rPr>
                <w:b/>
                <w:sz w:val="18"/>
              </w:rPr>
              <w:t xml:space="preserve">a </w:t>
            </w:r>
            <w:r>
              <w:rPr>
                <w:b/>
                <w:spacing w:val="-2"/>
                <w:sz w:val="18"/>
              </w:rPr>
              <w:t>vírgula.</w:t>
            </w:r>
          </w:p>
          <w:p w14:paraId="2C72CD68">
            <w:pPr>
              <w:pStyle w:val="10"/>
              <w:numPr>
                <w:ilvl w:val="0"/>
                <w:numId w:val="58"/>
              </w:numPr>
              <w:tabs>
                <w:tab w:val="left" w:pos="409"/>
              </w:tabs>
              <w:spacing w:before="2" w:after="0" w:line="240" w:lineRule="auto"/>
              <w:ind w:left="409" w:right="0" w:hanging="104"/>
              <w:jc w:val="left"/>
              <w:rPr>
                <w:sz w:val="18"/>
              </w:rPr>
            </w:pPr>
            <w:r>
              <w:rPr>
                <w:sz w:val="18"/>
              </w:rPr>
              <w:t xml:space="preserve">ser datada e assinada pelo gerente ou seu </w:t>
            </w:r>
            <w:r>
              <w:rPr>
                <w:spacing w:val="-2"/>
                <w:sz w:val="18"/>
              </w:rPr>
              <w:t>procurador.</w:t>
            </w:r>
          </w:p>
          <w:p w14:paraId="79845CCA">
            <w:pPr>
              <w:pStyle w:val="10"/>
              <w:spacing w:before="63" w:line="312" w:lineRule="auto"/>
              <w:ind w:left="412" w:right="778" w:hanging="272"/>
              <w:rPr>
                <w:sz w:val="18"/>
              </w:rPr>
            </w:pPr>
            <w:r>
              <w:rPr>
                <w:sz w:val="18"/>
              </w:rPr>
              <w:t>2ª</w:t>
            </w:r>
            <w:r>
              <w:rPr>
                <w:spacing w:val="-7"/>
                <w:sz w:val="18"/>
              </w:rPr>
              <w:t xml:space="preserve"> </w:t>
            </w:r>
            <w:r>
              <w:rPr>
                <w:sz w:val="18"/>
              </w:rPr>
              <w:t>O</w:t>
            </w:r>
            <w:r>
              <w:rPr>
                <w:spacing w:val="-7"/>
                <w:sz w:val="18"/>
              </w:rPr>
              <w:t xml:space="preserve"> </w:t>
            </w:r>
            <w:r>
              <w:rPr>
                <w:sz w:val="18"/>
              </w:rPr>
              <w:t>Proponente</w:t>
            </w:r>
            <w:r>
              <w:rPr>
                <w:spacing w:val="-7"/>
                <w:sz w:val="18"/>
              </w:rPr>
              <w:t xml:space="preserve"> </w:t>
            </w:r>
            <w:r>
              <w:rPr>
                <w:sz w:val="18"/>
              </w:rPr>
              <w:t>se</w:t>
            </w:r>
            <w:r>
              <w:rPr>
                <w:spacing w:val="-7"/>
                <w:sz w:val="18"/>
              </w:rPr>
              <w:t xml:space="preserve"> </w:t>
            </w:r>
            <w:r>
              <w:rPr>
                <w:sz w:val="18"/>
              </w:rPr>
              <w:t>obrigará,</w:t>
            </w:r>
            <w:r>
              <w:rPr>
                <w:spacing w:val="-7"/>
                <w:sz w:val="18"/>
              </w:rPr>
              <w:t xml:space="preserve"> </w:t>
            </w:r>
            <w:r>
              <w:rPr>
                <w:sz w:val="18"/>
              </w:rPr>
              <w:t>mediante</w:t>
            </w:r>
            <w:r>
              <w:rPr>
                <w:spacing w:val="-7"/>
                <w:sz w:val="18"/>
              </w:rPr>
              <w:t xml:space="preserve"> </w:t>
            </w:r>
            <w:r>
              <w:rPr>
                <w:sz w:val="18"/>
              </w:rPr>
              <w:t>devolução</w:t>
            </w:r>
            <w:r>
              <w:rPr>
                <w:spacing w:val="-7"/>
                <w:sz w:val="18"/>
              </w:rPr>
              <w:t xml:space="preserve"> </w:t>
            </w:r>
            <w:r>
              <w:rPr>
                <w:sz w:val="18"/>
              </w:rPr>
              <w:t>da</w:t>
            </w:r>
            <w:r>
              <w:rPr>
                <w:spacing w:val="-7"/>
                <w:sz w:val="18"/>
              </w:rPr>
              <w:t xml:space="preserve"> </w:t>
            </w:r>
            <w:r>
              <w:rPr>
                <w:sz w:val="18"/>
              </w:rPr>
              <w:t>PROPOSTA- DETALHE, a cumprir os termos nela contidos.</w:t>
            </w:r>
          </w:p>
          <w:p w14:paraId="59CDAD23">
            <w:pPr>
              <w:pStyle w:val="10"/>
              <w:spacing w:before="2" w:line="312" w:lineRule="auto"/>
              <w:ind w:left="412" w:right="137"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6"/>
                <w:sz w:val="18"/>
              </w:rPr>
              <w:t xml:space="preserve"> </w:t>
            </w:r>
            <w:r>
              <w:rPr>
                <w:sz w:val="18"/>
              </w:rPr>
              <w:t>poderá</w:t>
            </w:r>
            <w:r>
              <w:rPr>
                <w:spacing w:val="-4"/>
                <w:sz w:val="18"/>
              </w:rPr>
              <w:t xml:space="preserve"> </w:t>
            </w:r>
            <w:r>
              <w:rPr>
                <w:sz w:val="18"/>
              </w:rPr>
              <w:t>ser</w:t>
            </w:r>
            <w:r>
              <w:rPr>
                <w:spacing w:val="-4"/>
                <w:sz w:val="18"/>
              </w:rPr>
              <w:t xml:space="preserve"> </w:t>
            </w:r>
            <w:r>
              <w:rPr>
                <w:sz w:val="18"/>
              </w:rPr>
              <w:t>anulada</w:t>
            </w:r>
            <w:r>
              <w:rPr>
                <w:spacing w:val="-4"/>
                <w:sz w:val="18"/>
              </w:rPr>
              <w:t xml:space="preserve"> </w:t>
            </w:r>
            <w:r>
              <w:rPr>
                <w:sz w:val="18"/>
              </w:rPr>
              <w:t>no</w:t>
            </w:r>
            <w:r>
              <w:rPr>
                <w:spacing w:val="-4"/>
                <w:sz w:val="18"/>
              </w:rPr>
              <w:t xml:space="preserve"> </w:t>
            </w:r>
            <w:r>
              <w:rPr>
                <w:sz w:val="18"/>
              </w:rPr>
              <w:t>todo,</w:t>
            </w:r>
            <w:r>
              <w:rPr>
                <w:spacing w:val="-4"/>
                <w:sz w:val="18"/>
              </w:rPr>
              <w:t xml:space="preserve"> </w:t>
            </w:r>
            <w:r>
              <w:rPr>
                <w:sz w:val="18"/>
              </w:rPr>
              <w:t>ou</w:t>
            </w:r>
            <w:r>
              <w:rPr>
                <w:spacing w:val="-4"/>
                <w:sz w:val="18"/>
              </w:rPr>
              <w:t xml:space="preserve"> </w:t>
            </w:r>
            <w:r>
              <w:rPr>
                <w:sz w:val="18"/>
              </w:rPr>
              <w:t>em</w:t>
            </w:r>
            <w:r>
              <w:rPr>
                <w:spacing w:val="-4"/>
                <w:sz w:val="18"/>
              </w:rPr>
              <w:t xml:space="preserve"> </w:t>
            </w:r>
            <w:r>
              <w:rPr>
                <w:sz w:val="18"/>
              </w:rPr>
              <w:t>parte,</w:t>
            </w:r>
            <w:r>
              <w:rPr>
                <w:spacing w:val="-4"/>
                <w:sz w:val="18"/>
              </w:rPr>
              <w:t xml:space="preserve"> </w:t>
            </w:r>
            <w:r>
              <w:rPr>
                <w:sz w:val="18"/>
              </w:rPr>
              <w:t>de</w:t>
            </w:r>
            <w:r>
              <w:rPr>
                <w:spacing w:val="-4"/>
                <w:sz w:val="18"/>
              </w:rPr>
              <w:t xml:space="preserve"> </w:t>
            </w:r>
            <w:r>
              <w:rPr>
                <w:sz w:val="18"/>
              </w:rPr>
              <w:t>conformidade com a legislação vigente.</w:t>
            </w:r>
          </w:p>
        </w:tc>
        <w:tc>
          <w:tcPr>
            <w:tcW w:w="6360" w:type="dxa"/>
            <w:gridSpan w:val="7"/>
          </w:tcPr>
          <w:p w14:paraId="722EC452">
            <w:pPr>
              <w:pStyle w:val="10"/>
              <w:spacing w:before="150"/>
              <w:rPr>
                <w:b/>
                <w:sz w:val="18"/>
              </w:rPr>
            </w:pPr>
          </w:p>
          <w:p w14:paraId="737A3F7A">
            <w:pPr>
              <w:pStyle w:val="10"/>
              <w:spacing w:line="312" w:lineRule="auto"/>
              <w:ind w:left="145" w:right="2473"/>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9"/>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7DB23288">
            <w:pPr>
              <w:pStyle w:val="10"/>
              <w:spacing w:before="15" w:after="1"/>
              <w:rPr>
                <w:b/>
                <w:sz w:val="20"/>
              </w:rPr>
            </w:pPr>
          </w:p>
          <w:p w14:paraId="3CE94A61">
            <w:pPr>
              <w:pStyle w:val="10"/>
              <w:spacing w:line="30" w:lineRule="exact"/>
              <w:ind w:left="142"/>
              <w:rPr>
                <w:sz w:val="2"/>
              </w:rPr>
            </w:pPr>
            <w:r>
              <w:rPr>
                <w:position w:val="0"/>
                <w:sz w:val="2"/>
              </w:rPr>
              <mc:AlternateContent>
                <mc:Choice Requires="wpg">
                  <w:drawing>
                    <wp:inline distT="0" distB="0" distL="0" distR="0">
                      <wp:extent cx="3857625" cy="19050"/>
                      <wp:effectExtent l="0" t="0" r="0" b="0"/>
                      <wp:docPr id="24" name="Group 24"/>
                      <wp:cNvGraphicFramePr/>
                      <a:graphic xmlns:a="http://schemas.openxmlformats.org/drawingml/2006/main">
                        <a:graphicData uri="http://schemas.microsoft.com/office/word/2010/wordprocessingGroup">
                          <wpg:wgp>
                            <wpg:cNvGrpSpPr/>
                            <wpg:grpSpPr>
                              <a:xfrm>
                                <a:off x="0" y="0"/>
                                <a:ext cx="3857625" cy="19050"/>
                                <a:chOff x="0" y="0"/>
                                <a:chExt cx="3857625" cy="19050"/>
                              </a:xfrm>
                            </wpg:grpSpPr>
                            <wps:wsp>
                              <wps:cNvPr id="25" name="Graphic 25"/>
                              <wps:cNvSpPr/>
                              <wps:spPr>
                                <a:xfrm>
                                  <a:off x="0" y="0"/>
                                  <a:ext cx="3857625" cy="19050"/>
                                </a:xfrm>
                                <a:custGeom>
                                  <a:avLst/>
                                  <a:gdLst/>
                                  <a:ahLst/>
                                  <a:cxnLst/>
                                  <a:rect l="l" t="t" r="r" b="b"/>
                                  <a:pathLst>
                                    <a:path w="3857625" h="19050">
                                      <a:moveTo>
                                        <a:pt x="3857624" y="19049"/>
                                      </a:moveTo>
                                      <a:lnTo>
                                        <a:pt x="0" y="19049"/>
                                      </a:lnTo>
                                      <a:lnTo>
                                        <a:pt x="0" y="0"/>
                                      </a:lnTo>
                                      <a:lnTo>
                                        <a:pt x="3857624" y="0"/>
                                      </a:lnTo>
                                      <a:lnTo>
                                        <a:pt x="3857624" y="19049"/>
                                      </a:lnTo>
                                      <a:close/>
                                    </a:path>
                                  </a:pathLst>
                                </a:custGeom>
                                <a:solidFill>
                                  <a:srgbClr val="000000"/>
                                </a:solidFill>
                              </wps:spPr>
                              <wps:bodyPr wrap="square" lIns="0" tIns="0" rIns="0" bIns="0" rtlCol="0">
                                <a:noAutofit/>
                              </wps:bodyPr>
                            </wps:wsp>
                          </wpg:wgp>
                        </a:graphicData>
                      </a:graphic>
                    </wp:inline>
                  </w:drawing>
                </mc:Choice>
                <mc:Fallback>
                  <w:pict>
                    <v:group id="Group 24" o:spid="_x0000_s1026" o:spt="203" style="height:1.5pt;width:303.75pt;" coordsize="3857625,19050" o:gfxdata="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0J8fUAAAAAwEAAA8AAAAAAAAAAQAgAAAAIgAAAGRycy9kb3ducmV2LnhtbFBLAQIU&#10;ABQAAAAIAIdO4kDnnFwAaQIAABQGAAAOAAAAAAAAAAEAIAAAACMBAABkcnMvZTJvRG9jLnhtbFBL&#10;BQYAAAAABgAGAFkBAAD+BQAAAAA=&#10;">
                      <o:lock v:ext="edit" aspectratio="f"/>
                      <v:shape id="Graphic 25" o:spid="_x0000_s1026" o:spt="100" style="position:absolute;left:0;top:0;height:19050;width:3857625;" fillcolor="#000000" filled="t" stroked="f" coordsize="3857625,19050" o:gfxdata="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O6TlvQAA&#10;ANsAAAAPAAAAAAAAAAEAIAAAACIAAABkcnMvZG93bnJldi54bWxQSwECFAAUAAAACACHTuJAMy8F&#10;njsAAAA5AAAAEAAAAAAAAAABACAAAAAMAQAAZHJzL3NoYXBleG1sLnhtbFBLBQYAAAAABgAGAFsB&#10;AAC2AwAAAAA=&#10;" path="m3857624,19049l0,19049,0,0,3857624,0,3857624,19049xe">
                        <v:fill on="t" focussize="0,0"/>
                        <v:stroke on="f"/>
                        <v:imagedata o:title=""/>
                        <o:lock v:ext="edit" aspectratio="f"/>
                        <v:textbox inset="0mm,0mm,0mm,0mm"/>
                      </v:shape>
                      <w10:wrap type="none"/>
                      <w10:anchorlock/>
                    </v:group>
                  </w:pict>
                </mc:Fallback>
              </mc:AlternateContent>
            </w:r>
          </w:p>
          <w:p w14:paraId="42E32D9D">
            <w:pPr>
              <w:pStyle w:val="10"/>
              <w:spacing w:before="105"/>
              <w:rPr>
                <w:b/>
                <w:sz w:val="18"/>
              </w:rPr>
            </w:pPr>
          </w:p>
          <w:p w14:paraId="417B7502">
            <w:pPr>
              <w:pStyle w:val="10"/>
              <w:ind w:left="145"/>
              <w:rPr>
                <w:sz w:val="18"/>
              </w:rPr>
            </w:pPr>
            <w:r>
              <w:rPr>
                <w:sz w:val="18"/>
              </w:rPr>
              <w:t xml:space="preserve">Declaramos inteira submissão ao presente termo e legislação </w:t>
            </w:r>
            <w:r>
              <w:rPr>
                <w:spacing w:val="-2"/>
                <w:sz w:val="18"/>
              </w:rPr>
              <w:t>vigente.</w:t>
            </w:r>
          </w:p>
          <w:p w14:paraId="24C3B37F">
            <w:pPr>
              <w:pStyle w:val="10"/>
              <w:rPr>
                <w:b/>
                <w:sz w:val="18"/>
              </w:rPr>
            </w:pPr>
          </w:p>
          <w:p w14:paraId="4D1D3C39">
            <w:pPr>
              <w:pStyle w:val="10"/>
              <w:spacing w:before="39"/>
              <w:rPr>
                <w:b/>
                <w:sz w:val="18"/>
              </w:rPr>
            </w:pPr>
          </w:p>
          <w:p w14:paraId="0B983535">
            <w:pPr>
              <w:pStyle w:val="10"/>
              <w:tabs>
                <w:tab w:val="left" w:pos="890"/>
                <w:tab w:val="left" w:pos="1660"/>
              </w:tabs>
              <w:ind w:left="145"/>
              <w:rPr>
                <w:sz w:val="18"/>
              </w:rPr>
            </w:pPr>
            <w:r>
              <w:rPr>
                <w:sz w:val="18"/>
              </w:rPr>
              <w:t xml:space="preserve">Em </w:t>
            </w:r>
            <w:r>
              <w:rPr>
                <w:sz w:val="18"/>
                <w:u w:val="single"/>
              </w:rPr>
              <w:tab/>
            </w:r>
            <w:r>
              <w:rPr>
                <w:spacing w:val="-10"/>
                <w:sz w:val="18"/>
                <w:u w:val="single"/>
              </w:rPr>
              <w:t>/</w:t>
            </w:r>
            <w:r>
              <w:rPr>
                <w:sz w:val="18"/>
                <w:u w:val="single"/>
              </w:rPr>
              <w:tab/>
            </w:r>
            <w:r>
              <w:rPr>
                <w:spacing w:val="-2"/>
                <w:sz w:val="18"/>
              </w:rPr>
              <w:t>/2024.</w:t>
            </w:r>
          </w:p>
          <w:p w14:paraId="11D24526">
            <w:pPr>
              <w:pStyle w:val="10"/>
              <w:rPr>
                <w:b/>
                <w:sz w:val="20"/>
              </w:rPr>
            </w:pPr>
          </w:p>
          <w:p w14:paraId="1E84C38D">
            <w:pPr>
              <w:pStyle w:val="10"/>
              <w:spacing w:before="76"/>
              <w:rPr>
                <w:b/>
                <w:sz w:val="20"/>
              </w:rPr>
            </w:pPr>
          </w:p>
          <w:p w14:paraId="2531487F">
            <w:pPr>
              <w:pStyle w:val="10"/>
              <w:spacing w:line="20" w:lineRule="exact"/>
              <w:ind w:left="1291"/>
              <w:rPr>
                <w:sz w:val="2"/>
              </w:rPr>
            </w:pPr>
            <w:r>
              <w:rPr>
                <w:sz w:val="2"/>
              </w:rPr>
              <mc:AlternateContent>
                <mc:Choice Requires="wpg">
                  <w:drawing>
                    <wp:inline distT="0" distB="0" distL="0" distR="0">
                      <wp:extent cx="2400300" cy="5080"/>
                      <wp:effectExtent l="9525" t="0" r="0" b="4445"/>
                      <wp:docPr id="26" name="Group 26"/>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7" name="Graphic 27"/>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6"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C2vLnDZwIAAKsFAAAOAAAAAAAAAAEAIAAAACIBAABkcnMvZTJvRG9jLnhtbFBLBQYA&#10;AAAABgAGAFkBAAD7BQAAAAA=&#10;">
                      <o:lock v:ext="edit" aspectratio="f"/>
                      <v:shape id="Graphic 27" o:spid="_x0000_s1026" o:spt="100" style="position:absolute;left:0;top:2319;height:1270;width:2400300;" filled="f" stroked="t" coordsize="2400300,1" o:gfxdata="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D52KvQAA&#10;ANsAAAAPAAAAAAAAAAEAIAAAACIAAABkcnMvZG93bnJldi54bWxQSwECFAAUAAAACACHTuJAMy8F&#10;njsAAAA5AAAAEAAAAAAAAAABACAAAAAMAQAAZHJzL3NoYXBleG1sLnhtbFBLBQYAAAAABgAGAFsB&#10;AAC2Aw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3E75D11A">
            <w:pPr>
              <w:pStyle w:val="10"/>
              <w:spacing w:before="46"/>
              <w:ind w:left="17"/>
              <w:jc w:val="center"/>
              <w:rPr>
                <w:sz w:val="18"/>
              </w:rPr>
            </w:pPr>
            <w:r>
              <w:rPr>
                <w:sz w:val="18"/>
              </w:rPr>
              <w:t xml:space="preserve">(assinatura do </w:t>
            </w:r>
            <w:r>
              <w:rPr>
                <w:spacing w:val="-2"/>
                <w:sz w:val="18"/>
              </w:rPr>
              <w:t>responsável)</w:t>
            </w:r>
          </w:p>
          <w:p w14:paraId="27BD4D1B">
            <w:pPr>
              <w:pStyle w:val="10"/>
              <w:spacing w:before="126"/>
              <w:rPr>
                <w:b/>
                <w:sz w:val="18"/>
              </w:rPr>
            </w:pPr>
          </w:p>
          <w:p w14:paraId="278280FD">
            <w:pPr>
              <w:pStyle w:val="10"/>
              <w:ind w:left="156" w:right="5646" w:hanging="11"/>
              <w:rPr>
                <w:b/>
                <w:sz w:val="18"/>
              </w:rPr>
            </w:pPr>
            <w:r>
              <w:rPr>
                <w:b/>
                <w:spacing w:val="-2"/>
                <w:sz w:val="18"/>
              </w:rPr>
              <w:t>Nome:</w:t>
            </w:r>
          </w:p>
          <w:p w14:paraId="68BEB311">
            <w:pPr>
              <w:pStyle w:val="10"/>
              <w:spacing w:before="78"/>
              <w:ind w:left="156" w:right="5646"/>
              <w:rPr>
                <w:b/>
                <w:sz w:val="18"/>
              </w:rPr>
            </w:pPr>
            <w:r>
              <w:rPr>
                <w:b/>
                <w:spacing w:val="-2"/>
                <w:sz w:val="18"/>
              </w:rPr>
              <w:t>Cargo:</w:t>
            </w:r>
          </w:p>
        </w:tc>
      </w:tr>
    </w:tbl>
    <w:p w14:paraId="64A94481">
      <w:pPr>
        <w:pStyle w:val="6"/>
        <w:spacing w:before="0"/>
        <w:rPr>
          <w:b/>
        </w:rPr>
      </w:pPr>
    </w:p>
    <w:p w14:paraId="471F966A">
      <w:pPr>
        <w:pStyle w:val="6"/>
        <w:spacing w:before="0"/>
        <w:rPr>
          <w:b/>
        </w:rPr>
      </w:pPr>
    </w:p>
    <w:p w14:paraId="205428AE">
      <w:pPr>
        <w:pStyle w:val="6"/>
        <w:spacing w:before="0"/>
        <w:rPr>
          <w:b/>
        </w:rPr>
      </w:pPr>
    </w:p>
    <w:p w14:paraId="4BF6964F">
      <w:pPr>
        <w:pStyle w:val="6"/>
        <w:spacing w:before="0"/>
        <w:rPr>
          <w:b/>
        </w:rPr>
      </w:pPr>
    </w:p>
    <w:p w14:paraId="4BEE4BAD">
      <w:pPr>
        <w:pStyle w:val="6"/>
        <w:spacing w:before="0"/>
        <w:rPr>
          <w:b/>
        </w:rPr>
      </w:pPr>
    </w:p>
    <w:p w14:paraId="48A8872B">
      <w:pPr>
        <w:pStyle w:val="6"/>
        <w:spacing w:before="0"/>
        <w:rPr>
          <w:b/>
        </w:rPr>
      </w:pPr>
    </w:p>
    <w:p w14:paraId="447167B7">
      <w:pPr>
        <w:pStyle w:val="6"/>
        <w:spacing w:before="0"/>
        <w:rPr>
          <w:b/>
        </w:rPr>
      </w:pPr>
    </w:p>
    <w:p w14:paraId="474AE614">
      <w:pPr>
        <w:pStyle w:val="6"/>
        <w:spacing w:before="0"/>
        <w:rPr>
          <w:b/>
        </w:rPr>
      </w:pPr>
    </w:p>
    <w:p w14:paraId="013EE68E">
      <w:pPr>
        <w:pStyle w:val="6"/>
        <w:spacing w:before="0"/>
        <w:rPr>
          <w:b/>
        </w:rPr>
      </w:pPr>
    </w:p>
    <w:p w14:paraId="2F303433">
      <w:pPr>
        <w:pStyle w:val="6"/>
        <w:spacing w:before="0"/>
        <w:rPr>
          <w:b/>
        </w:rPr>
      </w:pPr>
    </w:p>
    <w:p w14:paraId="528B0B23">
      <w:pPr>
        <w:pStyle w:val="6"/>
        <w:spacing w:before="0"/>
        <w:rPr>
          <w:b/>
        </w:rPr>
      </w:pPr>
    </w:p>
    <w:p w14:paraId="3EA15FFA">
      <w:pPr>
        <w:pStyle w:val="6"/>
        <w:spacing w:before="0"/>
        <w:rPr>
          <w:b/>
        </w:rPr>
      </w:pPr>
    </w:p>
    <w:p w14:paraId="1AC611F0">
      <w:pPr>
        <w:pStyle w:val="6"/>
        <w:spacing w:before="0"/>
        <w:rPr>
          <w:b/>
        </w:rPr>
      </w:pPr>
    </w:p>
    <w:p w14:paraId="349B0ABC">
      <w:pPr>
        <w:pStyle w:val="6"/>
        <w:spacing w:before="0"/>
        <w:rPr>
          <w:b/>
        </w:rPr>
      </w:pPr>
    </w:p>
    <w:p w14:paraId="602101F4">
      <w:pPr>
        <w:pStyle w:val="6"/>
        <w:spacing w:before="0"/>
        <w:rPr>
          <w:b/>
        </w:rPr>
      </w:pPr>
    </w:p>
    <w:p w14:paraId="77C06B83">
      <w:pPr>
        <w:pStyle w:val="6"/>
        <w:spacing w:before="0"/>
        <w:rPr>
          <w:b/>
        </w:rPr>
      </w:pPr>
    </w:p>
    <w:p w14:paraId="37723051">
      <w:pPr>
        <w:pStyle w:val="6"/>
        <w:spacing w:before="0"/>
        <w:rPr>
          <w:b/>
        </w:rPr>
      </w:pPr>
    </w:p>
    <w:p w14:paraId="6A6E4CCF">
      <w:pPr>
        <w:pStyle w:val="6"/>
        <w:spacing w:before="184"/>
        <w:rPr>
          <w:b/>
        </w:rPr>
      </w:pPr>
    </w:p>
    <w:tbl>
      <w:tblPr>
        <w:tblStyle w:val="5"/>
        <w:tblW w:w="0" w:type="auto"/>
        <w:tblInd w:w="1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5130"/>
        <w:gridCol w:w="735"/>
        <w:gridCol w:w="1020"/>
        <w:gridCol w:w="1155"/>
        <w:gridCol w:w="1005"/>
        <w:gridCol w:w="1155"/>
        <w:gridCol w:w="900"/>
      </w:tblGrid>
      <w:tr w14:paraId="21FFD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015" w:type="dxa"/>
            <w:gridSpan w:val="3"/>
          </w:tcPr>
          <w:p w14:paraId="5F7C1089">
            <w:pPr>
              <w:pStyle w:val="10"/>
              <w:spacing w:before="147"/>
              <w:ind w:left="14"/>
              <w:jc w:val="center"/>
              <w:rPr>
                <w:b/>
                <w:sz w:val="18"/>
              </w:rPr>
            </w:pPr>
            <w:r>
              <w:rPr>
                <w:b/>
                <w:sz w:val="18"/>
              </w:rPr>
              <w:t>UNIVERSIDADE</w:t>
            </w:r>
            <w:r>
              <w:rPr>
                <w:b/>
                <w:spacing w:val="-3"/>
                <w:sz w:val="18"/>
              </w:rPr>
              <w:t xml:space="preserve"> </w:t>
            </w:r>
            <w:r>
              <w:rPr>
                <w:b/>
                <w:sz w:val="18"/>
              </w:rPr>
              <w:t>DO</w:t>
            </w:r>
            <w:r>
              <w:rPr>
                <w:b/>
                <w:spacing w:val="-2"/>
                <w:sz w:val="18"/>
              </w:rPr>
              <w:t xml:space="preserve"> </w:t>
            </w:r>
            <w:r>
              <w:rPr>
                <w:b/>
                <w:sz w:val="18"/>
              </w:rPr>
              <w:t>ESTADO</w:t>
            </w:r>
            <w:r>
              <w:rPr>
                <w:b/>
                <w:spacing w:val="-2"/>
                <w:sz w:val="18"/>
              </w:rPr>
              <w:t xml:space="preserve"> </w:t>
            </w:r>
            <w:r>
              <w:rPr>
                <w:b/>
                <w:sz w:val="18"/>
              </w:rPr>
              <w:t>DO</w:t>
            </w:r>
            <w:r>
              <w:rPr>
                <w:b/>
                <w:spacing w:val="-3"/>
                <w:sz w:val="18"/>
              </w:rPr>
              <w:t xml:space="preserve"> </w:t>
            </w:r>
            <w:r>
              <w:rPr>
                <w:b/>
                <w:sz w:val="18"/>
              </w:rPr>
              <w:t>RIO</w:t>
            </w:r>
            <w:r>
              <w:rPr>
                <w:b/>
                <w:spacing w:val="-2"/>
                <w:sz w:val="18"/>
              </w:rPr>
              <w:t xml:space="preserve"> </w:t>
            </w:r>
            <w:r>
              <w:rPr>
                <w:b/>
                <w:sz w:val="18"/>
              </w:rPr>
              <w:t>DE</w:t>
            </w:r>
            <w:r>
              <w:rPr>
                <w:b/>
                <w:spacing w:val="-2"/>
                <w:sz w:val="18"/>
              </w:rPr>
              <w:t xml:space="preserve"> JANEIRO</w:t>
            </w:r>
          </w:p>
          <w:p w14:paraId="212328CC">
            <w:pPr>
              <w:pStyle w:val="10"/>
              <w:spacing w:before="63"/>
              <w:ind w:left="14"/>
              <w:jc w:val="center"/>
              <w:rPr>
                <w:b/>
                <w:sz w:val="18"/>
              </w:rPr>
            </w:pPr>
            <w:r>
              <w:rPr>
                <w:b/>
                <w:spacing w:val="-2"/>
                <w:sz w:val="18"/>
              </w:rPr>
              <w:t>A</w:t>
            </w:r>
            <w:r>
              <w:rPr>
                <w:b/>
                <w:smallCaps/>
                <w:spacing w:val="-2"/>
                <w:sz w:val="18"/>
              </w:rPr>
              <w:t>nezo</w:t>
            </w:r>
            <w:r>
              <w:rPr>
                <w:b/>
                <w:smallCaps w:val="0"/>
                <w:spacing w:val="-3"/>
                <w:sz w:val="18"/>
              </w:rPr>
              <w:t xml:space="preserve"> </w:t>
            </w:r>
            <w:r>
              <w:rPr>
                <w:b/>
                <w:smallCaps w:val="0"/>
                <w:spacing w:val="-10"/>
                <w:sz w:val="18"/>
              </w:rPr>
              <w:t>V</w:t>
            </w:r>
          </w:p>
          <w:p w14:paraId="2F4CBFC7">
            <w:pPr>
              <w:pStyle w:val="10"/>
              <w:spacing w:before="63"/>
              <w:ind w:left="14"/>
              <w:jc w:val="center"/>
              <w:rPr>
                <w:b/>
                <w:sz w:val="18"/>
              </w:rPr>
            </w:pPr>
            <w:r>
              <w:rPr>
                <w:b/>
                <w:spacing w:val="-2"/>
                <w:sz w:val="18"/>
              </w:rPr>
              <w:t>PROPOSTA</w:t>
            </w:r>
            <w:r>
              <w:rPr>
                <w:b/>
                <w:spacing w:val="-8"/>
                <w:sz w:val="18"/>
              </w:rPr>
              <w:t xml:space="preserve"> </w:t>
            </w:r>
            <w:r>
              <w:rPr>
                <w:b/>
                <w:spacing w:val="-2"/>
                <w:sz w:val="18"/>
              </w:rPr>
              <w:t>DETALHE</w:t>
            </w:r>
          </w:p>
        </w:tc>
        <w:tc>
          <w:tcPr>
            <w:tcW w:w="5970" w:type="dxa"/>
            <w:gridSpan w:val="6"/>
          </w:tcPr>
          <w:p w14:paraId="1CF565F9">
            <w:pPr>
              <w:pStyle w:val="10"/>
              <w:spacing w:before="102"/>
              <w:ind w:left="213"/>
              <w:rPr>
                <w:b/>
                <w:sz w:val="18"/>
              </w:rPr>
            </w:pPr>
            <w:r>
              <w:rPr>
                <w:sz w:val="18"/>
              </w:rPr>
              <w:t>Licitação</w:t>
            </w:r>
            <w:r>
              <w:rPr>
                <w:spacing w:val="-3"/>
                <w:sz w:val="18"/>
              </w:rPr>
              <w:t xml:space="preserve"> </w:t>
            </w:r>
            <w:r>
              <w:rPr>
                <w:sz w:val="18"/>
              </w:rPr>
              <w:t>por</w:t>
            </w:r>
            <w:r>
              <w:rPr>
                <w:spacing w:val="-1"/>
                <w:sz w:val="18"/>
              </w:rPr>
              <w:t xml:space="preserve"> </w:t>
            </w:r>
            <w:r>
              <w:rPr>
                <w:b/>
                <w:sz w:val="18"/>
              </w:rPr>
              <w:t>Pregão</w:t>
            </w:r>
            <w:r>
              <w:rPr>
                <w:b/>
                <w:spacing w:val="-1"/>
                <w:sz w:val="18"/>
              </w:rPr>
              <w:t xml:space="preserve"> </w:t>
            </w:r>
            <w:r>
              <w:rPr>
                <w:b/>
                <w:sz w:val="18"/>
              </w:rPr>
              <w:t>n°</w:t>
            </w:r>
            <w:r>
              <w:rPr>
                <w:b/>
                <w:spacing w:val="-1"/>
                <w:sz w:val="18"/>
              </w:rPr>
              <w:t xml:space="preserve"> </w:t>
            </w:r>
            <w:r>
              <w:rPr>
                <w:b/>
                <w:spacing w:val="-2"/>
                <w:sz w:val="18"/>
              </w:rPr>
              <w:t>403/2024.</w:t>
            </w:r>
          </w:p>
          <w:p w14:paraId="44B327D7">
            <w:pPr>
              <w:pStyle w:val="10"/>
              <w:spacing w:before="108"/>
              <w:ind w:left="213"/>
              <w:rPr>
                <w:b/>
                <w:sz w:val="18"/>
              </w:rPr>
            </w:pPr>
            <w:r>
              <w:rPr>
                <w:sz w:val="18"/>
              </w:rPr>
              <w:t>A</w:t>
            </w:r>
            <w:r>
              <w:rPr>
                <w:spacing w:val="-13"/>
                <w:sz w:val="18"/>
              </w:rPr>
              <w:t xml:space="preserve"> </w:t>
            </w:r>
            <w:r>
              <w:rPr>
                <w:sz w:val="18"/>
              </w:rPr>
              <w:t>realizar-se</w:t>
            </w:r>
            <w:r>
              <w:rPr>
                <w:spacing w:val="-1"/>
                <w:sz w:val="18"/>
              </w:rPr>
              <w:t xml:space="preserve"> </w:t>
            </w:r>
            <w:r>
              <w:rPr>
                <w:sz w:val="18"/>
              </w:rPr>
              <w:t xml:space="preserve">em </w:t>
            </w:r>
            <w:r>
              <w:rPr>
                <w:b/>
                <w:sz w:val="18"/>
              </w:rPr>
              <w:t>05/12/2024</w:t>
            </w:r>
            <w:r>
              <w:rPr>
                <w:b/>
                <w:spacing w:val="-1"/>
                <w:sz w:val="18"/>
              </w:rPr>
              <w:t xml:space="preserve"> </w:t>
            </w:r>
            <w:r>
              <w:rPr>
                <w:b/>
                <w:sz w:val="18"/>
              </w:rPr>
              <w:t>às</w:t>
            </w:r>
            <w:r>
              <w:rPr>
                <w:b/>
                <w:spacing w:val="-1"/>
                <w:sz w:val="18"/>
              </w:rPr>
              <w:t xml:space="preserve"> </w:t>
            </w:r>
            <w:r>
              <w:rPr>
                <w:b/>
                <w:sz w:val="18"/>
              </w:rPr>
              <w:t xml:space="preserve">10 </w:t>
            </w:r>
            <w:r>
              <w:rPr>
                <w:b/>
                <w:spacing w:val="-2"/>
                <w:sz w:val="18"/>
              </w:rPr>
              <w:t>horas.</w:t>
            </w:r>
          </w:p>
          <w:p w14:paraId="38263A3F">
            <w:pPr>
              <w:pStyle w:val="10"/>
              <w:spacing w:before="108"/>
              <w:ind w:left="213"/>
              <w:rPr>
                <w:b/>
                <w:sz w:val="18"/>
              </w:rPr>
            </w:pPr>
            <w:r>
              <w:rPr>
                <w:sz w:val="18"/>
              </w:rPr>
              <w:t xml:space="preserve">Processo n° </w:t>
            </w:r>
            <w:r>
              <w:rPr>
                <w:b/>
                <w:sz w:val="18"/>
              </w:rPr>
              <w:t>SEI-</w:t>
            </w:r>
            <w:r>
              <w:rPr>
                <w:b/>
                <w:spacing w:val="-2"/>
                <w:sz w:val="18"/>
              </w:rPr>
              <w:t>260007/013286/2024.</w:t>
            </w:r>
          </w:p>
        </w:tc>
      </w:tr>
      <w:tr w14:paraId="5D4D7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gridSpan w:val="2"/>
            <w:vMerge w:val="restart"/>
          </w:tcPr>
          <w:p w14:paraId="2EE97700">
            <w:pPr>
              <w:pStyle w:val="10"/>
              <w:rPr>
                <w:b/>
                <w:sz w:val="16"/>
              </w:rPr>
            </w:pPr>
          </w:p>
          <w:p w14:paraId="15744CCC">
            <w:pPr>
              <w:pStyle w:val="10"/>
              <w:spacing w:before="112"/>
              <w:rPr>
                <w:b/>
                <w:sz w:val="16"/>
              </w:rPr>
            </w:pPr>
          </w:p>
          <w:p w14:paraId="39746C44">
            <w:pPr>
              <w:pStyle w:val="10"/>
              <w:ind w:left="258"/>
              <w:rPr>
                <w:b/>
                <w:sz w:val="16"/>
              </w:rPr>
            </w:pPr>
            <w:r>
              <w:rPr>
                <w:b/>
                <w:spacing w:val="-4"/>
                <w:sz w:val="16"/>
              </w:rPr>
              <w:t>ITEM</w:t>
            </w:r>
          </w:p>
        </w:tc>
        <w:tc>
          <w:tcPr>
            <w:tcW w:w="5130" w:type="dxa"/>
            <w:vMerge w:val="restart"/>
          </w:tcPr>
          <w:p w14:paraId="124C1ADE">
            <w:pPr>
              <w:pStyle w:val="10"/>
              <w:rPr>
                <w:b/>
                <w:sz w:val="16"/>
              </w:rPr>
            </w:pPr>
          </w:p>
          <w:p w14:paraId="4BF1FFA6">
            <w:pPr>
              <w:pStyle w:val="10"/>
              <w:spacing w:before="112"/>
              <w:rPr>
                <w:b/>
                <w:sz w:val="16"/>
              </w:rPr>
            </w:pPr>
          </w:p>
          <w:p w14:paraId="22D49CA5">
            <w:pPr>
              <w:pStyle w:val="10"/>
              <w:ind w:left="28"/>
              <w:jc w:val="center"/>
              <w:rPr>
                <w:b/>
                <w:sz w:val="16"/>
              </w:rPr>
            </w:pPr>
            <w:r>
              <w:rPr>
                <w:b/>
                <w:spacing w:val="-2"/>
                <w:sz w:val="16"/>
              </w:rPr>
              <w:t>ESPECIFICAÇÃO</w:t>
            </w:r>
          </w:p>
        </w:tc>
        <w:tc>
          <w:tcPr>
            <w:tcW w:w="735" w:type="dxa"/>
            <w:vMerge w:val="restart"/>
          </w:tcPr>
          <w:p w14:paraId="55C73A05">
            <w:pPr>
              <w:pStyle w:val="10"/>
              <w:rPr>
                <w:b/>
                <w:sz w:val="16"/>
              </w:rPr>
            </w:pPr>
          </w:p>
          <w:p w14:paraId="1C3193E8">
            <w:pPr>
              <w:pStyle w:val="10"/>
              <w:spacing w:before="112"/>
              <w:rPr>
                <w:b/>
                <w:sz w:val="16"/>
              </w:rPr>
            </w:pPr>
          </w:p>
          <w:p w14:paraId="5E008CA7">
            <w:pPr>
              <w:pStyle w:val="10"/>
              <w:ind w:left="169"/>
              <w:rPr>
                <w:b/>
                <w:sz w:val="16"/>
              </w:rPr>
            </w:pPr>
            <w:r>
              <w:rPr>
                <w:b/>
                <w:spacing w:val="-4"/>
                <w:sz w:val="16"/>
              </w:rPr>
              <w:t>UNID</w:t>
            </w:r>
          </w:p>
        </w:tc>
        <w:tc>
          <w:tcPr>
            <w:tcW w:w="1020" w:type="dxa"/>
            <w:vMerge w:val="restart"/>
          </w:tcPr>
          <w:p w14:paraId="05356260">
            <w:pPr>
              <w:pStyle w:val="10"/>
              <w:rPr>
                <w:b/>
                <w:sz w:val="16"/>
              </w:rPr>
            </w:pPr>
          </w:p>
          <w:p w14:paraId="0749F5C0">
            <w:pPr>
              <w:pStyle w:val="10"/>
              <w:spacing w:before="112"/>
              <w:rPr>
                <w:b/>
                <w:sz w:val="16"/>
              </w:rPr>
            </w:pPr>
          </w:p>
          <w:p w14:paraId="08CF2A57">
            <w:pPr>
              <w:pStyle w:val="10"/>
              <w:ind w:left="343"/>
              <w:rPr>
                <w:b/>
                <w:sz w:val="16"/>
              </w:rPr>
            </w:pPr>
            <w:r>
              <w:rPr>
                <w:b/>
                <w:spacing w:val="-5"/>
                <w:sz w:val="16"/>
              </w:rPr>
              <w:t>QTD</w:t>
            </w:r>
          </w:p>
        </w:tc>
        <w:tc>
          <w:tcPr>
            <w:tcW w:w="2160" w:type="dxa"/>
            <w:gridSpan w:val="2"/>
          </w:tcPr>
          <w:p w14:paraId="72C367E7">
            <w:pPr>
              <w:pStyle w:val="10"/>
              <w:spacing w:before="60"/>
              <w:ind w:left="28"/>
              <w:jc w:val="center"/>
              <w:rPr>
                <w:b/>
                <w:sz w:val="16"/>
              </w:rPr>
            </w:pPr>
            <w:r>
              <w:rPr>
                <w:b/>
                <w:sz w:val="16"/>
              </w:rPr>
              <w:t>PREÇO</w:t>
            </w:r>
            <w:r>
              <w:rPr>
                <w:b/>
                <w:spacing w:val="-1"/>
                <w:sz w:val="16"/>
              </w:rPr>
              <w:t xml:space="preserve"> </w:t>
            </w:r>
            <w:r>
              <w:rPr>
                <w:b/>
                <w:spacing w:val="-5"/>
                <w:sz w:val="16"/>
              </w:rPr>
              <w:t>COM</w:t>
            </w:r>
          </w:p>
          <w:p w14:paraId="2C76B2EA">
            <w:pPr>
              <w:pStyle w:val="10"/>
              <w:spacing w:before="86"/>
              <w:ind w:left="28" w:right="14"/>
              <w:jc w:val="center"/>
              <w:rPr>
                <w:b/>
                <w:sz w:val="16"/>
              </w:rPr>
            </w:pPr>
            <w:r>
              <w:rPr>
                <w:b/>
                <w:sz w:val="16"/>
              </w:rPr>
              <w:t>ICMS</w:t>
            </w:r>
            <w:r>
              <w:rPr>
                <w:b/>
                <w:spacing w:val="-1"/>
                <w:sz w:val="16"/>
              </w:rPr>
              <w:t xml:space="preserve"> </w:t>
            </w:r>
            <w:r>
              <w:rPr>
                <w:b/>
                <w:spacing w:val="-4"/>
                <w:sz w:val="16"/>
              </w:rPr>
              <w:t>(R$)</w:t>
            </w:r>
          </w:p>
        </w:tc>
        <w:tc>
          <w:tcPr>
            <w:tcW w:w="2055" w:type="dxa"/>
            <w:gridSpan w:val="2"/>
          </w:tcPr>
          <w:p w14:paraId="4187181C">
            <w:pPr>
              <w:pStyle w:val="10"/>
              <w:spacing w:before="60"/>
              <w:ind w:left="561"/>
              <w:rPr>
                <w:b/>
                <w:sz w:val="16"/>
              </w:rPr>
            </w:pPr>
            <w:r>
              <w:rPr>
                <w:b/>
                <w:sz w:val="16"/>
              </w:rPr>
              <w:t>PREÇO</w:t>
            </w:r>
            <w:r>
              <w:rPr>
                <w:b/>
                <w:spacing w:val="-1"/>
                <w:sz w:val="16"/>
              </w:rPr>
              <w:t xml:space="preserve"> </w:t>
            </w:r>
            <w:r>
              <w:rPr>
                <w:b/>
                <w:spacing w:val="-5"/>
                <w:sz w:val="16"/>
              </w:rPr>
              <w:t>SEM</w:t>
            </w:r>
          </w:p>
          <w:p w14:paraId="48540466">
            <w:pPr>
              <w:pStyle w:val="10"/>
              <w:spacing w:before="86"/>
              <w:ind w:left="647"/>
              <w:rPr>
                <w:b/>
                <w:sz w:val="16"/>
              </w:rPr>
            </w:pPr>
            <w:r>
              <w:rPr>
                <w:b/>
                <w:sz w:val="16"/>
              </w:rPr>
              <w:t>ICMS</w:t>
            </w:r>
            <w:r>
              <w:rPr>
                <w:b/>
                <w:spacing w:val="-1"/>
                <w:sz w:val="16"/>
              </w:rPr>
              <w:t xml:space="preserve"> </w:t>
            </w:r>
            <w:r>
              <w:rPr>
                <w:b/>
                <w:spacing w:val="-4"/>
                <w:sz w:val="16"/>
              </w:rPr>
              <w:t>(R$)</w:t>
            </w:r>
          </w:p>
        </w:tc>
      </w:tr>
      <w:tr w14:paraId="27261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85" w:type="dxa"/>
            <w:gridSpan w:val="2"/>
            <w:vMerge w:val="continue"/>
            <w:tcBorders>
              <w:top w:val="nil"/>
            </w:tcBorders>
          </w:tcPr>
          <w:p w14:paraId="5C74167A">
            <w:pPr>
              <w:rPr>
                <w:sz w:val="2"/>
                <w:szCs w:val="2"/>
              </w:rPr>
            </w:pPr>
          </w:p>
        </w:tc>
        <w:tc>
          <w:tcPr>
            <w:tcW w:w="5130" w:type="dxa"/>
            <w:vMerge w:val="continue"/>
            <w:tcBorders>
              <w:top w:val="nil"/>
            </w:tcBorders>
          </w:tcPr>
          <w:p w14:paraId="5A0CC438">
            <w:pPr>
              <w:rPr>
                <w:sz w:val="2"/>
                <w:szCs w:val="2"/>
              </w:rPr>
            </w:pPr>
          </w:p>
        </w:tc>
        <w:tc>
          <w:tcPr>
            <w:tcW w:w="735" w:type="dxa"/>
            <w:vMerge w:val="continue"/>
            <w:tcBorders>
              <w:top w:val="nil"/>
            </w:tcBorders>
          </w:tcPr>
          <w:p w14:paraId="065AD760">
            <w:pPr>
              <w:rPr>
                <w:sz w:val="2"/>
                <w:szCs w:val="2"/>
              </w:rPr>
            </w:pPr>
          </w:p>
        </w:tc>
        <w:tc>
          <w:tcPr>
            <w:tcW w:w="1020" w:type="dxa"/>
            <w:vMerge w:val="continue"/>
            <w:tcBorders>
              <w:top w:val="nil"/>
            </w:tcBorders>
          </w:tcPr>
          <w:p w14:paraId="744CC305">
            <w:pPr>
              <w:rPr>
                <w:sz w:val="2"/>
                <w:szCs w:val="2"/>
              </w:rPr>
            </w:pPr>
          </w:p>
        </w:tc>
        <w:tc>
          <w:tcPr>
            <w:tcW w:w="1155" w:type="dxa"/>
          </w:tcPr>
          <w:p w14:paraId="2A510F20">
            <w:pPr>
              <w:pStyle w:val="10"/>
              <w:spacing w:before="60"/>
              <w:ind w:left="28"/>
              <w:jc w:val="center"/>
              <w:rPr>
                <w:b/>
                <w:sz w:val="16"/>
              </w:rPr>
            </w:pPr>
            <w:r>
              <w:rPr>
                <w:b/>
                <w:spacing w:val="-2"/>
                <w:sz w:val="16"/>
              </w:rPr>
              <w:t>PREÇO</w:t>
            </w:r>
          </w:p>
          <w:p w14:paraId="1918634D">
            <w:pPr>
              <w:pStyle w:val="10"/>
              <w:spacing w:before="86"/>
              <w:ind w:left="28" w:right="14"/>
              <w:jc w:val="center"/>
              <w:rPr>
                <w:b/>
                <w:sz w:val="16"/>
              </w:rPr>
            </w:pPr>
            <w:r>
              <w:rPr>
                <w:b/>
                <w:spacing w:val="-2"/>
                <w:sz w:val="16"/>
              </w:rPr>
              <w:t>UNITÁRIO</w:t>
            </w:r>
          </w:p>
        </w:tc>
        <w:tc>
          <w:tcPr>
            <w:tcW w:w="1005" w:type="dxa"/>
          </w:tcPr>
          <w:p w14:paraId="472BC4E7">
            <w:pPr>
              <w:pStyle w:val="10"/>
              <w:spacing w:before="11"/>
              <w:rPr>
                <w:b/>
                <w:sz w:val="16"/>
              </w:rPr>
            </w:pPr>
          </w:p>
          <w:p w14:paraId="37C08388">
            <w:pPr>
              <w:pStyle w:val="10"/>
              <w:ind w:left="236"/>
              <w:rPr>
                <w:b/>
                <w:sz w:val="16"/>
              </w:rPr>
            </w:pPr>
            <w:r>
              <w:rPr>
                <w:b/>
                <w:spacing w:val="-4"/>
                <w:sz w:val="16"/>
              </w:rPr>
              <w:t>TOTAL</w:t>
            </w:r>
          </w:p>
        </w:tc>
        <w:tc>
          <w:tcPr>
            <w:tcW w:w="1155" w:type="dxa"/>
          </w:tcPr>
          <w:p w14:paraId="47C6DD2A">
            <w:pPr>
              <w:pStyle w:val="10"/>
              <w:spacing w:before="60"/>
              <w:ind w:left="28"/>
              <w:jc w:val="center"/>
              <w:rPr>
                <w:b/>
                <w:sz w:val="16"/>
              </w:rPr>
            </w:pPr>
            <w:r>
              <w:rPr>
                <w:b/>
                <w:spacing w:val="-2"/>
                <w:sz w:val="16"/>
              </w:rPr>
              <w:t>PREÇO</w:t>
            </w:r>
          </w:p>
          <w:p w14:paraId="20C425C3">
            <w:pPr>
              <w:pStyle w:val="10"/>
              <w:spacing w:before="86"/>
              <w:ind w:left="28" w:right="14"/>
              <w:jc w:val="center"/>
              <w:rPr>
                <w:b/>
                <w:sz w:val="16"/>
              </w:rPr>
            </w:pPr>
            <w:r>
              <w:rPr>
                <w:b/>
                <w:spacing w:val="-2"/>
                <w:sz w:val="16"/>
              </w:rPr>
              <w:t>UNITÁRIO</w:t>
            </w:r>
          </w:p>
        </w:tc>
        <w:tc>
          <w:tcPr>
            <w:tcW w:w="900" w:type="dxa"/>
          </w:tcPr>
          <w:p w14:paraId="1864D2B3">
            <w:pPr>
              <w:pStyle w:val="10"/>
              <w:spacing w:before="11"/>
              <w:rPr>
                <w:b/>
                <w:sz w:val="16"/>
              </w:rPr>
            </w:pPr>
          </w:p>
          <w:p w14:paraId="27DB9DD3">
            <w:pPr>
              <w:pStyle w:val="10"/>
              <w:ind w:left="184"/>
              <w:rPr>
                <w:b/>
                <w:sz w:val="16"/>
              </w:rPr>
            </w:pPr>
            <w:r>
              <w:rPr>
                <w:b/>
                <w:spacing w:val="-4"/>
                <w:sz w:val="16"/>
              </w:rPr>
              <w:t>TOTAL</w:t>
            </w:r>
          </w:p>
        </w:tc>
      </w:tr>
      <w:tr w14:paraId="14E38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4" w:hRule="atLeast"/>
        </w:trPr>
        <w:tc>
          <w:tcPr>
            <w:tcW w:w="885" w:type="dxa"/>
            <w:gridSpan w:val="2"/>
          </w:tcPr>
          <w:p w14:paraId="7E63850F">
            <w:pPr>
              <w:pStyle w:val="10"/>
              <w:rPr>
                <w:b/>
                <w:sz w:val="20"/>
              </w:rPr>
            </w:pPr>
          </w:p>
          <w:p w14:paraId="741455B7">
            <w:pPr>
              <w:pStyle w:val="10"/>
              <w:rPr>
                <w:b/>
                <w:sz w:val="20"/>
              </w:rPr>
            </w:pPr>
          </w:p>
          <w:p w14:paraId="064A1551">
            <w:pPr>
              <w:pStyle w:val="10"/>
              <w:spacing w:before="188"/>
              <w:rPr>
                <w:b/>
                <w:sz w:val="20"/>
              </w:rPr>
            </w:pPr>
          </w:p>
          <w:p w14:paraId="6093A485">
            <w:pPr>
              <w:pStyle w:val="10"/>
              <w:ind w:left="28"/>
              <w:jc w:val="center"/>
              <w:rPr>
                <w:sz w:val="20"/>
              </w:rPr>
            </w:pPr>
            <w:r>
              <w:rPr>
                <w:spacing w:val="-10"/>
                <w:sz w:val="20"/>
              </w:rPr>
              <w:t>5</w:t>
            </w:r>
          </w:p>
        </w:tc>
        <w:tc>
          <w:tcPr>
            <w:tcW w:w="5130" w:type="dxa"/>
          </w:tcPr>
          <w:p w14:paraId="49ADACA4">
            <w:pPr>
              <w:pStyle w:val="10"/>
              <w:spacing w:before="23" w:line="280" w:lineRule="auto"/>
              <w:ind w:left="82" w:right="65"/>
              <w:jc w:val="both"/>
              <w:rPr>
                <w:sz w:val="20"/>
              </w:rPr>
            </w:pPr>
            <w:r>
              <w:rPr>
                <w:sz w:val="20"/>
              </w:rPr>
              <w:t xml:space="preserve">PRINCIPIO ATIVO: MEROPENEM, FORMA FARMACEUTICA: PO LIOFILO INJETAVEL, CONCENTRACAO / DOSAGEM: 500, UNIDADE: MG, VOLUME: NAO APLICAVEL, APRESENTACAO: </w:t>
            </w:r>
            <w:r>
              <w:rPr>
                <w:spacing w:val="-2"/>
                <w:sz w:val="20"/>
              </w:rPr>
              <w:t>FRASCO-AMPOLA.</w:t>
            </w:r>
          </w:p>
          <w:p w14:paraId="7AFB9D80">
            <w:pPr>
              <w:pStyle w:val="10"/>
              <w:spacing w:before="5"/>
              <w:ind w:left="82"/>
              <w:jc w:val="both"/>
              <w:rPr>
                <w:sz w:val="20"/>
              </w:rPr>
            </w:pPr>
            <w:r>
              <w:rPr>
                <w:sz w:val="20"/>
              </w:rPr>
              <w:t>Marca</w:t>
            </w:r>
            <w:r>
              <w:rPr>
                <w:spacing w:val="-1"/>
                <w:sz w:val="20"/>
              </w:rPr>
              <w:t xml:space="preserve"> </w:t>
            </w:r>
            <w:r>
              <w:rPr>
                <w:spacing w:val="-2"/>
                <w:sz w:val="20"/>
              </w:rPr>
              <w:t>ofertada:</w:t>
            </w:r>
          </w:p>
          <w:p w14:paraId="64E6C0AD">
            <w:pPr>
              <w:pStyle w:val="10"/>
              <w:spacing w:before="70"/>
              <w:ind w:left="82"/>
              <w:jc w:val="both"/>
              <w:rPr>
                <w:sz w:val="20"/>
              </w:rPr>
            </w:pPr>
            <w:r>
              <w:rPr>
                <w:sz w:val="20"/>
              </w:rPr>
              <w:t>Registro</w:t>
            </w:r>
            <w:r>
              <w:rPr>
                <w:spacing w:val="-1"/>
                <w:sz w:val="20"/>
              </w:rPr>
              <w:t xml:space="preserve"> </w:t>
            </w:r>
            <w:r>
              <w:rPr>
                <w:spacing w:val="-5"/>
                <w:sz w:val="20"/>
              </w:rPr>
              <w:t>nº:</w:t>
            </w:r>
          </w:p>
        </w:tc>
        <w:tc>
          <w:tcPr>
            <w:tcW w:w="735" w:type="dxa"/>
          </w:tcPr>
          <w:p w14:paraId="45BFFF0D">
            <w:pPr>
              <w:pStyle w:val="10"/>
              <w:rPr>
                <w:b/>
                <w:sz w:val="20"/>
              </w:rPr>
            </w:pPr>
          </w:p>
          <w:p w14:paraId="1D024B06">
            <w:pPr>
              <w:pStyle w:val="10"/>
              <w:rPr>
                <w:b/>
                <w:sz w:val="20"/>
              </w:rPr>
            </w:pPr>
          </w:p>
          <w:p w14:paraId="3EBDBB18">
            <w:pPr>
              <w:pStyle w:val="10"/>
              <w:spacing w:before="188"/>
              <w:rPr>
                <w:b/>
                <w:sz w:val="20"/>
              </w:rPr>
            </w:pPr>
          </w:p>
          <w:p w14:paraId="7DEA7C73">
            <w:pPr>
              <w:pStyle w:val="10"/>
              <w:ind w:left="14"/>
              <w:jc w:val="center"/>
              <w:rPr>
                <w:sz w:val="20"/>
              </w:rPr>
            </w:pPr>
            <w:r>
              <w:rPr>
                <w:spacing w:val="-4"/>
                <w:sz w:val="20"/>
              </w:rPr>
              <w:t>unid</w:t>
            </w:r>
          </w:p>
        </w:tc>
        <w:tc>
          <w:tcPr>
            <w:tcW w:w="1020" w:type="dxa"/>
          </w:tcPr>
          <w:p w14:paraId="5CA7EF58">
            <w:pPr>
              <w:pStyle w:val="10"/>
              <w:rPr>
                <w:b/>
                <w:sz w:val="20"/>
              </w:rPr>
            </w:pPr>
          </w:p>
          <w:p w14:paraId="004FC4C9">
            <w:pPr>
              <w:pStyle w:val="10"/>
              <w:rPr>
                <w:b/>
                <w:sz w:val="20"/>
              </w:rPr>
            </w:pPr>
          </w:p>
          <w:p w14:paraId="1924F9C2">
            <w:pPr>
              <w:pStyle w:val="10"/>
              <w:spacing w:before="188"/>
              <w:rPr>
                <w:b/>
                <w:sz w:val="20"/>
              </w:rPr>
            </w:pPr>
          </w:p>
          <w:p w14:paraId="3ABDCBBE">
            <w:pPr>
              <w:pStyle w:val="10"/>
              <w:ind w:left="14"/>
              <w:jc w:val="center"/>
              <w:rPr>
                <w:sz w:val="20"/>
              </w:rPr>
            </w:pPr>
            <w:r>
              <w:rPr>
                <w:spacing w:val="-2"/>
                <w:sz w:val="20"/>
              </w:rPr>
              <w:t>62.000</w:t>
            </w:r>
          </w:p>
        </w:tc>
        <w:tc>
          <w:tcPr>
            <w:tcW w:w="1155" w:type="dxa"/>
          </w:tcPr>
          <w:p w14:paraId="54019D0F">
            <w:pPr>
              <w:pStyle w:val="10"/>
              <w:rPr>
                <w:sz w:val="18"/>
              </w:rPr>
            </w:pPr>
          </w:p>
        </w:tc>
        <w:tc>
          <w:tcPr>
            <w:tcW w:w="1005" w:type="dxa"/>
          </w:tcPr>
          <w:p w14:paraId="27B85F41">
            <w:pPr>
              <w:pStyle w:val="10"/>
              <w:rPr>
                <w:sz w:val="18"/>
              </w:rPr>
            </w:pPr>
          </w:p>
        </w:tc>
        <w:tc>
          <w:tcPr>
            <w:tcW w:w="1155" w:type="dxa"/>
          </w:tcPr>
          <w:p w14:paraId="57702CD5">
            <w:pPr>
              <w:pStyle w:val="10"/>
              <w:rPr>
                <w:sz w:val="18"/>
              </w:rPr>
            </w:pPr>
          </w:p>
        </w:tc>
        <w:tc>
          <w:tcPr>
            <w:tcW w:w="900" w:type="dxa"/>
          </w:tcPr>
          <w:p w14:paraId="596020FB">
            <w:pPr>
              <w:pStyle w:val="10"/>
              <w:rPr>
                <w:sz w:val="18"/>
              </w:rPr>
            </w:pPr>
          </w:p>
        </w:tc>
      </w:tr>
      <w:tr w14:paraId="6F2E4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4" w:hRule="atLeast"/>
        </w:trPr>
        <w:tc>
          <w:tcPr>
            <w:tcW w:w="885" w:type="dxa"/>
            <w:gridSpan w:val="2"/>
          </w:tcPr>
          <w:p w14:paraId="2C2CC617">
            <w:pPr>
              <w:pStyle w:val="10"/>
              <w:rPr>
                <w:b/>
                <w:sz w:val="20"/>
              </w:rPr>
            </w:pPr>
          </w:p>
          <w:p w14:paraId="4D7FF839">
            <w:pPr>
              <w:pStyle w:val="10"/>
              <w:rPr>
                <w:b/>
                <w:sz w:val="20"/>
              </w:rPr>
            </w:pPr>
          </w:p>
          <w:p w14:paraId="68FE1F63">
            <w:pPr>
              <w:pStyle w:val="10"/>
              <w:spacing w:before="53"/>
              <w:rPr>
                <w:b/>
                <w:sz w:val="20"/>
              </w:rPr>
            </w:pPr>
          </w:p>
          <w:p w14:paraId="51E04CBB">
            <w:pPr>
              <w:pStyle w:val="10"/>
              <w:ind w:left="28"/>
              <w:jc w:val="center"/>
              <w:rPr>
                <w:sz w:val="20"/>
              </w:rPr>
            </w:pPr>
            <w:r>
              <w:rPr>
                <w:spacing w:val="-10"/>
                <w:sz w:val="20"/>
              </w:rPr>
              <w:t>6</w:t>
            </w:r>
          </w:p>
        </w:tc>
        <w:tc>
          <w:tcPr>
            <w:tcW w:w="5130" w:type="dxa"/>
          </w:tcPr>
          <w:p w14:paraId="702C12E3">
            <w:pPr>
              <w:pStyle w:val="10"/>
              <w:spacing w:before="23" w:line="280" w:lineRule="auto"/>
              <w:ind w:left="82" w:right="65"/>
              <w:jc w:val="both"/>
              <w:rPr>
                <w:sz w:val="20"/>
              </w:rPr>
            </w:pPr>
            <w:r>
              <w:rPr>
                <w:sz w:val="20"/>
              </w:rPr>
              <w:t>PRINCIPIO ATIVO: MICAFUNGINA, FORMA FARMACEUTICA: PO LIOFILO INJETAVEL, CONCENTRACAO / DOSAGEM: 100, UNIDADE: MG, VOLUME: N/A, APRESENTACAO: FRASCO-AMPOLA.</w:t>
            </w:r>
          </w:p>
          <w:p w14:paraId="34939D72">
            <w:pPr>
              <w:pStyle w:val="10"/>
              <w:spacing w:before="4"/>
              <w:ind w:left="82"/>
              <w:jc w:val="both"/>
              <w:rPr>
                <w:sz w:val="20"/>
              </w:rPr>
            </w:pPr>
            <w:r>
              <w:rPr>
                <w:sz w:val="20"/>
              </w:rPr>
              <w:t>Marca</w:t>
            </w:r>
            <w:r>
              <w:rPr>
                <w:spacing w:val="-1"/>
                <w:sz w:val="20"/>
              </w:rPr>
              <w:t xml:space="preserve"> </w:t>
            </w:r>
            <w:r>
              <w:rPr>
                <w:spacing w:val="-2"/>
                <w:sz w:val="20"/>
              </w:rPr>
              <w:t>ofertada:</w:t>
            </w:r>
          </w:p>
          <w:p w14:paraId="58764B18">
            <w:pPr>
              <w:pStyle w:val="10"/>
              <w:spacing w:before="70"/>
              <w:ind w:left="82"/>
              <w:jc w:val="both"/>
              <w:rPr>
                <w:sz w:val="20"/>
              </w:rPr>
            </w:pPr>
            <w:r>
              <w:rPr>
                <w:sz w:val="20"/>
              </w:rPr>
              <w:t>Registro</w:t>
            </w:r>
            <w:r>
              <w:rPr>
                <w:spacing w:val="-1"/>
                <w:sz w:val="20"/>
              </w:rPr>
              <w:t xml:space="preserve"> </w:t>
            </w:r>
            <w:r>
              <w:rPr>
                <w:spacing w:val="-5"/>
                <w:sz w:val="20"/>
              </w:rPr>
              <w:t>nº:</w:t>
            </w:r>
          </w:p>
        </w:tc>
        <w:tc>
          <w:tcPr>
            <w:tcW w:w="735" w:type="dxa"/>
          </w:tcPr>
          <w:p w14:paraId="4854CABF">
            <w:pPr>
              <w:pStyle w:val="10"/>
              <w:rPr>
                <w:b/>
                <w:sz w:val="20"/>
              </w:rPr>
            </w:pPr>
          </w:p>
          <w:p w14:paraId="14034288">
            <w:pPr>
              <w:pStyle w:val="10"/>
              <w:rPr>
                <w:b/>
                <w:sz w:val="20"/>
              </w:rPr>
            </w:pPr>
          </w:p>
          <w:p w14:paraId="1BB81C19">
            <w:pPr>
              <w:pStyle w:val="10"/>
              <w:spacing w:before="53"/>
              <w:rPr>
                <w:b/>
                <w:sz w:val="20"/>
              </w:rPr>
            </w:pPr>
          </w:p>
          <w:p w14:paraId="6743FE7F">
            <w:pPr>
              <w:pStyle w:val="10"/>
              <w:ind w:left="14"/>
              <w:jc w:val="center"/>
              <w:rPr>
                <w:sz w:val="20"/>
              </w:rPr>
            </w:pPr>
            <w:r>
              <w:rPr>
                <w:spacing w:val="-4"/>
                <w:sz w:val="20"/>
              </w:rPr>
              <w:t>unid</w:t>
            </w:r>
          </w:p>
        </w:tc>
        <w:tc>
          <w:tcPr>
            <w:tcW w:w="1020" w:type="dxa"/>
          </w:tcPr>
          <w:p w14:paraId="1FA29F67">
            <w:pPr>
              <w:pStyle w:val="10"/>
              <w:rPr>
                <w:b/>
                <w:sz w:val="20"/>
              </w:rPr>
            </w:pPr>
          </w:p>
          <w:p w14:paraId="78B1EAC5">
            <w:pPr>
              <w:pStyle w:val="10"/>
              <w:rPr>
                <w:b/>
                <w:sz w:val="20"/>
              </w:rPr>
            </w:pPr>
          </w:p>
          <w:p w14:paraId="41B5C231">
            <w:pPr>
              <w:pStyle w:val="10"/>
              <w:spacing w:before="53"/>
              <w:rPr>
                <w:b/>
                <w:sz w:val="20"/>
              </w:rPr>
            </w:pPr>
          </w:p>
          <w:p w14:paraId="2E1BBDF9">
            <w:pPr>
              <w:pStyle w:val="10"/>
              <w:ind w:left="14"/>
              <w:jc w:val="center"/>
              <w:rPr>
                <w:sz w:val="20"/>
              </w:rPr>
            </w:pPr>
            <w:r>
              <w:rPr>
                <w:spacing w:val="-5"/>
                <w:sz w:val="20"/>
              </w:rPr>
              <w:t>400</w:t>
            </w:r>
          </w:p>
        </w:tc>
        <w:tc>
          <w:tcPr>
            <w:tcW w:w="1155" w:type="dxa"/>
          </w:tcPr>
          <w:p w14:paraId="0B9F9654">
            <w:pPr>
              <w:pStyle w:val="10"/>
              <w:rPr>
                <w:sz w:val="18"/>
              </w:rPr>
            </w:pPr>
          </w:p>
        </w:tc>
        <w:tc>
          <w:tcPr>
            <w:tcW w:w="1005" w:type="dxa"/>
          </w:tcPr>
          <w:p w14:paraId="4E1519A1">
            <w:pPr>
              <w:pStyle w:val="10"/>
              <w:rPr>
                <w:sz w:val="18"/>
              </w:rPr>
            </w:pPr>
          </w:p>
        </w:tc>
        <w:tc>
          <w:tcPr>
            <w:tcW w:w="1155" w:type="dxa"/>
          </w:tcPr>
          <w:p w14:paraId="5ABF5274">
            <w:pPr>
              <w:pStyle w:val="10"/>
              <w:rPr>
                <w:sz w:val="18"/>
              </w:rPr>
            </w:pPr>
          </w:p>
        </w:tc>
        <w:tc>
          <w:tcPr>
            <w:tcW w:w="900" w:type="dxa"/>
          </w:tcPr>
          <w:p w14:paraId="689097CD">
            <w:pPr>
              <w:pStyle w:val="10"/>
              <w:rPr>
                <w:sz w:val="18"/>
              </w:rPr>
            </w:pPr>
          </w:p>
        </w:tc>
      </w:tr>
      <w:tr w14:paraId="40EA1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4" w:hRule="atLeast"/>
        </w:trPr>
        <w:tc>
          <w:tcPr>
            <w:tcW w:w="885" w:type="dxa"/>
            <w:gridSpan w:val="2"/>
          </w:tcPr>
          <w:p w14:paraId="063B7244">
            <w:pPr>
              <w:pStyle w:val="10"/>
              <w:rPr>
                <w:b/>
                <w:sz w:val="20"/>
              </w:rPr>
            </w:pPr>
          </w:p>
          <w:p w14:paraId="614772F8">
            <w:pPr>
              <w:pStyle w:val="10"/>
              <w:spacing w:before="208"/>
              <w:rPr>
                <w:b/>
                <w:sz w:val="20"/>
              </w:rPr>
            </w:pPr>
          </w:p>
          <w:p w14:paraId="10F6DFEA">
            <w:pPr>
              <w:pStyle w:val="10"/>
              <w:ind w:left="28"/>
              <w:jc w:val="center"/>
              <w:rPr>
                <w:sz w:val="20"/>
              </w:rPr>
            </w:pPr>
            <w:r>
              <w:rPr>
                <w:spacing w:val="-10"/>
                <w:sz w:val="20"/>
              </w:rPr>
              <w:t>7</w:t>
            </w:r>
          </w:p>
        </w:tc>
        <w:tc>
          <w:tcPr>
            <w:tcW w:w="5130" w:type="dxa"/>
          </w:tcPr>
          <w:p w14:paraId="19829C70">
            <w:pPr>
              <w:pStyle w:val="10"/>
              <w:spacing w:before="83" w:line="280" w:lineRule="auto"/>
              <w:ind w:left="82" w:right="65"/>
              <w:jc w:val="both"/>
              <w:rPr>
                <w:sz w:val="20"/>
              </w:rPr>
            </w:pPr>
            <w:r>
              <w:rPr>
                <w:sz w:val="20"/>
              </w:rPr>
              <w:t>PRINCIPIO ATIVO: PIRIMETAMINA, FORMA FARMACEUTICA: COMPRIMIDO, CONCENTRACAO / DOSAGEM: 25, UNIDADE: MG.</w:t>
            </w:r>
          </w:p>
          <w:p w14:paraId="265992C6">
            <w:pPr>
              <w:pStyle w:val="10"/>
              <w:spacing w:before="3" w:line="312" w:lineRule="auto"/>
              <w:ind w:left="82" w:right="3754"/>
              <w:rPr>
                <w:sz w:val="20"/>
              </w:rPr>
            </w:pPr>
            <w:r>
              <w:rPr>
                <w:sz w:val="20"/>
              </w:rPr>
              <w:t>Marca</w:t>
            </w:r>
            <w:r>
              <w:rPr>
                <w:spacing w:val="-13"/>
                <w:sz w:val="20"/>
              </w:rPr>
              <w:t xml:space="preserve"> </w:t>
            </w:r>
            <w:r>
              <w:rPr>
                <w:sz w:val="20"/>
              </w:rPr>
              <w:t>ofertada: Registro nº:</w:t>
            </w:r>
          </w:p>
        </w:tc>
        <w:tc>
          <w:tcPr>
            <w:tcW w:w="735" w:type="dxa"/>
          </w:tcPr>
          <w:p w14:paraId="0375307B">
            <w:pPr>
              <w:pStyle w:val="10"/>
              <w:rPr>
                <w:b/>
                <w:sz w:val="20"/>
              </w:rPr>
            </w:pPr>
          </w:p>
          <w:p w14:paraId="0971213F">
            <w:pPr>
              <w:pStyle w:val="10"/>
              <w:spacing w:before="208"/>
              <w:rPr>
                <w:b/>
                <w:sz w:val="20"/>
              </w:rPr>
            </w:pPr>
          </w:p>
          <w:p w14:paraId="76CB8BD9">
            <w:pPr>
              <w:pStyle w:val="10"/>
              <w:ind w:left="14"/>
              <w:jc w:val="center"/>
              <w:rPr>
                <w:sz w:val="20"/>
              </w:rPr>
            </w:pPr>
            <w:r>
              <w:rPr>
                <w:spacing w:val="-4"/>
                <w:sz w:val="20"/>
              </w:rPr>
              <w:t>unid</w:t>
            </w:r>
          </w:p>
        </w:tc>
        <w:tc>
          <w:tcPr>
            <w:tcW w:w="1020" w:type="dxa"/>
          </w:tcPr>
          <w:p w14:paraId="41AA083A">
            <w:pPr>
              <w:pStyle w:val="10"/>
              <w:rPr>
                <w:b/>
                <w:sz w:val="20"/>
              </w:rPr>
            </w:pPr>
          </w:p>
          <w:p w14:paraId="6C04D5D7">
            <w:pPr>
              <w:pStyle w:val="10"/>
              <w:spacing w:before="208"/>
              <w:rPr>
                <w:b/>
                <w:sz w:val="20"/>
              </w:rPr>
            </w:pPr>
          </w:p>
          <w:p w14:paraId="74048B2D">
            <w:pPr>
              <w:pStyle w:val="10"/>
              <w:ind w:left="14"/>
              <w:jc w:val="center"/>
              <w:rPr>
                <w:sz w:val="20"/>
              </w:rPr>
            </w:pPr>
            <w:r>
              <w:rPr>
                <w:spacing w:val="-2"/>
                <w:sz w:val="20"/>
              </w:rPr>
              <w:t>1.800</w:t>
            </w:r>
          </w:p>
        </w:tc>
        <w:tc>
          <w:tcPr>
            <w:tcW w:w="1155" w:type="dxa"/>
          </w:tcPr>
          <w:p w14:paraId="7F8FB39F">
            <w:pPr>
              <w:pStyle w:val="10"/>
              <w:rPr>
                <w:sz w:val="18"/>
              </w:rPr>
            </w:pPr>
          </w:p>
        </w:tc>
        <w:tc>
          <w:tcPr>
            <w:tcW w:w="1005" w:type="dxa"/>
          </w:tcPr>
          <w:p w14:paraId="096BBA83">
            <w:pPr>
              <w:pStyle w:val="10"/>
              <w:rPr>
                <w:sz w:val="18"/>
              </w:rPr>
            </w:pPr>
          </w:p>
        </w:tc>
        <w:tc>
          <w:tcPr>
            <w:tcW w:w="1155" w:type="dxa"/>
          </w:tcPr>
          <w:p w14:paraId="44312CD1">
            <w:pPr>
              <w:pStyle w:val="10"/>
              <w:rPr>
                <w:sz w:val="18"/>
              </w:rPr>
            </w:pPr>
          </w:p>
        </w:tc>
        <w:tc>
          <w:tcPr>
            <w:tcW w:w="900" w:type="dxa"/>
          </w:tcPr>
          <w:p w14:paraId="2C454395">
            <w:pPr>
              <w:pStyle w:val="10"/>
              <w:rPr>
                <w:sz w:val="18"/>
              </w:rPr>
            </w:pPr>
          </w:p>
        </w:tc>
      </w:tr>
      <w:tr w14:paraId="793FE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4" w:hRule="atLeast"/>
        </w:trPr>
        <w:tc>
          <w:tcPr>
            <w:tcW w:w="885" w:type="dxa"/>
            <w:gridSpan w:val="2"/>
          </w:tcPr>
          <w:p w14:paraId="58F54AFB">
            <w:pPr>
              <w:pStyle w:val="10"/>
              <w:rPr>
                <w:b/>
                <w:sz w:val="20"/>
              </w:rPr>
            </w:pPr>
          </w:p>
          <w:p w14:paraId="2F697718">
            <w:pPr>
              <w:pStyle w:val="10"/>
              <w:spacing w:before="208"/>
              <w:rPr>
                <w:b/>
                <w:sz w:val="20"/>
              </w:rPr>
            </w:pPr>
          </w:p>
          <w:p w14:paraId="4F4A7AFA">
            <w:pPr>
              <w:pStyle w:val="10"/>
              <w:ind w:left="28"/>
              <w:jc w:val="center"/>
              <w:rPr>
                <w:sz w:val="20"/>
              </w:rPr>
            </w:pPr>
            <w:r>
              <w:rPr>
                <w:spacing w:val="-10"/>
                <w:sz w:val="20"/>
              </w:rPr>
              <w:t>8</w:t>
            </w:r>
          </w:p>
        </w:tc>
        <w:tc>
          <w:tcPr>
            <w:tcW w:w="5130" w:type="dxa"/>
          </w:tcPr>
          <w:p w14:paraId="7AAF0084">
            <w:pPr>
              <w:pStyle w:val="10"/>
              <w:spacing w:before="83" w:line="280" w:lineRule="auto"/>
              <w:ind w:left="82" w:right="65"/>
              <w:jc w:val="both"/>
              <w:rPr>
                <w:sz w:val="20"/>
              </w:rPr>
            </w:pPr>
            <w:r>
              <w:rPr>
                <w:sz w:val="20"/>
              </w:rPr>
              <w:t>PRINCIPIO ATIVO: SULFADIAZINA, FORMA FARMACEUTICA: COMPRIMIDO, CONCENTRACAO / DOSAGEM: 500, UNIDADE: MG.</w:t>
            </w:r>
          </w:p>
          <w:p w14:paraId="5323BF96">
            <w:pPr>
              <w:pStyle w:val="10"/>
              <w:spacing w:before="3" w:line="312" w:lineRule="auto"/>
              <w:ind w:left="82" w:right="3754"/>
              <w:rPr>
                <w:sz w:val="20"/>
              </w:rPr>
            </w:pPr>
            <w:r>
              <w:rPr>
                <w:sz w:val="20"/>
              </w:rPr>
              <w:t>Marca</w:t>
            </w:r>
            <w:r>
              <w:rPr>
                <w:spacing w:val="-13"/>
                <w:sz w:val="20"/>
              </w:rPr>
              <w:t xml:space="preserve"> </w:t>
            </w:r>
            <w:r>
              <w:rPr>
                <w:sz w:val="20"/>
              </w:rPr>
              <w:t>ofertada: Registro nº:</w:t>
            </w:r>
          </w:p>
        </w:tc>
        <w:tc>
          <w:tcPr>
            <w:tcW w:w="735" w:type="dxa"/>
          </w:tcPr>
          <w:p w14:paraId="327D2D8A">
            <w:pPr>
              <w:pStyle w:val="10"/>
              <w:rPr>
                <w:b/>
                <w:sz w:val="20"/>
              </w:rPr>
            </w:pPr>
          </w:p>
          <w:p w14:paraId="07468ED2">
            <w:pPr>
              <w:pStyle w:val="10"/>
              <w:spacing w:before="208"/>
              <w:rPr>
                <w:b/>
                <w:sz w:val="20"/>
              </w:rPr>
            </w:pPr>
          </w:p>
          <w:p w14:paraId="530D7A6B">
            <w:pPr>
              <w:pStyle w:val="10"/>
              <w:ind w:left="14"/>
              <w:jc w:val="center"/>
              <w:rPr>
                <w:sz w:val="20"/>
              </w:rPr>
            </w:pPr>
            <w:r>
              <w:rPr>
                <w:spacing w:val="-4"/>
                <w:sz w:val="20"/>
              </w:rPr>
              <w:t>unid</w:t>
            </w:r>
          </w:p>
        </w:tc>
        <w:tc>
          <w:tcPr>
            <w:tcW w:w="1020" w:type="dxa"/>
          </w:tcPr>
          <w:p w14:paraId="6B24DBAC">
            <w:pPr>
              <w:pStyle w:val="10"/>
              <w:rPr>
                <w:b/>
                <w:sz w:val="20"/>
              </w:rPr>
            </w:pPr>
          </w:p>
          <w:p w14:paraId="2C420C1D">
            <w:pPr>
              <w:pStyle w:val="10"/>
              <w:spacing w:before="208"/>
              <w:rPr>
                <w:b/>
                <w:sz w:val="20"/>
              </w:rPr>
            </w:pPr>
          </w:p>
          <w:p w14:paraId="7E49E9ED">
            <w:pPr>
              <w:pStyle w:val="10"/>
              <w:ind w:left="14"/>
              <w:jc w:val="center"/>
              <w:rPr>
                <w:sz w:val="20"/>
              </w:rPr>
            </w:pPr>
            <w:r>
              <w:rPr>
                <w:spacing w:val="-2"/>
                <w:sz w:val="20"/>
              </w:rPr>
              <w:t>5.000</w:t>
            </w:r>
          </w:p>
        </w:tc>
        <w:tc>
          <w:tcPr>
            <w:tcW w:w="1155" w:type="dxa"/>
          </w:tcPr>
          <w:p w14:paraId="59B35633">
            <w:pPr>
              <w:pStyle w:val="10"/>
              <w:rPr>
                <w:sz w:val="18"/>
              </w:rPr>
            </w:pPr>
          </w:p>
        </w:tc>
        <w:tc>
          <w:tcPr>
            <w:tcW w:w="1005" w:type="dxa"/>
          </w:tcPr>
          <w:p w14:paraId="7939872C">
            <w:pPr>
              <w:pStyle w:val="10"/>
              <w:rPr>
                <w:sz w:val="18"/>
              </w:rPr>
            </w:pPr>
          </w:p>
        </w:tc>
        <w:tc>
          <w:tcPr>
            <w:tcW w:w="1155" w:type="dxa"/>
          </w:tcPr>
          <w:p w14:paraId="4946F798">
            <w:pPr>
              <w:pStyle w:val="10"/>
              <w:rPr>
                <w:sz w:val="18"/>
              </w:rPr>
            </w:pPr>
          </w:p>
        </w:tc>
        <w:tc>
          <w:tcPr>
            <w:tcW w:w="900" w:type="dxa"/>
          </w:tcPr>
          <w:p w14:paraId="6B2519BF">
            <w:pPr>
              <w:pStyle w:val="10"/>
              <w:rPr>
                <w:sz w:val="18"/>
              </w:rPr>
            </w:pPr>
          </w:p>
        </w:tc>
      </w:tr>
      <w:tr w14:paraId="036B3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Borders>
              <w:bottom w:val="nil"/>
            </w:tcBorders>
          </w:tcPr>
          <w:p w14:paraId="27C07BAD">
            <w:pPr>
              <w:pStyle w:val="10"/>
              <w:rPr>
                <w:sz w:val="18"/>
              </w:rPr>
            </w:pPr>
          </w:p>
        </w:tc>
        <w:tc>
          <w:tcPr>
            <w:tcW w:w="5220" w:type="dxa"/>
            <w:gridSpan w:val="2"/>
            <w:vMerge w:val="restart"/>
            <w:tcBorders>
              <w:bottom w:val="nil"/>
            </w:tcBorders>
          </w:tcPr>
          <w:p w14:paraId="4250545A">
            <w:pPr>
              <w:pStyle w:val="10"/>
              <w:spacing w:before="104"/>
              <w:rPr>
                <w:b/>
                <w:sz w:val="18"/>
              </w:rPr>
            </w:pPr>
          </w:p>
          <w:p w14:paraId="35F9BE2C">
            <w:pPr>
              <w:pStyle w:val="10"/>
              <w:ind w:left="96"/>
              <w:rPr>
                <w:rFonts w:ascii="Arial MT"/>
                <w:sz w:val="18"/>
              </w:rPr>
            </w:pPr>
            <w:r>
              <w:rPr>
                <w:rFonts w:ascii="Arial MT"/>
                <w:spacing w:val="-2"/>
                <w:sz w:val="18"/>
              </w:rPr>
              <w:t>Data:</w:t>
            </w:r>
          </w:p>
        </w:tc>
        <w:tc>
          <w:tcPr>
            <w:tcW w:w="5970" w:type="dxa"/>
            <w:gridSpan w:val="6"/>
          </w:tcPr>
          <w:p w14:paraId="7DFDCF48">
            <w:pPr>
              <w:pStyle w:val="10"/>
              <w:rPr>
                <w:sz w:val="18"/>
              </w:rPr>
            </w:pPr>
          </w:p>
        </w:tc>
      </w:tr>
      <w:tr w14:paraId="63C87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795" w:type="dxa"/>
            <w:vMerge w:val="continue"/>
            <w:tcBorders>
              <w:top w:val="nil"/>
              <w:bottom w:val="nil"/>
            </w:tcBorders>
          </w:tcPr>
          <w:p w14:paraId="38CD6A8C">
            <w:pPr>
              <w:rPr>
                <w:sz w:val="2"/>
                <w:szCs w:val="2"/>
              </w:rPr>
            </w:pPr>
          </w:p>
        </w:tc>
        <w:tc>
          <w:tcPr>
            <w:tcW w:w="5220" w:type="dxa"/>
            <w:gridSpan w:val="2"/>
            <w:vMerge w:val="continue"/>
            <w:tcBorders>
              <w:top w:val="nil"/>
              <w:bottom w:val="nil"/>
            </w:tcBorders>
          </w:tcPr>
          <w:p w14:paraId="274986C3">
            <w:pPr>
              <w:rPr>
                <w:sz w:val="2"/>
                <w:szCs w:val="2"/>
              </w:rPr>
            </w:pPr>
          </w:p>
        </w:tc>
        <w:tc>
          <w:tcPr>
            <w:tcW w:w="5970" w:type="dxa"/>
            <w:gridSpan w:val="6"/>
            <w:tcBorders>
              <w:bottom w:val="nil"/>
            </w:tcBorders>
          </w:tcPr>
          <w:p w14:paraId="3C21870F">
            <w:pPr>
              <w:pStyle w:val="10"/>
              <w:spacing w:before="41"/>
              <w:ind w:left="1864"/>
              <w:rPr>
                <w:rFonts w:ascii="Arial MT" w:hAnsi="Arial MT"/>
                <w:sz w:val="18"/>
              </w:rPr>
            </w:pPr>
            <w:r>
              <w:rPr>
                <w:rFonts w:ascii="Arial MT" w:hAnsi="Arial MT"/>
                <w:sz w:val="18"/>
              </w:rPr>
              <w:t xml:space="preserve">(Assinatura do </w:t>
            </w:r>
            <w:r>
              <w:rPr>
                <w:rFonts w:ascii="Arial MT" w:hAnsi="Arial MT"/>
                <w:spacing w:val="-2"/>
                <w:sz w:val="18"/>
              </w:rPr>
              <w:t>responsável)</w:t>
            </w:r>
          </w:p>
        </w:tc>
      </w:tr>
    </w:tbl>
    <w:p w14:paraId="29C8E4AE">
      <w:pPr>
        <w:spacing w:after="0"/>
        <w:rPr>
          <w:rFonts w:ascii="Arial MT" w:hAnsi="Arial MT"/>
          <w:sz w:val="18"/>
        </w:rPr>
        <w:sectPr>
          <w:type w:val="continuous"/>
          <w:pgSz w:w="15840" w:h="24480"/>
          <w:pgMar w:top="540" w:right="540" w:bottom="280" w:left="560" w:header="720" w:footer="720" w:gutter="0"/>
          <w:cols w:space="720" w:num="1"/>
        </w:sectPr>
      </w:pPr>
    </w:p>
    <w:p w14:paraId="03A4C44D">
      <w:pPr>
        <w:pStyle w:val="6"/>
        <w:spacing w:before="0"/>
        <w:ind w:left="130"/>
      </w:pPr>
      <w:r>
        <mc:AlternateContent>
          <mc:Choice Requires="wpg">
            <w:drawing>
              <wp:inline distT="0" distB="0" distL="0" distR="0">
                <wp:extent cx="7620000" cy="180975"/>
                <wp:effectExtent l="0" t="0" r="0" b="0"/>
                <wp:docPr id="28" name="Group 28"/>
                <wp:cNvGraphicFramePr/>
                <a:graphic xmlns:a="http://schemas.openxmlformats.org/drawingml/2006/main">
                  <a:graphicData uri="http://schemas.microsoft.com/office/word/2010/wordprocessingGroup">
                    <wpg:wgp>
                      <wpg:cNvGrpSpPr/>
                      <wpg:grpSpPr>
                        <a:xfrm>
                          <a:off x="0" y="0"/>
                          <a:ext cx="7620000" cy="180975"/>
                          <a:chOff x="0" y="0"/>
                          <a:chExt cx="7620000" cy="180975"/>
                        </a:xfrm>
                      </wpg:grpSpPr>
                      <wps:wsp>
                        <wps:cNvPr id="29" name="Graphic 29"/>
                        <wps:cNvSpPr/>
                        <wps:spPr>
                          <a:xfrm>
                            <a:off x="-12" y="1"/>
                            <a:ext cx="7620000" cy="180975"/>
                          </a:xfrm>
                          <a:custGeom>
                            <a:avLst/>
                            <a:gdLst/>
                            <a:ahLst/>
                            <a:cxnLst/>
                            <a:rect l="l" t="t" r="r" b="b"/>
                            <a:pathLst>
                              <a:path w="7620000" h="180975">
                                <a:moveTo>
                                  <a:pt x="7620000" y="0"/>
                                </a:moveTo>
                                <a:lnTo>
                                  <a:pt x="7610475" y="0"/>
                                </a:lnTo>
                                <a:lnTo>
                                  <a:pt x="7610475" y="171450"/>
                                </a:lnTo>
                                <a:lnTo>
                                  <a:pt x="7048500" y="171450"/>
                                </a:lnTo>
                                <a:lnTo>
                                  <a:pt x="3829050" y="171450"/>
                                </a:lnTo>
                                <a:lnTo>
                                  <a:pt x="3829050" y="0"/>
                                </a:lnTo>
                                <a:lnTo>
                                  <a:pt x="3819525" y="0"/>
                                </a:lnTo>
                                <a:lnTo>
                                  <a:pt x="3819525" y="171450"/>
                                </a:lnTo>
                                <a:lnTo>
                                  <a:pt x="571500" y="171450"/>
                                </a:lnTo>
                                <a:lnTo>
                                  <a:pt x="514350" y="171450"/>
                                </a:lnTo>
                                <a:lnTo>
                                  <a:pt x="514350" y="0"/>
                                </a:lnTo>
                                <a:lnTo>
                                  <a:pt x="504825" y="0"/>
                                </a:lnTo>
                                <a:lnTo>
                                  <a:pt x="504825" y="171450"/>
                                </a:lnTo>
                                <a:lnTo>
                                  <a:pt x="9525" y="171450"/>
                                </a:lnTo>
                                <a:lnTo>
                                  <a:pt x="9525" y="0"/>
                                </a:lnTo>
                                <a:lnTo>
                                  <a:pt x="0" y="0"/>
                                </a:lnTo>
                                <a:lnTo>
                                  <a:pt x="0" y="171450"/>
                                </a:lnTo>
                                <a:lnTo>
                                  <a:pt x="0" y="180975"/>
                                </a:lnTo>
                                <a:lnTo>
                                  <a:pt x="9525" y="180975"/>
                                </a:lnTo>
                                <a:lnTo>
                                  <a:pt x="7620000" y="180975"/>
                                </a:lnTo>
                                <a:lnTo>
                                  <a:pt x="7620000" y="171450"/>
                                </a:lnTo>
                                <a:lnTo>
                                  <a:pt x="7620000" y="0"/>
                                </a:lnTo>
                                <a:close/>
                              </a:path>
                            </a:pathLst>
                          </a:custGeom>
                          <a:solidFill>
                            <a:srgbClr val="000000"/>
                          </a:solidFill>
                        </wps:spPr>
                        <wps:bodyPr wrap="square" lIns="0" tIns="0" rIns="0" bIns="0" rtlCol="0">
                          <a:noAutofit/>
                        </wps:bodyPr>
                      </wps:wsp>
                    </wpg:wgp>
                  </a:graphicData>
                </a:graphic>
              </wp:inline>
            </w:drawing>
          </mc:Choice>
          <mc:Fallback>
            <w:pict>
              <v:group id="Group 28" o:spid="_x0000_s1026" o:spt="203" style="height:14.25pt;width:600pt;" coordsize="7620000,180975" o:gfxdata="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OaOO6TUAAAABQEAAA8AAAAAAAAAAQAgAAAAIgAAAGRycy9kb3ducmV2LnhtbFBLAQIUABQAAAAI&#10;AIdO4kCT9emW1QIAAAUJAAAOAAAAAAAAAAEAIAAAACMBAABkcnMvZTJvRG9jLnhtbFBLBQYAAAAA&#10;BgAGAFkBAABqBgAAAAA=&#10;">
                <o:lock v:ext="edit" aspectratio="f"/>
                <v:shape id="Graphic 29" o:spid="_x0000_s1026" o:spt="100" style="position:absolute;left:-12;top:1;height:180975;width:7620000;" fillcolor="#000000" filled="t" stroked="f" coordsize="7620000,180975" o:gfxdata="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A84y8AAAA&#10;2wAAAA8AAAAAAAAAAQAgAAAAIgAAAGRycy9kb3ducmV2LnhtbFBLAQIUABQAAAAIAIdO4kAzLwWe&#10;OwAAADkAAAAQAAAAAAAAAAEAIAAAAAsBAABkcnMvc2hhcGV4bWwueG1sUEsFBgAAAAAGAAYAWwEA&#10;ALUDAAAAAA==&#10;" path="m7620000,0l7610475,0,7610475,171450,7048500,171450,3829050,171450,3829050,0,3819525,0,3819525,171450,571500,171450,514350,171450,514350,0,504825,0,504825,171450,9525,171450,9525,0,0,0,0,171450,0,180975,9525,180975,7620000,180975,7620000,171450,7620000,0xe">
                  <v:fill on="t" focussize="0,0"/>
                  <v:stroke on="f"/>
                  <v:imagedata o:title=""/>
                  <o:lock v:ext="edit" aspectratio="f"/>
                  <v:textbox inset="0mm,0mm,0mm,0mm"/>
                </v:shape>
                <w10:wrap type="none"/>
                <w10:anchorlock/>
              </v:group>
            </w:pict>
          </mc:Fallback>
        </mc:AlternateContent>
      </w:r>
    </w:p>
    <w:p w14:paraId="2EA3A0CF">
      <w:pPr>
        <w:pStyle w:val="6"/>
        <w:spacing w:before="0"/>
        <w:rPr>
          <w:b/>
        </w:rPr>
      </w:pPr>
    </w:p>
    <w:p w14:paraId="2E951D74">
      <w:pPr>
        <w:pStyle w:val="6"/>
        <w:spacing w:before="0"/>
        <w:rPr>
          <w:b/>
        </w:rPr>
      </w:pPr>
    </w:p>
    <w:p w14:paraId="3F4058B6">
      <w:pPr>
        <w:pStyle w:val="6"/>
        <w:spacing w:before="0"/>
        <w:rPr>
          <w:b/>
        </w:rPr>
      </w:pPr>
    </w:p>
    <w:p w14:paraId="30928ECE">
      <w:pPr>
        <w:pStyle w:val="6"/>
        <w:spacing w:before="0"/>
        <w:rPr>
          <w:b/>
        </w:rPr>
      </w:pPr>
    </w:p>
    <w:p w14:paraId="4817D48C">
      <w:pPr>
        <w:pStyle w:val="6"/>
        <w:spacing w:before="0"/>
        <w:rPr>
          <w:b/>
        </w:rPr>
      </w:pPr>
    </w:p>
    <w:p w14:paraId="781AE994">
      <w:pPr>
        <w:pStyle w:val="6"/>
        <w:spacing w:before="0"/>
        <w:rPr>
          <w:b/>
        </w:rPr>
      </w:pPr>
    </w:p>
    <w:p w14:paraId="2B69F51A">
      <w:pPr>
        <w:pStyle w:val="6"/>
        <w:spacing w:before="0"/>
        <w:rPr>
          <w:b/>
        </w:rPr>
      </w:pPr>
    </w:p>
    <w:p w14:paraId="43961016">
      <w:pPr>
        <w:pStyle w:val="6"/>
        <w:spacing w:before="73"/>
        <w:rPr>
          <w:b/>
        </w:rPr>
      </w:pPr>
    </w:p>
    <w:p w14:paraId="7901199D">
      <w:pPr>
        <w:spacing w:before="0"/>
        <w:ind w:left="266" w:right="0" w:firstLine="0"/>
        <w:jc w:val="left"/>
        <w:rPr>
          <w:b/>
          <w:sz w:val="20"/>
        </w:rPr>
      </w:pPr>
      <w:r>
        <mc:AlternateContent>
          <mc:Choice Requires="wps">
            <w:drawing>
              <wp:anchor distT="0" distB="0" distL="0" distR="0" simplePos="0" relativeHeight="251664384" behindDoc="0" locked="0" layoutInCell="1" allowOverlap="1">
                <wp:simplePos x="0" y="0"/>
                <wp:positionH relativeFrom="page">
                  <wp:posOffset>1959610</wp:posOffset>
                </wp:positionH>
                <wp:positionV relativeFrom="paragraph">
                  <wp:posOffset>128270</wp:posOffset>
                </wp:positionV>
                <wp:extent cx="4526915" cy="10160"/>
                <wp:effectExtent l="0" t="0" r="0" b="0"/>
                <wp:wrapNone/>
                <wp:docPr id="30" name="Graphic 30"/>
                <wp:cNvGraphicFramePr/>
                <a:graphic xmlns:a="http://schemas.openxmlformats.org/drawingml/2006/main">
                  <a:graphicData uri="http://schemas.microsoft.com/office/word/2010/wordprocessingShape">
                    <wps:wsp>
                      <wps:cNvSpPr/>
                      <wps:spPr>
                        <a:xfrm>
                          <a:off x="0" y="0"/>
                          <a:ext cx="4526915" cy="10160"/>
                        </a:xfrm>
                        <a:custGeom>
                          <a:avLst/>
                          <a:gdLst/>
                          <a:ahLst/>
                          <a:cxnLst/>
                          <a:rect l="l" t="t" r="r" b="b"/>
                          <a:pathLst>
                            <a:path w="4526915" h="10160">
                              <a:moveTo>
                                <a:pt x="4526610" y="0"/>
                              </a:moveTo>
                              <a:lnTo>
                                <a:pt x="4517479" y="0"/>
                              </a:lnTo>
                              <a:lnTo>
                                <a:pt x="4482503" y="12"/>
                              </a:lnTo>
                              <a:lnTo>
                                <a:pt x="3190951" y="0"/>
                              </a:lnTo>
                              <a:lnTo>
                                <a:pt x="2467648" y="0"/>
                              </a:lnTo>
                              <a:lnTo>
                                <a:pt x="0" y="0"/>
                              </a:lnTo>
                              <a:lnTo>
                                <a:pt x="0" y="9525"/>
                              </a:lnTo>
                              <a:lnTo>
                                <a:pt x="2467648" y="9525"/>
                              </a:lnTo>
                              <a:lnTo>
                                <a:pt x="3190951" y="9525"/>
                              </a:lnTo>
                              <a:lnTo>
                                <a:pt x="4482503" y="9525"/>
                              </a:lnTo>
                              <a:lnTo>
                                <a:pt x="4517479" y="9537"/>
                              </a:lnTo>
                              <a:lnTo>
                                <a:pt x="4526610" y="9525"/>
                              </a:lnTo>
                              <a:lnTo>
                                <a:pt x="4526610" y="0"/>
                              </a:lnTo>
                              <a:close/>
                            </a:path>
                          </a:pathLst>
                        </a:custGeom>
                        <a:solidFill>
                          <a:srgbClr val="000000"/>
                        </a:solidFill>
                      </wps:spPr>
                      <wps:bodyPr wrap="square" lIns="0" tIns="0" rIns="0" bIns="0" rtlCol="0">
                        <a:noAutofit/>
                      </wps:bodyPr>
                    </wps:wsp>
                  </a:graphicData>
                </a:graphic>
              </wp:anchor>
            </w:drawing>
          </mc:Choice>
          <mc:Fallback>
            <w:pict>
              <v:shape id="Graphic 30" o:spid="_x0000_s1026" o:spt="100" style="position:absolute;left:0pt;margin-left:154.3pt;margin-top:10.1pt;height:0.8pt;width:356.45pt;mso-position-horizontal-relative:page;z-index:251664384;mso-width-relative:page;mso-height-relative:page;" fillcolor="#000000" filled="t" stroked="f" coordsize="4526915,10160" o:gfxdata="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VJ+0dcAAAAKAQAADwAAAAAAAAABACAAAAAiAAAAZHJzL2Rvd25yZXYueG1sUEsB&#10;AhQAFAAAAAgAh07iQGV/mvJoAgAAPQYAAA4AAAAAAAAAAQAgAAAAJgEAAGRycy9lMm9Eb2MueG1s&#10;UEsFBgAAAAAGAAYAWQEAAAAGAAAAAA==&#10;" path="m4526610,0l4517479,0,4482503,12,3190951,0,2467648,0,0,0,0,9525,2467648,9525,3190951,9525,4482503,9525,4517479,9537,4526610,9525,4526610,0xe">
                <v:fill on="t" focussize="0,0"/>
                <v:stroke on="f"/>
                <v:imagedata o:title=""/>
                <o:lock v:ext="edit" aspectratio="f"/>
                <v:textbox inset="0mm,0mm,0mm,0mm"/>
              </v:shape>
            </w:pict>
          </mc:Fallback>
        </mc:AlternateContent>
      </w:r>
      <w:r>
        <w:rPr>
          <w:b/>
          <w:sz w:val="20"/>
          <w:u w:val="single"/>
        </w:rPr>
        <w:t>ANEXO</w:t>
      </w:r>
      <w:r>
        <w:rPr>
          <w:b/>
          <w:spacing w:val="-13"/>
          <w:sz w:val="20"/>
          <w:u w:val="single"/>
        </w:rPr>
        <w:t xml:space="preserve"> </w:t>
      </w:r>
      <w:r>
        <w:rPr>
          <w:b/>
          <w:sz w:val="20"/>
          <w:u w:val="single"/>
        </w:rPr>
        <w:t>VI</w:t>
      </w:r>
      <w:r>
        <w:rPr>
          <w:b/>
          <w:spacing w:val="-12"/>
          <w:sz w:val="20"/>
          <w:u w:val="single"/>
        </w:rPr>
        <w:t xml:space="preserve"> </w:t>
      </w:r>
      <w:r>
        <w:rPr>
          <w:b/>
          <w:sz w:val="20"/>
          <w:u w:val="single"/>
        </w:rPr>
        <w:t>-</w:t>
      </w:r>
      <w:r>
        <w:rPr>
          <w:b/>
          <w:spacing w:val="-5"/>
          <w:sz w:val="20"/>
          <w:u w:val="single"/>
        </w:rPr>
        <w:t xml:space="preserve"> </w:t>
      </w:r>
      <w:r>
        <w:rPr>
          <w:b/>
          <w:sz w:val="20"/>
          <w:u w:val="single"/>
        </w:rPr>
        <w:t>DECLARAÇ</w:t>
      </w:r>
      <w:r>
        <w:rPr>
          <w:b/>
          <w:sz w:val="20"/>
        </w:rPr>
        <w:t>ÃO</w:t>
      </w:r>
      <w:r>
        <w:rPr>
          <w:b/>
          <w:spacing w:val="-5"/>
          <w:sz w:val="20"/>
        </w:rPr>
        <w:t xml:space="preserve"> </w:t>
      </w:r>
      <w:r>
        <w:rPr>
          <w:b/>
          <w:sz w:val="20"/>
        </w:rPr>
        <w:t>PARA</w:t>
      </w:r>
      <w:r>
        <w:rPr>
          <w:b/>
          <w:spacing w:val="-23"/>
          <w:sz w:val="20"/>
        </w:rPr>
        <w:t xml:space="preserve"> </w:t>
      </w:r>
      <w:r>
        <w:rPr>
          <w:b/>
          <w:sz w:val="20"/>
        </w:rPr>
        <w:t>ATENDIMENTO</w:t>
      </w:r>
      <w:r>
        <w:rPr>
          <w:b/>
          <w:spacing w:val="-13"/>
          <w:sz w:val="20"/>
        </w:rPr>
        <w:t xml:space="preserve"> </w:t>
      </w:r>
      <w:r>
        <w:rPr>
          <w:b/>
          <w:sz w:val="20"/>
        </w:rPr>
        <w:t>AO</w:t>
      </w:r>
      <w:r>
        <w:rPr>
          <w:b/>
          <w:spacing w:val="-5"/>
          <w:sz w:val="20"/>
        </w:rPr>
        <w:t xml:space="preserve"> </w:t>
      </w:r>
      <w:r>
        <w:rPr>
          <w:b/>
          <w:sz w:val="20"/>
        </w:rPr>
        <w:t>INCISO</w:t>
      </w:r>
      <w:r>
        <w:rPr>
          <w:b/>
          <w:spacing w:val="-7"/>
          <w:sz w:val="20"/>
        </w:rPr>
        <w:t xml:space="preserve"> </w:t>
      </w:r>
      <w:r>
        <w:rPr>
          <w:b/>
          <w:sz w:val="20"/>
        </w:rPr>
        <w:t>VI,</w:t>
      </w:r>
      <w:r>
        <w:rPr>
          <w:b/>
          <w:spacing w:val="-5"/>
          <w:sz w:val="20"/>
        </w:rPr>
        <w:t xml:space="preserve"> </w:t>
      </w:r>
      <w:r>
        <w:rPr>
          <w:b/>
          <w:sz w:val="20"/>
        </w:rPr>
        <w:t>DO</w:t>
      </w:r>
      <w:r>
        <w:rPr>
          <w:b/>
          <w:spacing w:val="-13"/>
          <w:sz w:val="20"/>
        </w:rPr>
        <w:t xml:space="preserve"> </w:t>
      </w:r>
      <w:r>
        <w:rPr>
          <w:b/>
          <w:sz w:val="20"/>
        </w:rPr>
        <w:t>ART.</w:t>
      </w:r>
      <w:r>
        <w:rPr>
          <w:b/>
          <w:spacing w:val="-4"/>
          <w:sz w:val="20"/>
        </w:rPr>
        <w:t xml:space="preserve"> </w:t>
      </w:r>
      <w:r>
        <w:rPr>
          <w:b/>
          <w:sz w:val="20"/>
        </w:rPr>
        <w:t>68,</w:t>
      </w:r>
      <w:r>
        <w:rPr>
          <w:b/>
          <w:spacing w:val="-5"/>
          <w:sz w:val="20"/>
        </w:rPr>
        <w:t xml:space="preserve"> </w:t>
      </w:r>
      <w:r>
        <w:rPr>
          <w:b/>
          <w:sz w:val="20"/>
        </w:rPr>
        <w:t>DA</w:t>
      </w:r>
      <w:r>
        <w:rPr>
          <w:b/>
          <w:spacing w:val="-13"/>
          <w:sz w:val="20"/>
        </w:rPr>
        <w:t xml:space="preserve"> </w:t>
      </w:r>
      <w:r>
        <w:rPr>
          <w:b/>
          <w:sz w:val="20"/>
        </w:rPr>
        <w:t>LEI</w:t>
      </w:r>
      <w:r>
        <w:rPr>
          <w:b/>
          <w:spacing w:val="-5"/>
          <w:sz w:val="20"/>
        </w:rPr>
        <w:t xml:space="preserve"> </w:t>
      </w:r>
      <w:r>
        <w:rPr>
          <w:b/>
          <w:sz w:val="20"/>
        </w:rPr>
        <w:t>Nº</w:t>
      </w:r>
      <w:r>
        <w:rPr>
          <w:b/>
          <w:spacing w:val="-5"/>
          <w:sz w:val="20"/>
        </w:rPr>
        <w:t xml:space="preserve"> </w:t>
      </w:r>
      <w:r>
        <w:rPr>
          <w:b/>
          <w:sz w:val="20"/>
        </w:rPr>
        <w:t>14.133/2021</w:t>
      </w:r>
      <w:r>
        <w:rPr>
          <w:b/>
          <w:spacing w:val="1"/>
          <w:sz w:val="20"/>
        </w:rPr>
        <w:t xml:space="preserve"> </w:t>
      </w:r>
      <w:r>
        <w:rPr>
          <w:b/>
          <w:sz w:val="20"/>
        </w:rPr>
        <w:t>(</w:t>
      </w:r>
      <w:r>
        <w:rPr>
          <w:b/>
          <w:sz w:val="20"/>
          <w:u w:val="single"/>
        </w:rPr>
        <w:t>EM</w:t>
      </w:r>
      <w:r>
        <w:rPr>
          <w:b/>
          <w:spacing w:val="-5"/>
          <w:sz w:val="20"/>
          <w:u w:val="single"/>
        </w:rPr>
        <w:t xml:space="preserve"> </w:t>
      </w:r>
      <w:r>
        <w:rPr>
          <w:b/>
          <w:sz w:val="20"/>
          <w:u w:val="single"/>
        </w:rPr>
        <w:t>PAPEL</w:t>
      </w:r>
      <w:r>
        <w:rPr>
          <w:b/>
          <w:spacing w:val="-15"/>
          <w:sz w:val="20"/>
          <w:u w:val="single"/>
        </w:rPr>
        <w:t xml:space="preserve"> </w:t>
      </w:r>
      <w:r>
        <w:rPr>
          <w:b/>
          <w:sz w:val="20"/>
          <w:u w:val="single"/>
        </w:rPr>
        <w:t>TIMBRADO</w:t>
      </w:r>
      <w:r>
        <w:rPr>
          <w:b/>
          <w:spacing w:val="-5"/>
          <w:sz w:val="20"/>
          <w:u w:val="single"/>
        </w:rPr>
        <w:t xml:space="preserve"> </w:t>
      </w:r>
      <w:r>
        <w:rPr>
          <w:b/>
          <w:sz w:val="20"/>
          <w:u w:val="single"/>
        </w:rPr>
        <w:t>DO</w:t>
      </w:r>
      <w:r>
        <w:rPr>
          <w:b/>
          <w:spacing w:val="-4"/>
          <w:sz w:val="20"/>
          <w:u w:val="single"/>
        </w:rPr>
        <w:t xml:space="preserve"> </w:t>
      </w:r>
      <w:r>
        <w:rPr>
          <w:b/>
          <w:spacing w:val="-2"/>
          <w:sz w:val="20"/>
          <w:u w:val="single"/>
        </w:rPr>
        <w:t>LICITANTE,</w:t>
      </w:r>
    </w:p>
    <w:p w14:paraId="72538108">
      <w:pPr>
        <w:pStyle w:val="6"/>
        <w:spacing w:before="110"/>
        <w:rPr>
          <w:b/>
        </w:rPr>
      </w:pPr>
    </w:p>
    <w:p w14:paraId="0C3BE58D">
      <w:pPr>
        <w:spacing w:before="0"/>
        <w:ind w:left="729" w:right="0" w:firstLine="0"/>
        <w:jc w:val="left"/>
        <w:rPr>
          <w:b/>
          <w:sz w:val="20"/>
        </w:rPr>
      </w:pPr>
      <w:r>
        <w:rPr>
          <w:b/>
          <w:sz w:val="20"/>
          <w:u w:val="single"/>
        </w:rPr>
        <w:t>DISPENSADO</w:t>
      </w:r>
      <w:r>
        <w:rPr>
          <w:b/>
          <w:spacing w:val="-1"/>
          <w:sz w:val="20"/>
          <w:u w:val="single"/>
        </w:rPr>
        <w:t xml:space="preserve"> </w:t>
      </w:r>
      <w:r>
        <w:rPr>
          <w:b/>
          <w:sz w:val="20"/>
          <w:u w:val="single"/>
        </w:rPr>
        <w:t>EM</w:t>
      </w:r>
      <w:r>
        <w:rPr>
          <w:b/>
          <w:spacing w:val="-1"/>
          <w:sz w:val="20"/>
          <w:u w:val="single"/>
        </w:rPr>
        <w:t xml:space="preserve"> </w:t>
      </w:r>
      <w:r>
        <w:rPr>
          <w:b/>
          <w:sz w:val="20"/>
          <w:u w:val="single"/>
        </w:rPr>
        <w:t>CASO</w:t>
      </w:r>
      <w:r>
        <w:rPr>
          <w:b/>
          <w:spacing w:val="-1"/>
          <w:sz w:val="20"/>
          <w:u w:val="single"/>
        </w:rPr>
        <w:t xml:space="preserve"> </w:t>
      </w:r>
      <w:r>
        <w:rPr>
          <w:b/>
          <w:sz w:val="20"/>
          <w:u w:val="single"/>
        </w:rPr>
        <w:t>DE</w:t>
      </w:r>
      <w:r>
        <w:rPr>
          <w:b/>
          <w:spacing w:val="-1"/>
          <w:sz w:val="20"/>
          <w:u w:val="single"/>
        </w:rPr>
        <w:t xml:space="preserve"> </w:t>
      </w:r>
      <w:r>
        <w:rPr>
          <w:b/>
          <w:sz w:val="20"/>
          <w:u w:val="single"/>
        </w:rPr>
        <w:t>CARIMBO</w:t>
      </w:r>
      <w:r>
        <w:rPr>
          <w:b/>
          <w:spacing w:val="-1"/>
          <w:sz w:val="20"/>
          <w:u w:val="single"/>
        </w:rPr>
        <w:t xml:space="preserve"> </w:t>
      </w:r>
      <w:r>
        <w:rPr>
          <w:b/>
          <w:sz w:val="20"/>
          <w:u w:val="single"/>
        </w:rPr>
        <w:t>COM</w:t>
      </w:r>
      <w:r>
        <w:rPr>
          <w:b/>
          <w:spacing w:val="-1"/>
          <w:sz w:val="20"/>
          <w:u w:val="single"/>
        </w:rPr>
        <w:t xml:space="preserve"> </w:t>
      </w:r>
      <w:r>
        <w:rPr>
          <w:b/>
          <w:spacing w:val="-2"/>
          <w:sz w:val="20"/>
          <w:u w:val="single"/>
        </w:rPr>
        <w:t>CNPJ</w:t>
      </w:r>
      <w:r>
        <w:rPr>
          <w:b/>
          <w:spacing w:val="-2"/>
          <w:sz w:val="20"/>
        </w:rPr>
        <w:t>)</w:t>
      </w:r>
    </w:p>
    <w:p w14:paraId="01A61EBF">
      <w:pPr>
        <w:pStyle w:val="6"/>
        <w:spacing w:before="130"/>
        <w:ind w:left="339"/>
      </w:pPr>
      <w:r>
        <w:t>Local</w:t>
      </w:r>
      <w:r>
        <w:rPr>
          <w:spacing w:val="-1"/>
        </w:rPr>
        <w:t xml:space="preserve"> </w:t>
      </w:r>
      <w:r>
        <w:t>e</w:t>
      </w:r>
      <w:r>
        <w:rPr>
          <w:spacing w:val="-1"/>
        </w:rPr>
        <w:t xml:space="preserve"> </w:t>
      </w:r>
      <w:r>
        <w:rPr>
          <w:spacing w:val="-2"/>
        </w:rPr>
        <w:t>data:</w:t>
      </w:r>
    </w:p>
    <w:p w14:paraId="667330C1">
      <w:pPr>
        <w:pStyle w:val="6"/>
        <w:spacing w:before="145"/>
        <w:ind w:left="339"/>
      </w:pPr>
      <w:r>
        <w:rPr>
          <w:spacing w:val="-10"/>
        </w:rPr>
        <w:t>À</w:t>
      </w:r>
    </w:p>
    <w:p w14:paraId="3F2AEE0E">
      <w:pPr>
        <w:pStyle w:val="6"/>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8D538CB">
      <w:pPr>
        <w:pStyle w:val="6"/>
        <w:spacing w:before="145"/>
        <w:ind w:left="339"/>
      </w:pPr>
      <w:r>
        <w:t>Prezados</w:t>
      </w:r>
      <w:r>
        <w:rPr>
          <w:spacing w:val="-3"/>
        </w:rPr>
        <w:t xml:space="preserve"> </w:t>
      </w:r>
      <w:r>
        <w:rPr>
          <w:spacing w:val="-2"/>
        </w:rPr>
        <w:t>Senhores</w:t>
      </w:r>
    </w:p>
    <w:p w14:paraId="6DAF7CA7">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403/2024:</w:t>
      </w:r>
    </w:p>
    <w:p w14:paraId="7D52DC98">
      <w:pPr>
        <w:pStyle w:val="6"/>
        <w:spacing w:before="0"/>
        <w:rPr>
          <w:b/>
        </w:rPr>
      </w:pPr>
    </w:p>
    <w:p w14:paraId="1808B895">
      <w:pPr>
        <w:pStyle w:val="6"/>
        <w:spacing w:before="60"/>
        <w:rPr>
          <w:b/>
        </w:rPr>
      </w:pPr>
    </w:p>
    <w:p w14:paraId="61DB3819">
      <w:pPr>
        <w:pStyle w:val="6"/>
        <w:spacing w:before="0" w:line="312" w:lineRule="auto"/>
        <w:ind w:left="339" w:right="433"/>
        <w:jc w:val="both"/>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48D090EE">
      <w:pPr>
        <w:pStyle w:val="6"/>
        <w:spacing w:before="0"/>
      </w:pPr>
    </w:p>
    <w:p w14:paraId="0EF7254C">
      <w:pPr>
        <w:pStyle w:val="6"/>
        <w:spacing w:before="0"/>
      </w:pPr>
    </w:p>
    <w:p w14:paraId="1FAC1F6E">
      <w:pPr>
        <w:pStyle w:val="6"/>
        <w:spacing w:before="0"/>
      </w:pPr>
    </w:p>
    <w:p w14:paraId="25BE4133">
      <w:pPr>
        <w:pStyle w:val="6"/>
        <w:spacing w:before="0"/>
      </w:pPr>
    </w:p>
    <w:p w14:paraId="2F5B32EF">
      <w:pPr>
        <w:pStyle w:val="6"/>
        <w:spacing w:before="0"/>
      </w:pPr>
    </w:p>
    <w:p w14:paraId="54B5EB25">
      <w:pPr>
        <w:pStyle w:val="6"/>
        <w:spacing w:before="125"/>
      </w:pPr>
    </w:p>
    <w:p w14:paraId="6B3174AB">
      <w:pPr>
        <w:pStyle w:val="6"/>
        <w:spacing w:before="1"/>
        <w:ind w:left="5019"/>
      </w:pPr>
      <w:r>
        <w:rPr>
          <w:spacing w:val="-2"/>
        </w:rPr>
        <w:t>ENTIDADE</w:t>
      </w:r>
    </w:p>
    <w:p w14:paraId="36829F79">
      <w:pPr>
        <w:pStyle w:val="6"/>
        <w:spacing w:before="145" w:line="312" w:lineRule="auto"/>
        <w:ind w:left="759"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22E455C4">
      <w:pPr>
        <w:pStyle w:val="6"/>
        <w:spacing w:before="0"/>
      </w:pPr>
    </w:p>
    <w:p w14:paraId="6BAF7AC8">
      <w:pPr>
        <w:pStyle w:val="6"/>
        <w:spacing w:before="0"/>
      </w:pPr>
    </w:p>
    <w:p w14:paraId="7F1BFB03">
      <w:pPr>
        <w:pStyle w:val="6"/>
        <w:spacing w:before="0"/>
      </w:pPr>
    </w:p>
    <w:p w14:paraId="60788A6F">
      <w:pPr>
        <w:pStyle w:val="6"/>
        <w:spacing w:before="57"/>
      </w:pPr>
    </w:p>
    <w:p w14:paraId="4B82A8DA">
      <w:pPr>
        <w:spacing w:before="0"/>
        <w:ind w:left="0" w:right="108" w:firstLine="0"/>
        <w:jc w:val="center"/>
        <w:rPr>
          <w:b/>
          <w:sz w:val="20"/>
        </w:rPr>
      </w:pPr>
      <w:r>
        <w:rPr>
          <w:b/>
          <w:sz w:val="20"/>
          <w:u w:val="single"/>
        </w:rPr>
        <w:t>ANEXO</w:t>
      </w:r>
      <w:r>
        <w:rPr>
          <w:b/>
          <w:spacing w:val="-5"/>
          <w:sz w:val="20"/>
          <w:u w:val="single"/>
        </w:rPr>
        <w:t xml:space="preserve"> </w:t>
      </w:r>
      <w:r>
        <w:rPr>
          <w:b/>
          <w:sz w:val="20"/>
          <w:u w:val="single"/>
        </w:rPr>
        <w:t>VII</w:t>
      </w:r>
      <w:r>
        <w:rPr>
          <w:b/>
          <w:spacing w:val="-2"/>
          <w:sz w:val="20"/>
          <w:u w:val="single"/>
        </w:rPr>
        <w:t xml:space="preserve"> </w:t>
      </w:r>
      <w:r>
        <w:rPr>
          <w:b/>
          <w:sz w:val="20"/>
          <w:u w:val="single"/>
        </w:rPr>
        <w:t>-</w:t>
      </w:r>
      <w:r>
        <w:rPr>
          <w:b/>
          <w:spacing w:val="-2"/>
          <w:sz w:val="20"/>
          <w:u w:val="single"/>
        </w:rPr>
        <w:t xml:space="preserve"> </w:t>
      </w:r>
      <w:r>
        <w:rPr>
          <w:b/>
          <w:sz w:val="20"/>
          <w:u w:val="single"/>
        </w:rPr>
        <w:t>MODELO</w:t>
      </w:r>
      <w:r>
        <w:rPr>
          <w:b/>
          <w:spacing w:val="-1"/>
          <w:sz w:val="20"/>
          <w:u w:val="single"/>
        </w:rPr>
        <w:t xml:space="preserve"> </w:t>
      </w:r>
      <w:r>
        <w:rPr>
          <w:b/>
          <w:sz w:val="20"/>
          <w:u w:val="single"/>
        </w:rPr>
        <w:t>DE</w:t>
      </w:r>
      <w:r>
        <w:rPr>
          <w:b/>
          <w:spacing w:val="-2"/>
          <w:sz w:val="20"/>
          <w:u w:val="single"/>
        </w:rPr>
        <w:t xml:space="preserve"> </w:t>
      </w:r>
      <w:r>
        <w:rPr>
          <w:b/>
          <w:sz w:val="20"/>
          <w:u w:val="single"/>
        </w:rPr>
        <w:t>DECLARAÇÃO</w:t>
      </w:r>
      <w:r>
        <w:rPr>
          <w:b/>
          <w:spacing w:val="-2"/>
          <w:sz w:val="20"/>
          <w:u w:val="single"/>
        </w:rPr>
        <w:t xml:space="preserve"> </w:t>
      </w:r>
      <w:r>
        <w:rPr>
          <w:b/>
          <w:sz w:val="20"/>
          <w:u w:val="single"/>
        </w:rPr>
        <w:t>DE</w:t>
      </w:r>
      <w:r>
        <w:rPr>
          <w:b/>
          <w:spacing w:val="-2"/>
          <w:sz w:val="20"/>
          <w:u w:val="single"/>
        </w:rPr>
        <w:t xml:space="preserve"> </w:t>
      </w:r>
      <w:r>
        <w:rPr>
          <w:b/>
          <w:sz w:val="20"/>
          <w:u w:val="single"/>
        </w:rPr>
        <w:t>CUMPRIMENTO</w:t>
      </w:r>
      <w:r>
        <w:rPr>
          <w:b/>
          <w:spacing w:val="-1"/>
          <w:sz w:val="20"/>
          <w:u w:val="single"/>
        </w:rPr>
        <w:t xml:space="preserve"> </w:t>
      </w:r>
      <w:r>
        <w:rPr>
          <w:b/>
          <w:sz w:val="20"/>
          <w:u w:val="single"/>
        </w:rPr>
        <w:t>DOS</w:t>
      </w:r>
      <w:r>
        <w:rPr>
          <w:b/>
          <w:spacing w:val="-2"/>
          <w:sz w:val="20"/>
          <w:u w:val="single"/>
        </w:rPr>
        <w:t xml:space="preserve"> </w:t>
      </w:r>
      <w:r>
        <w:rPr>
          <w:b/>
          <w:sz w:val="20"/>
          <w:u w:val="single"/>
        </w:rPr>
        <w:t>REQUISITOS</w:t>
      </w:r>
      <w:r>
        <w:rPr>
          <w:b/>
          <w:spacing w:val="-2"/>
          <w:sz w:val="20"/>
          <w:u w:val="single"/>
        </w:rPr>
        <w:t xml:space="preserve"> </w:t>
      </w:r>
      <w:r>
        <w:rPr>
          <w:b/>
          <w:sz w:val="20"/>
          <w:u w:val="single"/>
        </w:rPr>
        <w:t>DE</w:t>
      </w:r>
      <w:r>
        <w:rPr>
          <w:b/>
          <w:spacing w:val="-1"/>
          <w:sz w:val="20"/>
          <w:u w:val="single"/>
        </w:rPr>
        <w:t xml:space="preserve"> </w:t>
      </w:r>
      <w:r>
        <w:rPr>
          <w:b/>
          <w:spacing w:val="-2"/>
          <w:sz w:val="20"/>
          <w:u w:val="single"/>
        </w:rPr>
        <w:t>HABILITAÇÃO</w:t>
      </w:r>
    </w:p>
    <w:p w14:paraId="4C87DF5F">
      <w:pPr>
        <w:pStyle w:val="2"/>
        <w:spacing w:before="219" w:line="430" w:lineRule="atLeast"/>
        <w:ind w:left="4773" w:right="0" w:hanging="3762"/>
        <w:jc w:val="left"/>
        <w:rPr>
          <w:u w:val="none"/>
        </w:rPr>
      </w:pPr>
      <w:r>
        <w:rPr>
          <w:u w:val="single"/>
        </w:rPr>
        <w:t>MODELO</w:t>
      </w:r>
      <w:r>
        <w:rPr>
          <w:spacing w:val="-14"/>
          <w:u w:val="single"/>
        </w:rPr>
        <w:t xml:space="preserve"> </w:t>
      </w:r>
      <w:r>
        <w:rPr>
          <w:u w:val="single"/>
        </w:rPr>
        <w:t>DE</w:t>
      </w:r>
      <w:r>
        <w:rPr>
          <w:spacing w:val="-8"/>
          <w:u w:val="single"/>
        </w:rPr>
        <w:t xml:space="preserve"> </w:t>
      </w:r>
      <w:r>
        <w:rPr>
          <w:u w:val="single"/>
        </w:rPr>
        <w:t>DECLARAÇÃO</w:t>
      </w:r>
      <w:r>
        <w:rPr>
          <w:spacing w:val="-9"/>
          <w:u w:val="single"/>
        </w:rPr>
        <w:t xml:space="preserve"> </w:t>
      </w:r>
      <w:r>
        <w:rPr>
          <w:u w:val="single"/>
        </w:rPr>
        <w:t>DE</w:t>
      </w:r>
      <w:r>
        <w:rPr>
          <w:spacing w:val="-9"/>
          <w:u w:val="single"/>
        </w:rPr>
        <w:t xml:space="preserve"> </w:t>
      </w:r>
      <w:r>
        <w:rPr>
          <w:u w:val="single"/>
        </w:rPr>
        <w:t>CUMPRIMENTO</w:t>
      </w:r>
      <w:r>
        <w:rPr>
          <w:spacing w:val="-9"/>
          <w:u w:val="single"/>
        </w:rPr>
        <w:t xml:space="preserve"> </w:t>
      </w:r>
      <w:r>
        <w:rPr>
          <w:u w:val="single"/>
        </w:rPr>
        <w:t>DOS</w:t>
      </w:r>
      <w:r>
        <w:rPr>
          <w:spacing w:val="-9"/>
          <w:u w:val="single"/>
        </w:rPr>
        <w:t xml:space="preserve"> </w:t>
      </w:r>
      <w:r>
        <w:rPr>
          <w:u w:val="single"/>
        </w:rPr>
        <w:t>REQUISITOS</w:t>
      </w:r>
      <w:r>
        <w:rPr>
          <w:spacing w:val="-9"/>
          <w:u w:val="single"/>
        </w:rPr>
        <w:t xml:space="preserve"> </w:t>
      </w:r>
      <w:r>
        <w:rPr>
          <w:u w:val="single"/>
        </w:rPr>
        <w:t>DE</w:t>
      </w:r>
      <w:r>
        <w:rPr>
          <w:spacing w:val="-9"/>
          <w:u w:val="single"/>
        </w:rPr>
        <w:t xml:space="preserve"> </w:t>
      </w:r>
      <w:r>
        <w:rPr>
          <w:u w:val="single"/>
        </w:rPr>
        <w:t>HABILITAÇÃO</w:t>
      </w:r>
      <w:r>
        <w:rPr>
          <w:spacing w:val="-9"/>
          <w:u w:val="single"/>
        </w:rPr>
        <w:t xml:space="preserve"> </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8"/>
          <w:u w:val="single"/>
        </w:rPr>
        <w:t xml:space="preserve"> </w:t>
      </w:r>
      <w:r>
        <w:rPr>
          <w:u w:val="single"/>
        </w:rPr>
        <w:t>DO</w:t>
      </w:r>
      <w:r>
        <w:rPr>
          <w:spacing w:val="-9"/>
          <w:u w:val="single"/>
        </w:rPr>
        <w:t xml:space="preserve"> </w:t>
      </w:r>
      <w:r>
        <w:rPr>
          <w:u w:val="single"/>
        </w:rPr>
        <w:t>LICITANTE,</w:t>
      </w:r>
      <w:r>
        <w:rPr>
          <w:u w:val="none"/>
        </w:rPr>
        <w:t xml:space="preserve"> </w:t>
      </w:r>
      <w:r>
        <w:rPr>
          <w:u w:val="single"/>
        </w:rPr>
        <w:t>DISPENSADO EM CASO DE CARIMBO COM CNPJ</w:t>
      </w:r>
      <w:r>
        <w:rPr>
          <w:u w:val="none"/>
        </w:rPr>
        <w:t>)</w:t>
      </w:r>
    </w:p>
    <w:p w14:paraId="262BB32F">
      <w:pPr>
        <w:pStyle w:val="6"/>
        <w:spacing w:before="116"/>
        <w:ind w:left="339"/>
      </w:pPr>
      <w:r>
        <w:t>Local</w:t>
      </w:r>
      <w:r>
        <w:rPr>
          <w:spacing w:val="-1"/>
        </w:rPr>
        <w:t xml:space="preserve"> </w:t>
      </w:r>
      <w:r>
        <w:t>e</w:t>
      </w:r>
      <w:r>
        <w:rPr>
          <w:spacing w:val="-1"/>
        </w:rPr>
        <w:t xml:space="preserve"> </w:t>
      </w:r>
      <w:r>
        <w:rPr>
          <w:spacing w:val="-2"/>
        </w:rPr>
        <w:t>data:</w:t>
      </w:r>
    </w:p>
    <w:p w14:paraId="699D934A">
      <w:pPr>
        <w:pStyle w:val="6"/>
        <w:spacing w:before="145"/>
        <w:ind w:left="339"/>
      </w:pPr>
      <w:r>
        <w:rPr>
          <w:spacing w:val="-10"/>
        </w:rPr>
        <w:t>À</w:t>
      </w:r>
    </w:p>
    <w:p w14:paraId="2C25DABE">
      <w:pPr>
        <w:pStyle w:val="6"/>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E3A39BB">
      <w:pPr>
        <w:pStyle w:val="6"/>
        <w:spacing w:before="145"/>
        <w:ind w:left="339"/>
      </w:pPr>
      <w:r>
        <w:t>Prezados</w:t>
      </w:r>
      <w:r>
        <w:rPr>
          <w:spacing w:val="-3"/>
        </w:rPr>
        <w:t xml:space="preserve"> </w:t>
      </w:r>
      <w:r>
        <w:rPr>
          <w:spacing w:val="-2"/>
        </w:rPr>
        <w:t>Senhores</w:t>
      </w:r>
    </w:p>
    <w:p w14:paraId="59CE80FF">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403/2024:</w:t>
      </w:r>
    </w:p>
    <w:p w14:paraId="36AF5578">
      <w:pPr>
        <w:pStyle w:val="6"/>
        <w:spacing w:before="200"/>
        <w:rPr>
          <w:b/>
        </w:rPr>
      </w:pPr>
    </w:p>
    <w:p w14:paraId="280FAF34">
      <w:pPr>
        <w:pStyle w:val="6"/>
        <w:spacing w:before="0" w:line="312" w:lineRule="auto"/>
        <w:ind w:left="339" w:right="448"/>
        <w:jc w:val="both"/>
      </w:pPr>
      <w:r>
        <w:t>(Entidade) , inscrita no CNPJ sob o nº , sediada na (endereço completo) , neste ato representada pelo seu representante legal, o(a) Sr.(a) , inscrito(a) no CPF sob o nº ,</w:t>
      </w:r>
      <w:r>
        <w:rPr>
          <w:spacing w:val="40"/>
        </w:rPr>
        <w:t xml:space="preserve"> </w:t>
      </w:r>
      <w:r>
        <w:t xml:space="preserve">portador da cédula de identidade nº , expedida por , </w:t>
      </w:r>
      <w:r>
        <w:rPr>
          <w:b/>
        </w:rPr>
        <w:t>DECLARA</w:t>
      </w:r>
      <w:r>
        <w:t>, que cumpre plenamente os requisitos de habilitação, nos termos do art. 10, V, do Decreto Estadual nº.</w:t>
      </w:r>
      <w:r>
        <w:rPr>
          <w:spacing w:val="40"/>
        </w:rPr>
        <w:t xml:space="preserve"> </w:t>
      </w:r>
      <w:r>
        <w:t>31.863 de 16/09/2002.</w:t>
      </w:r>
    </w:p>
    <w:p w14:paraId="67EFAAA2">
      <w:pPr>
        <w:pStyle w:val="6"/>
        <w:spacing w:before="0"/>
      </w:pPr>
    </w:p>
    <w:p w14:paraId="75BF5CDD">
      <w:pPr>
        <w:pStyle w:val="6"/>
        <w:spacing w:before="0"/>
      </w:pPr>
    </w:p>
    <w:p w14:paraId="0E3DF430">
      <w:pPr>
        <w:pStyle w:val="6"/>
        <w:spacing w:before="0"/>
      </w:pPr>
    </w:p>
    <w:p w14:paraId="5C60131E">
      <w:pPr>
        <w:pStyle w:val="6"/>
        <w:spacing w:before="43"/>
      </w:pPr>
    </w:p>
    <w:p w14:paraId="6C67F0D3">
      <w:pPr>
        <w:pStyle w:val="6"/>
        <w:spacing w:before="0"/>
        <w:ind w:right="3687"/>
        <w:jc w:val="center"/>
      </w:pPr>
      <w:r>
        <w:rPr>
          <w:spacing w:val="-2"/>
        </w:rPr>
        <w:t>ENTIDADE</w:t>
      </w:r>
    </w:p>
    <w:p w14:paraId="1391A0C7">
      <w:pPr>
        <w:pStyle w:val="6"/>
        <w:spacing w:before="145" w:line="297" w:lineRule="auto"/>
        <w:ind w:left="77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557C54EC">
      <w:pPr>
        <w:pStyle w:val="6"/>
        <w:spacing w:before="0"/>
      </w:pPr>
    </w:p>
    <w:p w14:paraId="78D2E05E">
      <w:pPr>
        <w:pStyle w:val="6"/>
        <w:spacing w:before="0"/>
      </w:pPr>
    </w:p>
    <w:p w14:paraId="603F2322">
      <w:pPr>
        <w:pStyle w:val="6"/>
        <w:spacing w:before="0"/>
      </w:pPr>
    </w:p>
    <w:p w14:paraId="454BF52C">
      <w:pPr>
        <w:pStyle w:val="6"/>
        <w:spacing w:before="0"/>
      </w:pPr>
    </w:p>
    <w:p w14:paraId="452625FA">
      <w:pPr>
        <w:pStyle w:val="6"/>
        <w:spacing w:before="0"/>
      </w:pPr>
    </w:p>
    <w:p w14:paraId="06D3274B">
      <w:pPr>
        <w:pStyle w:val="6"/>
        <w:spacing w:before="0"/>
      </w:pPr>
    </w:p>
    <w:p w14:paraId="143953BF">
      <w:pPr>
        <w:pStyle w:val="6"/>
        <w:spacing w:before="0"/>
      </w:pPr>
    </w:p>
    <w:p w14:paraId="61C88821">
      <w:pPr>
        <w:pStyle w:val="6"/>
        <w:spacing w:before="0"/>
      </w:pPr>
    </w:p>
    <w:p w14:paraId="00827CE2">
      <w:pPr>
        <w:pStyle w:val="6"/>
        <w:spacing w:before="75"/>
      </w:pPr>
    </w:p>
    <w:p w14:paraId="6C7C7453">
      <w:pPr>
        <w:spacing w:before="0"/>
        <w:ind w:left="930" w:right="0" w:firstLine="0"/>
        <w:jc w:val="left"/>
        <w:rPr>
          <w:b/>
          <w:sz w:val="20"/>
        </w:rPr>
      </w:pPr>
      <w:r>
        <w:rPr>
          <w:b/>
          <w:sz w:val="20"/>
          <w:u w:val="single"/>
        </w:rPr>
        <w:t>ANEXO</w:t>
      </w:r>
      <w:r>
        <w:rPr>
          <w:b/>
          <w:spacing w:val="-11"/>
          <w:sz w:val="20"/>
          <w:u w:val="single"/>
        </w:rPr>
        <w:t xml:space="preserve"> </w:t>
      </w:r>
      <w:r>
        <w:rPr>
          <w:b/>
          <w:sz w:val="20"/>
          <w:u w:val="single"/>
        </w:rPr>
        <w:t>VIII</w:t>
      </w:r>
      <w:r>
        <w:rPr>
          <w:b/>
          <w:spacing w:val="-3"/>
          <w:sz w:val="20"/>
          <w:u w:val="single"/>
        </w:rPr>
        <w:t xml:space="preserve"> </w:t>
      </w:r>
      <w:r>
        <w:rPr>
          <w:b/>
          <w:sz w:val="20"/>
          <w:u w:val="single"/>
        </w:rPr>
        <w:t>-</w:t>
      </w:r>
      <w:r>
        <w:rPr>
          <w:b/>
          <w:spacing w:val="-3"/>
          <w:sz w:val="20"/>
          <w:u w:val="single"/>
        </w:rPr>
        <w:t xml:space="preserve"> </w:t>
      </w:r>
      <w:r>
        <w:rPr>
          <w:b/>
          <w:sz w:val="20"/>
          <w:u w:val="single"/>
        </w:rPr>
        <w:t>DECLARAÇÃO</w:t>
      </w:r>
      <w:r>
        <w:rPr>
          <w:b/>
          <w:spacing w:val="-3"/>
          <w:sz w:val="20"/>
          <w:u w:val="single"/>
        </w:rPr>
        <w:t xml:space="preserve"> </w:t>
      </w:r>
      <w:r>
        <w:rPr>
          <w:b/>
          <w:sz w:val="20"/>
          <w:u w:val="single"/>
        </w:rPr>
        <w:t>PARA</w:t>
      </w:r>
      <w:r>
        <w:rPr>
          <w:b/>
          <w:spacing w:val="-12"/>
          <w:sz w:val="20"/>
          <w:u w:val="single"/>
        </w:rPr>
        <w:t xml:space="preserve"> </w:t>
      </w:r>
      <w:r>
        <w:rPr>
          <w:b/>
          <w:sz w:val="20"/>
          <w:u w:val="single"/>
        </w:rPr>
        <w:t>MICROEMPRESA,</w:t>
      </w:r>
      <w:r>
        <w:rPr>
          <w:b/>
          <w:spacing w:val="-3"/>
          <w:sz w:val="20"/>
          <w:u w:val="single"/>
        </w:rPr>
        <w:t xml:space="preserve"> </w:t>
      </w:r>
      <w:r>
        <w:rPr>
          <w:b/>
          <w:sz w:val="20"/>
          <w:u w:val="single"/>
        </w:rPr>
        <w:t>EMPRESA</w:t>
      </w:r>
      <w:r>
        <w:rPr>
          <w:b/>
          <w:spacing w:val="-12"/>
          <w:sz w:val="20"/>
          <w:u w:val="single"/>
        </w:rPr>
        <w:t xml:space="preserve"> </w:t>
      </w:r>
      <w:r>
        <w:rPr>
          <w:b/>
          <w:sz w:val="20"/>
          <w:u w:val="single"/>
        </w:rPr>
        <w:t>DE</w:t>
      </w:r>
      <w:r>
        <w:rPr>
          <w:b/>
          <w:spacing w:val="-3"/>
          <w:sz w:val="20"/>
          <w:u w:val="single"/>
        </w:rPr>
        <w:t xml:space="preserve"> </w:t>
      </w:r>
      <w:r>
        <w:rPr>
          <w:b/>
          <w:sz w:val="20"/>
          <w:u w:val="single"/>
        </w:rPr>
        <w:t>PEQUENO</w:t>
      </w:r>
      <w:r>
        <w:rPr>
          <w:b/>
          <w:spacing w:val="-3"/>
          <w:sz w:val="20"/>
          <w:u w:val="single"/>
        </w:rPr>
        <w:t xml:space="preserve"> </w:t>
      </w:r>
      <w:r>
        <w:rPr>
          <w:b/>
          <w:sz w:val="20"/>
          <w:u w:val="single"/>
        </w:rPr>
        <w:t>PORTE,</w:t>
      </w:r>
      <w:r>
        <w:rPr>
          <w:b/>
          <w:spacing w:val="3"/>
          <w:sz w:val="20"/>
          <w:u w:val="single"/>
        </w:rPr>
        <w:t xml:space="preserve"> </w:t>
      </w:r>
      <w:r>
        <w:rPr>
          <w:b/>
          <w:sz w:val="20"/>
          <w:u w:val="single"/>
        </w:rPr>
        <w:t>EMPRESÁRIO</w:t>
      </w:r>
      <w:r>
        <w:rPr>
          <w:b/>
          <w:spacing w:val="-3"/>
          <w:sz w:val="20"/>
          <w:u w:val="single"/>
        </w:rPr>
        <w:t xml:space="preserve"> </w:t>
      </w:r>
      <w:r>
        <w:rPr>
          <w:b/>
          <w:sz w:val="20"/>
          <w:u w:val="single"/>
        </w:rPr>
        <w:t>INDIVIDUAL</w:t>
      </w:r>
      <w:r>
        <w:rPr>
          <w:b/>
          <w:spacing w:val="-13"/>
          <w:sz w:val="20"/>
          <w:u w:val="single"/>
        </w:rPr>
        <w:t xml:space="preserve"> </w:t>
      </w:r>
      <w:r>
        <w:rPr>
          <w:b/>
          <w:sz w:val="20"/>
          <w:u w:val="single"/>
        </w:rPr>
        <w:t>E</w:t>
      </w:r>
      <w:r>
        <w:rPr>
          <w:b/>
          <w:spacing w:val="-2"/>
          <w:sz w:val="20"/>
          <w:u w:val="single"/>
        </w:rPr>
        <w:t xml:space="preserve"> COOPERATIVAS</w:t>
      </w:r>
    </w:p>
    <w:p w14:paraId="4C286F19">
      <w:pPr>
        <w:pStyle w:val="6"/>
        <w:spacing w:before="95"/>
        <w:rPr>
          <w:b/>
        </w:rPr>
      </w:pPr>
    </w:p>
    <w:p w14:paraId="51181E6F">
      <w:pPr>
        <w:spacing w:before="0"/>
        <w:ind w:left="0" w:right="108" w:firstLine="0"/>
        <w:jc w:val="center"/>
        <w:rPr>
          <w:b/>
          <w:sz w:val="20"/>
        </w:rPr>
      </w:pPr>
      <w:r>
        <w:rPr>
          <w:b/>
          <w:sz w:val="20"/>
          <w:u w:val="single"/>
        </w:rPr>
        <w:t>ENQUADRADAS</w:t>
      </w:r>
      <w:r>
        <w:rPr>
          <w:b/>
          <w:spacing w:val="-13"/>
          <w:sz w:val="20"/>
          <w:u w:val="single"/>
        </w:rPr>
        <w:t xml:space="preserve"> </w:t>
      </w:r>
      <w:r>
        <w:rPr>
          <w:b/>
          <w:sz w:val="20"/>
          <w:u w:val="single"/>
        </w:rPr>
        <w:t>NO</w:t>
      </w:r>
      <w:r>
        <w:rPr>
          <w:b/>
          <w:spacing w:val="-12"/>
          <w:sz w:val="20"/>
          <w:u w:val="single"/>
        </w:rPr>
        <w:t xml:space="preserve"> </w:t>
      </w:r>
      <w:r>
        <w:rPr>
          <w:b/>
          <w:sz w:val="20"/>
          <w:u w:val="single"/>
        </w:rPr>
        <w:t>ART.</w:t>
      </w:r>
      <w:r>
        <w:rPr>
          <w:b/>
          <w:spacing w:val="-5"/>
          <w:sz w:val="20"/>
          <w:u w:val="single"/>
        </w:rPr>
        <w:t xml:space="preserve"> </w:t>
      </w:r>
      <w:r>
        <w:rPr>
          <w:b/>
          <w:sz w:val="20"/>
          <w:u w:val="single"/>
        </w:rPr>
        <w:t>34,</w:t>
      </w:r>
      <w:r>
        <w:rPr>
          <w:b/>
          <w:spacing w:val="-5"/>
          <w:sz w:val="20"/>
          <w:u w:val="single"/>
        </w:rPr>
        <w:t xml:space="preserve"> </w:t>
      </w:r>
      <w:r>
        <w:rPr>
          <w:b/>
          <w:sz w:val="20"/>
          <w:u w:val="single"/>
        </w:rPr>
        <w:t>DA</w:t>
      </w:r>
      <w:r>
        <w:rPr>
          <w:b/>
          <w:spacing w:val="-13"/>
          <w:sz w:val="20"/>
          <w:u w:val="single"/>
        </w:rPr>
        <w:t xml:space="preserve"> </w:t>
      </w:r>
      <w:r>
        <w:rPr>
          <w:b/>
          <w:sz w:val="20"/>
          <w:u w:val="single"/>
        </w:rPr>
        <w:t>LEI</w:t>
      </w:r>
      <w:r>
        <w:rPr>
          <w:b/>
          <w:spacing w:val="-5"/>
          <w:sz w:val="20"/>
          <w:u w:val="single"/>
        </w:rPr>
        <w:t xml:space="preserve"> </w:t>
      </w:r>
      <w:r>
        <w:rPr>
          <w:b/>
          <w:sz w:val="20"/>
          <w:u w:val="single"/>
        </w:rPr>
        <w:t>Nº</w:t>
      </w:r>
      <w:r>
        <w:rPr>
          <w:b/>
          <w:spacing w:val="-5"/>
          <w:sz w:val="20"/>
          <w:u w:val="single"/>
        </w:rPr>
        <w:t xml:space="preserve"> </w:t>
      </w:r>
      <w:r>
        <w:rPr>
          <w:b/>
          <w:sz w:val="20"/>
          <w:u w:val="single"/>
        </w:rPr>
        <w:t>11.488,</w:t>
      </w:r>
      <w:r>
        <w:rPr>
          <w:b/>
          <w:spacing w:val="-5"/>
          <w:sz w:val="20"/>
          <w:u w:val="single"/>
        </w:rPr>
        <w:t xml:space="preserve"> </w:t>
      </w:r>
      <w:r>
        <w:rPr>
          <w:b/>
          <w:sz w:val="20"/>
          <w:u w:val="single"/>
        </w:rPr>
        <w:t>DE</w:t>
      </w:r>
      <w:r>
        <w:rPr>
          <w:b/>
          <w:spacing w:val="1"/>
          <w:sz w:val="20"/>
          <w:u w:val="single"/>
        </w:rPr>
        <w:t xml:space="preserve"> </w:t>
      </w:r>
      <w:r>
        <w:rPr>
          <w:b/>
          <w:spacing w:val="-4"/>
          <w:sz w:val="20"/>
          <w:u w:val="single"/>
        </w:rPr>
        <w:t>2007</w:t>
      </w:r>
    </w:p>
    <w:p w14:paraId="32FDA0EE">
      <w:pPr>
        <w:spacing w:before="100"/>
        <w:ind w:left="0" w:right="168" w:firstLine="0"/>
        <w:jc w:val="center"/>
        <w:rPr>
          <w:b/>
          <w:sz w:val="20"/>
        </w:rPr>
      </w:pPr>
      <w:r>
        <w:rPr>
          <w:b/>
          <w:sz w:val="20"/>
        </w:rPr>
        <w:t>(</w:t>
      </w:r>
      <w:r>
        <w:rPr>
          <w:b/>
          <w:sz w:val="20"/>
          <w:u w:val="single"/>
        </w:rPr>
        <w:t>EM</w:t>
      </w:r>
      <w:r>
        <w:rPr>
          <w:b/>
          <w:spacing w:val="-8"/>
          <w:sz w:val="20"/>
          <w:u w:val="single"/>
        </w:rPr>
        <w:t xml:space="preserve"> </w:t>
      </w:r>
      <w:r>
        <w:rPr>
          <w:b/>
          <w:sz w:val="20"/>
          <w:u w:val="single"/>
        </w:rPr>
        <w:t>PAPEL</w:t>
      </w:r>
      <w:r>
        <w:rPr>
          <w:b/>
          <w:spacing w:val="-15"/>
          <w:sz w:val="20"/>
          <w:u w:val="single"/>
        </w:rPr>
        <w:t xml:space="preserve"> </w:t>
      </w:r>
      <w:r>
        <w:rPr>
          <w:b/>
          <w:sz w:val="20"/>
          <w:u w:val="single"/>
        </w:rPr>
        <w:t>TIMBRADO</w:t>
      </w:r>
      <w:r>
        <w:rPr>
          <w:b/>
          <w:spacing w:val="-4"/>
          <w:sz w:val="20"/>
          <w:u w:val="single"/>
        </w:rPr>
        <w:t xml:space="preserve"> </w:t>
      </w:r>
      <w:r>
        <w:rPr>
          <w:b/>
          <w:sz w:val="20"/>
          <w:u w:val="single"/>
        </w:rPr>
        <w:t>DO</w:t>
      </w:r>
      <w:r>
        <w:rPr>
          <w:b/>
          <w:spacing w:val="-4"/>
          <w:sz w:val="20"/>
          <w:u w:val="single"/>
        </w:rPr>
        <w:t xml:space="preserve"> </w:t>
      </w:r>
      <w:r>
        <w:rPr>
          <w:b/>
          <w:sz w:val="20"/>
          <w:u w:val="single"/>
        </w:rPr>
        <w:t>LICITANTE,</w:t>
      </w:r>
      <w:r>
        <w:rPr>
          <w:b/>
          <w:spacing w:val="-4"/>
          <w:sz w:val="20"/>
          <w:u w:val="single"/>
        </w:rPr>
        <w:t xml:space="preserve"> </w:t>
      </w:r>
      <w:r>
        <w:rPr>
          <w:b/>
          <w:sz w:val="20"/>
          <w:u w:val="single"/>
        </w:rPr>
        <w:t>DISPENSADO</w:t>
      </w:r>
      <w:r>
        <w:rPr>
          <w:b/>
          <w:spacing w:val="-3"/>
          <w:sz w:val="20"/>
          <w:u w:val="single"/>
        </w:rPr>
        <w:t xml:space="preserve"> </w:t>
      </w:r>
      <w:r>
        <w:rPr>
          <w:b/>
          <w:sz w:val="20"/>
          <w:u w:val="single"/>
        </w:rPr>
        <w:t>EM</w:t>
      </w:r>
      <w:r>
        <w:rPr>
          <w:b/>
          <w:spacing w:val="-4"/>
          <w:sz w:val="20"/>
          <w:u w:val="single"/>
        </w:rPr>
        <w:t xml:space="preserve"> </w:t>
      </w:r>
      <w:r>
        <w:rPr>
          <w:b/>
          <w:sz w:val="20"/>
          <w:u w:val="single"/>
        </w:rPr>
        <w:t>CASO</w:t>
      </w:r>
      <w:r>
        <w:rPr>
          <w:b/>
          <w:spacing w:val="-4"/>
          <w:sz w:val="20"/>
          <w:u w:val="single"/>
        </w:rPr>
        <w:t xml:space="preserve"> </w:t>
      </w:r>
      <w:r>
        <w:rPr>
          <w:b/>
          <w:sz w:val="20"/>
          <w:u w:val="single"/>
        </w:rPr>
        <w:t>DE</w:t>
      </w:r>
      <w:r>
        <w:rPr>
          <w:b/>
          <w:spacing w:val="-4"/>
          <w:sz w:val="20"/>
          <w:u w:val="single"/>
        </w:rPr>
        <w:t xml:space="preserve"> </w:t>
      </w:r>
      <w:r>
        <w:rPr>
          <w:b/>
          <w:sz w:val="20"/>
          <w:u w:val="single"/>
        </w:rPr>
        <w:t>CARIMBO</w:t>
      </w:r>
      <w:r>
        <w:rPr>
          <w:b/>
          <w:spacing w:val="-4"/>
          <w:sz w:val="20"/>
          <w:u w:val="single"/>
        </w:rPr>
        <w:t xml:space="preserve"> </w:t>
      </w:r>
      <w:r>
        <w:rPr>
          <w:b/>
          <w:sz w:val="20"/>
          <w:u w:val="single"/>
        </w:rPr>
        <w:t>COM</w:t>
      </w:r>
      <w:r>
        <w:rPr>
          <w:b/>
          <w:spacing w:val="-3"/>
          <w:sz w:val="20"/>
          <w:u w:val="single"/>
        </w:rPr>
        <w:t xml:space="preserve"> </w:t>
      </w:r>
      <w:r>
        <w:rPr>
          <w:b/>
          <w:spacing w:val="-2"/>
          <w:sz w:val="20"/>
          <w:u w:val="single"/>
        </w:rPr>
        <w:t>CNPJ)</w:t>
      </w:r>
    </w:p>
    <w:p w14:paraId="39066CAF">
      <w:pPr>
        <w:pStyle w:val="6"/>
        <w:spacing w:before="20"/>
        <w:rPr>
          <w:b/>
        </w:rPr>
      </w:pPr>
    </w:p>
    <w:p w14:paraId="7B9F341E">
      <w:pPr>
        <w:pStyle w:val="6"/>
        <w:spacing w:before="0"/>
        <w:ind w:left="339"/>
      </w:pPr>
      <w:r>
        <w:t>Local</w:t>
      </w:r>
      <w:r>
        <w:rPr>
          <w:spacing w:val="-1"/>
        </w:rPr>
        <w:t xml:space="preserve"> </w:t>
      </w:r>
      <w:r>
        <w:t>e</w:t>
      </w:r>
      <w:r>
        <w:rPr>
          <w:spacing w:val="-1"/>
        </w:rPr>
        <w:t xml:space="preserve"> </w:t>
      </w:r>
      <w:r>
        <w:rPr>
          <w:spacing w:val="-2"/>
        </w:rPr>
        <w:t>data:</w:t>
      </w:r>
    </w:p>
    <w:p w14:paraId="0EEDA8A8">
      <w:pPr>
        <w:pStyle w:val="6"/>
        <w:spacing w:before="145"/>
        <w:ind w:left="339"/>
      </w:pPr>
      <w:r>
        <w:rPr>
          <w:spacing w:val="-10"/>
        </w:rPr>
        <w:t>À</w:t>
      </w:r>
    </w:p>
    <w:p w14:paraId="67E24448">
      <w:pPr>
        <w:pStyle w:val="6"/>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8A33AD6">
      <w:pPr>
        <w:pStyle w:val="6"/>
        <w:spacing w:before="145"/>
        <w:ind w:left="339"/>
      </w:pPr>
      <w:r>
        <w:t>Prezados</w:t>
      </w:r>
      <w:r>
        <w:rPr>
          <w:spacing w:val="-3"/>
        </w:rPr>
        <w:t xml:space="preserve"> </w:t>
      </w:r>
      <w:r>
        <w:rPr>
          <w:spacing w:val="-2"/>
        </w:rPr>
        <w:t>Senhores</w:t>
      </w:r>
    </w:p>
    <w:p w14:paraId="20A9D3DE">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403/2024:</w:t>
      </w:r>
    </w:p>
    <w:p w14:paraId="006EBB6E">
      <w:pPr>
        <w:pStyle w:val="6"/>
        <w:spacing w:before="0"/>
        <w:rPr>
          <w:b/>
        </w:rPr>
      </w:pPr>
    </w:p>
    <w:p w14:paraId="7761BC1B">
      <w:pPr>
        <w:pStyle w:val="6"/>
        <w:spacing w:before="60"/>
        <w:rPr>
          <w:b/>
        </w:rPr>
      </w:pPr>
    </w:p>
    <w:p w14:paraId="71FE6B68">
      <w:pPr>
        <w:pStyle w:val="6"/>
        <w:spacing w:before="0" w:line="312" w:lineRule="auto"/>
        <w:ind w:left="339" w:right="433"/>
      </w:pPr>
      <w:r>
        <w:t>(Entidade), inscrita no CNPJ sob o nº , sediada na (endereço completo) , neste ato representada pelo seu representante legal, o(a) Sr.(a) , inscrito(a) no CPF sob o nº , portador da</w:t>
      </w:r>
      <w:r>
        <w:rPr>
          <w:spacing w:val="8"/>
        </w:rPr>
        <w:t xml:space="preserve"> </w:t>
      </w:r>
      <w:r>
        <w:t>cédula</w:t>
      </w:r>
      <w:r>
        <w:rPr>
          <w:spacing w:val="8"/>
        </w:rPr>
        <w:t xml:space="preserve"> </w:t>
      </w:r>
      <w:r>
        <w:t>de</w:t>
      </w:r>
      <w:r>
        <w:rPr>
          <w:spacing w:val="8"/>
        </w:rPr>
        <w:t xml:space="preserve"> </w:t>
      </w:r>
      <w:r>
        <w:t>identidade</w:t>
      </w:r>
      <w:r>
        <w:rPr>
          <w:spacing w:val="8"/>
        </w:rPr>
        <w:t xml:space="preserve"> </w:t>
      </w:r>
      <w:r>
        <w:t>nº</w:t>
      </w:r>
      <w:r>
        <w:rPr>
          <w:spacing w:val="8"/>
        </w:rPr>
        <w:t xml:space="preserve"> </w:t>
      </w:r>
      <w:r>
        <w:t>,</w:t>
      </w:r>
      <w:r>
        <w:rPr>
          <w:spacing w:val="8"/>
        </w:rPr>
        <w:t xml:space="preserve"> </w:t>
      </w:r>
      <w:r>
        <w:t>expedida</w:t>
      </w:r>
      <w:r>
        <w:rPr>
          <w:spacing w:val="8"/>
        </w:rPr>
        <w:t xml:space="preserve"> </w:t>
      </w:r>
      <w:r>
        <w:t>por</w:t>
      </w:r>
      <w:r>
        <w:rPr>
          <w:spacing w:val="8"/>
        </w:rPr>
        <w:t xml:space="preserve"> </w:t>
      </w:r>
      <w:r>
        <w:t>,</w:t>
      </w:r>
      <w:r>
        <w:rPr>
          <w:spacing w:val="8"/>
        </w:rPr>
        <w:t xml:space="preserve"> </w:t>
      </w:r>
      <w:r>
        <w:rPr>
          <w:b/>
        </w:rPr>
        <w:t>DECLARA</w:t>
      </w:r>
      <w:r>
        <w:t>,</w:t>
      </w:r>
      <w:r>
        <w:rPr>
          <w:spacing w:val="8"/>
        </w:rPr>
        <w:t xml:space="preserve"> </w:t>
      </w:r>
      <w:r>
        <w:t>que</w:t>
      </w:r>
      <w:r>
        <w:rPr>
          <w:spacing w:val="8"/>
        </w:rPr>
        <w:t xml:space="preserve"> </w:t>
      </w:r>
      <w:r>
        <w:t>é</w:t>
      </w:r>
      <w:r>
        <w:rPr>
          <w:spacing w:val="8"/>
        </w:rPr>
        <w:t xml:space="preserve"> </w:t>
      </w:r>
      <w:r>
        <w:t>Microempresa,</w:t>
      </w:r>
      <w:r>
        <w:rPr>
          <w:spacing w:val="8"/>
        </w:rPr>
        <w:t xml:space="preserve"> </w:t>
      </w:r>
      <w:r>
        <w:t>Empresa</w:t>
      </w:r>
      <w:r>
        <w:rPr>
          <w:spacing w:val="8"/>
        </w:rPr>
        <w:t xml:space="preserve"> </w:t>
      </w:r>
      <w:r>
        <w:t>de</w:t>
      </w:r>
      <w:r>
        <w:rPr>
          <w:spacing w:val="8"/>
        </w:rPr>
        <w:t xml:space="preserve"> </w:t>
      </w:r>
      <w:r>
        <w:t>Pequeno</w:t>
      </w:r>
      <w:r>
        <w:rPr>
          <w:spacing w:val="8"/>
        </w:rPr>
        <w:t xml:space="preserve"> </w:t>
      </w:r>
      <w:r>
        <w:t>Porte,</w:t>
      </w:r>
      <w:r>
        <w:rPr>
          <w:spacing w:val="8"/>
        </w:rPr>
        <w:t xml:space="preserve"> </w:t>
      </w:r>
      <w:r>
        <w:t>empresário</w:t>
      </w:r>
      <w:r>
        <w:rPr>
          <w:spacing w:val="8"/>
        </w:rPr>
        <w:t xml:space="preserve"> </w:t>
      </w:r>
      <w:r>
        <w:t>individual</w:t>
      </w:r>
      <w:r>
        <w:rPr>
          <w:spacing w:val="8"/>
        </w:rPr>
        <w:t xml:space="preserve"> </w:t>
      </w:r>
      <w:r>
        <w:t>ou</w:t>
      </w:r>
      <w:r>
        <w:rPr>
          <w:spacing w:val="8"/>
        </w:rPr>
        <w:t xml:space="preserve"> </w:t>
      </w:r>
      <w:r>
        <w:t>Cooperativa</w:t>
      </w:r>
      <w:r>
        <w:rPr>
          <w:spacing w:val="8"/>
        </w:rPr>
        <w:t xml:space="preserve"> </w:t>
      </w:r>
      <w:r>
        <w:t>enquadrada</w:t>
      </w:r>
      <w:r>
        <w:rPr>
          <w:spacing w:val="8"/>
        </w:rPr>
        <w:t xml:space="preserve"> </w:t>
      </w:r>
      <w:r>
        <w:t>no</w:t>
      </w:r>
      <w:r>
        <w:rPr>
          <w:spacing w:val="8"/>
        </w:rPr>
        <w:t xml:space="preserve"> </w:t>
      </w:r>
      <w:r>
        <w:t>artigo</w:t>
      </w:r>
      <w:r>
        <w:rPr>
          <w:spacing w:val="8"/>
        </w:rPr>
        <w:t xml:space="preserve"> </w:t>
      </w:r>
      <w:r>
        <w:t>34</w:t>
      </w:r>
      <w:r>
        <w:rPr>
          <w:spacing w:val="8"/>
        </w:rPr>
        <w:t xml:space="preserve"> </w:t>
      </w:r>
      <w:r>
        <w:rPr>
          <w:spacing w:val="-5"/>
        </w:rPr>
        <w:t>da</w:t>
      </w:r>
    </w:p>
    <w:p w14:paraId="5000CAF3">
      <w:pPr>
        <w:spacing w:after="0" w:line="312" w:lineRule="auto"/>
        <w:sectPr>
          <w:pgSz w:w="15840" w:h="24480"/>
          <w:pgMar w:top="560" w:right="540" w:bottom="280" w:left="560" w:header="720" w:footer="720" w:gutter="0"/>
          <w:cols w:space="720" w:num="1"/>
        </w:sectPr>
      </w:pPr>
    </w:p>
    <w:p w14:paraId="35510162">
      <w:pPr>
        <w:pStyle w:val="6"/>
        <w:spacing w:before="73" w:line="312" w:lineRule="auto"/>
        <w:ind w:left="339"/>
      </w:pPr>
      <w:r>
        <w:t>Lei</w:t>
      </w:r>
      <w:r>
        <w:rPr>
          <w:spacing w:val="30"/>
        </w:rPr>
        <w:t xml:space="preserve"> </w:t>
      </w:r>
      <w:r>
        <w:t>nº</w:t>
      </w:r>
      <w:r>
        <w:rPr>
          <w:spacing w:val="30"/>
        </w:rPr>
        <w:t xml:space="preserve"> </w:t>
      </w:r>
      <w:r>
        <w:t>11.488,</w:t>
      </w:r>
      <w:r>
        <w:rPr>
          <w:spacing w:val="30"/>
        </w:rPr>
        <w:t xml:space="preserve"> </w:t>
      </w:r>
      <w:r>
        <w:t>de</w:t>
      </w:r>
      <w:r>
        <w:rPr>
          <w:spacing w:val="30"/>
        </w:rPr>
        <w:t xml:space="preserve"> </w:t>
      </w:r>
      <w:r>
        <w:t>2007,</w:t>
      </w:r>
      <w:r>
        <w:rPr>
          <w:spacing w:val="30"/>
        </w:rPr>
        <w:t xml:space="preserve"> </w:t>
      </w:r>
      <w:r>
        <w:t>cumprindo,</w:t>
      </w:r>
      <w:r>
        <w:rPr>
          <w:spacing w:val="30"/>
        </w:rPr>
        <w:t xml:space="preserve"> </w:t>
      </w:r>
      <w:r>
        <w:t>assim,</w:t>
      </w:r>
      <w:r>
        <w:rPr>
          <w:spacing w:val="30"/>
        </w:rPr>
        <w:t xml:space="preserve"> </w:t>
      </w:r>
      <w:r>
        <w:t>os</w:t>
      </w:r>
      <w:r>
        <w:rPr>
          <w:spacing w:val="30"/>
        </w:rPr>
        <w:t xml:space="preserve"> </w:t>
      </w:r>
      <w:r>
        <w:t>requisitos</w:t>
      </w:r>
      <w:r>
        <w:rPr>
          <w:spacing w:val="30"/>
        </w:rPr>
        <w:t xml:space="preserve"> </w:t>
      </w:r>
      <w:r>
        <w:t>legais</w:t>
      </w:r>
      <w:r>
        <w:rPr>
          <w:spacing w:val="30"/>
        </w:rPr>
        <w:t xml:space="preserve"> </w:t>
      </w:r>
      <w:r>
        <w:t>para</w:t>
      </w:r>
      <w:r>
        <w:rPr>
          <w:spacing w:val="30"/>
        </w:rPr>
        <w:t xml:space="preserve"> </w:t>
      </w:r>
      <w:r>
        <w:t>tal</w:t>
      </w:r>
      <w:r>
        <w:rPr>
          <w:spacing w:val="30"/>
        </w:rPr>
        <w:t xml:space="preserve"> </w:t>
      </w:r>
      <w:r>
        <w:t>qualificação,</w:t>
      </w:r>
      <w:r>
        <w:rPr>
          <w:spacing w:val="30"/>
        </w:rPr>
        <w:t xml:space="preserve"> </w:t>
      </w:r>
      <w:r>
        <w:t>nos</w:t>
      </w:r>
      <w:r>
        <w:rPr>
          <w:spacing w:val="30"/>
        </w:rPr>
        <w:t xml:space="preserve"> </w:t>
      </w:r>
      <w:r>
        <w:t>termos</w:t>
      </w:r>
      <w:r>
        <w:rPr>
          <w:spacing w:val="30"/>
        </w:rPr>
        <w:t xml:space="preserve"> </w:t>
      </w:r>
      <w:r>
        <w:t>da</w:t>
      </w:r>
      <w:r>
        <w:rPr>
          <w:spacing w:val="30"/>
        </w:rPr>
        <w:t xml:space="preserve"> </w:t>
      </w:r>
      <w:r>
        <w:t>Lei</w:t>
      </w:r>
      <w:r>
        <w:rPr>
          <w:spacing w:val="30"/>
        </w:rPr>
        <w:t xml:space="preserve"> </w:t>
      </w:r>
      <w:r>
        <w:t>Complementar</w:t>
      </w:r>
      <w:r>
        <w:rPr>
          <w:spacing w:val="30"/>
        </w:rPr>
        <w:t xml:space="preserve"> </w:t>
      </w:r>
      <w:r>
        <w:t>nº</w:t>
      </w:r>
      <w:r>
        <w:rPr>
          <w:spacing w:val="30"/>
        </w:rPr>
        <w:t xml:space="preserve"> </w:t>
      </w:r>
      <w:r>
        <w:t>123</w:t>
      </w:r>
      <w:r>
        <w:rPr>
          <w:spacing w:val="30"/>
        </w:rPr>
        <w:t xml:space="preserve"> </w:t>
      </w:r>
      <w:r>
        <w:t>/</w:t>
      </w:r>
      <w:r>
        <w:rPr>
          <w:spacing w:val="30"/>
        </w:rPr>
        <w:t xml:space="preserve"> </w:t>
      </w:r>
      <w:r>
        <w:t>2006,</w:t>
      </w:r>
      <w:r>
        <w:rPr>
          <w:spacing w:val="30"/>
        </w:rPr>
        <w:t xml:space="preserve"> </w:t>
      </w:r>
      <w:r>
        <w:t>e</w:t>
      </w:r>
      <w:r>
        <w:rPr>
          <w:spacing w:val="30"/>
        </w:rPr>
        <w:t xml:space="preserve"> </w:t>
      </w:r>
      <w:r>
        <w:t>que</w:t>
      </w:r>
      <w:r>
        <w:rPr>
          <w:spacing w:val="30"/>
        </w:rPr>
        <w:t xml:space="preserve"> </w:t>
      </w:r>
      <w:r>
        <w:t>não</w:t>
      </w:r>
      <w:r>
        <w:rPr>
          <w:spacing w:val="30"/>
        </w:rPr>
        <w:t xml:space="preserve"> </w:t>
      </w:r>
      <w:r>
        <w:t>possui</w:t>
      </w:r>
      <w:r>
        <w:rPr>
          <w:spacing w:val="30"/>
        </w:rPr>
        <w:t xml:space="preserve"> </w:t>
      </w:r>
      <w:r>
        <w:t>quaisquer</w:t>
      </w:r>
      <w:r>
        <w:rPr>
          <w:spacing w:val="30"/>
        </w:rPr>
        <w:t xml:space="preserve"> </w:t>
      </w:r>
      <w:r>
        <w:t>dos impedimentos da referida norma, estando apta a exercer o direito de tratamento privilegiado na forma prevista pela legislação em vigor.</w:t>
      </w:r>
    </w:p>
    <w:p w14:paraId="34F8E642">
      <w:pPr>
        <w:pStyle w:val="6"/>
        <w:spacing w:before="0"/>
      </w:pPr>
    </w:p>
    <w:p w14:paraId="5C89B0D6">
      <w:pPr>
        <w:pStyle w:val="6"/>
        <w:spacing w:before="0"/>
      </w:pPr>
    </w:p>
    <w:p w14:paraId="5F86E3F5">
      <w:pPr>
        <w:pStyle w:val="6"/>
        <w:spacing w:before="0"/>
      </w:pPr>
    </w:p>
    <w:p w14:paraId="1E7C72C4">
      <w:pPr>
        <w:pStyle w:val="6"/>
        <w:spacing w:before="0"/>
      </w:pPr>
    </w:p>
    <w:p w14:paraId="6381E288">
      <w:pPr>
        <w:pStyle w:val="6"/>
        <w:spacing w:before="82"/>
      </w:pPr>
    </w:p>
    <w:p w14:paraId="254EB847">
      <w:pPr>
        <w:pStyle w:val="6"/>
        <w:spacing w:before="0"/>
        <w:ind w:left="5019"/>
      </w:pPr>
      <w:r>
        <w:rPr>
          <w:spacing w:val="-2"/>
        </w:rPr>
        <w:t>ENTIDADE</w:t>
      </w:r>
    </w:p>
    <w:p w14:paraId="63D97AFB">
      <w:pPr>
        <w:pStyle w:val="6"/>
        <w:spacing w:before="145" w:line="312" w:lineRule="auto"/>
        <w:ind w:left="77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71345A55">
      <w:pPr>
        <w:pStyle w:val="6"/>
        <w:spacing w:before="0"/>
      </w:pPr>
    </w:p>
    <w:p w14:paraId="28CFAD71">
      <w:pPr>
        <w:pStyle w:val="6"/>
        <w:spacing w:before="0"/>
      </w:pPr>
    </w:p>
    <w:p w14:paraId="1D0847E6">
      <w:pPr>
        <w:pStyle w:val="6"/>
        <w:spacing w:before="0"/>
      </w:pPr>
    </w:p>
    <w:p w14:paraId="094727CF">
      <w:pPr>
        <w:pStyle w:val="6"/>
        <w:spacing w:before="0"/>
      </w:pPr>
    </w:p>
    <w:p w14:paraId="4EF15C18">
      <w:pPr>
        <w:pStyle w:val="6"/>
        <w:spacing w:before="0"/>
      </w:pPr>
    </w:p>
    <w:p w14:paraId="62FED107">
      <w:pPr>
        <w:pStyle w:val="6"/>
        <w:spacing w:before="0"/>
      </w:pPr>
    </w:p>
    <w:p w14:paraId="5FEACC24">
      <w:pPr>
        <w:pStyle w:val="6"/>
        <w:spacing w:before="0"/>
      </w:pPr>
    </w:p>
    <w:p w14:paraId="0D000D42">
      <w:pPr>
        <w:pStyle w:val="6"/>
        <w:spacing w:before="157"/>
      </w:pPr>
    </w:p>
    <w:p w14:paraId="731E61E9">
      <w:pPr>
        <w:spacing w:before="0"/>
        <w:ind w:left="651" w:right="0" w:firstLine="0"/>
        <w:jc w:val="left"/>
        <w:rPr>
          <w:b/>
          <w:sz w:val="20"/>
        </w:rPr>
      </w:pPr>
      <w:r>
        <w:rPr>
          <w:b/>
          <w:sz w:val="20"/>
          <w:u w:val="single"/>
        </w:rPr>
        <w:t>ANEXO</w:t>
      </w:r>
      <w:r>
        <w:rPr>
          <w:b/>
          <w:spacing w:val="-13"/>
          <w:sz w:val="20"/>
          <w:u w:val="single"/>
        </w:rPr>
        <w:t xml:space="preserve"> </w:t>
      </w:r>
      <w:r>
        <w:rPr>
          <w:b/>
          <w:sz w:val="20"/>
          <w:u w:val="single"/>
        </w:rPr>
        <w:t>IX</w:t>
      </w:r>
      <w:r>
        <w:rPr>
          <w:b/>
          <w:spacing w:val="-12"/>
          <w:sz w:val="20"/>
          <w:u w:val="single"/>
        </w:rPr>
        <w:t xml:space="preserve"> </w:t>
      </w:r>
      <w:r>
        <w:rPr>
          <w:b/>
          <w:sz w:val="20"/>
          <w:u w:val="single"/>
        </w:rPr>
        <w:t>-</w:t>
      </w:r>
      <w:r>
        <w:rPr>
          <w:b/>
          <w:spacing w:val="-13"/>
          <w:sz w:val="20"/>
          <w:u w:val="single"/>
        </w:rPr>
        <w:t xml:space="preserve"> </w:t>
      </w:r>
      <w:r>
        <w:rPr>
          <w:b/>
          <w:sz w:val="20"/>
          <w:u w:val="single"/>
        </w:rPr>
        <w:t>DECLARAÇÃO</w:t>
      </w:r>
      <w:r>
        <w:rPr>
          <w:b/>
          <w:spacing w:val="-7"/>
          <w:sz w:val="20"/>
          <w:u w:val="single"/>
        </w:rPr>
        <w:t xml:space="preserve"> </w:t>
      </w:r>
      <w:r>
        <w:rPr>
          <w:b/>
          <w:sz w:val="20"/>
          <w:u w:val="single"/>
        </w:rPr>
        <w:t>DE</w:t>
      </w:r>
      <w:r>
        <w:rPr>
          <w:b/>
          <w:spacing w:val="-6"/>
          <w:sz w:val="20"/>
          <w:u w:val="single"/>
        </w:rPr>
        <w:t xml:space="preserve"> </w:t>
      </w:r>
      <w:r>
        <w:rPr>
          <w:b/>
          <w:sz w:val="20"/>
          <w:u w:val="single"/>
        </w:rPr>
        <w:t>ELABORAÇÃO</w:t>
      </w:r>
      <w:r>
        <w:rPr>
          <w:b/>
          <w:spacing w:val="-6"/>
          <w:sz w:val="20"/>
          <w:u w:val="single"/>
        </w:rPr>
        <w:t xml:space="preserve"> </w:t>
      </w:r>
      <w:r>
        <w:rPr>
          <w:b/>
          <w:sz w:val="20"/>
          <w:u w:val="single"/>
        </w:rPr>
        <w:t>INDEPENDENTE</w:t>
      </w:r>
      <w:r>
        <w:rPr>
          <w:b/>
          <w:spacing w:val="-6"/>
          <w:sz w:val="20"/>
          <w:u w:val="single"/>
        </w:rPr>
        <w:t xml:space="preserve"> </w:t>
      </w:r>
      <w:r>
        <w:rPr>
          <w:b/>
          <w:sz w:val="20"/>
          <w:u w:val="single"/>
        </w:rPr>
        <w:t>DE</w:t>
      </w:r>
      <w:r>
        <w:rPr>
          <w:b/>
          <w:spacing w:val="-6"/>
          <w:sz w:val="20"/>
          <w:u w:val="single"/>
        </w:rPr>
        <w:t xml:space="preserve"> </w:t>
      </w:r>
      <w:r>
        <w:rPr>
          <w:b/>
          <w:sz w:val="20"/>
          <w:u w:val="single"/>
        </w:rPr>
        <w:t>PROPOSTA</w:t>
      </w:r>
      <w:r>
        <w:rPr>
          <w:b/>
          <w:spacing w:val="-13"/>
          <w:sz w:val="20"/>
          <w:u w:val="single"/>
        </w:rPr>
        <w:t xml:space="preserve"> </w:t>
      </w:r>
      <w:r>
        <w:rPr>
          <w:b/>
          <w:sz w:val="20"/>
          <w:u w:val="single"/>
        </w:rPr>
        <w:t>PARA</w:t>
      </w:r>
      <w:r>
        <w:rPr>
          <w:b/>
          <w:spacing w:val="-23"/>
          <w:sz w:val="20"/>
          <w:u w:val="single"/>
        </w:rPr>
        <w:t xml:space="preserve"> </w:t>
      </w:r>
      <w:r>
        <w:rPr>
          <w:b/>
          <w:sz w:val="20"/>
          <w:u w:val="single"/>
        </w:rPr>
        <w:t>ATENDIMENTO</w:t>
      </w:r>
      <w:r>
        <w:rPr>
          <w:b/>
          <w:spacing w:val="-12"/>
          <w:sz w:val="20"/>
          <w:u w:val="single"/>
        </w:rPr>
        <w:t xml:space="preserve"> </w:t>
      </w:r>
      <w:r>
        <w:rPr>
          <w:b/>
          <w:sz w:val="20"/>
          <w:u w:val="single"/>
        </w:rPr>
        <w:t>AO</w:t>
      </w:r>
      <w:r>
        <w:rPr>
          <w:b/>
          <w:spacing w:val="-7"/>
          <w:sz w:val="20"/>
          <w:u w:val="single"/>
        </w:rPr>
        <w:t xml:space="preserve"> </w:t>
      </w:r>
      <w:r>
        <w:rPr>
          <w:b/>
          <w:sz w:val="20"/>
          <w:u w:val="single"/>
        </w:rPr>
        <w:t>DECRETO</w:t>
      </w:r>
      <w:r>
        <w:rPr>
          <w:b/>
          <w:spacing w:val="-6"/>
          <w:sz w:val="20"/>
          <w:u w:val="single"/>
        </w:rPr>
        <w:t xml:space="preserve"> </w:t>
      </w:r>
      <w:r>
        <w:rPr>
          <w:b/>
          <w:sz w:val="20"/>
          <w:u w:val="single"/>
        </w:rPr>
        <w:t>ESTADUAL</w:t>
      </w:r>
      <w:r>
        <w:rPr>
          <w:b/>
          <w:spacing w:val="-12"/>
          <w:sz w:val="20"/>
          <w:u w:val="single"/>
        </w:rPr>
        <w:t xml:space="preserve"> </w:t>
      </w:r>
      <w:r>
        <w:rPr>
          <w:b/>
          <w:sz w:val="20"/>
          <w:u w:val="single"/>
        </w:rPr>
        <w:t>Nº</w:t>
      </w:r>
      <w:r>
        <w:rPr>
          <w:b/>
          <w:spacing w:val="-6"/>
          <w:sz w:val="20"/>
          <w:u w:val="single"/>
        </w:rPr>
        <w:t xml:space="preserve"> </w:t>
      </w:r>
      <w:r>
        <w:rPr>
          <w:b/>
          <w:sz w:val="20"/>
          <w:u w:val="single"/>
        </w:rPr>
        <w:t>43.150,</w:t>
      </w:r>
      <w:r>
        <w:rPr>
          <w:b/>
          <w:spacing w:val="-6"/>
          <w:sz w:val="20"/>
          <w:u w:val="single"/>
        </w:rPr>
        <w:t xml:space="preserve"> </w:t>
      </w:r>
      <w:r>
        <w:rPr>
          <w:b/>
          <w:spacing w:val="-5"/>
          <w:sz w:val="20"/>
          <w:u w:val="single"/>
        </w:rPr>
        <w:t>DE</w:t>
      </w:r>
    </w:p>
    <w:p w14:paraId="0E2CE584">
      <w:pPr>
        <w:pStyle w:val="6"/>
        <w:spacing w:before="95"/>
        <w:rPr>
          <w:b/>
        </w:rPr>
      </w:pPr>
    </w:p>
    <w:p w14:paraId="3B30813D">
      <w:pPr>
        <w:spacing w:before="0"/>
        <w:ind w:left="0" w:right="108" w:firstLine="0"/>
        <w:jc w:val="center"/>
        <w:rPr>
          <w:b/>
          <w:sz w:val="20"/>
        </w:rPr>
      </w:pPr>
      <w:r>
        <w:rPr>
          <w:b/>
          <w:spacing w:val="-2"/>
          <w:sz w:val="20"/>
          <w:u w:val="single"/>
        </w:rPr>
        <w:t>24/08/11</w:t>
      </w:r>
    </w:p>
    <w:p w14:paraId="2BEE2DA6">
      <w:pPr>
        <w:pStyle w:val="6"/>
        <w:spacing w:before="144"/>
        <w:rPr>
          <w:b/>
          <w:sz w:val="22"/>
        </w:rPr>
      </w:pPr>
    </w:p>
    <w:p w14:paraId="075B917A">
      <w:pPr>
        <w:pStyle w:val="2"/>
        <w:rPr>
          <w:u w:val="none"/>
        </w:rPr>
      </w:pPr>
      <w:r>
        <mc:AlternateContent>
          <mc:Choice Requires="wps">
            <w:drawing>
              <wp:anchor distT="0" distB="0" distL="0" distR="0" simplePos="0" relativeHeight="251665408" behindDoc="0" locked="0" layoutInCell="1" allowOverlap="1">
                <wp:simplePos x="0" y="0"/>
                <wp:positionH relativeFrom="page">
                  <wp:posOffset>2118995</wp:posOffset>
                </wp:positionH>
                <wp:positionV relativeFrom="paragraph">
                  <wp:posOffset>139700</wp:posOffset>
                </wp:positionV>
                <wp:extent cx="8255" cy="9525"/>
                <wp:effectExtent l="0" t="0" r="0" b="0"/>
                <wp:wrapNone/>
                <wp:docPr id="31" name="Graphic 31"/>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8019" y="9524"/>
                              </a:moveTo>
                              <a:lnTo>
                                <a:pt x="0" y="9524"/>
                              </a:lnTo>
                              <a:lnTo>
                                <a:pt x="0" y="0"/>
                              </a:lnTo>
                              <a:lnTo>
                                <a:pt x="8019" y="0"/>
                              </a:lnTo>
                              <a:lnTo>
                                <a:pt x="8019" y="9524"/>
                              </a:lnTo>
                              <a:close/>
                            </a:path>
                          </a:pathLst>
                        </a:custGeom>
                        <a:solidFill>
                          <a:srgbClr val="000000"/>
                        </a:solidFill>
                      </wps:spPr>
                      <wps:bodyPr wrap="square" lIns="0" tIns="0" rIns="0" bIns="0" rtlCol="0">
                        <a:noAutofit/>
                      </wps:bodyPr>
                    </wps:wsp>
                  </a:graphicData>
                </a:graphic>
              </wp:anchor>
            </w:drawing>
          </mc:Choice>
          <mc:Fallback>
            <w:pict>
              <v:shape id="Graphic 31" o:spid="_x0000_s1026" o:spt="100" style="position:absolute;left:0pt;margin-left:166.85pt;margin-top:11pt;height:0.75pt;width:0.65pt;mso-position-horizontal-relative:page;z-index:251665408;mso-width-relative:page;mso-height-relative:page;" fillcolor="#000000" filled="t" stroked="f" coordsize="8255,9525" o:gfxdata="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T1Bq9YAAAAJ&#10;AQAADwAAAAAAAAABACAAAAAiAAAAZHJzL2Rvd25yZXYueG1sUEsBAhQAFAAAAAgAh07iQBXOXfwe&#10;AgAA0gQAAA4AAAAAAAAAAQAgAAAAJQEAAGRycy9lMm9Eb2MueG1sUEsFBgAAAAAGAAYAWQEAALUF&#10;AAAAAA==&#10;" path="m8019,9524l0,9524,0,0,8019,0,8019,9524xe">
                <v:fill on="t" focussize="0,0"/>
                <v:stroke on="f"/>
                <v:imagedata o:title=""/>
                <o:lock v:ext="edit" aspectratio="f"/>
                <v:textbox inset="0mm,0mm,0mm,0mm"/>
              </v:shape>
            </w:pict>
          </mc:Fallback>
        </mc:AlternateConten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p>
    <w:p w14:paraId="12EAFA44">
      <w:pPr>
        <w:pStyle w:val="6"/>
        <w:spacing w:before="22"/>
        <w:rPr>
          <w:sz w:val="22"/>
        </w:rPr>
      </w:pPr>
    </w:p>
    <w:p w14:paraId="4ECB43B0">
      <w:pPr>
        <w:pStyle w:val="6"/>
        <w:spacing w:before="0"/>
        <w:ind w:left="339"/>
      </w:pPr>
      <w:r>
        <w:t>Local</w:t>
      </w:r>
      <w:r>
        <w:rPr>
          <w:spacing w:val="-1"/>
        </w:rPr>
        <w:t xml:space="preserve"> </w:t>
      </w:r>
      <w:r>
        <w:t>e</w:t>
      </w:r>
      <w:r>
        <w:rPr>
          <w:spacing w:val="-1"/>
        </w:rPr>
        <w:t xml:space="preserve"> </w:t>
      </w:r>
      <w:r>
        <w:rPr>
          <w:spacing w:val="-2"/>
        </w:rPr>
        <w:t>data:</w:t>
      </w:r>
    </w:p>
    <w:p w14:paraId="122FC107">
      <w:pPr>
        <w:pStyle w:val="6"/>
        <w:spacing w:before="145"/>
        <w:ind w:left="339"/>
      </w:pPr>
      <w:r>
        <w:rPr>
          <w:spacing w:val="-10"/>
        </w:rPr>
        <w:t>À</w:t>
      </w:r>
    </w:p>
    <w:p w14:paraId="55F97E57">
      <w:pPr>
        <w:pStyle w:val="6"/>
        <w:spacing w:before="146"/>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55A87375">
      <w:pPr>
        <w:pStyle w:val="6"/>
        <w:spacing w:before="145"/>
        <w:ind w:left="339"/>
      </w:pPr>
      <w:r>
        <w:t>Prezados</w:t>
      </w:r>
      <w:r>
        <w:rPr>
          <w:spacing w:val="-3"/>
        </w:rPr>
        <w:t xml:space="preserve"> </w:t>
      </w:r>
      <w:r>
        <w:rPr>
          <w:spacing w:val="-2"/>
        </w:rPr>
        <w:t>Senhores</w:t>
      </w:r>
    </w:p>
    <w:p w14:paraId="2081A5BC">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403/2024:</w:t>
      </w:r>
    </w:p>
    <w:p w14:paraId="001E21E0">
      <w:pPr>
        <w:pStyle w:val="6"/>
        <w:spacing w:before="0"/>
        <w:rPr>
          <w:b/>
        </w:rPr>
      </w:pPr>
    </w:p>
    <w:p w14:paraId="488677BB">
      <w:pPr>
        <w:pStyle w:val="6"/>
        <w:spacing w:before="59"/>
        <w:rPr>
          <w:b/>
        </w:rPr>
      </w:pPr>
    </w:p>
    <w:p w14:paraId="1B6E7434">
      <w:pPr>
        <w:pStyle w:val="6"/>
        <w:spacing w:before="1" w:line="312" w:lineRule="auto"/>
        <w:ind w:left="339" w:right="433"/>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 xml:space="preserve">portador da cédula de identidade nº , expedida por , </w:t>
      </w:r>
      <w:r>
        <w:rPr>
          <w:b/>
        </w:rPr>
        <w:t>DECLARA</w:t>
      </w:r>
      <w:r>
        <w:t>, sob as penas da lei, em especial o art. 299 do Código Penal Brasileiro, que:</w:t>
      </w:r>
    </w:p>
    <w:p w14:paraId="261E3700">
      <w:pPr>
        <w:pStyle w:val="6"/>
        <w:spacing w:before="0"/>
      </w:pPr>
    </w:p>
    <w:p w14:paraId="1B3BEB56">
      <w:pPr>
        <w:pStyle w:val="6"/>
        <w:spacing w:before="112"/>
      </w:pPr>
    </w:p>
    <w:p w14:paraId="2759C214">
      <w:pPr>
        <w:pStyle w:val="9"/>
        <w:numPr>
          <w:ilvl w:val="0"/>
          <w:numId w:val="59"/>
        </w:numPr>
        <w:tabs>
          <w:tab w:val="left" w:pos="674"/>
          <w:tab w:val="left" w:pos="834"/>
        </w:tabs>
        <w:spacing w:before="0" w:after="0" w:line="360" w:lineRule="auto"/>
        <w:ind w:left="834" w:right="133" w:hanging="359"/>
        <w:jc w:val="left"/>
        <w:rPr>
          <w:sz w:val="20"/>
        </w:rPr>
      </w:pPr>
      <w:r>
        <w:rPr>
          <w:sz w:val="20"/>
        </w:rPr>
        <w:t>A</w:t>
      </w:r>
      <w:r>
        <w:rPr>
          <w:spacing w:val="-3"/>
          <w:sz w:val="20"/>
        </w:rPr>
        <w:t xml:space="preserve"> </w:t>
      </w:r>
      <w:r>
        <w:rPr>
          <w:sz w:val="20"/>
        </w:rPr>
        <w:t>proposta anexa foi elaborada de maneira independente, e que o conteúdo da proposta anexa não foi, no todo ou em parte, direta ou indiretamente, informado a, discutido</w:t>
      </w:r>
      <w:r>
        <w:rPr>
          <w:spacing w:val="40"/>
          <w:sz w:val="20"/>
        </w:rPr>
        <w:t xml:space="preserve"> </w:t>
      </w:r>
      <w:r>
        <w:rPr>
          <w:sz w:val="20"/>
        </w:rPr>
        <w:t>com ou recebido de qualquer outro participante potencial ou de fato do Processo nº.</w:t>
      </w:r>
      <w:r>
        <w:rPr>
          <w:b/>
          <w:sz w:val="20"/>
        </w:rPr>
        <w:t>SEI-260007/013286/2024</w:t>
      </w:r>
      <w:r>
        <w:rPr>
          <w:sz w:val="20"/>
        </w:rPr>
        <w:t>, por qualquer meio ou por qualquer pessoa;</w:t>
      </w:r>
    </w:p>
    <w:p w14:paraId="69ED54BD">
      <w:pPr>
        <w:pStyle w:val="9"/>
        <w:numPr>
          <w:ilvl w:val="0"/>
          <w:numId w:val="59"/>
        </w:numPr>
        <w:tabs>
          <w:tab w:val="left" w:pos="698"/>
          <w:tab w:val="left" w:pos="834"/>
        </w:tabs>
        <w:spacing w:before="60" w:after="0" w:line="360" w:lineRule="auto"/>
        <w:ind w:left="834" w:right="133" w:hanging="360"/>
        <w:jc w:val="left"/>
        <w:rPr>
          <w:sz w:val="20"/>
        </w:rPr>
      </w:pPr>
      <w:r>
        <w:rPr>
          <w:sz w:val="20"/>
        </w:rPr>
        <w:t>A</w:t>
      </w:r>
      <w:r>
        <w:rPr>
          <w:spacing w:val="23"/>
          <w:sz w:val="20"/>
        </w:rPr>
        <w:t xml:space="preserve"> </w:t>
      </w:r>
      <w:r>
        <w:rPr>
          <w:sz w:val="20"/>
        </w:rPr>
        <w:t>intenção</w:t>
      </w:r>
      <w:r>
        <w:rPr>
          <w:spacing w:val="34"/>
          <w:sz w:val="20"/>
        </w:rPr>
        <w:t xml:space="preserve"> </w:t>
      </w:r>
      <w:r>
        <w:rPr>
          <w:sz w:val="20"/>
        </w:rPr>
        <w:t>de</w:t>
      </w:r>
      <w:r>
        <w:rPr>
          <w:spacing w:val="34"/>
          <w:sz w:val="20"/>
        </w:rPr>
        <w:t xml:space="preserve"> </w:t>
      </w:r>
      <w:r>
        <w:rPr>
          <w:sz w:val="20"/>
        </w:rPr>
        <w:t>apresentar</w:t>
      </w:r>
      <w:r>
        <w:rPr>
          <w:spacing w:val="34"/>
          <w:sz w:val="20"/>
        </w:rPr>
        <w:t xml:space="preserve"> </w:t>
      </w:r>
      <w:r>
        <w:rPr>
          <w:sz w:val="20"/>
        </w:rPr>
        <w:t>a</w:t>
      </w:r>
      <w:r>
        <w:rPr>
          <w:spacing w:val="34"/>
          <w:sz w:val="20"/>
        </w:rPr>
        <w:t xml:space="preserve"> </w:t>
      </w:r>
      <w:r>
        <w:rPr>
          <w:sz w:val="20"/>
        </w:rPr>
        <w:t>proposta</w:t>
      </w:r>
      <w:r>
        <w:rPr>
          <w:spacing w:val="34"/>
          <w:sz w:val="20"/>
        </w:rPr>
        <w:t xml:space="preserve"> </w:t>
      </w:r>
      <w:r>
        <w:rPr>
          <w:sz w:val="20"/>
        </w:rPr>
        <w:t>anexa</w:t>
      </w:r>
      <w:r>
        <w:rPr>
          <w:spacing w:val="34"/>
          <w:sz w:val="20"/>
        </w:rPr>
        <w:t xml:space="preserve"> </w:t>
      </w:r>
      <w:r>
        <w:rPr>
          <w:sz w:val="20"/>
        </w:rPr>
        <w:t>não</w:t>
      </w:r>
      <w:r>
        <w:rPr>
          <w:spacing w:val="34"/>
          <w:sz w:val="20"/>
        </w:rPr>
        <w:t xml:space="preserve"> </w:t>
      </w:r>
      <w:r>
        <w:rPr>
          <w:sz w:val="20"/>
        </w:rPr>
        <w:t>foi</w:t>
      </w:r>
      <w:r>
        <w:rPr>
          <w:spacing w:val="34"/>
          <w:sz w:val="20"/>
        </w:rPr>
        <w:t xml:space="preserve"> </w:t>
      </w:r>
      <w:r>
        <w:rPr>
          <w:sz w:val="20"/>
        </w:rPr>
        <w:t>informada</w:t>
      </w:r>
      <w:r>
        <w:rPr>
          <w:spacing w:val="34"/>
          <w:sz w:val="20"/>
        </w:rPr>
        <w:t xml:space="preserve"> </w:t>
      </w:r>
      <w:r>
        <w:rPr>
          <w:sz w:val="20"/>
        </w:rPr>
        <w:t>a,</w:t>
      </w:r>
      <w:r>
        <w:rPr>
          <w:spacing w:val="34"/>
          <w:sz w:val="20"/>
        </w:rPr>
        <w:t xml:space="preserve"> </w:t>
      </w:r>
      <w:r>
        <w:rPr>
          <w:sz w:val="20"/>
        </w:rPr>
        <w:t>discutida</w:t>
      </w:r>
      <w:r>
        <w:rPr>
          <w:spacing w:val="34"/>
          <w:sz w:val="20"/>
        </w:rPr>
        <w:t xml:space="preserve"> </w:t>
      </w:r>
      <w:r>
        <w:rPr>
          <w:sz w:val="20"/>
        </w:rPr>
        <w:t>com</w:t>
      </w:r>
      <w:r>
        <w:rPr>
          <w:spacing w:val="34"/>
          <w:sz w:val="20"/>
        </w:rPr>
        <w:t xml:space="preserve"> </w:t>
      </w:r>
      <w:r>
        <w:rPr>
          <w:sz w:val="20"/>
        </w:rPr>
        <w:t>ou</w:t>
      </w:r>
      <w:r>
        <w:rPr>
          <w:spacing w:val="34"/>
          <w:sz w:val="20"/>
        </w:rPr>
        <w:t xml:space="preserve"> </w:t>
      </w:r>
      <w:r>
        <w:rPr>
          <w:sz w:val="20"/>
        </w:rPr>
        <w:t>recebida</w:t>
      </w:r>
      <w:r>
        <w:rPr>
          <w:spacing w:val="34"/>
          <w:sz w:val="20"/>
        </w:rPr>
        <w:t xml:space="preserve"> </w:t>
      </w:r>
      <w:r>
        <w:rPr>
          <w:sz w:val="20"/>
        </w:rPr>
        <w:t>de</w:t>
      </w:r>
      <w:r>
        <w:rPr>
          <w:spacing w:val="34"/>
          <w:sz w:val="20"/>
        </w:rPr>
        <w:t xml:space="preserve"> </w:t>
      </w:r>
      <w:r>
        <w:rPr>
          <w:sz w:val="20"/>
        </w:rPr>
        <w:t>qualquer</w:t>
      </w:r>
      <w:r>
        <w:rPr>
          <w:spacing w:val="34"/>
          <w:sz w:val="20"/>
        </w:rPr>
        <w:t xml:space="preserve"> </w:t>
      </w:r>
      <w:r>
        <w:rPr>
          <w:sz w:val="20"/>
        </w:rPr>
        <w:t>outro</w:t>
      </w:r>
      <w:r>
        <w:rPr>
          <w:spacing w:val="34"/>
          <w:sz w:val="20"/>
        </w:rPr>
        <w:t xml:space="preserve"> </w:t>
      </w:r>
      <w:r>
        <w:rPr>
          <w:sz w:val="20"/>
        </w:rPr>
        <w:t>participante</w:t>
      </w:r>
      <w:r>
        <w:rPr>
          <w:spacing w:val="34"/>
          <w:sz w:val="20"/>
        </w:rPr>
        <w:t xml:space="preserve"> </w:t>
      </w:r>
      <w:r>
        <w:rPr>
          <w:sz w:val="20"/>
        </w:rPr>
        <w:t>potencial</w:t>
      </w:r>
      <w:r>
        <w:rPr>
          <w:spacing w:val="34"/>
          <w:sz w:val="20"/>
        </w:rPr>
        <w:t xml:space="preserve"> </w:t>
      </w:r>
      <w:r>
        <w:rPr>
          <w:sz w:val="20"/>
        </w:rPr>
        <w:t>ou</w:t>
      </w:r>
      <w:r>
        <w:rPr>
          <w:spacing w:val="34"/>
          <w:sz w:val="20"/>
        </w:rPr>
        <w:t xml:space="preserve"> </w:t>
      </w:r>
      <w:r>
        <w:rPr>
          <w:sz w:val="20"/>
        </w:rPr>
        <w:t>de</w:t>
      </w:r>
      <w:r>
        <w:rPr>
          <w:spacing w:val="34"/>
          <w:sz w:val="20"/>
        </w:rPr>
        <w:t xml:space="preserve"> </w:t>
      </w:r>
      <w:r>
        <w:rPr>
          <w:sz w:val="20"/>
        </w:rPr>
        <w:t>fato</w:t>
      </w:r>
      <w:r>
        <w:rPr>
          <w:spacing w:val="34"/>
          <w:sz w:val="20"/>
        </w:rPr>
        <w:t xml:space="preserve"> </w:t>
      </w:r>
      <w:r>
        <w:rPr>
          <w:sz w:val="20"/>
        </w:rPr>
        <w:t>do</w:t>
      </w:r>
      <w:r>
        <w:rPr>
          <w:spacing w:val="34"/>
          <w:sz w:val="20"/>
        </w:rPr>
        <w:t xml:space="preserve"> </w:t>
      </w:r>
      <w:r>
        <w:rPr>
          <w:sz w:val="20"/>
        </w:rPr>
        <w:t>Processo</w:t>
      </w:r>
      <w:r>
        <w:rPr>
          <w:spacing w:val="34"/>
          <w:sz w:val="20"/>
        </w:rPr>
        <w:t xml:space="preserve"> </w:t>
      </w:r>
      <w:r>
        <w:rPr>
          <w:sz w:val="20"/>
        </w:rPr>
        <w:t>nº.</w:t>
      </w:r>
      <w:r>
        <w:rPr>
          <w:spacing w:val="34"/>
          <w:sz w:val="20"/>
        </w:rPr>
        <w:t xml:space="preserve"> </w:t>
      </w:r>
      <w:r>
        <w:rPr>
          <w:b/>
          <w:sz w:val="20"/>
        </w:rPr>
        <w:t>SEI- 260007/013286/2024</w:t>
      </w:r>
      <w:r>
        <w:rPr>
          <w:sz w:val="20"/>
        </w:rPr>
        <w:t>, por qualquer meio ou por qualquer pessoa;</w:t>
      </w:r>
    </w:p>
    <w:p w14:paraId="6B44488D">
      <w:pPr>
        <w:pStyle w:val="9"/>
        <w:numPr>
          <w:ilvl w:val="0"/>
          <w:numId w:val="59"/>
        </w:numPr>
        <w:tabs>
          <w:tab w:val="left" w:pos="683"/>
        </w:tabs>
        <w:spacing w:before="75" w:after="0" w:line="240" w:lineRule="auto"/>
        <w:ind w:left="683" w:right="0" w:hanging="207"/>
        <w:jc w:val="left"/>
        <w:rPr>
          <w:b/>
          <w:sz w:val="20"/>
        </w:rPr>
      </w:pPr>
      <w:r>
        <w:rPr>
          <w:sz w:val="20"/>
        </w:rPr>
        <w:t>Que</w:t>
      </w:r>
      <w:r>
        <w:rPr>
          <w:spacing w:val="7"/>
          <w:sz w:val="20"/>
        </w:rPr>
        <w:t xml:space="preserve"> </w:t>
      </w:r>
      <w:r>
        <w:rPr>
          <w:sz w:val="20"/>
        </w:rPr>
        <w:t>não</w:t>
      </w:r>
      <w:r>
        <w:rPr>
          <w:spacing w:val="7"/>
          <w:sz w:val="20"/>
        </w:rPr>
        <w:t xml:space="preserve"> </w:t>
      </w:r>
      <w:r>
        <w:rPr>
          <w:sz w:val="20"/>
        </w:rPr>
        <w:t>tentou,</w:t>
      </w:r>
      <w:r>
        <w:rPr>
          <w:spacing w:val="7"/>
          <w:sz w:val="20"/>
        </w:rPr>
        <w:t xml:space="preserve"> </w:t>
      </w:r>
      <w:r>
        <w:rPr>
          <w:sz w:val="20"/>
        </w:rPr>
        <w:t>por</w:t>
      </w:r>
      <w:r>
        <w:rPr>
          <w:spacing w:val="7"/>
          <w:sz w:val="20"/>
        </w:rPr>
        <w:t xml:space="preserve"> </w:t>
      </w:r>
      <w:r>
        <w:rPr>
          <w:sz w:val="20"/>
        </w:rPr>
        <w:t>qualquer</w:t>
      </w:r>
      <w:r>
        <w:rPr>
          <w:spacing w:val="7"/>
          <w:sz w:val="20"/>
        </w:rPr>
        <w:t xml:space="preserve"> </w:t>
      </w:r>
      <w:r>
        <w:rPr>
          <w:sz w:val="20"/>
        </w:rPr>
        <w:t>meio</w:t>
      </w:r>
      <w:r>
        <w:rPr>
          <w:spacing w:val="7"/>
          <w:sz w:val="20"/>
        </w:rPr>
        <w:t xml:space="preserve"> </w:t>
      </w:r>
      <w:r>
        <w:rPr>
          <w:sz w:val="20"/>
        </w:rPr>
        <w:t>ou</w:t>
      </w:r>
      <w:r>
        <w:rPr>
          <w:spacing w:val="7"/>
          <w:sz w:val="20"/>
        </w:rPr>
        <w:t xml:space="preserve"> </w:t>
      </w:r>
      <w:r>
        <w:rPr>
          <w:sz w:val="20"/>
        </w:rPr>
        <w:t>por</w:t>
      </w:r>
      <w:r>
        <w:rPr>
          <w:spacing w:val="7"/>
          <w:sz w:val="20"/>
        </w:rPr>
        <w:t xml:space="preserve"> </w:t>
      </w:r>
      <w:r>
        <w:rPr>
          <w:sz w:val="20"/>
        </w:rPr>
        <w:t>qualquer</w:t>
      </w:r>
      <w:r>
        <w:rPr>
          <w:spacing w:val="7"/>
          <w:sz w:val="20"/>
        </w:rPr>
        <w:t xml:space="preserve"> </w:t>
      </w:r>
      <w:r>
        <w:rPr>
          <w:sz w:val="20"/>
        </w:rPr>
        <w:t>pessoa,</w:t>
      </w:r>
      <w:r>
        <w:rPr>
          <w:spacing w:val="7"/>
          <w:sz w:val="20"/>
        </w:rPr>
        <w:t xml:space="preserve"> </w:t>
      </w:r>
      <w:r>
        <w:rPr>
          <w:sz w:val="20"/>
        </w:rPr>
        <w:t>influir</w:t>
      </w:r>
      <w:r>
        <w:rPr>
          <w:spacing w:val="7"/>
          <w:sz w:val="20"/>
        </w:rPr>
        <w:t xml:space="preserve"> </w:t>
      </w:r>
      <w:r>
        <w:rPr>
          <w:sz w:val="20"/>
        </w:rPr>
        <w:t>na</w:t>
      </w:r>
      <w:r>
        <w:rPr>
          <w:spacing w:val="7"/>
          <w:sz w:val="20"/>
        </w:rPr>
        <w:t xml:space="preserve"> </w:t>
      </w:r>
      <w:r>
        <w:rPr>
          <w:sz w:val="20"/>
        </w:rPr>
        <w:t>decisão</w:t>
      </w:r>
      <w:r>
        <w:rPr>
          <w:spacing w:val="7"/>
          <w:sz w:val="20"/>
        </w:rPr>
        <w:t xml:space="preserve"> </w:t>
      </w:r>
      <w:r>
        <w:rPr>
          <w:sz w:val="20"/>
        </w:rPr>
        <w:t>de</w:t>
      </w:r>
      <w:r>
        <w:rPr>
          <w:spacing w:val="7"/>
          <w:sz w:val="20"/>
        </w:rPr>
        <w:t xml:space="preserve"> </w:t>
      </w:r>
      <w:r>
        <w:rPr>
          <w:sz w:val="20"/>
        </w:rPr>
        <w:t>qualquer</w:t>
      </w:r>
      <w:r>
        <w:rPr>
          <w:spacing w:val="7"/>
          <w:sz w:val="20"/>
        </w:rPr>
        <w:t xml:space="preserve"> </w:t>
      </w:r>
      <w:r>
        <w:rPr>
          <w:sz w:val="20"/>
        </w:rPr>
        <w:t>outro</w:t>
      </w:r>
      <w:r>
        <w:rPr>
          <w:spacing w:val="7"/>
          <w:sz w:val="20"/>
        </w:rPr>
        <w:t xml:space="preserve"> </w:t>
      </w:r>
      <w:r>
        <w:rPr>
          <w:sz w:val="20"/>
        </w:rPr>
        <w:t>participante</w:t>
      </w:r>
      <w:r>
        <w:rPr>
          <w:spacing w:val="7"/>
          <w:sz w:val="20"/>
        </w:rPr>
        <w:t xml:space="preserve"> </w:t>
      </w:r>
      <w:r>
        <w:rPr>
          <w:sz w:val="20"/>
        </w:rPr>
        <w:t>potencial</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fato</w:t>
      </w:r>
      <w:r>
        <w:rPr>
          <w:spacing w:val="7"/>
          <w:sz w:val="20"/>
        </w:rPr>
        <w:t xml:space="preserve"> </w:t>
      </w:r>
      <w:r>
        <w:rPr>
          <w:sz w:val="20"/>
        </w:rPr>
        <w:t>do</w:t>
      </w:r>
      <w:r>
        <w:rPr>
          <w:spacing w:val="7"/>
          <w:sz w:val="20"/>
        </w:rPr>
        <w:t xml:space="preserve"> </w:t>
      </w:r>
      <w:r>
        <w:rPr>
          <w:sz w:val="20"/>
        </w:rPr>
        <w:t>Processo</w:t>
      </w:r>
      <w:r>
        <w:rPr>
          <w:spacing w:val="7"/>
          <w:sz w:val="20"/>
        </w:rPr>
        <w:t xml:space="preserve"> </w:t>
      </w:r>
      <w:r>
        <w:rPr>
          <w:sz w:val="20"/>
        </w:rPr>
        <w:t>nº.</w:t>
      </w:r>
      <w:r>
        <w:rPr>
          <w:spacing w:val="8"/>
          <w:sz w:val="20"/>
        </w:rPr>
        <w:t xml:space="preserve"> </w:t>
      </w:r>
      <w:r>
        <w:rPr>
          <w:b/>
          <w:sz w:val="20"/>
        </w:rPr>
        <w:t>SEI-</w:t>
      </w:r>
      <w:r>
        <w:rPr>
          <w:b/>
          <w:spacing w:val="-2"/>
          <w:sz w:val="20"/>
        </w:rPr>
        <w:t>260007/013286/2024,</w:t>
      </w:r>
    </w:p>
    <w:p w14:paraId="417B6B45">
      <w:pPr>
        <w:pStyle w:val="6"/>
        <w:ind w:left="834"/>
      </w:pPr>
      <w:r>
        <w:t>quanto</w:t>
      </w:r>
      <w:r>
        <w:rPr>
          <w:spacing w:val="-1"/>
        </w:rPr>
        <w:t xml:space="preserve"> </w:t>
      </w:r>
      <w:r>
        <w:t>a</w:t>
      </w:r>
      <w:r>
        <w:rPr>
          <w:spacing w:val="-1"/>
        </w:rPr>
        <w:t xml:space="preserve"> </w:t>
      </w:r>
      <w:r>
        <w:t>participar</w:t>
      </w:r>
      <w:r>
        <w:rPr>
          <w:spacing w:val="-1"/>
        </w:rPr>
        <w:t xml:space="preserve"> </w:t>
      </w:r>
      <w:r>
        <w:t>ou</w:t>
      </w:r>
      <w:r>
        <w:rPr>
          <w:spacing w:val="-1"/>
        </w:rPr>
        <w:t xml:space="preserve"> </w:t>
      </w:r>
      <w:r>
        <w:t>não</w:t>
      </w:r>
      <w:r>
        <w:rPr>
          <w:spacing w:val="-1"/>
        </w:rPr>
        <w:t xml:space="preserve"> </w:t>
      </w:r>
      <w:r>
        <w:t>da</w:t>
      </w:r>
      <w:r>
        <w:rPr>
          <w:spacing w:val="-1"/>
        </w:rPr>
        <w:t xml:space="preserve"> </w:t>
      </w:r>
      <w:r>
        <w:t>referida</w:t>
      </w:r>
      <w:r>
        <w:rPr>
          <w:spacing w:val="-1"/>
        </w:rPr>
        <w:t xml:space="preserve"> </w:t>
      </w:r>
      <w:r>
        <w:rPr>
          <w:spacing w:val="-2"/>
        </w:rPr>
        <w:t>licitação;</w:t>
      </w:r>
    </w:p>
    <w:p w14:paraId="709D182F">
      <w:pPr>
        <w:pStyle w:val="9"/>
        <w:numPr>
          <w:ilvl w:val="0"/>
          <w:numId w:val="59"/>
        </w:numPr>
        <w:tabs>
          <w:tab w:val="left" w:pos="682"/>
          <w:tab w:val="left" w:pos="834"/>
        </w:tabs>
        <w:spacing w:before="145" w:after="0" w:line="280" w:lineRule="auto"/>
        <w:ind w:left="834" w:right="133" w:hanging="359"/>
        <w:jc w:val="left"/>
        <w:rPr>
          <w:sz w:val="20"/>
        </w:rPr>
      </w:pPr>
      <w:r>
        <w:rPr>
          <w:sz w:val="20"/>
        </w:rPr>
        <w:t xml:space="preserve">Que o conteúdo da proposta anexa não será, no todo ou em parte, direta ou indiretamente, comunicado ou discutido com qualquer outro participante potencial ou de fato do Processo nº. </w:t>
      </w:r>
      <w:r>
        <w:rPr>
          <w:b/>
          <w:sz w:val="20"/>
        </w:rPr>
        <w:t xml:space="preserve">SEI-260007/013286/2024 </w:t>
      </w:r>
      <w:r>
        <w:rPr>
          <w:sz w:val="20"/>
        </w:rPr>
        <w:t>antes da adjudicação do objeto da referida licitação;</w:t>
      </w:r>
    </w:p>
    <w:p w14:paraId="7AF77273">
      <w:pPr>
        <w:pStyle w:val="9"/>
        <w:numPr>
          <w:ilvl w:val="0"/>
          <w:numId w:val="59"/>
        </w:numPr>
        <w:tabs>
          <w:tab w:val="left" w:pos="694"/>
          <w:tab w:val="left" w:pos="834"/>
        </w:tabs>
        <w:spacing w:before="92" w:after="0" w:line="280" w:lineRule="auto"/>
        <w:ind w:left="834" w:right="133" w:hanging="359"/>
        <w:jc w:val="left"/>
        <w:rPr>
          <w:sz w:val="20"/>
        </w:rPr>
      </w:pPr>
      <w:r>
        <w:rPr>
          <w:sz w:val="20"/>
        </w:rPr>
        <w:t>Que</w:t>
      </w:r>
      <w:r>
        <w:rPr>
          <w:spacing w:val="18"/>
          <w:sz w:val="20"/>
        </w:rPr>
        <w:t xml:space="preserve"> </w:t>
      </w:r>
      <w:r>
        <w:rPr>
          <w:sz w:val="20"/>
        </w:rPr>
        <w:t>o</w:t>
      </w:r>
      <w:r>
        <w:rPr>
          <w:spacing w:val="18"/>
          <w:sz w:val="20"/>
        </w:rPr>
        <w:t xml:space="preserve"> </w:t>
      </w:r>
      <w:r>
        <w:rPr>
          <w:sz w:val="20"/>
        </w:rPr>
        <w:t>conteúdo</w:t>
      </w:r>
      <w:r>
        <w:rPr>
          <w:spacing w:val="18"/>
          <w:sz w:val="20"/>
        </w:rPr>
        <w:t xml:space="preserve"> </w:t>
      </w:r>
      <w:r>
        <w:rPr>
          <w:sz w:val="20"/>
        </w:rPr>
        <w:t>da</w:t>
      </w:r>
      <w:r>
        <w:rPr>
          <w:spacing w:val="18"/>
          <w:sz w:val="20"/>
        </w:rPr>
        <w:t xml:space="preserve"> </w:t>
      </w:r>
      <w:r>
        <w:rPr>
          <w:sz w:val="20"/>
        </w:rPr>
        <w:t>proposta</w:t>
      </w:r>
      <w:r>
        <w:rPr>
          <w:spacing w:val="18"/>
          <w:sz w:val="20"/>
        </w:rPr>
        <w:t xml:space="preserve"> </w:t>
      </w:r>
      <w:r>
        <w:rPr>
          <w:sz w:val="20"/>
        </w:rPr>
        <w:t>anexa</w:t>
      </w:r>
      <w:r>
        <w:rPr>
          <w:spacing w:val="18"/>
          <w:sz w:val="20"/>
        </w:rPr>
        <w:t xml:space="preserve"> </w:t>
      </w:r>
      <w:r>
        <w:rPr>
          <w:sz w:val="20"/>
        </w:rPr>
        <w:t>não</w:t>
      </w:r>
      <w:r>
        <w:rPr>
          <w:spacing w:val="18"/>
          <w:sz w:val="20"/>
        </w:rPr>
        <w:t xml:space="preserve"> </w:t>
      </w:r>
      <w:r>
        <w:rPr>
          <w:sz w:val="20"/>
        </w:rPr>
        <w:t>foi,</w:t>
      </w:r>
      <w:r>
        <w:rPr>
          <w:spacing w:val="18"/>
          <w:sz w:val="20"/>
        </w:rPr>
        <w:t xml:space="preserve"> </w:t>
      </w:r>
      <w:r>
        <w:rPr>
          <w:sz w:val="20"/>
        </w:rPr>
        <w:t>no</w:t>
      </w:r>
      <w:r>
        <w:rPr>
          <w:spacing w:val="18"/>
          <w:sz w:val="20"/>
        </w:rPr>
        <w:t xml:space="preserve"> </w:t>
      </w:r>
      <w:r>
        <w:rPr>
          <w:sz w:val="20"/>
        </w:rPr>
        <w:t>todo</w:t>
      </w:r>
      <w:r>
        <w:rPr>
          <w:spacing w:val="18"/>
          <w:sz w:val="20"/>
        </w:rPr>
        <w:t xml:space="preserve"> </w:t>
      </w:r>
      <w:r>
        <w:rPr>
          <w:sz w:val="20"/>
        </w:rPr>
        <w:t>ou</w:t>
      </w:r>
      <w:r>
        <w:rPr>
          <w:spacing w:val="18"/>
          <w:sz w:val="20"/>
        </w:rPr>
        <w:t xml:space="preserve"> </w:t>
      </w:r>
      <w:r>
        <w:rPr>
          <w:sz w:val="20"/>
        </w:rPr>
        <w:t>em</w:t>
      </w:r>
      <w:r>
        <w:rPr>
          <w:spacing w:val="18"/>
          <w:sz w:val="20"/>
        </w:rPr>
        <w:t xml:space="preserve"> </w:t>
      </w:r>
      <w:r>
        <w:rPr>
          <w:sz w:val="20"/>
        </w:rPr>
        <w:t>parte,</w:t>
      </w:r>
      <w:r>
        <w:rPr>
          <w:spacing w:val="18"/>
          <w:sz w:val="20"/>
        </w:rPr>
        <w:t xml:space="preserve"> </w:t>
      </w:r>
      <w:r>
        <w:rPr>
          <w:sz w:val="20"/>
        </w:rPr>
        <w:t>direta</w:t>
      </w:r>
      <w:r>
        <w:rPr>
          <w:spacing w:val="18"/>
          <w:sz w:val="20"/>
        </w:rPr>
        <w:t xml:space="preserve"> </w:t>
      </w:r>
      <w:r>
        <w:rPr>
          <w:sz w:val="20"/>
        </w:rPr>
        <w:t>ou</w:t>
      </w:r>
      <w:r>
        <w:rPr>
          <w:spacing w:val="18"/>
          <w:sz w:val="20"/>
        </w:rPr>
        <w:t xml:space="preserve"> </w:t>
      </w:r>
      <w:r>
        <w:rPr>
          <w:sz w:val="20"/>
        </w:rPr>
        <w:t>indiretamente,</w:t>
      </w:r>
      <w:r>
        <w:rPr>
          <w:spacing w:val="18"/>
          <w:sz w:val="20"/>
        </w:rPr>
        <w:t xml:space="preserve"> </w:t>
      </w:r>
      <w:r>
        <w:rPr>
          <w:sz w:val="20"/>
        </w:rPr>
        <w:t>informado</w:t>
      </w:r>
      <w:r>
        <w:rPr>
          <w:spacing w:val="18"/>
          <w:sz w:val="20"/>
        </w:rPr>
        <w:t xml:space="preserve"> </w:t>
      </w:r>
      <w:r>
        <w:rPr>
          <w:sz w:val="20"/>
        </w:rPr>
        <w:t>a,</w:t>
      </w:r>
      <w:r>
        <w:rPr>
          <w:spacing w:val="18"/>
          <w:sz w:val="20"/>
        </w:rPr>
        <w:t xml:space="preserve"> </w:t>
      </w:r>
      <w:r>
        <w:rPr>
          <w:sz w:val="20"/>
        </w:rPr>
        <w:t>discutido</w:t>
      </w:r>
      <w:r>
        <w:rPr>
          <w:spacing w:val="18"/>
          <w:sz w:val="20"/>
        </w:rPr>
        <w:t xml:space="preserve"> </w:t>
      </w:r>
      <w:r>
        <w:rPr>
          <w:sz w:val="20"/>
        </w:rPr>
        <w:t>com</w:t>
      </w:r>
      <w:r>
        <w:rPr>
          <w:spacing w:val="18"/>
          <w:sz w:val="20"/>
        </w:rPr>
        <w:t xml:space="preserve"> </w:t>
      </w:r>
      <w:r>
        <w:rPr>
          <w:sz w:val="20"/>
        </w:rPr>
        <w:t>ou</w:t>
      </w:r>
      <w:r>
        <w:rPr>
          <w:spacing w:val="18"/>
          <w:sz w:val="20"/>
        </w:rPr>
        <w:t xml:space="preserve"> </w:t>
      </w:r>
      <w:r>
        <w:rPr>
          <w:sz w:val="20"/>
        </w:rPr>
        <w:t>recebido</w:t>
      </w:r>
      <w:r>
        <w:rPr>
          <w:spacing w:val="18"/>
          <w:sz w:val="20"/>
        </w:rPr>
        <w:t xml:space="preserve"> </w:t>
      </w:r>
      <w:r>
        <w:rPr>
          <w:sz w:val="20"/>
        </w:rPr>
        <w:t>da</w:t>
      </w:r>
      <w:r>
        <w:rPr>
          <w:spacing w:val="18"/>
          <w:sz w:val="20"/>
        </w:rPr>
        <w:t xml:space="preserve"> </w:t>
      </w:r>
      <w:r>
        <w:rPr>
          <w:sz w:val="20"/>
        </w:rPr>
        <w:t>UERJ</w:t>
      </w:r>
      <w:r>
        <w:rPr>
          <w:spacing w:val="18"/>
          <w:sz w:val="20"/>
        </w:rPr>
        <w:t xml:space="preserve"> </w:t>
      </w:r>
      <w:r>
        <w:rPr>
          <w:sz w:val="20"/>
        </w:rPr>
        <w:t>antes</w:t>
      </w:r>
      <w:r>
        <w:rPr>
          <w:spacing w:val="18"/>
          <w:sz w:val="20"/>
        </w:rPr>
        <w:t xml:space="preserve"> </w:t>
      </w:r>
      <w:r>
        <w:rPr>
          <w:sz w:val="20"/>
        </w:rPr>
        <w:t>da</w:t>
      </w:r>
      <w:r>
        <w:rPr>
          <w:spacing w:val="18"/>
          <w:sz w:val="20"/>
        </w:rPr>
        <w:t xml:space="preserve"> </w:t>
      </w:r>
      <w:r>
        <w:rPr>
          <w:sz w:val="20"/>
        </w:rPr>
        <w:t>abertura</w:t>
      </w:r>
      <w:r>
        <w:rPr>
          <w:spacing w:val="18"/>
          <w:sz w:val="20"/>
        </w:rPr>
        <w:t xml:space="preserve"> </w:t>
      </w:r>
      <w:r>
        <w:rPr>
          <w:sz w:val="20"/>
        </w:rPr>
        <w:t>oficial</w:t>
      </w:r>
      <w:r>
        <w:rPr>
          <w:spacing w:val="18"/>
          <w:sz w:val="20"/>
        </w:rPr>
        <w:t xml:space="preserve"> </w:t>
      </w:r>
      <w:r>
        <w:rPr>
          <w:sz w:val="20"/>
        </w:rPr>
        <w:t>das propostas e;</w:t>
      </w:r>
    </w:p>
    <w:p w14:paraId="14C4DFA0">
      <w:pPr>
        <w:pStyle w:val="9"/>
        <w:numPr>
          <w:ilvl w:val="0"/>
          <w:numId w:val="59"/>
        </w:numPr>
        <w:tabs>
          <w:tab w:val="left" w:pos="674"/>
        </w:tabs>
        <w:spacing w:before="107" w:after="0" w:line="240" w:lineRule="auto"/>
        <w:ind w:left="67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35535EE2">
      <w:pPr>
        <w:pStyle w:val="6"/>
        <w:spacing w:before="0"/>
      </w:pPr>
    </w:p>
    <w:p w14:paraId="17722043">
      <w:pPr>
        <w:pStyle w:val="6"/>
        <w:spacing w:before="0"/>
      </w:pPr>
    </w:p>
    <w:p w14:paraId="3C20613C">
      <w:pPr>
        <w:pStyle w:val="6"/>
        <w:spacing w:before="0"/>
      </w:pPr>
    </w:p>
    <w:p w14:paraId="05A6D4D9">
      <w:pPr>
        <w:pStyle w:val="6"/>
        <w:spacing w:before="229"/>
      </w:pPr>
    </w:p>
    <w:p w14:paraId="7B85DBD5">
      <w:pPr>
        <w:pStyle w:val="6"/>
        <w:spacing w:before="1"/>
        <w:ind w:left="5019"/>
      </w:pPr>
      <w:r>
        <w:rPr>
          <w:spacing w:val="-2"/>
        </w:rPr>
        <w:t>ENTIDADE</w:t>
      </w:r>
    </w:p>
    <w:p w14:paraId="3B6C7162">
      <w:pPr>
        <w:pStyle w:val="6"/>
        <w:spacing w:before="145" w:line="312" w:lineRule="auto"/>
        <w:ind w:left="77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18F608C5">
      <w:pPr>
        <w:pStyle w:val="6"/>
        <w:spacing w:before="0"/>
      </w:pPr>
    </w:p>
    <w:p w14:paraId="3E249EE6">
      <w:pPr>
        <w:pStyle w:val="6"/>
        <w:spacing w:before="0"/>
      </w:pPr>
    </w:p>
    <w:p w14:paraId="4AF4A1AB">
      <w:pPr>
        <w:pStyle w:val="6"/>
        <w:spacing w:before="0"/>
      </w:pPr>
    </w:p>
    <w:p w14:paraId="1E7B9C4D">
      <w:pPr>
        <w:pStyle w:val="6"/>
        <w:spacing w:before="0"/>
      </w:pPr>
    </w:p>
    <w:p w14:paraId="36225349">
      <w:pPr>
        <w:pStyle w:val="6"/>
        <w:spacing w:before="0"/>
      </w:pPr>
    </w:p>
    <w:p w14:paraId="0C562ED8">
      <w:pPr>
        <w:pStyle w:val="6"/>
        <w:spacing w:before="0"/>
      </w:pPr>
    </w:p>
    <w:p w14:paraId="19C0D40C">
      <w:pPr>
        <w:pStyle w:val="6"/>
        <w:spacing w:before="0"/>
      </w:pPr>
    </w:p>
    <w:p w14:paraId="7C60F86B">
      <w:pPr>
        <w:pStyle w:val="6"/>
        <w:spacing w:before="0"/>
      </w:pPr>
    </w:p>
    <w:p w14:paraId="4BB448C3">
      <w:pPr>
        <w:pStyle w:val="6"/>
        <w:spacing w:before="0"/>
      </w:pPr>
    </w:p>
    <w:p w14:paraId="262A2027">
      <w:pPr>
        <w:pStyle w:val="6"/>
        <w:spacing w:before="0"/>
      </w:pPr>
    </w:p>
    <w:p w14:paraId="07E58D45">
      <w:pPr>
        <w:pStyle w:val="6"/>
        <w:spacing w:before="0"/>
      </w:pPr>
    </w:p>
    <w:p w14:paraId="3B6674DA">
      <w:pPr>
        <w:pStyle w:val="6"/>
        <w:spacing w:before="47"/>
      </w:pPr>
    </w:p>
    <w:p w14:paraId="07EA7112">
      <w:pPr>
        <w:spacing w:before="0"/>
        <w:ind w:left="0" w:right="138" w:firstLine="0"/>
        <w:jc w:val="center"/>
        <w:rPr>
          <w:b/>
          <w:sz w:val="20"/>
        </w:rPr>
      </w:pPr>
      <w:r>
        <w:rPr>
          <w:b/>
          <w:sz w:val="20"/>
          <w:u w:val="single"/>
        </w:rPr>
        <w:t>ANEXO</w:t>
      </w:r>
      <w:r>
        <w:rPr>
          <w:b/>
          <w:spacing w:val="-1"/>
          <w:sz w:val="20"/>
          <w:u w:val="single"/>
        </w:rPr>
        <w:t xml:space="preserve"> </w:t>
      </w:r>
      <w:r>
        <w:rPr>
          <w:b/>
          <w:sz w:val="20"/>
          <w:u w:val="single"/>
        </w:rPr>
        <w:t>X</w:t>
      </w:r>
      <w:r>
        <w:rPr>
          <w:b/>
          <w:spacing w:val="-1"/>
          <w:sz w:val="20"/>
          <w:u w:val="single"/>
        </w:rPr>
        <w:t xml:space="preserve"> </w:t>
      </w:r>
      <w:r>
        <w:rPr>
          <w:b/>
          <w:sz w:val="20"/>
          <w:u w:val="single"/>
        </w:rPr>
        <w:t>-</w:t>
      </w:r>
      <w:r>
        <w:rPr>
          <w:b/>
          <w:spacing w:val="-1"/>
          <w:sz w:val="20"/>
          <w:u w:val="single"/>
        </w:rPr>
        <w:t xml:space="preserve"> </w:t>
      </w:r>
      <w:r>
        <w:rPr>
          <w:b/>
          <w:sz w:val="20"/>
          <w:u w:val="single"/>
        </w:rPr>
        <w:t>DECLARAÇÃO</w:t>
      </w:r>
      <w:r>
        <w:rPr>
          <w:b/>
          <w:spacing w:val="-1"/>
          <w:sz w:val="20"/>
          <w:u w:val="single"/>
        </w:rPr>
        <w:t xml:space="preserve"> </w:t>
      </w:r>
      <w:r>
        <w:rPr>
          <w:b/>
          <w:sz w:val="20"/>
          <w:u w:val="single"/>
        </w:rPr>
        <w:t>DE</w:t>
      </w:r>
      <w:r>
        <w:rPr>
          <w:b/>
          <w:spacing w:val="-1"/>
          <w:sz w:val="20"/>
          <w:u w:val="single"/>
        </w:rPr>
        <w:t xml:space="preserve"> </w:t>
      </w:r>
      <w:r>
        <w:rPr>
          <w:b/>
          <w:sz w:val="20"/>
          <w:u w:val="single"/>
        </w:rPr>
        <w:t>INEXISTÊNCIA</w:t>
      </w:r>
      <w:r>
        <w:rPr>
          <w:b/>
          <w:spacing w:val="-12"/>
          <w:sz w:val="20"/>
          <w:u w:val="single"/>
        </w:rPr>
        <w:t xml:space="preserve"> </w:t>
      </w:r>
      <w:r>
        <w:rPr>
          <w:b/>
          <w:sz w:val="20"/>
          <w:u w:val="single"/>
        </w:rPr>
        <w:t>DE</w:t>
      </w:r>
      <w:r>
        <w:rPr>
          <w:b/>
          <w:spacing w:val="-1"/>
          <w:sz w:val="20"/>
          <w:u w:val="single"/>
        </w:rPr>
        <w:t xml:space="preserve"> </w:t>
      </w:r>
      <w:r>
        <w:rPr>
          <w:b/>
          <w:spacing w:val="-2"/>
          <w:sz w:val="20"/>
          <w:u w:val="single"/>
        </w:rPr>
        <w:t>PENALIDADE</w:t>
      </w:r>
    </w:p>
    <w:p w14:paraId="439AB9B4">
      <w:pPr>
        <w:pStyle w:val="6"/>
        <w:spacing w:before="143"/>
        <w:rPr>
          <w:b/>
          <w:sz w:val="22"/>
        </w:rPr>
      </w:pPr>
    </w:p>
    <w:p w14:paraId="57D49FDC">
      <w:pPr>
        <w:pStyle w:val="2"/>
        <w:rPr>
          <w:u w:val="none"/>
        </w:rPr>
      </w:pPr>
      <w:r>
        <mc:AlternateContent>
          <mc:Choice Requires="wps">
            <w:drawing>
              <wp:anchor distT="0" distB="0" distL="0" distR="0" simplePos="0" relativeHeight="251665408" behindDoc="0" locked="0" layoutInCell="1" allowOverlap="1">
                <wp:simplePos x="0" y="0"/>
                <wp:positionH relativeFrom="page">
                  <wp:posOffset>2118995</wp:posOffset>
                </wp:positionH>
                <wp:positionV relativeFrom="paragraph">
                  <wp:posOffset>140335</wp:posOffset>
                </wp:positionV>
                <wp:extent cx="7620" cy="9525"/>
                <wp:effectExtent l="0" t="0" r="0" b="0"/>
                <wp:wrapNone/>
                <wp:docPr id="32" name="Graphic 32"/>
                <wp:cNvGraphicFramePr/>
                <a:graphic xmlns:a="http://schemas.openxmlformats.org/drawingml/2006/main">
                  <a:graphicData uri="http://schemas.microsoft.com/office/word/2010/wordprocessingShape">
                    <wps:wsp>
                      <wps:cNvSpPr/>
                      <wps:spPr>
                        <a:xfrm>
                          <a:off x="0" y="0"/>
                          <a:ext cx="7620" cy="9525"/>
                        </a:xfrm>
                        <a:custGeom>
                          <a:avLst/>
                          <a:gdLst/>
                          <a:ahLst/>
                          <a:cxnLst/>
                          <a:rect l="l" t="t" r="r" b="b"/>
                          <a:pathLst>
                            <a:path w="7620" h="9525">
                              <a:moveTo>
                                <a:pt x="7061" y="9524"/>
                              </a:moveTo>
                              <a:lnTo>
                                <a:pt x="0" y="9524"/>
                              </a:lnTo>
                              <a:lnTo>
                                <a:pt x="0" y="0"/>
                              </a:lnTo>
                              <a:lnTo>
                                <a:pt x="7061" y="0"/>
                              </a:lnTo>
                              <a:lnTo>
                                <a:pt x="7061" y="9524"/>
                              </a:lnTo>
                              <a:close/>
                            </a:path>
                          </a:pathLst>
                        </a:custGeom>
                        <a:solidFill>
                          <a:srgbClr val="000000"/>
                        </a:solidFill>
                      </wps:spPr>
                      <wps:bodyPr wrap="square" lIns="0" tIns="0" rIns="0" bIns="0" rtlCol="0">
                        <a:noAutofit/>
                      </wps:bodyPr>
                    </wps:wsp>
                  </a:graphicData>
                </a:graphic>
              </wp:anchor>
            </w:drawing>
          </mc:Choice>
          <mc:Fallback>
            <w:pict>
              <v:shape id="Graphic 32" o:spid="_x0000_s1026" o:spt="100" style="position:absolute;left:0pt;margin-left:166.85pt;margin-top:11.05pt;height:0.75pt;width:0.6pt;mso-position-horizontal-relative:page;z-index:251665408;mso-width-relative:page;mso-height-relative:page;" fillcolor="#000000" filled="t" stroked="f" coordsize="7620,9525" o:gfxdata="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DUyaj2AAA&#10;AAkBAAAPAAAAAAAAAAEAIAAAACIAAABkcnMvZG93bnJldi54bWxQSwECFAAUAAAACACHTuJAe22Q&#10;yB4CAADSBAAADgAAAAAAAAABACAAAAAnAQAAZHJzL2Uyb0RvYy54bWxQSwUGAAAAAAYABgBZAQAA&#10;twUAAAAA&#10;" path="m7061,9524l0,9524,0,0,7061,0,7061,9524xe">
                <v:fill on="t" focussize="0,0"/>
                <v:stroke on="f"/>
                <v:imagedata o:title=""/>
                <o:lock v:ext="edit" aspectratio="f"/>
                <v:textbox inset="0mm,0mm,0mm,0mm"/>
              </v:shape>
            </w:pict>
          </mc:Fallback>
        </mc:AlternateConten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p>
    <w:p w14:paraId="296A6374">
      <w:pPr>
        <w:pStyle w:val="6"/>
        <w:spacing w:before="23"/>
        <w:rPr>
          <w:sz w:val="22"/>
        </w:rPr>
      </w:pPr>
    </w:p>
    <w:p w14:paraId="565CFEAB">
      <w:pPr>
        <w:pStyle w:val="6"/>
        <w:spacing w:before="0"/>
        <w:ind w:left="339"/>
      </w:pPr>
      <w:r>
        <w:t>Local</w:t>
      </w:r>
      <w:r>
        <w:rPr>
          <w:spacing w:val="-1"/>
        </w:rPr>
        <w:t xml:space="preserve"> </w:t>
      </w:r>
      <w:r>
        <w:t>e</w:t>
      </w:r>
      <w:r>
        <w:rPr>
          <w:spacing w:val="-1"/>
        </w:rPr>
        <w:t xml:space="preserve"> </w:t>
      </w:r>
      <w:r>
        <w:rPr>
          <w:spacing w:val="-2"/>
        </w:rPr>
        <w:t>data:</w:t>
      </w:r>
    </w:p>
    <w:p w14:paraId="06C35532">
      <w:pPr>
        <w:pStyle w:val="6"/>
        <w:spacing w:before="145"/>
        <w:ind w:left="339"/>
      </w:pPr>
      <w:r>
        <w:rPr>
          <w:spacing w:val="-10"/>
        </w:rPr>
        <w:t>À</w:t>
      </w:r>
    </w:p>
    <w:p w14:paraId="7F6FD1C9">
      <w:pPr>
        <w:pStyle w:val="6"/>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9130422">
      <w:pPr>
        <w:pStyle w:val="6"/>
        <w:spacing w:before="145"/>
        <w:ind w:left="339"/>
      </w:pPr>
      <w:r>
        <w:t>Prezados</w:t>
      </w:r>
      <w:r>
        <w:rPr>
          <w:spacing w:val="-3"/>
        </w:rPr>
        <w:t xml:space="preserve"> </w:t>
      </w:r>
      <w:r>
        <w:rPr>
          <w:spacing w:val="-2"/>
        </w:rPr>
        <w:t>Senhores</w:t>
      </w:r>
    </w:p>
    <w:p w14:paraId="4C346EB4">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403/2024:</w:t>
      </w:r>
    </w:p>
    <w:p w14:paraId="470EE292">
      <w:pPr>
        <w:pStyle w:val="6"/>
        <w:spacing w:before="0"/>
        <w:rPr>
          <w:b/>
        </w:rPr>
      </w:pPr>
    </w:p>
    <w:p w14:paraId="47E4DC31">
      <w:pPr>
        <w:pStyle w:val="6"/>
        <w:spacing w:before="60"/>
        <w:rPr>
          <w:b/>
        </w:rPr>
      </w:pPr>
    </w:p>
    <w:p w14:paraId="6E3BDC84">
      <w:pPr>
        <w:pStyle w:val="6"/>
        <w:spacing w:before="0" w:line="312" w:lineRule="auto"/>
        <w:ind w:left="339" w:right="433"/>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w:t>
      </w:r>
      <w:r>
        <w:rPr>
          <w:spacing w:val="-2"/>
        </w:rPr>
        <w:t xml:space="preserve"> </w:t>
      </w:r>
      <w:r>
        <w:t>de</w:t>
      </w:r>
      <w:r>
        <w:rPr>
          <w:spacing w:val="-2"/>
        </w:rPr>
        <w:t xml:space="preserve"> </w:t>
      </w:r>
      <w:r>
        <w:t>contratar</w:t>
      </w:r>
      <w:r>
        <w:rPr>
          <w:spacing w:val="-2"/>
        </w:rPr>
        <w:t xml:space="preserve"> </w:t>
      </w:r>
      <w:r>
        <w:t>ou</w:t>
      </w:r>
      <w:r>
        <w:rPr>
          <w:spacing w:val="-2"/>
        </w:rPr>
        <w:t xml:space="preserve"> </w:t>
      </w:r>
      <w:r>
        <w:t>declaração</w:t>
      </w:r>
      <w:r>
        <w:rPr>
          <w:spacing w:val="-2"/>
        </w:rPr>
        <w:t xml:space="preserve"> </w:t>
      </w:r>
      <w:r>
        <w:t>de</w:t>
      </w:r>
      <w:r>
        <w:rPr>
          <w:spacing w:val="-2"/>
        </w:rPr>
        <w:t xml:space="preserve"> </w:t>
      </w:r>
      <w:r>
        <w:t>inidoneidade</w:t>
      </w:r>
      <w:r>
        <w:rPr>
          <w:spacing w:val="-2"/>
        </w:rPr>
        <w:t xml:space="preserve"> </w:t>
      </w:r>
      <w:r>
        <w:t>para</w:t>
      </w:r>
      <w:r>
        <w:rPr>
          <w:spacing w:val="-2"/>
        </w:rPr>
        <w:t xml:space="preserve"> </w:t>
      </w:r>
      <w:r>
        <w:t>licitar</w:t>
      </w:r>
      <w:r>
        <w:rPr>
          <w:spacing w:val="-2"/>
        </w:rPr>
        <w:t xml:space="preserve"> </w:t>
      </w:r>
      <w:r>
        <w:t>e</w:t>
      </w:r>
      <w:r>
        <w:rPr>
          <w:spacing w:val="-2"/>
        </w:rPr>
        <w:t xml:space="preserve"> </w:t>
      </w:r>
      <w:r>
        <w:t>contratar</w:t>
      </w:r>
      <w:r>
        <w:rPr>
          <w:spacing w:val="-2"/>
        </w:rPr>
        <w:t xml:space="preserve"> </w:t>
      </w:r>
      <w:r>
        <w:t>por</w:t>
      </w:r>
      <w:r>
        <w:rPr>
          <w:spacing w:val="-2"/>
        </w:rPr>
        <w:t xml:space="preserve"> </w:t>
      </w:r>
      <w:r>
        <w:t>qualquer</w:t>
      </w:r>
      <w:r>
        <w:rPr>
          <w:spacing w:val="-2"/>
        </w:rPr>
        <w:t xml:space="preserve"> </w:t>
      </w:r>
      <w:r>
        <w:t>Ente</w:t>
      </w:r>
      <w:r>
        <w:rPr>
          <w:spacing w:val="-2"/>
        </w:rPr>
        <w:t xml:space="preserve"> </w:t>
      </w:r>
      <w:r>
        <w:t>ou</w:t>
      </w:r>
      <w:r>
        <w:rPr>
          <w:spacing w:val="-2"/>
        </w:rPr>
        <w:t xml:space="preserve"> </w:t>
      </w:r>
      <w:r>
        <w:t>Entidade</w:t>
      </w:r>
      <w:r>
        <w:rPr>
          <w:spacing w:val="-2"/>
        </w:rPr>
        <w:t xml:space="preserve"> </w:t>
      </w:r>
      <w:r>
        <w:t>da</w:t>
      </w:r>
      <w:r>
        <w:rPr>
          <w:spacing w:val="-13"/>
        </w:rPr>
        <w:t xml:space="preserve"> </w:t>
      </w:r>
      <w:r>
        <w:t>Administração</w:t>
      </w:r>
      <w:r>
        <w:rPr>
          <w:spacing w:val="-2"/>
        </w:rPr>
        <w:t xml:space="preserve"> </w:t>
      </w:r>
      <w:r>
        <w:t>Federal,</w:t>
      </w:r>
      <w:r>
        <w:rPr>
          <w:spacing w:val="-2"/>
        </w:rPr>
        <w:t xml:space="preserve"> </w:t>
      </w:r>
      <w:r>
        <w:t>Estadual,</w:t>
      </w:r>
      <w:r>
        <w:rPr>
          <w:spacing w:val="-2"/>
        </w:rPr>
        <w:t xml:space="preserve"> </w:t>
      </w:r>
      <w:r>
        <w:t>Distrital</w:t>
      </w:r>
      <w:r>
        <w:rPr>
          <w:spacing w:val="-2"/>
        </w:rPr>
        <w:t xml:space="preserve"> </w:t>
      </w:r>
      <w:r>
        <w:t>e</w:t>
      </w:r>
      <w:r>
        <w:rPr>
          <w:spacing w:val="-2"/>
        </w:rPr>
        <w:t xml:space="preserve"> </w:t>
      </w:r>
      <w:r>
        <w:t>Municipal</w:t>
      </w:r>
      <w:r>
        <w:rPr>
          <w:spacing w:val="-2"/>
        </w:rPr>
        <w:t xml:space="preserve"> </w:t>
      </w:r>
      <w:r>
        <w:t>cujos efeitos ainda vigorem.</w:t>
      </w:r>
    </w:p>
    <w:p w14:paraId="44CFCE5D">
      <w:pPr>
        <w:spacing w:after="0" w:line="312" w:lineRule="auto"/>
        <w:jc w:val="both"/>
        <w:sectPr>
          <w:pgSz w:w="15840" w:h="24480"/>
          <w:pgMar w:top="520" w:right="540" w:bottom="280" w:left="560" w:header="720" w:footer="720" w:gutter="0"/>
          <w:cols w:space="720" w:num="1"/>
        </w:sectPr>
      </w:pPr>
    </w:p>
    <w:p w14:paraId="2F6A3BCD">
      <w:pPr>
        <w:pStyle w:val="6"/>
        <w:spacing w:before="63"/>
        <w:ind w:left="5019"/>
      </w:pPr>
      <w:r>
        <w:rPr>
          <w:spacing w:val="-2"/>
        </w:rPr>
        <w:t>ENTIDADE</w:t>
      </w:r>
    </w:p>
    <w:p w14:paraId="3F91549D">
      <w:pPr>
        <w:pStyle w:val="6"/>
        <w:spacing w:before="145" w:line="312" w:lineRule="auto"/>
        <w:ind w:left="774"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11019647">
      <w:pPr>
        <w:pStyle w:val="6"/>
        <w:spacing w:before="0"/>
      </w:pPr>
    </w:p>
    <w:p w14:paraId="01E865CF">
      <w:pPr>
        <w:pStyle w:val="6"/>
        <w:spacing w:before="0"/>
      </w:pPr>
    </w:p>
    <w:p w14:paraId="5C4C9F2D">
      <w:pPr>
        <w:pStyle w:val="6"/>
        <w:spacing w:before="0"/>
      </w:pPr>
    </w:p>
    <w:p w14:paraId="1A99DD57">
      <w:pPr>
        <w:pStyle w:val="6"/>
        <w:spacing w:before="0"/>
      </w:pPr>
    </w:p>
    <w:p w14:paraId="1ACCDBBE">
      <w:pPr>
        <w:pStyle w:val="6"/>
        <w:spacing w:before="0"/>
      </w:pPr>
    </w:p>
    <w:p w14:paraId="136F54CB">
      <w:pPr>
        <w:pStyle w:val="6"/>
        <w:spacing w:before="0"/>
      </w:pPr>
    </w:p>
    <w:p w14:paraId="4EDAA698">
      <w:pPr>
        <w:pStyle w:val="6"/>
        <w:spacing w:before="0"/>
      </w:pPr>
    </w:p>
    <w:p w14:paraId="5F65039E">
      <w:pPr>
        <w:pStyle w:val="6"/>
        <w:spacing w:before="0"/>
      </w:pPr>
    </w:p>
    <w:p w14:paraId="33EDEC61">
      <w:pPr>
        <w:pStyle w:val="6"/>
        <w:spacing w:before="0"/>
      </w:pPr>
    </w:p>
    <w:p w14:paraId="1D43CDF1">
      <w:pPr>
        <w:pStyle w:val="6"/>
        <w:spacing w:before="0"/>
      </w:pPr>
    </w:p>
    <w:p w14:paraId="3E99020F">
      <w:pPr>
        <w:pStyle w:val="6"/>
        <w:spacing w:before="0"/>
      </w:pPr>
    </w:p>
    <w:p w14:paraId="0BF25376">
      <w:pPr>
        <w:pStyle w:val="6"/>
        <w:spacing w:before="47"/>
      </w:pPr>
    </w:p>
    <w:p w14:paraId="15019BA5">
      <w:pPr>
        <w:spacing w:before="0"/>
        <w:ind w:left="0" w:right="153" w:firstLine="0"/>
        <w:jc w:val="center"/>
        <w:rPr>
          <w:b/>
          <w:sz w:val="20"/>
        </w:rPr>
      </w:pPr>
      <w:r>
        <w:rPr>
          <w:b/>
          <w:sz w:val="20"/>
          <w:u w:val="single"/>
        </w:rPr>
        <w:t>ANEXO</w:t>
      </w:r>
      <w:r>
        <w:rPr>
          <w:b/>
          <w:spacing w:val="-6"/>
          <w:sz w:val="20"/>
          <w:u w:val="single"/>
        </w:rPr>
        <w:t xml:space="preserve"> </w:t>
      </w:r>
      <w:r>
        <w:rPr>
          <w:b/>
          <w:sz w:val="20"/>
          <w:u w:val="single"/>
        </w:rPr>
        <w:t>XI</w:t>
      </w:r>
      <w:r>
        <w:rPr>
          <w:b/>
          <w:spacing w:val="-3"/>
          <w:sz w:val="20"/>
          <w:u w:val="single"/>
        </w:rPr>
        <w:t xml:space="preserve"> </w:t>
      </w:r>
      <w:r>
        <w:rPr>
          <w:b/>
          <w:sz w:val="20"/>
          <w:u w:val="single"/>
        </w:rPr>
        <w:t>-</w:t>
      </w:r>
      <w:r>
        <w:rPr>
          <w:b/>
          <w:spacing w:val="-2"/>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REPRESENTANTE</w:t>
      </w:r>
      <w:r>
        <w:rPr>
          <w:b/>
          <w:spacing w:val="-3"/>
          <w:sz w:val="20"/>
          <w:u w:val="single"/>
        </w:rPr>
        <w:t xml:space="preserve"> </w:t>
      </w:r>
      <w:r>
        <w:rPr>
          <w:b/>
          <w:sz w:val="20"/>
          <w:u w:val="single"/>
        </w:rPr>
        <w:t>LEGAL</w:t>
      </w:r>
      <w:r>
        <w:rPr>
          <w:b/>
          <w:spacing w:val="-12"/>
          <w:sz w:val="20"/>
          <w:u w:val="single"/>
        </w:rPr>
        <w:t xml:space="preserve"> </w:t>
      </w:r>
      <w:r>
        <w:rPr>
          <w:b/>
          <w:sz w:val="20"/>
          <w:u w:val="single"/>
        </w:rPr>
        <w:t>E</w:t>
      </w:r>
      <w:r>
        <w:rPr>
          <w:b/>
          <w:spacing w:val="-3"/>
          <w:sz w:val="20"/>
          <w:u w:val="single"/>
        </w:rPr>
        <w:t xml:space="preserve"> </w:t>
      </w:r>
      <w:r>
        <w:rPr>
          <w:b/>
          <w:sz w:val="20"/>
          <w:u w:val="single"/>
        </w:rPr>
        <w:t>DADOS</w:t>
      </w:r>
      <w:r>
        <w:rPr>
          <w:b/>
          <w:spacing w:val="-2"/>
          <w:sz w:val="20"/>
          <w:u w:val="single"/>
        </w:rPr>
        <w:t xml:space="preserve"> BANCÁRIOS</w:t>
      </w:r>
    </w:p>
    <w:p w14:paraId="6CCAE518">
      <w:pPr>
        <w:pStyle w:val="6"/>
        <w:spacing w:before="143"/>
        <w:rPr>
          <w:b/>
          <w:sz w:val="22"/>
        </w:rPr>
      </w:pPr>
    </w:p>
    <w:p w14:paraId="2DA7190D">
      <w:pPr>
        <w:pStyle w:val="2"/>
        <w:spacing w:before="1"/>
        <w:rPr>
          <w:u w:val="none"/>
        </w:rPr>
      </w:pP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p>
    <w:p w14:paraId="327ECC1A">
      <w:pPr>
        <w:pStyle w:val="6"/>
        <w:spacing w:before="22"/>
        <w:rPr>
          <w:sz w:val="22"/>
        </w:rPr>
      </w:pPr>
    </w:p>
    <w:p w14:paraId="13FF9659">
      <w:pPr>
        <w:pStyle w:val="6"/>
        <w:spacing w:before="0"/>
        <w:ind w:left="339"/>
      </w:pPr>
      <w:r>
        <w:t>Local</w:t>
      </w:r>
      <w:r>
        <w:rPr>
          <w:spacing w:val="-1"/>
        </w:rPr>
        <w:t xml:space="preserve"> </w:t>
      </w:r>
      <w:r>
        <w:t>e</w:t>
      </w:r>
      <w:r>
        <w:rPr>
          <w:spacing w:val="-1"/>
        </w:rPr>
        <w:t xml:space="preserve"> </w:t>
      </w:r>
      <w:r>
        <w:rPr>
          <w:spacing w:val="-2"/>
        </w:rPr>
        <w:t>data:</w:t>
      </w:r>
    </w:p>
    <w:p w14:paraId="17C1B2DD">
      <w:pPr>
        <w:pStyle w:val="6"/>
        <w:spacing w:before="145"/>
        <w:ind w:left="339"/>
      </w:pPr>
      <w:r>
        <w:rPr>
          <w:spacing w:val="-10"/>
        </w:rPr>
        <w:t>À</w:t>
      </w:r>
    </w:p>
    <w:p w14:paraId="5F20B40A">
      <w:pPr>
        <w:pStyle w:val="6"/>
        <w:spacing w:before="145"/>
        <w:ind w:left="3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450533C0">
      <w:pPr>
        <w:pStyle w:val="6"/>
        <w:spacing w:before="145"/>
        <w:ind w:left="339"/>
      </w:pPr>
      <w:r>
        <w:t>Prezados</w:t>
      </w:r>
      <w:r>
        <w:rPr>
          <w:spacing w:val="-3"/>
        </w:rPr>
        <w:t xml:space="preserve"> </w:t>
      </w:r>
      <w:r>
        <w:rPr>
          <w:spacing w:val="-2"/>
        </w:rPr>
        <w:t>Senhores</w:t>
      </w:r>
    </w:p>
    <w:p w14:paraId="6C69FE88">
      <w:pPr>
        <w:spacing w:before="145"/>
        <w:ind w:left="3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403/2024:</w:t>
      </w:r>
    </w:p>
    <w:p w14:paraId="351C0BAF">
      <w:pPr>
        <w:pStyle w:val="6"/>
        <w:spacing w:before="0"/>
        <w:rPr>
          <w:b/>
        </w:rPr>
      </w:pPr>
    </w:p>
    <w:p w14:paraId="0F63FA44">
      <w:pPr>
        <w:pStyle w:val="6"/>
        <w:spacing w:before="60"/>
        <w:rPr>
          <w:b/>
        </w:rPr>
      </w:pPr>
    </w:p>
    <w:p w14:paraId="2DD819C3">
      <w:pPr>
        <w:pStyle w:val="6"/>
        <w:spacing w:before="1" w:line="312" w:lineRule="auto"/>
        <w:ind w:left="339" w:right="433"/>
      </w:pPr>
      <w:r>
        <w:t>(Entidade), inscrita no CNPJ sob o nº , sediada na (endereço completo) . Na hipótese de nossa empresa vir a assinar CONTRATO com a UERJ, o(s) representantes legal(is) para será(ão) o(s) Sr.(s) , (função): ; CPF: ; Identidade: , (órgão emissor).</w:t>
      </w:r>
    </w:p>
    <w:p w14:paraId="4BB6759A">
      <w:pPr>
        <w:pStyle w:val="6"/>
        <w:spacing w:before="0"/>
      </w:pPr>
    </w:p>
    <w:p w14:paraId="48E44D40">
      <w:pPr>
        <w:pStyle w:val="6"/>
        <w:spacing w:before="0"/>
      </w:pPr>
    </w:p>
    <w:p w14:paraId="51712ECA">
      <w:pPr>
        <w:pStyle w:val="6"/>
        <w:spacing w:before="181"/>
      </w:pPr>
    </w:p>
    <w:p w14:paraId="4E8EDC98">
      <w:pPr>
        <w:spacing w:before="1"/>
        <w:ind w:left="339" w:right="0" w:firstLine="0"/>
        <w:jc w:val="left"/>
        <w:rPr>
          <w:b/>
          <w:sz w:val="20"/>
        </w:rPr>
      </w:pPr>
      <w:r>
        <w:rPr>
          <w:b/>
          <w:sz w:val="20"/>
        </w:rPr>
        <w:t>Dados</w:t>
      </w:r>
      <w:r>
        <w:rPr>
          <w:b/>
          <w:spacing w:val="-1"/>
          <w:sz w:val="20"/>
        </w:rPr>
        <w:t xml:space="preserve"> </w:t>
      </w:r>
      <w:r>
        <w:rPr>
          <w:b/>
          <w:sz w:val="20"/>
        </w:rPr>
        <w:t>da</w:t>
      </w:r>
      <w:r>
        <w:rPr>
          <w:b/>
          <w:spacing w:val="-1"/>
          <w:sz w:val="20"/>
        </w:rPr>
        <w:t xml:space="preserve"> </w:t>
      </w:r>
      <w:r>
        <w:rPr>
          <w:b/>
          <w:spacing w:val="-2"/>
          <w:sz w:val="20"/>
        </w:rPr>
        <w:t>Empresa:</w:t>
      </w:r>
    </w:p>
    <w:p w14:paraId="5F88B7AB">
      <w:pPr>
        <w:pStyle w:val="6"/>
        <w:spacing w:before="214"/>
        <w:rPr>
          <w:b/>
        </w:rPr>
      </w:pPr>
    </w:p>
    <w:p w14:paraId="351F9866">
      <w:pPr>
        <w:pStyle w:val="6"/>
        <w:spacing w:before="1"/>
        <w:ind w:left="339"/>
      </w:pPr>
      <w:r>
        <w:t>Razão</w:t>
      </w:r>
      <w:r>
        <w:rPr>
          <w:spacing w:val="-1"/>
        </w:rPr>
        <w:t xml:space="preserve"> </w:t>
      </w:r>
      <w:r>
        <w:t>Social:</w:t>
      </w:r>
      <w:r>
        <w:rPr>
          <w:spacing w:val="-1"/>
        </w:rPr>
        <w:t xml:space="preserve"> </w:t>
      </w:r>
      <w:r>
        <w:rPr>
          <w:spacing w:val="-10"/>
        </w:rPr>
        <w:t>.</w:t>
      </w:r>
    </w:p>
    <w:p w14:paraId="5250CAC1">
      <w:pPr>
        <w:pStyle w:val="6"/>
        <w:spacing w:before="145"/>
        <w:ind w:left="33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71F369BE">
      <w:pPr>
        <w:pStyle w:val="6"/>
        <w:spacing w:before="145" w:line="312" w:lineRule="auto"/>
        <w:ind w:left="339" w:right="778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042B5731">
      <w:pPr>
        <w:pStyle w:val="6"/>
        <w:spacing w:before="77"/>
        <w:ind w:left="33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7A7A6013">
      <w:pPr>
        <w:pStyle w:val="6"/>
        <w:spacing w:before="145"/>
        <w:ind w:left="33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6D0195A3">
      <w:pPr>
        <w:pStyle w:val="6"/>
        <w:spacing w:before="0"/>
      </w:pPr>
    </w:p>
    <w:p w14:paraId="25641CF8">
      <w:pPr>
        <w:pStyle w:val="6"/>
        <w:spacing w:before="0"/>
      </w:pPr>
    </w:p>
    <w:p w14:paraId="5F505A3E">
      <w:pPr>
        <w:pStyle w:val="6"/>
        <w:spacing w:before="0"/>
      </w:pPr>
    </w:p>
    <w:p w14:paraId="60DFF215">
      <w:pPr>
        <w:pStyle w:val="6"/>
        <w:spacing w:before="80"/>
      </w:pPr>
    </w:p>
    <w:p w14:paraId="6D0C880B">
      <w:pPr>
        <w:pStyle w:val="6"/>
        <w:spacing w:before="0"/>
        <w:ind w:left="5019"/>
      </w:pPr>
      <w:r>
        <w:rPr>
          <w:spacing w:val="-2"/>
        </w:rPr>
        <w:t>ENTIDADE</w:t>
      </w:r>
    </w:p>
    <w:p w14:paraId="3722BC2D">
      <w:pPr>
        <w:pStyle w:val="6"/>
        <w:spacing w:before="145" w:line="312" w:lineRule="auto"/>
        <w:ind w:left="759"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544651C2">
      <w:pPr>
        <w:pStyle w:val="6"/>
        <w:spacing w:before="0"/>
      </w:pPr>
    </w:p>
    <w:p w14:paraId="29E6FC74">
      <w:pPr>
        <w:pStyle w:val="6"/>
        <w:spacing w:before="0"/>
      </w:pPr>
    </w:p>
    <w:p w14:paraId="5F3391DA">
      <w:pPr>
        <w:pStyle w:val="6"/>
        <w:spacing w:before="194"/>
      </w:pPr>
      <w:r>
        <mc:AlternateContent>
          <mc:Choice Requires="wps">
            <w:drawing>
              <wp:anchor distT="0" distB="0" distL="0" distR="0" simplePos="0" relativeHeight="251672576" behindDoc="1" locked="0" layoutInCell="1" allowOverlap="1">
                <wp:simplePos x="0" y="0"/>
                <wp:positionH relativeFrom="page">
                  <wp:posOffset>456565</wp:posOffset>
                </wp:positionH>
                <wp:positionV relativeFrom="paragraph">
                  <wp:posOffset>284480</wp:posOffset>
                </wp:positionV>
                <wp:extent cx="9153525" cy="28575"/>
                <wp:effectExtent l="0" t="0" r="0" b="0"/>
                <wp:wrapTopAndBottom/>
                <wp:docPr id="33" name="Graphic 33"/>
                <wp:cNvGraphicFramePr/>
                <a:graphic xmlns:a="http://schemas.openxmlformats.org/drawingml/2006/main">
                  <a:graphicData uri="http://schemas.microsoft.com/office/word/2010/wordprocessingShape">
                    <wps:wsp>
                      <wps:cNvSpPr/>
                      <wps:spPr>
                        <a:xfrm>
                          <a:off x="0" y="0"/>
                          <a:ext cx="9153525" cy="28575"/>
                        </a:xfrm>
                        <a:custGeom>
                          <a:avLst/>
                          <a:gdLst/>
                          <a:ahLst/>
                          <a:cxnLst/>
                          <a:rect l="l" t="t" r="r" b="b"/>
                          <a:pathLst>
                            <a:path w="9153525" h="28575">
                              <a:moveTo>
                                <a:pt x="9153525" y="19050"/>
                              </a:moveTo>
                              <a:lnTo>
                                <a:pt x="0" y="19050"/>
                              </a:lnTo>
                              <a:lnTo>
                                <a:pt x="0" y="28575"/>
                              </a:lnTo>
                              <a:lnTo>
                                <a:pt x="9153525" y="28575"/>
                              </a:lnTo>
                              <a:lnTo>
                                <a:pt x="9153525" y="19050"/>
                              </a:lnTo>
                              <a:close/>
                            </a:path>
                            <a:path w="9153525" h="28575">
                              <a:moveTo>
                                <a:pt x="9153525" y="0"/>
                              </a:moveTo>
                              <a:lnTo>
                                <a:pt x="0" y="0"/>
                              </a:lnTo>
                              <a:lnTo>
                                <a:pt x="0" y="9525"/>
                              </a:lnTo>
                              <a:lnTo>
                                <a:pt x="9153525" y="9525"/>
                              </a:lnTo>
                              <a:lnTo>
                                <a:pt x="9153525" y="0"/>
                              </a:lnTo>
                              <a:close/>
                            </a:path>
                          </a:pathLst>
                        </a:custGeom>
                        <a:solidFill>
                          <a:srgbClr val="333333"/>
                        </a:solidFill>
                      </wps:spPr>
                      <wps:bodyPr wrap="square" lIns="0" tIns="0" rIns="0" bIns="0" rtlCol="0">
                        <a:noAutofit/>
                      </wps:bodyPr>
                    </wps:wsp>
                  </a:graphicData>
                </a:graphic>
              </wp:anchor>
            </w:drawing>
          </mc:Choice>
          <mc:Fallback>
            <w:pict>
              <v:shape id="Graphic 33" o:spid="_x0000_s1026" o:spt="100" style="position:absolute;left:0pt;margin-left:35.95pt;margin-top:22.4pt;height:2.25pt;width:720.75pt;mso-position-horizontal-relative:page;mso-wrap-distance-bottom:0pt;mso-wrap-distance-top:0pt;z-index:-251643904;mso-width-relative:page;mso-height-relative:page;" fillcolor="#333333" filled="t" stroked="f" coordsize="9153525,28575" o:gfxdata="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rYjE7XAAAACQEAAA8AAAAAAAAAAQAgAAAAIgAA&#10;AGRycy9kb3ducmV2LnhtbFBLAQIUABQAAAAIAIdO4kClxEKQQgIAAO8FAAAOAAAAAAAAAAEAIAAA&#10;ACYBAABkcnMvZTJvRG9jLnhtbFBLBQYAAAAABgAGAFkBAADaBQAAAAA=&#10;" path="m9153525,19050l0,19050,0,28575,9153525,28575,9153525,19050xem9153525,0l0,0,0,9525,9153525,9525,9153525,0xe">
                <v:fill on="t" focussize="0,0"/>
                <v:stroke on="f"/>
                <v:imagedata o:title=""/>
                <o:lock v:ext="edit" aspectratio="f"/>
                <v:textbox inset="0mm,0mm,0mm,0mm"/>
                <w10:wrap type="topAndBottom"/>
              </v:shape>
            </w:pict>
          </mc:Fallback>
        </mc:AlternateContent>
      </w:r>
    </w:p>
    <w:p w14:paraId="145EBB83">
      <w:pPr>
        <w:tabs>
          <w:tab w:val="left" w:pos="13377"/>
        </w:tabs>
        <w:spacing w:before="23"/>
        <w:ind w:left="15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260007/013286/2024</w:t>
      </w:r>
      <w:r>
        <w:rPr>
          <w:rFonts w:ascii="Calibri" w:hAnsi="Calibri"/>
          <w:sz w:val="18"/>
        </w:rPr>
        <w:tab/>
      </w:r>
      <w:r>
        <w:rPr>
          <w:rFonts w:ascii="Calibri" w:hAnsi="Calibri"/>
          <w:sz w:val="18"/>
        </w:rPr>
        <w:t xml:space="preserve">SEI nº </w:t>
      </w:r>
      <w:r>
        <w:rPr>
          <w:rFonts w:ascii="Calibri" w:hAnsi="Calibri"/>
          <w:spacing w:val="-2"/>
          <w:sz w:val="18"/>
        </w:rPr>
        <w:t>87778833</w:t>
      </w:r>
    </w:p>
    <w:sectPr>
      <w:pgSz w:w="15840" w:h="24480"/>
      <w:pgMar w:top="1760" w:right="540" w:bottom="280" w:left="5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Courier New">
    <w:panose1 w:val="02070309020205020404"/>
    <w:charset w:val="01"/>
    <w:family w:val="modern"/>
    <w:pitch w:val="default"/>
    <w:sig w:usb0="E0002EFF" w:usb1="C0007843" w:usb2="00000009" w:usb3="00000000" w:csb0="400001FF" w:csb1="FFFF0000"/>
  </w:font>
  <w:font w:name="Arial MT">
    <w:altName w:val="Arial"/>
    <w:panose1 w:val="00000000000000000000"/>
    <w:charset w:val="01"/>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780" w:hanging="206"/>
      </w:pPr>
      <w:rPr>
        <w:rFonts w:hint="default"/>
        <w:lang w:val="pt-PT" w:eastAsia="en-US" w:bidi="ar-SA"/>
      </w:rPr>
    </w:lvl>
    <w:lvl w:ilvl="2" w:tentative="0">
      <w:start w:val="0"/>
      <w:numFmt w:val="bullet"/>
      <w:lvlText w:val="•"/>
      <w:lvlJc w:val="left"/>
      <w:pPr>
        <w:ind w:left="3220" w:hanging="206"/>
      </w:pPr>
      <w:rPr>
        <w:rFonts w:hint="default"/>
        <w:lang w:val="pt-PT" w:eastAsia="en-US" w:bidi="ar-SA"/>
      </w:rPr>
    </w:lvl>
    <w:lvl w:ilvl="3" w:tentative="0">
      <w:start w:val="0"/>
      <w:numFmt w:val="bullet"/>
      <w:lvlText w:val="•"/>
      <w:lvlJc w:val="left"/>
      <w:pPr>
        <w:ind w:left="4660" w:hanging="206"/>
      </w:pPr>
      <w:rPr>
        <w:rFonts w:hint="default"/>
        <w:lang w:val="pt-PT" w:eastAsia="en-US" w:bidi="ar-SA"/>
      </w:rPr>
    </w:lvl>
    <w:lvl w:ilvl="4" w:tentative="0">
      <w:start w:val="0"/>
      <w:numFmt w:val="bullet"/>
      <w:lvlText w:val="•"/>
      <w:lvlJc w:val="left"/>
      <w:pPr>
        <w:ind w:left="6100" w:hanging="206"/>
      </w:pPr>
      <w:rPr>
        <w:rFonts w:hint="default"/>
        <w:lang w:val="pt-PT" w:eastAsia="en-US" w:bidi="ar-SA"/>
      </w:rPr>
    </w:lvl>
    <w:lvl w:ilvl="5" w:tentative="0">
      <w:start w:val="0"/>
      <w:numFmt w:val="bullet"/>
      <w:lvlText w:val="•"/>
      <w:lvlJc w:val="left"/>
      <w:pPr>
        <w:ind w:left="7540" w:hanging="206"/>
      </w:pPr>
      <w:rPr>
        <w:rFonts w:hint="default"/>
        <w:lang w:val="pt-PT" w:eastAsia="en-US" w:bidi="ar-SA"/>
      </w:rPr>
    </w:lvl>
    <w:lvl w:ilvl="6" w:tentative="0">
      <w:start w:val="0"/>
      <w:numFmt w:val="bullet"/>
      <w:lvlText w:val="•"/>
      <w:lvlJc w:val="left"/>
      <w:pPr>
        <w:ind w:left="8980" w:hanging="206"/>
      </w:pPr>
      <w:rPr>
        <w:rFonts w:hint="default"/>
        <w:lang w:val="pt-PT" w:eastAsia="en-US" w:bidi="ar-SA"/>
      </w:rPr>
    </w:lvl>
    <w:lvl w:ilvl="7" w:tentative="0">
      <w:start w:val="0"/>
      <w:numFmt w:val="bullet"/>
      <w:lvlText w:val="•"/>
      <w:lvlJc w:val="left"/>
      <w:pPr>
        <w:ind w:left="10420" w:hanging="206"/>
      </w:pPr>
      <w:rPr>
        <w:rFonts w:hint="default"/>
        <w:lang w:val="pt-PT" w:eastAsia="en-US" w:bidi="ar-SA"/>
      </w:rPr>
    </w:lvl>
    <w:lvl w:ilvl="8" w:tentative="0">
      <w:start w:val="0"/>
      <w:numFmt w:val="bullet"/>
      <w:lvlText w:val="•"/>
      <w:lvlJc w:val="left"/>
      <w:pPr>
        <w:ind w:left="11860" w:hanging="206"/>
      </w:pPr>
      <w:rPr>
        <w:rFonts w:hint="default"/>
        <w:lang w:val="pt-PT" w:eastAsia="en-US" w:bidi="ar-SA"/>
      </w:rPr>
    </w:lvl>
  </w:abstractNum>
  <w:abstractNum w:abstractNumId="1">
    <w:nsid w:val="845B5372"/>
    <w:multiLevelType w:val="multilevel"/>
    <w:tmpl w:val="845B5372"/>
    <w:lvl w:ilvl="0" w:tentative="0">
      <w:start w:val="13"/>
      <w:numFmt w:val="decimal"/>
      <w:lvlText w:val="%1"/>
      <w:lvlJc w:val="left"/>
      <w:pPr>
        <w:ind w:left="529" w:hanging="400"/>
        <w:jc w:val="left"/>
      </w:pPr>
      <w:rPr>
        <w:rFonts w:hint="default"/>
        <w:lang w:val="pt-PT" w:eastAsia="en-US" w:bidi="ar-SA"/>
      </w:rPr>
    </w:lvl>
    <w:lvl w:ilvl="1" w:tentative="0">
      <w:start w:val="1"/>
      <w:numFmt w:val="decimal"/>
      <w:lvlText w:val="%1.%2"/>
      <w:lvlJc w:val="left"/>
      <w:pPr>
        <w:ind w:left="5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364" w:hanging="400"/>
      </w:pPr>
      <w:rPr>
        <w:rFonts w:hint="default"/>
        <w:lang w:val="pt-PT" w:eastAsia="en-US" w:bidi="ar-SA"/>
      </w:rPr>
    </w:lvl>
    <w:lvl w:ilvl="3" w:tentative="0">
      <w:start w:val="0"/>
      <w:numFmt w:val="bullet"/>
      <w:lvlText w:val="•"/>
      <w:lvlJc w:val="left"/>
      <w:pPr>
        <w:ind w:left="4786" w:hanging="400"/>
      </w:pPr>
      <w:rPr>
        <w:rFonts w:hint="default"/>
        <w:lang w:val="pt-PT" w:eastAsia="en-US" w:bidi="ar-SA"/>
      </w:rPr>
    </w:lvl>
    <w:lvl w:ilvl="4" w:tentative="0">
      <w:start w:val="0"/>
      <w:numFmt w:val="bullet"/>
      <w:lvlText w:val="•"/>
      <w:lvlJc w:val="left"/>
      <w:pPr>
        <w:ind w:left="6208" w:hanging="400"/>
      </w:pPr>
      <w:rPr>
        <w:rFonts w:hint="default"/>
        <w:lang w:val="pt-PT" w:eastAsia="en-US" w:bidi="ar-SA"/>
      </w:rPr>
    </w:lvl>
    <w:lvl w:ilvl="5" w:tentative="0">
      <w:start w:val="0"/>
      <w:numFmt w:val="bullet"/>
      <w:lvlText w:val="•"/>
      <w:lvlJc w:val="left"/>
      <w:pPr>
        <w:ind w:left="7630" w:hanging="400"/>
      </w:pPr>
      <w:rPr>
        <w:rFonts w:hint="default"/>
        <w:lang w:val="pt-PT" w:eastAsia="en-US" w:bidi="ar-SA"/>
      </w:rPr>
    </w:lvl>
    <w:lvl w:ilvl="6" w:tentative="0">
      <w:start w:val="0"/>
      <w:numFmt w:val="bullet"/>
      <w:lvlText w:val="•"/>
      <w:lvlJc w:val="left"/>
      <w:pPr>
        <w:ind w:left="9052" w:hanging="400"/>
      </w:pPr>
      <w:rPr>
        <w:rFonts w:hint="default"/>
        <w:lang w:val="pt-PT" w:eastAsia="en-US" w:bidi="ar-SA"/>
      </w:rPr>
    </w:lvl>
    <w:lvl w:ilvl="7" w:tentative="0">
      <w:start w:val="0"/>
      <w:numFmt w:val="bullet"/>
      <w:lvlText w:val="•"/>
      <w:lvlJc w:val="left"/>
      <w:pPr>
        <w:ind w:left="10474" w:hanging="400"/>
      </w:pPr>
      <w:rPr>
        <w:rFonts w:hint="default"/>
        <w:lang w:val="pt-PT" w:eastAsia="en-US" w:bidi="ar-SA"/>
      </w:rPr>
    </w:lvl>
    <w:lvl w:ilvl="8" w:tentative="0">
      <w:start w:val="0"/>
      <w:numFmt w:val="bullet"/>
      <w:lvlText w:val="•"/>
      <w:lvlJc w:val="left"/>
      <w:pPr>
        <w:ind w:left="11896" w:hanging="400"/>
      </w:pPr>
      <w:rPr>
        <w:rFonts w:hint="default"/>
        <w:lang w:val="pt-PT" w:eastAsia="en-US" w:bidi="ar-SA"/>
      </w:rPr>
    </w:lvl>
  </w:abstractNum>
  <w:abstractNum w:abstractNumId="2">
    <w:nsid w:val="8461FADE"/>
    <w:multiLevelType w:val="multilevel"/>
    <w:tmpl w:val="8461FADE"/>
    <w:lvl w:ilvl="0" w:tentative="0">
      <w:start w:val="1"/>
      <w:numFmt w:val="lowerLetter"/>
      <w:lvlText w:val="%1)"/>
      <w:lvlJc w:val="left"/>
      <w:pPr>
        <w:ind w:left="3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780" w:hanging="203"/>
      </w:pPr>
      <w:rPr>
        <w:rFonts w:hint="default"/>
        <w:lang w:val="pt-PT" w:eastAsia="en-US" w:bidi="ar-SA"/>
      </w:rPr>
    </w:lvl>
    <w:lvl w:ilvl="2" w:tentative="0">
      <w:start w:val="0"/>
      <w:numFmt w:val="bullet"/>
      <w:lvlText w:val="•"/>
      <w:lvlJc w:val="left"/>
      <w:pPr>
        <w:ind w:left="3220" w:hanging="203"/>
      </w:pPr>
      <w:rPr>
        <w:rFonts w:hint="default"/>
        <w:lang w:val="pt-PT" w:eastAsia="en-US" w:bidi="ar-SA"/>
      </w:rPr>
    </w:lvl>
    <w:lvl w:ilvl="3" w:tentative="0">
      <w:start w:val="0"/>
      <w:numFmt w:val="bullet"/>
      <w:lvlText w:val="•"/>
      <w:lvlJc w:val="left"/>
      <w:pPr>
        <w:ind w:left="4660" w:hanging="203"/>
      </w:pPr>
      <w:rPr>
        <w:rFonts w:hint="default"/>
        <w:lang w:val="pt-PT" w:eastAsia="en-US" w:bidi="ar-SA"/>
      </w:rPr>
    </w:lvl>
    <w:lvl w:ilvl="4" w:tentative="0">
      <w:start w:val="0"/>
      <w:numFmt w:val="bullet"/>
      <w:lvlText w:val="•"/>
      <w:lvlJc w:val="left"/>
      <w:pPr>
        <w:ind w:left="6100" w:hanging="203"/>
      </w:pPr>
      <w:rPr>
        <w:rFonts w:hint="default"/>
        <w:lang w:val="pt-PT" w:eastAsia="en-US" w:bidi="ar-SA"/>
      </w:rPr>
    </w:lvl>
    <w:lvl w:ilvl="5" w:tentative="0">
      <w:start w:val="0"/>
      <w:numFmt w:val="bullet"/>
      <w:lvlText w:val="•"/>
      <w:lvlJc w:val="left"/>
      <w:pPr>
        <w:ind w:left="7540" w:hanging="203"/>
      </w:pPr>
      <w:rPr>
        <w:rFonts w:hint="default"/>
        <w:lang w:val="pt-PT" w:eastAsia="en-US" w:bidi="ar-SA"/>
      </w:rPr>
    </w:lvl>
    <w:lvl w:ilvl="6" w:tentative="0">
      <w:start w:val="0"/>
      <w:numFmt w:val="bullet"/>
      <w:lvlText w:val="•"/>
      <w:lvlJc w:val="left"/>
      <w:pPr>
        <w:ind w:left="8980" w:hanging="203"/>
      </w:pPr>
      <w:rPr>
        <w:rFonts w:hint="default"/>
        <w:lang w:val="pt-PT" w:eastAsia="en-US" w:bidi="ar-SA"/>
      </w:rPr>
    </w:lvl>
    <w:lvl w:ilvl="7" w:tentative="0">
      <w:start w:val="0"/>
      <w:numFmt w:val="bullet"/>
      <w:lvlText w:val="•"/>
      <w:lvlJc w:val="left"/>
      <w:pPr>
        <w:ind w:left="10420" w:hanging="203"/>
      </w:pPr>
      <w:rPr>
        <w:rFonts w:hint="default"/>
        <w:lang w:val="pt-PT" w:eastAsia="en-US" w:bidi="ar-SA"/>
      </w:rPr>
    </w:lvl>
    <w:lvl w:ilvl="8" w:tentative="0">
      <w:start w:val="0"/>
      <w:numFmt w:val="bullet"/>
      <w:lvlText w:val="•"/>
      <w:lvlJc w:val="left"/>
      <w:pPr>
        <w:ind w:left="11860" w:hanging="203"/>
      </w:pPr>
      <w:rPr>
        <w:rFonts w:hint="default"/>
        <w:lang w:val="pt-PT" w:eastAsia="en-US" w:bidi="ar-SA"/>
      </w:rPr>
    </w:lvl>
  </w:abstractNum>
  <w:abstractNum w:abstractNumId="3">
    <w:nsid w:val="8CAEB125"/>
    <w:multiLevelType w:val="multilevel"/>
    <w:tmpl w:val="8CAEB125"/>
    <w:lvl w:ilvl="0" w:tentative="0">
      <w:start w:val="15"/>
      <w:numFmt w:val="decimal"/>
      <w:lvlText w:val="%1"/>
      <w:lvlJc w:val="left"/>
      <w:pPr>
        <w:ind w:left="130" w:hanging="437"/>
        <w:jc w:val="left"/>
      </w:pPr>
      <w:rPr>
        <w:rFonts w:hint="default"/>
        <w:lang w:val="pt-PT" w:eastAsia="en-US" w:bidi="ar-SA"/>
      </w:rPr>
    </w:lvl>
    <w:lvl w:ilvl="1" w:tentative="0">
      <w:start w:val="1"/>
      <w:numFmt w:val="decimal"/>
      <w:lvlText w:val="%1.%2"/>
      <w:lvlJc w:val="left"/>
      <w:pPr>
        <w:ind w:left="130" w:hanging="43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044" w:hanging="437"/>
      </w:pPr>
      <w:rPr>
        <w:rFonts w:hint="default"/>
        <w:lang w:val="pt-PT" w:eastAsia="en-US" w:bidi="ar-SA"/>
      </w:rPr>
    </w:lvl>
    <w:lvl w:ilvl="3" w:tentative="0">
      <w:start w:val="0"/>
      <w:numFmt w:val="bullet"/>
      <w:lvlText w:val="•"/>
      <w:lvlJc w:val="left"/>
      <w:pPr>
        <w:ind w:left="4506" w:hanging="437"/>
      </w:pPr>
      <w:rPr>
        <w:rFonts w:hint="default"/>
        <w:lang w:val="pt-PT" w:eastAsia="en-US" w:bidi="ar-SA"/>
      </w:rPr>
    </w:lvl>
    <w:lvl w:ilvl="4" w:tentative="0">
      <w:start w:val="0"/>
      <w:numFmt w:val="bullet"/>
      <w:lvlText w:val="•"/>
      <w:lvlJc w:val="left"/>
      <w:pPr>
        <w:ind w:left="5968" w:hanging="437"/>
      </w:pPr>
      <w:rPr>
        <w:rFonts w:hint="default"/>
        <w:lang w:val="pt-PT" w:eastAsia="en-US" w:bidi="ar-SA"/>
      </w:rPr>
    </w:lvl>
    <w:lvl w:ilvl="5" w:tentative="0">
      <w:start w:val="0"/>
      <w:numFmt w:val="bullet"/>
      <w:lvlText w:val="•"/>
      <w:lvlJc w:val="left"/>
      <w:pPr>
        <w:ind w:left="7430" w:hanging="437"/>
      </w:pPr>
      <w:rPr>
        <w:rFonts w:hint="default"/>
        <w:lang w:val="pt-PT" w:eastAsia="en-US" w:bidi="ar-SA"/>
      </w:rPr>
    </w:lvl>
    <w:lvl w:ilvl="6" w:tentative="0">
      <w:start w:val="0"/>
      <w:numFmt w:val="bullet"/>
      <w:lvlText w:val="•"/>
      <w:lvlJc w:val="left"/>
      <w:pPr>
        <w:ind w:left="8892" w:hanging="437"/>
      </w:pPr>
      <w:rPr>
        <w:rFonts w:hint="default"/>
        <w:lang w:val="pt-PT" w:eastAsia="en-US" w:bidi="ar-SA"/>
      </w:rPr>
    </w:lvl>
    <w:lvl w:ilvl="7" w:tentative="0">
      <w:start w:val="0"/>
      <w:numFmt w:val="bullet"/>
      <w:lvlText w:val="•"/>
      <w:lvlJc w:val="left"/>
      <w:pPr>
        <w:ind w:left="10354" w:hanging="437"/>
      </w:pPr>
      <w:rPr>
        <w:rFonts w:hint="default"/>
        <w:lang w:val="pt-PT" w:eastAsia="en-US" w:bidi="ar-SA"/>
      </w:rPr>
    </w:lvl>
    <w:lvl w:ilvl="8" w:tentative="0">
      <w:start w:val="0"/>
      <w:numFmt w:val="bullet"/>
      <w:lvlText w:val="•"/>
      <w:lvlJc w:val="left"/>
      <w:pPr>
        <w:ind w:left="11816" w:hanging="437"/>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130" w:hanging="22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582" w:hanging="220"/>
      </w:pPr>
      <w:rPr>
        <w:rFonts w:hint="default"/>
        <w:lang w:val="pt-PT" w:eastAsia="en-US" w:bidi="ar-SA"/>
      </w:rPr>
    </w:lvl>
    <w:lvl w:ilvl="2" w:tentative="0">
      <w:start w:val="0"/>
      <w:numFmt w:val="bullet"/>
      <w:lvlText w:val="•"/>
      <w:lvlJc w:val="left"/>
      <w:pPr>
        <w:ind w:left="3044" w:hanging="220"/>
      </w:pPr>
      <w:rPr>
        <w:rFonts w:hint="default"/>
        <w:lang w:val="pt-PT" w:eastAsia="en-US" w:bidi="ar-SA"/>
      </w:rPr>
    </w:lvl>
    <w:lvl w:ilvl="3" w:tentative="0">
      <w:start w:val="0"/>
      <w:numFmt w:val="bullet"/>
      <w:lvlText w:val="•"/>
      <w:lvlJc w:val="left"/>
      <w:pPr>
        <w:ind w:left="4506" w:hanging="220"/>
      </w:pPr>
      <w:rPr>
        <w:rFonts w:hint="default"/>
        <w:lang w:val="pt-PT" w:eastAsia="en-US" w:bidi="ar-SA"/>
      </w:rPr>
    </w:lvl>
    <w:lvl w:ilvl="4" w:tentative="0">
      <w:start w:val="0"/>
      <w:numFmt w:val="bullet"/>
      <w:lvlText w:val="•"/>
      <w:lvlJc w:val="left"/>
      <w:pPr>
        <w:ind w:left="5968" w:hanging="220"/>
      </w:pPr>
      <w:rPr>
        <w:rFonts w:hint="default"/>
        <w:lang w:val="pt-PT" w:eastAsia="en-US" w:bidi="ar-SA"/>
      </w:rPr>
    </w:lvl>
    <w:lvl w:ilvl="5" w:tentative="0">
      <w:start w:val="0"/>
      <w:numFmt w:val="bullet"/>
      <w:lvlText w:val="•"/>
      <w:lvlJc w:val="left"/>
      <w:pPr>
        <w:ind w:left="7430" w:hanging="220"/>
      </w:pPr>
      <w:rPr>
        <w:rFonts w:hint="default"/>
        <w:lang w:val="pt-PT" w:eastAsia="en-US" w:bidi="ar-SA"/>
      </w:rPr>
    </w:lvl>
    <w:lvl w:ilvl="6" w:tentative="0">
      <w:start w:val="0"/>
      <w:numFmt w:val="bullet"/>
      <w:lvlText w:val="•"/>
      <w:lvlJc w:val="left"/>
      <w:pPr>
        <w:ind w:left="8892" w:hanging="220"/>
      </w:pPr>
      <w:rPr>
        <w:rFonts w:hint="default"/>
        <w:lang w:val="pt-PT" w:eastAsia="en-US" w:bidi="ar-SA"/>
      </w:rPr>
    </w:lvl>
    <w:lvl w:ilvl="7" w:tentative="0">
      <w:start w:val="0"/>
      <w:numFmt w:val="bullet"/>
      <w:lvlText w:val="•"/>
      <w:lvlJc w:val="left"/>
      <w:pPr>
        <w:ind w:left="10354" w:hanging="220"/>
      </w:pPr>
      <w:rPr>
        <w:rFonts w:hint="default"/>
        <w:lang w:val="pt-PT" w:eastAsia="en-US" w:bidi="ar-SA"/>
      </w:rPr>
    </w:lvl>
    <w:lvl w:ilvl="8" w:tentative="0">
      <w:start w:val="0"/>
      <w:numFmt w:val="bullet"/>
      <w:lvlText w:val="•"/>
      <w:lvlJc w:val="left"/>
      <w:pPr>
        <w:ind w:left="11816" w:hanging="220"/>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60" w:hanging="203"/>
      </w:pPr>
      <w:rPr>
        <w:rFonts w:hint="default"/>
        <w:lang w:val="pt-PT" w:eastAsia="en-US" w:bidi="ar-SA"/>
      </w:rPr>
    </w:lvl>
    <w:lvl w:ilvl="2" w:tentative="0">
      <w:start w:val="0"/>
      <w:numFmt w:val="bullet"/>
      <w:lvlText w:val="•"/>
      <w:lvlJc w:val="left"/>
      <w:pPr>
        <w:ind w:left="3380" w:hanging="203"/>
      </w:pPr>
      <w:rPr>
        <w:rFonts w:hint="default"/>
        <w:lang w:val="pt-PT" w:eastAsia="en-US" w:bidi="ar-SA"/>
      </w:rPr>
    </w:lvl>
    <w:lvl w:ilvl="3" w:tentative="0">
      <w:start w:val="0"/>
      <w:numFmt w:val="bullet"/>
      <w:lvlText w:val="•"/>
      <w:lvlJc w:val="left"/>
      <w:pPr>
        <w:ind w:left="4800" w:hanging="203"/>
      </w:pPr>
      <w:rPr>
        <w:rFonts w:hint="default"/>
        <w:lang w:val="pt-PT" w:eastAsia="en-US" w:bidi="ar-SA"/>
      </w:rPr>
    </w:lvl>
    <w:lvl w:ilvl="4" w:tentative="0">
      <w:start w:val="0"/>
      <w:numFmt w:val="bullet"/>
      <w:lvlText w:val="•"/>
      <w:lvlJc w:val="left"/>
      <w:pPr>
        <w:ind w:left="6220" w:hanging="203"/>
      </w:pPr>
      <w:rPr>
        <w:rFonts w:hint="default"/>
        <w:lang w:val="pt-PT" w:eastAsia="en-US" w:bidi="ar-SA"/>
      </w:rPr>
    </w:lvl>
    <w:lvl w:ilvl="5" w:tentative="0">
      <w:start w:val="0"/>
      <w:numFmt w:val="bullet"/>
      <w:lvlText w:val="•"/>
      <w:lvlJc w:val="left"/>
      <w:pPr>
        <w:ind w:left="7640" w:hanging="203"/>
      </w:pPr>
      <w:rPr>
        <w:rFonts w:hint="default"/>
        <w:lang w:val="pt-PT" w:eastAsia="en-US" w:bidi="ar-SA"/>
      </w:rPr>
    </w:lvl>
    <w:lvl w:ilvl="6" w:tentative="0">
      <w:start w:val="0"/>
      <w:numFmt w:val="bullet"/>
      <w:lvlText w:val="•"/>
      <w:lvlJc w:val="left"/>
      <w:pPr>
        <w:ind w:left="9060" w:hanging="203"/>
      </w:pPr>
      <w:rPr>
        <w:rFonts w:hint="default"/>
        <w:lang w:val="pt-PT" w:eastAsia="en-US" w:bidi="ar-SA"/>
      </w:rPr>
    </w:lvl>
    <w:lvl w:ilvl="7" w:tentative="0">
      <w:start w:val="0"/>
      <w:numFmt w:val="bullet"/>
      <w:lvlText w:val="•"/>
      <w:lvlJc w:val="left"/>
      <w:pPr>
        <w:ind w:left="10480" w:hanging="203"/>
      </w:pPr>
      <w:rPr>
        <w:rFonts w:hint="default"/>
        <w:lang w:val="pt-PT" w:eastAsia="en-US" w:bidi="ar-SA"/>
      </w:rPr>
    </w:lvl>
    <w:lvl w:ilvl="8" w:tentative="0">
      <w:start w:val="0"/>
      <w:numFmt w:val="bullet"/>
      <w:lvlText w:val="•"/>
      <w:lvlJc w:val="left"/>
      <w:pPr>
        <w:ind w:left="11900" w:hanging="203"/>
      </w:pPr>
      <w:rPr>
        <w:rFonts w:hint="default"/>
        <w:lang w:val="pt-PT" w:eastAsia="en-US" w:bidi="ar-SA"/>
      </w:rPr>
    </w:lvl>
  </w:abstractNum>
  <w:abstractNum w:abstractNumId="6">
    <w:nsid w:val="9288B902"/>
    <w:multiLevelType w:val="multilevel"/>
    <w:tmpl w:val="9288B902"/>
    <w:lvl w:ilvl="0" w:tentative="0">
      <w:start w:val="1"/>
      <w:numFmt w:val="lowerLetter"/>
      <w:lvlText w:val="%1)"/>
      <w:lvlJc w:val="left"/>
      <w:pPr>
        <w:ind w:left="3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780" w:hanging="203"/>
      </w:pPr>
      <w:rPr>
        <w:rFonts w:hint="default"/>
        <w:lang w:val="pt-PT" w:eastAsia="en-US" w:bidi="ar-SA"/>
      </w:rPr>
    </w:lvl>
    <w:lvl w:ilvl="2" w:tentative="0">
      <w:start w:val="0"/>
      <w:numFmt w:val="bullet"/>
      <w:lvlText w:val="•"/>
      <w:lvlJc w:val="left"/>
      <w:pPr>
        <w:ind w:left="3220" w:hanging="203"/>
      </w:pPr>
      <w:rPr>
        <w:rFonts w:hint="default"/>
        <w:lang w:val="pt-PT" w:eastAsia="en-US" w:bidi="ar-SA"/>
      </w:rPr>
    </w:lvl>
    <w:lvl w:ilvl="3" w:tentative="0">
      <w:start w:val="0"/>
      <w:numFmt w:val="bullet"/>
      <w:lvlText w:val="•"/>
      <w:lvlJc w:val="left"/>
      <w:pPr>
        <w:ind w:left="4660" w:hanging="203"/>
      </w:pPr>
      <w:rPr>
        <w:rFonts w:hint="default"/>
        <w:lang w:val="pt-PT" w:eastAsia="en-US" w:bidi="ar-SA"/>
      </w:rPr>
    </w:lvl>
    <w:lvl w:ilvl="4" w:tentative="0">
      <w:start w:val="0"/>
      <w:numFmt w:val="bullet"/>
      <w:lvlText w:val="•"/>
      <w:lvlJc w:val="left"/>
      <w:pPr>
        <w:ind w:left="6100" w:hanging="203"/>
      </w:pPr>
      <w:rPr>
        <w:rFonts w:hint="default"/>
        <w:lang w:val="pt-PT" w:eastAsia="en-US" w:bidi="ar-SA"/>
      </w:rPr>
    </w:lvl>
    <w:lvl w:ilvl="5" w:tentative="0">
      <w:start w:val="0"/>
      <w:numFmt w:val="bullet"/>
      <w:lvlText w:val="•"/>
      <w:lvlJc w:val="left"/>
      <w:pPr>
        <w:ind w:left="7540" w:hanging="203"/>
      </w:pPr>
      <w:rPr>
        <w:rFonts w:hint="default"/>
        <w:lang w:val="pt-PT" w:eastAsia="en-US" w:bidi="ar-SA"/>
      </w:rPr>
    </w:lvl>
    <w:lvl w:ilvl="6" w:tentative="0">
      <w:start w:val="0"/>
      <w:numFmt w:val="bullet"/>
      <w:lvlText w:val="•"/>
      <w:lvlJc w:val="left"/>
      <w:pPr>
        <w:ind w:left="8980" w:hanging="203"/>
      </w:pPr>
      <w:rPr>
        <w:rFonts w:hint="default"/>
        <w:lang w:val="pt-PT" w:eastAsia="en-US" w:bidi="ar-SA"/>
      </w:rPr>
    </w:lvl>
    <w:lvl w:ilvl="7" w:tentative="0">
      <w:start w:val="0"/>
      <w:numFmt w:val="bullet"/>
      <w:lvlText w:val="•"/>
      <w:lvlJc w:val="left"/>
      <w:pPr>
        <w:ind w:left="10420" w:hanging="203"/>
      </w:pPr>
      <w:rPr>
        <w:rFonts w:hint="default"/>
        <w:lang w:val="pt-PT" w:eastAsia="en-US" w:bidi="ar-SA"/>
      </w:rPr>
    </w:lvl>
    <w:lvl w:ilvl="8" w:tentative="0">
      <w:start w:val="0"/>
      <w:numFmt w:val="bullet"/>
      <w:lvlText w:val="•"/>
      <w:lvlJc w:val="left"/>
      <w:pPr>
        <w:ind w:left="11860" w:hanging="203"/>
      </w:pPr>
      <w:rPr>
        <w:rFonts w:hint="default"/>
        <w:lang w:val="pt-PT" w:eastAsia="en-US" w:bidi="ar-SA"/>
      </w:rPr>
    </w:lvl>
  </w:abstractNum>
  <w:abstractNum w:abstractNumId="7">
    <w:nsid w:val="9C8AC8EF"/>
    <w:multiLevelType w:val="multilevel"/>
    <w:tmpl w:val="9C8AC8EF"/>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780" w:hanging="206"/>
      </w:pPr>
      <w:rPr>
        <w:rFonts w:hint="default"/>
        <w:lang w:val="pt-PT" w:eastAsia="en-US" w:bidi="ar-SA"/>
      </w:rPr>
    </w:lvl>
    <w:lvl w:ilvl="2" w:tentative="0">
      <w:start w:val="0"/>
      <w:numFmt w:val="bullet"/>
      <w:lvlText w:val="•"/>
      <w:lvlJc w:val="left"/>
      <w:pPr>
        <w:ind w:left="3220" w:hanging="206"/>
      </w:pPr>
      <w:rPr>
        <w:rFonts w:hint="default"/>
        <w:lang w:val="pt-PT" w:eastAsia="en-US" w:bidi="ar-SA"/>
      </w:rPr>
    </w:lvl>
    <w:lvl w:ilvl="3" w:tentative="0">
      <w:start w:val="0"/>
      <w:numFmt w:val="bullet"/>
      <w:lvlText w:val="•"/>
      <w:lvlJc w:val="left"/>
      <w:pPr>
        <w:ind w:left="4660" w:hanging="206"/>
      </w:pPr>
      <w:rPr>
        <w:rFonts w:hint="default"/>
        <w:lang w:val="pt-PT" w:eastAsia="en-US" w:bidi="ar-SA"/>
      </w:rPr>
    </w:lvl>
    <w:lvl w:ilvl="4" w:tentative="0">
      <w:start w:val="0"/>
      <w:numFmt w:val="bullet"/>
      <w:lvlText w:val="•"/>
      <w:lvlJc w:val="left"/>
      <w:pPr>
        <w:ind w:left="6100" w:hanging="206"/>
      </w:pPr>
      <w:rPr>
        <w:rFonts w:hint="default"/>
        <w:lang w:val="pt-PT" w:eastAsia="en-US" w:bidi="ar-SA"/>
      </w:rPr>
    </w:lvl>
    <w:lvl w:ilvl="5" w:tentative="0">
      <w:start w:val="0"/>
      <w:numFmt w:val="bullet"/>
      <w:lvlText w:val="•"/>
      <w:lvlJc w:val="left"/>
      <w:pPr>
        <w:ind w:left="7540" w:hanging="206"/>
      </w:pPr>
      <w:rPr>
        <w:rFonts w:hint="default"/>
        <w:lang w:val="pt-PT" w:eastAsia="en-US" w:bidi="ar-SA"/>
      </w:rPr>
    </w:lvl>
    <w:lvl w:ilvl="6" w:tentative="0">
      <w:start w:val="0"/>
      <w:numFmt w:val="bullet"/>
      <w:lvlText w:val="•"/>
      <w:lvlJc w:val="left"/>
      <w:pPr>
        <w:ind w:left="8980" w:hanging="206"/>
      </w:pPr>
      <w:rPr>
        <w:rFonts w:hint="default"/>
        <w:lang w:val="pt-PT" w:eastAsia="en-US" w:bidi="ar-SA"/>
      </w:rPr>
    </w:lvl>
    <w:lvl w:ilvl="7" w:tentative="0">
      <w:start w:val="0"/>
      <w:numFmt w:val="bullet"/>
      <w:lvlText w:val="•"/>
      <w:lvlJc w:val="left"/>
      <w:pPr>
        <w:ind w:left="10420" w:hanging="206"/>
      </w:pPr>
      <w:rPr>
        <w:rFonts w:hint="default"/>
        <w:lang w:val="pt-PT" w:eastAsia="en-US" w:bidi="ar-SA"/>
      </w:rPr>
    </w:lvl>
    <w:lvl w:ilvl="8" w:tentative="0">
      <w:start w:val="0"/>
      <w:numFmt w:val="bullet"/>
      <w:lvlText w:val="•"/>
      <w:lvlJc w:val="left"/>
      <w:pPr>
        <w:ind w:left="11860" w:hanging="206"/>
      </w:pPr>
      <w:rPr>
        <w:rFonts w:hint="default"/>
        <w:lang w:val="pt-PT" w:eastAsia="en-US" w:bidi="ar-SA"/>
      </w:rPr>
    </w:lvl>
  </w:abstractNum>
  <w:abstractNum w:abstractNumId="8">
    <w:nsid w:val="B0F1ACD9"/>
    <w:multiLevelType w:val="multilevel"/>
    <w:tmpl w:val="B0F1ACD9"/>
    <w:lvl w:ilvl="0" w:tentative="0">
      <w:start w:val="1"/>
      <w:numFmt w:val="decimal"/>
      <w:lvlText w:val="%1"/>
      <w:lvlJc w:val="left"/>
      <w:pPr>
        <w:ind w:left="447" w:hanging="318"/>
        <w:jc w:val="left"/>
      </w:pPr>
      <w:rPr>
        <w:rFonts w:hint="default"/>
        <w:lang w:val="pt-PT" w:eastAsia="en-US" w:bidi="ar-SA"/>
      </w:rPr>
    </w:lvl>
    <w:lvl w:ilvl="1" w:tentative="0">
      <w:start w:val="1"/>
      <w:numFmt w:val="decimal"/>
      <w:lvlText w:val="%1.%2"/>
      <w:lvlJc w:val="left"/>
      <w:pPr>
        <w:ind w:left="447" w:hanging="31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26" w:hanging="450"/>
      </w:pPr>
      <w:rPr>
        <w:rFonts w:hint="default"/>
        <w:lang w:val="pt-PT" w:eastAsia="en-US" w:bidi="ar-SA"/>
      </w:rPr>
    </w:lvl>
    <w:lvl w:ilvl="4" w:tentative="0">
      <w:start w:val="0"/>
      <w:numFmt w:val="bullet"/>
      <w:lvlText w:val="•"/>
      <w:lvlJc w:val="left"/>
      <w:pPr>
        <w:ind w:left="5300" w:hanging="450"/>
      </w:pPr>
      <w:rPr>
        <w:rFonts w:hint="default"/>
        <w:lang w:val="pt-PT" w:eastAsia="en-US" w:bidi="ar-SA"/>
      </w:rPr>
    </w:lvl>
    <w:lvl w:ilvl="5" w:tentative="0">
      <w:start w:val="0"/>
      <w:numFmt w:val="bullet"/>
      <w:lvlText w:val="•"/>
      <w:lvlJc w:val="left"/>
      <w:pPr>
        <w:ind w:left="6873" w:hanging="450"/>
      </w:pPr>
      <w:rPr>
        <w:rFonts w:hint="default"/>
        <w:lang w:val="pt-PT" w:eastAsia="en-US" w:bidi="ar-SA"/>
      </w:rPr>
    </w:lvl>
    <w:lvl w:ilvl="6" w:tentative="0">
      <w:start w:val="0"/>
      <w:numFmt w:val="bullet"/>
      <w:lvlText w:val="•"/>
      <w:lvlJc w:val="left"/>
      <w:pPr>
        <w:ind w:left="8446" w:hanging="450"/>
      </w:pPr>
      <w:rPr>
        <w:rFonts w:hint="default"/>
        <w:lang w:val="pt-PT" w:eastAsia="en-US" w:bidi="ar-SA"/>
      </w:rPr>
    </w:lvl>
    <w:lvl w:ilvl="7" w:tentative="0">
      <w:start w:val="0"/>
      <w:numFmt w:val="bullet"/>
      <w:lvlText w:val="•"/>
      <w:lvlJc w:val="left"/>
      <w:pPr>
        <w:ind w:left="10020" w:hanging="450"/>
      </w:pPr>
      <w:rPr>
        <w:rFonts w:hint="default"/>
        <w:lang w:val="pt-PT" w:eastAsia="en-US" w:bidi="ar-SA"/>
      </w:rPr>
    </w:lvl>
    <w:lvl w:ilvl="8" w:tentative="0">
      <w:start w:val="0"/>
      <w:numFmt w:val="bullet"/>
      <w:lvlText w:val="•"/>
      <w:lvlJc w:val="left"/>
      <w:pPr>
        <w:ind w:left="11593" w:hanging="450"/>
      </w:pPr>
      <w:rPr>
        <w:rFonts w:hint="default"/>
        <w:lang w:val="pt-PT" w:eastAsia="en-US" w:bidi="ar-SA"/>
      </w:rPr>
    </w:lvl>
  </w:abstractNum>
  <w:abstractNum w:abstractNumId="9">
    <w:nsid w:val="B5E306ED"/>
    <w:multiLevelType w:val="multilevel"/>
    <w:tmpl w:val="B5E306ED"/>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60" w:hanging="203"/>
      </w:pPr>
      <w:rPr>
        <w:rFonts w:hint="default"/>
        <w:lang w:val="pt-PT" w:eastAsia="en-US" w:bidi="ar-SA"/>
      </w:rPr>
    </w:lvl>
    <w:lvl w:ilvl="2" w:tentative="0">
      <w:start w:val="0"/>
      <w:numFmt w:val="bullet"/>
      <w:lvlText w:val="•"/>
      <w:lvlJc w:val="left"/>
      <w:pPr>
        <w:ind w:left="3380" w:hanging="203"/>
      </w:pPr>
      <w:rPr>
        <w:rFonts w:hint="default"/>
        <w:lang w:val="pt-PT" w:eastAsia="en-US" w:bidi="ar-SA"/>
      </w:rPr>
    </w:lvl>
    <w:lvl w:ilvl="3" w:tentative="0">
      <w:start w:val="0"/>
      <w:numFmt w:val="bullet"/>
      <w:lvlText w:val="•"/>
      <w:lvlJc w:val="left"/>
      <w:pPr>
        <w:ind w:left="4800" w:hanging="203"/>
      </w:pPr>
      <w:rPr>
        <w:rFonts w:hint="default"/>
        <w:lang w:val="pt-PT" w:eastAsia="en-US" w:bidi="ar-SA"/>
      </w:rPr>
    </w:lvl>
    <w:lvl w:ilvl="4" w:tentative="0">
      <w:start w:val="0"/>
      <w:numFmt w:val="bullet"/>
      <w:lvlText w:val="•"/>
      <w:lvlJc w:val="left"/>
      <w:pPr>
        <w:ind w:left="6220" w:hanging="203"/>
      </w:pPr>
      <w:rPr>
        <w:rFonts w:hint="default"/>
        <w:lang w:val="pt-PT" w:eastAsia="en-US" w:bidi="ar-SA"/>
      </w:rPr>
    </w:lvl>
    <w:lvl w:ilvl="5" w:tentative="0">
      <w:start w:val="0"/>
      <w:numFmt w:val="bullet"/>
      <w:lvlText w:val="•"/>
      <w:lvlJc w:val="left"/>
      <w:pPr>
        <w:ind w:left="7640" w:hanging="203"/>
      </w:pPr>
      <w:rPr>
        <w:rFonts w:hint="default"/>
        <w:lang w:val="pt-PT" w:eastAsia="en-US" w:bidi="ar-SA"/>
      </w:rPr>
    </w:lvl>
    <w:lvl w:ilvl="6" w:tentative="0">
      <w:start w:val="0"/>
      <w:numFmt w:val="bullet"/>
      <w:lvlText w:val="•"/>
      <w:lvlJc w:val="left"/>
      <w:pPr>
        <w:ind w:left="9060" w:hanging="203"/>
      </w:pPr>
      <w:rPr>
        <w:rFonts w:hint="default"/>
        <w:lang w:val="pt-PT" w:eastAsia="en-US" w:bidi="ar-SA"/>
      </w:rPr>
    </w:lvl>
    <w:lvl w:ilvl="7" w:tentative="0">
      <w:start w:val="0"/>
      <w:numFmt w:val="bullet"/>
      <w:lvlText w:val="•"/>
      <w:lvlJc w:val="left"/>
      <w:pPr>
        <w:ind w:left="10480" w:hanging="203"/>
      </w:pPr>
      <w:rPr>
        <w:rFonts w:hint="default"/>
        <w:lang w:val="pt-PT" w:eastAsia="en-US" w:bidi="ar-SA"/>
      </w:rPr>
    </w:lvl>
    <w:lvl w:ilvl="8" w:tentative="0">
      <w:start w:val="0"/>
      <w:numFmt w:val="bullet"/>
      <w:lvlText w:val="•"/>
      <w:lvlJc w:val="left"/>
      <w:pPr>
        <w:ind w:left="11900" w:hanging="203"/>
      </w:pPr>
      <w:rPr>
        <w:rFonts w:hint="default"/>
        <w:lang w:val="pt-PT" w:eastAsia="en-US" w:bidi="ar-SA"/>
      </w:rPr>
    </w:lvl>
  </w:abstractNum>
  <w:abstractNum w:abstractNumId="10">
    <w:nsid w:val="B8CEF35B"/>
    <w:multiLevelType w:val="multilevel"/>
    <w:tmpl w:val="B8CEF35B"/>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780" w:hanging="206"/>
      </w:pPr>
      <w:rPr>
        <w:rFonts w:hint="default"/>
        <w:lang w:val="pt-PT" w:eastAsia="en-US" w:bidi="ar-SA"/>
      </w:rPr>
    </w:lvl>
    <w:lvl w:ilvl="2" w:tentative="0">
      <w:start w:val="0"/>
      <w:numFmt w:val="bullet"/>
      <w:lvlText w:val="•"/>
      <w:lvlJc w:val="left"/>
      <w:pPr>
        <w:ind w:left="3220" w:hanging="206"/>
      </w:pPr>
      <w:rPr>
        <w:rFonts w:hint="default"/>
        <w:lang w:val="pt-PT" w:eastAsia="en-US" w:bidi="ar-SA"/>
      </w:rPr>
    </w:lvl>
    <w:lvl w:ilvl="3" w:tentative="0">
      <w:start w:val="0"/>
      <w:numFmt w:val="bullet"/>
      <w:lvlText w:val="•"/>
      <w:lvlJc w:val="left"/>
      <w:pPr>
        <w:ind w:left="4660" w:hanging="206"/>
      </w:pPr>
      <w:rPr>
        <w:rFonts w:hint="default"/>
        <w:lang w:val="pt-PT" w:eastAsia="en-US" w:bidi="ar-SA"/>
      </w:rPr>
    </w:lvl>
    <w:lvl w:ilvl="4" w:tentative="0">
      <w:start w:val="0"/>
      <w:numFmt w:val="bullet"/>
      <w:lvlText w:val="•"/>
      <w:lvlJc w:val="left"/>
      <w:pPr>
        <w:ind w:left="6100" w:hanging="206"/>
      </w:pPr>
      <w:rPr>
        <w:rFonts w:hint="default"/>
        <w:lang w:val="pt-PT" w:eastAsia="en-US" w:bidi="ar-SA"/>
      </w:rPr>
    </w:lvl>
    <w:lvl w:ilvl="5" w:tentative="0">
      <w:start w:val="0"/>
      <w:numFmt w:val="bullet"/>
      <w:lvlText w:val="•"/>
      <w:lvlJc w:val="left"/>
      <w:pPr>
        <w:ind w:left="7540" w:hanging="206"/>
      </w:pPr>
      <w:rPr>
        <w:rFonts w:hint="default"/>
        <w:lang w:val="pt-PT" w:eastAsia="en-US" w:bidi="ar-SA"/>
      </w:rPr>
    </w:lvl>
    <w:lvl w:ilvl="6" w:tentative="0">
      <w:start w:val="0"/>
      <w:numFmt w:val="bullet"/>
      <w:lvlText w:val="•"/>
      <w:lvlJc w:val="left"/>
      <w:pPr>
        <w:ind w:left="8980" w:hanging="206"/>
      </w:pPr>
      <w:rPr>
        <w:rFonts w:hint="default"/>
        <w:lang w:val="pt-PT" w:eastAsia="en-US" w:bidi="ar-SA"/>
      </w:rPr>
    </w:lvl>
    <w:lvl w:ilvl="7" w:tentative="0">
      <w:start w:val="0"/>
      <w:numFmt w:val="bullet"/>
      <w:lvlText w:val="•"/>
      <w:lvlJc w:val="left"/>
      <w:pPr>
        <w:ind w:left="10420" w:hanging="206"/>
      </w:pPr>
      <w:rPr>
        <w:rFonts w:hint="default"/>
        <w:lang w:val="pt-PT" w:eastAsia="en-US" w:bidi="ar-SA"/>
      </w:rPr>
    </w:lvl>
    <w:lvl w:ilvl="8" w:tentative="0">
      <w:start w:val="0"/>
      <w:numFmt w:val="bullet"/>
      <w:lvlText w:val="•"/>
      <w:lvlJc w:val="left"/>
      <w:pPr>
        <w:ind w:left="11860" w:hanging="206"/>
      </w:pPr>
      <w:rPr>
        <w:rFonts w:hint="default"/>
        <w:lang w:val="pt-PT" w:eastAsia="en-US" w:bidi="ar-SA"/>
      </w:rPr>
    </w:lvl>
  </w:abstractNum>
  <w:abstractNum w:abstractNumId="11">
    <w:nsid w:val="BB64CFA9"/>
    <w:multiLevelType w:val="multilevel"/>
    <w:tmpl w:val="BB64CFA9"/>
    <w:lvl w:ilvl="0" w:tentative="0">
      <w:start w:val="12"/>
      <w:numFmt w:val="decimal"/>
      <w:lvlText w:val="%1"/>
      <w:lvlJc w:val="left"/>
      <w:pPr>
        <w:ind w:left="130" w:hanging="402"/>
        <w:jc w:val="left"/>
      </w:pPr>
      <w:rPr>
        <w:rFonts w:hint="default"/>
        <w:lang w:val="pt-PT" w:eastAsia="en-US" w:bidi="ar-SA"/>
      </w:rPr>
    </w:lvl>
    <w:lvl w:ilvl="1" w:tentative="0">
      <w:start w:val="1"/>
      <w:numFmt w:val="decimal"/>
      <w:lvlText w:val="%1.%2"/>
      <w:lvlJc w:val="left"/>
      <w:pPr>
        <w:ind w:left="130" w:hanging="40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5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88" w:hanging="544"/>
      </w:pPr>
      <w:rPr>
        <w:rFonts w:hint="default"/>
        <w:lang w:val="pt-PT" w:eastAsia="en-US" w:bidi="ar-SA"/>
      </w:rPr>
    </w:lvl>
    <w:lvl w:ilvl="4" w:tentative="0">
      <w:start w:val="0"/>
      <w:numFmt w:val="bullet"/>
      <w:lvlText w:val="•"/>
      <w:lvlJc w:val="left"/>
      <w:pPr>
        <w:ind w:left="5353" w:hanging="544"/>
      </w:pPr>
      <w:rPr>
        <w:rFonts w:hint="default"/>
        <w:lang w:val="pt-PT" w:eastAsia="en-US" w:bidi="ar-SA"/>
      </w:rPr>
    </w:lvl>
    <w:lvl w:ilvl="5" w:tentative="0">
      <w:start w:val="0"/>
      <w:numFmt w:val="bullet"/>
      <w:lvlText w:val="•"/>
      <w:lvlJc w:val="left"/>
      <w:pPr>
        <w:ind w:left="6917" w:hanging="544"/>
      </w:pPr>
      <w:rPr>
        <w:rFonts w:hint="default"/>
        <w:lang w:val="pt-PT" w:eastAsia="en-US" w:bidi="ar-SA"/>
      </w:rPr>
    </w:lvl>
    <w:lvl w:ilvl="6" w:tentative="0">
      <w:start w:val="0"/>
      <w:numFmt w:val="bullet"/>
      <w:lvlText w:val="•"/>
      <w:lvlJc w:val="left"/>
      <w:pPr>
        <w:ind w:left="8482" w:hanging="544"/>
      </w:pPr>
      <w:rPr>
        <w:rFonts w:hint="default"/>
        <w:lang w:val="pt-PT" w:eastAsia="en-US" w:bidi="ar-SA"/>
      </w:rPr>
    </w:lvl>
    <w:lvl w:ilvl="7" w:tentative="0">
      <w:start w:val="0"/>
      <w:numFmt w:val="bullet"/>
      <w:lvlText w:val="•"/>
      <w:lvlJc w:val="left"/>
      <w:pPr>
        <w:ind w:left="10046" w:hanging="544"/>
      </w:pPr>
      <w:rPr>
        <w:rFonts w:hint="default"/>
        <w:lang w:val="pt-PT" w:eastAsia="en-US" w:bidi="ar-SA"/>
      </w:rPr>
    </w:lvl>
    <w:lvl w:ilvl="8" w:tentative="0">
      <w:start w:val="0"/>
      <w:numFmt w:val="bullet"/>
      <w:lvlText w:val="•"/>
      <w:lvlJc w:val="left"/>
      <w:pPr>
        <w:ind w:left="11611" w:hanging="544"/>
      </w:pPr>
      <w:rPr>
        <w:rFonts w:hint="default"/>
        <w:lang w:val="pt-PT" w:eastAsia="en-US" w:bidi="ar-SA"/>
      </w:rPr>
    </w:lvl>
  </w:abstractNum>
  <w:abstractNum w:abstractNumId="12">
    <w:nsid w:val="BE923771"/>
    <w:multiLevelType w:val="multilevel"/>
    <w:tmpl w:val="BE923771"/>
    <w:lvl w:ilvl="0" w:tentative="0">
      <w:start w:val="2"/>
      <w:numFmt w:val="decimal"/>
      <w:lvlText w:val="%1"/>
      <w:lvlJc w:val="left"/>
      <w:pPr>
        <w:ind w:left="479" w:hanging="350"/>
        <w:jc w:val="left"/>
      </w:pPr>
      <w:rPr>
        <w:rFonts w:hint="default"/>
        <w:lang w:val="pt-PT" w:eastAsia="en-US" w:bidi="ar-SA"/>
      </w:rPr>
    </w:lvl>
    <w:lvl w:ilvl="1" w:tentative="0">
      <w:start w:val="3"/>
      <w:numFmt w:val="decimal"/>
      <w:lvlText w:val="%1.%2."/>
      <w:lvlJc w:val="left"/>
      <w:pPr>
        <w:ind w:left="47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332" w:hanging="350"/>
      </w:pPr>
      <w:rPr>
        <w:rFonts w:hint="default"/>
        <w:lang w:val="pt-PT" w:eastAsia="en-US" w:bidi="ar-SA"/>
      </w:rPr>
    </w:lvl>
    <w:lvl w:ilvl="3" w:tentative="0">
      <w:start w:val="0"/>
      <w:numFmt w:val="bullet"/>
      <w:lvlText w:val="•"/>
      <w:lvlJc w:val="left"/>
      <w:pPr>
        <w:ind w:left="4758" w:hanging="350"/>
      </w:pPr>
      <w:rPr>
        <w:rFonts w:hint="default"/>
        <w:lang w:val="pt-PT" w:eastAsia="en-US" w:bidi="ar-SA"/>
      </w:rPr>
    </w:lvl>
    <w:lvl w:ilvl="4" w:tentative="0">
      <w:start w:val="0"/>
      <w:numFmt w:val="bullet"/>
      <w:lvlText w:val="•"/>
      <w:lvlJc w:val="left"/>
      <w:pPr>
        <w:ind w:left="6184" w:hanging="350"/>
      </w:pPr>
      <w:rPr>
        <w:rFonts w:hint="default"/>
        <w:lang w:val="pt-PT" w:eastAsia="en-US" w:bidi="ar-SA"/>
      </w:rPr>
    </w:lvl>
    <w:lvl w:ilvl="5" w:tentative="0">
      <w:start w:val="0"/>
      <w:numFmt w:val="bullet"/>
      <w:lvlText w:val="•"/>
      <w:lvlJc w:val="left"/>
      <w:pPr>
        <w:ind w:left="7610" w:hanging="350"/>
      </w:pPr>
      <w:rPr>
        <w:rFonts w:hint="default"/>
        <w:lang w:val="pt-PT" w:eastAsia="en-US" w:bidi="ar-SA"/>
      </w:rPr>
    </w:lvl>
    <w:lvl w:ilvl="6" w:tentative="0">
      <w:start w:val="0"/>
      <w:numFmt w:val="bullet"/>
      <w:lvlText w:val="•"/>
      <w:lvlJc w:val="left"/>
      <w:pPr>
        <w:ind w:left="9036" w:hanging="350"/>
      </w:pPr>
      <w:rPr>
        <w:rFonts w:hint="default"/>
        <w:lang w:val="pt-PT" w:eastAsia="en-US" w:bidi="ar-SA"/>
      </w:rPr>
    </w:lvl>
    <w:lvl w:ilvl="7" w:tentative="0">
      <w:start w:val="0"/>
      <w:numFmt w:val="bullet"/>
      <w:lvlText w:val="•"/>
      <w:lvlJc w:val="left"/>
      <w:pPr>
        <w:ind w:left="10462" w:hanging="350"/>
      </w:pPr>
      <w:rPr>
        <w:rFonts w:hint="default"/>
        <w:lang w:val="pt-PT" w:eastAsia="en-US" w:bidi="ar-SA"/>
      </w:rPr>
    </w:lvl>
    <w:lvl w:ilvl="8" w:tentative="0">
      <w:start w:val="0"/>
      <w:numFmt w:val="bullet"/>
      <w:lvlText w:val="•"/>
      <w:lvlJc w:val="left"/>
      <w:pPr>
        <w:ind w:left="11888" w:hanging="350"/>
      </w:pPr>
      <w:rPr>
        <w:rFonts w:hint="default"/>
        <w:lang w:val="pt-PT" w:eastAsia="en-US" w:bidi="ar-SA"/>
      </w:rPr>
    </w:lvl>
  </w:abstractNum>
  <w:abstractNum w:abstractNumId="13">
    <w:nsid w:val="BF205925"/>
    <w:multiLevelType w:val="multilevel"/>
    <w:tmpl w:val="BF205925"/>
    <w:lvl w:ilvl="0" w:tentative="0">
      <w:start w:val="1"/>
      <w:numFmt w:val="lowerLetter"/>
      <w:lvlText w:val="%1)"/>
      <w:lvlJc w:val="left"/>
      <w:pPr>
        <w:ind w:left="340" w:hanging="225"/>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780" w:hanging="225"/>
      </w:pPr>
      <w:rPr>
        <w:rFonts w:hint="default"/>
        <w:lang w:val="pt-PT" w:eastAsia="en-US" w:bidi="ar-SA"/>
      </w:rPr>
    </w:lvl>
    <w:lvl w:ilvl="2" w:tentative="0">
      <w:start w:val="0"/>
      <w:numFmt w:val="bullet"/>
      <w:lvlText w:val="•"/>
      <w:lvlJc w:val="left"/>
      <w:pPr>
        <w:ind w:left="3220" w:hanging="225"/>
      </w:pPr>
      <w:rPr>
        <w:rFonts w:hint="default"/>
        <w:lang w:val="pt-PT" w:eastAsia="en-US" w:bidi="ar-SA"/>
      </w:rPr>
    </w:lvl>
    <w:lvl w:ilvl="3" w:tentative="0">
      <w:start w:val="0"/>
      <w:numFmt w:val="bullet"/>
      <w:lvlText w:val="•"/>
      <w:lvlJc w:val="left"/>
      <w:pPr>
        <w:ind w:left="4660" w:hanging="225"/>
      </w:pPr>
      <w:rPr>
        <w:rFonts w:hint="default"/>
        <w:lang w:val="pt-PT" w:eastAsia="en-US" w:bidi="ar-SA"/>
      </w:rPr>
    </w:lvl>
    <w:lvl w:ilvl="4" w:tentative="0">
      <w:start w:val="0"/>
      <w:numFmt w:val="bullet"/>
      <w:lvlText w:val="•"/>
      <w:lvlJc w:val="left"/>
      <w:pPr>
        <w:ind w:left="6100" w:hanging="225"/>
      </w:pPr>
      <w:rPr>
        <w:rFonts w:hint="default"/>
        <w:lang w:val="pt-PT" w:eastAsia="en-US" w:bidi="ar-SA"/>
      </w:rPr>
    </w:lvl>
    <w:lvl w:ilvl="5" w:tentative="0">
      <w:start w:val="0"/>
      <w:numFmt w:val="bullet"/>
      <w:lvlText w:val="•"/>
      <w:lvlJc w:val="left"/>
      <w:pPr>
        <w:ind w:left="7540" w:hanging="225"/>
      </w:pPr>
      <w:rPr>
        <w:rFonts w:hint="default"/>
        <w:lang w:val="pt-PT" w:eastAsia="en-US" w:bidi="ar-SA"/>
      </w:rPr>
    </w:lvl>
    <w:lvl w:ilvl="6" w:tentative="0">
      <w:start w:val="0"/>
      <w:numFmt w:val="bullet"/>
      <w:lvlText w:val="•"/>
      <w:lvlJc w:val="left"/>
      <w:pPr>
        <w:ind w:left="8980" w:hanging="225"/>
      </w:pPr>
      <w:rPr>
        <w:rFonts w:hint="default"/>
        <w:lang w:val="pt-PT" w:eastAsia="en-US" w:bidi="ar-SA"/>
      </w:rPr>
    </w:lvl>
    <w:lvl w:ilvl="7" w:tentative="0">
      <w:start w:val="0"/>
      <w:numFmt w:val="bullet"/>
      <w:lvlText w:val="•"/>
      <w:lvlJc w:val="left"/>
      <w:pPr>
        <w:ind w:left="10420" w:hanging="225"/>
      </w:pPr>
      <w:rPr>
        <w:rFonts w:hint="default"/>
        <w:lang w:val="pt-PT" w:eastAsia="en-US" w:bidi="ar-SA"/>
      </w:rPr>
    </w:lvl>
    <w:lvl w:ilvl="8" w:tentative="0">
      <w:start w:val="0"/>
      <w:numFmt w:val="bullet"/>
      <w:lvlText w:val="•"/>
      <w:lvlJc w:val="left"/>
      <w:pPr>
        <w:ind w:left="11860" w:hanging="225"/>
      </w:pPr>
      <w:rPr>
        <w:rFonts w:hint="default"/>
        <w:lang w:val="pt-PT" w:eastAsia="en-US" w:bidi="ar-SA"/>
      </w:rPr>
    </w:lvl>
  </w:abstractNum>
  <w:abstractNum w:abstractNumId="14">
    <w:nsid w:val="C8879AEF"/>
    <w:multiLevelType w:val="multilevel"/>
    <w:tmpl w:val="C8879AEF"/>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60" w:hanging="203"/>
      </w:pPr>
      <w:rPr>
        <w:rFonts w:hint="default"/>
        <w:lang w:val="pt-PT" w:eastAsia="en-US" w:bidi="ar-SA"/>
      </w:rPr>
    </w:lvl>
    <w:lvl w:ilvl="2" w:tentative="0">
      <w:start w:val="0"/>
      <w:numFmt w:val="bullet"/>
      <w:lvlText w:val="•"/>
      <w:lvlJc w:val="left"/>
      <w:pPr>
        <w:ind w:left="3380" w:hanging="203"/>
      </w:pPr>
      <w:rPr>
        <w:rFonts w:hint="default"/>
        <w:lang w:val="pt-PT" w:eastAsia="en-US" w:bidi="ar-SA"/>
      </w:rPr>
    </w:lvl>
    <w:lvl w:ilvl="3" w:tentative="0">
      <w:start w:val="0"/>
      <w:numFmt w:val="bullet"/>
      <w:lvlText w:val="•"/>
      <w:lvlJc w:val="left"/>
      <w:pPr>
        <w:ind w:left="4800" w:hanging="203"/>
      </w:pPr>
      <w:rPr>
        <w:rFonts w:hint="default"/>
        <w:lang w:val="pt-PT" w:eastAsia="en-US" w:bidi="ar-SA"/>
      </w:rPr>
    </w:lvl>
    <w:lvl w:ilvl="4" w:tentative="0">
      <w:start w:val="0"/>
      <w:numFmt w:val="bullet"/>
      <w:lvlText w:val="•"/>
      <w:lvlJc w:val="left"/>
      <w:pPr>
        <w:ind w:left="6220" w:hanging="203"/>
      </w:pPr>
      <w:rPr>
        <w:rFonts w:hint="default"/>
        <w:lang w:val="pt-PT" w:eastAsia="en-US" w:bidi="ar-SA"/>
      </w:rPr>
    </w:lvl>
    <w:lvl w:ilvl="5" w:tentative="0">
      <w:start w:val="0"/>
      <w:numFmt w:val="bullet"/>
      <w:lvlText w:val="•"/>
      <w:lvlJc w:val="left"/>
      <w:pPr>
        <w:ind w:left="7640" w:hanging="203"/>
      </w:pPr>
      <w:rPr>
        <w:rFonts w:hint="default"/>
        <w:lang w:val="pt-PT" w:eastAsia="en-US" w:bidi="ar-SA"/>
      </w:rPr>
    </w:lvl>
    <w:lvl w:ilvl="6" w:tentative="0">
      <w:start w:val="0"/>
      <w:numFmt w:val="bullet"/>
      <w:lvlText w:val="•"/>
      <w:lvlJc w:val="left"/>
      <w:pPr>
        <w:ind w:left="9060" w:hanging="203"/>
      </w:pPr>
      <w:rPr>
        <w:rFonts w:hint="default"/>
        <w:lang w:val="pt-PT" w:eastAsia="en-US" w:bidi="ar-SA"/>
      </w:rPr>
    </w:lvl>
    <w:lvl w:ilvl="7" w:tentative="0">
      <w:start w:val="0"/>
      <w:numFmt w:val="bullet"/>
      <w:lvlText w:val="•"/>
      <w:lvlJc w:val="left"/>
      <w:pPr>
        <w:ind w:left="10480" w:hanging="203"/>
      </w:pPr>
      <w:rPr>
        <w:rFonts w:hint="default"/>
        <w:lang w:val="pt-PT" w:eastAsia="en-US" w:bidi="ar-SA"/>
      </w:rPr>
    </w:lvl>
    <w:lvl w:ilvl="8" w:tentative="0">
      <w:start w:val="0"/>
      <w:numFmt w:val="bullet"/>
      <w:lvlText w:val="•"/>
      <w:lvlJc w:val="left"/>
      <w:pPr>
        <w:ind w:left="11900" w:hanging="203"/>
      </w:pPr>
      <w:rPr>
        <w:rFonts w:hint="default"/>
        <w:lang w:val="pt-PT" w:eastAsia="en-US" w:bidi="ar-SA"/>
      </w:rPr>
    </w:lvl>
  </w:abstractNum>
  <w:abstractNum w:abstractNumId="15">
    <w:nsid w:val="CF092B84"/>
    <w:multiLevelType w:val="multilevel"/>
    <w:tmpl w:val="CF092B84"/>
    <w:lvl w:ilvl="0" w:tentative="0">
      <w:start w:val="1"/>
      <w:numFmt w:val="lowerLetter"/>
      <w:lvlText w:val="%1)"/>
      <w:lvlJc w:val="left"/>
      <w:pPr>
        <w:ind w:left="47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06" w:hanging="206"/>
      </w:pPr>
      <w:rPr>
        <w:rFonts w:hint="default"/>
        <w:lang w:val="pt-PT" w:eastAsia="en-US" w:bidi="ar-SA"/>
      </w:rPr>
    </w:lvl>
    <w:lvl w:ilvl="2" w:tentative="0">
      <w:start w:val="0"/>
      <w:numFmt w:val="bullet"/>
      <w:lvlText w:val="•"/>
      <w:lvlJc w:val="left"/>
      <w:pPr>
        <w:ind w:left="3332" w:hanging="206"/>
      </w:pPr>
      <w:rPr>
        <w:rFonts w:hint="default"/>
        <w:lang w:val="pt-PT" w:eastAsia="en-US" w:bidi="ar-SA"/>
      </w:rPr>
    </w:lvl>
    <w:lvl w:ilvl="3" w:tentative="0">
      <w:start w:val="0"/>
      <w:numFmt w:val="bullet"/>
      <w:lvlText w:val="•"/>
      <w:lvlJc w:val="left"/>
      <w:pPr>
        <w:ind w:left="4758" w:hanging="206"/>
      </w:pPr>
      <w:rPr>
        <w:rFonts w:hint="default"/>
        <w:lang w:val="pt-PT" w:eastAsia="en-US" w:bidi="ar-SA"/>
      </w:rPr>
    </w:lvl>
    <w:lvl w:ilvl="4" w:tentative="0">
      <w:start w:val="0"/>
      <w:numFmt w:val="bullet"/>
      <w:lvlText w:val="•"/>
      <w:lvlJc w:val="left"/>
      <w:pPr>
        <w:ind w:left="6184" w:hanging="206"/>
      </w:pPr>
      <w:rPr>
        <w:rFonts w:hint="default"/>
        <w:lang w:val="pt-PT" w:eastAsia="en-US" w:bidi="ar-SA"/>
      </w:rPr>
    </w:lvl>
    <w:lvl w:ilvl="5" w:tentative="0">
      <w:start w:val="0"/>
      <w:numFmt w:val="bullet"/>
      <w:lvlText w:val="•"/>
      <w:lvlJc w:val="left"/>
      <w:pPr>
        <w:ind w:left="7610" w:hanging="206"/>
      </w:pPr>
      <w:rPr>
        <w:rFonts w:hint="default"/>
        <w:lang w:val="pt-PT" w:eastAsia="en-US" w:bidi="ar-SA"/>
      </w:rPr>
    </w:lvl>
    <w:lvl w:ilvl="6" w:tentative="0">
      <w:start w:val="0"/>
      <w:numFmt w:val="bullet"/>
      <w:lvlText w:val="•"/>
      <w:lvlJc w:val="left"/>
      <w:pPr>
        <w:ind w:left="9036" w:hanging="206"/>
      </w:pPr>
      <w:rPr>
        <w:rFonts w:hint="default"/>
        <w:lang w:val="pt-PT" w:eastAsia="en-US" w:bidi="ar-SA"/>
      </w:rPr>
    </w:lvl>
    <w:lvl w:ilvl="7" w:tentative="0">
      <w:start w:val="0"/>
      <w:numFmt w:val="bullet"/>
      <w:lvlText w:val="•"/>
      <w:lvlJc w:val="left"/>
      <w:pPr>
        <w:ind w:left="10462" w:hanging="206"/>
      </w:pPr>
      <w:rPr>
        <w:rFonts w:hint="default"/>
        <w:lang w:val="pt-PT" w:eastAsia="en-US" w:bidi="ar-SA"/>
      </w:rPr>
    </w:lvl>
    <w:lvl w:ilvl="8" w:tentative="0">
      <w:start w:val="0"/>
      <w:numFmt w:val="bullet"/>
      <w:lvlText w:val="•"/>
      <w:lvlJc w:val="left"/>
      <w:pPr>
        <w:ind w:left="11888" w:hanging="206"/>
      </w:pPr>
      <w:rPr>
        <w:rFonts w:hint="default"/>
        <w:lang w:val="pt-PT" w:eastAsia="en-US" w:bidi="ar-SA"/>
      </w:rPr>
    </w:lvl>
  </w:abstractNum>
  <w:abstractNum w:abstractNumId="16">
    <w:nsid w:val="D7D140E4"/>
    <w:multiLevelType w:val="multilevel"/>
    <w:tmpl w:val="D7D140E4"/>
    <w:lvl w:ilvl="0" w:tentative="0">
      <w:start w:val="0"/>
      <w:numFmt w:val="bullet"/>
      <w:lvlText w:val="o"/>
      <w:lvlJc w:val="left"/>
      <w:pPr>
        <w:ind w:left="37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1798" w:hanging="240"/>
      </w:pPr>
      <w:rPr>
        <w:rFonts w:hint="default"/>
        <w:lang w:val="pt-PT" w:eastAsia="en-US" w:bidi="ar-SA"/>
      </w:rPr>
    </w:lvl>
    <w:lvl w:ilvl="2" w:tentative="0">
      <w:start w:val="0"/>
      <w:numFmt w:val="bullet"/>
      <w:lvlText w:val="•"/>
      <w:lvlJc w:val="left"/>
      <w:pPr>
        <w:ind w:left="3236" w:hanging="240"/>
      </w:pPr>
      <w:rPr>
        <w:rFonts w:hint="default"/>
        <w:lang w:val="pt-PT" w:eastAsia="en-US" w:bidi="ar-SA"/>
      </w:rPr>
    </w:lvl>
    <w:lvl w:ilvl="3" w:tentative="0">
      <w:start w:val="0"/>
      <w:numFmt w:val="bullet"/>
      <w:lvlText w:val="•"/>
      <w:lvlJc w:val="left"/>
      <w:pPr>
        <w:ind w:left="4674" w:hanging="240"/>
      </w:pPr>
      <w:rPr>
        <w:rFonts w:hint="default"/>
        <w:lang w:val="pt-PT" w:eastAsia="en-US" w:bidi="ar-SA"/>
      </w:rPr>
    </w:lvl>
    <w:lvl w:ilvl="4" w:tentative="0">
      <w:start w:val="0"/>
      <w:numFmt w:val="bullet"/>
      <w:lvlText w:val="•"/>
      <w:lvlJc w:val="left"/>
      <w:pPr>
        <w:ind w:left="6112" w:hanging="240"/>
      </w:pPr>
      <w:rPr>
        <w:rFonts w:hint="default"/>
        <w:lang w:val="pt-PT" w:eastAsia="en-US" w:bidi="ar-SA"/>
      </w:rPr>
    </w:lvl>
    <w:lvl w:ilvl="5" w:tentative="0">
      <w:start w:val="0"/>
      <w:numFmt w:val="bullet"/>
      <w:lvlText w:val="•"/>
      <w:lvlJc w:val="left"/>
      <w:pPr>
        <w:ind w:left="7550" w:hanging="240"/>
      </w:pPr>
      <w:rPr>
        <w:rFonts w:hint="default"/>
        <w:lang w:val="pt-PT" w:eastAsia="en-US" w:bidi="ar-SA"/>
      </w:rPr>
    </w:lvl>
    <w:lvl w:ilvl="6" w:tentative="0">
      <w:start w:val="0"/>
      <w:numFmt w:val="bullet"/>
      <w:lvlText w:val="•"/>
      <w:lvlJc w:val="left"/>
      <w:pPr>
        <w:ind w:left="8988" w:hanging="240"/>
      </w:pPr>
      <w:rPr>
        <w:rFonts w:hint="default"/>
        <w:lang w:val="pt-PT" w:eastAsia="en-US" w:bidi="ar-SA"/>
      </w:rPr>
    </w:lvl>
    <w:lvl w:ilvl="7" w:tentative="0">
      <w:start w:val="0"/>
      <w:numFmt w:val="bullet"/>
      <w:lvlText w:val="•"/>
      <w:lvlJc w:val="left"/>
      <w:pPr>
        <w:ind w:left="10426" w:hanging="240"/>
      </w:pPr>
      <w:rPr>
        <w:rFonts w:hint="default"/>
        <w:lang w:val="pt-PT" w:eastAsia="en-US" w:bidi="ar-SA"/>
      </w:rPr>
    </w:lvl>
    <w:lvl w:ilvl="8" w:tentative="0">
      <w:start w:val="0"/>
      <w:numFmt w:val="bullet"/>
      <w:lvlText w:val="•"/>
      <w:lvlJc w:val="left"/>
      <w:pPr>
        <w:ind w:left="11864" w:hanging="240"/>
      </w:pPr>
      <w:rPr>
        <w:rFonts w:hint="default"/>
        <w:lang w:val="pt-PT" w:eastAsia="en-US" w:bidi="ar-SA"/>
      </w:rPr>
    </w:lvl>
  </w:abstractNum>
  <w:abstractNum w:abstractNumId="17">
    <w:nsid w:val="D7F9FE59"/>
    <w:multiLevelType w:val="multilevel"/>
    <w:tmpl w:val="D7F9FE59"/>
    <w:lvl w:ilvl="0" w:tentative="0">
      <w:start w:val="1"/>
      <w:numFmt w:val="decimal"/>
      <w:lvlText w:val="%1."/>
      <w:lvlJc w:val="left"/>
      <w:pPr>
        <w:ind w:left="32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130" w:hanging="354"/>
        <w:jc w:val="left"/>
      </w:pPr>
      <w:rPr>
        <w:rFonts w:hint="default"/>
        <w:spacing w:val="0"/>
        <w:w w:val="100"/>
        <w:lang w:val="pt-PT" w:eastAsia="en-US" w:bidi="ar-SA"/>
      </w:rPr>
    </w:lvl>
    <w:lvl w:ilvl="2" w:tentative="0">
      <w:start w:val="1"/>
      <w:numFmt w:val="decimal"/>
      <w:lvlText w:val="%1.%2.%3."/>
      <w:lvlJc w:val="left"/>
      <w:pPr>
        <w:ind w:left="130"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68"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018"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720" w:hanging="354"/>
      </w:pPr>
      <w:rPr>
        <w:rFonts w:hint="default"/>
        <w:lang w:val="pt-PT" w:eastAsia="en-US" w:bidi="ar-SA"/>
      </w:rPr>
    </w:lvl>
    <w:lvl w:ilvl="6" w:tentative="0">
      <w:start w:val="0"/>
      <w:numFmt w:val="bullet"/>
      <w:lvlText w:val="•"/>
      <w:lvlJc w:val="left"/>
      <w:pPr>
        <w:ind w:left="760" w:hanging="354"/>
      </w:pPr>
      <w:rPr>
        <w:rFonts w:hint="default"/>
        <w:lang w:val="pt-PT" w:eastAsia="en-US" w:bidi="ar-SA"/>
      </w:rPr>
    </w:lvl>
    <w:lvl w:ilvl="7" w:tentative="0">
      <w:start w:val="0"/>
      <w:numFmt w:val="bullet"/>
      <w:lvlText w:val="•"/>
      <w:lvlJc w:val="left"/>
      <w:pPr>
        <w:ind w:left="780" w:hanging="354"/>
      </w:pPr>
      <w:rPr>
        <w:rFonts w:hint="default"/>
        <w:lang w:val="pt-PT" w:eastAsia="en-US" w:bidi="ar-SA"/>
      </w:rPr>
    </w:lvl>
    <w:lvl w:ilvl="8" w:tentative="0">
      <w:start w:val="0"/>
      <w:numFmt w:val="bullet"/>
      <w:lvlText w:val="•"/>
      <w:lvlJc w:val="left"/>
      <w:pPr>
        <w:ind w:left="880" w:hanging="354"/>
      </w:pPr>
      <w:rPr>
        <w:rFonts w:hint="default"/>
        <w:lang w:val="pt-PT" w:eastAsia="en-US" w:bidi="ar-SA"/>
      </w:rPr>
    </w:lvl>
  </w:abstractNum>
  <w:abstractNum w:abstractNumId="18">
    <w:nsid w:val="DCBA6B53"/>
    <w:multiLevelType w:val="multilevel"/>
    <w:tmpl w:val="DCBA6B53"/>
    <w:lvl w:ilvl="0" w:tentative="0">
      <w:start w:val="17"/>
      <w:numFmt w:val="decimal"/>
      <w:lvlText w:val="%1"/>
      <w:lvlJc w:val="left"/>
      <w:pPr>
        <w:ind w:left="971" w:hanging="632"/>
        <w:jc w:val="left"/>
      </w:pPr>
      <w:rPr>
        <w:rFonts w:hint="default"/>
        <w:lang w:val="pt-PT" w:eastAsia="en-US" w:bidi="ar-SA"/>
      </w:rPr>
    </w:lvl>
    <w:lvl w:ilvl="1" w:tentative="0">
      <w:start w:val="11"/>
      <w:numFmt w:val="decimal"/>
      <w:lvlText w:val="%1.%2"/>
      <w:lvlJc w:val="left"/>
      <w:pPr>
        <w:ind w:left="971" w:hanging="632"/>
        <w:jc w:val="left"/>
      </w:pPr>
      <w:rPr>
        <w:rFonts w:hint="default"/>
        <w:lang w:val="pt-PT" w:eastAsia="en-US" w:bidi="ar-SA"/>
      </w:rPr>
    </w:lvl>
    <w:lvl w:ilvl="2" w:tentative="0">
      <w:start w:val="7"/>
      <w:numFmt w:val="decimal"/>
      <w:lvlText w:val="%1.%2.%3"/>
      <w:lvlJc w:val="left"/>
      <w:pPr>
        <w:ind w:left="971"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108" w:hanging="632"/>
      </w:pPr>
      <w:rPr>
        <w:rFonts w:hint="default"/>
        <w:lang w:val="pt-PT" w:eastAsia="en-US" w:bidi="ar-SA"/>
      </w:rPr>
    </w:lvl>
    <w:lvl w:ilvl="4" w:tentative="0">
      <w:start w:val="0"/>
      <w:numFmt w:val="bullet"/>
      <w:lvlText w:val="•"/>
      <w:lvlJc w:val="left"/>
      <w:pPr>
        <w:ind w:left="6484" w:hanging="632"/>
      </w:pPr>
      <w:rPr>
        <w:rFonts w:hint="default"/>
        <w:lang w:val="pt-PT" w:eastAsia="en-US" w:bidi="ar-SA"/>
      </w:rPr>
    </w:lvl>
    <w:lvl w:ilvl="5" w:tentative="0">
      <w:start w:val="0"/>
      <w:numFmt w:val="bullet"/>
      <w:lvlText w:val="•"/>
      <w:lvlJc w:val="left"/>
      <w:pPr>
        <w:ind w:left="7860" w:hanging="632"/>
      </w:pPr>
      <w:rPr>
        <w:rFonts w:hint="default"/>
        <w:lang w:val="pt-PT" w:eastAsia="en-US" w:bidi="ar-SA"/>
      </w:rPr>
    </w:lvl>
    <w:lvl w:ilvl="6" w:tentative="0">
      <w:start w:val="0"/>
      <w:numFmt w:val="bullet"/>
      <w:lvlText w:val="•"/>
      <w:lvlJc w:val="left"/>
      <w:pPr>
        <w:ind w:left="9236" w:hanging="632"/>
      </w:pPr>
      <w:rPr>
        <w:rFonts w:hint="default"/>
        <w:lang w:val="pt-PT" w:eastAsia="en-US" w:bidi="ar-SA"/>
      </w:rPr>
    </w:lvl>
    <w:lvl w:ilvl="7" w:tentative="0">
      <w:start w:val="0"/>
      <w:numFmt w:val="bullet"/>
      <w:lvlText w:val="•"/>
      <w:lvlJc w:val="left"/>
      <w:pPr>
        <w:ind w:left="10612" w:hanging="632"/>
      </w:pPr>
      <w:rPr>
        <w:rFonts w:hint="default"/>
        <w:lang w:val="pt-PT" w:eastAsia="en-US" w:bidi="ar-SA"/>
      </w:rPr>
    </w:lvl>
    <w:lvl w:ilvl="8" w:tentative="0">
      <w:start w:val="0"/>
      <w:numFmt w:val="bullet"/>
      <w:lvlText w:val="•"/>
      <w:lvlJc w:val="left"/>
      <w:pPr>
        <w:ind w:left="11988" w:hanging="632"/>
      </w:pPr>
      <w:rPr>
        <w:rFonts w:hint="default"/>
        <w:lang w:val="pt-PT" w:eastAsia="en-US" w:bidi="ar-SA"/>
      </w:rPr>
    </w:lvl>
  </w:abstractNum>
  <w:abstractNum w:abstractNumId="19">
    <w:nsid w:val="E093A4B0"/>
    <w:multiLevelType w:val="multilevel"/>
    <w:tmpl w:val="E093A4B0"/>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96" w:hanging="367"/>
        <w:jc w:val="left"/>
      </w:pPr>
      <w:rPr>
        <w:rFonts w:hint="default"/>
        <w:spacing w:val="0"/>
        <w:w w:val="100"/>
        <w:lang w:val="pt-PT" w:eastAsia="en-US" w:bidi="ar-SA"/>
      </w:rPr>
    </w:lvl>
    <w:lvl w:ilvl="2" w:tentative="0">
      <w:start w:val="0"/>
      <w:numFmt w:val="bullet"/>
      <w:lvlText w:val="•"/>
      <w:lvlJc w:val="left"/>
      <w:pPr>
        <w:ind w:left="2082" w:hanging="367"/>
      </w:pPr>
      <w:rPr>
        <w:rFonts w:hint="default"/>
        <w:lang w:val="pt-PT" w:eastAsia="en-US" w:bidi="ar-SA"/>
      </w:rPr>
    </w:lvl>
    <w:lvl w:ilvl="3" w:tentative="0">
      <w:start w:val="0"/>
      <w:numFmt w:val="bullet"/>
      <w:lvlText w:val="•"/>
      <w:lvlJc w:val="left"/>
      <w:pPr>
        <w:ind w:left="3664" w:hanging="367"/>
      </w:pPr>
      <w:rPr>
        <w:rFonts w:hint="default"/>
        <w:lang w:val="pt-PT" w:eastAsia="en-US" w:bidi="ar-SA"/>
      </w:rPr>
    </w:lvl>
    <w:lvl w:ilvl="4" w:tentative="0">
      <w:start w:val="0"/>
      <w:numFmt w:val="bullet"/>
      <w:lvlText w:val="•"/>
      <w:lvlJc w:val="left"/>
      <w:pPr>
        <w:ind w:left="5246" w:hanging="367"/>
      </w:pPr>
      <w:rPr>
        <w:rFonts w:hint="default"/>
        <w:lang w:val="pt-PT" w:eastAsia="en-US" w:bidi="ar-SA"/>
      </w:rPr>
    </w:lvl>
    <w:lvl w:ilvl="5" w:tentative="0">
      <w:start w:val="0"/>
      <w:numFmt w:val="bullet"/>
      <w:lvlText w:val="•"/>
      <w:lvlJc w:val="left"/>
      <w:pPr>
        <w:ind w:left="6828" w:hanging="367"/>
      </w:pPr>
      <w:rPr>
        <w:rFonts w:hint="default"/>
        <w:lang w:val="pt-PT" w:eastAsia="en-US" w:bidi="ar-SA"/>
      </w:rPr>
    </w:lvl>
    <w:lvl w:ilvl="6" w:tentative="0">
      <w:start w:val="0"/>
      <w:numFmt w:val="bullet"/>
      <w:lvlText w:val="•"/>
      <w:lvlJc w:val="left"/>
      <w:pPr>
        <w:ind w:left="8411" w:hanging="367"/>
      </w:pPr>
      <w:rPr>
        <w:rFonts w:hint="default"/>
        <w:lang w:val="pt-PT" w:eastAsia="en-US" w:bidi="ar-SA"/>
      </w:rPr>
    </w:lvl>
    <w:lvl w:ilvl="7" w:tentative="0">
      <w:start w:val="0"/>
      <w:numFmt w:val="bullet"/>
      <w:lvlText w:val="•"/>
      <w:lvlJc w:val="left"/>
      <w:pPr>
        <w:ind w:left="9993" w:hanging="367"/>
      </w:pPr>
      <w:rPr>
        <w:rFonts w:hint="default"/>
        <w:lang w:val="pt-PT" w:eastAsia="en-US" w:bidi="ar-SA"/>
      </w:rPr>
    </w:lvl>
    <w:lvl w:ilvl="8" w:tentative="0">
      <w:start w:val="0"/>
      <w:numFmt w:val="bullet"/>
      <w:lvlText w:val="•"/>
      <w:lvlJc w:val="left"/>
      <w:pPr>
        <w:ind w:left="11575" w:hanging="367"/>
      </w:pPr>
      <w:rPr>
        <w:rFonts w:hint="default"/>
        <w:lang w:val="pt-PT" w:eastAsia="en-US" w:bidi="ar-SA"/>
      </w:rPr>
    </w:lvl>
  </w:abstractNum>
  <w:abstractNum w:abstractNumId="20">
    <w:nsid w:val="F0E89278"/>
    <w:multiLevelType w:val="multilevel"/>
    <w:tmpl w:val="F0E89278"/>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092" w:hanging="105"/>
      </w:pPr>
      <w:rPr>
        <w:rFonts w:hint="default"/>
        <w:lang w:val="pt-PT" w:eastAsia="en-US" w:bidi="ar-SA"/>
      </w:rPr>
    </w:lvl>
    <w:lvl w:ilvl="2" w:tentative="0">
      <w:start w:val="0"/>
      <w:numFmt w:val="bullet"/>
      <w:lvlText w:val="•"/>
      <w:lvlJc w:val="left"/>
      <w:pPr>
        <w:ind w:left="1604" w:hanging="105"/>
      </w:pPr>
      <w:rPr>
        <w:rFonts w:hint="default"/>
        <w:lang w:val="pt-PT" w:eastAsia="en-US" w:bidi="ar-SA"/>
      </w:rPr>
    </w:lvl>
    <w:lvl w:ilvl="3" w:tentative="0">
      <w:start w:val="0"/>
      <w:numFmt w:val="bullet"/>
      <w:lvlText w:val="•"/>
      <w:lvlJc w:val="left"/>
      <w:pPr>
        <w:ind w:left="2116" w:hanging="105"/>
      </w:pPr>
      <w:rPr>
        <w:rFonts w:hint="default"/>
        <w:lang w:val="pt-PT" w:eastAsia="en-US" w:bidi="ar-SA"/>
      </w:rPr>
    </w:lvl>
    <w:lvl w:ilvl="4" w:tentative="0">
      <w:start w:val="0"/>
      <w:numFmt w:val="bullet"/>
      <w:lvlText w:val="•"/>
      <w:lvlJc w:val="left"/>
      <w:pPr>
        <w:ind w:left="2628" w:hanging="105"/>
      </w:pPr>
      <w:rPr>
        <w:rFonts w:hint="default"/>
        <w:lang w:val="pt-PT" w:eastAsia="en-US" w:bidi="ar-SA"/>
      </w:rPr>
    </w:lvl>
    <w:lvl w:ilvl="5" w:tentative="0">
      <w:start w:val="0"/>
      <w:numFmt w:val="bullet"/>
      <w:lvlText w:val="•"/>
      <w:lvlJc w:val="left"/>
      <w:pPr>
        <w:ind w:left="3140" w:hanging="105"/>
      </w:pPr>
      <w:rPr>
        <w:rFonts w:hint="default"/>
        <w:lang w:val="pt-PT" w:eastAsia="en-US" w:bidi="ar-SA"/>
      </w:rPr>
    </w:lvl>
    <w:lvl w:ilvl="6" w:tentative="0">
      <w:start w:val="0"/>
      <w:numFmt w:val="bullet"/>
      <w:lvlText w:val="•"/>
      <w:lvlJc w:val="left"/>
      <w:pPr>
        <w:ind w:left="3652" w:hanging="105"/>
      </w:pPr>
      <w:rPr>
        <w:rFonts w:hint="default"/>
        <w:lang w:val="pt-PT" w:eastAsia="en-US" w:bidi="ar-SA"/>
      </w:rPr>
    </w:lvl>
    <w:lvl w:ilvl="7" w:tentative="0">
      <w:start w:val="0"/>
      <w:numFmt w:val="bullet"/>
      <w:lvlText w:val="•"/>
      <w:lvlJc w:val="left"/>
      <w:pPr>
        <w:ind w:left="4164" w:hanging="105"/>
      </w:pPr>
      <w:rPr>
        <w:rFonts w:hint="default"/>
        <w:lang w:val="pt-PT" w:eastAsia="en-US" w:bidi="ar-SA"/>
      </w:rPr>
    </w:lvl>
    <w:lvl w:ilvl="8" w:tentative="0">
      <w:start w:val="0"/>
      <w:numFmt w:val="bullet"/>
      <w:lvlText w:val="•"/>
      <w:lvlJc w:val="left"/>
      <w:pPr>
        <w:ind w:left="4676" w:hanging="105"/>
      </w:pPr>
      <w:rPr>
        <w:rFonts w:hint="default"/>
        <w:lang w:val="pt-PT" w:eastAsia="en-US" w:bidi="ar-SA"/>
      </w:rPr>
    </w:lvl>
  </w:abstractNum>
  <w:abstractNum w:abstractNumId="21">
    <w:nsid w:val="F4B5D9F5"/>
    <w:multiLevelType w:val="multilevel"/>
    <w:tmpl w:val="F4B5D9F5"/>
    <w:lvl w:ilvl="0" w:tentative="0">
      <w:start w:val="12"/>
      <w:numFmt w:val="decimal"/>
      <w:lvlText w:val="%1"/>
      <w:lvlJc w:val="left"/>
      <w:pPr>
        <w:ind w:left="890" w:hanging="551"/>
        <w:jc w:val="left"/>
      </w:pPr>
      <w:rPr>
        <w:rFonts w:hint="default"/>
        <w:lang w:val="pt-PT" w:eastAsia="en-US" w:bidi="ar-SA"/>
      </w:rPr>
    </w:lvl>
    <w:lvl w:ilvl="1" w:tentative="0">
      <w:start w:val="7"/>
      <w:numFmt w:val="decimal"/>
      <w:lvlText w:val="%1.%2"/>
      <w:lvlJc w:val="left"/>
      <w:pPr>
        <w:ind w:left="890" w:hanging="551"/>
        <w:jc w:val="left"/>
      </w:pPr>
      <w:rPr>
        <w:rFonts w:hint="default"/>
        <w:lang w:val="pt-PT" w:eastAsia="en-US" w:bidi="ar-SA"/>
      </w:rPr>
    </w:lvl>
    <w:lvl w:ilvl="2" w:tentative="0">
      <w:start w:val="1"/>
      <w:numFmt w:val="decimal"/>
      <w:lvlText w:val="%1.%2.%3"/>
      <w:lvlJc w:val="left"/>
      <w:pPr>
        <w:ind w:left="89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052" w:hanging="551"/>
      </w:pPr>
      <w:rPr>
        <w:rFonts w:hint="default"/>
        <w:lang w:val="pt-PT" w:eastAsia="en-US" w:bidi="ar-SA"/>
      </w:rPr>
    </w:lvl>
    <w:lvl w:ilvl="4" w:tentative="0">
      <w:start w:val="0"/>
      <w:numFmt w:val="bullet"/>
      <w:lvlText w:val="•"/>
      <w:lvlJc w:val="left"/>
      <w:pPr>
        <w:ind w:left="6436" w:hanging="551"/>
      </w:pPr>
      <w:rPr>
        <w:rFonts w:hint="default"/>
        <w:lang w:val="pt-PT" w:eastAsia="en-US" w:bidi="ar-SA"/>
      </w:rPr>
    </w:lvl>
    <w:lvl w:ilvl="5" w:tentative="0">
      <w:start w:val="0"/>
      <w:numFmt w:val="bullet"/>
      <w:lvlText w:val="•"/>
      <w:lvlJc w:val="left"/>
      <w:pPr>
        <w:ind w:left="7820" w:hanging="551"/>
      </w:pPr>
      <w:rPr>
        <w:rFonts w:hint="default"/>
        <w:lang w:val="pt-PT" w:eastAsia="en-US" w:bidi="ar-SA"/>
      </w:rPr>
    </w:lvl>
    <w:lvl w:ilvl="6" w:tentative="0">
      <w:start w:val="0"/>
      <w:numFmt w:val="bullet"/>
      <w:lvlText w:val="•"/>
      <w:lvlJc w:val="left"/>
      <w:pPr>
        <w:ind w:left="9204" w:hanging="551"/>
      </w:pPr>
      <w:rPr>
        <w:rFonts w:hint="default"/>
        <w:lang w:val="pt-PT" w:eastAsia="en-US" w:bidi="ar-SA"/>
      </w:rPr>
    </w:lvl>
    <w:lvl w:ilvl="7" w:tentative="0">
      <w:start w:val="0"/>
      <w:numFmt w:val="bullet"/>
      <w:lvlText w:val="•"/>
      <w:lvlJc w:val="left"/>
      <w:pPr>
        <w:ind w:left="10588" w:hanging="551"/>
      </w:pPr>
      <w:rPr>
        <w:rFonts w:hint="default"/>
        <w:lang w:val="pt-PT" w:eastAsia="en-US" w:bidi="ar-SA"/>
      </w:rPr>
    </w:lvl>
    <w:lvl w:ilvl="8" w:tentative="0">
      <w:start w:val="0"/>
      <w:numFmt w:val="bullet"/>
      <w:lvlText w:val="•"/>
      <w:lvlJc w:val="left"/>
      <w:pPr>
        <w:ind w:left="11972" w:hanging="551"/>
      </w:pPr>
      <w:rPr>
        <w:rFonts w:hint="default"/>
        <w:lang w:val="pt-PT" w:eastAsia="en-US" w:bidi="ar-SA"/>
      </w:rPr>
    </w:lvl>
  </w:abstractNum>
  <w:abstractNum w:abstractNumId="22">
    <w:nsid w:val="F7735DC9"/>
    <w:multiLevelType w:val="multilevel"/>
    <w:tmpl w:val="F7735DC9"/>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780" w:hanging="206"/>
      </w:pPr>
      <w:rPr>
        <w:rFonts w:hint="default"/>
        <w:lang w:val="pt-PT" w:eastAsia="en-US" w:bidi="ar-SA"/>
      </w:rPr>
    </w:lvl>
    <w:lvl w:ilvl="2" w:tentative="0">
      <w:start w:val="0"/>
      <w:numFmt w:val="bullet"/>
      <w:lvlText w:val="•"/>
      <w:lvlJc w:val="left"/>
      <w:pPr>
        <w:ind w:left="3220" w:hanging="206"/>
      </w:pPr>
      <w:rPr>
        <w:rFonts w:hint="default"/>
        <w:lang w:val="pt-PT" w:eastAsia="en-US" w:bidi="ar-SA"/>
      </w:rPr>
    </w:lvl>
    <w:lvl w:ilvl="3" w:tentative="0">
      <w:start w:val="0"/>
      <w:numFmt w:val="bullet"/>
      <w:lvlText w:val="•"/>
      <w:lvlJc w:val="left"/>
      <w:pPr>
        <w:ind w:left="4660" w:hanging="206"/>
      </w:pPr>
      <w:rPr>
        <w:rFonts w:hint="default"/>
        <w:lang w:val="pt-PT" w:eastAsia="en-US" w:bidi="ar-SA"/>
      </w:rPr>
    </w:lvl>
    <w:lvl w:ilvl="4" w:tentative="0">
      <w:start w:val="0"/>
      <w:numFmt w:val="bullet"/>
      <w:lvlText w:val="•"/>
      <w:lvlJc w:val="left"/>
      <w:pPr>
        <w:ind w:left="6100" w:hanging="206"/>
      </w:pPr>
      <w:rPr>
        <w:rFonts w:hint="default"/>
        <w:lang w:val="pt-PT" w:eastAsia="en-US" w:bidi="ar-SA"/>
      </w:rPr>
    </w:lvl>
    <w:lvl w:ilvl="5" w:tentative="0">
      <w:start w:val="0"/>
      <w:numFmt w:val="bullet"/>
      <w:lvlText w:val="•"/>
      <w:lvlJc w:val="left"/>
      <w:pPr>
        <w:ind w:left="7540" w:hanging="206"/>
      </w:pPr>
      <w:rPr>
        <w:rFonts w:hint="default"/>
        <w:lang w:val="pt-PT" w:eastAsia="en-US" w:bidi="ar-SA"/>
      </w:rPr>
    </w:lvl>
    <w:lvl w:ilvl="6" w:tentative="0">
      <w:start w:val="0"/>
      <w:numFmt w:val="bullet"/>
      <w:lvlText w:val="•"/>
      <w:lvlJc w:val="left"/>
      <w:pPr>
        <w:ind w:left="8980" w:hanging="206"/>
      </w:pPr>
      <w:rPr>
        <w:rFonts w:hint="default"/>
        <w:lang w:val="pt-PT" w:eastAsia="en-US" w:bidi="ar-SA"/>
      </w:rPr>
    </w:lvl>
    <w:lvl w:ilvl="7" w:tentative="0">
      <w:start w:val="0"/>
      <w:numFmt w:val="bullet"/>
      <w:lvlText w:val="•"/>
      <w:lvlJc w:val="left"/>
      <w:pPr>
        <w:ind w:left="10420" w:hanging="206"/>
      </w:pPr>
      <w:rPr>
        <w:rFonts w:hint="default"/>
        <w:lang w:val="pt-PT" w:eastAsia="en-US" w:bidi="ar-SA"/>
      </w:rPr>
    </w:lvl>
    <w:lvl w:ilvl="8" w:tentative="0">
      <w:start w:val="0"/>
      <w:numFmt w:val="bullet"/>
      <w:lvlText w:val="•"/>
      <w:lvlJc w:val="left"/>
      <w:pPr>
        <w:ind w:left="11860" w:hanging="206"/>
      </w:pPr>
      <w:rPr>
        <w:rFonts w:hint="default"/>
        <w:lang w:val="pt-PT" w:eastAsia="en-US" w:bidi="ar-SA"/>
      </w:rPr>
    </w:lvl>
  </w:abstractNum>
  <w:abstractNum w:abstractNumId="23">
    <w:nsid w:val="0053208E"/>
    <w:multiLevelType w:val="multilevel"/>
    <w:tmpl w:val="0053208E"/>
    <w:lvl w:ilvl="0" w:tentative="0">
      <w:start w:val="1"/>
      <w:numFmt w:val="decimal"/>
      <w:lvlText w:val="%1."/>
      <w:lvlJc w:val="left"/>
      <w:pPr>
        <w:ind w:left="73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791" w:hanging="450"/>
        <w:jc w:val="left"/>
      </w:pPr>
      <w:rPr>
        <w:rFonts w:hint="default"/>
        <w:spacing w:val="0"/>
        <w:w w:val="100"/>
        <w:lang w:val="pt-PT" w:eastAsia="en-US" w:bidi="ar-SA"/>
      </w:rPr>
    </w:lvl>
    <w:lvl w:ilvl="2" w:tentative="0">
      <w:start w:val="1"/>
      <w:numFmt w:val="decimal"/>
      <w:lvlText w:val="%1.%2.%3."/>
      <w:lvlJc w:val="left"/>
      <w:pPr>
        <w:ind w:left="1012" w:hanging="682"/>
        <w:jc w:val="left"/>
      </w:pPr>
      <w:rPr>
        <w:rFonts w:hint="default"/>
        <w:spacing w:val="-8"/>
        <w:w w:val="100"/>
        <w:lang w:val="pt-PT" w:eastAsia="en-US" w:bidi="ar-SA"/>
      </w:rPr>
    </w:lvl>
    <w:lvl w:ilvl="3" w:tentative="0">
      <w:start w:val="1"/>
      <w:numFmt w:val="decimal"/>
      <w:lvlText w:val="%1.%2.%3.%4."/>
      <w:lvlJc w:val="left"/>
      <w:pPr>
        <w:ind w:left="107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720" w:hanging="682"/>
      </w:pPr>
      <w:rPr>
        <w:rFonts w:hint="default"/>
        <w:lang w:val="pt-PT" w:eastAsia="en-US" w:bidi="ar-SA"/>
      </w:rPr>
    </w:lvl>
    <w:lvl w:ilvl="5" w:tentative="0">
      <w:start w:val="0"/>
      <w:numFmt w:val="bullet"/>
      <w:lvlText w:val="•"/>
      <w:lvlJc w:val="left"/>
      <w:pPr>
        <w:ind w:left="760" w:hanging="682"/>
      </w:pPr>
      <w:rPr>
        <w:rFonts w:hint="default"/>
        <w:lang w:val="pt-PT" w:eastAsia="en-US" w:bidi="ar-SA"/>
      </w:rPr>
    </w:lvl>
    <w:lvl w:ilvl="6" w:tentative="0">
      <w:start w:val="0"/>
      <w:numFmt w:val="bullet"/>
      <w:lvlText w:val="•"/>
      <w:lvlJc w:val="left"/>
      <w:pPr>
        <w:ind w:left="780" w:hanging="682"/>
      </w:pPr>
      <w:rPr>
        <w:rFonts w:hint="default"/>
        <w:lang w:val="pt-PT" w:eastAsia="en-US" w:bidi="ar-SA"/>
      </w:rPr>
    </w:lvl>
    <w:lvl w:ilvl="7" w:tentative="0">
      <w:start w:val="0"/>
      <w:numFmt w:val="bullet"/>
      <w:lvlText w:val="•"/>
      <w:lvlJc w:val="left"/>
      <w:pPr>
        <w:ind w:left="800" w:hanging="682"/>
      </w:pPr>
      <w:rPr>
        <w:rFonts w:hint="default"/>
        <w:lang w:val="pt-PT" w:eastAsia="en-US" w:bidi="ar-SA"/>
      </w:rPr>
    </w:lvl>
    <w:lvl w:ilvl="8" w:tentative="0">
      <w:start w:val="0"/>
      <w:numFmt w:val="bullet"/>
      <w:lvlText w:val="•"/>
      <w:lvlJc w:val="left"/>
      <w:pPr>
        <w:ind w:left="840" w:hanging="682"/>
      </w:pPr>
      <w:rPr>
        <w:rFonts w:hint="default"/>
        <w:lang w:val="pt-PT" w:eastAsia="en-US" w:bidi="ar-SA"/>
      </w:rPr>
    </w:lvl>
  </w:abstractNum>
  <w:abstractNum w:abstractNumId="24">
    <w:nsid w:val="0248C179"/>
    <w:multiLevelType w:val="multilevel"/>
    <w:tmpl w:val="0248C179"/>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70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260" w:hanging="367"/>
      </w:pPr>
      <w:rPr>
        <w:rFonts w:hint="default"/>
        <w:lang w:val="pt-PT" w:eastAsia="en-US" w:bidi="ar-SA"/>
      </w:rPr>
    </w:lvl>
    <w:lvl w:ilvl="3" w:tentative="0">
      <w:start w:val="0"/>
      <w:numFmt w:val="bullet"/>
      <w:lvlText w:val="•"/>
      <w:lvlJc w:val="left"/>
      <w:pPr>
        <w:ind w:left="3820" w:hanging="367"/>
      </w:pPr>
      <w:rPr>
        <w:rFonts w:hint="default"/>
        <w:lang w:val="pt-PT" w:eastAsia="en-US" w:bidi="ar-SA"/>
      </w:rPr>
    </w:lvl>
    <w:lvl w:ilvl="4" w:tentative="0">
      <w:start w:val="0"/>
      <w:numFmt w:val="bullet"/>
      <w:lvlText w:val="•"/>
      <w:lvlJc w:val="left"/>
      <w:pPr>
        <w:ind w:left="5380" w:hanging="367"/>
      </w:pPr>
      <w:rPr>
        <w:rFonts w:hint="default"/>
        <w:lang w:val="pt-PT" w:eastAsia="en-US" w:bidi="ar-SA"/>
      </w:rPr>
    </w:lvl>
    <w:lvl w:ilvl="5" w:tentative="0">
      <w:start w:val="0"/>
      <w:numFmt w:val="bullet"/>
      <w:lvlText w:val="•"/>
      <w:lvlJc w:val="left"/>
      <w:pPr>
        <w:ind w:left="6940" w:hanging="367"/>
      </w:pPr>
      <w:rPr>
        <w:rFonts w:hint="default"/>
        <w:lang w:val="pt-PT" w:eastAsia="en-US" w:bidi="ar-SA"/>
      </w:rPr>
    </w:lvl>
    <w:lvl w:ilvl="6" w:tentative="0">
      <w:start w:val="0"/>
      <w:numFmt w:val="bullet"/>
      <w:lvlText w:val="•"/>
      <w:lvlJc w:val="left"/>
      <w:pPr>
        <w:ind w:left="8500" w:hanging="367"/>
      </w:pPr>
      <w:rPr>
        <w:rFonts w:hint="default"/>
        <w:lang w:val="pt-PT" w:eastAsia="en-US" w:bidi="ar-SA"/>
      </w:rPr>
    </w:lvl>
    <w:lvl w:ilvl="7" w:tentative="0">
      <w:start w:val="0"/>
      <w:numFmt w:val="bullet"/>
      <w:lvlText w:val="•"/>
      <w:lvlJc w:val="left"/>
      <w:pPr>
        <w:ind w:left="10060" w:hanging="367"/>
      </w:pPr>
      <w:rPr>
        <w:rFonts w:hint="default"/>
        <w:lang w:val="pt-PT" w:eastAsia="en-US" w:bidi="ar-SA"/>
      </w:rPr>
    </w:lvl>
    <w:lvl w:ilvl="8" w:tentative="0">
      <w:start w:val="0"/>
      <w:numFmt w:val="bullet"/>
      <w:lvlText w:val="•"/>
      <w:lvlJc w:val="left"/>
      <w:pPr>
        <w:ind w:left="11620" w:hanging="367"/>
      </w:pPr>
      <w:rPr>
        <w:rFonts w:hint="default"/>
        <w:lang w:val="pt-PT" w:eastAsia="en-US" w:bidi="ar-SA"/>
      </w:rPr>
    </w:lvl>
  </w:abstractNum>
  <w:abstractNum w:abstractNumId="25">
    <w:nsid w:val="03D62ECE"/>
    <w:multiLevelType w:val="multilevel"/>
    <w:tmpl w:val="03D62ECE"/>
    <w:lvl w:ilvl="0" w:tentative="0">
      <w:start w:val="9"/>
      <w:numFmt w:val="decimal"/>
      <w:lvlText w:val="%1"/>
      <w:lvlJc w:val="left"/>
      <w:pPr>
        <w:ind w:left="640" w:hanging="300"/>
        <w:jc w:val="left"/>
      </w:pPr>
      <w:rPr>
        <w:rFonts w:hint="default"/>
        <w:lang w:val="pt-PT" w:eastAsia="en-US" w:bidi="ar-SA"/>
      </w:rPr>
    </w:lvl>
    <w:lvl w:ilvl="1" w:tentative="0">
      <w:start w:val="1"/>
      <w:numFmt w:val="decimal"/>
      <w:lvlText w:val="%1.%2"/>
      <w:lvlJc w:val="left"/>
      <w:pPr>
        <w:ind w:left="64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9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4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940" w:hanging="600"/>
      </w:pPr>
      <w:rPr>
        <w:rFonts w:hint="default"/>
        <w:lang w:val="pt-PT" w:eastAsia="en-US" w:bidi="ar-SA"/>
      </w:rPr>
    </w:lvl>
    <w:lvl w:ilvl="5" w:tentative="0">
      <w:start w:val="0"/>
      <w:numFmt w:val="bullet"/>
      <w:lvlText w:val="•"/>
      <w:lvlJc w:val="left"/>
      <w:pPr>
        <w:ind w:left="1040" w:hanging="600"/>
      </w:pPr>
      <w:rPr>
        <w:rFonts w:hint="default"/>
        <w:lang w:val="pt-PT" w:eastAsia="en-US" w:bidi="ar-SA"/>
      </w:rPr>
    </w:lvl>
    <w:lvl w:ilvl="6" w:tentative="0">
      <w:start w:val="0"/>
      <w:numFmt w:val="bullet"/>
      <w:lvlText w:val="•"/>
      <w:lvlJc w:val="left"/>
      <w:pPr>
        <w:ind w:left="3780" w:hanging="600"/>
      </w:pPr>
      <w:rPr>
        <w:rFonts w:hint="default"/>
        <w:lang w:val="pt-PT" w:eastAsia="en-US" w:bidi="ar-SA"/>
      </w:rPr>
    </w:lvl>
    <w:lvl w:ilvl="7" w:tentative="0">
      <w:start w:val="0"/>
      <w:numFmt w:val="bullet"/>
      <w:lvlText w:val="•"/>
      <w:lvlJc w:val="left"/>
      <w:pPr>
        <w:ind w:left="6520" w:hanging="600"/>
      </w:pPr>
      <w:rPr>
        <w:rFonts w:hint="default"/>
        <w:lang w:val="pt-PT" w:eastAsia="en-US" w:bidi="ar-SA"/>
      </w:rPr>
    </w:lvl>
    <w:lvl w:ilvl="8" w:tentative="0">
      <w:start w:val="0"/>
      <w:numFmt w:val="bullet"/>
      <w:lvlText w:val="•"/>
      <w:lvlJc w:val="left"/>
      <w:pPr>
        <w:ind w:left="9260" w:hanging="600"/>
      </w:pPr>
      <w:rPr>
        <w:rFonts w:hint="default"/>
        <w:lang w:val="pt-PT" w:eastAsia="en-US" w:bidi="ar-SA"/>
      </w:rPr>
    </w:lvl>
  </w:abstractNum>
  <w:abstractNum w:abstractNumId="26">
    <w:nsid w:val="0709FD3E"/>
    <w:multiLevelType w:val="multilevel"/>
    <w:tmpl w:val="0709FD3E"/>
    <w:lvl w:ilvl="0" w:tentative="0">
      <w:start w:val="1"/>
      <w:numFmt w:val="decimal"/>
      <w:lvlText w:val="%1"/>
      <w:lvlJc w:val="left"/>
      <w:pPr>
        <w:ind w:left="792" w:hanging="631"/>
        <w:jc w:val="left"/>
      </w:pPr>
      <w:rPr>
        <w:rFonts w:hint="default" w:ascii="Times New Roman" w:hAnsi="Times New Roman" w:eastAsia="Times New Roman" w:cs="Times New Roman"/>
        <w:b w:val="0"/>
        <w:bCs w:val="0"/>
        <w:i w:val="0"/>
        <w:iCs w:val="0"/>
        <w:spacing w:val="0"/>
        <w:w w:val="100"/>
        <w:sz w:val="16"/>
        <w:szCs w:val="16"/>
        <w:lang w:val="pt-PT" w:eastAsia="en-US" w:bidi="ar-SA"/>
      </w:rPr>
    </w:lvl>
    <w:lvl w:ilvl="1" w:tentative="0">
      <w:start w:val="0"/>
      <w:numFmt w:val="bullet"/>
      <w:lvlText w:val="•"/>
      <w:lvlJc w:val="left"/>
      <w:pPr>
        <w:ind w:left="2194" w:hanging="631"/>
      </w:pPr>
      <w:rPr>
        <w:rFonts w:hint="default"/>
        <w:lang w:val="pt-PT" w:eastAsia="en-US" w:bidi="ar-SA"/>
      </w:rPr>
    </w:lvl>
    <w:lvl w:ilvl="2" w:tentative="0">
      <w:start w:val="0"/>
      <w:numFmt w:val="bullet"/>
      <w:lvlText w:val="•"/>
      <w:lvlJc w:val="left"/>
      <w:pPr>
        <w:ind w:left="3588" w:hanging="631"/>
      </w:pPr>
      <w:rPr>
        <w:rFonts w:hint="default"/>
        <w:lang w:val="pt-PT" w:eastAsia="en-US" w:bidi="ar-SA"/>
      </w:rPr>
    </w:lvl>
    <w:lvl w:ilvl="3" w:tentative="0">
      <w:start w:val="0"/>
      <w:numFmt w:val="bullet"/>
      <w:lvlText w:val="•"/>
      <w:lvlJc w:val="left"/>
      <w:pPr>
        <w:ind w:left="4982" w:hanging="631"/>
      </w:pPr>
      <w:rPr>
        <w:rFonts w:hint="default"/>
        <w:lang w:val="pt-PT" w:eastAsia="en-US" w:bidi="ar-SA"/>
      </w:rPr>
    </w:lvl>
    <w:lvl w:ilvl="4" w:tentative="0">
      <w:start w:val="0"/>
      <w:numFmt w:val="bullet"/>
      <w:lvlText w:val="•"/>
      <w:lvlJc w:val="left"/>
      <w:pPr>
        <w:ind w:left="6376" w:hanging="631"/>
      </w:pPr>
      <w:rPr>
        <w:rFonts w:hint="default"/>
        <w:lang w:val="pt-PT" w:eastAsia="en-US" w:bidi="ar-SA"/>
      </w:rPr>
    </w:lvl>
    <w:lvl w:ilvl="5" w:tentative="0">
      <w:start w:val="0"/>
      <w:numFmt w:val="bullet"/>
      <w:lvlText w:val="•"/>
      <w:lvlJc w:val="left"/>
      <w:pPr>
        <w:ind w:left="7770" w:hanging="631"/>
      </w:pPr>
      <w:rPr>
        <w:rFonts w:hint="default"/>
        <w:lang w:val="pt-PT" w:eastAsia="en-US" w:bidi="ar-SA"/>
      </w:rPr>
    </w:lvl>
    <w:lvl w:ilvl="6" w:tentative="0">
      <w:start w:val="0"/>
      <w:numFmt w:val="bullet"/>
      <w:lvlText w:val="•"/>
      <w:lvlJc w:val="left"/>
      <w:pPr>
        <w:ind w:left="9164" w:hanging="631"/>
      </w:pPr>
      <w:rPr>
        <w:rFonts w:hint="default"/>
        <w:lang w:val="pt-PT" w:eastAsia="en-US" w:bidi="ar-SA"/>
      </w:rPr>
    </w:lvl>
    <w:lvl w:ilvl="7" w:tentative="0">
      <w:start w:val="0"/>
      <w:numFmt w:val="bullet"/>
      <w:lvlText w:val="•"/>
      <w:lvlJc w:val="left"/>
      <w:pPr>
        <w:ind w:left="10558" w:hanging="631"/>
      </w:pPr>
      <w:rPr>
        <w:rFonts w:hint="default"/>
        <w:lang w:val="pt-PT" w:eastAsia="en-US" w:bidi="ar-SA"/>
      </w:rPr>
    </w:lvl>
    <w:lvl w:ilvl="8" w:tentative="0">
      <w:start w:val="0"/>
      <w:numFmt w:val="bullet"/>
      <w:lvlText w:val="•"/>
      <w:lvlJc w:val="left"/>
      <w:pPr>
        <w:ind w:left="11952" w:hanging="631"/>
      </w:pPr>
      <w:rPr>
        <w:rFonts w:hint="default"/>
        <w:lang w:val="pt-PT" w:eastAsia="en-US" w:bidi="ar-SA"/>
      </w:rPr>
    </w:lvl>
  </w:abstractNum>
  <w:abstractNum w:abstractNumId="27">
    <w:nsid w:val="0CEF100B"/>
    <w:multiLevelType w:val="multilevel"/>
    <w:tmpl w:val="0CEF100B"/>
    <w:lvl w:ilvl="0" w:tentative="0">
      <w:start w:val="0"/>
      <w:numFmt w:val="bullet"/>
      <w:lvlText w:val=""/>
      <w:lvlJc w:val="left"/>
      <w:pPr>
        <w:ind w:left="27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726" w:hanging="143"/>
      </w:pPr>
      <w:rPr>
        <w:rFonts w:hint="default"/>
        <w:lang w:val="pt-PT" w:eastAsia="en-US" w:bidi="ar-SA"/>
      </w:rPr>
    </w:lvl>
    <w:lvl w:ilvl="2" w:tentative="0">
      <w:start w:val="0"/>
      <w:numFmt w:val="bullet"/>
      <w:lvlText w:val="•"/>
      <w:lvlJc w:val="left"/>
      <w:pPr>
        <w:ind w:left="3172" w:hanging="143"/>
      </w:pPr>
      <w:rPr>
        <w:rFonts w:hint="default"/>
        <w:lang w:val="pt-PT" w:eastAsia="en-US" w:bidi="ar-SA"/>
      </w:rPr>
    </w:lvl>
    <w:lvl w:ilvl="3" w:tentative="0">
      <w:start w:val="0"/>
      <w:numFmt w:val="bullet"/>
      <w:lvlText w:val="•"/>
      <w:lvlJc w:val="left"/>
      <w:pPr>
        <w:ind w:left="4618" w:hanging="143"/>
      </w:pPr>
      <w:rPr>
        <w:rFonts w:hint="default"/>
        <w:lang w:val="pt-PT" w:eastAsia="en-US" w:bidi="ar-SA"/>
      </w:rPr>
    </w:lvl>
    <w:lvl w:ilvl="4" w:tentative="0">
      <w:start w:val="0"/>
      <w:numFmt w:val="bullet"/>
      <w:lvlText w:val="•"/>
      <w:lvlJc w:val="left"/>
      <w:pPr>
        <w:ind w:left="6064" w:hanging="143"/>
      </w:pPr>
      <w:rPr>
        <w:rFonts w:hint="default"/>
        <w:lang w:val="pt-PT" w:eastAsia="en-US" w:bidi="ar-SA"/>
      </w:rPr>
    </w:lvl>
    <w:lvl w:ilvl="5" w:tentative="0">
      <w:start w:val="0"/>
      <w:numFmt w:val="bullet"/>
      <w:lvlText w:val="•"/>
      <w:lvlJc w:val="left"/>
      <w:pPr>
        <w:ind w:left="7510" w:hanging="143"/>
      </w:pPr>
      <w:rPr>
        <w:rFonts w:hint="default"/>
        <w:lang w:val="pt-PT" w:eastAsia="en-US" w:bidi="ar-SA"/>
      </w:rPr>
    </w:lvl>
    <w:lvl w:ilvl="6" w:tentative="0">
      <w:start w:val="0"/>
      <w:numFmt w:val="bullet"/>
      <w:lvlText w:val="•"/>
      <w:lvlJc w:val="left"/>
      <w:pPr>
        <w:ind w:left="8956" w:hanging="143"/>
      </w:pPr>
      <w:rPr>
        <w:rFonts w:hint="default"/>
        <w:lang w:val="pt-PT" w:eastAsia="en-US" w:bidi="ar-SA"/>
      </w:rPr>
    </w:lvl>
    <w:lvl w:ilvl="7" w:tentative="0">
      <w:start w:val="0"/>
      <w:numFmt w:val="bullet"/>
      <w:lvlText w:val="•"/>
      <w:lvlJc w:val="left"/>
      <w:pPr>
        <w:ind w:left="10402" w:hanging="143"/>
      </w:pPr>
      <w:rPr>
        <w:rFonts w:hint="default"/>
        <w:lang w:val="pt-PT" w:eastAsia="en-US" w:bidi="ar-SA"/>
      </w:rPr>
    </w:lvl>
    <w:lvl w:ilvl="8" w:tentative="0">
      <w:start w:val="0"/>
      <w:numFmt w:val="bullet"/>
      <w:lvlText w:val="•"/>
      <w:lvlJc w:val="left"/>
      <w:pPr>
        <w:ind w:left="11848" w:hanging="143"/>
      </w:pPr>
      <w:rPr>
        <w:rFonts w:hint="default"/>
        <w:lang w:val="pt-PT" w:eastAsia="en-US" w:bidi="ar-SA"/>
      </w:rPr>
    </w:lvl>
  </w:abstractNum>
  <w:abstractNum w:abstractNumId="28">
    <w:nsid w:val="0E640482"/>
    <w:multiLevelType w:val="multilevel"/>
    <w:tmpl w:val="0E640482"/>
    <w:lvl w:ilvl="0" w:tentative="0">
      <w:start w:val="4"/>
      <w:numFmt w:val="decimal"/>
      <w:lvlText w:val="%1"/>
      <w:lvlJc w:val="left"/>
      <w:pPr>
        <w:ind w:left="429" w:hanging="300"/>
        <w:jc w:val="left"/>
      </w:pPr>
      <w:rPr>
        <w:rFonts w:hint="default"/>
        <w:lang w:val="pt-PT" w:eastAsia="en-US" w:bidi="ar-SA"/>
      </w:rPr>
    </w:lvl>
    <w:lvl w:ilvl="1" w:tentative="0">
      <w:start w:val="4"/>
      <w:numFmt w:val="decimal"/>
      <w:lvlText w:val="%1.%2"/>
      <w:lvlJc w:val="left"/>
      <w:pPr>
        <w:ind w:left="429" w:hanging="30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30" w:hanging="54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30" w:hanging="6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193" w:hanging="642"/>
      </w:pPr>
      <w:rPr>
        <w:rFonts w:hint="default"/>
        <w:lang w:val="pt-PT" w:eastAsia="en-US" w:bidi="ar-SA"/>
      </w:rPr>
    </w:lvl>
    <w:lvl w:ilvl="5" w:tentative="0">
      <w:start w:val="0"/>
      <w:numFmt w:val="bullet"/>
      <w:lvlText w:val="•"/>
      <w:lvlJc w:val="left"/>
      <w:pPr>
        <w:ind w:left="6784" w:hanging="642"/>
      </w:pPr>
      <w:rPr>
        <w:rFonts w:hint="default"/>
        <w:lang w:val="pt-PT" w:eastAsia="en-US" w:bidi="ar-SA"/>
      </w:rPr>
    </w:lvl>
    <w:lvl w:ilvl="6" w:tentative="0">
      <w:start w:val="0"/>
      <w:numFmt w:val="bullet"/>
      <w:lvlText w:val="•"/>
      <w:lvlJc w:val="left"/>
      <w:pPr>
        <w:ind w:left="8375" w:hanging="642"/>
      </w:pPr>
      <w:rPr>
        <w:rFonts w:hint="default"/>
        <w:lang w:val="pt-PT" w:eastAsia="en-US" w:bidi="ar-SA"/>
      </w:rPr>
    </w:lvl>
    <w:lvl w:ilvl="7" w:tentative="0">
      <w:start w:val="0"/>
      <w:numFmt w:val="bullet"/>
      <w:lvlText w:val="•"/>
      <w:lvlJc w:val="left"/>
      <w:pPr>
        <w:ind w:left="9966" w:hanging="642"/>
      </w:pPr>
      <w:rPr>
        <w:rFonts w:hint="default"/>
        <w:lang w:val="pt-PT" w:eastAsia="en-US" w:bidi="ar-SA"/>
      </w:rPr>
    </w:lvl>
    <w:lvl w:ilvl="8" w:tentative="0">
      <w:start w:val="0"/>
      <w:numFmt w:val="bullet"/>
      <w:lvlText w:val="•"/>
      <w:lvlJc w:val="left"/>
      <w:pPr>
        <w:ind w:left="11557" w:hanging="642"/>
      </w:pPr>
      <w:rPr>
        <w:rFonts w:hint="default"/>
        <w:lang w:val="pt-PT" w:eastAsia="en-US" w:bidi="ar-SA"/>
      </w:rPr>
    </w:lvl>
  </w:abstractNum>
  <w:abstractNum w:abstractNumId="29">
    <w:nsid w:val="1ACDE60F"/>
    <w:multiLevelType w:val="multilevel"/>
    <w:tmpl w:val="1ACDE60F"/>
    <w:lvl w:ilvl="0" w:tentative="0">
      <w:start w:val="14"/>
      <w:numFmt w:val="decimal"/>
      <w:lvlText w:val="%1"/>
      <w:lvlJc w:val="left"/>
      <w:pPr>
        <w:ind w:left="130" w:hanging="389"/>
        <w:jc w:val="left"/>
      </w:pPr>
      <w:rPr>
        <w:rFonts w:hint="default"/>
        <w:lang w:val="pt-PT" w:eastAsia="en-US" w:bidi="ar-SA"/>
      </w:rPr>
    </w:lvl>
    <w:lvl w:ilvl="1" w:tentative="0">
      <w:start w:val="1"/>
      <w:numFmt w:val="decimal"/>
      <w:lvlText w:val="%1.%2"/>
      <w:lvlJc w:val="left"/>
      <w:pPr>
        <w:ind w:left="130" w:hanging="3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044" w:hanging="389"/>
      </w:pPr>
      <w:rPr>
        <w:rFonts w:hint="default"/>
        <w:lang w:val="pt-PT" w:eastAsia="en-US" w:bidi="ar-SA"/>
      </w:rPr>
    </w:lvl>
    <w:lvl w:ilvl="3" w:tentative="0">
      <w:start w:val="0"/>
      <w:numFmt w:val="bullet"/>
      <w:lvlText w:val="•"/>
      <w:lvlJc w:val="left"/>
      <w:pPr>
        <w:ind w:left="4506" w:hanging="389"/>
      </w:pPr>
      <w:rPr>
        <w:rFonts w:hint="default"/>
        <w:lang w:val="pt-PT" w:eastAsia="en-US" w:bidi="ar-SA"/>
      </w:rPr>
    </w:lvl>
    <w:lvl w:ilvl="4" w:tentative="0">
      <w:start w:val="0"/>
      <w:numFmt w:val="bullet"/>
      <w:lvlText w:val="•"/>
      <w:lvlJc w:val="left"/>
      <w:pPr>
        <w:ind w:left="5968" w:hanging="389"/>
      </w:pPr>
      <w:rPr>
        <w:rFonts w:hint="default"/>
        <w:lang w:val="pt-PT" w:eastAsia="en-US" w:bidi="ar-SA"/>
      </w:rPr>
    </w:lvl>
    <w:lvl w:ilvl="5" w:tentative="0">
      <w:start w:val="0"/>
      <w:numFmt w:val="bullet"/>
      <w:lvlText w:val="•"/>
      <w:lvlJc w:val="left"/>
      <w:pPr>
        <w:ind w:left="7430" w:hanging="389"/>
      </w:pPr>
      <w:rPr>
        <w:rFonts w:hint="default"/>
        <w:lang w:val="pt-PT" w:eastAsia="en-US" w:bidi="ar-SA"/>
      </w:rPr>
    </w:lvl>
    <w:lvl w:ilvl="6" w:tentative="0">
      <w:start w:val="0"/>
      <w:numFmt w:val="bullet"/>
      <w:lvlText w:val="•"/>
      <w:lvlJc w:val="left"/>
      <w:pPr>
        <w:ind w:left="8892" w:hanging="389"/>
      </w:pPr>
      <w:rPr>
        <w:rFonts w:hint="default"/>
        <w:lang w:val="pt-PT" w:eastAsia="en-US" w:bidi="ar-SA"/>
      </w:rPr>
    </w:lvl>
    <w:lvl w:ilvl="7" w:tentative="0">
      <w:start w:val="0"/>
      <w:numFmt w:val="bullet"/>
      <w:lvlText w:val="•"/>
      <w:lvlJc w:val="left"/>
      <w:pPr>
        <w:ind w:left="10354" w:hanging="389"/>
      </w:pPr>
      <w:rPr>
        <w:rFonts w:hint="default"/>
        <w:lang w:val="pt-PT" w:eastAsia="en-US" w:bidi="ar-SA"/>
      </w:rPr>
    </w:lvl>
    <w:lvl w:ilvl="8" w:tentative="0">
      <w:start w:val="0"/>
      <w:numFmt w:val="bullet"/>
      <w:lvlText w:val="•"/>
      <w:lvlJc w:val="left"/>
      <w:pPr>
        <w:ind w:left="11816" w:hanging="389"/>
      </w:pPr>
      <w:rPr>
        <w:rFonts w:hint="default"/>
        <w:lang w:val="pt-PT" w:eastAsia="en-US" w:bidi="ar-SA"/>
      </w:rPr>
    </w:lvl>
  </w:abstractNum>
  <w:abstractNum w:abstractNumId="30">
    <w:nsid w:val="1C257C7B"/>
    <w:multiLevelType w:val="multilevel"/>
    <w:tmpl w:val="1C257C7B"/>
    <w:lvl w:ilvl="0" w:tentative="0">
      <w:start w:val="1"/>
      <w:numFmt w:val="lowerLetter"/>
      <w:lvlText w:val="%1)"/>
      <w:lvlJc w:val="left"/>
      <w:pPr>
        <w:ind w:left="130" w:hanging="22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48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064" w:hanging="356"/>
      </w:pPr>
      <w:rPr>
        <w:rFonts w:hint="default"/>
        <w:lang w:val="pt-PT" w:eastAsia="en-US" w:bidi="ar-SA"/>
      </w:rPr>
    </w:lvl>
    <w:lvl w:ilvl="3" w:tentative="0">
      <w:start w:val="0"/>
      <w:numFmt w:val="bullet"/>
      <w:lvlText w:val="•"/>
      <w:lvlJc w:val="left"/>
      <w:pPr>
        <w:ind w:left="3648" w:hanging="356"/>
      </w:pPr>
      <w:rPr>
        <w:rFonts w:hint="default"/>
        <w:lang w:val="pt-PT" w:eastAsia="en-US" w:bidi="ar-SA"/>
      </w:rPr>
    </w:lvl>
    <w:lvl w:ilvl="4" w:tentative="0">
      <w:start w:val="0"/>
      <w:numFmt w:val="bullet"/>
      <w:lvlText w:val="•"/>
      <w:lvlJc w:val="left"/>
      <w:pPr>
        <w:ind w:left="5233" w:hanging="356"/>
      </w:pPr>
      <w:rPr>
        <w:rFonts w:hint="default"/>
        <w:lang w:val="pt-PT" w:eastAsia="en-US" w:bidi="ar-SA"/>
      </w:rPr>
    </w:lvl>
    <w:lvl w:ilvl="5" w:tentative="0">
      <w:start w:val="0"/>
      <w:numFmt w:val="bullet"/>
      <w:lvlText w:val="•"/>
      <w:lvlJc w:val="left"/>
      <w:pPr>
        <w:ind w:left="6817" w:hanging="356"/>
      </w:pPr>
      <w:rPr>
        <w:rFonts w:hint="default"/>
        <w:lang w:val="pt-PT" w:eastAsia="en-US" w:bidi="ar-SA"/>
      </w:rPr>
    </w:lvl>
    <w:lvl w:ilvl="6" w:tentative="0">
      <w:start w:val="0"/>
      <w:numFmt w:val="bullet"/>
      <w:lvlText w:val="•"/>
      <w:lvlJc w:val="left"/>
      <w:pPr>
        <w:ind w:left="8402" w:hanging="356"/>
      </w:pPr>
      <w:rPr>
        <w:rFonts w:hint="default"/>
        <w:lang w:val="pt-PT" w:eastAsia="en-US" w:bidi="ar-SA"/>
      </w:rPr>
    </w:lvl>
    <w:lvl w:ilvl="7" w:tentative="0">
      <w:start w:val="0"/>
      <w:numFmt w:val="bullet"/>
      <w:lvlText w:val="•"/>
      <w:lvlJc w:val="left"/>
      <w:pPr>
        <w:ind w:left="9986" w:hanging="356"/>
      </w:pPr>
      <w:rPr>
        <w:rFonts w:hint="default"/>
        <w:lang w:val="pt-PT" w:eastAsia="en-US" w:bidi="ar-SA"/>
      </w:rPr>
    </w:lvl>
    <w:lvl w:ilvl="8" w:tentative="0">
      <w:start w:val="0"/>
      <w:numFmt w:val="bullet"/>
      <w:lvlText w:val="•"/>
      <w:lvlJc w:val="left"/>
      <w:pPr>
        <w:ind w:left="11571" w:hanging="356"/>
      </w:pPr>
      <w:rPr>
        <w:rFonts w:hint="default"/>
        <w:lang w:val="pt-PT" w:eastAsia="en-US" w:bidi="ar-SA"/>
      </w:rPr>
    </w:lvl>
  </w:abstractNum>
  <w:abstractNum w:abstractNumId="31">
    <w:nsid w:val="23E97754"/>
    <w:multiLevelType w:val="multilevel"/>
    <w:tmpl w:val="23E97754"/>
    <w:lvl w:ilvl="0" w:tentative="0">
      <w:start w:val="1"/>
      <w:numFmt w:val="decimal"/>
      <w:lvlText w:val="%1."/>
      <w:lvlJc w:val="left"/>
      <w:pPr>
        <w:ind w:left="835" w:hanging="1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2230" w:hanging="199"/>
      </w:pPr>
      <w:rPr>
        <w:rFonts w:hint="default"/>
        <w:lang w:val="pt-PT" w:eastAsia="en-US" w:bidi="ar-SA"/>
      </w:rPr>
    </w:lvl>
    <w:lvl w:ilvl="2" w:tentative="0">
      <w:start w:val="0"/>
      <w:numFmt w:val="bullet"/>
      <w:lvlText w:val="•"/>
      <w:lvlJc w:val="left"/>
      <w:pPr>
        <w:ind w:left="3620" w:hanging="199"/>
      </w:pPr>
      <w:rPr>
        <w:rFonts w:hint="default"/>
        <w:lang w:val="pt-PT" w:eastAsia="en-US" w:bidi="ar-SA"/>
      </w:rPr>
    </w:lvl>
    <w:lvl w:ilvl="3" w:tentative="0">
      <w:start w:val="0"/>
      <w:numFmt w:val="bullet"/>
      <w:lvlText w:val="•"/>
      <w:lvlJc w:val="left"/>
      <w:pPr>
        <w:ind w:left="5010" w:hanging="199"/>
      </w:pPr>
      <w:rPr>
        <w:rFonts w:hint="default"/>
        <w:lang w:val="pt-PT" w:eastAsia="en-US" w:bidi="ar-SA"/>
      </w:rPr>
    </w:lvl>
    <w:lvl w:ilvl="4" w:tentative="0">
      <w:start w:val="0"/>
      <w:numFmt w:val="bullet"/>
      <w:lvlText w:val="•"/>
      <w:lvlJc w:val="left"/>
      <w:pPr>
        <w:ind w:left="6400" w:hanging="199"/>
      </w:pPr>
      <w:rPr>
        <w:rFonts w:hint="default"/>
        <w:lang w:val="pt-PT" w:eastAsia="en-US" w:bidi="ar-SA"/>
      </w:rPr>
    </w:lvl>
    <w:lvl w:ilvl="5" w:tentative="0">
      <w:start w:val="0"/>
      <w:numFmt w:val="bullet"/>
      <w:lvlText w:val="•"/>
      <w:lvlJc w:val="left"/>
      <w:pPr>
        <w:ind w:left="7790" w:hanging="199"/>
      </w:pPr>
      <w:rPr>
        <w:rFonts w:hint="default"/>
        <w:lang w:val="pt-PT" w:eastAsia="en-US" w:bidi="ar-SA"/>
      </w:rPr>
    </w:lvl>
    <w:lvl w:ilvl="6" w:tentative="0">
      <w:start w:val="0"/>
      <w:numFmt w:val="bullet"/>
      <w:lvlText w:val="•"/>
      <w:lvlJc w:val="left"/>
      <w:pPr>
        <w:ind w:left="9180" w:hanging="199"/>
      </w:pPr>
      <w:rPr>
        <w:rFonts w:hint="default"/>
        <w:lang w:val="pt-PT" w:eastAsia="en-US" w:bidi="ar-SA"/>
      </w:rPr>
    </w:lvl>
    <w:lvl w:ilvl="7" w:tentative="0">
      <w:start w:val="0"/>
      <w:numFmt w:val="bullet"/>
      <w:lvlText w:val="•"/>
      <w:lvlJc w:val="left"/>
      <w:pPr>
        <w:ind w:left="10570" w:hanging="199"/>
      </w:pPr>
      <w:rPr>
        <w:rFonts w:hint="default"/>
        <w:lang w:val="pt-PT" w:eastAsia="en-US" w:bidi="ar-SA"/>
      </w:rPr>
    </w:lvl>
    <w:lvl w:ilvl="8" w:tentative="0">
      <w:start w:val="0"/>
      <w:numFmt w:val="bullet"/>
      <w:lvlText w:val="•"/>
      <w:lvlJc w:val="left"/>
      <w:pPr>
        <w:ind w:left="11960" w:hanging="199"/>
      </w:pPr>
      <w:rPr>
        <w:rFonts w:hint="default"/>
        <w:lang w:val="pt-PT" w:eastAsia="en-US" w:bidi="ar-SA"/>
      </w:rPr>
    </w:lvl>
  </w:abstractNum>
  <w:abstractNum w:abstractNumId="32">
    <w:nsid w:val="243FCF68"/>
    <w:multiLevelType w:val="multilevel"/>
    <w:tmpl w:val="243FCF68"/>
    <w:lvl w:ilvl="0" w:tentative="0">
      <w:start w:val="10"/>
      <w:numFmt w:val="decimal"/>
      <w:lvlText w:val="%1"/>
      <w:lvlJc w:val="left"/>
      <w:pPr>
        <w:ind w:left="529" w:hanging="400"/>
        <w:jc w:val="left"/>
      </w:pPr>
      <w:rPr>
        <w:rFonts w:hint="default"/>
        <w:lang w:val="pt-PT" w:eastAsia="en-US" w:bidi="ar-SA"/>
      </w:rPr>
    </w:lvl>
    <w:lvl w:ilvl="1" w:tentative="0">
      <w:start w:val="1"/>
      <w:numFmt w:val="decimal"/>
      <w:lvlText w:val="%1.%2"/>
      <w:lvlJc w:val="left"/>
      <w:pPr>
        <w:ind w:left="5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364" w:hanging="400"/>
      </w:pPr>
      <w:rPr>
        <w:rFonts w:hint="default"/>
        <w:lang w:val="pt-PT" w:eastAsia="en-US" w:bidi="ar-SA"/>
      </w:rPr>
    </w:lvl>
    <w:lvl w:ilvl="3" w:tentative="0">
      <w:start w:val="0"/>
      <w:numFmt w:val="bullet"/>
      <w:lvlText w:val="•"/>
      <w:lvlJc w:val="left"/>
      <w:pPr>
        <w:ind w:left="4786" w:hanging="400"/>
      </w:pPr>
      <w:rPr>
        <w:rFonts w:hint="default"/>
        <w:lang w:val="pt-PT" w:eastAsia="en-US" w:bidi="ar-SA"/>
      </w:rPr>
    </w:lvl>
    <w:lvl w:ilvl="4" w:tentative="0">
      <w:start w:val="0"/>
      <w:numFmt w:val="bullet"/>
      <w:lvlText w:val="•"/>
      <w:lvlJc w:val="left"/>
      <w:pPr>
        <w:ind w:left="6208" w:hanging="400"/>
      </w:pPr>
      <w:rPr>
        <w:rFonts w:hint="default"/>
        <w:lang w:val="pt-PT" w:eastAsia="en-US" w:bidi="ar-SA"/>
      </w:rPr>
    </w:lvl>
    <w:lvl w:ilvl="5" w:tentative="0">
      <w:start w:val="0"/>
      <w:numFmt w:val="bullet"/>
      <w:lvlText w:val="•"/>
      <w:lvlJc w:val="left"/>
      <w:pPr>
        <w:ind w:left="7630" w:hanging="400"/>
      </w:pPr>
      <w:rPr>
        <w:rFonts w:hint="default"/>
        <w:lang w:val="pt-PT" w:eastAsia="en-US" w:bidi="ar-SA"/>
      </w:rPr>
    </w:lvl>
    <w:lvl w:ilvl="6" w:tentative="0">
      <w:start w:val="0"/>
      <w:numFmt w:val="bullet"/>
      <w:lvlText w:val="•"/>
      <w:lvlJc w:val="left"/>
      <w:pPr>
        <w:ind w:left="9052" w:hanging="400"/>
      </w:pPr>
      <w:rPr>
        <w:rFonts w:hint="default"/>
        <w:lang w:val="pt-PT" w:eastAsia="en-US" w:bidi="ar-SA"/>
      </w:rPr>
    </w:lvl>
    <w:lvl w:ilvl="7" w:tentative="0">
      <w:start w:val="0"/>
      <w:numFmt w:val="bullet"/>
      <w:lvlText w:val="•"/>
      <w:lvlJc w:val="left"/>
      <w:pPr>
        <w:ind w:left="10474" w:hanging="400"/>
      </w:pPr>
      <w:rPr>
        <w:rFonts w:hint="default"/>
        <w:lang w:val="pt-PT" w:eastAsia="en-US" w:bidi="ar-SA"/>
      </w:rPr>
    </w:lvl>
    <w:lvl w:ilvl="8" w:tentative="0">
      <w:start w:val="0"/>
      <w:numFmt w:val="bullet"/>
      <w:lvlText w:val="•"/>
      <w:lvlJc w:val="left"/>
      <w:pPr>
        <w:ind w:left="11896" w:hanging="400"/>
      </w:pPr>
      <w:rPr>
        <w:rFonts w:hint="default"/>
        <w:lang w:val="pt-PT" w:eastAsia="en-US" w:bidi="ar-SA"/>
      </w:rPr>
    </w:lvl>
  </w:abstractNum>
  <w:abstractNum w:abstractNumId="33">
    <w:nsid w:val="2470EC97"/>
    <w:multiLevelType w:val="multilevel"/>
    <w:tmpl w:val="2470EC97"/>
    <w:lvl w:ilvl="0" w:tentative="0">
      <w:start w:val="1"/>
      <w:numFmt w:val="lowerLetter"/>
      <w:lvlText w:val="%1)"/>
      <w:lvlJc w:val="left"/>
      <w:pPr>
        <w:ind w:left="54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60" w:hanging="203"/>
      </w:pPr>
      <w:rPr>
        <w:rFonts w:hint="default"/>
        <w:lang w:val="pt-PT" w:eastAsia="en-US" w:bidi="ar-SA"/>
      </w:rPr>
    </w:lvl>
    <w:lvl w:ilvl="2" w:tentative="0">
      <w:start w:val="0"/>
      <w:numFmt w:val="bullet"/>
      <w:lvlText w:val="•"/>
      <w:lvlJc w:val="left"/>
      <w:pPr>
        <w:ind w:left="3380" w:hanging="203"/>
      </w:pPr>
      <w:rPr>
        <w:rFonts w:hint="default"/>
        <w:lang w:val="pt-PT" w:eastAsia="en-US" w:bidi="ar-SA"/>
      </w:rPr>
    </w:lvl>
    <w:lvl w:ilvl="3" w:tentative="0">
      <w:start w:val="0"/>
      <w:numFmt w:val="bullet"/>
      <w:lvlText w:val="•"/>
      <w:lvlJc w:val="left"/>
      <w:pPr>
        <w:ind w:left="4800" w:hanging="203"/>
      </w:pPr>
      <w:rPr>
        <w:rFonts w:hint="default"/>
        <w:lang w:val="pt-PT" w:eastAsia="en-US" w:bidi="ar-SA"/>
      </w:rPr>
    </w:lvl>
    <w:lvl w:ilvl="4" w:tentative="0">
      <w:start w:val="0"/>
      <w:numFmt w:val="bullet"/>
      <w:lvlText w:val="•"/>
      <w:lvlJc w:val="left"/>
      <w:pPr>
        <w:ind w:left="6220" w:hanging="203"/>
      </w:pPr>
      <w:rPr>
        <w:rFonts w:hint="default"/>
        <w:lang w:val="pt-PT" w:eastAsia="en-US" w:bidi="ar-SA"/>
      </w:rPr>
    </w:lvl>
    <w:lvl w:ilvl="5" w:tentative="0">
      <w:start w:val="0"/>
      <w:numFmt w:val="bullet"/>
      <w:lvlText w:val="•"/>
      <w:lvlJc w:val="left"/>
      <w:pPr>
        <w:ind w:left="7640" w:hanging="203"/>
      </w:pPr>
      <w:rPr>
        <w:rFonts w:hint="default"/>
        <w:lang w:val="pt-PT" w:eastAsia="en-US" w:bidi="ar-SA"/>
      </w:rPr>
    </w:lvl>
    <w:lvl w:ilvl="6" w:tentative="0">
      <w:start w:val="0"/>
      <w:numFmt w:val="bullet"/>
      <w:lvlText w:val="•"/>
      <w:lvlJc w:val="left"/>
      <w:pPr>
        <w:ind w:left="9060" w:hanging="203"/>
      </w:pPr>
      <w:rPr>
        <w:rFonts w:hint="default"/>
        <w:lang w:val="pt-PT" w:eastAsia="en-US" w:bidi="ar-SA"/>
      </w:rPr>
    </w:lvl>
    <w:lvl w:ilvl="7" w:tentative="0">
      <w:start w:val="0"/>
      <w:numFmt w:val="bullet"/>
      <w:lvlText w:val="•"/>
      <w:lvlJc w:val="left"/>
      <w:pPr>
        <w:ind w:left="10480" w:hanging="203"/>
      </w:pPr>
      <w:rPr>
        <w:rFonts w:hint="default"/>
        <w:lang w:val="pt-PT" w:eastAsia="en-US" w:bidi="ar-SA"/>
      </w:rPr>
    </w:lvl>
    <w:lvl w:ilvl="8" w:tentative="0">
      <w:start w:val="0"/>
      <w:numFmt w:val="bullet"/>
      <w:lvlText w:val="•"/>
      <w:lvlJc w:val="left"/>
      <w:pPr>
        <w:ind w:left="11900" w:hanging="203"/>
      </w:pPr>
      <w:rPr>
        <w:rFonts w:hint="default"/>
        <w:lang w:val="pt-PT" w:eastAsia="en-US" w:bidi="ar-SA"/>
      </w:rPr>
    </w:lvl>
  </w:abstractNum>
  <w:abstractNum w:abstractNumId="34">
    <w:nsid w:val="25B654F3"/>
    <w:multiLevelType w:val="multilevel"/>
    <w:tmpl w:val="25B654F3"/>
    <w:lvl w:ilvl="0" w:tentative="0">
      <w:start w:val="9"/>
      <w:numFmt w:val="decimal"/>
      <w:lvlText w:val="%1"/>
      <w:lvlJc w:val="left"/>
      <w:pPr>
        <w:ind w:left="873" w:hanging="543"/>
        <w:jc w:val="left"/>
      </w:pPr>
      <w:rPr>
        <w:rFonts w:hint="default"/>
        <w:lang w:val="pt-PT" w:eastAsia="en-US" w:bidi="ar-SA"/>
      </w:rPr>
    </w:lvl>
    <w:lvl w:ilvl="1" w:tentative="0">
      <w:start w:val="1"/>
      <w:numFmt w:val="decimal"/>
      <w:lvlText w:val="%1.%2"/>
      <w:lvlJc w:val="left"/>
      <w:pPr>
        <w:ind w:left="873" w:hanging="543"/>
        <w:jc w:val="left"/>
      </w:pPr>
      <w:rPr>
        <w:rFonts w:hint="default"/>
        <w:lang w:val="pt-PT" w:eastAsia="en-US" w:bidi="ar-SA"/>
      </w:rPr>
    </w:lvl>
    <w:lvl w:ilvl="2" w:tentative="0">
      <w:start w:val="11"/>
      <w:numFmt w:val="decimal"/>
      <w:lvlText w:val="%1.%2.%3"/>
      <w:lvlJc w:val="left"/>
      <w:pPr>
        <w:ind w:left="873"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023"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5593" w:hanging="693"/>
      </w:pPr>
      <w:rPr>
        <w:rFonts w:hint="default"/>
        <w:lang w:val="pt-PT" w:eastAsia="en-US" w:bidi="ar-SA"/>
      </w:rPr>
    </w:lvl>
    <w:lvl w:ilvl="5" w:tentative="0">
      <w:start w:val="0"/>
      <w:numFmt w:val="bullet"/>
      <w:lvlText w:val="•"/>
      <w:lvlJc w:val="left"/>
      <w:pPr>
        <w:ind w:left="7117" w:hanging="693"/>
      </w:pPr>
      <w:rPr>
        <w:rFonts w:hint="default"/>
        <w:lang w:val="pt-PT" w:eastAsia="en-US" w:bidi="ar-SA"/>
      </w:rPr>
    </w:lvl>
    <w:lvl w:ilvl="6" w:tentative="0">
      <w:start w:val="0"/>
      <w:numFmt w:val="bullet"/>
      <w:lvlText w:val="•"/>
      <w:lvlJc w:val="left"/>
      <w:pPr>
        <w:ind w:left="8642" w:hanging="693"/>
      </w:pPr>
      <w:rPr>
        <w:rFonts w:hint="default"/>
        <w:lang w:val="pt-PT" w:eastAsia="en-US" w:bidi="ar-SA"/>
      </w:rPr>
    </w:lvl>
    <w:lvl w:ilvl="7" w:tentative="0">
      <w:start w:val="0"/>
      <w:numFmt w:val="bullet"/>
      <w:lvlText w:val="•"/>
      <w:lvlJc w:val="left"/>
      <w:pPr>
        <w:ind w:left="10166" w:hanging="693"/>
      </w:pPr>
      <w:rPr>
        <w:rFonts w:hint="default"/>
        <w:lang w:val="pt-PT" w:eastAsia="en-US" w:bidi="ar-SA"/>
      </w:rPr>
    </w:lvl>
    <w:lvl w:ilvl="8" w:tentative="0">
      <w:start w:val="0"/>
      <w:numFmt w:val="bullet"/>
      <w:lvlText w:val="•"/>
      <w:lvlJc w:val="left"/>
      <w:pPr>
        <w:ind w:left="11691" w:hanging="693"/>
      </w:pPr>
      <w:rPr>
        <w:rFonts w:hint="default"/>
        <w:lang w:val="pt-PT" w:eastAsia="en-US" w:bidi="ar-SA"/>
      </w:rPr>
    </w:lvl>
  </w:abstractNum>
  <w:abstractNum w:abstractNumId="35">
    <w:nsid w:val="2A8F537B"/>
    <w:multiLevelType w:val="multilevel"/>
    <w:tmpl w:val="2A8F537B"/>
    <w:lvl w:ilvl="0" w:tentative="0">
      <w:start w:val="1"/>
      <w:numFmt w:val="lowerLetter"/>
      <w:lvlText w:val="%1)"/>
      <w:lvlJc w:val="left"/>
      <w:pPr>
        <w:ind w:left="340" w:hanging="214"/>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780" w:hanging="214"/>
      </w:pPr>
      <w:rPr>
        <w:rFonts w:hint="default"/>
        <w:lang w:val="pt-PT" w:eastAsia="en-US" w:bidi="ar-SA"/>
      </w:rPr>
    </w:lvl>
    <w:lvl w:ilvl="2" w:tentative="0">
      <w:start w:val="0"/>
      <w:numFmt w:val="bullet"/>
      <w:lvlText w:val="•"/>
      <w:lvlJc w:val="left"/>
      <w:pPr>
        <w:ind w:left="3220" w:hanging="214"/>
      </w:pPr>
      <w:rPr>
        <w:rFonts w:hint="default"/>
        <w:lang w:val="pt-PT" w:eastAsia="en-US" w:bidi="ar-SA"/>
      </w:rPr>
    </w:lvl>
    <w:lvl w:ilvl="3" w:tentative="0">
      <w:start w:val="0"/>
      <w:numFmt w:val="bullet"/>
      <w:lvlText w:val="•"/>
      <w:lvlJc w:val="left"/>
      <w:pPr>
        <w:ind w:left="4660" w:hanging="214"/>
      </w:pPr>
      <w:rPr>
        <w:rFonts w:hint="default"/>
        <w:lang w:val="pt-PT" w:eastAsia="en-US" w:bidi="ar-SA"/>
      </w:rPr>
    </w:lvl>
    <w:lvl w:ilvl="4" w:tentative="0">
      <w:start w:val="0"/>
      <w:numFmt w:val="bullet"/>
      <w:lvlText w:val="•"/>
      <w:lvlJc w:val="left"/>
      <w:pPr>
        <w:ind w:left="6100" w:hanging="214"/>
      </w:pPr>
      <w:rPr>
        <w:rFonts w:hint="default"/>
        <w:lang w:val="pt-PT" w:eastAsia="en-US" w:bidi="ar-SA"/>
      </w:rPr>
    </w:lvl>
    <w:lvl w:ilvl="5" w:tentative="0">
      <w:start w:val="0"/>
      <w:numFmt w:val="bullet"/>
      <w:lvlText w:val="•"/>
      <w:lvlJc w:val="left"/>
      <w:pPr>
        <w:ind w:left="7540" w:hanging="214"/>
      </w:pPr>
      <w:rPr>
        <w:rFonts w:hint="default"/>
        <w:lang w:val="pt-PT" w:eastAsia="en-US" w:bidi="ar-SA"/>
      </w:rPr>
    </w:lvl>
    <w:lvl w:ilvl="6" w:tentative="0">
      <w:start w:val="0"/>
      <w:numFmt w:val="bullet"/>
      <w:lvlText w:val="•"/>
      <w:lvlJc w:val="left"/>
      <w:pPr>
        <w:ind w:left="8980" w:hanging="214"/>
      </w:pPr>
      <w:rPr>
        <w:rFonts w:hint="default"/>
        <w:lang w:val="pt-PT" w:eastAsia="en-US" w:bidi="ar-SA"/>
      </w:rPr>
    </w:lvl>
    <w:lvl w:ilvl="7" w:tentative="0">
      <w:start w:val="0"/>
      <w:numFmt w:val="bullet"/>
      <w:lvlText w:val="•"/>
      <w:lvlJc w:val="left"/>
      <w:pPr>
        <w:ind w:left="10420" w:hanging="214"/>
      </w:pPr>
      <w:rPr>
        <w:rFonts w:hint="default"/>
        <w:lang w:val="pt-PT" w:eastAsia="en-US" w:bidi="ar-SA"/>
      </w:rPr>
    </w:lvl>
    <w:lvl w:ilvl="8" w:tentative="0">
      <w:start w:val="0"/>
      <w:numFmt w:val="bullet"/>
      <w:lvlText w:val="•"/>
      <w:lvlJc w:val="left"/>
      <w:pPr>
        <w:ind w:left="11860" w:hanging="214"/>
      </w:pPr>
      <w:rPr>
        <w:rFonts w:hint="default"/>
        <w:lang w:val="pt-PT" w:eastAsia="en-US" w:bidi="ar-SA"/>
      </w:rPr>
    </w:lvl>
  </w:abstractNum>
  <w:abstractNum w:abstractNumId="36">
    <w:nsid w:val="30FC5B15"/>
    <w:multiLevelType w:val="multilevel"/>
    <w:tmpl w:val="30FC5B15"/>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780" w:hanging="206"/>
      </w:pPr>
      <w:rPr>
        <w:rFonts w:hint="default"/>
        <w:lang w:val="pt-PT" w:eastAsia="en-US" w:bidi="ar-SA"/>
      </w:rPr>
    </w:lvl>
    <w:lvl w:ilvl="2" w:tentative="0">
      <w:start w:val="0"/>
      <w:numFmt w:val="bullet"/>
      <w:lvlText w:val="•"/>
      <w:lvlJc w:val="left"/>
      <w:pPr>
        <w:ind w:left="3220" w:hanging="206"/>
      </w:pPr>
      <w:rPr>
        <w:rFonts w:hint="default"/>
        <w:lang w:val="pt-PT" w:eastAsia="en-US" w:bidi="ar-SA"/>
      </w:rPr>
    </w:lvl>
    <w:lvl w:ilvl="3" w:tentative="0">
      <w:start w:val="0"/>
      <w:numFmt w:val="bullet"/>
      <w:lvlText w:val="•"/>
      <w:lvlJc w:val="left"/>
      <w:pPr>
        <w:ind w:left="4660" w:hanging="206"/>
      </w:pPr>
      <w:rPr>
        <w:rFonts w:hint="default"/>
        <w:lang w:val="pt-PT" w:eastAsia="en-US" w:bidi="ar-SA"/>
      </w:rPr>
    </w:lvl>
    <w:lvl w:ilvl="4" w:tentative="0">
      <w:start w:val="0"/>
      <w:numFmt w:val="bullet"/>
      <w:lvlText w:val="•"/>
      <w:lvlJc w:val="left"/>
      <w:pPr>
        <w:ind w:left="6100" w:hanging="206"/>
      </w:pPr>
      <w:rPr>
        <w:rFonts w:hint="default"/>
        <w:lang w:val="pt-PT" w:eastAsia="en-US" w:bidi="ar-SA"/>
      </w:rPr>
    </w:lvl>
    <w:lvl w:ilvl="5" w:tentative="0">
      <w:start w:val="0"/>
      <w:numFmt w:val="bullet"/>
      <w:lvlText w:val="•"/>
      <w:lvlJc w:val="left"/>
      <w:pPr>
        <w:ind w:left="7540" w:hanging="206"/>
      </w:pPr>
      <w:rPr>
        <w:rFonts w:hint="default"/>
        <w:lang w:val="pt-PT" w:eastAsia="en-US" w:bidi="ar-SA"/>
      </w:rPr>
    </w:lvl>
    <w:lvl w:ilvl="6" w:tentative="0">
      <w:start w:val="0"/>
      <w:numFmt w:val="bullet"/>
      <w:lvlText w:val="•"/>
      <w:lvlJc w:val="left"/>
      <w:pPr>
        <w:ind w:left="8980" w:hanging="206"/>
      </w:pPr>
      <w:rPr>
        <w:rFonts w:hint="default"/>
        <w:lang w:val="pt-PT" w:eastAsia="en-US" w:bidi="ar-SA"/>
      </w:rPr>
    </w:lvl>
    <w:lvl w:ilvl="7" w:tentative="0">
      <w:start w:val="0"/>
      <w:numFmt w:val="bullet"/>
      <w:lvlText w:val="•"/>
      <w:lvlJc w:val="left"/>
      <w:pPr>
        <w:ind w:left="10420" w:hanging="206"/>
      </w:pPr>
      <w:rPr>
        <w:rFonts w:hint="default"/>
        <w:lang w:val="pt-PT" w:eastAsia="en-US" w:bidi="ar-SA"/>
      </w:rPr>
    </w:lvl>
    <w:lvl w:ilvl="8" w:tentative="0">
      <w:start w:val="0"/>
      <w:numFmt w:val="bullet"/>
      <w:lvlText w:val="•"/>
      <w:lvlJc w:val="left"/>
      <w:pPr>
        <w:ind w:left="11860" w:hanging="206"/>
      </w:pPr>
      <w:rPr>
        <w:rFonts w:hint="default"/>
        <w:lang w:val="pt-PT" w:eastAsia="en-US" w:bidi="ar-SA"/>
      </w:rPr>
    </w:lvl>
  </w:abstractNum>
  <w:abstractNum w:abstractNumId="37">
    <w:nsid w:val="322D85CA"/>
    <w:multiLevelType w:val="multilevel"/>
    <w:tmpl w:val="322D85CA"/>
    <w:lvl w:ilvl="0" w:tentative="0">
      <w:start w:val="1"/>
      <w:numFmt w:val="decimal"/>
      <w:lvlText w:val="%1."/>
      <w:lvlJc w:val="left"/>
      <w:pPr>
        <w:ind w:left="31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47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62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86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2842" w:hanging="739"/>
      </w:pPr>
      <w:rPr>
        <w:rFonts w:hint="default"/>
        <w:lang w:val="pt-PT" w:eastAsia="en-US" w:bidi="ar-SA"/>
      </w:rPr>
    </w:lvl>
    <w:lvl w:ilvl="5" w:tentative="0">
      <w:start w:val="0"/>
      <w:numFmt w:val="bullet"/>
      <w:lvlText w:val="•"/>
      <w:lvlJc w:val="left"/>
      <w:pPr>
        <w:ind w:left="4825" w:hanging="739"/>
      </w:pPr>
      <w:rPr>
        <w:rFonts w:hint="default"/>
        <w:lang w:val="pt-PT" w:eastAsia="en-US" w:bidi="ar-SA"/>
      </w:rPr>
    </w:lvl>
    <w:lvl w:ilvl="6" w:tentative="0">
      <w:start w:val="0"/>
      <w:numFmt w:val="bullet"/>
      <w:lvlText w:val="•"/>
      <w:lvlJc w:val="left"/>
      <w:pPr>
        <w:ind w:left="6808" w:hanging="739"/>
      </w:pPr>
      <w:rPr>
        <w:rFonts w:hint="default"/>
        <w:lang w:val="pt-PT" w:eastAsia="en-US" w:bidi="ar-SA"/>
      </w:rPr>
    </w:lvl>
    <w:lvl w:ilvl="7" w:tentative="0">
      <w:start w:val="0"/>
      <w:numFmt w:val="bullet"/>
      <w:lvlText w:val="•"/>
      <w:lvlJc w:val="left"/>
      <w:pPr>
        <w:ind w:left="8791" w:hanging="739"/>
      </w:pPr>
      <w:rPr>
        <w:rFonts w:hint="default"/>
        <w:lang w:val="pt-PT" w:eastAsia="en-US" w:bidi="ar-SA"/>
      </w:rPr>
    </w:lvl>
    <w:lvl w:ilvl="8" w:tentative="0">
      <w:start w:val="0"/>
      <w:numFmt w:val="bullet"/>
      <w:lvlText w:val="•"/>
      <w:lvlJc w:val="left"/>
      <w:pPr>
        <w:ind w:left="10774" w:hanging="739"/>
      </w:pPr>
      <w:rPr>
        <w:rFonts w:hint="default"/>
        <w:lang w:val="pt-PT" w:eastAsia="en-US" w:bidi="ar-SA"/>
      </w:rPr>
    </w:lvl>
  </w:abstractNum>
  <w:abstractNum w:abstractNumId="38">
    <w:nsid w:val="32A7AF2D"/>
    <w:multiLevelType w:val="multilevel"/>
    <w:tmpl w:val="32A7AF2D"/>
    <w:lvl w:ilvl="0" w:tentative="0">
      <w:start w:val="1"/>
      <w:numFmt w:val="decimal"/>
      <w:lvlText w:val="%1."/>
      <w:lvlJc w:val="left"/>
      <w:pPr>
        <w:ind w:left="330" w:hanging="201"/>
        <w:jc w:val="right"/>
      </w:pPr>
      <w:rPr>
        <w:rFonts w:hint="default"/>
        <w:spacing w:val="0"/>
        <w:w w:val="100"/>
        <w:lang w:val="pt-PT" w:eastAsia="en-US" w:bidi="ar-SA"/>
      </w:rPr>
    </w:lvl>
    <w:lvl w:ilvl="1" w:tentative="0">
      <w:start w:val="1"/>
      <w:numFmt w:val="decimal"/>
      <w:lvlText w:val="%1.%2"/>
      <w:lvlJc w:val="left"/>
      <w:pPr>
        <w:ind w:left="4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46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30" w:hanging="60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740" w:hanging="601"/>
      </w:pPr>
      <w:rPr>
        <w:rFonts w:hint="default"/>
        <w:lang w:val="pt-PT" w:eastAsia="en-US" w:bidi="ar-SA"/>
      </w:rPr>
    </w:lvl>
    <w:lvl w:ilvl="5" w:tentative="0">
      <w:start w:val="0"/>
      <w:numFmt w:val="bullet"/>
      <w:lvlText w:val="•"/>
      <w:lvlJc w:val="left"/>
      <w:pPr>
        <w:ind w:left="3073" w:hanging="601"/>
      </w:pPr>
      <w:rPr>
        <w:rFonts w:hint="default"/>
        <w:lang w:val="pt-PT" w:eastAsia="en-US" w:bidi="ar-SA"/>
      </w:rPr>
    </w:lvl>
    <w:lvl w:ilvl="6" w:tentative="0">
      <w:start w:val="0"/>
      <w:numFmt w:val="bullet"/>
      <w:lvlText w:val="•"/>
      <w:lvlJc w:val="left"/>
      <w:pPr>
        <w:ind w:left="5406" w:hanging="601"/>
      </w:pPr>
      <w:rPr>
        <w:rFonts w:hint="default"/>
        <w:lang w:val="pt-PT" w:eastAsia="en-US" w:bidi="ar-SA"/>
      </w:rPr>
    </w:lvl>
    <w:lvl w:ilvl="7" w:tentative="0">
      <w:start w:val="0"/>
      <w:numFmt w:val="bullet"/>
      <w:lvlText w:val="•"/>
      <w:lvlJc w:val="left"/>
      <w:pPr>
        <w:ind w:left="7740" w:hanging="601"/>
      </w:pPr>
      <w:rPr>
        <w:rFonts w:hint="default"/>
        <w:lang w:val="pt-PT" w:eastAsia="en-US" w:bidi="ar-SA"/>
      </w:rPr>
    </w:lvl>
    <w:lvl w:ilvl="8" w:tentative="0">
      <w:start w:val="0"/>
      <w:numFmt w:val="bullet"/>
      <w:lvlText w:val="•"/>
      <w:lvlJc w:val="left"/>
      <w:pPr>
        <w:ind w:left="10073" w:hanging="601"/>
      </w:pPr>
      <w:rPr>
        <w:rFonts w:hint="default"/>
        <w:lang w:val="pt-PT" w:eastAsia="en-US" w:bidi="ar-SA"/>
      </w:rPr>
    </w:lvl>
  </w:abstractNum>
  <w:abstractNum w:abstractNumId="39">
    <w:nsid w:val="39A0D9AC"/>
    <w:multiLevelType w:val="multilevel"/>
    <w:tmpl w:val="39A0D9AC"/>
    <w:lvl w:ilvl="0" w:tentative="0">
      <w:start w:val="7"/>
      <w:numFmt w:val="decimal"/>
      <w:lvlText w:val="%1"/>
      <w:lvlJc w:val="left"/>
      <w:pPr>
        <w:ind w:left="430" w:hanging="300"/>
        <w:jc w:val="left"/>
      </w:pPr>
      <w:rPr>
        <w:rFonts w:hint="default"/>
        <w:lang w:val="pt-PT" w:eastAsia="en-US" w:bidi="ar-SA"/>
      </w:rPr>
    </w:lvl>
    <w:lvl w:ilvl="1" w:tentative="0">
      <w:start w:val="1"/>
      <w:numFmt w:val="decimal"/>
      <w:lvlText w:val="%1.%2"/>
      <w:lvlJc w:val="left"/>
      <w:pPr>
        <w:ind w:left="4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46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350" w:hanging="465"/>
      </w:pPr>
      <w:rPr>
        <w:rFonts w:hint="default"/>
        <w:lang w:val="pt-PT" w:eastAsia="en-US" w:bidi="ar-SA"/>
      </w:rPr>
    </w:lvl>
    <w:lvl w:ilvl="4" w:tentative="0">
      <w:start w:val="0"/>
      <w:numFmt w:val="bullet"/>
      <w:lvlText w:val="•"/>
      <w:lvlJc w:val="left"/>
      <w:pPr>
        <w:ind w:left="4120" w:hanging="465"/>
      </w:pPr>
      <w:rPr>
        <w:rFonts w:hint="default"/>
        <w:lang w:val="pt-PT" w:eastAsia="en-US" w:bidi="ar-SA"/>
      </w:rPr>
    </w:lvl>
    <w:lvl w:ilvl="5" w:tentative="0">
      <w:start w:val="0"/>
      <w:numFmt w:val="bullet"/>
      <w:lvlText w:val="•"/>
      <w:lvlJc w:val="left"/>
      <w:pPr>
        <w:ind w:left="5890" w:hanging="465"/>
      </w:pPr>
      <w:rPr>
        <w:rFonts w:hint="default"/>
        <w:lang w:val="pt-PT" w:eastAsia="en-US" w:bidi="ar-SA"/>
      </w:rPr>
    </w:lvl>
    <w:lvl w:ilvl="6" w:tentative="0">
      <w:start w:val="0"/>
      <w:numFmt w:val="bullet"/>
      <w:lvlText w:val="•"/>
      <w:lvlJc w:val="left"/>
      <w:pPr>
        <w:ind w:left="7660" w:hanging="465"/>
      </w:pPr>
      <w:rPr>
        <w:rFonts w:hint="default"/>
        <w:lang w:val="pt-PT" w:eastAsia="en-US" w:bidi="ar-SA"/>
      </w:rPr>
    </w:lvl>
    <w:lvl w:ilvl="7" w:tentative="0">
      <w:start w:val="0"/>
      <w:numFmt w:val="bullet"/>
      <w:lvlText w:val="•"/>
      <w:lvlJc w:val="left"/>
      <w:pPr>
        <w:ind w:left="9430" w:hanging="465"/>
      </w:pPr>
      <w:rPr>
        <w:rFonts w:hint="default"/>
        <w:lang w:val="pt-PT" w:eastAsia="en-US" w:bidi="ar-SA"/>
      </w:rPr>
    </w:lvl>
    <w:lvl w:ilvl="8" w:tentative="0">
      <w:start w:val="0"/>
      <w:numFmt w:val="bullet"/>
      <w:lvlText w:val="•"/>
      <w:lvlJc w:val="left"/>
      <w:pPr>
        <w:ind w:left="11200" w:hanging="465"/>
      </w:pPr>
      <w:rPr>
        <w:rFonts w:hint="default"/>
        <w:lang w:val="pt-PT" w:eastAsia="en-US" w:bidi="ar-SA"/>
      </w:rPr>
    </w:lvl>
  </w:abstractNum>
  <w:abstractNum w:abstractNumId="40">
    <w:nsid w:val="46A08BB8"/>
    <w:multiLevelType w:val="multilevel"/>
    <w:tmpl w:val="46A08BB8"/>
    <w:lvl w:ilvl="0" w:tentative="0">
      <w:start w:val="4"/>
      <w:numFmt w:val="decimal"/>
      <w:lvlText w:val="%1"/>
      <w:lvlJc w:val="left"/>
      <w:pPr>
        <w:ind w:left="479" w:hanging="350"/>
        <w:jc w:val="left"/>
      </w:pPr>
      <w:rPr>
        <w:rFonts w:hint="default"/>
        <w:lang w:val="pt-PT" w:eastAsia="en-US" w:bidi="ar-SA"/>
      </w:rPr>
    </w:lvl>
    <w:lvl w:ilvl="1" w:tentative="0">
      <w:start w:val="5"/>
      <w:numFmt w:val="decimal"/>
      <w:lvlText w:val="%1.%2."/>
      <w:lvlJc w:val="left"/>
      <w:pPr>
        <w:ind w:left="47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130" w:hanging="49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648" w:hanging="491"/>
      </w:pPr>
      <w:rPr>
        <w:rFonts w:hint="default"/>
        <w:lang w:val="pt-PT" w:eastAsia="en-US" w:bidi="ar-SA"/>
      </w:rPr>
    </w:lvl>
    <w:lvl w:ilvl="4" w:tentative="0">
      <w:start w:val="0"/>
      <w:numFmt w:val="bullet"/>
      <w:lvlText w:val="•"/>
      <w:lvlJc w:val="left"/>
      <w:pPr>
        <w:ind w:left="5233" w:hanging="491"/>
      </w:pPr>
      <w:rPr>
        <w:rFonts w:hint="default"/>
        <w:lang w:val="pt-PT" w:eastAsia="en-US" w:bidi="ar-SA"/>
      </w:rPr>
    </w:lvl>
    <w:lvl w:ilvl="5" w:tentative="0">
      <w:start w:val="0"/>
      <w:numFmt w:val="bullet"/>
      <w:lvlText w:val="•"/>
      <w:lvlJc w:val="left"/>
      <w:pPr>
        <w:ind w:left="6817" w:hanging="491"/>
      </w:pPr>
      <w:rPr>
        <w:rFonts w:hint="default"/>
        <w:lang w:val="pt-PT" w:eastAsia="en-US" w:bidi="ar-SA"/>
      </w:rPr>
    </w:lvl>
    <w:lvl w:ilvl="6" w:tentative="0">
      <w:start w:val="0"/>
      <w:numFmt w:val="bullet"/>
      <w:lvlText w:val="•"/>
      <w:lvlJc w:val="left"/>
      <w:pPr>
        <w:ind w:left="8402" w:hanging="491"/>
      </w:pPr>
      <w:rPr>
        <w:rFonts w:hint="default"/>
        <w:lang w:val="pt-PT" w:eastAsia="en-US" w:bidi="ar-SA"/>
      </w:rPr>
    </w:lvl>
    <w:lvl w:ilvl="7" w:tentative="0">
      <w:start w:val="0"/>
      <w:numFmt w:val="bullet"/>
      <w:lvlText w:val="•"/>
      <w:lvlJc w:val="left"/>
      <w:pPr>
        <w:ind w:left="9986" w:hanging="491"/>
      </w:pPr>
      <w:rPr>
        <w:rFonts w:hint="default"/>
        <w:lang w:val="pt-PT" w:eastAsia="en-US" w:bidi="ar-SA"/>
      </w:rPr>
    </w:lvl>
    <w:lvl w:ilvl="8" w:tentative="0">
      <w:start w:val="0"/>
      <w:numFmt w:val="bullet"/>
      <w:lvlText w:val="•"/>
      <w:lvlJc w:val="left"/>
      <w:pPr>
        <w:ind w:left="11571" w:hanging="491"/>
      </w:pPr>
      <w:rPr>
        <w:rFonts w:hint="default"/>
        <w:lang w:val="pt-PT" w:eastAsia="en-US" w:bidi="ar-SA"/>
      </w:rPr>
    </w:lvl>
  </w:abstractNum>
  <w:abstractNum w:abstractNumId="41">
    <w:nsid w:val="4C1BAE26"/>
    <w:multiLevelType w:val="multilevel"/>
    <w:tmpl w:val="4C1BAE26"/>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130" w:hanging="37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50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540" w:hanging="509"/>
      </w:pPr>
      <w:rPr>
        <w:rFonts w:hint="default"/>
        <w:lang w:val="pt-PT" w:eastAsia="en-US" w:bidi="ar-SA"/>
      </w:rPr>
    </w:lvl>
    <w:lvl w:ilvl="4" w:tentative="0">
      <w:start w:val="0"/>
      <w:numFmt w:val="bullet"/>
      <w:lvlText w:val="•"/>
      <w:lvlJc w:val="left"/>
      <w:pPr>
        <w:ind w:left="5140" w:hanging="509"/>
      </w:pPr>
      <w:rPr>
        <w:rFonts w:hint="default"/>
        <w:lang w:val="pt-PT" w:eastAsia="en-US" w:bidi="ar-SA"/>
      </w:rPr>
    </w:lvl>
    <w:lvl w:ilvl="5" w:tentative="0">
      <w:start w:val="0"/>
      <w:numFmt w:val="bullet"/>
      <w:lvlText w:val="•"/>
      <w:lvlJc w:val="left"/>
      <w:pPr>
        <w:ind w:left="6740" w:hanging="509"/>
      </w:pPr>
      <w:rPr>
        <w:rFonts w:hint="default"/>
        <w:lang w:val="pt-PT" w:eastAsia="en-US" w:bidi="ar-SA"/>
      </w:rPr>
    </w:lvl>
    <w:lvl w:ilvl="6" w:tentative="0">
      <w:start w:val="0"/>
      <w:numFmt w:val="bullet"/>
      <w:lvlText w:val="•"/>
      <w:lvlJc w:val="left"/>
      <w:pPr>
        <w:ind w:left="8340" w:hanging="509"/>
      </w:pPr>
      <w:rPr>
        <w:rFonts w:hint="default"/>
        <w:lang w:val="pt-PT" w:eastAsia="en-US" w:bidi="ar-SA"/>
      </w:rPr>
    </w:lvl>
    <w:lvl w:ilvl="7" w:tentative="0">
      <w:start w:val="0"/>
      <w:numFmt w:val="bullet"/>
      <w:lvlText w:val="•"/>
      <w:lvlJc w:val="left"/>
      <w:pPr>
        <w:ind w:left="9940" w:hanging="509"/>
      </w:pPr>
      <w:rPr>
        <w:rFonts w:hint="default"/>
        <w:lang w:val="pt-PT" w:eastAsia="en-US" w:bidi="ar-SA"/>
      </w:rPr>
    </w:lvl>
    <w:lvl w:ilvl="8" w:tentative="0">
      <w:start w:val="0"/>
      <w:numFmt w:val="bullet"/>
      <w:lvlText w:val="•"/>
      <w:lvlJc w:val="left"/>
      <w:pPr>
        <w:ind w:left="11540" w:hanging="509"/>
      </w:pPr>
      <w:rPr>
        <w:rFonts w:hint="default"/>
        <w:lang w:val="pt-PT" w:eastAsia="en-US" w:bidi="ar-SA"/>
      </w:rPr>
    </w:lvl>
  </w:abstractNum>
  <w:abstractNum w:abstractNumId="42">
    <w:nsid w:val="4C3D7A74"/>
    <w:multiLevelType w:val="multilevel"/>
    <w:tmpl w:val="4C3D7A74"/>
    <w:lvl w:ilvl="0" w:tentative="0">
      <w:start w:val="18"/>
      <w:numFmt w:val="decimal"/>
      <w:lvlText w:val="%1"/>
      <w:lvlJc w:val="left"/>
      <w:pPr>
        <w:ind w:left="130" w:hanging="427"/>
        <w:jc w:val="left"/>
      </w:pPr>
      <w:rPr>
        <w:rFonts w:hint="default"/>
        <w:lang w:val="pt-PT" w:eastAsia="en-US" w:bidi="ar-SA"/>
      </w:rPr>
    </w:lvl>
    <w:lvl w:ilvl="1" w:tentative="0">
      <w:start w:val="1"/>
      <w:numFmt w:val="decimal"/>
      <w:lvlText w:val="%1.%2"/>
      <w:lvlJc w:val="left"/>
      <w:pPr>
        <w:ind w:left="130" w:hanging="42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044" w:hanging="427"/>
      </w:pPr>
      <w:rPr>
        <w:rFonts w:hint="default"/>
        <w:lang w:val="pt-PT" w:eastAsia="en-US" w:bidi="ar-SA"/>
      </w:rPr>
    </w:lvl>
    <w:lvl w:ilvl="3" w:tentative="0">
      <w:start w:val="0"/>
      <w:numFmt w:val="bullet"/>
      <w:lvlText w:val="•"/>
      <w:lvlJc w:val="left"/>
      <w:pPr>
        <w:ind w:left="4506" w:hanging="427"/>
      </w:pPr>
      <w:rPr>
        <w:rFonts w:hint="default"/>
        <w:lang w:val="pt-PT" w:eastAsia="en-US" w:bidi="ar-SA"/>
      </w:rPr>
    </w:lvl>
    <w:lvl w:ilvl="4" w:tentative="0">
      <w:start w:val="0"/>
      <w:numFmt w:val="bullet"/>
      <w:lvlText w:val="•"/>
      <w:lvlJc w:val="left"/>
      <w:pPr>
        <w:ind w:left="5968" w:hanging="427"/>
      </w:pPr>
      <w:rPr>
        <w:rFonts w:hint="default"/>
        <w:lang w:val="pt-PT" w:eastAsia="en-US" w:bidi="ar-SA"/>
      </w:rPr>
    </w:lvl>
    <w:lvl w:ilvl="5" w:tentative="0">
      <w:start w:val="0"/>
      <w:numFmt w:val="bullet"/>
      <w:lvlText w:val="•"/>
      <w:lvlJc w:val="left"/>
      <w:pPr>
        <w:ind w:left="7430" w:hanging="427"/>
      </w:pPr>
      <w:rPr>
        <w:rFonts w:hint="default"/>
        <w:lang w:val="pt-PT" w:eastAsia="en-US" w:bidi="ar-SA"/>
      </w:rPr>
    </w:lvl>
    <w:lvl w:ilvl="6" w:tentative="0">
      <w:start w:val="0"/>
      <w:numFmt w:val="bullet"/>
      <w:lvlText w:val="•"/>
      <w:lvlJc w:val="left"/>
      <w:pPr>
        <w:ind w:left="8892" w:hanging="427"/>
      </w:pPr>
      <w:rPr>
        <w:rFonts w:hint="default"/>
        <w:lang w:val="pt-PT" w:eastAsia="en-US" w:bidi="ar-SA"/>
      </w:rPr>
    </w:lvl>
    <w:lvl w:ilvl="7" w:tentative="0">
      <w:start w:val="0"/>
      <w:numFmt w:val="bullet"/>
      <w:lvlText w:val="•"/>
      <w:lvlJc w:val="left"/>
      <w:pPr>
        <w:ind w:left="10354" w:hanging="427"/>
      </w:pPr>
      <w:rPr>
        <w:rFonts w:hint="default"/>
        <w:lang w:val="pt-PT" w:eastAsia="en-US" w:bidi="ar-SA"/>
      </w:rPr>
    </w:lvl>
    <w:lvl w:ilvl="8" w:tentative="0">
      <w:start w:val="0"/>
      <w:numFmt w:val="bullet"/>
      <w:lvlText w:val="•"/>
      <w:lvlJc w:val="left"/>
      <w:pPr>
        <w:ind w:left="11816" w:hanging="427"/>
      </w:pPr>
      <w:rPr>
        <w:rFonts w:hint="default"/>
        <w:lang w:val="pt-PT" w:eastAsia="en-US" w:bidi="ar-SA"/>
      </w:rPr>
    </w:lvl>
  </w:abstractNum>
  <w:abstractNum w:abstractNumId="43">
    <w:nsid w:val="4D4DC07F"/>
    <w:multiLevelType w:val="multilevel"/>
    <w:tmpl w:val="4D4DC07F"/>
    <w:lvl w:ilvl="0" w:tentative="0">
      <w:start w:val="12"/>
      <w:numFmt w:val="decimal"/>
      <w:lvlText w:val="%1"/>
      <w:lvlJc w:val="left"/>
      <w:pPr>
        <w:ind w:left="340" w:hanging="585"/>
        <w:jc w:val="left"/>
      </w:pPr>
      <w:rPr>
        <w:rFonts w:hint="default"/>
        <w:lang w:val="pt-PT" w:eastAsia="en-US" w:bidi="ar-SA"/>
      </w:rPr>
    </w:lvl>
    <w:lvl w:ilvl="1" w:tentative="0">
      <w:start w:val="5"/>
      <w:numFmt w:val="decimal"/>
      <w:lvlText w:val="%1.%2"/>
      <w:lvlJc w:val="left"/>
      <w:pPr>
        <w:ind w:left="340" w:hanging="585"/>
        <w:jc w:val="left"/>
      </w:pPr>
      <w:rPr>
        <w:rFonts w:hint="default"/>
        <w:lang w:val="pt-PT" w:eastAsia="en-US" w:bidi="ar-SA"/>
      </w:rPr>
    </w:lvl>
    <w:lvl w:ilvl="2" w:tentative="0">
      <w:start w:val="1"/>
      <w:numFmt w:val="decimal"/>
      <w:lvlText w:val="%1.%2.%3"/>
      <w:lvlJc w:val="left"/>
      <w:pPr>
        <w:ind w:left="340" w:hanging="58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660" w:hanging="585"/>
      </w:pPr>
      <w:rPr>
        <w:rFonts w:hint="default"/>
        <w:lang w:val="pt-PT" w:eastAsia="en-US" w:bidi="ar-SA"/>
      </w:rPr>
    </w:lvl>
    <w:lvl w:ilvl="4" w:tentative="0">
      <w:start w:val="0"/>
      <w:numFmt w:val="bullet"/>
      <w:lvlText w:val="•"/>
      <w:lvlJc w:val="left"/>
      <w:pPr>
        <w:ind w:left="6100" w:hanging="585"/>
      </w:pPr>
      <w:rPr>
        <w:rFonts w:hint="default"/>
        <w:lang w:val="pt-PT" w:eastAsia="en-US" w:bidi="ar-SA"/>
      </w:rPr>
    </w:lvl>
    <w:lvl w:ilvl="5" w:tentative="0">
      <w:start w:val="0"/>
      <w:numFmt w:val="bullet"/>
      <w:lvlText w:val="•"/>
      <w:lvlJc w:val="left"/>
      <w:pPr>
        <w:ind w:left="7540" w:hanging="585"/>
      </w:pPr>
      <w:rPr>
        <w:rFonts w:hint="default"/>
        <w:lang w:val="pt-PT" w:eastAsia="en-US" w:bidi="ar-SA"/>
      </w:rPr>
    </w:lvl>
    <w:lvl w:ilvl="6" w:tentative="0">
      <w:start w:val="0"/>
      <w:numFmt w:val="bullet"/>
      <w:lvlText w:val="•"/>
      <w:lvlJc w:val="left"/>
      <w:pPr>
        <w:ind w:left="8980" w:hanging="585"/>
      </w:pPr>
      <w:rPr>
        <w:rFonts w:hint="default"/>
        <w:lang w:val="pt-PT" w:eastAsia="en-US" w:bidi="ar-SA"/>
      </w:rPr>
    </w:lvl>
    <w:lvl w:ilvl="7" w:tentative="0">
      <w:start w:val="0"/>
      <w:numFmt w:val="bullet"/>
      <w:lvlText w:val="•"/>
      <w:lvlJc w:val="left"/>
      <w:pPr>
        <w:ind w:left="10420" w:hanging="585"/>
      </w:pPr>
      <w:rPr>
        <w:rFonts w:hint="default"/>
        <w:lang w:val="pt-PT" w:eastAsia="en-US" w:bidi="ar-SA"/>
      </w:rPr>
    </w:lvl>
    <w:lvl w:ilvl="8" w:tentative="0">
      <w:start w:val="0"/>
      <w:numFmt w:val="bullet"/>
      <w:lvlText w:val="•"/>
      <w:lvlJc w:val="left"/>
      <w:pPr>
        <w:ind w:left="11860" w:hanging="585"/>
      </w:pPr>
      <w:rPr>
        <w:rFonts w:hint="default"/>
        <w:lang w:val="pt-PT" w:eastAsia="en-US" w:bidi="ar-SA"/>
      </w:rPr>
    </w:lvl>
  </w:abstractNum>
  <w:abstractNum w:abstractNumId="44">
    <w:nsid w:val="4D94DA66"/>
    <w:multiLevelType w:val="multilevel"/>
    <w:tmpl w:val="4D94DA66"/>
    <w:lvl w:ilvl="0" w:tentative="0">
      <w:start w:val="11"/>
      <w:numFmt w:val="decimal"/>
      <w:lvlText w:val="%1"/>
      <w:lvlJc w:val="left"/>
      <w:pPr>
        <w:ind w:left="522" w:hanging="393"/>
        <w:jc w:val="left"/>
      </w:pPr>
      <w:rPr>
        <w:rFonts w:hint="default"/>
        <w:lang w:val="pt-PT" w:eastAsia="en-US" w:bidi="ar-SA"/>
      </w:rPr>
    </w:lvl>
    <w:lvl w:ilvl="1" w:tentative="0">
      <w:start w:val="1"/>
      <w:numFmt w:val="decimal"/>
      <w:lvlText w:val="%1.%2"/>
      <w:lvlJc w:val="left"/>
      <w:pPr>
        <w:ind w:left="52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67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82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820" w:hanging="693"/>
      </w:pPr>
      <w:rPr>
        <w:rFonts w:hint="default"/>
        <w:lang w:val="pt-PT" w:eastAsia="en-US" w:bidi="ar-SA"/>
      </w:rPr>
    </w:lvl>
    <w:lvl w:ilvl="5" w:tentative="0">
      <w:start w:val="0"/>
      <w:numFmt w:val="bullet"/>
      <w:lvlText w:val="•"/>
      <w:lvlJc w:val="left"/>
      <w:pPr>
        <w:ind w:left="920" w:hanging="693"/>
      </w:pPr>
      <w:rPr>
        <w:rFonts w:hint="default"/>
        <w:lang w:val="pt-PT" w:eastAsia="en-US" w:bidi="ar-SA"/>
      </w:rPr>
    </w:lvl>
    <w:lvl w:ilvl="6" w:tentative="0">
      <w:start w:val="0"/>
      <w:numFmt w:val="bullet"/>
      <w:lvlText w:val="•"/>
      <w:lvlJc w:val="left"/>
      <w:pPr>
        <w:ind w:left="3684" w:hanging="693"/>
      </w:pPr>
      <w:rPr>
        <w:rFonts w:hint="default"/>
        <w:lang w:val="pt-PT" w:eastAsia="en-US" w:bidi="ar-SA"/>
      </w:rPr>
    </w:lvl>
    <w:lvl w:ilvl="7" w:tentative="0">
      <w:start w:val="0"/>
      <w:numFmt w:val="bullet"/>
      <w:lvlText w:val="•"/>
      <w:lvlJc w:val="left"/>
      <w:pPr>
        <w:ind w:left="6448" w:hanging="693"/>
      </w:pPr>
      <w:rPr>
        <w:rFonts w:hint="default"/>
        <w:lang w:val="pt-PT" w:eastAsia="en-US" w:bidi="ar-SA"/>
      </w:rPr>
    </w:lvl>
    <w:lvl w:ilvl="8" w:tentative="0">
      <w:start w:val="0"/>
      <w:numFmt w:val="bullet"/>
      <w:lvlText w:val="•"/>
      <w:lvlJc w:val="left"/>
      <w:pPr>
        <w:ind w:left="9212" w:hanging="693"/>
      </w:pPr>
      <w:rPr>
        <w:rFonts w:hint="default"/>
        <w:lang w:val="pt-PT" w:eastAsia="en-US" w:bidi="ar-SA"/>
      </w:rPr>
    </w:lvl>
  </w:abstractNum>
  <w:abstractNum w:abstractNumId="45">
    <w:nsid w:val="58765686"/>
    <w:multiLevelType w:val="multilevel"/>
    <w:tmpl w:val="58765686"/>
    <w:lvl w:ilvl="0" w:tentative="0">
      <w:start w:val="8"/>
      <w:numFmt w:val="decimal"/>
      <w:lvlText w:val="%1"/>
      <w:lvlJc w:val="left"/>
      <w:pPr>
        <w:ind w:left="430" w:hanging="300"/>
        <w:jc w:val="left"/>
      </w:pPr>
      <w:rPr>
        <w:rFonts w:hint="default"/>
        <w:lang w:val="pt-PT" w:eastAsia="en-US" w:bidi="ar-SA"/>
      </w:rPr>
    </w:lvl>
    <w:lvl w:ilvl="1" w:tentative="0">
      <w:start w:val="1"/>
      <w:numFmt w:val="decimal"/>
      <w:lvlText w:val="%1.%2"/>
      <w:lvlJc w:val="left"/>
      <w:pPr>
        <w:ind w:left="4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73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225" w:hanging="600"/>
      </w:pPr>
      <w:rPr>
        <w:rFonts w:hint="default"/>
        <w:lang w:val="pt-PT" w:eastAsia="en-US" w:bidi="ar-SA"/>
      </w:rPr>
    </w:lvl>
    <w:lvl w:ilvl="5" w:tentative="0">
      <w:start w:val="0"/>
      <w:numFmt w:val="bullet"/>
      <w:lvlText w:val="•"/>
      <w:lvlJc w:val="left"/>
      <w:pPr>
        <w:ind w:left="5977" w:hanging="600"/>
      </w:pPr>
      <w:rPr>
        <w:rFonts w:hint="default"/>
        <w:lang w:val="pt-PT" w:eastAsia="en-US" w:bidi="ar-SA"/>
      </w:rPr>
    </w:lvl>
    <w:lvl w:ilvl="6" w:tentative="0">
      <w:start w:val="0"/>
      <w:numFmt w:val="bullet"/>
      <w:lvlText w:val="•"/>
      <w:lvlJc w:val="left"/>
      <w:pPr>
        <w:ind w:left="7730" w:hanging="600"/>
      </w:pPr>
      <w:rPr>
        <w:rFonts w:hint="default"/>
        <w:lang w:val="pt-PT" w:eastAsia="en-US" w:bidi="ar-SA"/>
      </w:rPr>
    </w:lvl>
    <w:lvl w:ilvl="7" w:tentative="0">
      <w:start w:val="0"/>
      <w:numFmt w:val="bullet"/>
      <w:lvlText w:val="•"/>
      <w:lvlJc w:val="left"/>
      <w:pPr>
        <w:ind w:left="9482" w:hanging="600"/>
      </w:pPr>
      <w:rPr>
        <w:rFonts w:hint="default"/>
        <w:lang w:val="pt-PT" w:eastAsia="en-US" w:bidi="ar-SA"/>
      </w:rPr>
    </w:lvl>
    <w:lvl w:ilvl="8" w:tentative="0">
      <w:start w:val="0"/>
      <w:numFmt w:val="bullet"/>
      <w:lvlText w:val="•"/>
      <w:lvlJc w:val="left"/>
      <w:pPr>
        <w:ind w:left="11235" w:hanging="600"/>
      </w:pPr>
      <w:rPr>
        <w:rFonts w:hint="default"/>
        <w:lang w:val="pt-PT" w:eastAsia="en-US" w:bidi="ar-SA"/>
      </w:rPr>
    </w:lvl>
  </w:abstractNum>
  <w:abstractNum w:abstractNumId="46">
    <w:nsid w:val="59ADCABA"/>
    <w:multiLevelType w:val="multilevel"/>
    <w:tmpl w:val="59ADCABA"/>
    <w:lvl w:ilvl="0" w:tentative="0">
      <w:start w:val="1"/>
      <w:numFmt w:val="lowerLetter"/>
      <w:lvlText w:val="%1)"/>
      <w:lvlJc w:val="left"/>
      <w:pPr>
        <w:ind w:left="340" w:hanging="204"/>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780" w:hanging="204"/>
      </w:pPr>
      <w:rPr>
        <w:rFonts w:hint="default"/>
        <w:lang w:val="pt-PT" w:eastAsia="en-US" w:bidi="ar-SA"/>
      </w:rPr>
    </w:lvl>
    <w:lvl w:ilvl="2" w:tentative="0">
      <w:start w:val="0"/>
      <w:numFmt w:val="bullet"/>
      <w:lvlText w:val="•"/>
      <w:lvlJc w:val="left"/>
      <w:pPr>
        <w:ind w:left="3220" w:hanging="204"/>
      </w:pPr>
      <w:rPr>
        <w:rFonts w:hint="default"/>
        <w:lang w:val="pt-PT" w:eastAsia="en-US" w:bidi="ar-SA"/>
      </w:rPr>
    </w:lvl>
    <w:lvl w:ilvl="3" w:tentative="0">
      <w:start w:val="0"/>
      <w:numFmt w:val="bullet"/>
      <w:lvlText w:val="•"/>
      <w:lvlJc w:val="left"/>
      <w:pPr>
        <w:ind w:left="4660" w:hanging="204"/>
      </w:pPr>
      <w:rPr>
        <w:rFonts w:hint="default"/>
        <w:lang w:val="pt-PT" w:eastAsia="en-US" w:bidi="ar-SA"/>
      </w:rPr>
    </w:lvl>
    <w:lvl w:ilvl="4" w:tentative="0">
      <w:start w:val="0"/>
      <w:numFmt w:val="bullet"/>
      <w:lvlText w:val="•"/>
      <w:lvlJc w:val="left"/>
      <w:pPr>
        <w:ind w:left="6100" w:hanging="204"/>
      </w:pPr>
      <w:rPr>
        <w:rFonts w:hint="default"/>
        <w:lang w:val="pt-PT" w:eastAsia="en-US" w:bidi="ar-SA"/>
      </w:rPr>
    </w:lvl>
    <w:lvl w:ilvl="5" w:tentative="0">
      <w:start w:val="0"/>
      <w:numFmt w:val="bullet"/>
      <w:lvlText w:val="•"/>
      <w:lvlJc w:val="left"/>
      <w:pPr>
        <w:ind w:left="7540" w:hanging="204"/>
      </w:pPr>
      <w:rPr>
        <w:rFonts w:hint="default"/>
        <w:lang w:val="pt-PT" w:eastAsia="en-US" w:bidi="ar-SA"/>
      </w:rPr>
    </w:lvl>
    <w:lvl w:ilvl="6" w:tentative="0">
      <w:start w:val="0"/>
      <w:numFmt w:val="bullet"/>
      <w:lvlText w:val="•"/>
      <w:lvlJc w:val="left"/>
      <w:pPr>
        <w:ind w:left="8980" w:hanging="204"/>
      </w:pPr>
      <w:rPr>
        <w:rFonts w:hint="default"/>
        <w:lang w:val="pt-PT" w:eastAsia="en-US" w:bidi="ar-SA"/>
      </w:rPr>
    </w:lvl>
    <w:lvl w:ilvl="7" w:tentative="0">
      <w:start w:val="0"/>
      <w:numFmt w:val="bullet"/>
      <w:lvlText w:val="•"/>
      <w:lvlJc w:val="left"/>
      <w:pPr>
        <w:ind w:left="10420" w:hanging="204"/>
      </w:pPr>
      <w:rPr>
        <w:rFonts w:hint="default"/>
        <w:lang w:val="pt-PT" w:eastAsia="en-US" w:bidi="ar-SA"/>
      </w:rPr>
    </w:lvl>
    <w:lvl w:ilvl="8" w:tentative="0">
      <w:start w:val="0"/>
      <w:numFmt w:val="bullet"/>
      <w:lvlText w:val="•"/>
      <w:lvlJc w:val="left"/>
      <w:pPr>
        <w:ind w:left="11860" w:hanging="204"/>
      </w:pPr>
      <w:rPr>
        <w:rFonts w:hint="default"/>
        <w:lang w:val="pt-PT" w:eastAsia="en-US" w:bidi="ar-SA"/>
      </w:rPr>
    </w:lvl>
  </w:abstractNum>
  <w:abstractNum w:abstractNumId="47">
    <w:nsid w:val="5A241D34"/>
    <w:multiLevelType w:val="multilevel"/>
    <w:tmpl w:val="5A241D34"/>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60" w:hanging="203"/>
      </w:pPr>
      <w:rPr>
        <w:rFonts w:hint="default"/>
        <w:lang w:val="pt-PT" w:eastAsia="en-US" w:bidi="ar-SA"/>
      </w:rPr>
    </w:lvl>
    <w:lvl w:ilvl="2" w:tentative="0">
      <w:start w:val="0"/>
      <w:numFmt w:val="bullet"/>
      <w:lvlText w:val="•"/>
      <w:lvlJc w:val="left"/>
      <w:pPr>
        <w:ind w:left="3380" w:hanging="203"/>
      </w:pPr>
      <w:rPr>
        <w:rFonts w:hint="default"/>
        <w:lang w:val="pt-PT" w:eastAsia="en-US" w:bidi="ar-SA"/>
      </w:rPr>
    </w:lvl>
    <w:lvl w:ilvl="3" w:tentative="0">
      <w:start w:val="0"/>
      <w:numFmt w:val="bullet"/>
      <w:lvlText w:val="•"/>
      <w:lvlJc w:val="left"/>
      <w:pPr>
        <w:ind w:left="4800" w:hanging="203"/>
      </w:pPr>
      <w:rPr>
        <w:rFonts w:hint="default"/>
        <w:lang w:val="pt-PT" w:eastAsia="en-US" w:bidi="ar-SA"/>
      </w:rPr>
    </w:lvl>
    <w:lvl w:ilvl="4" w:tentative="0">
      <w:start w:val="0"/>
      <w:numFmt w:val="bullet"/>
      <w:lvlText w:val="•"/>
      <w:lvlJc w:val="left"/>
      <w:pPr>
        <w:ind w:left="6220" w:hanging="203"/>
      </w:pPr>
      <w:rPr>
        <w:rFonts w:hint="default"/>
        <w:lang w:val="pt-PT" w:eastAsia="en-US" w:bidi="ar-SA"/>
      </w:rPr>
    </w:lvl>
    <w:lvl w:ilvl="5" w:tentative="0">
      <w:start w:val="0"/>
      <w:numFmt w:val="bullet"/>
      <w:lvlText w:val="•"/>
      <w:lvlJc w:val="left"/>
      <w:pPr>
        <w:ind w:left="7640" w:hanging="203"/>
      </w:pPr>
      <w:rPr>
        <w:rFonts w:hint="default"/>
        <w:lang w:val="pt-PT" w:eastAsia="en-US" w:bidi="ar-SA"/>
      </w:rPr>
    </w:lvl>
    <w:lvl w:ilvl="6" w:tentative="0">
      <w:start w:val="0"/>
      <w:numFmt w:val="bullet"/>
      <w:lvlText w:val="•"/>
      <w:lvlJc w:val="left"/>
      <w:pPr>
        <w:ind w:left="9060" w:hanging="203"/>
      </w:pPr>
      <w:rPr>
        <w:rFonts w:hint="default"/>
        <w:lang w:val="pt-PT" w:eastAsia="en-US" w:bidi="ar-SA"/>
      </w:rPr>
    </w:lvl>
    <w:lvl w:ilvl="7" w:tentative="0">
      <w:start w:val="0"/>
      <w:numFmt w:val="bullet"/>
      <w:lvlText w:val="•"/>
      <w:lvlJc w:val="left"/>
      <w:pPr>
        <w:ind w:left="10480" w:hanging="203"/>
      </w:pPr>
      <w:rPr>
        <w:rFonts w:hint="default"/>
        <w:lang w:val="pt-PT" w:eastAsia="en-US" w:bidi="ar-SA"/>
      </w:rPr>
    </w:lvl>
    <w:lvl w:ilvl="8" w:tentative="0">
      <w:start w:val="0"/>
      <w:numFmt w:val="bullet"/>
      <w:lvlText w:val="•"/>
      <w:lvlJc w:val="left"/>
      <w:pPr>
        <w:ind w:left="11900" w:hanging="203"/>
      </w:pPr>
      <w:rPr>
        <w:rFonts w:hint="default"/>
        <w:lang w:val="pt-PT" w:eastAsia="en-US" w:bidi="ar-SA"/>
      </w:rPr>
    </w:lvl>
  </w:abstractNum>
  <w:abstractNum w:abstractNumId="48">
    <w:nsid w:val="5E29AB5A"/>
    <w:multiLevelType w:val="multilevel"/>
    <w:tmpl w:val="5E29AB5A"/>
    <w:lvl w:ilvl="0" w:tentative="0">
      <w:start w:val="12"/>
      <w:numFmt w:val="decimal"/>
      <w:lvlText w:val="%1"/>
      <w:lvlJc w:val="left"/>
      <w:pPr>
        <w:ind w:left="579" w:hanging="450"/>
        <w:jc w:val="left"/>
      </w:pPr>
      <w:rPr>
        <w:rFonts w:hint="default"/>
        <w:lang w:val="pt-PT" w:eastAsia="en-US" w:bidi="ar-SA"/>
      </w:rPr>
    </w:lvl>
    <w:lvl w:ilvl="1" w:tentative="0">
      <w:start w:val="6"/>
      <w:numFmt w:val="decimal"/>
      <w:lvlText w:val="%1.%2."/>
      <w:lvlJc w:val="left"/>
      <w:pPr>
        <w:ind w:left="57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67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04" w:hanging="550"/>
      </w:pPr>
      <w:rPr>
        <w:rFonts w:hint="default"/>
        <w:lang w:val="pt-PT" w:eastAsia="en-US" w:bidi="ar-SA"/>
      </w:rPr>
    </w:lvl>
    <w:lvl w:ilvl="4" w:tentative="0">
      <w:start w:val="0"/>
      <w:numFmt w:val="bullet"/>
      <w:lvlText w:val="•"/>
      <w:lvlJc w:val="left"/>
      <w:pPr>
        <w:ind w:left="5366" w:hanging="550"/>
      </w:pPr>
      <w:rPr>
        <w:rFonts w:hint="default"/>
        <w:lang w:val="pt-PT" w:eastAsia="en-US" w:bidi="ar-SA"/>
      </w:rPr>
    </w:lvl>
    <w:lvl w:ilvl="5" w:tentative="0">
      <w:start w:val="0"/>
      <w:numFmt w:val="bullet"/>
      <w:lvlText w:val="•"/>
      <w:lvlJc w:val="left"/>
      <w:pPr>
        <w:ind w:left="6928" w:hanging="550"/>
      </w:pPr>
      <w:rPr>
        <w:rFonts w:hint="default"/>
        <w:lang w:val="pt-PT" w:eastAsia="en-US" w:bidi="ar-SA"/>
      </w:rPr>
    </w:lvl>
    <w:lvl w:ilvl="6" w:tentative="0">
      <w:start w:val="0"/>
      <w:numFmt w:val="bullet"/>
      <w:lvlText w:val="•"/>
      <w:lvlJc w:val="left"/>
      <w:pPr>
        <w:ind w:left="8491" w:hanging="550"/>
      </w:pPr>
      <w:rPr>
        <w:rFonts w:hint="default"/>
        <w:lang w:val="pt-PT" w:eastAsia="en-US" w:bidi="ar-SA"/>
      </w:rPr>
    </w:lvl>
    <w:lvl w:ilvl="7" w:tentative="0">
      <w:start w:val="0"/>
      <w:numFmt w:val="bullet"/>
      <w:lvlText w:val="•"/>
      <w:lvlJc w:val="left"/>
      <w:pPr>
        <w:ind w:left="10053" w:hanging="550"/>
      </w:pPr>
      <w:rPr>
        <w:rFonts w:hint="default"/>
        <w:lang w:val="pt-PT" w:eastAsia="en-US" w:bidi="ar-SA"/>
      </w:rPr>
    </w:lvl>
    <w:lvl w:ilvl="8" w:tentative="0">
      <w:start w:val="0"/>
      <w:numFmt w:val="bullet"/>
      <w:lvlText w:val="•"/>
      <w:lvlJc w:val="left"/>
      <w:pPr>
        <w:ind w:left="11615" w:hanging="550"/>
      </w:pPr>
      <w:rPr>
        <w:rFonts w:hint="default"/>
        <w:lang w:val="pt-PT" w:eastAsia="en-US" w:bidi="ar-SA"/>
      </w:rPr>
    </w:lvl>
  </w:abstractNum>
  <w:abstractNum w:abstractNumId="49">
    <w:nsid w:val="5FFFB1A7"/>
    <w:multiLevelType w:val="multilevel"/>
    <w:tmpl w:val="5FFFB1A7"/>
    <w:lvl w:ilvl="0" w:tentative="0">
      <w:start w:val="16"/>
      <w:numFmt w:val="decimal"/>
      <w:lvlText w:val="%1"/>
      <w:lvlJc w:val="left"/>
      <w:pPr>
        <w:ind w:left="130" w:hanging="408"/>
        <w:jc w:val="left"/>
      </w:pPr>
      <w:rPr>
        <w:rFonts w:hint="default"/>
        <w:lang w:val="pt-PT" w:eastAsia="en-US" w:bidi="ar-SA"/>
      </w:rPr>
    </w:lvl>
    <w:lvl w:ilvl="1" w:tentative="0">
      <w:start w:val="1"/>
      <w:numFmt w:val="decimal"/>
      <w:lvlText w:val="%1.%2"/>
      <w:lvlJc w:val="left"/>
      <w:pPr>
        <w:ind w:left="130" w:hanging="40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506" w:hanging="551"/>
      </w:pPr>
      <w:rPr>
        <w:rFonts w:hint="default"/>
        <w:lang w:val="pt-PT" w:eastAsia="en-US" w:bidi="ar-SA"/>
      </w:rPr>
    </w:lvl>
    <w:lvl w:ilvl="4" w:tentative="0">
      <w:start w:val="0"/>
      <w:numFmt w:val="bullet"/>
      <w:lvlText w:val="•"/>
      <w:lvlJc w:val="left"/>
      <w:pPr>
        <w:ind w:left="5968" w:hanging="551"/>
      </w:pPr>
      <w:rPr>
        <w:rFonts w:hint="default"/>
        <w:lang w:val="pt-PT" w:eastAsia="en-US" w:bidi="ar-SA"/>
      </w:rPr>
    </w:lvl>
    <w:lvl w:ilvl="5" w:tentative="0">
      <w:start w:val="0"/>
      <w:numFmt w:val="bullet"/>
      <w:lvlText w:val="•"/>
      <w:lvlJc w:val="left"/>
      <w:pPr>
        <w:ind w:left="7430" w:hanging="551"/>
      </w:pPr>
      <w:rPr>
        <w:rFonts w:hint="default"/>
        <w:lang w:val="pt-PT" w:eastAsia="en-US" w:bidi="ar-SA"/>
      </w:rPr>
    </w:lvl>
    <w:lvl w:ilvl="6" w:tentative="0">
      <w:start w:val="0"/>
      <w:numFmt w:val="bullet"/>
      <w:lvlText w:val="•"/>
      <w:lvlJc w:val="left"/>
      <w:pPr>
        <w:ind w:left="8892" w:hanging="551"/>
      </w:pPr>
      <w:rPr>
        <w:rFonts w:hint="default"/>
        <w:lang w:val="pt-PT" w:eastAsia="en-US" w:bidi="ar-SA"/>
      </w:rPr>
    </w:lvl>
    <w:lvl w:ilvl="7" w:tentative="0">
      <w:start w:val="0"/>
      <w:numFmt w:val="bullet"/>
      <w:lvlText w:val="•"/>
      <w:lvlJc w:val="left"/>
      <w:pPr>
        <w:ind w:left="10354" w:hanging="551"/>
      </w:pPr>
      <w:rPr>
        <w:rFonts w:hint="default"/>
        <w:lang w:val="pt-PT" w:eastAsia="en-US" w:bidi="ar-SA"/>
      </w:rPr>
    </w:lvl>
    <w:lvl w:ilvl="8" w:tentative="0">
      <w:start w:val="0"/>
      <w:numFmt w:val="bullet"/>
      <w:lvlText w:val="•"/>
      <w:lvlJc w:val="left"/>
      <w:pPr>
        <w:ind w:left="11816" w:hanging="551"/>
      </w:pPr>
      <w:rPr>
        <w:rFonts w:hint="default"/>
        <w:lang w:val="pt-PT" w:eastAsia="en-US" w:bidi="ar-SA"/>
      </w:rPr>
    </w:lvl>
  </w:abstractNum>
  <w:abstractNum w:abstractNumId="50">
    <w:nsid w:val="60382F6E"/>
    <w:multiLevelType w:val="multilevel"/>
    <w:tmpl w:val="60382F6E"/>
    <w:lvl w:ilvl="0" w:tentative="0">
      <w:start w:val="4"/>
      <w:numFmt w:val="decimal"/>
      <w:lvlText w:val="%1"/>
      <w:lvlJc w:val="left"/>
      <w:pPr>
        <w:ind w:left="130" w:hanging="534"/>
        <w:jc w:val="left"/>
      </w:pPr>
      <w:rPr>
        <w:rFonts w:hint="default"/>
        <w:lang w:val="pt-PT" w:eastAsia="en-US" w:bidi="ar-SA"/>
      </w:rPr>
    </w:lvl>
    <w:lvl w:ilvl="1" w:tentative="0">
      <w:start w:val="3"/>
      <w:numFmt w:val="decimal"/>
      <w:lvlText w:val="%1.%2"/>
      <w:lvlJc w:val="left"/>
      <w:pPr>
        <w:ind w:left="130" w:hanging="534"/>
        <w:jc w:val="left"/>
      </w:pPr>
      <w:rPr>
        <w:rFonts w:hint="default"/>
        <w:lang w:val="pt-PT" w:eastAsia="en-US" w:bidi="ar-SA"/>
      </w:rPr>
    </w:lvl>
    <w:lvl w:ilvl="2" w:tentative="0">
      <w:start w:val="2"/>
      <w:numFmt w:val="decimal"/>
      <w:lvlText w:val="%1.%2.%3."/>
      <w:lvlJc w:val="left"/>
      <w:pPr>
        <w:ind w:left="130" w:hanging="53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506" w:hanging="534"/>
      </w:pPr>
      <w:rPr>
        <w:rFonts w:hint="default"/>
        <w:lang w:val="pt-PT" w:eastAsia="en-US" w:bidi="ar-SA"/>
      </w:rPr>
    </w:lvl>
    <w:lvl w:ilvl="4" w:tentative="0">
      <w:start w:val="0"/>
      <w:numFmt w:val="bullet"/>
      <w:lvlText w:val="•"/>
      <w:lvlJc w:val="left"/>
      <w:pPr>
        <w:ind w:left="5968" w:hanging="534"/>
      </w:pPr>
      <w:rPr>
        <w:rFonts w:hint="default"/>
        <w:lang w:val="pt-PT" w:eastAsia="en-US" w:bidi="ar-SA"/>
      </w:rPr>
    </w:lvl>
    <w:lvl w:ilvl="5" w:tentative="0">
      <w:start w:val="0"/>
      <w:numFmt w:val="bullet"/>
      <w:lvlText w:val="•"/>
      <w:lvlJc w:val="left"/>
      <w:pPr>
        <w:ind w:left="7430" w:hanging="534"/>
      </w:pPr>
      <w:rPr>
        <w:rFonts w:hint="default"/>
        <w:lang w:val="pt-PT" w:eastAsia="en-US" w:bidi="ar-SA"/>
      </w:rPr>
    </w:lvl>
    <w:lvl w:ilvl="6" w:tentative="0">
      <w:start w:val="0"/>
      <w:numFmt w:val="bullet"/>
      <w:lvlText w:val="•"/>
      <w:lvlJc w:val="left"/>
      <w:pPr>
        <w:ind w:left="8892" w:hanging="534"/>
      </w:pPr>
      <w:rPr>
        <w:rFonts w:hint="default"/>
        <w:lang w:val="pt-PT" w:eastAsia="en-US" w:bidi="ar-SA"/>
      </w:rPr>
    </w:lvl>
    <w:lvl w:ilvl="7" w:tentative="0">
      <w:start w:val="0"/>
      <w:numFmt w:val="bullet"/>
      <w:lvlText w:val="•"/>
      <w:lvlJc w:val="left"/>
      <w:pPr>
        <w:ind w:left="10354" w:hanging="534"/>
      </w:pPr>
      <w:rPr>
        <w:rFonts w:hint="default"/>
        <w:lang w:val="pt-PT" w:eastAsia="en-US" w:bidi="ar-SA"/>
      </w:rPr>
    </w:lvl>
    <w:lvl w:ilvl="8" w:tentative="0">
      <w:start w:val="0"/>
      <w:numFmt w:val="bullet"/>
      <w:lvlText w:val="•"/>
      <w:lvlJc w:val="left"/>
      <w:pPr>
        <w:ind w:left="11816" w:hanging="534"/>
      </w:pPr>
      <w:rPr>
        <w:rFonts w:hint="default"/>
        <w:lang w:val="pt-PT" w:eastAsia="en-US" w:bidi="ar-SA"/>
      </w:rPr>
    </w:lvl>
  </w:abstractNum>
  <w:abstractNum w:abstractNumId="51">
    <w:nsid w:val="629F7852"/>
    <w:multiLevelType w:val="multilevel"/>
    <w:tmpl w:val="629F7852"/>
    <w:lvl w:ilvl="0" w:tentative="0">
      <w:start w:val="6"/>
      <w:numFmt w:val="decimal"/>
      <w:lvlText w:val="%1"/>
      <w:lvlJc w:val="left"/>
      <w:pPr>
        <w:ind w:left="130" w:hanging="317"/>
        <w:jc w:val="left"/>
      </w:pPr>
      <w:rPr>
        <w:rFonts w:hint="default"/>
        <w:lang w:val="pt-PT" w:eastAsia="en-US" w:bidi="ar-SA"/>
      </w:rPr>
    </w:lvl>
    <w:lvl w:ilvl="1" w:tentative="0">
      <w:start w:val="1"/>
      <w:numFmt w:val="decimal"/>
      <w:lvlText w:val="%1.%2"/>
      <w:lvlJc w:val="left"/>
      <w:pPr>
        <w:ind w:left="130" w:hanging="317"/>
        <w:jc w:val="left"/>
      </w:pPr>
      <w:rPr>
        <w:rFonts w:hint="default"/>
        <w:spacing w:val="0"/>
        <w:w w:val="100"/>
        <w:lang w:val="pt-PT" w:eastAsia="en-US" w:bidi="ar-SA"/>
      </w:rPr>
    </w:lvl>
    <w:lvl w:ilvl="2" w:tentative="0">
      <w:start w:val="1"/>
      <w:numFmt w:val="decimal"/>
      <w:lvlText w:val="%1.%2.%3"/>
      <w:lvlJc w:val="left"/>
      <w:pPr>
        <w:ind w:left="5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26" w:hanging="450"/>
      </w:pPr>
      <w:rPr>
        <w:rFonts w:hint="default"/>
        <w:lang w:val="pt-PT" w:eastAsia="en-US" w:bidi="ar-SA"/>
      </w:rPr>
    </w:lvl>
    <w:lvl w:ilvl="4" w:tentative="0">
      <w:start w:val="0"/>
      <w:numFmt w:val="bullet"/>
      <w:lvlText w:val="•"/>
      <w:lvlJc w:val="left"/>
      <w:pPr>
        <w:ind w:left="5300" w:hanging="450"/>
      </w:pPr>
      <w:rPr>
        <w:rFonts w:hint="default"/>
        <w:lang w:val="pt-PT" w:eastAsia="en-US" w:bidi="ar-SA"/>
      </w:rPr>
    </w:lvl>
    <w:lvl w:ilvl="5" w:tentative="0">
      <w:start w:val="0"/>
      <w:numFmt w:val="bullet"/>
      <w:lvlText w:val="•"/>
      <w:lvlJc w:val="left"/>
      <w:pPr>
        <w:ind w:left="6873" w:hanging="450"/>
      </w:pPr>
      <w:rPr>
        <w:rFonts w:hint="default"/>
        <w:lang w:val="pt-PT" w:eastAsia="en-US" w:bidi="ar-SA"/>
      </w:rPr>
    </w:lvl>
    <w:lvl w:ilvl="6" w:tentative="0">
      <w:start w:val="0"/>
      <w:numFmt w:val="bullet"/>
      <w:lvlText w:val="•"/>
      <w:lvlJc w:val="left"/>
      <w:pPr>
        <w:ind w:left="8446" w:hanging="450"/>
      </w:pPr>
      <w:rPr>
        <w:rFonts w:hint="default"/>
        <w:lang w:val="pt-PT" w:eastAsia="en-US" w:bidi="ar-SA"/>
      </w:rPr>
    </w:lvl>
    <w:lvl w:ilvl="7" w:tentative="0">
      <w:start w:val="0"/>
      <w:numFmt w:val="bullet"/>
      <w:lvlText w:val="•"/>
      <w:lvlJc w:val="left"/>
      <w:pPr>
        <w:ind w:left="10020" w:hanging="450"/>
      </w:pPr>
      <w:rPr>
        <w:rFonts w:hint="default"/>
        <w:lang w:val="pt-PT" w:eastAsia="en-US" w:bidi="ar-SA"/>
      </w:rPr>
    </w:lvl>
    <w:lvl w:ilvl="8" w:tentative="0">
      <w:start w:val="0"/>
      <w:numFmt w:val="bullet"/>
      <w:lvlText w:val="•"/>
      <w:lvlJc w:val="left"/>
      <w:pPr>
        <w:ind w:left="11593" w:hanging="450"/>
      </w:pPr>
      <w:rPr>
        <w:rFonts w:hint="default"/>
        <w:lang w:val="pt-PT" w:eastAsia="en-US" w:bidi="ar-SA"/>
      </w:rPr>
    </w:lvl>
  </w:abstractNum>
  <w:abstractNum w:abstractNumId="52">
    <w:nsid w:val="65CD0074"/>
    <w:multiLevelType w:val="multilevel"/>
    <w:tmpl w:val="65CD0074"/>
    <w:lvl w:ilvl="0" w:tentative="0">
      <w:start w:val="0"/>
      <w:numFmt w:val="bullet"/>
      <w:lvlText w:val=""/>
      <w:lvlJc w:val="left"/>
      <w:pPr>
        <w:ind w:left="130" w:hanging="15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582" w:hanging="153"/>
      </w:pPr>
      <w:rPr>
        <w:rFonts w:hint="default"/>
        <w:lang w:val="pt-PT" w:eastAsia="en-US" w:bidi="ar-SA"/>
      </w:rPr>
    </w:lvl>
    <w:lvl w:ilvl="2" w:tentative="0">
      <w:start w:val="0"/>
      <w:numFmt w:val="bullet"/>
      <w:lvlText w:val="•"/>
      <w:lvlJc w:val="left"/>
      <w:pPr>
        <w:ind w:left="3044" w:hanging="153"/>
      </w:pPr>
      <w:rPr>
        <w:rFonts w:hint="default"/>
        <w:lang w:val="pt-PT" w:eastAsia="en-US" w:bidi="ar-SA"/>
      </w:rPr>
    </w:lvl>
    <w:lvl w:ilvl="3" w:tentative="0">
      <w:start w:val="0"/>
      <w:numFmt w:val="bullet"/>
      <w:lvlText w:val="•"/>
      <w:lvlJc w:val="left"/>
      <w:pPr>
        <w:ind w:left="4506" w:hanging="153"/>
      </w:pPr>
      <w:rPr>
        <w:rFonts w:hint="default"/>
        <w:lang w:val="pt-PT" w:eastAsia="en-US" w:bidi="ar-SA"/>
      </w:rPr>
    </w:lvl>
    <w:lvl w:ilvl="4" w:tentative="0">
      <w:start w:val="0"/>
      <w:numFmt w:val="bullet"/>
      <w:lvlText w:val="•"/>
      <w:lvlJc w:val="left"/>
      <w:pPr>
        <w:ind w:left="5968" w:hanging="153"/>
      </w:pPr>
      <w:rPr>
        <w:rFonts w:hint="default"/>
        <w:lang w:val="pt-PT" w:eastAsia="en-US" w:bidi="ar-SA"/>
      </w:rPr>
    </w:lvl>
    <w:lvl w:ilvl="5" w:tentative="0">
      <w:start w:val="0"/>
      <w:numFmt w:val="bullet"/>
      <w:lvlText w:val="•"/>
      <w:lvlJc w:val="left"/>
      <w:pPr>
        <w:ind w:left="7430" w:hanging="153"/>
      </w:pPr>
      <w:rPr>
        <w:rFonts w:hint="default"/>
        <w:lang w:val="pt-PT" w:eastAsia="en-US" w:bidi="ar-SA"/>
      </w:rPr>
    </w:lvl>
    <w:lvl w:ilvl="6" w:tentative="0">
      <w:start w:val="0"/>
      <w:numFmt w:val="bullet"/>
      <w:lvlText w:val="•"/>
      <w:lvlJc w:val="left"/>
      <w:pPr>
        <w:ind w:left="8892" w:hanging="153"/>
      </w:pPr>
      <w:rPr>
        <w:rFonts w:hint="default"/>
        <w:lang w:val="pt-PT" w:eastAsia="en-US" w:bidi="ar-SA"/>
      </w:rPr>
    </w:lvl>
    <w:lvl w:ilvl="7" w:tentative="0">
      <w:start w:val="0"/>
      <w:numFmt w:val="bullet"/>
      <w:lvlText w:val="•"/>
      <w:lvlJc w:val="left"/>
      <w:pPr>
        <w:ind w:left="10354" w:hanging="153"/>
      </w:pPr>
      <w:rPr>
        <w:rFonts w:hint="default"/>
        <w:lang w:val="pt-PT" w:eastAsia="en-US" w:bidi="ar-SA"/>
      </w:rPr>
    </w:lvl>
    <w:lvl w:ilvl="8" w:tentative="0">
      <w:start w:val="0"/>
      <w:numFmt w:val="bullet"/>
      <w:lvlText w:val="•"/>
      <w:lvlJc w:val="left"/>
      <w:pPr>
        <w:ind w:left="11816" w:hanging="153"/>
      </w:pPr>
      <w:rPr>
        <w:rFonts w:hint="default"/>
        <w:lang w:val="pt-PT" w:eastAsia="en-US" w:bidi="ar-SA"/>
      </w:rPr>
    </w:lvl>
  </w:abstractNum>
  <w:abstractNum w:abstractNumId="53">
    <w:nsid w:val="72183CF9"/>
    <w:multiLevelType w:val="multilevel"/>
    <w:tmpl w:val="72183CF9"/>
    <w:lvl w:ilvl="0" w:tentative="0">
      <w:start w:val="1"/>
      <w:numFmt w:val="lowerLetter"/>
      <w:lvlText w:val="%1)"/>
      <w:lvlJc w:val="left"/>
      <w:pPr>
        <w:ind w:left="5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50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117" w:hanging="170"/>
      </w:pPr>
      <w:rPr>
        <w:rFonts w:hint="default"/>
        <w:lang w:val="pt-PT" w:eastAsia="en-US" w:bidi="ar-SA"/>
      </w:rPr>
    </w:lvl>
    <w:lvl w:ilvl="3" w:tentative="0">
      <w:start w:val="0"/>
      <w:numFmt w:val="bullet"/>
      <w:lvlText w:val="•"/>
      <w:lvlJc w:val="left"/>
      <w:pPr>
        <w:ind w:left="3695" w:hanging="170"/>
      </w:pPr>
      <w:rPr>
        <w:rFonts w:hint="default"/>
        <w:lang w:val="pt-PT" w:eastAsia="en-US" w:bidi="ar-SA"/>
      </w:rPr>
    </w:lvl>
    <w:lvl w:ilvl="4" w:tentative="0">
      <w:start w:val="0"/>
      <w:numFmt w:val="bullet"/>
      <w:lvlText w:val="•"/>
      <w:lvlJc w:val="left"/>
      <w:pPr>
        <w:ind w:left="5273" w:hanging="170"/>
      </w:pPr>
      <w:rPr>
        <w:rFonts w:hint="default"/>
        <w:lang w:val="pt-PT" w:eastAsia="en-US" w:bidi="ar-SA"/>
      </w:rPr>
    </w:lvl>
    <w:lvl w:ilvl="5" w:tentative="0">
      <w:start w:val="0"/>
      <w:numFmt w:val="bullet"/>
      <w:lvlText w:val="•"/>
      <w:lvlJc w:val="left"/>
      <w:pPr>
        <w:ind w:left="6851" w:hanging="170"/>
      </w:pPr>
      <w:rPr>
        <w:rFonts w:hint="default"/>
        <w:lang w:val="pt-PT" w:eastAsia="en-US" w:bidi="ar-SA"/>
      </w:rPr>
    </w:lvl>
    <w:lvl w:ilvl="6" w:tentative="0">
      <w:start w:val="0"/>
      <w:numFmt w:val="bullet"/>
      <w:lvlText w:val="•"/>
      <w:lvlJc w:val="left"/>
      <w:pPr>
        <w:ind w:left="8428" w:hanging="170"/>
      </w:pPr>
      <w:rPr>
        <w:rFonts w:hint="default"/>
        <w:lang w:val="pt-PT" w:eastAsia="en-US" w:bidi="ar-SA"/>
      </w:rPr>
    </w:lvl>
    <w:lvl w:ilvl="7" w:tentative="0">
      <w:start w:val="0"/>
      <w:numFmt w:val="bullet"/>
      <w:lvlText w:val="•"/>
      <w:lvlJc w:val="left"/>
      <w:pPr>
        <w:ind w:left="10006" w:hanging="170"/>
      </w:pPr>
      <w:rPr>
        <w:rFonts w:hint="default"/>
        <w:lang w:val="pt-PT" w:eastAsia="en-US" w:bidi="ar-SA"/>
      </w:rPr>
    </w:lvl>
    <w:lvl w:ilvl="8" w:tentative="0">
      <w:start w:val="0"/>
      <w:numFmt w:val="bullet"/>
      <w:lvlText w:val="•"/>
      <w:lvlJc w:val="left"/>
      <w:pPr>
        <w:ind w:left="11584" w:hanging="170"/>
      </w:pPr>
      <w:rPr>
        <w:rFonts w:hint="default"/>
        <w:lang w:val="pt-PT" w:eastAsia="en-US" w:bidi="ar-SA"/>
      </w:rPr>
    </w:lvl>
  </w:abstractNum>
  <w:abstractNum w:abstractNumId="54">
    <w:nsid w:val="74C28B35"/>
    <w:multiLevelType w:val="multilevel"/>
    <w:tmpl w:val="74C28B35"/>
    <w:lvl w:ilvl="0" w:tentative="0">
      <w:start w:val="17"/>
      <w:numFmt w:val="decimal"/>
      <w:lvlText w:val="%1"/>
      <w:lvlJc w:val="left"/>
      <w:pPr>
        <w:ind w:left="130" w:hanging="411"/>
        <w:jc w:val="left"/>
      </w:pPr>
      <w:rPr>
        <w:rFonts w:hint="default"/>
        <w:lang w:val="pt-PT" w:eastAsia="en-US" w:bidi="ar-SA"/>
      </w:rPr>
    </w:lvl>
    <w:lvl w:ilvl="1" w:tentative="0">
      <w:start w:val="1"/>
      <w:numFmt w:val="decimal"/>
      <w:lvlText w:val="%1.%2"/>
      <w:lvlJc w:val="left"/>
      <w:pPr>
        <w:ind w:left="130" w:hanging="4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044" w:hanging="411"/>
      </w:pPr>
      <w:rPr>
        <w:rFonts w:hint="default"/>
        <w:lang w:val="pt-PT" w:eastAsia="en-US" w:bidi="ar-SA"/>
      </w:rPr>
    </w:lvl>
    <w:lvl w:ilvl="3" w:tentative="0">
      <w:start w:val="0"/>
      <w:numFmt w:val="bullet"/>
      <w:lvlText w:val="•"/>
      <w:lvlJc w:val="left"/>
      <w:pPr>
        <w:ind w:left="4506" w:hanging="411"/>
      </w:pPr>
      <w:rPr>
        <w:rFonts w:hint="default"/>
        <w:lang w:val="pt-PT" w:eastAsia="en-US" w:bidi="ar-SA"/>
      </w:rPr>
    </w:lvl>
    <w:lvl w:ilvl="4" w:tentative="0">
      <w:start w:val="0"/>
      <w:numFmt w:val="bullet"/>
      <w:lvlText w:val="•"/>
      <w:lvlJc w:val="left"/>
      <w:pPr>
        <w:ind w:left="5968" w:hanging="411"/>
      </w:pPr>
      <w:rPr>
        <w:rFonts w:hint="default"/>
        <w:lang w:val="pt-PT" w:eastAsia="en-US" w:bidi="ar-SA"/>
      </w:rPr>
    </w:lvl>
    <w:lvl w:ilvl="5" w:tentative="0">
      <w:start w:val="0"/>
      <w:numFmt w:val="bullet"/>
      <w:lvlText w:val="•"/>
      <w:lvlJc w:val="left"/>
      <w:pPr>
        <w:ind w:left="7430" w:hanging="411"/>
      </w:pPr>
      <w:rPr>
        <w:rFonts w:hint="default"/>
        <w:lang w:val="pt-PT" w:eastAsia="en-US" w:bidi="ar-SA"/>
      </w:rPr>
    </w:lvl>
    <w:lvl w:ilvl="6" w:tentative="0">
      <w:start w:val="0"/>
      <w:numFmt w:val="bullet"/>
      <w:lvlText w:val="•"/>
      <w:lvlJc w:val="left"/>
      <w:pPr>
        <w:ind w:left="8892" w:hanging="411"/>
      </w:pPr>
      <w:rPr>
        <w:rFonts w:hint="default"/>
        <w:lang w:val="pt-PT" w:eastAsia="en-US" w:bidi="ar-SA"/>
      </w:rPr>
    </w:lvl>
    <w:lvl w:ilvl="7" w:tentative="0">
      <w:start w:val="0"/>
      <w:numFmt w:val="bullet"/>
      <w:lvlText w:val="•"/>
      <w:lvlJc w:val="left"/>
      <w:pPr>
        <w:ind w:left="10354" w:hanging="411"/>
      </w:pPr>
      <w:rPr>
        <w:rFonts w:hint="default"/>
        <w:lang w:val="pt-PT" w:eastAsia="en-US" w:bidi="ar-SA"/>
      </w:rPr>
    </w:lvl>
    <w:lvl w:ilvl="8" w:tentative="0">
      <w:start w:val="0"/>
      <w:numFmt w:val="bullet"/>
      <w:lvlText w:val="•"/>
      <w:lvlJc w:val="left"/>
      <w:pPr>
        <w:ind w:left="11816" w:hanging="411"/>
      </w:pPr>
      <w:rPr>
        <w:rFonts w:hint="default"/>
        <w:lang w:val="pt-PT" w:eastAsia="en-US" w:bidi="ar-SA"/>
      </w:rPr>
    </w:lvl>
  </w:abstractNum>
  <w:abstractNum w:abstractNumId="55">
    <w:nsid w:val="77ECEA79"/>
    <w:multiLevelType w:val="multilevel"/>
    <w:tmpl w:val="77ECEA79"/>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780" w:hanging="206"/>
      </w:pPr>
      <w:rPr>
        <w:rFonts w:hint="default"/>
        <w:lang w:val="pt-PT" w:eastAsia="en-US" w:bidi="ar-SA"/>
      </w:rPr>
    </w:lvl>
    <w:lvl w:ilvl="2" w:tentative="0">
      <w:start w:val="0"/>
      <w:numFmt w:val="bullet"/>
      <w:lvlText w:val="•"/>
      <w:lvlJc w:val="left"/>
      <w:pPr>
        <w:ind w:left="3220" w:hanging="206"/>
      </w:pPr>
      <w:rPr>
        <w:rFonts w:hint="default"/>
        <w:lang w:val="pt-PT" w:eastAsia="en-US" w:bidi="ar-SA"/>
      </w:rPr>
    </w:lvl>
    <w:lvl w:ilvl="3" w:tentative="0">
      <w:start w:val="0"/>
      <w:numFmt w:val="bullet"/>
      <w:lvlText w:val="•"/>
      <w:lvlJc w:val="left"/>
      <w:pPr>
        <w:ind w:left="4660" w:hanging="206"/>
      </w:pPr>
      <w:rPr>
        <w:rFonts w:hint="default"/>
        <w:lang w:val="pt-PT" w:eastAsia="en-US" w:bidi="ar-SA"/>
      </w:rPr>
    </w:lvl>
    <w:lvl w:ilvl="4" w:tentative="0">
      <w:start w:val="0"/>
      <w:numFmt w:val="bullet"/>
      <w:lvlText w:val="•"/>
      <w:lvlJc w:val="left"/>
      <w:pPr>
        <w:ind w:left="6100" w:hanging="206"/>
      </w:pPr>
      <w:rPr>
        <w:rFonts w:hint="default"/>
        <w:lang w:val="pt-PT" w:eastAsia="en-US" w:bidi="ar-SA"/>
      </w:rPr>
    </w:lvl>
    <w:lvl w:ilvl="5" w:tentative="0">
      <w:start w:val="0"/>
      <w:numFmt w:val="bullet"/>
      <w:lvlText w:val="•"/>
      <w:lvlJc w:val="left"/>
      <w:pPr>
        <w:ind w:left="7540" w:hanging="206"/>
      </w:pPr>
      <w:rPr>
        <w:rFonts w:hint="default"/>
        <w:lang w:val="pt-PT" w:eastAsia="en-US" w:bidi="ar-SA"/>
      </w:rPr>
    </w:lvl>
    <w:lvl w:ilvl="6" w:tentative="0">
      <w:start w:val="0"/>
      <w:numFmt w:val="bullet"/>
      <w:lvlText w:val="•"/>
      <w:lvlJc w:val="left"/>
      <w:pPr>
        <w:ind w:left="8980" w:hanging="206"/>
      </w:pPr>
      <w:rPr>
        <w:rFonts w:hint="default"/>
        <w:lang w:val="pt-PT" w:eastAsia="en-US" w:bidi="ar-SA"/>
      </w:rPr>
    </w:lvl>
    <w:lvl w:ilvl="7" w:tentative="0">
      <w:start w:val="0"/>
      <w:numFmt w:val="bullet"/>
      <w:lvlText w:val="•"/>
      <w:lvlJc w:val="left"/>
      <w:pPr>
        <w:ind w:left="10420" w:hanging="206"/>
      </w:pPr>
      <w:rPr>
        <w:rFonts w:hint="default"/>
        <w:lang w:val="pt-PT" w:eastAsia="en-US" w:bidi="ar-SA"/>
      </w:rPr>
    </w:lvl>
    <w:lvl w:ilvl="8" w:tentative="0">
      <w:start w:val="0"/>
      <w:numFmt w:val="bullet"/>
      <w:lvlText w:val="•"/>
      <w:lvlJc w:val="left"/>
      <w:pPr>
        <w:ind w:left="11860" w:hanging="206"/>
      </w:pPr>
      <w:rPr>
        <w:rFonts w:hint="default"/>
        <w:lang w:val="pt-PT" w:eastAsia="en-US" w:bidi="ar-SA"/>
      </w:rPr>
    </w:lvl>
  </w:abstractNum>
  <w:abstractNum w:abstractNumId="56">
    <w:nsid w:val="79AA4FA4"/>
    <w:multiLevelType w:val="multilevel"/>
    <w:tmpl w:val="79AA4FA4"/>
    <w:lvl w:ilvl="0" w:tentative="0">
      <w:start w:val="1"/>
      <w:numFmt w:val="lowerLetter"/>
      <w:lvlText w:val="%1)"/>
      <w:lvlJc w:val="left"/>
      <w:pPr>
        <w:ind w:left="3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780" w:hanging="206"/>
      </w:pPr>
      <w:rPr>
        <w:rFonts w:hint="default"/>
        <w:lang w:val="pt-PT" w:eastAsia="en-US" w:bidi="ar-SA"/>
      </w:rPr>
    </w:lvl>
    <w:lvl w:ilvl="2" w:tentative="0">
      <w:start w:val="0"/>
      <w:numFmt w:val="bullet"/>
      <w:lvlText w:val="•"/>
      <w:lvlJc w:val="left"/>
      <w:pPr>
        <w:ind w:left="3220" w:hanging="206"/>
      </w:pPr>
      <w:rPr>
        <w:rFonts w:hint="default"/>
        <w:lang w:val="pt-PT" w:eastAsia="en-US" w:bidi="ar-SA"/>
      </w:rPr>
    </w:lvl>
    <w:lvl w:ilvl="3" w:tentative="0">
      <w:start w:val="0"/>
      <w:numFmt w:val="bullet"/>
      <w:lvlText w:val="•"/>
      <w:lvlJc w:val="left"/>
      <w:pPr>
        <w:ind w:left="4660" w:hanging="206"/>
      </w:pPr>
      <w:rPr>
        <w:rFonts w:hint="default"/>
        <w:lang w:val="pt-PT" w:eastAsia="en-US" w:bidi="ar-SA"/>
      </w:rPr>
    </w:lvl>
    <w:lvl w:ilvl="4" w:tentative="0">
      <w:start w:val="0"/>
      <w:numFmt w:val="bullet"/>
      <w:lvlText w:val="•"/>
      <w:lvlJc w:val="left"/>
      <w:pPr>
        <w:ind w:left="6100" w:hanging="206"/>
      </w:pPr>
      <w:rPr>
        <w:rFonts w:hint="default"/>
        <w:lang w:val="pt-PT" w:eastAsia="en-US" w:bidi="ar-SA"/>
      </w:rPr>
    </w:lvl>
    <w:lvl w:ilvl="5" w:tentative="0">
      <w:start w:val="0"/>
      <w:numFmt w:val="bullet"/>
      <w:lvlText w:val="•"/>
      <w:lvlJc w:val="left"/>
      <w:pPr>
        <w:ind w:left="7540" w:hanging="206"/>
      </w:pPr>
      <w:rPr>
        <w:rFonts w:hint="default"/>
        <w:lang w:val="pt-PT" w:eastAsia="en-US" w:bidi="ar-SA"/>
      </w:rPr>
    </w:lvl>
    <w:lvl w:ilvl="6" w:tentative="0">
      <w:start w:val="0"/>
      <w:numFmt w:val="bullet"/>
      <w:lvlText w:val="•"/>
      <w:lvlJc w:val="left"/>
      <w:pPr>
        <w:ind w:left="8980" w:hanging="206"/>
      </w:pPr>
      <w:rPr>
        <w:rFonts w:hint="default"/>
        <w:lang w:val="pt-PT" w:eastAsia="en-US" w:bidi="ar-SA"/>
      </w:rPr>
    </w:lvl>
    <w:lvl w:ilvl="7" w:tentative="0">
      <w:start w:val="0"/>
      <w:numFmt w:val="bullet"/>
      <w:lvlText w:val="•"/>
      <w:lvlJc w:val="left"/>
      <w:pPr>
        <w:ind w:left="10420" w:hanging="206"/>
      </w:pPr>
      <w:rPr>
        <w:rFonts w:hint="default"/>
        <w:lang w:val="pt-PT" w:eastAsia="en-US" w:bidi="ar-SA"/>
      </w:rPr>
    </w:lvl>
    <w:lvl w:ilvl="8" w:tentative="0">
      <w:start w:val="0"/>
      <w:numFmt w:val="bullet"/>
      <w:lvlText w:val="•"/>
      <w:lvlJc w:val="left"/>
      <w:pPr>
        <w:ind w:left="11860" w:hanging="206"/>
      </w:pPr>
      <w:rPr>
        <w:rFonts w:hint="default"/>
        <w:lang w:val="pt-PT" w:eastAsia="en-US" w:bidi="ar-SA"/>
      </w:rPr>
    </w:lvl>
  </w:abstractNum>
  <w:abstractNum w:abstractNumId="57">
    <w:nsid w:val="7C246926"/>
    <w:multiLevelType w:val="multilevel"/>
    <w:tmpl w:val="7C246926"/>
    <w:lvl w:ilvl="0" w:tentative="0">
      <w:start w:val="2"/>
      <w:numFmt w:val="decimal"/>
      <w:lvlText w:val="%1"/>
      <w:lvlJc w:val="left"/>
      <w:pPr>
        <w:ind w:left="430" w:hanging="300"/>
        <w:jc w:val="left"/>
      </w:pPr>
      <w:rPr>
        <w:rFonts w:hint="default"/>
        <w:lang w:val="pt-PT" w:eastAsia="en-US" w:bidi="ar-SA"/>
      </w:rPr>
    </w:lvl>
    <w:lvl w:ilvl="1" w:tentative="0">
      <w:start w:val="1"/>
      <w:numFmt w:val="decimal"/>
      <w:lvlText w:val="%1.%2"/>
      <w:lvlJc w:val="left"/>
      <w:pPr>
        <w:ind w:left="4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130" w:hanging="44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602" w:hanging="448"/>
      </w:pPr>
      <w:rPr>
        <w:rFonts w:hint="default"/>
        <w:lang w:val="pt-PT" w:eastAsia="en-US" w:bidi="ar-SA"/>
      </w:rPr>
    </w:lvl>
    <w:lvl w:ilvl="4" w:tentative="0">
      <w:start w:val="0"/>
      <w:numFmt w:val="bullet"/>
      <w:lvlText w:val="•"/>
      <w:lvlJc w:val="left"/>
      <w:pPr>
        <w:ind w:left="5193" w:hanging="448"/>
      </w:pPr>
      <w:rPr>
        <w:rFonts w:hint="default"/>
        <w:lang w:val="pt-PT" w:eastAsia="en-US" w:bidi="ar-SA"/>
      </w:rPr>
    </w:lvl>
    <w:lvl w:ilvl="5" w:tentative="0">
      <w:start w:val="0"/>
      <w:numFmt w:val="bullet"/>
      <w:lvlText w:val="•"/>
      <w:lvlJc w:val="left"/>
      <w:pPr>
        <w:ind w:left="6784" w:hanging="448"/>
      </w:pPr>
      <w:rPr>
        <w:rFonts w:hint="default"/>
        <w:lang w:val="pt-PT" w:eastAsia="en-US" w:bidi="ar-SA"/>
      </w:rPr>
    </w:lvl>
    <w:lvl w:ilvl="6" w:tentative="0">
      <w:start w:val="0"/>
      <w:numFmt w:val="bullet"/>
      <w:lvlText w:val="•"/>
      <w:lvlJc w:val="left"/>
      <w:pPr>
        <w:ind w:left="8375" w:hanging="448"/>
      </w:pPr>
      <w:rPr>
        <w:rFonts w:hint="default"/>
        <w:lang w:val="pt-PT" w:eastAsia="en-US" w:bidi="ar-SA"/>
      </w:rPr>
    </w:lvl>
    <w:lvl w:ilvl="7" w:tentative="0">
      <w:start w:val="0"/>
      <w:numFmt w:val="bullet"/>
      <w:lvlText w:val="•"/>
      <w:lvlJc w:val="left"/>
      <w:pPr>
        <w:ind w:left="9966" w:hanging="448"/>
      </w:pPr>
      <w:rPr>
        <w:rFonts w:hint="default"/>
        <w:lang w:val="pt-PT" w:eastAsia="en-US" w:bidi="ar-SA"/>
      </w:rPr>
    </w:lvl>
    <w:lvl w:ilvl="8" w:tentative="0">
      <w:start w:val="0"/>
      <w:numFmt w:val="bullet"/>
      <w:lvlText w:val="•"/>
      <w:lvlJc w:val="left"/>
      <w:pPr>
        <w:ind w:left="11557" w:hanging="448"/>
      </w:pPr>
      <w:rPr>
        <w:rFonts w:hint="default"/>
        <w:lang w:val="pt-PT" w:eastAsia="en-US" w:bidi="ar-SA"/>
      </w:rPr>
    </w:lvl>
  </w:abstractNum>
  <w:abstractNum w:abstractNumId="58">
    <w:nsid w:val="7DEC2089"/>
    <w:multiLevelType w:val="multilevel"/>
    <w:tmpl w:val="7DEC2089"/>
    <w:lvl w:ilvl="0" w:tentative="0">
      <w:start w:val="9"/>
      <w:numFmt w:val="decimal"/>
      <w:lvlText w:val="%1"/>
      <w:lvlJc w:val="left"/>
      <w:pPr>
        <w:ind w:left="130" w:hanging="308"/>
        <w:jc w:val="left"/>
      </w:pPr>
      <w:rPr>
        <w:rFonts w:hint="default"/>
        <w:lang w:val="pt-PT" w:eastAsia="en-US" w:bidi="ar-SA"/>
      </w:rPr>
    </w:lvl>
    <w:lvl w:ilvl="1" w:tentative="0">
      <w:start w:val="1"/>
      <w:numFmt w:val="decimal"/>
      <w:lvlText w:val="%1.%2"/>
      <w:lvlJc w:val="left"/>
      <w:pPr>
        <w:ind w:left="130" w:hanging="30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57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30" w:hanging="62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300" w:hanging="621"/>
      </w:pPr>
      <w:rPr>
        <w:rFonts w:hint="default"/>
        <w:lang w:val="pt-PT" w:eastAsia="en-US" w:bidi="ar-SA"/>
      </w:rPr>
    </w:lvl>
    <w:lvl w:ilvl="5" w:tentative="0">
      <w:start w:val="0"/>
      <w:numFmt w:val="bullet"/>
      <w:lvlText w:val="•"/>
      <w:lvlJc w:val="left"/>
      <w:pPr>
        <w:ind w:left="6873" w:hanging="621"/>
      </w:pPr>
      <w:rPr>
        <w:rFonts w:hint="default"/>
        <w:lang w:val="pt-PT" w:eastAsia="en-US" w:bidi="ar-SA"/>
      </w:rPr>
    </w:lvl>
    <w:lvl w:ilvl="6" w:tentative="0">
      <w:start w:val="0"/>
      <w:numFmt w:val="bullet"/>
      <w:lvlText w:val="•"/>
      <w:lvlJc w:val="left"/>
      <w:pPr>
        <w:ind w:left="8446" w:hanging="621"/>
      </w:pPr>
      <w:rPr>
        <w:rFonts w:hint="default"/>
        <w:lang w:val="pt-PT" w:eastAsia="en-US" w:bidi="ar-SA"/>
      </w:rPr>
    </w:lvl>
    <w:lvl w:ilvl="7" w:tentative="0">
      <w:start w:val="0"/>
      <w:numFmt w:val="bullet"/>
      <w:lvlText w:val="•"/>
      <w:lvlJc w:val="left"/>
      <w:pPr>
        <w:ind w:left="10020" w:hanging="621"/>
      </w:pPr>
      <w:rPr>
        <w:rFonts w:hint="default"/>
        <w:lang w:val="pt-PT" w:eastAsia="en-US" w:bidi="ar-SA"/>
      </w:rPr>
    </w:lvl>
    <w:lvl w:ilvl="8" w:tentative="0">
      <w:start w:val="0"/>
      <w:numFmt w:val="bullet"/>
      <w:lvlText w:val="•"/>
      <w:lvlJc w:val="left"/>
      <w:pPr>
        <w:ind w:left="11593" w:hanging="621"/>
      </w:pPr>
      <w:rPr>
        <w:rFonts w:hint="default"/>
        <w:lang w:val="pt-PT" w:eastAsia="en-US" w:bidi="ar-SA"/>
      </w:rPr>
    </w:lvl>
  </w:abstractNum>
  <w:num w:numId="1">
    <w:abstractNumId w:val="23"/>
  </w:num>
  <w:num w:numId="2">
    <w:abstractNumId w:val="15"/>
  </w:num>
  <w:num w:numId="3">
    <w:abstractNumId w:val="46"/>
  </w:num>
  <w:num w:numId="4">
    <w:abstractNumId w:val="13"/>
  </w:num>
  <w:num w:numId="5">
    <w:abstractNumId w:val="9"/>
  </w:num>
  <w:num w:numId="6">
    <w:abstractNumId w:val="25"/>
  </w:num>
  <w:num w:numId="7">
    <w:abstractNumId w:val="34"/>
  </w:num>
  <w:num w:numId="8">
    <w:abstractNumId w:val="53"/>
  </w:num>
  <w:num w:numId="9">
    <w:abstractNumId w:val="24"/>
  </w:num>
  <w:num w:numId="10">
    <w:abstractNumId w:val="5"/>
  </w:num>
  <w:num w:numId="11">
    <w:abstractNumId w:val="35"/>
  </w:num>
  <w:num w:numId="12">
    <w:abstractNumId w:val="47"/>
  </w:num>
  <w:num w:numId="13">
    <w:abstractNumId w:val="14"/>
  </w:num>
  <w:num w:numId="14">
    <w:abstractNumId w:val="43"/>
  </w:num>
  <w:num w:numId="15">
    <w:abstractNumId w:val="21"/>
  </w:num>
  <w:num w:numId="16">
    <w:abstractNumId w:val="33"/>
  </w:num>
  <w:num w:numId="17">
    <w:abstractNumId w:val="18"/>
  </w:num>
  <w:num w:numId="18">
    <w:abstractNumId w:val="17"/>
  </w:num>
  <w:num w:numId="19">
    <w:abstractNumId w:val="7"/>
  </w:num>
  <w:num w:numId="20">
    <w:abstractNumId w:val="41"/>
  </w:num>
  <w:num w:numId="21">
    <w:abstractNumId w:val="50"/>
  </w:num>
  <w:num w:numId="22">
    <w:abstractNumId w:val="28"/>
  </w:num>
  <w:num w:numId="23">
    <w:abstractNumId w:val="40"/>
  </w:num>
  <w:num w:numId="24">
    <w:abstractNumId w:val="8"/>
  </w:num>
  <w:num w:numId="25">
    <w:abstractNumId w:val="57"/>
  </w:num>
  <w:num w:numId="26">
    <w:abstractNumId w:val="55"/>
  </w:num>
  <w:num w:numId="27">
    <w:abstractNumId w:val="12"/>
  </w:num>
  <w:num w:numId="28">
    <w:abstractNumId w:val="51"/>
  </w:num>
  <w:num w:numId="29">
    <w:abstractNumId w:val="6"/>
  </w:num>
  <w:num w:numId="30">
    <w:abstractNumId w:val="39"/>
  </w:num>
  <w:num w:numId="31">
    <w:abstractNumId w:val="2"/>
  </w:num>
  <w:num w:numId="32">
    <w:abstractNumId w:val="45"/>
  </w:num>
  <w:num w:numId="33">
    <w:abstractNumId w:val="58"/>
  </w:num>
  <w:num w:numId="34">
    <w:abstractNumId w:val="0"/>
  </w:num>
  <w:num w:numId="35">
    <w:abstractNumId w:val="32"/>
  </w:num>
  <w:num w:numId="36">
    <w:abstractNumId w:val="44"/>
  </w:num>
  <w:num w:numId="37">
    <w:abstractNumId w:val="22"/>
  </w:num>
  <w:num w:numId="38">
    <w:abstractNumId w:val="19"/>
  </w:num>
  <w:num w:numId="39">
    <w:abstractNumId w:val="36"/>
  </w:num>
  <w:num w:numId="40">
    <w:abstractNumId w:val="56"/>
  </w:num>
  <w:num w:numId="41">
    <w:abstractNumId w:val="11"/>
  </w:num>
  <w:num w:numId="42">
    <w:abstractNumId w:val="4"/>
  </w:num>
  <w:num w:numId="43">
    <w:abstractNumId w:val="10"/>
  </w:num>
  <w:num w:numId="44">
    <w:abstractNumId w:val="48"/>
  </w:num>
  <w:num w:numId="45">
    <w:abstractNumId w:val="1"/>
  </w:num>
  <w:num w:numId="46">
    <w:abstractNumId w:val="29"/>
  </w:num>
  <w:num w:numId="47">
    <w:abstractNumId w:val="3"/>
  </w:num>
  <w:num w:numId="48">
    <w:abstractNumId w:val="49"/>
  </w:num>
  <w:num w:numId="49">
    <w:abstractNumId w:val="54"/>
  </w:num>
  <w:num w:numId="50">
    <w:abstractNumId w:val="42"/>
  </w:num>
  <w:num w:numId="51">
    <w:abstractNumId w:val="37"/>
  </w:num>
  <w:num w:numId="52">
    <w:abstractNumId w:val="52"/>
  </w:num>
  <w:num w:numId="53">
    <w:abstractNumId w:val="26"/>
  </w:num>
  <w:num w:numId="54">
    <w:abstractNumId w:val="27"/>
  </w:num>
  <w:num w:numId="55">
    <w:abstractNumId w:val="16"/>
  </w:num>
  <w:num w:numId="56">
    <w:abstractNumId w:val="38"/>
  </w:num>
  <w:num w:numId="57">
    <w:abstractNumId w:val="30"/>
  </w:num>
  <w:num w:numId="58">
    <w:abstractNumId w:val="20"/>
  </w:num>
  <w:num w:numId="5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2BAA0C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right="168"/>
      <w:jc w:val="center"/>
      <w:outlineLvl w:val="1"/>
    </w:pPr>
    <w:rPr>
      <w:rFonts w:ascii="Times New Roman" w:hAnsi="Times New Roman" w:eastAsia="Times New Roman" w:cs="Times New Roman"/>
      <w:sz w:val="22"/>
      <w:szCs w:val="22"/>
      <w:u w:val="single" w:color="000000"/>
      <w:lang w:val="pt-PT" w:eastAsia="en-US" w:bidi="ar-SA"/>
    </w:rPr>
  </w:style>
  <w:style w:type="paragraph" w:styleId="3">
    <w:name w:val="heading 2"/>
    <w:basedOn w:val="1"/>
    <w:qFormat/>
    <w:uiPriority w:val="1"/>
    <w:pPr>
      <w:ind w:left="478"/>
      <w:outlineLvl w:val="2"/>
    </w:pPr>
    <w:rPr>
      <w:rFonts w:ascii="Times New Roman" w:hAnsi="Times New Roman" w:eastAsia="Times New Roman" w:cs="Times New Roman"/>
      <w:b/>
      <w:bCs/>
      <w:sz w:val="20"/>
      <w:szCs w:val="20"/>
      <w:lang w:val="pt-PT" w:eastAsia="en-US" w:bidi="ar-SA"/>
    </w:rPr>
  </w:style>
  <w:style w:type="character" w:default="1" w:styleId="4">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spacing w:before="40"/>
    </w:pPr>
    <w:rPr>
      <w:rFonts w:ascii="Times New Roman" w:hAnsi="Times New Roman" w:eastAsia="Times New Roman" w:cs="Times New Roman"/>
      <w:sz w:val="20"/>
      <w:szCs w:val="20"/>
      <w:lang w:val="pt-PT" w:eastAsia="en-US" w:bidi="ar-SA"/>
    </w:rPr>
  </w:style>
  <w:style w:type="paragraph" w:styleId="7">
    <w:name w:val="Title"/>
    <w:basedOn w:val="1"/>
    <w:qFormat/>
    <w:uiPriority w:val="1"/>
    <w:pPr>
      <w:ind w:right="3"/>
    </w:pPr>
    <w:rPr>
      <w:rFonts w:ascii="Times New Roman" w:hAnsi="Times New Roman" w:eastAsia="Times New Roman" w:cs="Times New Roman"/>
      <w:b/>
      <w:bCs/>
      <w:sz w:val="26"/>
      <w:szCs w:val="26"/>
      <w:lang w:val="pt-PT"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40"/>
      <w:ind w:left="129"/>
    </w:pPr>
    <w:rPr>
      <w:rFonts w:ascii="Times New Roman" w:hAnsi="Times New Roman" w:eastAsia="Times New Roman" w:cs="Times New Roman"/>
      <w:lang w:val="pt-PT" w:eastAsia="en-US" w:bidi="ar-SA"/>
    </w:rPr>
  </w:style>
  <w:style w:type="paragraph" w:customStyle="1" w:styleId="10">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TotalTime>1</TotalTime>
  <ScaleCrop>false</ScaleCrop>
  <LinksUpToDate>false</LinksUpToDate>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2024-11-22T15:44:00Z</dcterms:created>
  <dc:creator>jessyca.ferreira</dc:creator>
  <cp:lastModifiedBy>jessyca.ferreira</cp:lastModifiedBy>
  <dcterms:modified xsi:type="dcterms:W3CDTF">2024-11-27T18:34:19Z</dcterms:modified>
  <dc:title>SEI/ERJ - 87778833 -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2024-11-22T00:00:00Z</vt:filetime>
  </property>
  <property fmtid="{D5CDD505-2E9C-101B-9397-08002B2CF9AE}" pid="3" name="Creator">
    <vt:lpwstr>Mozilla/5.0 (Windows NT 10.0; Win64; x64) AppleWebKit/537.36 (KHTML, like Gecko) Chrome/131.0.0.0 Safari/537.36</vt:lpwstr>
  </property>
  <property fmtid="{D5CDD505-2E9C-101B-9397-08002B2CF9AE}" pid="4" name="LastSaved">
    <vt:filetime>2024-11-22T00:00:00Z</vt:filetime>
  </property>
  <property fmtid="{D5CDD505-2E9C-101B-9397-08002B2CF9AE}" pid="5" name="Producer">
    <vt:lpwstr>Skia/PDF m131</vt:lpwstr>
  </property>
  <property fmtid="{D5CDD505-2E9C-101B-9397-08002B2CF9AE}" pid="6" name="KSOProductBuildVer">
    <vt:lpwstr>1046-12.2.0.18911</vt:lpwstr>
  </property>
  <property fmtid="{D5CDD505-2E9C-101B-9397-08002B2CF9AE}" pid="7" name="ICV">
    <vt:lpwstr>C5D82B69E96748C28B7EA665FEEA4C2F_13</vt:lpwstr>
  </property>
</Properties>
</file>