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A95B">
      <w:pPr>
        <w:pStyle w:val="6"/>
        <w:spacing w:before="0"/>
        <w:ind w:left="6945"/>
      </w:pPr>
      <w:r>
        <w:drawing>
          <wp:inline distT="0" distB="0" distL="0" distR="0">
            <wp:extent cx="725805" cy="914400"/>
            <wp:effectExtent l="0" t="0" r="0" b="0"/>
            <wp:docPr id="1" name="image1.jpeg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imb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44EC">
      <w:pPr>
        <w:pStyle w:val="6"/>
        <w:spacing w:before="9"/>
        <w:rPr>
          <w:sz w:val="10"/>
        </w:rPr>
      </w:pPr>
    </w:p>
    <w:p w14:paraId="33AFE288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p w14:paraId="7DD1E9F7">
      <w:pPr>
        <w:pStyle w:val="6"/>
        <w:spacing w:before="0"/>
        <w:rPr>
          <w:sz w:val="26"/>
        </w:rPr>
      </w:pPr>
    </w:p>
    <w:p w14:paraId="5C64A353">
      <w:pPr>
        <w:pStyle w:val="6"/>
        <w:spacing w:before="0"/>
        <w:rPr>
          <w:sz w:val="26"/>
        </w:rPr>
      </w:pPr>
    </w:p>
    <w:p w14:paraId="05FF2782">
      <w:pPr>
        <w:pStyle w:val="6"/>
        <w:spacing w:before="0"/>
        <w:rPr>
          <w:sz w:val="26"/>
        </w:rPr>
      </w:pPr>
    </w:p>
    <w:p w14:paraId="2692177F">
      <w:pPr>
        <w:pStyle w:val="6"/>
        <w:spacing w:before="6"/>
        <w:rPr>
          <w:sz w:val="29"/>
        </w:rPr>
      </w:pPr>
    </w:p>
    <w:p w14:paraId="04089D4E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40CE6F8E">
      <w:pPr>
        <w:pStyle w:val="6"/>
        <w:spacing w:before="4"/>
        <w:rPr>
          <w:b/>
        </w:rPr>
      </w:pPr>
    </w:p>
    <w:p w14:paraId="3277B545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SEI-260007/014299/2024</w:t>
      </w:r>
    </w:p>
    <w:p w14:paraId="738B8CE1">
      <w:pPr>
        <w:spacing w:before="93" w:line="400" w:lineRule="auto"/>
        <w:ind w:left="269" w:right="585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32F9EA70">
      <w:pPr>
        <w:spacing w:before="0" w:line="206" w:lineRule="exact"/>
        <w:ind w:left="452" w:right="0" w:firstLine="0"/>
        <w:jc w:val="left"/>
        <w:rPr>
          <w:sz w:val="18"/>
        </w:rPr>
      </w:pPr>
      <w:bookmarkStart w:id="0" w:name="_GoBack"/>
      <w:r>
        <w:rPr>
          <w:sz w:val="18"/>
        </w:rPr>
        <w:t>Hospital Universitário Pedro Ernesto</w:t>
      </w:r>
    </w:p>
    <w:bookmarkEnd w:id="0"/>
    <w:p w14:paraId="2C657AC7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2">
            <w:col w:w="4052" w:space="1671"/>
            <w:col w:w="9157"/>
          </w:cols>
        </w:sectPr>
      </w:pPr>
    </w:p>
    <w:p w14:paraId="5764CD94">
      <w:pPr>
        <w:pStyle w:val="6"/>
        <w:spacing w:before="0"/>
      </w:pPr>
    </w:p>
    <w:p w14:paraId="41F8F1DB">
      <w:pPr>
        <w:pStyle w:val="6"/>
        <w:spacing w:before="0"/>
      </w:pPr>
    </w:p>
    <w:p w14:paraId="083D5E08">
      <w:pPr>
        <w:pStyle w:val="6"/>
        <w:spacing w:before="7"/>
      </w:pPr>
    </w:p>
    <w:p w14:paraId="7A100333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405/2024</w:t>
      </w:r>
    </w:p>
    <w:p w14:paraId="0FBDFCCF">
      <w:pPr>
        <w:pStyle w:val="6"/>
        <w:spacing w:before="0"/>
        <w:rPr>
          <w:b/>
          <w:sz w:val="28"/>
        </w:rPr>
      </w:pPr>
    </w:p>
    <w:p w14:paraId="6A89C31C">
      <w:pPr>
        <w:pStyle w:val="3"/>
        <w:spacing w:before="205" w:line="570" w:lineRule="atLeast"/>
        <w:ind w:left="374" w:right="519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0F4AA4DF">
      <w:pPr>
        <w:spacing w:before="70"/>
        <w:ind w:left="37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(OLIGOELEMENTOS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ADULTO,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</w:p>
    <w:p w14:paraId="1589712F">
      <w:pPr>
        <w:pStyle w:val="6"/>
        <w:ind w:left="374"/>
      </w:pP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1AB5CEC5">
      <w:pPr>
        <w:pStyle w:val="6"/>
        <w:spacing w:before="0"/>
        <w:rPr>
          <w:sz w:val="22"/>
        </w:rPr>
      </w:pPr>
    </w:p>
    <w:p w14:paraId="5E94DC94">
      <w:pPr>
        <w:pStyle w:val="6"/>
        <w:spacing w:before="4"/>
        <w:rPr>
          <w:sz w:val="32"/>
        </w:rPr>
      </w:pPr>
    </w:p>
    <w:p w14:paraId="1864FF7F">
      <w:pPr>
        <w:pStyle w:val="3"/>
        <w:ind w:left="37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6A32275C">
      <w:pPr>
        <w:spacing w:before="70"/>
        <w:ind w:left="374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R$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405.242,90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(quatrocentos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cinco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duzentos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quarenta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noventa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centavos).</w:t>
      </w:r>
    </w:p>
    <w:p w14:paraId="0EC50B50">
      <w:pPr>
        <w:pStyle w:val="6"/>
        <w:spacing w:before="0"/>
        <w:rPr>
          <w:b/>
          <w:sz w:val="22"/>
        </w:rPr>
      </w:pPr>
    </w:p>
    <w:p w14:paraId="2CAF9311">
      <w:pPr>
        <w:pStyle w:val="6"/>
        <w:spacing w:before="6"/>
        <w:rPr>
          <w:b/>
          <w:sz w:val="24"/>
        </w:rPr>
      </w:pPr>
    </w:p>
    <w:p w14:paraId="09F4FD14">
      <w:pPr>
        <w:pStyle w:val="3"/>
        <w:ind w:left="37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53CD4635">
      <w:pPr>
        <w:pStyle w:val="6"/>
        <w:spacing w:before="160"/>
        <w:ind w:left="374"/>
      </w:pPr>
      <w:r>
        <w:t>Dia</w:t>
      </w:r>
      <w:r>
        <w:rPr>
          <w:spacing w:val="-1"/>
        </w:rPr>
        <w:t xml:space="preserve"> </w:t>
      </w:r>
      <w:r>
        <w:t>05/12/2024</w:t>
      </w:r>
      <w:r>
        <w:rPr>
          <w:spacing w:val="49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22C71182">
      <w:pPr>
        <w:pStyle w:val="6"/>
        <w:spacing w:before="0"/>
        <w:rPr>
          <w:sz w:val="22"/>
        </w:rPr>
      </w:pPr>
    </w:p>
    <w:p w14:paraId="5787A3CD">
      <w:pPr>
        <w:pStyle w:val="6"/>
        <w:spacing w:before="6"/>
        <w:rPr>
          <w:sz w:val="24"/>
        </w:rPr>
      </w:pPr>
    </w:p>
    <w:p w14:paraId="1EDF60EA">
      <w:pPr>
        <w:pStyle w:val="3"/>
        <w:ind w:left="37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6317ADC2">
      <w:pPr>
        <w:spacing w:before="160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5987AA12">
      <w:pPr>
        <w:pStyle w:val="6"/>
        <w:spacing w:before="0"/>
        <w:rPr>
          <w:b/>
        </w:rPr>
      </w:pPr>
    </w:p>
    <w:p w14:paraId="249BEBDC">
      <w:pPr>
        <w:pStyle w:val="6"/>
        <w:spacing w:before="6"/>
        <w:rPr>
          <w:b/>
          <w:sz w:val="18"/>
        </w:rPr>
      </w:pPr>
    </w:p>
    <w:p w14:paraId="3703D388">
      <w:pPr>
        <w:pStyle w:val="3"/>
        <w:spacing w:before="92"/>
        <w:ind w:left="47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493BC086">
      <w:pPr>
        <w:spacing w:before="160" w:line="229" w:lineRule="exact"/>
        <w:ind w:left="47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76901002">
      <w:pPr>
        <w:pStyle w:val="7"/>
        <w:spacing w:line="446" w:lineRule="auto"/>
        <w:ind w:left="5344" w:right="5207" w:firstLine="69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405/2024</w:t>
      </w:r>
    </w:p>
    <w:p w14:paraId="52B0D8A6">
      <w:pPr>
        <w:pStyle w:val="6"/>
        <w:spacing w:before="0"/>
        <w:rPr>
          <w:b/>
        </w:rPr>
      </w:pPr>
    </w:p>
    <w:p w14:paraId="3411B879">
      <w:pPr>
        <w:pStyle w:val="6"/>
        <w:spacing w:before="6"/>
        <w:rPr>
          <w:b/>
          <w:sz w:val="27"/>
        </w:rPr>
      </w:pPr>
    </w:p>
    <w:p w14:paraId="3571F877">
      <w:pPr>
        <w:spacing w:before="92" w:line="280" w:lineRule="auto"/>
        <w:ind w:left="47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8DB7B5E">
      <w:pPr>
        <w:pStyle w:val="6"/>
        <w:spacing w:before="0"/>
        <w:rPr>
          <w:sz w:val="22"/>
        </w:rPr>
      </w:pPr>
    </w:p>
    <w:p w14:paraId="5C0AB61B">
      <w:pPr>
        <w:pStyle w:val="6"/>
        <w:spacing w:before="5"/>
        <w:rPr>
          <w:sz w:val="19"/>
        </w:rPr>
      </w:pPr>
    </w:p>
    <w:p w14:paraId="076B99A3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082739F9">
      <w:pPr>
        <w:pStyle w:val="6"/>
        <w:spacing w:before="0"/>
        <w:rPr>
          <w:b/>
          <w:sz w:val="26"/>
        </w:rPr>
      </w:pPr>
    </w:p>
    <w:p w14:paraId="2501089F">
      <w:pPr>
        <w:pStyle w:val="6"/>
        <w:spacing w:before="3"/>
        <w:rPr>
          <w:b/>
          <w:sz w:val="26"/>
        </w:rPr>
      </w:pPr>
    </w:p>
    <w:p w14:paraId="3F6E2DF8">
      <w:pPr>
        <w:pStyle w:val="9"/>
        <w:numPr>
          <w:ilvl w:val="1"/>
          <w:numId w:val="2"/>
        </w:numPr>
        <w:tabs>
          <w:tab w:val="left" w:pos="868"/>
        </w:tabs>
        <w:spacing w:before="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objeto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presente</w:t>
      </w:r>
      <w:r>
        <w:rPr>
          <w:spacing w:val="3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2"/>
          <w:sz w:val="20"/>
        </w:rPr>
        <w:t xml:space="preserve"> </w:t>
      </w:r>
      <w:r>
        <w:rPr>
          <w:sz w:val="20"/>
        </w:rPr>
        <w:t>é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(OLIGOELEMENTOS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ADULTO,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ERNESTO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626BAB85">
      <w:pPr>
        <w:pStyle w:val="9"/>
        <w:numPr>
          <w:ilvl w:val="1"/>
          <w:numId w:val="2"/>
        </w:numPr>
        <w:tabs>
          <w:tab w:val="left" w:pos="819"/>
        </w:tabs>
        <w:spacing w:before="2" w:after="0" w:line="240" w:lineRule="auto"/>
        <w:ind w:left="81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6FE9A5A7">
      <w:pPr>
        <w:pStyle w:val="6"/>
        <w:spacing w:before="11"/>
        <w:rPr>
          <w:sz w:val="24"/>
        </w:rPr>
      </w:pPr>
    </w:p>
    <w:tbl>
      <w:tblPr>
        <w:tblStyle w:val="5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 w14:paraId="2C63B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3AFB3D0E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3840" w:type="dxa"/>
          </w:tcPr>
          <w:p w14:paraId="57A90DB3">
            <w:pPr>
              <w:pStyle w:val="10"/>
              <w:spacing w:before="42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DESCRIÇÃO/</w:t>
            </w:r>
          </w:p>
          <w:p w14:paraId="5353E5C5">
            <w:pPr>
              <w:pStyle w:val="10"/>
              <w:spacing w:before="63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930" w:type="dxa"/>
          </w:tcPr>
          <w:p w14:paraId="7F9A85FE">
            <w:pPr>
              <w:pStyle w:val="10"/>
              <w:tabs>
                <w:tab w:val="left" w:pos="722"/>
              </w:tabs>
              <w:spacing w:before="42" w:line="312" w:lineRule="auto"/>
              <w:ind w:left="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CÓD.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SIGA</w:t>
            </w:r>
          </w:p>
        </w:tc>
        <w:tc>
          <w:tcPr>
            <w:tcW w:w="1215" w:type="dxa"/>
          </w:tcPr>
          <w:p w14:paraId="36A77089">
            <w:pPr>
              <w:pStyle w:val="10"/>
              <w:spacing w:before="42" w:line="312" w:lineRule="auto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MEDIDA</w:t>
            </w:r>
          </w:p>
        </w:tc>
        <w:tc>
          <w:tcPr>
            <w:tcW w:w="1080" w:type="dxa"/>
          </w:tcPr>
          <w:p w14:paraId="11523190">
            <w:pPr>
              <w:pStyle w:val="10"/>
              <w:spacing w:before="42"/>
              <w:ind w:right="37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QUANT.</w:t>
            </w:r>
          </w:p>
        </w:tc>
        <w:tc>
          <w:tcPr>
            <w:tcW w:w="1215" w:type="dxa"/>
          </w:tcPr>
          <w:p w14:paraId="308D235B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PREÇO</w:t>
            </w:r>
          </w:p>
          <w:p w14:paraId="6B9C481F">
            <w:pPr>
              <w:pStyle w:val="10"/>
              <w:spacing w:line="270" w:lineRule="atLeast"/>
              <w:ind w:left="7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ESTIMADO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 ITEM</w:t>
            </w:r>
          </w:p>
        </w:tc>
        <w:tc>
          <w:tcPr>
            <w:tcW w:w="2805" w:type="dxa"/>
          </w:tcPr>
          <w:p w14:paraId="21543A1D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 EXECUÇÃO</w:t>
            </w:r>
          </w:p>
        </w:tc>
      </w:tr>
      <w:tr w14:paraId="34762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720" w:type="dxa"/>
          </w:tcPr>
          <w:p w14:paraId="1F969D9B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40" w:type="dxa"/>
          </w:tcPr>
          <w:p w14:paraId="66322B16">
            <w:pPr>
              <w:pStyle w:val="10"/>
              <w:tabs>
                <w:tab w:val="left" w:pos="2403"/>
              </w:tabs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OLIGOELEMENTOS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SULFATO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ZINCO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HEPTAIDRATADO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(5MG);SULFATO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CÚPRICO PENTAIDRATADO (1,6); SULFATO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 MANGANÊS MONOIDRATADO (0,8 MG);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CLORETO CRÔMICO HEXAIDRATADO 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MCG), FORMA FARMACEUTICA: SOLUCAO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INJETAVEL, CONCENTRACAO / DOSAGEM: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</w:p>
          <w:p w14:paraId="07CD7550">
            <w:pPr>
              <w:pStyle w:val="10"/>
              <w:spacing w:before="8"/>
              <w:ind w:left="11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APRESENTACAO: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AMPOLA</w:t>
            </w:r>
          </w:p>
        </w:tc>
        <w:tc>
          <w:tcPr>
            <w:tcW w:w="930" w:type="dxa"/>
          </w:tcPr>
          <w:p w14:paraId="4C782887">
            <w:pPr>
              <w:pStyle w:val="10"/>
              <w:rPr>
                <w:sz w:val="22"/>
              </w:rPr>
            </w:pPr>
          </w:p>
          <w:p w14:paraId="45D2286B">
            <w:pPr>
              <w:pStyle w:val="10"/>
              <w:rPr>
                <w:sz w:val="22"/>
              </w:rPr>
            </w:pPr>
          </w:p>
          <w:p w14:paraId="4C1FE406">
            <w:pPr>
              <w:pStyle w:val="10"/>
              <w:rPr>
                <w:sz w:val="22"/>
              </w:rPr>
            </w:pPr>
          </w:p>
          <w:p w14:paraId="7605E767">
            <w:pPr>
              <w:pStyle w:val="10"/>
              <w:rPr>
                <w:sz w:val="22"/>
              </w:rPr>
            </w:pPr>
          </w:p>
          <w:p w14:paraId="5F0ABC47">
            <w:pPr>
              <w:pStyle w:val="10"/>
              <w:spacing w:before="7"/>
              <w:rPr>
                <w:sz w:val="19"/>
              </w:rPr>
            </w:pPr>
          </w:p>
          <w:p w14:paraId="4D28CE91">
            <w:pPr>
              <w:pStyle w:val="10"/>
              <w:spacing w:before="1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>84507</w:t>
            </w:r>
          </w:p>
        </w:tc>
        <w:tc>
          <w:tcPr>
            <w:tcW w:w="1215" w:type="dxa"/>
          </w:tcPr>
          <w:p w14:paraId="67C46E8F">
            <w:pPr>
              <w:pStyle w:val="10"/>
              <w:rPr>
                <w:sz w:val="20"/>
              </w:rPr>
            </w:pPr>
          </w:p>
          <w:p w14:paraId="181F75F8">
            <w:pPr>
              <w:pStyle w:val="10"/>
              <w:rPr>
                <w:sz w:val="20"/>
              </w:rPr>
            </w:pPr>
          </w:p>
          <w:p w14:paraId="54DBFFB0">
            <w:pPr>
              <w:pStyle w:val="10"/>
              <w:rPr>
                <w:sz w:val="20"/>
              </w:rPr>
            </w:pPr>
          </w:p>
          <w:p w14:paraId="63891D9A">
            <w:pPr>
              <w:pStyle w:val="10"/>
              <w:rPr>
                <w:sz w:val="20"/>
              </w:rPr>
            </w:pPr>
          </w:p>
          <w:p w14:paraId="58F50D26">
            <w:pPr>
              <w:pStyle w:val="10"/>
              <w:spacing w:before="3"/>
              <w:rPr>
                <w:sz w:val="29"/>
              </w:rPr>
            </w:pPr>
          </w:p>
          <w:p w14:paraId="09C72C86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47147300">
            <w:pPr>
              <w:pStyle w:val="10"/>
              <w:rPr>
                <w:sz w:val="22"/>
              </w:rPr>
            </w:pPr>
          </w:p>
          <w:p w14:paraId="558EB8DD">
            <w:pPr>
              <w:pStyle w:val="10"/>
              <w:rPr>
                <w:sz w:val="22"/>
              </w:rPr>
            </w:pPr>
          </w:p>
          <w:p w14:paraId="66951218">
            <w:pPr>
              <w:pStyle w:val="10"/>
              <w:rPr>
                <w:sz w:val="22"/>
              </w:rPr>
            </w:pPr>
          </w:p>
          <w:p w14:paraId="58ADD9B7">
            <w:pPr>
              <w:pStyle w:val="10"/>
              <w:rPr>
                <w:sz w:val="22"/>
              </w:rPr>
            </w:pPr>
          </w:p>
          <w:p w14:paraId="26480BA1">
            <w:pPr>
              <w:pStyle w:val="10"/>
              <w:spacing w:before="7"/>
              <w:rPr>
                <w:sz w:val="19"/>
              </w:rPr>
            </w:pPr>
          </w:p>
          <w:p w14:paraId="71FC967F">
            <w:pPr>
              <w:pStyle w:val="10"/>
              <w:spacing w:before="1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3.300</w:t>
            </w:r>
          </w:p>
        </w:tc>
        <w:tc>
          <w:tcPr>
            <w:tcW w:w="1215" w:type="dxa"/>
          </w:tcPr>
          <w:p w14:paraId="66D0AE47">
            <w:pPr>
              <w:pStyle w:val="10"/>
              <w:rPr>
                <w:sz w:val="20"/>
              </w:rPr>
            </w:pPr>
          </w:p>
          <w:p w14:paraId="464D7C79">
            <w:pPr>
              <w:pStyle w:val="10"/>
              <w:rPr>
                <w:sz w:val="20"/>
              </w:rPr>
            </w:pPr>
          </w:p>
          <w:p w14:paraId="4BE27A02">
            <w:pPr>
              <w:pStyle w:val="10"/>
              <w:rPr>
                <w:sz w:val="20"/>
              </w:rPr>
            </w:pPr>
          </w:p>
          <w:p w14:paraId="3FCBCE79">
            <w:pPr>
              <w:pStyle w:val="10"/>
              <w:rPr>
                <w:sz w:val="20"/>
              </w:rPr>
            </w:pPr>
          </w:p>
          <w:p w14:paraId="51E00F04">
            <w:pPr>
              <w:pStyle w:val="10"/>
              <w:spacing w:before="3"/>
              <w:rPr>
                <w:sz w:val="29"/>
              </w:rPr>
            </w:pPr>
          </w:p>
          <w:p w14:paraId="73557645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10,2080</w:t>
            </w:r>
          </w:p>
        </w:tc>
        <w:tc>
          <w:tcPr>
            <w:tcW w:w="2805" w:type="dxa"/>
          </w:tcPr>
          <w:p w14:paraId="38A8B652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0750276B">
            <w:pPr>
              <w:pStyle w:val="10"/>
              <w:spacing w:before="63" w:line="312" w:lineRule="auto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2462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720" w:type="dxa"/>
            <w:tcBorders>
              <w:bottom w:val="nil"/>
            </w:tcBorders>
          </w:tcPr>
          <w:p w14:paraId="0A83DA86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40" w:type="dxa"/>
            <w:tcBorders>
              <w:bottom w:val="nil"/>
            </w:tcBorders>
          </w:tcPr>
          <w:p w14:paraId="47DE207C">
            <w:pPr>
              <w:pStyle w:val="10"/>
              <w:tabs>
                <w:tab w:val="left" w:pos="2178"/>
                <w:tab w:val="left" w:pos="2737"/>
              </w:tabs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MEDICAMENTO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HUMANO,GRUPO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FARMACOLOGICO: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VITAMINAS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MINERAIS,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MULTIVITAMINAS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(POLIVITAMINICO)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CONTENDO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(VITAMINAS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D3,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B1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B6,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B12,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B9, ACIDO PANTOTENICO, H, PP),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 PO LIOFILO 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CONTENDO</w:t>
            </w:r>
          </w:p>
        </w:tc>
        <w:tc>
          <w:tcPr>
            <w:tcW w:w="930" w:type="dxa"/>
            <w:tcBorders>
              <w:bottom w:val="nil"/>
            </w:tcBorders>
          </w:tcPr>
          <w:p w14:paraId="17993E72">
            <w:pPr>
              <w:pStyle w:val="10"/>
              <w:spacing w:before="23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>143910</w:t>
            </w:r>
          </w:p>
        </w:tc>
        <w:tc>
          <w:tcPr>
            <w:tcW w:w="1215" w:type="dxa"/>
            <w:tcBorders>
              <w:bottom w:val="nil"/>
            </w:tcBorders>
          </w:tcPr>
          <w:p w14:paraId="29E0009E">
            <w:pPr>
              <w:pStyle w:val="10"/>
              <w:spacing w:before="42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  <w:tcBorders>
              <w:bottom w:val="nil"/>
            </w:tcBorders>
          </w:tcPr>
          <w:p w14:paraId="53FF1A66">
            <w:pPr>
              <w:pStyle w:val="10"/>
              <w:spacing w:before="23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2.800</w:t>
            </w:r>
          </w:p>
        </w:tc>
        <w:tc>
          <w:tcPr>
            <w:tcW w:w="1215" w:type="dxa"/>
            <w:tcBorders>
              <w:bottom w:val="nil"/>
            </w:tcBorders>
          </w:tcPr>
          <w:p w14:paraId="3E6DAD25">
            <w:pPr>
              <w:pStyle w:val="10"/>
              <w:spacing w:before="42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36,7667</w:t>
            </w:r>
          </w:p>
        </w:tc>
        <w:tc>
          <w:tcPr>
            <w:tcW w:w="2805" w:type="dxa"/>
            <w:tcBorders>
              <w:bottom w:val="nil"/>
            </w:tcBorders>
          </w:tcPr>
          <w:p w14:paraId="0DDC1995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641D7160">
            <w:pPr>
              <w:pStyle w:val="10"/>
              <w:spacing w:before="63" w:line="312" w:lineRule="auto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</w:tbl>
    <w:p w14:paraId="5F6DA584">
      <w:pPr>
        <w:spacing w:after="0" w:line="312" w:lineRule="auto"/>
        <w:jc w:val="both"/>
        <w:rPr>
          <w:sz w:val="18"/>
        </w:rPr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 w14:paraId="3C593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20" w:type="dxa"/>
            <w:tcBorders>
              <w:top w:val="nil"/>
            </w:tcBorders>
          </w:tcPr>
          <w:p w14:paraId="38DFDCB2">
            <w:pPr>
              <w:pStyle w:val="10"/>
              <w:rPr>
                <w:sz w:val="1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14:paraId="14EC87D2">
            <w:pPr>
              <w:pStyle w:val="10"/>
              <w:spacing w:before="42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RESPECTIVAMENTE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11,2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125</w:t>
            </w:r>
          </w:p>
          <w:p w14:paraId="7BA41958">
            <w:pPr>
              <w:pStyle w:val="10"/>
              <w:spacing w:line="270" w:lineRule="atLeast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+ 3,51 +4,14 +4,53 + 0,006 + 0,414 + 17,25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0,069 + 46), UNIDADE: UI + UI + UI + MG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 + MG + MG + MG + MG + MG + MG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FRASCO-AMPOLA,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FORNECIMENTO: UNIDADE</w:t>
            </w:r>
          </w:p>
        </w:tc>
        <w:tc>
          <w:tcPr>
            <w:tcW w:w="930" w:type="dxa"/>
            <w:tcBorders>
              <w:top w:val="nil"/>
            </w:tcBorders>
          </w:tcPr>
          <w:p w14:paraId="7A7CA886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7A12782D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48FF269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4514B9CC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5FF00281">
            <w:pPr>
              <w:pStyle w:val="10"/>
              <w:rPr>
                <w:sz w:val="18"/>
              </w:rPr>
            </w:pPr>
          </w:p>
        </w:tc>
      </w:tr>
      <w:tr w14:paraId="1C86B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720" w:type="dxa"/>
          </w:tcPr>
          <w:p w14:paraId="34BE46DE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40" w:type="dxa"/>
          </w:tcPr>
          <w:p w14:paraId="2DA0D7CE">
            <w:pPr>
              <w:pStyle w:val="10"/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 ATIVO: CLORETO DE SODIO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GLICONATO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POTASSIO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MAGNESIO,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 / DOSAGEM: 5,26 + 5,02 +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3,68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0,37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BOLSA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FECHADO,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</w:p>
          <w:p w14:paraId="4A40530D">
            <w:pPr>
              <w:pStyle w:val="10"/>
              <w:spacing w:before="7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N/A,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FORNECIMENTO: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</w:p>
        </w:tc>
        <w:tc>
          <w:tcPr>
            <w:tcW w:w="930" w:type="dxa"/>
          </w:tcPr>
          <w:p w14:paraId="4FAD355C">
            <w:pPr>
              <w:pStyle w:val="10"/>
              <w:rPr>
                <w:sz w:val="22"/>
              </w:rPr>
            </w:pPr>
          </w:p>
          <w:p w14:paraId="2965EB50">
            <w:pPr>
              <w:pStyle w:val="10"/>
              <w:rPr>
                <w:sz w:val="22"/>
              </w:rPr>
            </w:pPr>
          </w:p>
          <w:p w14:paraId="27D3DE5D">
            <w:pPr>
              <w:pStyle w:val="10"/>
              <w:rPr>
                <w:sz w:val="22"/>
              </w:rPr>
            </w:pPr>
          </w:p>
          <w:p w14:paraId="7A32D352">
            <w:pPr>
              <w:pStyle w:val="10"/>
              <w:spacing w:before="10"/>
              <w:rPr>
                <w:sz w:val="29"/>
              </w:rPr>
            </w:pPr>
          </w:p>
          <w:p w14:paraId="1D0BDDD7">
            <w:pPr>
              <w:pStyle w:val="10"/>
              <w:spacing w:before="1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>156156</w:t>
            </w:r>
          </w:p>
        </w:tc>
        <w:tc>
          <w:tcPr>
            <w:tcW w:w="1215" w:type="dxa"/>
          </w:tcPr>
          <w:p w14:paraId="5F01ED67">
            <w:pPr>
              <w:pStyle w:val="10"/>
              <w:rPr>
                <w:sz w:val="20"/>
              </w:rPr>
            </w:pPr>
          </w:p>
          <w:p w14:paraId="1E691951">
            <w:pPr>
              <w:pStyle w:val="10"/>
              <w:rPr>
                <w:sz w:val="20"/>
              </w:rPr>
            </w:pPr>
          </w:p>
          <w:p w14:paraId="1AAF55B0">
            <w:pPr>
              <w:pStyle w:val="10"/>
              <w:rPr>
                <w:sz w:val="20"/>
              </w:rPr>
            </w:pPr>
          </w:p>
          <w:p w14:paraId="062A7B83">
            <w:pPr>
              <w:pStyle w:val="10"/>
              <w:rPr>
                <w:sz w:val="20"/>
              </w:rPr>
            </w:pPr>
          </w:p>
          <w:p w14:paraId="2DDBCAF0">
            <w:pPr>
              <w:pStyle w:val="10"/>
              <w:spacing w:before="6"/>
              <w:rPr>
                <w:sz w:val="17"/>
              </w:rPr>
            </w:pPr>
          </w:p>
          <w:p w14:paraId="21B02C6A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745BE760">
            <w:pPr>
              <w:pStyle w:val="10"/>
              <w:rPr>
                <w:sz w:val="22"/>
              </w:rPr>
            </w:pPr>
          </w:p>
          <w:p w14:paraId="0F46D65A">
            <w:pPr>
              <w:pStyle w:val="10"/>
              <w:rPr>
                <w:sz w:val="22"/>
              </w:rPr>
            </w:pPr>
          </w:p>
          <w:p w14:paraId="5D493310">
            <w:pPr>
              <w:pStyle w:val="10"/>
              <w:rPr>
                <w:sz w:val="22"/>
              </w:rPr>
            </w:pPr>
          </w:p>
          <w:p w14:paraId="4C09B353">
            <w:pPr>
              <w:pStyle w:val="10"/>
              <w:spacing w:before="10"/>
              <w:rPr>
                <w:sz w:val="29"/>
              </w:rPr>
            </w:pPr>
          </w:p>
          <w:p w14:paraId="52C9320C">
            <w:pPr>
              <w:pStyle w:val="10"/>
              <w:spacing w:before="1"/>
              <w:ind w:left="294" w:right="280"/>
              <w:jc w:val="center"/>
              <w:rPr>
                <w:sz w:val="20"/>
              </w:rPr>
            </w:pPr>
            <w:r>
              <w:rPr>
                <w:sz w:val="20"/>
              </w:rPr>
              <w:t>7.800</w:t>
            </w:r>
          </w:p>
        </w:tc>
        <w:tc>
          <w:tcPr>
            <w:tcW w:w="1215" w:type="dxa"/>
          </w:tcPr>
          <w:p w14:paraId="36E8DAEF">
            <w:pPr>
              <w:pStyle w:val="10"/>
              <w:rPr>
                <w:sz w:val="20"/>
              </w:rPr>
            </w:pPr>
          </w:p>
          <w:p w14:paraId="6B5913D1">
            <w:pPr>
              <w:pStyle w:val="10"/>
              <w:rPr>
                <w:sz w:val="20"/>
              </w:rPr>
            </w:pPr>
          </w:p>
          <w:p w14:paraId="4C8A1591">
            <w:pPr>
              <w:pStyle w:val="10"/>
              <w:rPr>
                <w:sz w:val="20"/>
              </w:rPr>
            </w:pPr>
          </w:p>
          <w:p w14:paraId="14BAFDA9">
            <w:pPr>
              <w:pStyle w:val="10"/>
              <w:rPr>
                <w:sz w:val="20"/>
              </w:rPr>
            </w:pPr>
          </w:p>
          <w:p w14:paraId="79BD5276">
            <w:pPr>
              <w:pStyle w:val="10"/>
              <w:spacing w:before="6"/>
              <w:rPr>
                <w:sz w:val="17"/>
              </w:rPr>
            </w:pPr>
          </w:p>
          <w:p w14:paraId="447E1F0C">
            <w:pPr>
              <w:pStyle w:val="10"/>
              <w:ind w:left="314"/>
              <w:rPr>
                <w:sz w:val="18"/>
              </w:rPr>
            </w:pPr>
            <w:r>
              <w:rPr>
                <w:sz w:val="18"/>
              </w:rPr>
              <w:t>30,1833</w:t>
            </w:r>
          </w:p>
        </w:tc>
        <w:tc>
          <w:tcPr>
            <w:tcW w:w="2805" w:type="dxa"/>
          </w:tcPr>
          <w:p w14:paraId="2E17DCD9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64C4EB4A">
            <w:pPr>
              <w:pStyle w:val="10"/>
              <w:spacing w:before="63" w:line="312" w:lineRule="auto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6EB28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419878BE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40" w:type="dxa"/>
          </w:tcPr>
          <w:p w14:paraId="2E2F8C7F">
            <w:pPr>
              <w:pStyle w:val="10"/>
              <w:spacing w:before="1"/>
              <w:rPr>
                <w:sz w:val="27"/>
              </w:rPr>
            </w:pPr>
          </w:p>
          <w:p w14:paraId="133DD6EF">
            <w:pPr>
              <w:pStyle w:val="10"/>
              <w:spacing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 ATIVO SOLUCAO DE COLLINS,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ELETROLITICA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PERFUSAO,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CARACTERISTICAS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ADICIONAIS: SOLUCAO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+ B</w:t>
            </w:r>
          </w:p>
        </w:tc>
        <w:tc>
          <w:tcPr>
            <w:tcW w:w="930" w:type="dxa"/>
          </w:tcPr>
          <w:p w14:paraId="341957D4">
            <w:pPr>
              <w:pStyle w:val="10"/>
              <w:rPr>
                <w:sz w:val="22"/>
              </w:rPr>
            </w:pPr>
          </w:p>
          <w:p w14:paraId="7C1D0AB3">
            <w:pPr>
              <w:pStyle w:val="10"/>
              <w:rPr>
                <w:sz w:val="22"/>
              </w:rPr>
            </w:pPr>
          </w:p>
          <w:p w14:paraId="4D0A5552">
            <w:pPr>
              <w:pStyle w:val="10"/>
              <w:spacing w:before="192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>73216</w:t>
            </w:r>
          </w:p>
        </w:tc>
        <w:tc>
          <w:tcPr>
            <w:tcW w:w="1215" w:type="dxa"/>
          </w:tcPr>
          <w:p w14:paraId="53F738C8">
            <w:pPr>
              <w:pStyle w:val="10"/>
              <w:rPr>
                <w:sz w:val="20"/>
              </w:rPr>
            </w:pPr>
          </w:p>
          <w:p w14:paraId="0795561C">
            <w:pPr>
              <w:pStyle w:val="10"/>
              <w:rPr>
                <w:sz w:val="20"/>
              </w:rPr>
            </w:pPr>
          </w:p>
          <w:p w14:paraId="628A2240">
            <w:pPr>
              <w:pStyle w:val="10"/>
              <w:spacing w:before="4"/>
              <w:rPr>
                <w:sz w:val="22"/>
              </w:rPr>
            </w:pPr>
          </w:p>
          <w:p w14:paraId="250107E1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litros</w:t>
            </w:r>
          </w:p>
        </w:tc>
        <w:tc>
          <w:tcPr>
            <w:tcW w:w="1080" w:type="dxa"/>
          </w:tcPr>
          <w:p w14:paraId="3614639A">
            <w:pPr>
              <w:pStyle w:val="10"/>
              <w:rPr>
                <w:sz w:val="22"/>
              </w:rPr>
            </w:pPr>
          </w:p>
          <w:p w14:paraId="6D6EEE4C">
            <w:pPr>
              <w:pStyle w:val="10"/>
              <w:rPr>
                <w:sz w:val="22"/>
              </w:rPr>
            </w:pPr>
          </w:p>
          <w:p w14:paraId="57842529">
            <w:pPr>
              <w:pStyle w:val="10"/>
              <w:spacing w:before="192"/>
              <w:ind w:left="294" w:right="2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15" w:type="dxa"/>
          </w:tcPr>
          <w:p w14:paraId="32F0F684">
            <w:pPr>
              <w:pStyle w:val="10"/>
              <w:rPr>
                <w:sz w:val="20"/>
              </w:rPr>
            </w:pPr>
          </w:p>
          <w:p w14:paraId="3708E4EF">
            <w:pPr>
              <w:pStyle w:val="10"/>
              <w:rPr>
                <w:sz w:val="20"/>
              </w:rPr>
            </w:pPr>
          </w:p>
          <w:p w14:paraId="6C08CBEE">
            <w:pPr>
              <w:pStyle w:val="10"/>
              <w:spacing w:before="4"/>
              <w:rPr>
                <w:sz w:val="22"/>
              </w:rPr>
            </w:pPr>
          </w:p>
          <w:p w14:paraId="698812AD"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829,5000</w:t>
            </w:r>
          </w:p>
        </w:tc>
        <w:tc>
          <w:tcPr>
            <w:tcW w:w="2805" w:type="dxa"/>
          </w:tcPr>
          <w:p w14:paraId="5624DD70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718DA4B7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</w:tbl>
    <w:p w14:paraId="5FCDB192">
      <w:pPr>
        <w:pStyle w:val="6"/>
        <w:spacing w:before="0"/>
      </w:pPr>
    </w:p>
    <w:p w14:paraId="0BBCFEC8">
      <w:pPr>
        <w:pStyle w:val="6"/>
        <w:spacing w:before="8"/>
      </w:pPr>
    </w:p>
    <w:p w14:paraId="328416F0">
      <w:pPr>
        <w:pStyle w:val="3"/>
        <w:numPr>
          <w:ilvl w:val="0"/>
          <w:numId w:val="1"/>
        </w:numPr>
        <w:tabs>
          <w:tab w:val="left" w:pos="870"/>
        </w:tabs>
        <w:spacing w:before="90" w:after="0" w:line="240" w:lineRule="auto"/>
        <w:ind w:left="87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0C4EE5E5">
      <w:pPr>
        <w:pStyle w:val="6"/>
        <w:spacing w:before="0"/>
        <w:rPr>
          <w:b/>
          <w:sz w:val="26"/>
        </w:rPr>
      </w:pPr>
    </w:p>
    <w:p w14:paraId="48C72F7A">
      <w:pPr>
        <w:pStyle w:val="6"/>
        <w:spacing w:before="3"/>
        <w:rPr>
          <w:b/>
          <w:sz w:val="26"/>
        </w:rPr>
      </w:pPr>
    </w:p>
    <w:p w14:paraId="382A8673">
      <w:pPr>
        <w:pStyle w:val="9"/>
        <w:numPr>
          <w:ilvl w:val="1"/>
          <w:numId w:val="3"/>
        </w:numPr>
        <w:tabs>
          <w:tab w:val="left" w:pos="834"/>
        </w:tabs>
        <w:spacing w:before="1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17C21749">
      <w:pPr>
        <w:pStyle w:val="9"/>
        <w:numPr>
          <w:ilvl w:val="2"/>
          <w:numId w:val="3"/>
        </w:numPr>
        <w:tabs>
          <w:tab w:val="left" w:pos="1002"/>
        </w:tabs>
        <w:spacing w:before="1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0150C73B">
      <w:pPr>
        <w:pStyle w:val="9"/>
        <w:numPr>
          <w:ilvl w:val="2"/>
          <w:numId w:val="3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11FBAD8D">
      <w:pPr>
        <w:pStyle w:val="9"/>
        <w:numPr>
          <w:ilvl w:val="1"/>
          <w:numId w:val="3"/>
        </w:numPr>
        <w:tabs>
          <w:tab w:val="left" w:pos="835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4F62DE85">
      <w:pPr>
        <w:pStyle w:val="9"/>
        <w:numPr>
          <w:ilvl w:val="1"/>
          <w:numId w:val="3"/>
        </w:numPr>
        <w:tabs>
          <w:tab w:val="left" w:pos="856"/>
        </w:tabs>
        <w:spacing w:before="3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239AAC1E">
      <w:pPr>
        <w:pStyle w:val="9"/>
        <w:numPr>
          <w:ilvl w:val="1"/>
          <w:numId w:val="3"/>
        </w:numPr>
        <w:tabs>
          <w:tab w:val="left" w:pos="814"/>
        </w:tabs>
        <w:spacing w:before="2" w:after="0" w:line="240" w:lineRule="auto"/>
        <w:ind w:left="81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BF5AFCD">
      <w:pPr>
        <w:pStyle w:val="9"/>
        <w:numPr>
          <w:ilvl w:val="1"/>
          <w:numId w:val="3"/>
        </w:numPr>
        <w:tabs>
          <w:tab w:val="left" w:pos="849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786F22FC">
      <w:pPr>
        <w:pStyle w:val="9"/>
        <w:numPr>
          <w:ilvl w:val="1"/>
          <w:numId w:val="3"/>
        </w:numPr>
        <w:tabs>
          <w:tab w:val="left" w:pos="821"/>
        </w:tabs>
        <w:spacing w:before="2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32BCE8C5">
      <w:pPr>
        <w:pStyle w:val="9"/>
        <w:numPr>
          <w:ilvl w:val="2"/>
          <w:numId w:val="3"/>
        </w:numPr>
        <w:tabs>
          <w:tab w:val="left" w:pos="976"/>
        </w:tabs>
        <w:spacing w:before="3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217C1BE">
      <w:pPr>
        <w:pStyle w:val="9"/>
        <w:numPr>
          <w:ilvl w:val="1"/>
          <w:numId w:val="3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7F3A82ED">
      <w:pPr>
        <w:pStyle w:val="9"/>
        <w:numPr>
          <w:ilvl w:val="2"/>
          <w:numId w:val="3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73860B24">
      <w:pPr>
        <w:pStyle w:val="9"/>
        <w:numPr>
          <w:ilvl w:val="2"/>
          <w:numId w:val="3"/>
        </w:numPr>
        <w:tabs>
          <w:tab w:val="left" w:pos="980"/>
        </w:tabs>
        <w:spacing w:before="40" w:after="0" w:line="240" w:lineRule="auto"/>
        <w:ind w:left="97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1EF23C19">
      <w:pPr>
        <w:pStyle w:val="9"/>
        <w:numPr>
          <w:ilvl w:val="2"/>
          <w:numId w:val="3"/>
        </w:numPr>
        <w:tabs>
          <w:tab w:val="left" w:pos="1090"/>
        </w:tabs>
        <w:spacing w:before="40" w:after="0" w:line="280" w:lineRule="auto"/>
        <w:ind w:left="55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73AE31E7">
      <w:pPr>
        <w:pStyle w:val="9"/>
        <w:numPr>
          <w:ilvl w:val="2"/>
          <w:numId w:val="3"/>
        </w:numPr>
        <w:tabs>
          <w:tab w:val="left" w:pos="990"/>
        </w:tabs>
        <w:spacing w:before="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073820CA">
      <w:pPr>
        <w:pStyle w:val="9"/>
        <w:numPr>
          <w:ilvl w:val="2"/>
          <w:numId w:val="3"/>
        </w:numPr>
        <w:tabs>
          <w:tab w:val="left" w:pos="987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2A4ABC87">
      <w:pPr>
        <w:pStyle w:val="9"/>
        <w:numPr>
          <w:ilvl w:val="2"/>
          <w:numId w:val="3"/>
        </w:numPr>
        <w:tabs>
          <w:tab w:val="left" w:pos="980"/>
        </w:tabs>
        <w:spacing w:before="3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19D04614">
      <w:pPr>
        <w:pStyle w:val="9"/>
        <w:numPr>
          <w:ilvl w:val="2"/>
          <w:numId w:val="3"/>
        </w:numPr>
        <w:tabs>
          <w:tab w:val="left" w:pos="998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5C21D730">
      <w:pPr>
        <w:pStyle w:val="9"/>
        <w:numPr>
          <w:ilvl w:val="2"/>
          <w:numId w:val="3"/>
        </w:numPr>
        <w:tabs>
          <w:tab w:val="left" w:pos="976"/>
        </w:tabs>
        <w:spacing w:before="2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00E33449">
      <w:pPr>
        <w:pStyle w:val="9"/>
        <w:numPr>
          <w:ilvl w:val="2"/>
          <w:numId w:val="3"/>
        </w:numPr>
        <w:tabs>
          <w:tab w:val="left" w:pos="999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8000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6AA2B5BC">
      <w:pPr>
        <w:pStyle w:val="9"/>
        <w:numPr>
          <w:ilvl w:val="2"/>
          <w:numId w:val="3"/>
        </w:numPr>
        <w:tabs>
          <w:tab w:val="left" w:pos="1082"/>
        </w:tabs>
        <w:spacing w:before="3" w:after="0" w:line="240" w:lineRule="auto"/>
        <w:ind w:left="108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2552E849">
      <w:pPr>
        <w:pStyle w:val="9"/>
        <w:numPr>
          <w:ilvl w:val="1"/>
          <w:numId w:val="3"/>
        </w:numPr>
        <w:tabs>
          <w:tab w:val="left" w:pos="862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312B204D">
      <w:pPr>
        <w:pStyle w:val="9"/>
        <w:numPr>
          <w:ilvl w:val="1"/>
          <w:numId w:val="3"/>
        </w:numPr>
        <w:tabs>
          <w:tab w:val="left" w:pos="839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2876CF5D">
      <w:pPr>
        <w:pStyle w:val="9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777A45C5">
      <w:pPr>
        <w:pStyle w:val="9"/>
        <w:numPr>
          <w:ilvl w:val="1"/>
          <w:numId w:val="3"/>
        </w:numPr>
        <w:tabs>
          <w:tab w:val="left" w:pos="927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610AA1BD">
      <w:pPr>
        <w:pStyle w:val="9"/>
        <w:numPr>
          <w:ilvl w:val="1"/>
          <w:numId w:val="3"/>
        </w:numPr>
        <w:tabs>
          <w:tab w:val="left" w:pos="949"/>
        </w:tabs>
        <w:spacing w:before="2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E6705F3">
      <w:pPr>
        <w:pStyle w:val="9"/>
        <w:numPr>
          <w:ilvl w:val="1"/>
          <w:numId w:val="3"/>
        </w:numPr>
        <w:tabs>
          <w:tab w:val="left" w:pos="920"/>
        </w:tabs>
        <w:spacing w:before="3" w:after="0" w:line="280" w:lineRule="auto"/>
        <w:ind w:left="47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26ADE48F">
      <w:pPr>
        <w:pStyle w:val="9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20BE8F08">
      <w:pPr>
        <w:pStyle w:val="6"/>
        <w:spacing w:before="0"/>
        <w:rPr>
          <w:sz w:val="22"/>
        </w:rPr>
      </w:pPr>
    </w:p>
    <w:p w14:paraId="2663E231">
      <w:pPr>
        <w:pStyle w:val="6"/>
        <w:spacing w:before="6"/>
        <w:rPr>
          <w:sz w:val="22"/>
        </w:rPr>
      </w:pPr>
    </w:p>
    <w:p w14:paraId="70FBA7AE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285B6D67">
      <w:pPr>
        <w:pStyle w:val="6"/>
        <w:spacing w:before="0"/>
        <w:rPr>
          <w:b/>
          <w:sz w:val="26"/>
        </w:rPr>
      </w:pPr>
    </w:p>
    <w:p w14:paraId="776EA71D">
      <w:pPr>
        <w:pStyle w:val="6"/>
        <w:spacing w:before="4"/>
        <w:rPr>
          <w:b/>
          <w:sz w:val="26"/>
        </w:rPr>
      </w:pPr>
    </w:p>
    <w:p w14:paraId="02A856AA">
      <w:pPr>
        <w:pStyle w:val="9"/>
        <w:numPr>
          <w:ilvl w:val="1"/>
          <w:numId w:val="4"/>
        </w:numPr>
        <w:tabs>
          <w:tab w:val="left" w:pos="830"/>
        </w:tabs>
        <w:spacing w:before="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291C627A">
      <w:pPr>
        <w:pStyle w:val="9"/>
        <w:numPr>
          <w:ilvl w:val="1"/>
          <w:numId w:val="4"/>
        </w:numPr>
        <w:tabs>
          <w:tab w:val="left" w:pos="851"/>
        </w:tabs>
        <w:spacing w:before="40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0"/>
          <w:sz w:val="20"/>
        </w:rPr>
        <w:t xml:space="preserve"> </w:t>
      </w:r>
      <w:r>
        <w:rPr>
          <w:sz w:val="20"/>
        </w:rPr>
        <w:t>licitantes</w:t>
      </w:r>
      <w:r>
        <w:rPr>
          <w:spacing w:val="20"/>
          <w:sz w:val="20"/>
        </w:rPr>
        <w:t xml:space="preserve"> </w:t>
      </w:r>
      <w:r>
        <w:rPr>
          <w:sz w:val="20"/>
        </w:rPr>
        <w:t>encaminharão,</w:t>
      </w:r>
      <w:r>
        <w:rPr>
          <w:spacing w:val="20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20"/>
          <w:sz w:val="20"/>
        </w:rPr>
        <w:t xml:space="preserve"> </w:t>
      </w:r>
      <w:r>
        <w:rPr>
          <w:sz w:val="20"/>
        </w:rPr>
        <w:t>meio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sistema</w:t>
      </w:r>
      <w:r>
        <w:rPr>
          <w:spacing w:val="20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proposta</w:t>
      </w:r>
      <w:r>
        <w:rPr>
          <w:spacing w:val="20"/>
          <w:sz w:val="20"/>
        </w:rPr>
        <w:t xml:space="preserve"> </w:t>
      </w:r>
      <w:r>
        <w:rPr>
          <w:sz w:val="20"/>
        </w:rPr>
        <w:t>com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preço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percentual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desconto,</w:t>
      </w:r>
      <w:r>
        <w:rPr>
          <w:spacing w:val="20"/>
          <w:sz w:val="20"/>
        </w:rPr>
        <w:t xml:space="preserve"> </w:t>
      </w:r>
      <w:r>
        <w:rPr>
          <w:sz w:val="20"/>
        </w:rPr>
        <w:t>conforme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critério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-47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0676786">
      <w:pPr>
        <w:pStyle w:val="9"/>
        <w:numPr>
          <w:ilvl w:val="1"/>
          <w:numId w:val="4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0EFE6378">
      <w:pPr>
        <w:spacing w:after="0" w:line="240" w:lineRule="auto"/>
        <w:jc w:val="left"/>
        <w:rPr>
          <w:sz w:val="20"/>
        </w:rPr>
        <w:sectPr>
          <w:pgSz w:w="15840" w:h="24480"/>
          <w:pgMar w:top="560" w:right="540" w:bottom="280" w:left="420" w:header="720" w:footer="720" w:gutter="0"/>
          <w:cols w:space="720" w:num="1"/>
        </w:sectPr>
      </w:pPr>
    </w:p>
    <w:p w14:paraId="569D6AA7">
      <w:pPr>
        <w:pStyle w:val="9"/>
        <w:numPr>
          <w:ilvl w:val="2"/>
          <w:numId w:val="4"/>
        </w:numPr>
        <w:tabs>
          <w:tab w:val="left" w:pos="1009"/>
        </w:tabs>
        <w:spacing w:before="73" w:after="0" w:line="280" w:lineRule="auto"/>
        <w:ind w:left="47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7E41C5E">
      <w:pPr>
        <w:pStyle w:val="9"/>
        <w:numPr>
          <w:ilvl w:val="2"/>
          <w:numId w:val="4"/>
        </w:numPr>
        <w:tabs>
          <w:tab w:val="left" w:pos="982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6C880211">
      <w:pPr>
        <w:pStyle w:val="9"/>
        <w:numPr>
          <w:ilvl w:val="2"/>
          <w:numId w:val="4"/>
        </w:numPr>
        <w:tabs>
          <w:tab w:val="left" w:pos="1002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320A3DB8">
      <w:pPr>
        <w:pStyle w:val="9"/>
        <w:numPr>
          <w:ilvl w:val="2"/>
          <w:numId w:val="4"/>
        </w:numPr>
        <w:tabs>
          <w:tab w:val="left" w:pos="980"/>
        </w:tabs>
        <w:spacing w:before="1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1D8E8A53">
      <w:pPr>
        <w:pStyle w:val="9"/>
        <w:numPr>
          <w:ilvl w:val="2"/>
          <w:numId w:val="4"/>
        </w:numPr>
        <w:tabs>
          <w:tab w:val="left" w:pos="976"/>
        </w:tabs>
        <w:spacing w:before="40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3AC5EDCB">
      <w:pPr>
        <w:pStyle w:val="9"/>
        <w:numPr>
          <w:ilvl w:val="2"/>
          <w:numId w:val="4"/>
        </w:numPr>
        <w:tabs>
          <w:tab w:val="left" w:pos="993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6F80DBAD">
      <w:pPr>
        <w:pStyle w:val="9"/>
        <w:numPr>
          <w:ilvl w:val="2"/>
          <w:numId w:val="4"/>
        </w:numPr>
        <w:tabs>
          <w:tab w:val="left" w:pos="1076"/>
        </w:tabs>
        <w:spacing w:before="2" w:after="0" w:line="280" w:lineRule="auto"/>
        <w:ind w:left="55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370F05B1">
      <w:pPr>
        <w:pStyle w:val="9"/>
        <w:numPr>
          <w:ilvl w:val="1"/>
          <w:numId w:val="4"/>
        </w:numPr>
        <w:tabs>
          <w:tab w:val="left" w:pos="848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FD1E495">
      <w:pPr>
        <w:pStyle w:val="9"/>
        <w:numPr>
          <w:ilvl w:val="1"/>
          <w:numId w:val="4"/>
        </w:numPr>
        <w:tabs>
          <w:tab w:val="left" w:pos="836"/>
        </w:tabs>
        <w:spacing w:before="2" w:after="0" w:line="280" w:lineRule="auto"/>
        <w:ind w:left="47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52151AAF">
      <w:pPr>
        <w:pStyle w:val="9"/>
        <w:numPr>
          <w:ilvl w:val="2"/>
          <w:numId w:val="4"/>
        </w:numPr>
        <w:tabs>
          <w:tab w:val="left" w:pos="984"/>
        </w:tabs>
        <w:spacing w:before="3" w:after="0" w:line="280" w:lineRule="auto"/>
        <w:ind w:left="479" w:right="44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5BAFEBC8">
      <w:pPr>
        <w:pStyle w:val="9"/>
        <w:numPr>
          <w:ilvl w:val="2"/>
          <w:numId w:val="4"/>
        </w:numPr>
        <w:tabs>
          <w:tab w:val="left" w:pos="1001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19BB8270">
      <w:pPr>
        <w:pStyle w:val="9"/>
        <w:numPr>
          <w:ilvl w:val="1"/>
          <w:numId w:val="4"/>
        </w:numPr>
        <w:tabs>
          <w:tab w:val="left" w:pos="819"/>
        </w:tabs>
        <w:spacing w:before="2" w:after="0" w:line="240" w:lineRule="auto"/>
        <w:ind w:left="81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7F354AE8">
      <w:pPr>
        <w:pStyle w:val="9"/>
        <w:numPr>
          <w:ilvl w:val="1"/>
          <w:numId w:val="4"/>
        </w:numPr>
        <w:tabs>
          <w:tab w:val="left" w:pos="835"/>
        </w:tabs>
        <w:spacing w:before="40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4F3B83E">
      <w:pPr>
        <w:pStyle w:val="9"/>
        <w:numPr>
          <w:ilvl w:val="1"/>
          <w:numId w:val="4"/>
        </w:numPr>
        <w:tabs>
          <w:tab w:val="left" w:pos="840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32596D4">
      <w:pPr>
        <w:pStyle w:val="9"/>
        <w:numPr>
          <w:ilvl w:val="1"/>
          <w:numId w:val="4"/>
        </w:numPr>
        <w:tabs>
          <w:tab w:val="left" w:pos="842"/>
        </w:tabs>
        <w:spacing w:before="2" w:after="0" w:line="280" w:lineRule="auto"/>
        <w:ind w:left="47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41078909">
      <w:pPr>
        <w:pStyle w:val="9"/>
        <w:numPr>
          <w:ilvl w:val="1"/>
          <w:numId w:val="4"/>
        </w:numPr>
        <w:tabs>
          <w:tab w:val="left" w:pos="945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13C0C185">
      <w:pPr>
        <w:pStyle w:val="9"/>
        <w:numPr>
          <w:ilvl w:val="2"/>
          <w:numId w:val="4"/>
        </w:numPr>
        <w:tabs>
          <w:tab w:val="left" w:pos="1094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CE1F132">
      <w:pPr>
        <w:pStyle w:val="9"/>
        <w:numPr>
          <w:ilvl w:val="2"/>
          <w:numId w:val="4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3541E725">
      <w:pPr>
        <w:pStyle w:val="9"/>
        <w:numPr>
          <w:ilvl w:val="1"/>
          <w:numId w:val="4"/>
        </w:numPr>
        <w:tabs>
          <w:tab w:val="left" w:pos="923"/>
        </w:tabs>
        <w:spacing w:before="40" w:after="0" w:line="240" w:lineRule="auto"/>
        <w:ind w:left="92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42B183E5">
      <w:pPr>
        <w:pStyle w:val="9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A717535">
      <w:pPr>
        <w:pStyle w:val="9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17F6A197">
      <w:pPr>
        <w:pStyle w:val="9"/>
        <w:numPr>
          <w:ilvl w:val="1"/>
          <w:numId w:val="4"/>
        </w:numPr>
        <w:tabs>
          <w:tab w:val="left" w:pos="945"/>
        </w:tabs>
        <w:spacing w:before="40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5BAFDAC5">
      <w:pPr>
        <w:pStyle w:val="9"/>
        <w:numPr>
          <w:ilvl w:val="1"/>
          <w:numId w:val="4"/>
        </w:numPr>
        <w:tabs>
          <w:tab w:val="left" w:pos="944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668FE353">
      <w:pPr>
        <w:pStyle w:val="9"/>
        <w:numPr>
          <w:ilvl w:val="1"/>
          <w:numId w:val="4"/>
        </w:numPr>
        <w:tabs>
          <w:tab w:val="left" w:pos="934"/>
        </w:tabs>
        <w:spacing w:before="1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6F6B03E1">
      <w:pPr>
        <w:pStyle w:val="6"/>
        <w:spacing w:before="0"/>
        <w:rPr>
          <w:sz w:val="22"/>
        </w:rPr>
      </w:pPr>
    </w:p>
    <w:p w14:paraId="3F932E68">
      <w:pPr>
        <w:pStyle w:val="6"/>
        <w:spacing w:before="3"/>
        <w:rPr>
          <w:sz w:val="19"/>
        </w:rPr>
      </w:pPr>
    </w:p>
    <w:p w14:paraId="401B61E5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7DAA88E7">
      <w:pPr>
        <w:pStyle w:val="6"/>
        <w:spacing w:before="0"/>
        <w:rPr>
          <w:b/>
          <w:sz w:val="26"/>
        </w:rPr>
      </w:pPr>
    </w:p>
    <w:p w14:paraId="19F00CCD">
      <w:pPr>
        <w:pStyle w:val="6"/>
        <w:spacing w:before="4"/>
        <w:rPr>
          <w:b/>
          <w:sz w:val="26"/>
        </w:rPr>
      </w:pPr>
    </w:p>
    <w:p w14:paraId="31C46EF2">
      <w:pPr>
        <w:pStyle w:val="9"/>
        <w:numPr>
          <w:ilvl w:val="1"/>
          <w:numId w:val="5"/>
        </w:numPr>
        <w:tabs>
          <w:tab w:val="left" w:pos="825"/>
        </w:tabs>
        <w:spacing w:before="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0BFC4E6C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76F0FC12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1023F639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40B00838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5A074A52">
      <w:pPr>
        <w:pStyle w:val="9"/>
        <w:numPr>
          <w:ilvl w:val="1"/>
          <w:numId w:val="5"/>
        </w:numPr>
        <w:tabs>
          <w:tab w:val="left" w:pos="822"/>
        </w:tabs>
        <w:spacing w:before="40" w:after="0" w:line="240" w:lineRule="auto"/>
        <w:ind w:left="82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34D1D1CA">
      <w:pPr>
        <w:pStyle w:val="9"/>
        <w:numPr>
          <w:ilvl w:val="1"/>
          <w:numId w:val="5"/>
        </w:numPr>
        <w:tabs>
          <w:tab w:val="left" w:pos="838"/>
        </w:tabs>
        <w:spacing w:before="40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10E3EC0A">
      <w:pPr>
        <w:pStyle w:val="9"/>
        <w:numPr>
          <w:ilvl w:val="1"/>
          <w:numId w:val="5"/>
        </w:numPr>
        <w:tabs>
          <w:tab w:val="left" w:pos="833"/>
        </w:tabs>
        <w:spacing w:before="2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0388EFF8">
      <w:pPr>
        <w:pStyle w:val="9"/>
        <w:numPr>
          <w:ilvl w:val="1"/>
          <w:numId w:val="5"/>
        </w:numPr>
        <w:tabs>
          <w:tab w:val="left" w:pos="862"/>
        </w:tabs>
        <w:spacing w:before="2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2D45687F">
      <w:pPr>
        <w:pStyle w:val="9"/>
        <w:numPr>
          <w:ilvl w:val="1"/>
          <w:numId w:val="5"/>
        </w:numPr>
        <w:tabs>
          <w:tab w:val="left" w:pos="830"/>
        </w:tabs>
        <w:spacing w:before="2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290CFD7A">
      <w:pPr>
        <w:pStyle w:val="9"/>
        <w:numPr>
          <w:ilvl w:val="1"/>
          <w:numId w:val="5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11771B0B">
      <w:pPr>
        <w:pStyle w:val="9"/>
        <w:numPr>
          <w:ilvl w:val="1"/>
          <w:numId w:val="5"/>
        </w:numPr>
        <w:tabs>
          <w:tab w:val="left" w:pos="842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1B88DADC">
      <w:pPr>
        <w:pStyle w:val="9"/>
        <w:numPr>
          <w:ilvl w:val="1"/>
          <w:numId w:val="5"/>
        </w:numPr>
        <w:tabs>
          <w:tab w:val="left" w:pos="847"/>
        </w:tabs>
        <w:spacing w:before="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5C971505">
      <w:pPr>
        <w:pStyle w:val="9"/>
        <w:numPr>
          <w:ilvl w:val="1"/>
          <w:numId w:val="5"/>
        </w:numPr>
        <w:tabs>
          <w:tab w:val="left" w:pos="931"/>
        </w:tabs>
        <w:spacing w:before="3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05F1CBF">
      <w:pPr>
        <w:pStyle w:val="9"/>
        <w:numPr>
          <w:ilvl w:val="1"/>
          <w:numId w:val="5"/>
        </w:numPr>
        <w:tabs>
          <w:tab w:val="left" w:pos="923"/>
        </w:tabs>
        <w:spacing w:before="2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458F2501">
      <w:pPr>
        <w:pStyle w:val="9"/>
        <w:numPr>
          <w:ilvl w:val="1"/>
          <w:numId w:val="5"/>
        </w:numPr>
        <w:tabs>
          <w:tab w:val="left" w:pos="942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5FB5F77">
      <w:pPr>
        <w:pStyle w:val="6"/>
        <w:spacing w:before="0"/>
        <w:rPr>
          <w:sz w:val="22"/>
        </w:rPr>
      </w:pPr>
    </w:p>
    <w:p w14:paraId="3BBE80A5">
      <w:pPr>
        <w:pStyle w:val="6"/>
        <w:spacing w:before="5"/>
        <w:rPr>
          <w:sz w:val="19"/>
        </w:rPr>
      </w:pPr>
    </w:p>
    <w:p w14:paraId="07E8CB0A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5F371531">
      <w:pPr>
        <w:pStyle w:val="6"/>
        <w:spacing w:before="0"/>
        <w:rPr>
          <w:b/>
          <w:sz w:val="26"/>
        </w:rPr>
      </w:pPr>
    </w:p>
    <w:p w14:paraId="277D8B39">
      <w:pPr>
        <w:pStyle w:val="6"/>
        <w:spacing w:before="3"/>
        <w:rPr>
          <w:b/>
          <w:sz w:val="26"/>
        </w:rPr>
      </w:pPr>
    </w:p>
    <w:p w14:paraId="6F8B85BA">
      <w:pPr>
        <w:pStyle w:val="9"/>
        <w:numPr>
          <w:ilvl w:val="1"/>
          <w:numId w:val="6"/>
        </w:numPr>
        <w:tabs>
          <w:tab w:val="left" w:pos="830"/>
        </w:tabs>
        <w:spacing w:before="0" w:after="0" w:line="240" w:lineRule="auto"/>
        <w:ind w:left="82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74C92B0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C9EA6E4">
      <w:pPr>
        <w:pStyle w:val="9"/>
        <w:numPr>
          <w:ilvl w:val="1"/>
          <w:numId w:val="6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7A5C2B4B">
      <w:pPr>
        <w:pStyle w:val="9"/>
        <w:numPr>
          <w:ilvl w:val="1"/>
          <w:numId w:val="6"/>
        </w:numPr>
        <w:tabs>
          <w:tab w:val="left" w:pos="879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7649D59C">
      <w:pPr>
        <w:pStyle w:val="9"/>
        <w:numPr>
          <w:ilvl w:val="1"/>
          <w:numId w:val="6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lance 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ser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09324085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37A713E6">
      <w:pPr>
        <w:pStyle w:val="9"/>
        <w:numPr>
          <w:ilvl w:val="1"/>
          <w:numId w:val="6"/>
        </w:numPr>
        <w:tabs>
          <w:tab w:val="left" w:pos="830"/>
        </w:tabs>
        <w:spacing w:before="73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3374E54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28A617B1">
      <w:pPr>
        <w:pStyle w:val="9"/>
        <w:numPr>
          <w:ilvl w:val="1"/>
          <w:numId w:val="6"/>
        </w:numPr>
        <w:tabs>
          <w:tab w:val="left" w:pos="848"/>
        </w:tabs>
        <w:spacing w:before="40" w:after="0" w:line="280" w:lineRule="auto"/>
        <w:ind w:left="47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777CFBD7">
      <w:pPr>
        <w:pStyle w:val="9"/>
        <w:numPr>
          <w:ilvl w:val="1"/>
          <w:numId w:val="6"/>
        </w:numPr>
        <w:tabs>
          <w:tab w:val="left" w:pos="833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AAA28ED">
      <w:pPr>
        <w:pStyle w:val="9"/>
        <w:numPr>
          <w:ilvl w:val="1"/>
          <w:numId w:val="6"/>
        </w:numPr>
        <w:tabs>
          <w:tab w:val="left" w:pos="932"/>
        </w:tabs>
        <w:spacing w:before="3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44E81FB2">
      <w:pPr>
        <w:pStyle w:val="9"/>
        <w:numPr>
          <w:ilvl w:val="1"/>
          <w:numId w:val="6"/>
        </w:numPr>
        <w:tabs>
          <w:tab w:val="left" w:pos="923"/>
        </w:tabs>
        <w:spacing w:before="40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55FEC54C">
      <w:pPr>
        <w:pStyle w:val="9"/>
        <w:numPr>
          <w:ilvl w:val="2"/>
          <w:numId w:val="6"/>
        </w:numPr>
        <w:tabs>
          <w:tab w:val="left" w:pos="1063"/>
        </w:tabs>
        <w:spacing w:before="40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BD6EF7A">
      <w:pPr>
        <w:pStyle w:val="9"/>
        <w:numPr>
          <w:ilvl w:val="2"/>
          <w:numId w:val="6"/>
        </w:numPr>
        <w:tabs>
          <w:tab w:val="left" w:pos="1080"/>
        </w:tabs>
        <w:spacing w:before="2" w:after="0" w:line="280" w:lineRule="auto"/>
        <w:ind w:left="47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E6079EF">
      <w:pPr>
        <w:pStyle w:val="9"/>
        <w:numPr>
          <w:ilvl w:val="2"/>
          <w:numId w:val="6"/>
        </w:numPr>
        <w:tabs>
          <w:tab w:val="left" w:pos="1094"/>
        </w:tabs>
        <w:spacing w:before="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32AD0A7E">
      <w:pPr>
        <w:pStyle w:val="9"/>
        <w:numPr>
          <w:ilvl w:val="2"/>
          <w:numId w:val="6"/>
        </w:numPr>
        <w:tabs>
          <w:tab w:val="left" w:pos="1082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652047A5">
      <w:pPr>
        <w:pStyle w:val="9"/>
        <w:numPr>
          <w:ilvl w:val="3"/>
          <w:numId w:val="6"/>
        </w:numPr>
        <w:tabs>
          <w:tab w:val="left" w:pos="1214"/>
        </w:tabs>
        <w:spacing w:before="3" w:after="0" w:line="240" w:lineRule="auto"/>
        <w:ind w:left="121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38D707E">
      <w:pPr>
        <w:pStyle w:val="9"/>
        <w:numPr>
          <w:ilvl w:val="1"/>
          <w:numId w:val="6"/>
        </w:numPr>
        <w:tabs>
          <w:tab w:val="left" w:pos="1010"/>
        </w:tabs>
        <w:spacing w:before="40" w:after="0" w:line="280" w:lineRule="auto"/>
        <w:ind w:left="55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4E49A765">
      <w:pPr>
        <w:pStyle w:val="9"/>
        <w:numPr>
          <w:ilvl w:val="2"/>
          <w:numId w:val="6"/>
        </w:numPr>
        <w:tabs>
          <w:tab w:val="left" w:pos="1076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466BFD5">
      <w:pPr>
        <w:pStyle w:val="9"/>
        <w:numPr>
          <w:ilvl w:val="2"/>
          <w:numId w:val="6"/>
        </w:numPr>
        <w:tabs>
          <w:tab w:val="left" w:pos="1083"/>
        </w:tabs>
        <w:spacing w:before="2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3B4AAD7C">
      <w:pPr>
        <w:pStyle w:val="9"/>
        <w:numPr>
          <w:ilvl w:val="2"/>
          <w:numId w:val="6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70A3715F">
      <w:pPr>
        <w:pStyle w:val="9"/>
        <w:numPr>
          <w:ilvl w:val="2"/>
          <w:numId w:val="6"/>
        </w:numPr>
        <w:tabs>
          <w:tab w:val="left" w:pos="1093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7B0D5BE8">
      <w:pPr>
        <w:pStyle w:val="9"/>
        <w:numPr>
          <w:ilvl w:val="2"/>
          <w:numId w:val="6"/>
        </w:numPr>
        <w:tabs>
          <w:tab w:val="left" w:pos="1069"/>
        </w:tabs>
        <w:spacing w:before="1" w:after="0" w:line="240" w:lineRule="auto"/>
        <w:ind w:left="106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68632F6E">
      <w:pPr>
        <w:pStyle w:val="9"/>
        <w:numPr>
          <w:ilvl w:val="1"/>
          <w:numId w:val="6"/>
        </w:numPr>
        <w:tabs>
          <w:tab w:val="left" w:pos="953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4DEA1D30">
      <w:pPr>
        <w:pStyle w:val="9"/>
        <w:numPr>
          <w:ilvl w:val="2"/>
          <w:numId w:val="6"/>
        </w:numPr>
        <w:tabs>
          <w:tab w:val="left" w:pos="1088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6367C8EF">
      <w:pPr>
        <w:pStyle w:val="9"/>
        <w:numPr>
          <w:ilvl w:val="2"/>
          <w:numId w:val="6"/>
        </w:numPr>
        <w:tabs>
          <w:tab w:val="left" w:pos="1071"/>
        </w:tabs>
        <w:spacing w:before="2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785DAEE">
      <w:pPr>
        <w:pStyle w:val="9"/>
        <w:numPr>
          <w:ilvl w:val="2"/>
          <w:numId w:val="6"/>
        </w:numPr>
        <w:tabs>
          <w:tab w:val="left" w:pos="1088"/>
        </w:tabs>
        <w:spacing w:before="2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00E2CE10">
      <w:pPr>
        <w:pStyle w:val="9"/>
        <w:numPr>
          <w:ilvl w:val="2"/>
          <w:numId w:val="6"/>
        </w:numPr>
        <w:tabs>
          <w:tab w:val="left" w:pos="1101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0D72E8C0">
      <w:pPr>
        <w:pStyle w:val="9"/>
        <w:numPr>
          <w:ilvl w:val="2"/>
          <w:numId w:val="6"/>
        </w:numPr>
        <w:tabs>
          <w:tab w:val="left" w:pos="1089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49413947">
      <w:pPr>
        <w:pStyle w:val="9"/>
        <w:numPr>
          <w:ilvl w:val="2"/>
          <w:numId w:val="6"/>
        </w:numPr>
        <w:tabs>
          <w:tab w:val="left" w:pos="1071"/>
        </w:tabs>
        <w:spacing w:before="1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8B5F1D9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42895294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24090B80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30D2B457">
      <w:pPr>
        <w:pStyle w:val="9"/>
        <w:numPr>
          <w:ilvl w:val="1"/>
          <w:numId w:val="6"/>
        </w:numPr>
        <w:tabs>
          <w:tab w:val="left" w:pos="941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6B5E8BC">
      <w:pPr>
        <w:pStyle w:val="9"/>
        <w:numPr>
          <w:ilvl w:val="1"/>
          <w:numId w:val="6"/>
        </w:numPr>
        <w:tabs>
          <w:tab w:val="left" w:pos="954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39422750">
      <w:pPr>
        <w:pStyle w:val="9"/>
        <w:numPr>
          <w:ilvl w:val="1"/>
          <w:numId w:val="6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3CBE85A">
      <w:pPr>
        <w:pStyle w:val="9"/>
        <w:numPr>
          <w:ilvl w:val="1"/>
          <w:numId w:val="6"/>
        </w:numPr>
        <w:tabs>
          <w:tab w:val="left" w:pos="940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3A55B73E">
      <w:pPr>
        <w:pStyle w:val="9"/>
        <w:numPr>
          <w:ilvl w:val="2"/>
          <w:numId w:val="6"/>
        </w:numPr>
        <w:tabs>
          <w:tab w:val="left" w:pos="1084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54A93217">
      <w:pPr>
        <w:pStyle w:val="9"/>
        <w:numPr>
          <w:ilvl w:val="2"/>
          <w:numId w:val="6"/>
        </w:numPr>
        <w:tabs>
          <w:tab w:val="left" w:pos="1099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4B61AA80">
      <w:pPr>
        <w:pStyle w:val="9"/>
        <w:numPr>
          <w:ilvl w:val="2"/>
          <w:numId w:val="6"/>
        </w:numPr>
        <w:tabs>
          <w:tab w:val="left" w:pos="1096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2CB9AFE1">
      <w:pPr>
        <w:pStyle w:val="9"/>
        <w:numPr>
          <w:ilvl w:val="2"/>
          <w:numId w:val="6"/>
        </w:numPr>
        <w:tabs>
          <w:tab w:val="left" w:pos="1104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6C8AB6E0">
      <w:pPr>
        <w:pStyle w:val="9"/>
        <w:numPr>
          <w:ilvl w:val="1"/>
          <w:numId w:val="6"/>
        </w:numPr>
        <w:tabs>
          <w:tab w:val="left" w:pos="930"/>
        </w:tabs>
        <w:spacing w:before="3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75568276">
      <w:pPr>
        <w:pStyle w:val="9"/>
        <w:numPr>
          <w:ilvl w:val="2"/>
          <w:numId w:val="6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33BF29ED">
      <w:pPr>
        <w:pStyle w:val="9"/>
        <w:numPr>
          <w:ilvl w:val="3"/>
          <w:numId w:val="6"/>
        </w:numPr>
        <w:tabs>
          <w:tab w:val="left" w:pos="1230"/>
        </w:tabs>
        <w:spacing w:before="40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7BD07E44">
      <w:pPr>
        <w:pStyle w:val="9"/>
        <w:numPr>
          <w:ilvl w:val="3"/>
          <w:numId w:val="6"/>
        </w:numPr>
        <w:tabs>
          <w:tab w:val="left" w:pos="1274"/>
        </w:tabs>
        <w:spacing w:before="40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49F65BC">
      <w:pPr>
        <w:pStyle w:val="9"/>
        <w:numPr>
          <w:ilvl w:val="3"/>
          <w:numId w:val="6"/>
        </w:numPr>
        <w:tabs>
          <w:tab w:val="left" w:pos="1230"/>
        </w:tabs>
        <w:spacing w:before="2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5CE7771B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190AB598">
      <w:pPr>
        <w:pStyle w:val="9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08FEB66C">
      <w:pPr>
        <w:pStyle w:val="9"/>
        <w:numPr>
          <w:ilvl w:val="3"/>
          <w:numId w:val="6"/>
        </w:numPr>
        <w:tabs>
          <w:tab w:val="left" w:pos="1244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0FE13AED">
      <w:pPr>
        <w:pStyle w:val="9"/>
        <w:numPr>
          <w:ilvl w:val="3"/>
          <w:numId w:val="6"/>
        </w:numPr>
        <w:tabs>
          <w:tab w:val="left" w:pos="1233"/>
        </w:tabs>
        <w:spacing w:before="2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38B81289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4681AE10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38EC1AD">
      <w:pPr>
        <w:pStyle w:val="9"/>
        <w:numPr>
          <w:ilvl w:val="1"/>
          <w:numId w:val="6"/>
        </w:numPr>
        <w:tabs>
          <w:tab w:val="left" w:pos="950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5892041D">
      <w:pPr>
        <w:pStyle w:val="9"/>
        <w:numPr>
          <w:ilvl w:val="2"/>
          <w:numId w:val="6"/>
        </w:numPr>
        <w:tabs>
          <w:tab w:val="left" w:pos="1094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95993F8">
      <w:pPr>
        <w:pStyle w:val="9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3137B50">
      <w:pPr>
        <w:pStyle w:val="9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371ECB5F">
      <w:pPr>
        <w:pStyle w:val="9"/>
        <w:numPr>
          <w:ilvl w:val="2"/>
          <w:numId w:val="6"/>
        </w:numPr>
        <w:tabs>
          <w:tab w:val="left" w:pos="1114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420E583C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4455F6CB">
      <w:pPr>
        <w:pStyle w:val="9"/>
        <w:numPr>
          <w:ilvl w:val="2"/>
          <w:numId w:val="6"/>
        </w:numPr>
        <w:tabs>
          <w:tab w:val="left" w:pos="1083"/>
        </w:tabs>
        <w:spacing w:before="73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5615E2FA">
      <w:pPr>
        <w:pStyle w:val="9"/>
        <w:numPr>
          <w:ilvl w:val="1"/>
          <w:numId w:val="6"/>
        </w:numPr>
        <w:tabs>
          <w:tab w:val="left" w:pos="921"/>
        </w:tabs>
        <w:spacing w:before="2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FCF5835">
      <w:pPr>
        <w:pStyle w:val="6"/>
        <w:spacing w:before="0"/>
        <w:rPr>
          <w:sz w:val="22"/>
        </w:rPr>
      </w:pPr>
    </w:p>
    <w:p w14:paraId="5A9A509A">
      <w:pPr>
        <w:pStyle w:val="6"/>
        <w:spacing w:before="6"/>
        <w:rPr>
          <w:sz w:val="22"/>
        </w:rPr>
      </w:pPr>
    </w:p>
    <w:p w14:paraId="3EF72D4D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5FCA85D4">
      <w:pPr>
        <w:pStyle w:val="6"/>
        <w:spacing w:before="0"/>
        <w:rPr>
          <w:b/>
          <w:sz w:val="26"/>
        </w:rPr>
      </w:pPr>
    </w:p>
    <w:p w14:paraId="060B8C36">
      <w:pPr>
        <w:pStyle w:val="6"/>
        <w:spacing w:before="3"/>
        <w:rPr>
          <w:b/>
          <w:sz w:val="26"/>
        </w:rPr>
      </w:pPr>
    </w:p>
    <w:p w14:paraId="34B8B096">
      <w:pPr>
        <w:pStyle w:val="9"/>
        <w:numPr>
          <w:ilvl w:val="1"/>
          <w:numId w:val="7"/>
        </w:numPr>
        <w:tabs>
          <w:tab w:val="left" w:pos="789"/>
        </w:tabs>
        <w:spacing w:before="0" w:after="0" w:line="280" w:lineRule="auto"/>
        <w:ind w:left="40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3BF740E2">
      <w:pPr>
        <w:pStyle w:val="9"/>
        <w:numPr>
          <w:ilvl w:val="0"/>
          <w:numId w:val="8"/>
        </w:numPr>
        <w:tabs>
          <w:tab w:val="left" w:pos="611"/>
        </w:tabs>
        <w:spacing w:before="3" w:after="0" w:line="240" w:lineRule="auto"/>
        <w:ind w:left="61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04732C94">
      <w:pPr>
        <w:pStyle w:val="9"/>
        <w:numPr>
          <w:ilvl w:val="0"/>
          <w:numId w:val="8"/>
        </w:numPr>
        <w:tabs>
          <w:tab w:val="left" w:pos="622"/>
        </w:tabs>
        <w:spacing w:before="21" w:after="0" w:line="240" w:lineRule="auto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6E3EC332">
      <w:pPr>
        <w:pStyle w:val="9"/>
        <w:numPr>
          <w:ilvl w:val="0"/>
          <w:numId w:val="8"/>
        </w:numPr>
        <w:tabs>
          <w:tab w:val="left" w:pos="850"/>
          <w:tab w:val="left" w:pos="851"/>
          <w:tab w:val="left" w:pos="1850"/>
          <w:tab w:val="left" w:pos="2862"/>
          <w:tab w:val="left" w:pos="3341"/>
          <w:tab w:val="left" w:pos="4697"/>
          <w:tab w:val="left" w:pos="5498"/>
          <w:tab w:val="left" w:pos="6043"/>
          <w:tab w:val="left" w:pos="6711"/>
          <w:tab w:val="left" w:pos="7189"/>
          <w:tab w:val="left" w:pos="8490"/>
          <w:tab w:val="left" w:pos="10029"/>
          <w:tab w:val="left" w:pos="10975"/>
          <w:tab w:val="left" w:pos="11609"/>
          <w:tab w:val="left" w:pos="12654"/>
          <w:tab w:val="left" w:pos="13666"/>
          <w:tab w:val="left" w:pos="14144"/>
        </w:tabs>
        <w:spacing w:before="36" w:after="0" w:line="280" w:lineRule="auto"/>
        <w:ind w:left="40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089263BE">
      <w:pPr>
        <w:pStyle w:val="9"/>
        <w:numPr>
          <w:ilvl w:val="0"/>
          <w:numId w:val="8"/>
        </w:numPr>
        <w:tabs>
          <w:tab w:val="left" w:pos="622"/>
        </w:tabs>
        <w:spacing w:before="0" w:after="0" w:line="236" w:lineRule="exact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0ABC3F64">
      <w:pPr>
        <w:pStyle w:val="9"/>
        <w:numPr>
          <w:ilvl w:val="0"/>
          <w:numId w:val="8"/>
        </w:numPr>
        <w:tabs>
          <w:tab w:val="left" w:pos="611"/>
        </w:tabs>
        <w:spacing w:before="35" w:after="0" w:line="240" w:lineRule="auto"/>
        <w:ind w:left="61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703ECB55">
      <w:pPr>
        <w:pStyle w:val="9"/>
        <w:numPr>
          <w:ilvl w:val="0"/>
          <w:numId w:val="8"/>
        </w:numPr>
        <w:tabs>
          <w:tab w:val="left" w:pos="589"/>
        </w:tabs>
        <w:spacing w:before="40" w:after="0" w:line="240" w:lineRule="auto"/>
        <w:ind w:left="58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2CEDCFA4">
      <w:pPr>
        <w:pStyle w:val="9"/>
        <w:numPr>
          <w:ilvl w:val="1"/>
          <w:numId w:val="7"/>
        </w:numPr>
        <w:tabs>
          <w:tab w:val="left" w:pos="758"/>
        </w:tabs>
        <w:spacing w:before="41" w:after="0" w:line="280" w:lineRule="auto"/>
        <w:ind w:left="40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658F872">
      <w:pPr>
        <w:pStyle w:val="9"/>
        <w:numPr>
          <w:ilvl w:val="1"/>
          <w:numId w:val="7"/>
        </w:numPr>
        <w:tabs>
          <w:tab w:val="left" w:pos="779"/>
        </w:tabs>
        <w:spacing w:before="1" w:after="0" w:line="280" w:lineRule="auto"/>
        <w:ind w:left="40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650B5E1A">
      <w:pPr>
        <w:pStyle w:val="9"/>
        <w:numPr>
          <w:ilvl w:val="2"/>
          <w:numId w:val="7"/>
        </w:numPr>
        <w:tabs>
          <w:tab w:val="left" w:pos="894"/>
        </w:tabs>
        <w:spacing w:before="2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71FA4149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284392DE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062BB021">
      <w:pPr>
        <w:pStyle w:val="9"/>
        <w:numPr>
          <w:ilvl w:val="1"/>
          <w:numId w:val="7"/>
        </w:numPr>
        <w:tabs>
          <w:tab w:val="left" w:pos="755"/>
        </w:tabs>
        <w:spacing w:before="40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5458DF88">
      <w:pPr>
        <w:pStyle w:val="9"/>
        <w:numPr>
          <w:ilvl w:val="1"/>
          <w:numId w:val="7"/>
        </w:numPr>
        <w:tabs>
          <w:tab w:val="left" w:pos="760"/>
        </w:tabs>
        <w:spacing w:before="40" w:after="0" w:line="280" w:lineRule="auto"/>
        <w:ind w:left="40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0902467">
      <w:pPr>
        <w:pStyle w:val="9"/>
        <w:numPr>
          <w:ilvl w:val="1"/>
          <w:numId w:val="7"/>
        </w:numPr>
        <w:tabs>
          <w:tab w:val="left" w:pos="768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460C70B8">
      <w:pPr>
        <w:pStyle w:val="9"/>
        <w:numPr>
          <w:ilvl w:val="1"/>
          <w:numId w:val="7"/>
        </w:numPr>
        <w:tabs>
          <w:tab w:val="left" w:pos="755"/>
        </w:tabs>
        <w:spacing w:before="3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4575369D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4313F9A7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6E12EC8F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76993875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458FCD46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5EBF8A01">
      <w:pPr>
        <w:pStyle w:val="9"/>
        <w:numPr>
          <w:ilvl w:val="1"/>
          <w:numId w:val="7"/>
        </w:numPr>
        <w:tabs>
          <w:tab w:val="left" w:pos="744"/>
        </w:tabs>
        <w:spacing w:before="40" w:after="0" w:line="240" w:lineRule="auto"/>
        <w:ind w:left="74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7833EA46">
      <w:pPr>
        <w:pStyle w:val="9"/>
        <w:numPr>
          <w:ilvl w:val="1"/>
          <w:numId w:val="7"/>
        </w:numPr>
        <w:tabs>
          <w:tab w:val="left" w:pos="756"/>
        </w:tabs>
        <w:spacing w:before="40" w:after="0" w:line="280" w:lineRule="auto"/>
        <w:ind w:left="40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079169D5">
      <w:pPr>
        <w:pStyle w:val="9"/>
        <w:numPr>
          <w:ilvl w:val="2"/>
          <w:numId w:val="7"/>
        </w:numPr>
        <w:tabs>
          <w:tab w:val="left" w:pos="894"/>
        </w:tabs>
        <w:spacing w:before="2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22C800E1">
      <w:pPr>
        <w:pStyle w:val="9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92C812F">
      <w:pPr>
        <w:pStyle w:val="9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43B5B7DE">
      <w:pPr>
        <w:pStyle w:val="9"/>
        <w:numPr>
          <w:ilvl w:val="1"/>
          <w:numId w:val="7"/>
        </w:numPr>
        <w:tabs>
          <w:tab w:val="left" w:pos="855"/>
        </w:tabs>
        <w:spacing w:before="40" w:after="0" w:line="240" w:lineRule="auto"/>
        <w:ind w:left="85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6F5E70FF">
      <w:pPr>
        <w:pStyle w:val="9"/>
        <w:numPr>
          <w:ilvl w:val="2"/>
          <w:numId w:val="7"/>
        </w:numPr>
        <w:tabs>
          <w:tab w:val="left" w:pos="1040"/>
        </w:tabs>
        <w:spacing w:before="40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6E724551">
      <w:pPr>
        <w:pStyle w:val="9"/>
        <w:numPr>
          <w:ilvl w:val="2"/>
          <w:numId w:val="7"/>
        </w:numPr>
        <w:tabs>
          <w:tab w:val="left" w:pos="1010"/>
        </w:tabs>
        <w:spacing w:before="2" w:after="0" w:line="280" w:lineRule="auto"/>
        <w:ind w:left="40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4623FAA3">
      <w:pPr>
        <w:pStyle w:val="9"/>
        <w:numPr>
          <w:ilvl w:val="2"/>
          <w:numId w:val="7"/>
        </w:numPr>
        <w:tabs>
          <w:tab w:val="left" w:pos="1022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313401D7">
      <w:pPr>
        <w:pStyle w:val="9"/>
        <w:numPr>
          <w:ilvl w:val="2"/>
          <w:numId w:val="7"/>
        </w:numPr>
        <w:tabs>
          <w:tab w:val="left" w:pos="1034"/>
        </w:tabs>
        <w:spacing w:before="1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6375ACD4">
      <w:pPr>
        <w:pStyle w:val="9"/>
        <w:numPr>
          <w:ilvl w:val="1"/>
          <w:numId w:val="7"/>
        </w:numPr>
        <w:tabs>
          <w:tab w:val="left" w:pos="858"/>
        </w:tabs>
        <w:spacing w:before="2" w:after="0" w:line="280" w:lineRule="auto"/>
        <w:ind w:left="40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E42396F">
      <w:pPr>
        <w:pStyle w:val="9"/>
        <w:numPr>
          <w:ilvl w:val="1"/>
          <w:numId w:val="7"/>
        </w:numPr>
        <w:tabs>
          <w:tab w:val="left" w:pos="859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6F747B0">
      <w:pPr>
        <w:pStyle w:val="9"/>
        <w:numPr>
          <w:ilvl w:val="2"/>
          <w:numId w:val="7"/>
        </w:numPr>
        <w:tabs>
          <w:tab w:val="left" w:pos="1041"/>
        </w:tabs>
        <w:spacing w:before="3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547F0E7">
      <w:pPr>
        <w:pStyle w:val="9"/>
        <w:numPr>
          <w:ilvl w:val="2"/>
          <w:numId w:val="7"/>
        </w:numPr>
        <w:tabs>
          <w:tab w:val="left" w:pos="1024"/>
        </w:tabs>
        <w:spacing w:before="5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80FC545">
      <w:pPr>
        <w:pStyle w:val="9"/>
        <w:numPr>
          <w:ilvl w:val="2"/>
          <w:numId w:val="7"/>
        </w:numPr>
        <w:tabs>
          <w:tab w:val="left" w:pos="1015"/>
        </w:tabs>
        <w:spacing w:before="1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72DCF48B">
      <w:pPr>
        <w:pStyle w:val="9"/>
        <w:numPr>
          <w:ilvl w:val="2"/>
          <w:numId w:val="7"/>
        </w:numPr>
        <w:tabs>
          <w:tab w:val="left" w:pos="1006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66D87F8">
      <w:pPr>
        <w:pStyle w:val="9"/>
        <w:numPr>
          <w:ilvl w:val="2"/>
          <w:numId w:val="7"/>
        </w:numPr>
        <w:tabs>
          <w:tab w:val="left" w:pos="1014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52994023">
      <w:pPr>
        <w:pStyle w:val="9"/>
        <w:numPr>
          <w:ilvl w:val="1"/>
          <w:numId w:val="7"/>
        </w:numPr>
        <w:tabs>
          <w:tab w:val="left" w:pos="880"/>
        </w:tabs>
        <w:spacing w:before="3" w:after="0" w:line="280" w:lineRule="auto"/>
        <w:ind w:left="404" w:right="13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5BDEC8F">
      <w:pPr>
        <w:pStyle w:val="9"/>
        <w:numPr>
          <w:ilvl w:val="2"/>
          <w:numId w:val="7"/>
        </w:numPr>
        <w:tabs>
          <w:tab w:val="left" w:pos="1005"/>
        </w:tabs>
        <w:spacing w:before="1" w:after="0" w:line="240" w:lineRule="auto"/>
        <w:ind w:left="100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6A945AA6">
      <w:pPr>
        <w:pStyle w:val="9"/>
        <w:numPr>
          <w:ilvl w:val="2"/>
          <w:numId w:val="7"/>
        </w:numPr>
        <w:tabs>
          <w:tab w:val="left" w:pos="1012"/>
        </w:tabs>
        <w:spacing w:before="40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02D5A20C">
      <w:pPr>
        <w:pStyle w:val="9"/>
        <w:numPr>
          <w:ilvl w:val="1"/>
          <w:numId w:val="7"/>
        </w:numPr>
        <w:tabs>
          <w:tab w:val="left" w:pos="866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2A9D6506">
      <w:pPr>
        <w:pStyle w:val="6"/>
        <w:spacing w:before="0"/>
        <w:rPr>
          <w:sz w:val="22"/>
        </w:rPr>
      </w:pPr>
    </w:p>
    <w:p w14:paraId="596DBC5E">
      <w:pPr>
        <w:pStyle w:val="6"/>
        <w:spacing w:before="3"/>
        <w:rPr>
          <w:sz w:val="19"/>
        </w:rPr>
      </w:pPr>
    </w:p>
    <w:p w14:paraId="5AEF1EB9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1C093A2A">
      <w:pPr>
        <w:pStyle w:val="6"/>
        <w:spacing w:before="0"/>
        <w:rPr>
          <w:b/>
          <w:sz w:val="26"/>
        </w:rPr>
      </w:pPr>
    </w:p>
    <w:p w14:paraId="7BA04A24">
      <w:pPr>
        <w:pStyle w:val="6"/>
        <w:spacing w:before="3"/>
        <w:rPr>
          <w:b/>
          <w:sz w:val="26"/>
        </w:rPr>
      </w:pPr>
    </w:p>
    <w:p w14:paraId="4901668D">
      <w:pPr>
        <w:pStyle w:val="9"/>
        <w:numPr>
          <w:ilvl w:val="1"/>
          <w:numId w:val="9"/>
        </w:numPr>
        <w:tabs>
          <w:tab w:val="left" w:pos="830"/>
        </w:tabs>
        <w:spacing w:before="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7CD4027E">
      <w:pPr>
        <w:pStyle w:val="9"/>
        <w:numPr>
          <w:ilvl w:val="1"/>
          <w:numId w:val="9"/>
        </w:numPr>
        <w:tabs>
          <w:tab w:val="left" w:pos="833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"/>
          <w:sz w:val="20"/>
        </w:rPr>
        <w:t xml:space="preserve"> </w:t>
      </w:r>
      <w:r>
        <w:rPr>
          <w:sz w:val="20"/>
        </w:rPr>
        <w:t>atendidas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primeiro</w:t>
      </w:r>
      <w:r>
        <w:rPr>
          <w:spacing w:val="2"/>
          <w:sz w:val="20"/>
        </w:rPr>
        <w:t xml:space="preserve"> </w:t>
      </w:r>
      <w:r>
        <w:rPr>
          <w:sz w:val="20"/>
        </w:rPr>
        <w:t>lugar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verificada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registro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2D638B42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11761255">
      <w:pPr>
        <w:pStyle w:val="9"/>
        <w:numPr>
          <w:ilvl w:val="2"/>
          <w:numId w:val="9"/>
        </w:numPr>
        <w:tabs>
          <w:tab w:val="left" w:pos="1003"/>
        </w:tabs>
        <w:spacing w:before="73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089B4B97">
      <w:pPr>
        <w:pStyle w:val="9"/>
        <w:numPr>
          <w:ilvl w:val="2"/>
          <w:numId w:val="9"/>
        </w:numPr>
        <w:tabs>
          <w:tab w:val="left" w:pos="984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0C7CD53A">
      <w:pPr>
        <w:pStyle w:val="9"/>
        <w:numPr>
          <w:ilvl w:val="2"/>
          <w:numId w:val="9"/>
        </w:numPr>
        <w:tabs>
          <w:tab w:val="left" w:pos="992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490DDDDC">
      <w:pPr>
        <w:pStyle w:val="9"/>
        <w:numPr>
          <w:ilvl w:val="2"/>
          <w:numId w:val="9"/>
        </w:numPr>
        <w:tabs>
          <w:tab w:val="left" w:pos="982"/>
        </w:tabs>
        <w:spacing w:before="2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278A93B9">
      <w:pPr>
        <w:pStyle w:val="9"/>
        <w:numPr>
          <w:ilvl w:val="1"/>
          <w:numId w:val="9"/>
        </w:numPr>
        <w:tabs>
          <w:tab w:val="left" w:pos="819"/>
        </w:tabs>
        <w:spacing w:before="2" w:after="0" w:line="240" w:lineRule="auto"/>
        <w:ind w:left="81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60D81062">
      <w:pPr>
        <w:pStyle w:val="9"/>
        <w:numPr>
          <w:ilvl w:val="0"/>
          <w:numId w:val="10"/>
        </w:numPr>
        <w:tabs>
          <w:tab w:val="left" w:pos="684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58BAFE6E">
      <w:pPr>
        <w:pStyle w:val="9"/>
        <w:numPr>
          <w:ilvl w:val="0"/>
          <w:numId w:val="10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7B4EBBDA">
      <w:pPr>
        <w:pStyle w:val="9"/>
        <w:numPr>
          <w:ilvl w:val="1"/>
          <w:numId w:val="9"/>
        </w:numPr>
        <w:tabs>
          <w:tab w:val="left" w:pos="852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63491A3">
      <w:pPr>
        <w:pStyle w:val="9"/>
        <w:numPr>
          <w:ilvl w:val="2"/>
          <w:numId w:val="9"/>
        </w:numPr>
        <w:tabs>
          <w:tab w:val="left" w:pos="985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5C3289ED">
      <w:pPr>
        <w:pStyle w:val="9"/>
        <w:numPr>
          <w:ilvl w:val="1"/>
          <w:numId w:val="9"/>
        </w:numPr>
        <w:tabs>
          <w:tab w:val="left" w:pos="862"/>
        </w:tabs>
        <w:spacing w:before="2" w:after="0" w:line="280" w:lineRule="auto"/>
        <w:ind w:left="47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0273ACAF">
      <w:pPr>
        <w:pStyle w:val="9"/>
        <w:numPr>
          <w:ilvl w:val="1"/>
          <w:numId w:val="9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3BBA264B">
      <w:pPr>
        <w:pStyle w:val="9"/>
        <w:numPr>
          <w:ilvl w:val="1"/>
          <w:numId w:val="9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33DE499">
      <w:pPr>
        <w:pStyle w:val="9"/>
        <w:numPr>
          <w:ilvl w:val="1"/>
          <w:numId w:val="9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0CE2FE26">
      <w:pPr>
        <w:pStyle w:val="9"/>
        <w:numPr>
          <w:ilvl w:val="2"/>
          <w:numId w:val="9"/>
        </w:numPr>
        <w:tabs>
          <w:tab w:val="left" w:pos="988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5B9A7185">
      <w:pPr>
        <w:pStyle w:val="9"/>
        <w:numPr>
          <w:ilvl w:val="2"/>
          <w:numId w:val="9"/>
        </w:numPr>
        <w:tabs>
          <w:tab w:val="left" w:pos="988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09219940">
      <w:pPr>
        <w:pStyle w:val="9"/>
        <w:numPr>
          <w:ilvl w:val="1"/>
          <w:numId w:val="9"/>
        </w:numPr>
        <w:tabs>
          <w:tab w:val="left" w:pos="837"/>
        </w:tabs>
        <w:spacing w:before="1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662DCBC9">
      <w:pPr>
        <w:pStyle w:val="9"/>
        <w:numPr>
          <w:ilvl w:val="1"/>
          <w:numId w:val="9"/>
        </w:numPr>
        <w:tabs>
          <w:tab w:val="left" w:pos="953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3CF0C961">
      <w:pPr>
        <w:pStyle w:val="9"/>
        <w:numPr>
          <w:ilvl w:val="0"/>
          <w:numId w:val="11"/>
        </w:numPr>
        <w:tabs>
          <w:tab w:val="left" w:pos="705"/>
        </w:tabs>
        <w:spacing w:before="4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62DEF22">
      <w:pPr>
        <w:pStyle w:val="9"/>
        <w:numPr>
          <w:ilvl w:val="0"/>
          <w:numId w:val="11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30D5DA6A">
      <w:pPr>
        <w:pStyle w:val="9"/>
        <w:numPr>
          <w:ilvl w:val="1"/>
          <w:numId w:val="9"/>
        </w:numPr>
        <w:tabs>
          <w:tab w:val="left" w:pos="929"/>
        </w:tabs>
        <w:spacing w:before="40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5FF8D80B">
      <w:pPr>
        <w:pStyle w:val="9"/>
        <w:numPr>
          <w:ilvl w:val="2"/>
          <w:numId w:val="9"/>
        </w:numPr>
        <w:tabs>
          <w:tab w:val="left" w:pos="1084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4E495B3">
      <w:pPr>
        <w:pStyle w:val="9"/>
        <w:numPr>
          <w:ilvl w:val="2"/>
          <w:numId w:val="9"/>
        </w:numPr>
        <w:tabs>
          <w:tab w:val="left" w:pos="1107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3D9B8F35">
      <w:pPr>
        <w:pStyle w:val="6"/>
        <w:spacing w:before="0"/>
        <w:rPr>
          <w:sz w:val="22"/>
        </w:rPr>
      </w:pPr>
    </w:p>
    <w:p w14:paraId="12B27A0B">
      <w:pPr>
        <w:pStyle w:val="6"/>
        <w:spacing w:before="3"/>
        <w:rPr>
          <w:sz w:val="19"/>
        </w:rPr>
      </w:pPr>
    </w:p>
    <w:p w14:paraId="0101EC99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7541B602">
      <w:pPr>
        <w:pStyle w:val="6"/>
        <w:spacing w:before="0"/>
        <w:rPr>
          <w:b/>
          <w:sz w:val="26"/>
        </w:rPr>
      </w:pPr>
    </w:p>
    <w:p w14:paraId="06DB9135">
      <w:pPr>
        <w:pStyle w:val="6"/>
        <w:spacing w:before="3"/>
        <w:rPr>
          <w:b/>
          <w:sz w:val="26"/>
        </w:rPr>
      </w:pPr>
    </w:p>
    <w:p w14:paraId="777DD29C">
      <w:pPr>
        <w:pStyle w:val="9"/>
        <w:numPr>
          <w:ilvl w:val="1"/>
          <w:numId w:val="12"/>
        </w:numPr>
        <w:tabs>
          <w:tab w:val="left" w:pos="852"/>
        </w:tabs>
        <w:spacing w:before="0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3500A31B">
      <w:pPr>
        <w:pStyle w:val="9"/>
        <w:numPr>
          <w:ilvl w:val="2"/>
          <w:numId w:val="12"/>
        </w:numPr>
        <w:tabs>
          <w:tab w:val="left" w:pos="987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B6CD0DD">
      <w:pPr>
        <w:pStyle w:val="9"/>
        <w:numPr>
          <w:ilvl w:val="0"/>
          <w:numId w:val="13"/>
        </w:numPr>
        <w:tabs>
          <w:tab w:val="left" w:pos="688"/>
        </w:tabs>
        <w:spacing w:before="2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1E171410">
      <w:pPr>
        <w:pStyle w:val="9"/>
        <w:numPr>
          <w:ilvl w:val="0"/>
          <w:numId w:val="13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27DEDD5A">
      <w:pPr>
        <w:pStyle w:val="9"/>
        <w:numPr>
          <w:ilvl w:val="2"/>
          <w:numId w:val="12"/>
        </w:numPr>
        <w:tabs>
          <w:tab w:val="left" w:pos="1009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6FC1D135">
      <w:pPr>
        <w:pStyle w:val="9"/>
        <w:numPr>
          <w:ilvl w:val="2"/>
          <w:numId w:val="12"/>
        </w:numPr>
        <w:tabs>
          <w:tab w:val="left" w:pos="976"/>
        </w:tabs>
        <w:spacing w:before="2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6CFAAC0B">
      <w:pPr>
        <w:pStyle w:val="9"/>
        <w:numPr>
          <w:ilvl w:val="1"/>
          <w:numId w:val="12"/>
        </w:numPr>
        <w:tabs>
          <w:tab w:val="left" w:pos="840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4D2156AE">
      <w:pPr>
        <w:pStyle w:val="9"/>
        <w:numPr>
          <w:ilvl w:val="1"/>
          <w:numId w:val="12"/>
        </w:numPr>
        <w:tabs>
          <w:tab w:val="left" w:pos="825"/>
        </w:tabs>
        <w:spacing w:before="1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62E93A9D">
      <w:pPr>
        <w:pStyle w:val="9"/>
        <w:numPr>
          <w:ilvl w:val="1"/>
          <w:numId w:val="12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7A219C4A">
      <w:pPr>
        <w:pStyle w:val="9"/>
        <w:numPr>
          <w:ilvl w:val="1"/>
          <w:numId w:val="12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720FC6DE">
      <w:pPr>
        <w:pStyle w:val="6"/>
        <w:spacing w:before="0"/>
        <w:rPr>
          <w:sz w:val="22"/>
        </w:rPr>
      </w:pPr>
    </w:p>
    <w:p w14:paraId="65E51C38">
      <w:pPr>
        <w:pStyle w:val="6"/>
        <w:spacing w:before="7"/>
        <w:rPr>
          <w:sz w:val="22"/>
        </w:rPr>
      </w:pPr>
    </w:p>
    <w:p w14:paraId="06E86F05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0BB8076F">
      <w:pPr>
        <w:pStyle w:val="6"/>
        <w:spacing w:before="0"/>
        <w:rPr>
          <w:b/>
          <w:sz w:val="26"/>
        </w:rPr>
      </w:pPr>
    </w:p>
    <w:p w14:paraId="29353710">
      <w:pPr>
        <w:pStyle w:val="6"/>
        <w:spacing w:before="3"/>
        <w:rPr>
          <w:b/>
          <w:sz w:val="26"/>
        </w:rPr>
      </w:pPr>
    </w:p>
    <w:p w14:paraId="5C25BF65">
      <w:pPr>
        <w:pStyle w:val="9"/>
        <w:numPr>
          <w:ilvl w:val="1"/>
          <w:numId w:val="14"/>
        </w:numPr>
        <w:tabs>
          <w:tab w:val="left" w:pos="780"/>
        </w:tabs>
        <w:spacing w:before="1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78E6FFD0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608AD87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58337DE4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6F648FA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07873F1E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708866E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1675C204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4A5F25DE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27F6E331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7A34B28B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9308B02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747CFB22">
      <w:pPr>
        <w:pStyle w:val="9"/>
        <w:numPr>
          <w:ilvl w:val="2"/>
          <w:numId w:val="14"/>
        </w:numPr>
        <w:tabs>
          <w:tab w:val="left" w:pos="1050"/>
        </w:tabs>
        <w:spacing w:before="40" w:after="0" w:line="280" w:lineRule="auto"/>
        <w:ind w:left="55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0EC936CC">
      <w:pPr>
        <w:pStyle w:val="9"/>
        <w:numPr>
          <w:ilvl w:val="2"/>
          <w:numId w:val="14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6F24ECA4">
      <w:pPr>
        <w:pStyle w:val="9"/>
        <w:numPr>
          <w:ilvl w:val="2"/>
          <w:numId w:val="14"/>
        </w:numPr>
        <w:tabs>
          <w:tab w:val="left" w:pos="930"/>
        </w:tabs>
        <w:spacing w:before="40" w:after="0" w:line="280" w:lineRule="auto"/>
        <w:ind w:left="481" w:right="2623" w:hanging="2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47"/>
          <w:sz w:val="20"/>
        </w:rPr>
        <w:t xml:space="preserve"> </w:t>
      </w:r>
      <w:r>
        <w:rPr>
          <w:sz w:val="20"/>
        </w:rPr>
        <w:t>9.1.10fraudar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6E281DE">
      <w:pPr>
        <w:pStyle w:val="9"/>
        <w:numPr>
          <w:ilvl w:val="2"/>
          <w:numId w:val="15"/>
        </w:numPr>
        <w:tabs>
          <w:tab w:val="left" w:pos="1014"/>
        </w:tabs>
        <w:spacing w:before="1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4AC073BB">
      <w:pPr>
        <w:pStyle w:val="9"/>
        <w:numPr>
          <w:ilvl w:val="3"/>
          <w:numId w:val="15"/>
        </w:numPr>
        <w:tabs>
          <w:tab w:val="left" w:pos="1164"/>
        </w:tabs>
        <w:spacing w:before="41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D478B68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05DCBD63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7D09F841">
      <w:pPr>
        <w:pStyle w:val="9"/>
        <w:numPr>
          <w:ilvl w:val="3"/>
          <w:numId w:val="15"/>
        </w:numPr>
        <w:tabs>
          <w:tab w:val="left" w:pos="1164"/>
        </w:tabs>
        <w:spacing w:before="73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48DEC222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6FECE9FE">
      <w:pPr>
        <w:pStyle w:val="9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2B75824">
      <w:pPr>
        <w:pStyle w:val="9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EADBE41">
      <w:pPr>
        <w:pStyle w:val="9"/>
        <w:numPr>
          <w:ilvl w:val="1"/>
          <w:numId w:val="14"/>
        </w:numPr>
        <w:tabs>
          <w:tab w:val="left" w:pos="798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3ED02D92">
      <w:pPr>
        <w:pStyle w:val="9"/>
        <w:numPr>
          <w:ilvl w:val="2"/>
          <w:numId w:val="14"/>
        </w:numPr>
        <w:tabs>
          <w:tab w:val="left" w:pos="924"/>
        </w:tabs>
        <w:spacing w:before="2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011716A6">
      <w:pPr>
        <w:pStyle w:val="9"/>
        <w:numPr>
          <w:ilvl w:val="2"/>
          <w:numId w:val="14"/>
        </w:numPr>
        <w:tabs>
          <w:tab w:val="left" w:pos="938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66091A33">
      <w:pPr>
        <w:pStyle w:val="9"/>
        <w:numPr>
          <w:ilvl w:val="0"/>
          <w:numId w:val="16"/>
        </w:numPr>
        <w:tabs>
          <w:tab w:val="left" w:pos="688"/>
        </w:tabs>
        <w:spacing w:before="2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35B0F53">
      <w:pPr>
        <w:pStyle w:val="9"/>
        <w:numPr>
          <w:ilvl w:val="0"/>
          <w:numId w:val="16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ABA9014">
      <w:pPr>
        <w:pStyle w:val="9"/>
        <w:numPr>
          <w:ilvl w:val="0"/>
          <w:numId w:val="16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D84882B">
      <w:pPr>
        <w:pStyle w:val="9"/>
        <w:numPr>
          <w:ilvl w:val="0"/>
          <w:numId w:val="16"/>
        </w:numPr>
        <w:tabs>
          <w:tab w:val="left" w:pos="698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2B5F5EBF">
      <w:pPr>
        <w:pStyle w:val="9"/>
        <w:numPr>
          <w:ilvl w:val="0"/>
          <w:numId w:val="17"/>
        </w:numPr>
        <w:tabs>
          <w:tab w:val="left" w:pos="643"/>
        </w:tabs>
        <w:spacing w:before="2" w:after="0" w:line="240" w:lineRule="auto"/>
        <w:ind w:left="64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11C36879">
      <w:pPr>
        <w:pStyle w:val="9"/>
        <w:numPr>
          <w:ilvl w:val="0"/>
          <w:numId w:val="17"/>
        </w:numPr>
        <w:tabs>
          <w:tab w:val="left" w:pos="702"/>
        </w:tabs>
        <w:spacing w:before="40" w:after="0" w:line="240" w:lineRule="auto"/>
        <w:ind w:left="70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57910C1C">
      <w:pPr>
        <w:pStyle w:val="9"/>
        <w:numPr>
          <w:ilvl w:val="0"/>
          <w:numId w:val="17"/>
        </w:numPr>
        <w:tabs>
          <w:tab w:val="left" w:pos="761"/>
        </w:tabs>
        <w:spacing w:before="40" w:after="0" w:line="240" w:lineRule="auto"/>
        <w:ind w:left="76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590705A6">
      <w:pPr>
        <w:pStyle w:val="9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4FF8A322">
      <w:pPr>
        <w:pStyle w:val="9"/>
        <w:numPr>
          <w:ilvl w:val="0"/>
          <w:numId w:val="17"/>
        </w:numPr>
        <w:tabs>
          <w:tab w:val="left" w:pos="694"/>
        </w:tabs>
        <w:spacing w:before="41" w:after="0" w:line="240" w:lineRule="auto"/>
        <w:ind w:left="69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3708241">
      <w:pPr>
        <w:pStyle w:val="9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3DBE7E5E">
      <w:pPr>
        <w:pStyle w:val="9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428C4B0">
      <w:pPr>
        <w:pStyle w:val="9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28789FB">
      <w:pPr>
        <w:pStyle w:val="9"/>
        <w:numPr>
          <w:ilvl w:val="3"/>
          <w:numId w:val="14"/>
        </w:numPr>
        <w:tabs>
          <w:tab w:val="left" w:pos="1086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4B837E32">
      <w:pPr>
        <w:pStyle w:val="9"/>
        <w:numPr>
          <w:ilvl w:val="3"/>
          <w:numId w:val="14"/>
        </w:numPr>
        <w:tabs>
          <w:tab w:val="left" w:pos="1069"/>
        </w:tabs>
        <w:spacing w:before="2" w:after="0" w:line="240" w:lineRule="auto"/>
        <w:ind w:left="106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7527153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2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12269985">
      <w:pPr>
        <w:pStyle w:val="6"/>
        <w:spacing w:line="280" w:lineRule="auto"/>
        <w:ind w:left="47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29C15DB5">
      <w:pPr>
        <w:pStyle w:val="6"/>
        <w:spacing w:before="2" w:line="280" w:lineRule="auto"/>
        <w:ind w:left="47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0A11C27C">
      <w:pPr>
        <w:pStyle w:val="9"/>
        <w:numPr>
          <w:ilvl w:val="1"/>
          <w:numId w:val="14"/>
        </w:numPr>
        <w:tabs>
          <w:tab w:val="left" w:pos="795"/>
        </w:tabs>
        <w:spacing w:before="3" w:after="0" w:line="280" w:lineRule="auto"/>
        <w:ind w:left="47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E124B53">
      <w:pPr>
        <w:pStyle w:val="9"/>
        <w:numPr>
          <w:ilvl w:val="2"/>
          <w:numId w:val="14"/>
        </w:numPr>
        <w:tabs>
          <w:tab w:val="left" w:pos="944"/>
        </w:tabs>
        <w:spacing w:before="4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66856AF9">
      <w:pPr>
        <w:pStyle w:val="9"/>
        <w:numPr>
          <w:ilvl w:val="2"/>
          <w:numId w:val="14"/>
        </w:numPr>
        <w:tabs>
          <w:tab w:val="left" w:pos="966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34D80FE5">
      <w:pPr>
        <w:pStyle w:val="9"/>
        <w:numPr>
          <w:ilvl w:val="2"/>
          <w:numId w:val="14"/>
        </w:numPr>
        <w:tabs>
          <w:tab w:val="left" w:pos="927"/>
        </w:tabs>
        <w:spacing w:before="1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9874F1F">
      <w:pPr>
        <w:pStyle w:val="9"/>
        <w:numPr>
          <w:ilvl w:val="1"/>
          <w:numId w:val="14"/>
        </w:numPr>
        <w:tabs>
          <w:tab w:val="left" w:pos="795"/>
        </w:tabs>
        <w:spacing w:before="2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2C610DCC">
      <w:pPr>
        <w:pStyle w:val="9"/>
        <w:numPr>
          <w:ilvl w:val="2"/>
          <w:numId w:val="14"/>
        </w:numPr>
        <w:tabs>
          <w:tab w:val="left" w:pos="929"/>
        </w:tabs>
        <w:spacing w:before="2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60630124">
      <w:pPr>
        <w:pStyle w:val="9"/>
        <w:numPr>
          <w:ilvl w:val="1"/>
          <w:numId w:val="14"/>
        </w:numPr>
        <w:tabs>
          <w:tab w:val="left" w:pos="780"/>
        </w:tabs>
        <w:spacing w:before="2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085318D5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771B398D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7BB088D3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2A1838EA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20D48CE1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6DCF8666">
      <w:pPr>
        <w:pStyle w:val="9"/>
        <w:numPr>
          <w:ilvl w:val="1"/>
          <w:numId w:val="14"/>
        </w:numPr>
        <w:tabs>
          <w:tab w:val="left" w:pos="769"/>
        </w:tabs>
        <w:spacing w:before="40" w:after="0" w:line="240" w:lineRule="auto"/>
        <w:ind w:left="76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1D230696">
      <w:pPr>
        <w:pStyle w:val="9"/>
        <w:numPr>
          <w:ilvl w:val="0"/>
          <w:numId w:val="18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1292FA5D">
      <w:pPr>
        <w:pStyle w:val="9"/>
        <w:numPr>
          <w:ilvl w:val="0"/>
          <w:numId w:val="18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44295036">
      <w:pPr>
        <w:pStyle w:val="9"/>
        <w:numPr>
          <w:ilvl w:val="1"/>
          <w:numId w:val="18"/>
        </w:numPr>
        <w:tabs>
          <w:tab w:val="left" w:pos="841"/>
        </w:tabs>
        <w:spacing w:before="40" w:after="0" w:line="240" w:lineRule="auto"/>
        <w:ind w:left="84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10318C8">
      <w:pPr>
        <w:pStyle w:val="9"/>
        <w:numPr>
          <w:ilvl w:val="1"/>
          <w:numId w:val="18"/>
        </w:numPr>
        <w:tabs>
          <w:tab w:val="left" w:pos="847"/>
        </w:tabs>
        <w:spacing w:before="40" w:after="0" w:line="240" w:lineRule="auto"/>
        <w:ind w:left="84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6451CF6">
      <w:pPr>
        <w:pStyle w:val="9"/>
        <w:numPr>
          <w:ilvl w:val="1"/>
          <w:numId w:val="14"/>
        </w:numPr>
        <w:tabs>
          <w:tab w:val="left" w:pos="804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A741BDD">
      <w:pPr>
        <w:pStyle w:val="9"/>
        <w:numPr>
          <w:ilvl w:val="2"/>
          <w:numId w:val="14"/>
        </w:numPr>
        <w:tabs>
          <w:tab w:val="left" w:pos="950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26F790B">
      <w:pPr>
        <w:pStyle w:val="9"/>
        <w:numPr>
          <w:ilvl w:val="2"/>
          <w:numId w:val="14"/>
        </w:numPr>
        <w:tabs>
          <w:tab w:val="left" w:pos="921"/>
        </w:tabs>
        <w:spacing w:before="3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AECC89B">
      <w:pPr>
        <w:pStyle w:val="9"/>
        <w:numPr>
          <w:ilvl w:val="0"/>
          <w:numId w:val="19"/>
        </w:numPr>
        <w:tabs>
          <w:tab w:val="left" w:pos="688"/>
        </w:tabs>
        <w:spacing w:before="40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35B0246B">
      <w:pPr>
        <w:pStyle w:val="9"/>
        <w:numPr>
          <w:ilvl w:val="0"/>
          <w:numId w:val="19"/>
        </w:numPr>
        <w:tabs>
          <w:tab w:val="left" w:pos="699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D2EE575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65D98DB9">
      <w:pPr>
        <w:pStyle w:val="9"/>
        <w:numPr>
          <w:ilvl w:val="1"/>
          <w:numId w:val="14"/>
        </w:numPr>
        <w:tabs>
          <w:tab w:val="left" w:pos="769"/>
        </w:tabs>
        <w:spacing w:before="1" w:after="0" w:line="240" w:lineRule="auto"/>
        <w:ind w:left="76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7139B22D">
      <w:pPr>
        <w:pStyle w:val="9"/>
        <w:numPr>
          <w:ilvl w:val="0"/>
          <w:numId w:val="20"/>
        </w:numPr>
        <w:tabs>
          <w:tab w:val="left" w:pos="694"/>
        </w:tabs>
        <w:spacing w:before="40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48E8AE7">
      <w:pPr>
        <w:pStyle w:val="9"/>
        <w:numPr>
          <w:ilvl w:val="0"/>
          <w:numId w:val="20"/>
        </w:numPr>
        <w:tabs>
          <w:tab w:val="left" w:pos="694"/>
        </w:tabs>
        <w:spacing w:before="2" w:after="0" w:line="240" w:lineRule="auto"/>
        <w:ind w:left="69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3AC1DE23">
      <w:pPr>
        <w:pStyle w:val="9"/>
        <w:numPr>
          <w:ilvl w:val="2"/>
          <w:numId w:val="14"/>
        </w:numPr>
        <w:tabs>
          <w:tab w:val="left" w:pos="919"/>
        </w:tabs>
        <w:spacing w:before="40" w:after="0" w:line="240" w:lineRule="auto"/>
        <w:ind w:left="91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478C4A7F">
      <w:pPr>
        <w:pStyle w:val="9"/>
        <w:numPr>
          <w:ilvl w:val="1"/>
          <w:numId w:val="14"/>
        </w:numPr>
        <w:tabs>
          <w:tab w:val="left" w:pos="806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7408FDF">
      <w:pPr>
        <w:pStyle w:val="9"/>
        <w:numPr>
          <w:ilvl w:val="1"/>
          <w:numId w:val="14"/>
        </w:numPr>
        <w:tabs>
          <w:tab w:val="left" w:pos="921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367A5AFE">
      <w:pPr>
        <w:pStyle w:val="9"/>
        <w:numPr>
          <w:ilvl w:val="2"/>
          <w:numId w:val="14"/>
        </w:numPr>
        <w:tabs>
          <w:tab w:val="left" w:pos="1065"/>
        </w:tabs>
        <w:spacing w:before="3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7DE5C320">
      <w:pPr>
        <w:pStyle w:val="9"/>
        <w:numPr>
          <w:ilvl w:val="2"/>
          <w:numId w:val="14"/>
        </w:numPr>
        <w:tabs>
          <w:tab w:val="left" w:pos="1073"/>
        </w:tabs>
        <w:spacing w:before="2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6E86F8F8">
      <w:pPr>
        <w:pStyle w:val="9"/>
        <w:numPr>
          <w:ilvl w:val="3"/>
          <w:numId w:val="14"/>
        </w:numPr>
        <w:tabs>
          <w:tab w:val="left" w:pos="1180"/>
        </w:tabs>
        <w:spacing w:before="2" w:after="0" w:line="240" w:lineRule="auto"/>
        <w:ind w:left="117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1A51B8F7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4A92BFCA">
      <w:pPr>
        <w:pStyle w:val="9"/>
        <w:numPr>
          <w:ilvl w:val="1"/>
          <w:numId w:val="14"/>
        </w:numPr>
        <w:tabs>
          <w:tab w:val="left" w:pos="889"/>
        </w:tabs>
        <w:spacing w:before="7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37AEF3EE">
      <w:pPr>
        <w:pStyle w:val="9"/>
        <w:numPr>
          <w:ilvl w:val="2"/>
          <w:numId w:val="14"/>
        </w:numPr>
        <w:tabs>
          <w:tab w:val="left" w:pos="1039"/>
        </w:tabs>
        <w:spacing w:before="3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0463CC57">
      <w:pPr>
        <w:pStyle w:val="9"/>
        <w:numPr>
          <w:ilvl w:val="1"/>
          <w:numId w:val="14"/>
        </w:numPr>
        <w:tabs>
          <w:tab w:val="left" w:pos="899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2BA8B331">
      <w:pPr>
        <w:pStyle w:val="9"/>
        <w:numPr>
          <w:ilvl w:val="2"/>
          <w:numId w:val="14"/>
        </w:numPr>
        <w:tabs>
          <w:tab w:val="left" w:pos="1025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07E69EF">
      <w:pPr>
        <w:pStyle w:val="9"/>
        <w:numPr>
          <w:ilvl w:val="1"/>
          <w:numId w:val="14"/>
        </w:numPr>
        <w:tabs>
          <w:tab w:val="left" w:pos="889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6DD27274">
      <w:pPr>
        <w:pStyle w:val="9"/>
        <w:numPr>
          <w:ilvl w:val="2"/>
          <w:numId w:val="14"/>
        </w:numPr>
        <w:tabs>
          <w:tab w:val="left" w:pos="1022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52EC3F32">
      <w:pPr>
        <w:pStyle w:val="9"/>
        <w:numPr>
          <w:ilvl w:val="2"/>
          <w:numId w:val="14"/>
        </w:numPr>
        <w:tabs>
          <w:tab w:val="left" w:pos="1039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0FAA6552">
      <w:pPr>
        <w:pStyle w:val="6"/>
        <w:spacing w:before="0"/>
        <w:rPr>
          <w:sz w:val="22"/>
        </w:rPr>
      </w:pPr>
    </w:p>
    <w:p w14:paraId="6C2F9BC8">
      <w:pPr>
        <w:pStyle w:val="6"/>
        <w:spacing w:before="3"/>
        <w:rPr>
          <w:sz w:val="19"/>
        </w:rPr>
      </w:pPr>
    </w:p>
    <w:p w14:paraId="25916A98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26CE6C2B">
      <w:pPr>
        <w:pStyle w:val="6"/>
        <w:spacing w:before="0"/>
        <w:rPr>
          <w:b/>
          <w:sz w:val="26"/>
        </w:rPr>
      </w:pPr>
    </w:p>
    <w:p w14:paraId="1A26F660">
      <w:pPr>
        <w:pStyle w:val="6"/>
        <w:spacing w:before="3"/>
        <w:rPr>
          <w:b/>
          <w:sz w:val="26"/>
        </w:rPr>
      </w:pPr>
    </w:p>
    <w:p w14:paraId="7C4BFAB2">
      <w:pPr>
        <w:pStyle w:val="9"/>
        <w:numPr>
          <w:ilvl w:val="1"/>
          <w:numId w:val="21"/>
        </w:numPr>
        <w:tabs>
          <w:tab w:val="left" w:pos="932"/>
        </w:tabs>
        <w:spacing w:before="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1CB4895">
      <w:pPr>
        <w:pStyle w:val="9"/>
        <w:numPr>
          <w:ilvl w:val="1"/>
          <w:numId w:val="21"/>
        </w:numPr>
        <w:tabs>
          <w:tab w:val="left" w:pos="921"/>
        </w:tabs>
        <w:spacing w:before="2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8CF443F">
      <w:pPr>
        <w:pStyle w:val="9"/>
        <w:numPr>
          <w:ilvl w:val="1"/>
          <w:numId w:val="21"/>
        </w:numPr>
        <w:tabs>
          <w:tab w:val="left" w:pos="934"/>
        </w:tabs>
        <w:spacing w:before="2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2E17C513">
      <w:pPr>
        <w:pStyle w:val="9"/>
        <w:numPr>
          <w:ilvl w:val="1"/>
          <w:numId w:val="21"/>
        </w:numPr>
        <w:tabs>
          <w:tab w:val="left" w:pos="921"/>
        </w:tabs>
        <w:spacing w:before="2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98ECF25">
      <w:pPr>
        <w:pStyle w:val="9"/>
        <w:numPr>
          <w:ilvl w:val="2"/>
          <w:numId w:val="21"/>
        </w:numPr>
        <w:tabs>
          <w:tab w:val="left" w:pos="1080"/>
        </w:tabs>
        <w:spacing w:before="40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8CD51AD">
      <w:pPr>
        <w:pStyle w:val="9"/>
        <w:numPr>
          <w:ilvl w:val="1"/>
          <w:numId w:val="21"/>
        </w:numPr>
        <w:tabs>
          <w:tab w:val="left" w:pos="940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72C57EA">
      <w:pPr>
        <w:pStyle w:val="6"/>
        <w:spacing w:before="0"/>
        <w:rPr>
          <w:sz w:val="22"/>
        </w:rPr>
      </w:pPr>
    </w:p>
    <w:p w14:paraId="0AFAD1A7">
      <w:pPr>
        <w:pStyle w:val="6"/>
        <w:spacing w:before="2"/>
        <w:rPr>
          <w:sz w:val="19"/>
        </w:rPr>
      </w:pPr>
    </w:p>
    <w:p w14:paraId="057408D8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7D2AB85A">
      <w:pPr>
        <w:pStyle w:val="6"/>
        <w:spacing w:before="0"/>
        <w:rPr>
          <w:b/>
          <w:sz w:val="26"/>
        </w:rPr>
      </w:pPr>
    </w:p>
    <w:p w14:paraId="73F3C238">
      <w:pPr>
        <w:pStyle w:val="6"/>
        <w:spacing w:before="3"/>
        <w:rPr>
          <w:b/>
          <w:sz w:val="26"/>
        </w:rPr>
      </w:pPr>
    </w:p>
    <w:p w14:paraId="3E467F7D">
      <w:pPr>
        <w:pStyle w:val="9"/>
        <w:numPr>
          <w:ilvl w:val="1"/>
          <w:numId w:val="22"/>
        </w:numPr>
        <w:tabs>
          <w:tab w:val="left" w:pos="924"/>
        </w:tabs>
        <w:spacing w:before="0" w:after="0" w:line="240" w:lineRule="auto"/>
        <w:ind w:left="923" w:right="0" w:hanging="443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110F7321">
      <w:pPr>
        <w:pStyle w:val="9"/>
        <w:numPr>
          <w:ilvl w:val="1"/>
          <w:numId w:val="22"/>
        </w:numPr>
        <w:tabs>
          <w:tab w:val="left" w:pos="923"/>
        </w:tabs>
        <w:spacing w:before="40" w:after="0" w:line="240" w:lineRule="auto"/>
        <w:ind w:left="922" w:right="0" w:hanging="4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haverá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4A06865F">
      <w:pPr>
        <w:pStyle w:val="6"/>
        <w:spacing w:before="0"/>
        <w:rPr>
          <w:sz w:val="22"/>
        </w:rPr>
      </w:pPr>
    </w:p>
    <w:p w14:paraId="47493D65">
      <w:pPr>
        <w:pStyle w:val="6"/>
        <w:spacing w:before="7"/>
        <w:rPr>
          <w:sz w:val="22"/>
        </w:rPr>
      </w:pPr>
    </w:p>
    <w:p w14:paraId="212EC53C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PAGAMENTO</w:t>
      </w:r>
    </w:p>
    <w:p w14:paraId="0DBED10F">
      <w:pPr>
        <w:pStyle w:val="6"/>
        <w:spacing w:before="0"/>
        <w:rPr>
          <w:b/>
          <w:sz w:val="26"/>
        </w:rPr>
      </w:pPr>
    </w:p>
    <w:p w14:paraId="22775FD5">
      <w:pPr>
        <w:pStyle w:val="6"/>
        <w:spacing w:before="3"/>
        <w:rPr>
          <w:b/>
          <w:sz w:val="26"/>
        </w:rPr>
      </w:pPr>
    </w:p>
    <w:p w14:paraId="5D542423">
      <w:pPr>
        <w:pStyle w:val="9"/>
        <w:numPr>
          <w:ilvl w:val="1"/>
          <w:numId w:val="23"/>
        </w:numPr>
        <w:tabs>
          <w:tab w:val="left" w:pos="948"/>
        </w:tabs>
        <w:spacing w:before="0" w:after="0" w:line="280" w:lineRule="auto"/>
        <w:ind w:left="47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33EABE7D">
      <w:pPr>
        <w:pStyle w:val="9"/>
        <w:numPr>
          <w:ilvl w:val="1"/>
          <w:numId w:val="23"/>
        </w:numPr>
        <w:tabs>
          <w:tab w:val="left" w:pos="946"/>
        </w:tabs>
        <w:spacing w:before="2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2A786FA">
      <w:pPr>
        <w:pStyle w:val="9"/>
        <w:numPr>
          <w:ilvl w:val="1"/>
          <w:numId w:val="23"/>
        </w:numPr>
        <w:tabs>
          <w:tab w:val="left" w:pos="1015"/>
        </w:tabs>
        <w:spacing w:before="4" w:after="0" w:line="280" w:lineRule="auto"/>
        <w:ind w:left="55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031FE1DC">
      <w:pPr>
        <w:pStyle w:val="9"/>
        <w:numPr>
          <w:ilvl w:val="2"/>
          <w:numId w:val="23"/>
        </w:numPr>
        <w:tabs>
          <w:tab w:val="left" w:pos="1066"/>
        </w:tabs>
        <w:spacing w:before="3" w:after="0" w:line="280" w:lineRule="auto"/>
        <w:ind w:left="47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22F6B6B0">
      <w:pPr>
        <w:pStyle w:val="9"/>
        <w:numPr>
          <w:ilvl w:val="1"/>
          <w:numId w:val="23"/>
        </w:numPr>
        <w:tabs>
          <w:tab w:val="left" w:pos="949"/>
        </w:tabs>
        <w:spacing w:before="1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599878E0">
      <w:pPr>
        <w:pStyle w:val="9"/>
        <w:numPr>
          <w:ilvl w:val="2"/>
          <w:numId w:val="23"/>
        </w:numPr>
        <w:tabs>
          <w:tab w:val="left" w:pos="1033"/>
        </w:tabs>
        <w:spacing w:before="2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397205E2">
      <w:pPr>
        <w:pStyle w:val="9"/>
        <w:numPr>
          <w:ilvl w:val="0"/>
          <w:numId w:val="24"/>
        </w:numPr>
        <w:tabs>
          <w:tab w:val="left" w:pos="688"/>
        </w:tabs>
        <w:spacing w:before="2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6398953E">
      <w:pPr>
        <w:pStyle w:val="9"/>
        <w:numPr>
          <w:ilvl w:val="0"/>
          <w:numId w:val="24"/>
        </w:numPr>
        <w:tabs>
          <w:tab w:val="left" w:pos="702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72099F50">
      <w:pPr>
        <w:pStyle w:val="9"/>
        <w:numPr>
          <w:ilvl w:val="0"/>
          <w:numId w:val="24"/>
        </w:numPr>
        <w:tabs>
          <w:tab w:val="left" w:pos="688"/>
        </w:tabs>
        <w:spacing w:before="3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30B84E36">
      <w:pPr>
        <w:pStyle w:val="9"/>
        <w:numPr>
          <w:ilvl w:val="0"/>
          <w:numId w:val="24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1F96EAA8">
      <w:pPr>
        <w:pStyle w:val="9"/>
        <w:numPr>
          <w:ilvl w:val="0"/>
          <w:numId w:val="24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0C342EDF">
      <w:pPr>
        <w:pStyle w:val="9"/>
        <w:numPr>
          <w:ilvl w:val="0"/>
          <w:numId w:val="24"/>
        </w:numPr>
        <w:tabs>
          <w:tab w:val="left" w:pos="661"/>
        </w:tabs>
        <w:spacing w:before="40" w:after="0" w:line="240" w:lineRule="auto"/>
        <w:ind w:left="66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AF0AEF4">
      <w:pPr>
        <w:pStyle w:val="9"/>
        <w:numPr>
          <w:ilvl w:val="0"/>
          <w:numId w:val="24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B62410E">
      <w:pPr>
        <w:pStyle w:val="9"/>
        <w:numPr>
          <w:ilvl w:val="0"/>
          <w:numId w:val="24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594677CB">
      <w:pPr>
        <w:pStyle w:val="9"/>
        <w:numPr>
          <w:ilvl w:val="1"/>
          <w:numId w:val="23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62B09632">
      <w:pPr>
        <w:pStyle w:val="9"/>
        <w:numPr>
          <w:ilvl w:val="0"/>
          <w:numId w:val="25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DD2C94A">
      <w:pPr>
        <w:pStyle w:val="9"/>
        <w:numPr>
          <w:ilvl w:val="0"/>
          <w:numId w:val="25"/>
        </w:numPr>
        <w:tabs>
          <w:tab w:val="left" w:pos="738"/>
        </w:tabs>
        <w:spacing w:before="40" w:after="0" w:line="280" w:lineRule="auto"/>
        <w:ind w:left="47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D6BDDF8">
      <w:pPr>
        <w:pStyle w:val="9"/>
        <w:numPr>
          <w:ilvl w:val="0"/>
          <w:numId w:val="25"/>
        </w:numPr>
        <w:tabs>
          <w:tab w:val="left" w:pos="707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552C479D">
      <w:pPr>
        <w:pStyle w:val="9"/>
        <w:numPr>
          <w:ilvl w:val="2"/>
          <w:numId w:val="23"/>
        </w:numPr>
        <w:tabs>
          <w:tab w:val="left" w:pos="1065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E65D471">
      <w:pPr>
        <w:pStyle w:val="9"/>
        <w:numPr>
          <w:ilvl w:val="2"/>
          <w:numId w:val="23"/>
        </w:numPr>
        <w:tabs>
          <w:tab w:val="left" w:pos="1071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087754C6">
      <w:pPr>
        <w:pStyle w:val="9"/>
        <w:numPr>
          <w:ilvl w:val="2"/>
          <w:numId w:val="23"/>
        </w:numPr>
        <w:tabs>
          <w:tab w:val="left" w:pos="1042"/>
        </w:tabs>
        <w:spacing w:before="3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15E086DF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4022D55C">
      <w:pPr>
        <w:pStyle w:val="9"/>
        <w:numPr>
          <w:ilvl w:val="2"/>
          <w:numId w:val="23"/>
        </w:numPr>
        <w:tabs>
          <w:tab w:val="left" w:pos="1060"/>
        </w:tabs>
        <w:spacing w:before="7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3FE4A8F9">
      <w:pPr>
        <w:pStyle w:val="9"/>
        <w:numPr>
          <w:ilvl w:val="1"/>
          <w:numId w:val="2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531E65BB">
      <w:pPr>
        <w:pStyle w:val="9"/>
        <w:numPr>
          <w:ilvl w:val="2"/>
          <w:numId w:val="23"/>
        </w:numPr>
        <w:tabs>
          <w:tab w:val="left" w:pos="1087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20F8D36">
      <w:pPr>
        <w:pStyle w:val="9"/>
        <w:numPr>
          <w:ilvl w:val="1"/>
          <w:numId w:val="23"/>
        </w:numPr>
        <w:tabs>
          <w:tab w:val="left" w:pos="932"/>
        </w:tabs>
        <w:spacing w:before="3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06A89D19">
      <w:pPr>
        <w:pStyle w:val="9"/>
        <w:numPr>
          <w:ilvl w:val="2"/>
          <w:numId w:val="23"/>
        </w:numPr>
        <w:tabs>
          <w:tab w:val="left" w:pos="1031"/>
        </w:tabs>
        <w:spacing w:before="40" w:after="0" w:line="240" w:lineRule="auto"/>
        <w:ind w:left="103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1F6573C">
      <w:pPr>
        <w:pStyle w:val="9"/>
        <w:numPr>
          <w:ilvl w:val="2"/>
          <w:numId w:val="23"/>
        </w:numPr>
        <w:tabs>
          <w:tab w:val="left" w:pos="1035"/>
        </w:tabs>
        <w:spacing w:before="40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7F53C154">
      <w:pPr>
        <w:pStyle w:val="9"/>
        <w:numPr>
          <w:ilvl w:val="1"/>
          <w:numId w:val="23"/>
        </w:numPr>
        <w:tabs>
          <w:tab w:val="left" w:pos="959"/>
        </w:tabs>
        <w:spacing w:before="2" w:after="0" w:line="280" w:lineRule="auto"/>
        <w:ind w:left="47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4AA56055">
      <w:pPr>
        <w:pStyle w:val="9"/>
        <w:numPr>
          <w:ilvl w:val="1"/>
          <w:numId w:val="23"/>
        </w:numPr>
        <w:tabs>
          <w:tab w:val="left" w:pos="933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23F3EB95">
      <w:pPr>
        <w:pStyle w:val="9"/>
        <w:numPr>
          <w:ilvl w:val="1"/>
          <w:numId w:val="23"/>
        </w:numPr>
        <w:tabs>
          <w:tab w:val="left" w:pos="1035"/>
        </w:tabs>
        <w:spacing w:before="3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F092304">
      <w:pPr>
        <w:pStyle w:val="9"/>
        <w:numPr>
          <w:ilvl w:val="1"/>
          <w:numId w:val="23"/>
        </w:numPr>
        <w:tabs>
          <w:tab w:val="left" w:pos="1030"/>
        </w:tabs>
        <w:spacing w:before="2" w:after="0" w:line="280" w:lineRule="auto"/>
        <w:ind w:left="47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4AF889ED">
      <w:pPr>
        <w:pStyle w:val="9"/>
        <w:numPr>
          <w:ilvl w:val="2"/>
          <w:numId w:val="23"/>
        </w:numPr>
        <w:tabs>
          <w:tab w:val="left" w:pos="1112"/>
        </w:tabs>
        <w:spacing w:before="3" w:after="0" w:line="240" w:lineRule="auto"/>
        <w:ind w:left="111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7E0395C">
      <w:pPr>
        <w:pStyle w:val="6"/>
        <w:spacing w:before="0"/>
        <w:rPr>
          <w:sz w:val="22"/>
        </w:rPr>
      </w:pPr>
    </w:p>
    <w:p w14:paraId="08311067">
      <w:pPr>
        <w:pStyle w:val="6"/>
        <w:spacing w:before="6"/>
        <w:rPr>
          <w:sz w:val="22"/>
        </w:rPr>
      </w:pPr>
    </w:p>
    <w:p w14:paraId="46BB6619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3913E34F">
      <w:pPr>
        <w:pStyle w:val="6"/>
        <w:spacing w:before="0"/>
        <w:rPr>
          <w:b/>
          <w:sz w:val="26"/>
        </w:rPr>
      </w:pPr>
    </w:p>
    <w:p w14:paraId="36B19911">
      <w:pPr>
        <w:pStyle w:val="6"/>
        <w:spacing w:before="4"/>
        <w:rPr>
          <w:b/>
          <w:sz w:val="26"/>
        </w:rPr>
      </w:pPr>
    </w:p>
    <w:p w14:paraId="1C661B31">
      <w:pPr>
        <w:pStyle w:val="6"/>
        <w:spacing w:before="0"/>
        <w:ind w:left="47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446FB949">
      <w:pPr>
        <w:pStyle w:val="9"/>
        <w:numPr>
          <w:ilvl w:val="1"/>
          <w:numId w:val="26"/>
        </w:numPr>
        <w:tabs>
          <w:tab w:val="left" w:pos="941"/>
        </w:tabs>
        <w:spacing w:before="40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3E447A48">
      <w:pPr>
        <w:pStyle w:val="9"/>
        <w:numPr>
          <w:ilvl w:val="1"/>
          <w:numId w:val="26"/>
        </w:numPr>
        <w:tabs>
          <w:tab w:val="left" w:pos="944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B7181DF">
      <w:pPr>
        <w:pStyle w:val="6"/>
        <w:spacing w:before="0"/>
        <w:rPr>
          <w:sz w:val="22"/>
        </w:rPr>
      </w:pPr>
    </w:p>
    <w:p w14:paraId="6277A2B9">
      <w:pPr>
        <w:pStyle w:val="6"/>
        <w:spacing w:before="2"/>
        <w:rPr>
          <w:sz w:val="19"/>
        </w:rPr>
      </w:pPr>
    </w:p>
    <w:p w14:paraId="5BEEDC0D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69A90756">
      <w:pPr>
        <w:pStyle w:val="6"/>
        <w:spacing w:before="0"/>
        <w:rPr>
          <w:b/>
          <w:sz w:val="26"/>
        </w:rPr>
      </w:pPr>
    </w:p>
    <w:p w14:paraId="417C7E70">
      <w:pPr>
        <w:pStyle w:val="6"/>
        <w:spacing w:before="3"/>
        <w:rPr>
          <w:b/>
          <w:sz w:val="26"/>
        </w:rPr>
      </w:pPr>
    </w:p>
    <w:p w14:paraId="22D86584">
      <w:pPr>
        <w:pStyle w:val="9"/>
        <w:numPr>
          <w:ilvl w:val="1"/>
          <w:numId w:val="27"/>
        </w:numPr>
        <w:tabs>
          <w:tab w:val="left" w:pos="932"/>
        </w:tabs>
        <w:spacing w:before="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0D3D0A3">
      <w:pPr>
        <w:pStyle w:val="9"/>
        <w:numPr>
          <w:ilvl w:val="1"/>
          <w:numId w:val="27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1E41562F">
      <w:pPr>
        <w:pStyle w:val="9"/>
        <w:numPr>
          <w:ilvl w:val="1"/>
          <w:numId w:val="27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0EEA59CE">
      <w:pPr>
        <w:pStyle w:val="9"/>
        <w:numPr>
          <w:ilvl w:val="1"/>
          <w:numId w:val="27"/>
        </w:numPr>
        <w:tabs>
          <w:tab w:val="left" w:pos="967"/>
        </w:tabs>
        <w:spacing w:before="40" w:after="0" w:line="280" w:lineRule="auto"/>
        <w:ind w:left="47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22F76C7C">
      <w:pPr>
        <w:pStyle w:val="9"/>
        <w:numPr>
          <w:ilvl w:val="1"/>
          <w:numId w:val="27"/>
        </w:numPr>
        <w:tabs>
          <w:tab w:val="left" w:pos="943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4C752F8C">
      <w:pPr>
        <w:pStyle w:val="9"/>
        <w:numPr>
          <w:ilvl w:val="2"/>
          <w:numId w:val="27"/>
        </w:numPr>
        <w:tabs>
          <w:tab w:val="left" w:pos="1030"/>
        </w:tabs>
        <w:spacing w:before="2" w:after="0" w:line="280" w:lineRule="auto"/>
        <w:ind w:left="47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4BBEB571">
      <w:pPr>
        <w:pStyle w:val="9"/>
        <w:numPr>
          <w:ilvl w:val="1"/>
          <w:numId w:val="27"/>
        </w:numPr>
        <w:tabs>
          <w:tab w:val="left" w:pos="957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3C73538F">
      <w:pPr>
        <w:pStyle w:val="9"/>
        <w:numPr>
          <w:ilvl w:val="1"/>
          <w:numId w:val="27"/>
        </w:numPr>
        <w:tabs>
          <w:tab w:val="left" w:pos="933"/>
        </w:tabs>
        <w:spacing w:before="1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223A377B">
      <w:pPr>
        <w:pStyle w:val="9"/>
        <w:numPr>
          <w:ilvl w:val="1"/>
          <w:numId w:val="27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0BA75FA">
      <w:pPr>
        <w:pStyle w:val="9"/>
        <w:numPr>
          <w:ilvl w:val="2"/>
          <w:numId w:val="27"/>
        </w:numPr>
        <w:tabs>
          <w:tab w:val="left" w:pos="1030"/>
        </w:tabs>
        <w:spacing w:before="40" w:after="0" w:line="240" w:lineRule="auto"/>
        <w:ind w:left="102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6B9CAD8C">
      <w:pPr>
        <w:pStyle w:val="9"/>
        <w:numPr>
          <w:ilvl w:val="0"/>
          <w:numId w:val="28"/>
        </w:numPr>
        <w:tabs>
          <w:tab w:val="left" w:pos="683"/>
        </w:tabs>
        <w:spacing w:before="40" w:after="0" w:line="240" w:lineRule="auto"/>
        <w:ind w:left="68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52D7105">
      <w:pPr>
        <w:pStyle w:val="9"/>
        <w:numPr>
          <w:ilvl w:val="0"/>
          <w:numId w:val="28"/>
        </w:numPr>
        <w:tabs>
          <w:tab w:val="left" w:pos="696"/>
        </w:tabs>
        <w:spacing w:before="40" w:after="0" w:line="280" w:lineRule="auto"/>
        <w:ind w:left="47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DD3BAF9">
      <w:pPr>
        <w:pStyle w:val="9"/>
        <w:numPr>
          <w:ilvl w:val="1"/>
          <w:numId w:val="27"/>
        </w:numPr>
        <w:tabs>
          <w:tab w:val="left" w:pos="932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4A948308">
      <w:pPr>
        <w:pStyle w:val="9"/>
        <w:numPr>
          <w:ilvl w:val="1"/>
          <w:numId w:val="27"/>
        </w:numPr>
        <w:tabs>
          <w:tab w:val="left" w:pos="1059"/>
        </w:tabs>
        <w:spacing w:before="2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12F416F8">
      <w:pPr>
        <w:pStyle w:val="9"/>
        <w:numPr>
          <w:ilvl w:val="1"/>
          <w:numId w:val="27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4367A85C">
      <w:pPr>
        <w:pStyle w:val="9"/>
        <w:numPr>
          <w:ilvl w:val="1"/>
          <w:numId w:val="27"/>
        </w:numPr>
        <w:tabs>
          <w:tab w:val="left" w:pos="1031"/>
        </w:tabs>
        <w:spacing w:before="40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AF349C0">
      <w:pPr>
        <w:pStyle w:val="6"/>
        <w:spacing w:before="0"/>
        <w:rPr>
          <w:sz w:val="22"/>
        </w:rPr>
      </w:pPr>
    </w:p>
    <w:p w14:paraId="40CD6169">
      <w:pPr>
        <w:pStyle w:val="6"/>
        <w:spacing w:before="3"/>
        <w:rPr>
          <w:sz w:val="19"/>
        </w:rPr>
      </w:pPr>
    </w:p>
    <w:p w14:paraId="08E40BC1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457878FD">
      <w:pPr>
        <w:pStyle w:val="6"/>
        <w:spacing w:before="0"/>
        <w:rPr>
          <w:b/>
          <w:sz w:val="26"/>
        </w:rPr>
      </w:pPr>
    </w:p>
    <w:p w14:paraId="6E559DAA">
      <w:pPr>
        <w:pStyle w:val="6"/>
        <w:spacing w:before="3"/>
        <w:rPr>
          <w:b/>
          <w:sz w:val="26"/>
        </w:rPr>
      </w:pPr>
    </w:p>
    <w:p w14:paraId="5483A66F">
      <w:pPr>
        <w:pStyle w:val="6"/>
        <w:spacing w:before="0" w:line="280" w:lineRule="auto"/>
        <w:ind w:left="47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7FB7FE9">
      <w:pPr>
        <w:pStyle w:val="6"/>
        <w:spacing w:before="0"/>
        <w:rPr>
          <w:sz w:val="22"/>
        </w:rPr>
      </w:pPr>
    </w:p>
    <w:p w14:paraId="7F842FA5">
      <w:pPr>
        <w:pStyle w:val="6"/>
        <w:spacing w:before="3"/>
        <w:rPr>
          <w:sz w:val="19"/>
        </w:rPr>
      </w:pPr>
    </w:p>
    <w:p w14:paraId="35F88F83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638CDAF1">
      <w:pPr>
        <w:pStyle w:val="6"/>
        <w:spacing w:before="0"/>
        <w:rPr>
          <w:b/>
          <w:sz w:val="26"/>
        </w:rPr>
      </w:pPr>
    </w:p>
    <w:p w14:paraId="4361620B">
      <w:pPr>
        <w:pStyle w:val="6"/>
        <w:spacing w:before="4"/>
        <w:rPr>
          <w:b/>
          <w:sz w:val="26"/>
        </w:rPr>
      </w:pPr>
    </w:p>
    <w:p w14:paraId="49DEA26C">
      <w:pPr>
        <w:pStyle w:val="9"/>
        <w:numPr>
          <w:ilvl w:val="1"/>
          <w:numId w:val="1"/>
        </w:numPr>
        <w:tabs>
          <w:tab w:val="left" w:pos="925"/>
        </w:tabs>
        <w:spacing w:before="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0193340">
      <w:pPr>
        <w:pStyle w:val="9"/>
        <w:numPr>
          <w:ilvl w:val="1"/>
          <w:numId w:val="1"/>
        </w:numPr>
        <w:tabs>
          <w:tab w:val="left" w:pos="932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B339309">
      <w:pPr>
        <w:pStyle w:val="9"/>
        <w:numPr>
          <w:ilvl w:val="1"/>
          <w:numId w:val="1"/>
        </w:numPr>
        <w:tabs>
          <w:tab w:val="left" w:pos="948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9F6581C">
      <w:pPr>
        <w:pStyle w:val="9"/>
        <w:numPr>
          <w:ilvl w:val="1"/>
          <w:numId w:val="1"/>
        </w:numPr>
        <w:tabs>
          <w:tab w:val="left" w:pos="935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0CD4DE4F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02B15DB7">
      <w:pPr>
        <w:pStyle w:val="9"/>
        <w:numPr>
          <w:ilvl w:val="1"/>
          <w:numId w:val="1"/>
        </w:numPr>
        <w:tabs>
          <w:tab w:val="left" w:pos="921"/>
        </w:tabs>
        <w:spacing w:before="7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6010C7E4">
      <w:pPr>
        <w:pStyle w:val="9"/>
        <w:numPr>
          <w:ilvl w:val="1"/>
          <w:numId w:val="1"/>
        </w:numPr>
        <w:tabs>
          <w:tab w:val="left" w:pos="921"/>
        </w:tabs>
        <w:spacing w:before="3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3F8B7FAE">
      <w:pPr>
        <w:pStyle w:val="6"/>
        <w:spacing w:before="0"/>
        <w:rPr>
          <w:sz w:val="22"/>
        </w:rPr>
      </w:pPr>
    </w:p>
    <w:p w14:paraId="274B1D56">
      <w:pPr>
        <w:pStyle w:val="6"/>
        <w:spacing w:before="6"/>
        <w:rPr>
          <w:sz w:val="22"/>
        </w:rPr>
      </w:pPr>
    </w:p>
    <w:p w14:paraId="7CECF79F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3240A634">
      <w:pPr>
        <w:pStyle w:val="6"/>
        <w:spacing w:before="0"/>
        <w:rPr>
          <w:b/>
          <w:sz w:val="26"/>
        </w:rPr>
      </w:pPr>
    </w:p>
    <w:p w14:paraId="5E1837F5">
      <w:pPr>
        <w:pStyle w:val="6"/>
        <w:spacing w:before="4"/>
        <w:rPr>
          <w:b/>
          <w:sz w:val="26"/>
        </w:rPr>
      </w:pPr>
    </w:p>
    <w:p w14:paraId="48C33304">
      <w:pPr>
        <w:pStyle w:val="9"/>
        <w:numPr>
          <w:ilvl w:val="1"/>
          <w:numId w:val="1"/>
        </w:numPr>
        <w:tabs>
          <w:tab w:val="left" w:pos="932"/>
        </w:tabs>
        <w:spacing w:before="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59A90D2A">
      <w:pPr>
        <w:pStyle w:val="9"/>
        <w:numPr>
          <w:ilvl w:val="1"/>
          <w:numId w:val="1"/>
        </w:numPr>
        <w:tabs>
          <w:tab w:val="left" w:pos="933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7A47AD3F">
      <w:pPr>
        <w:pStyle w:val="9"/>
        <w:numPr>
          <w:ilvl w:val="1"/>
          <w:numId w:val="1"/>
        </w:numPr>
        <w:tabs>
          <w:tab w:val="left" w:pos="928"/>
        </w:tabs>
        <w:spacing w:before="2" w:after="0" w:line="240" w:lineRule="auto"/>
        <w:ind w:left="92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00F04ACB">
      <w:pPr>
        <w:pStyle w:val="9"/>
        <w:numPr>
          <w:ilvl w:val="1"/>
          <w:numId w:val="1"/>
        </w:numPr>
        <w:tabs>
          <w:tab w:val="left" w:pos="921"/>
        </w:tabs>
        <w:spacing w:before="40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2922F3FB">
      <w:pPr>
        <w:pStyle w:val="9"/>
        <w:numPr>
          <w:ilvl w:val="1"/>
          <w:numId w:val="1"/>
        </w:numPr>
        <w:tabs>
          <w:tab w:val="left" w:pos="928"/>
        </w:tabs>
        <w:spacing w:before="40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AB55D56">
      <w:pPr>
        <w:pStyle w:val="9"/>
        <w:numPr>
          <w:ilvl w:val="1"/>
          <w:numId w:val="1"/>
        </w:numPr>
        <w:tabs>
          <w:tab w:val="left" w:pos="952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43EC9417">
      <w:pPr>
        <w:pStyle w:val="9"/>
        <w:numPr>
          <w:ilvl w:val="1"/>
          <w:numId w:val="1"/>
        </w:numPr>
        <w:tabs>
          <w:tab w:val="left" w:pos="933"/>
        </w:tabs>
        <w:spacing w:before="1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3303783">
      <w:pPr>
        <w:pStyle w:val="9"/>
        <w:numPr>
          <w:ilvl w:val="1"/>
          <w:numId w:val="1"/>
        </w:numPr>
        <w:tabs>
          <w:tab w:val="left" w:pos="957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65366AB8">
      <w:pPr>
        <w:pStyle w:val="9"/>
        <w:numPr>
          <w:ilvl w:val="1"/>
          <w:numId w:val="1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538B3C9">
      <w:pPr>
        <w:pStyle w:val="9"/>
        <w:numPr>
          <w:ilvl w:val="1"/>
          <w:numId w:val="1"/>
        </w:numPr>
        <w:tabs>
          <w:tab w:val="left" w:pos="1031"/>
        </w:tabs>
        <w:spacing w:before="40" w:after="0" w:line="240" w:lineRule="auto"/>
        <w:ind w:left="103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53BFEB62">
      <w:pPr>
        <w:pStyle w:val="9"/>
        <w:numPr>
          <w:ilvl w:val="1"/>
          <w:numId w:val="1"/>
        </w:numPr>
        <w:tabs>
          <w:tab w:val="left" w:pos="1014"/>
        </w:tabs>
        <w:spacing w:before="40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4D830173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0294514A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496D409F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0FCB0242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4ECEE6C0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5C80AE81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532DD3D9">
      <w:pPr>
        <w:pStyle w:val="9"/>
        <w:numPr>
          <w:ilvl w:val="2"/>
          <w:numId w:val="29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00A5D939">
      <w:pPr>
        <w:pStyle w:val="9"/>
        <w:numPr>
          <w:ilvl w:val="2"/>
          <w:numId w:val="29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234706CD">
      <w:pPr>
        <w:pStyle w:val="9"/>
        <w:numPr>
          <w:ilvl w:val="2"/>
          <w:numId w:val="29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6627098C">
      <w:pPr>
        <w:pStyle w:val="9"/>
        <w:numPr>
          <w:ilvl w:val="2"/>
          <w:numId w:val="29"/>
        </w:numPr>
        <w:tabs>
          <w:tab w:val="left" w:pos="1214"/>
        </w:tabs>
        <w:spacing w:before="40" w:after="0" w:line="240" w:lineRule="auto"/>
        <w:ind w:left="121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3732F61C">
      <w:pPr>
        <w:pStyle w:val="9"/>
        <w:numPr>
          <w:ilvl w:val="2"/>
          <w:numId w:val="29"/>
        </w:numPr>
        <w:tabs>
          <w:tab w:val="left" w:pos="1207"/>
        </w:tabs>
        <w:spacing w:before="40" w:after="0" w:line="240" w:lineRule="auto"/>
        <w:ind w:left="120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00C2D11A">
      <w:pPr>
        <w:pStyle w:val="6"/>
        <w:spacing w:before="0"/>
        <w:rPr>
          <w:sz w:val="22"/>
        </w:rPr>
      </w:pPr>
    </w:p>
    <w:p w14:paraId="681E8D71">
      <w:pPr>
        <w:pStyle w:val="6"/>
        <w:spacing w:before="0"/>
        <w:rPr>
          <w:sz w:val="22"/>
        </w:rPr>
      </w:pPr>
    </w:p>
    <w:p w14:paraId="79D482A0">
      <w:pPr>
        <w:pStyle w:val="6"/>
        <w:spacing w:before="0"/>
        <w:rPr>
          <w:sz w:val="22"/>
        </w:rPr>
      </w:pPr>
    </w:p>
    <w:p w14:paraId="6A6263D5">
      <w:pPr>
        <w:pStyle w:val="6"/>
        <w:spacing w:before="7"/>
        <w:rPr>
          <w:sz w:val="24"/>
        </w:rPr>
      </w:pPr>
    </w:p>
    <w:p w14:paraId="0F454E57">
      <w:pPr>
        <w:pStyle w:val="2"/>
        <w:tabs>
          <w:tab w:val="left" w:leader="dot" w:pos="2547"/>
        </w:tabs>
        <w:spacing w:before="0"/>
        <w:ind w:right="0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685177EB">
      <w:pPr>
        <w:pStyle w:val="6"/>
        <w:spacing w:before="0"/>
        <w:rPr>
          <w:sz w:val="24"/>
        </w:rPr>
      </w:pPr>
    </w:p>
    <w:p w14:paraId="22B6E3E5">
      <w:pPr>
        <w:pStyle w:val="6"/>
        <w:spacing w:before="0"/>
        <w:rPr>
          <w:sz w:val="24"/>
        </w:rPr>
      </w:pPr>
    </w:p>
    <w:p w14:paraId="61BA4BBE">
      <w:pPr>
        <w:pStyle w:val="6"/>
        <w:spacing w:before="0"/>
        <w:rPr>
          <w:sz w:val="24"/>
        </w:rPr>
      </w:pPr>
    </w:p>
    <w:p w14:paraId="299DE431">
      <w:pPr>
        <w:spacing w:before="194" w:line="242" w:lineRule="auto"/>
        <w:ind w:left="5631" w:right="5495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3C0E9249">
      <w:pPr>
        <w:pStyle w:val="6"/>
        <w:spacing w:before="0"/>
      </w:pPr>
    </w:p>
    <w:p w14:paraId="69B6FBA6">
      <w:pPr>
        <w:pStyle w:val="6"/>
        <w:spacing w:before="0"/>
      </w:pPr>
    </w:p>
    <w:p w14:paraId="0EEA7F97">
      <w:pPr>
        <w:pStyle w:val="6"/>
        <w:spacing w:before="0"/>
      </w:pPr>
    </w:p>
    <w:p w14:paraId="283AB6DC">
      <w:pPr>
        <w:pStyle w:val="6"/>
        <w:spacing w:before="0"/>
      </w:pPr>
    </w:p>
    <w:p w14:paraId="6E27F81C">
      <w:pPr>
        <w:pStyle w:val="6"/>
        <w:spacing w:before="0"/>
      </w:pPr>
    </w:p>
    <w:p w14:paraId="2246C91B">
      <w:pPr>
        <w:pStyle w:val="6"/>
        <w:spacing w:before="2"/>
        <w:rPr>
          <w:sz w:val="12"/>
        </w:rPr>
      </w:pPr>
      <w:r>
        <w:pict>
          <v:group id="_x0000_s1028" o:spid="_x0000_s1028" o:spt="203" style="position:absolute;left:0pt;margin-left:34.5pt;margin-top:8.95pt;height:1.5pt;width:723.75pt;mso-position-horizontal-relative:page;mso-wrap-distance-bottom:0pt;mso-wrap-distance-top:0pt;z-index:-251645952;mso-width-relative:page;mso-height-relative:page;" coordorigin="690,180" coordsize="14475,30">
            <o:lock v:ext="edit"/>
            <v:rect id="_x0000_s1029" o:spid="_x0000_s1029" o:spt="1" style="position:absolute;left:690;top:179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179;height:30;width:14475;" fillcolor="#EDEDED" filled="t" stroked="f" coordorigin="690,180" coordsize="14475,30" path="m15165,180l15150,195,690,195,690,210,15150,210,15165,210,15165,195,15165,18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179;height:30;width:15;" fillcolor="#999999" filled="t" stroked="f" coordorigin="690,180" coordsize="15,30" path="m690,210l690,180,705,180,705,195,690,21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2DB0998C">
      <w:pPr>
        <w:pStyle w:val="6"/>
        <w:spacing w:before="1"/>
      </w:pPr>
    </w:p>
    <w:p w14:paraId="00050A4E">
      <w:pPr>
        <w:spacing w:before="55"/>
        <w:ind w:left="1709" w:right="44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21/11/2024,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17:51,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2AD9B6AC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5952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2B398B33">
      <w:pPr>
        <w:pStyle w:val="6"/>
        <w:spacing w:before="0"/>
        <w:rPr>
          <w:rFonts w:ascii="Calibri"/>
          <w:sz w:val="22"/>
        </w:rPr>
      </w:pPr>
    </w:p>
    <w:p w14:paraId="63956ED8">
      <w:pPr>
        <w:spacing w:before="183"/>
        <w:ind w:left="1664" w:right="1909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 descr="QRCode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QRCode Assinatur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87789437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5C7B2F67</w:t>
      </w:r>
      <w:r>
        <w:rPr>
          <w:rFonts w:ascii="Calibri" w:hAnsi="Calibri"/>
          <w:sz w:val="22"/>
        </w:rPr>
        <w:t>.</w:t>
      </w:r>
    </w:p>
    <w:p w14:paraId="1094259C">
      <w:pPr>
        <w:pStyle w:val="6"/>
        <w:spacing w:before="0"/>
        <w:rPr>
          <w:rFonts w:ascii="Calibri"/>
        </w:rPr>
      </w:pPr>
    </w:p>
    <w:p w14:paraId="4D3887FD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4928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BADA96E">
      <w:pPr>
        <w:pStyle w:val="6"/>
        <w:spacing w:before="0"/>
        <w:rPr>
          <w:rFonts w:ascii="Calibri"/>
          <w:sz w:val="22"/>
        </w:rPr>
      </w:pPr>
    </w:p>
    <w:p w14:paraId="3CC054A8">
      <w:pPr>
        <w:pStyle w:val="6"/>
        <w:spacing w:before="0"/>
        <w:rPr>
          <w:rFonts w:ascii="Calibri"/>
          <w:sz w:val="22"/>
        </w:rPr>
      </w:pPr>
    </w:p>
    <w:p w14:paraId="543C5932">
      <w:pPr>
        <w:pStyle w:val="6"/>
        <w:spacing w:before="0"/>
        <w:rPr>
          <w:rFonts w:ascii="Calibri"/>
          <w:sz w:val="22"/>
        </w:rPr>
      </w:pPr>
    </w:p>
    <w:p w14:paraId="43DAE955">
      <w:pPr>
        <w:pStyle w:val="6"/>
        <w:spacing w:before="7"/>
        <w:rPr>
          <w:rFonts w:ascii="Calibri"/>
          <w:sz w:val="30"/>
        </w:rPr>
      </w:pPr>
    </w:p>
    <w:p w14:paraId="16563AD0">
      <w:pPr>
        <w:spacing w:before="0"/>
        <w:ind w:left="29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71D5DC0B">
      <w:pPr>
        <w:pStyle w:val="6"/>
        <w:spacing w:before="0"/>
        <w:rPr>
          <w:b/>
          <w:sz w:val="19"/>
        </w:rPr>
      </w:pPr>
    </w:p>
    <w:p w14:paraId="56EFED94">
      <w:pPr>
        <w:pStyle w:val="9"/>
        <w:numPr>
          <w:ilvl w:val="0"/>
          <w:numId w:val="30"/>
        </w:numPr>
        <w:tabs>
          <w:tab w:val="left" w:pos="470"/>
        </w:tabs>
        <w:spacing w:before="92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100FDBDA">
      <w:pPr>
        <w:pStyle w:val="6"/>
        <w:spacing w:line="280" w:lineRule="auto"/>
        <w:ind w:left="269" w:right="133"/>
        <w:jc w:val="both"/>
      </w:pP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 tem</w:t>
      </w:r>
      <w:r>
        <w:rPr>
          <w:spacing w:val="-1"/>
        </w:rPr>
        <w:t xml:space="preserve"> </w:t>
      </w:r>
      <w:r>
        <w:t>por objetivo</w:t>
      </w:r>
      <w:r>
        <w:rPr>
          <w:spacing w:val="-1"/>
        </w:rPr>
        <w:t xml:space="preserve"> </w:t>
      </w:r>
      <w:r>
        <w:t>a 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medicamentos</w:t>
      </w:r>
      <w:r>
        <w:t>, por</w:t>
      </w:r>
      <w:r>
        <w:rPr>
          <w:spacing w:val="-1"/>
        </w:rPr>
        <w:t xml:space="preserve"> </w:t>
      </w:r>
      <w:r>
        <w:t>licitação (pregão</w:t>
      </w:r>
      <w:r>
        <w:rPr>
          <w:spacing w:val="-1"/>
        </w:rPr>
        <w:t xml:space="preserve"> </w:t>
      </w:r>
      <w:r>
        <w:t>eletrônico),</w:t>
      </w:r>
      <w:r>
        <w:rPr>
          <w:spacing w:val="-1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Hospital Universitário</w:t>
      </w:r>
      <w:r>
        <w:rPr>
          <w:spacing w:val="-1"/>
        </w:rPr>
        <w:t xml:space="preserve"> </w:t>
      </w:r>
      <w:r>
        <w:t>Pedro Ernesto,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de</w:t>
      </w:r>
      <w:r>
        <w:rPr>
          <w:spacing w:val="-1"/>
        </w:rPr>
        <w:t xml:space="preserve"> </w:t>
      </w:r>
      <w:r>
        <w:t>empresa especializada,</w:t>
      </w:r>
      <w:r>
        <w:rPr>
          <w:spacing w:val="-48"/>
        </w:rPr>
        <w:t xml:space="preserve"> </w:t>
      </w:r>
      <w:r>
        <w:t>em conformidade com a Lei nº 14.133/2021 Art. 28 inc. I (Regulamenta o Art. 37, inciso XXI, da Constituição Federal, que institui normas para licitações e Contratos 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063E5CB1">
      <w:pPr>
        <w:pStyle w:val="6"/>
        <w:spacing w:before="8"/>
        <w:rPr>
          <w:sz w:val="23"/>
        </w:rPr>
      </w:pPr>
    </w:p>
    <w:p w14:paraId="11445230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51303BC2">
      <w:pPr>
        <w:pStyle w:val="9"/>
        <w:numPr>
          <w:ilvl w:val="2"/>
          <w:numId w:val="30"/>
        </w:numPr>
        <w:tabs>
          <w:tab w:val="left" w:pos="80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Trata-se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materiais</w:t>
      </w:r>
      <w:r>
        <w:rPr>
          <w:spacing w:val="38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37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8"/>
          <w:sz w:val="20"/>
        </w:rPr>
        <w:t xml:space="preserve"> </w:t>
      </w:r>
      <w:r>
        <w:rPr>
          <w:sz w:val="20"/>
        </w:rPr>
        <w:t>pacientes.</w:t>
      </w:r>
      <w:r>
        <w:rPr>
          <w:spacing w:val="38"/>
          <w:sz w:val="20"/>
        </w:rPr>
        <w:t xml:space="preserve"> </w:t>
      </w:r>
      <w:r>
        <w:rPr>
          <w:sz w:val="20"/>
        </w:rPr>
        <w:t>Cabe</w:t>
      </w:r>
      <w:r>
        <w:rPr>
          <w:spacing w:val="38"/>
          <w:sz w:val="20"/>
        </w:rPr>
        <w:t xml:space="preserve"> </w:t>
      </w:r>
      <w:r>
        <w:rPr>
          <w:sz w:val="20"/>
        </w:rPr>
        <w:t>ressaltar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insumos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complexidade.</w:t>
      </w:r>
    </w:p>
    <w:p w14:paraId="23F1259B">
      <w:pPr>
        <w:pStyle w:val="9"/>
        <w:numPr>
          <w:ilvl w:val="2"/>
          <w:numId w:val="30"/>
        </w:numPr>
        <w:tabs>
          <w:tab w:val="left" w:pos="790"/>
        </w:tabs>
        <w:spacing w:before="2" w:after="0" w:line="261" w:lineRule="auto"/>
        <w:ind w:left="269" w:right="133" w:firstLine="0"/>
        <w:jc w:val="left"/>
        <w:rPr>
          <w:sz w:val="20"/>
        </w:rPr>
      </w:pP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9"/>
          <w:sz w:val="20"/>
        </w:rPr>
        <w:t xml:space="preserve"> </w:t>
      </w:r>
      <w:r>
        <w:rPr>
          <w:sz w:val="20"/>
        </w:rPr>
        <w:t>pretende-se</w:t>
      </w:r>
      <w:r>
        <w:rPr>
          <w:spacing w:val="19"/>
          <w:sz w:val="20"/>
        </w:rPr>
        <w:t xml:space="preserve"> </w:t>
      </w:r>
      <w:r>
        <w:rPr>
          <w:sz w:val="20"/>
        </w:rPr>
        <w:t>dar</w:t>
      </w:r>
      <w:r>
        <w:rPr>
          <w:spacing w:val="19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materais</w:t>
      </w:r>
      <w:r>
        <w:rPr>
          <w:spacing w:val="19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estoques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Almoxifado</w:t>
      </w:r>
      <w:r>
        <w:rPr>
          <w:spacing w:val="19"/>
          <w:sz w:val="20"/>
        </w:rPr>
        <w:t xml:space="preserve"> </w:t>
      </w:r>
      <w:r>
        <w:rPr>
          <w:sz w:val="20"/>
        </w:rPr>
        <w:t>Central,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82989701</w:t>
      </w:r>
      <w:r>
        <w:rPr>
          <w:sz w:val="20"/>
        </w:rPr>
        <w:t>).</w:t>
      </w:r>
    </w:p>
    <w:p w14:paraId="71E3DC63">
      <w:pPr>
        <w:pStyle w:val="9"/>
        <w:numPr>
          <w:ilvl w:val="2"/>
          <w:numId w:val="30"/>
        </w:numPr>
        <w:tabs>
          <w:tab w:val="left" w:pos="770"/>
        </w:tabs>
        <w:spacing w:before="0" w:after="0" w:line="248" w:lineRule="exact"/>
        <w:ind w:left="769" w:right="0" w:hanging="50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82990170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16F37BB3">
      <w:pPr>
        <w:pStyle w:val="6"/>
        <w:spacing w:before="6"/>
        <w:rPr>
          <w:sz w:val="26"/>
        </w:rPr>
      </w:pPr>
    </w:p>
    <w:p w14:paraId="7D7D17AE">
      <w:pPr>
        <w:pStyle w:val="3"/>
        <w:numPr>
          <w:ilvl w:val="1"/>
          <w:numId w:val="3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489477F3">
      <w:pPr>
        <w:pStyle w:val="6"/>
        <w:spacing w:line="261" w:lineRule="auto"/>
        <w:ind w:left="269" w:right="133"/>
        <w:jc w:val="both"/>
      </w:pPr>
      <w:r>
        <w:t>A solução pretendida se enquadra como item de fornecimento contínuo uma vez que compõe a grade regular dos estoques para abastecimento do hospital e consta no Plano de</w:t>
      </w:r>
      <w:r>
        <w:rPr>
          <w:spacing w:val="1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729F0D2C">
      <w:pPr>
        <w:pStyle w:val="6"/>
        <w:spacing w:before="7"/>
        <w:rPr>
          <w:sz w:val="24"/>
        </w:rPr>
      </w:pPr>
    </w:p>
    <w:p w14:paraId="0D336AF5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5DD69DDB">
      <w:pPr>
        <w:spacing w:after="0" w:line="240" w:lineRule="auto"/>
        <w:jc w:val="left"/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31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60C1111B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23A09EB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7EB7F5F7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721022DB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29AB0DD1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711E4AFC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2D2289CE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3DC2515C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1B17D63B">
      <w:pPr>
        <w:pStyle w:val="6"/>
        <w:spacing w:before="1"/>
        <w:rPr>
          <w:b/>
        </w:rPr>
      </w:pPr>
    </w:p>
    <w:p w14:paraId="28083798">
      <w:pPr>
        <w:pStyle w:val="9"/>
        <w:numPr>
          <w:ilvl w:val="0"/>
          <w:numId w:val="30"/>
        </w:numPr>
        <w:tabs>
          <w:tab w:val="left" w:pos="470"/>
        </w:tabs>
        <w:spacing w:before="92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5207B91F">
      <w:pPr>
        <w:pStyle w:val="6"/>
        <w:spacing w:before="11"/>
        <w:rPr>
          <w:b/>
          <w:sz w:val="26"/>
        </w:rPr>
      </w:pPr>
    </w:p>
    <w:p w14:paraId="43CA1EF5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730F1992">
      <w:pPr>
        <w:pStyle w:val="6"/>
        <w:spacing w:before="9"/>
        <w:rPr>
          <w:b/>
          <w:sz w:val="32"/>
        </w:rPr>
      </w:pPr>
    </w:p>
    <w:p w14:paraId="593D0559">
      <w:pPr>
        <w:tabs>
          <w:tab w:val="left" w:pos="978"/>
          <w:tab w:val="left" w:pos="6323"/>
          <w:tab w:val="left" w:pos="9205"/>
          <w:tab w:val="left" w:pos="9897"/>
        </w:tabs>
        <w:spacing w:before="0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z w:val="16"/>
        </w:rPr>
        <w:tab/>
      </w: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57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07C5433C">
      <w:pPr>
        <w:tabs>
          <w:tab w:val="left" w:pos="2488"/>
          <w:tab w:val="left" w:pos="4108"/>
          <w:tab w:val="left" w:pos="5597"/>
        </w:tabs>
        <w:spacing w:before="116" w:line="352" w:lineRule="auto"/>
        <w:ind w:left="1686" w:right="8587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8"/>
          <w:sz w:val="16"/>
        </w:rPr>
        <w:t xml:space="preserve"> </w:t>
      </w:r>
      <w:r>
        <w:rPr>
          <w:sz w:val="16"/>
        </w:rPr>
        <w:t>OLIGOELEMENTOS</w:t>
      </w:r>
      <w:r>
        <w:rPr>
          <w:spacing w:val="2"/>
          <w:sz w:val="16"/>
        </w:rPr>
        <w:t xml:space="preserve"> </w:t>
      </w:r>
      <w:r>
        <w:rPr>
          <w:sz w:val="16"/>
        </w:rPr>
        <w:t>ADULTO</w:t>
      </w:r>
      <w:r>
        <w:rPr>
          <w:spacing w:val="8"/>
          <w:sz w:val="16"/>
        </w:rPr>
        <w:t xml:space="preserve"> </w:t>
      </w:r>
      <w:r>
        <w:rPr>
          <w:sz w:val="16"/>
        </w:rPr>
        <w:t>SULFATO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ZINCO</w:t>
      </w:r>
      <w:r>
        <w:rPr>
          <w:sz w:val="16"/>
        </w:rPr>
        <w:tab/>
      </w:r>
      <w:r>
        <w:rPr>
          <w:sz w:val="16"/>
        </w:rPr>
        <w:t>HEPTAIDRATADO</w:t>
      </w:r>
      <w:r>
        <w:rPr>
          <w:sz w:val="16"/>
        </w:rPr>
        <w:tab/>
      </w:r>
      <w:r>
        <w:rPr>
          <w:sz w:val="16"/>
        </w:rPr>
        <w:t>(5MG);SULFATO</w:t>
      </w:r>
      <w:r>
        <w:rPr>
          <w:sz w:val="16"/>
        </w:rPr>
        <w:tab/>
      </w:r>
      <w:r>
        <w:rPr>
          <w:spacing w:val="-1"/>
          <w:sz w:val="16"/>
        </w:rPr>
        <w:t>CÚPRICO</w:t>
      </w:r>
    </w:p>
    <w:p w14:paraId="4EC5C4F4">
      <w:pPr>
        <w:tabs>
          <w:tab w:val="left" w:pos="3278"/>
          <w:tab w:val="left" w:pos="3913"/>
          <w:tab w:val="left" w:pos="4885"/>
          <w:tab w:val="left" w:pos="5383"/>
        </w:tabs>
        <w:spacing w:before="0" w:line="183" w:lineRule="exact"/>
        <w:ind w:left="1686" w:right="0" w:firstLine="0"/>
        <w:jc w:val="left"/>
        <w:rPr>
          <w:sz w:val="16"/>
        </w:rPr>
      </w:pPr>
      <w:r>
        <w:rPr>
          <w:sz w:val="16"/>
        </w:rPr>
        <w:t>PENTAIDRATADO</w:t>
      </w:r>
      <w:r>
        <w:rPr>
          <w:sz w:val="16"/>
        </w:rPr>
        <w:tab/>
      </w:r>
      <w:r>
        <w:rPr>
          <w:sz w:val="16"/>
        </w:rPr>
        <w:t>(1,6);</w:t>
      </w:r>
      <w:r>
        <w:rPr>
          <w:sz w:val="16"/>
        </w:rPr>
        <w:tab/>
      </w:r>
      <w:r>
        <w:rPr>
          <w:sz w:val="16"/>
        </w:rPr>
        <w:t>SULFATO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MANGANÊS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Indicado 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na 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prevenção 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dos   </w:t>
      </w:r>
      <w:r>
        <w:rPr>
          <w:spacing w:val="37"/>
          <w:sz w:val="16"/>
        </w:rPr>
        <w:t xml:space="preserve"> </w:t>
      </w:r>
      <w:r>
        <w:rPr>
          <w:sz w:val="16"/>
        </w:rPr>
        <w:t>estados</w:t>
      </w:r>
    </w:p>
    <w:p w14:paraId="60FF3E47">
      <w:pPr>
        <w:spacing w:after="0" w:line="183" w:lineRule="exact"/>
        <w:jc w:val="left"/>
        <w:rPr>
          <w:sz w:val="16"/>
        </w:rPr>
        <w:sectPr>
          <w:pgSz w:w="15840" w:h="24480"/>
          <w:pgMar w:top="600" w:right="540" w:bottom="280" w:left="420" w:header="720" w:footer="720" w:gutter="0"/>
          <w:cols w:space="720" w:num="1"/>
        </w:sectPr>
      </w:pPr>
    </w:p>
    <w:p w14:paraId="0D4F4D3F">
      <w:pPr>
        <w:tabs>
          <w:tab w:val="left" w:pos="978"/>
        </w:tabs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84507</w:t>
      </w:r>
    </w:p>
    <w:p w14:paraId="3AC2BBF3">
      <w:pPr>
        <w:pStyle w:val="6"/>
        <w:spacing w:before="0"/>
        <w:rPr>
          <w:sz w:val="18"/>
        </w:rPr>
      </w:pPr>
    </w:p>
    <w:p w14:paraId="318CAADD">
      <w:pPr>
        <w:pStyle w:val="6"/>
        <w:spacing w:before="0"/>
        <w:rPr>
          <w:sz w:val="18"/>
        </w:rPr>
      </w:pPr>
    </w:p>
    <w:p w14:paraId="044233A9">
      <w:pPr>
        <w:pStyle w:val="6"/>
        <w:spacing w:before="0"/>
        <w:rPr>
          <w:sz w:val="18"/>
        </w:rPr>
      </w:pPr>
    </w:p>
    <w:p w14:paraId="06683802">
      <w:pPr>
        <w:pStyle w:val="6"/>
        <w:spacing w:before="0"/>
        <w:rPr>
          <w:sz w:val="18"/>
        </w:rPr>
      </w:pPr>
    </w:p>
    <w:p w14:paraId="52721981">
      <w:pPr>
        <w:pStyle w:val="6"/>
        <w:spacing w:before="0"/>
        <w:rPr>
          <w:sz w:val="18"/>
        </w:rPr>
      </w:pPr>
    </w:p>
    <w:p w14:paraId="20D2B868">
      <w:pPr>
        <w:pStyle w:val="6"/>
        <w:spacing w:before="0"/>
        <w:rPr>
          <w:sz w:val="18"/>
        </w:rPr>
      </w:pPr>
    </w:p>
    <w:p w14:paraId="59EBD6FE">
      <w:pPr>
        <w:pStyle w:val="6"/>
        <w:spacing w:before="0"/>
        <w:rPr>
          <w:sz w:val="18"/>
        </w:rPr>
      </w:pPr>
    </w:p>
    <w:p w14:paraId="27FAFD01">
      <w:pPr>
        <w:pStyle w:val="6"/>
        <w:spacing w:before="0"/>
        <w:rPr>
          <w:sz w:val="18"/>
        </w:rPr>
      </w:pPr>
    </w:p>
    <w:p w14:paraId="01F98E6F">
      <w:pPr>
        <w:pStyle w:val="6"/>
        <w:spacing w:before="0"/>
        <w:rPr>
          <w:sz w:val="18"/>
        </w:rPr>
      </w:pPr>
    </w:p>
    <w:p w14:paraId="5102563A">
      <w:pPr>
        <w:pStyle w:val="6"/>
        <w:spacing w:before="0"/>
        <w:rPr>
          <w:sz w:val="18"/>
        </w:rPr>
      </w:pPr>
    </w:p>
    <w:p w14:paraId="75D6D487">
      <w:pPr>
        <w:pStyle w:val="6"/>
        <w:spacing w:before="11"/>
        <w:rPr>
          <w:sz w:val="17"/>
        </w:rPr>
      </w:pPr>
    </w:p>
    <w:p w14:paraId="5D4809AD">
      <w:pPr>
        <w:tabs>
          <w:tab w:val="left" w:pos="978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143910</w:t>
      </w:r>
    </w:p>
    <w:p w14:paraId="4FDDFF2E">
      <w:pPr>
        <w:pStyle w:val="6"/>
        <w:spacing w:before="0"/>
        <w:rPr>
          <w:sz w:val="18"/>
        </w:rPr>
      </w:pPr>
    </w:p>
    <w:p w14:paraId="2F5AFC96">
      <w:pPr>
        <w:pStyle w:val="6"/>
        <w:spacing w:before="0"/>
        <w:rPr>
          <w:sz w:val="18"/>
        </w:rPr>
      </w:pPr>
    </w:p>
    <w:p w14:paraId="388B8CB3">
      <w:pPr>
        <w:pStyle w:val="6"/>
        <w:spacing w:before="0"/>
        <w:rPr>
          <w:sz w:val="18"/>
        </w:rPr>
      </w:pPr>
    </w:p>
    <w:p w14:paraId="43A19468">
      <w:pPr>
        <w:pStyle w:val="6"/>
        <w:spacing w:before="0"/>
        <w:rPr>
          <w:sz w:val="18"/>
        </w:rPr>
      </w:pPr>
    </w:p>
    <w:p w14:paraId="39820727">
      <w:pPr>
        <w:pStyle w:val="6"/>
        <w:spacing w:before="0"/>
        <w:rPr>
          <w:sz w:val="18"/>
        </w:rPr>
      </w:pPr>
    </w:p>
    <w:p w14:paraId="7C4864FE">
      <w:pPr>
        <w:pStyle w:val="6"/>
        <w:spacing w:before="0"/>
        <w:rPr>
          <w:sz w:val="18"/>
        </w:rPr>
      </w:pPr>
    </w:p>
    <w:p w14:paraId="1AF57542">
      <w:pPr>
        <w:pStyle w:val="6"/>
        <w:spacing w:before="0"/>
        <w:rPr>
          <w:sz w:val="18"/>
        </w:rPr>
      </w:pPr>
    </w:p>
    <w:p w14:paraId="5C2E8A2D">
      <w:pPr>
        <w:pStyle w:val="6"/>
        <w:spacing w:before="0"/>
        <w:rPr>
          <w:sz w:val="18"/>
        </w:rPr>
      </w:pPr>
    </w:p>
    <w:p w14:paraId="70E673C6">
      <w:pPr>
        <w:pStyle w:val="6"/>
        <w:spacing w:before="0"/>
        <w:rPr>
          <w:sz w:val="18"/>
        </w:rPr>
      </w:pPr>
    </w:p>
    <w:p w14:paraId="61FAB965">
      <w:pPr>
        <w:pStyle w:val="6"/>
        <w:spacing w:before="0"/>
        <w:rPr>
          <w:sz w:val="18"/>
        </w:rPr>
      </w:pPr>
    </w:p>
    <w:p w14:paraId="3DC4C9EA">
      <w:pPr>
        <w:pStyle w:val="6"/>
        <w:spacing w:before="3"/>
        <w:rPr>
          <w:sz w:val="19"/>
        </w:rPr>
      </w:pPr>
    </w:p>
    <w:p w14:paraId="51F8D985">
      <w:pPr>
        <w:tabs>
          <w:tab w:val="left" w:pos="978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156156</w:t>
      </w:r>
    </w:p>
    <w:p w14:paraId="5FDA8C24">
      <w:pPr>
        <w:tabs>
          <w:tab w:val="left" w:pos="1786"/>
          <w:tab w:val="left" w:pos="2344"/>
          <w:tab w:val="left" w:pos="3005"/>
          <w:tab w:val="left" w:pos="4045"/>
          <w:tab w:val="right" w:pos="8718"/>
        </w:tabs>
        <w:spacing w:before="86"/>
        <w:ind w:left="18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MONOIDRATADO</w:t>
      </w:r>
      <w:r>
        <w:rPr>
          <w:sz w:val="16"/>
        </w:rPr>
        <w:tab/>
      </w:r>
      <w:r>
        <w:rPr>
          <w:sz w:val="16"/>
        </w:rPr>
        <w:t>(0,8</w:t>
      </w:r>
      <w:r>
        <w:rPr>
          <w:sz w:val="16"/>
        </w:rPr>
        <w:tab/>
      </w:r>
      <w:r>
        <w:rPr>
          <w:sz w:val="16"/>
        </w:rPr>
        <w:t>MG);</w:t>
      </w:r>
      <w:r>
        <w:rPr>
          <w:sz w:val="16"/>
        </w:rPr>
        <w:tab/>
      </w:r>
      <w:r>
        <w:rPr>
          <w:sz w:val="16"/>
        </w:rPr>
        <w:t>CLORETO</w:t>
      </w:r>
      <w:r>
        <w:rPr>
          <w:sz w:val="16"/>
        </w:rPr>
        <w:tab/>
      </w:r>
      <w:r>
        <w:rPr>
          <w:sz w:val="16"/>
        </w:rPr>
        <w:t>CRÔMICO</w:t>
      </w:r>
      <w:r>
        <w:rPr>
          <w:spacing w:val="-8"/>
          <w:sz w:val="16"/>
        </w:rPr>
        <w:t xml:space="preserve"> </w:t>
      </w:r>
      <w:r>
        <w:rPr>
          <w:sz w:val="16"/>
        </w:rPr>
        <w:t>carenciais</w:t>
      </w:r>
      <w:r>
        <w:rPr>
          <w:spacing w:val="73"/>
          <w:sz w:val="16"/>
        </w:rPr>
        <w:t xml:space="preserve"> </w:t>
      </w:r>
      <w:r>
        <w:rPr>
          <w:sz w:val="16"/>
        </w:rPr>
        <w:t>de</w:t>
      </w:r>
      <w:r>
        <w:rPr>
          <w:spacing w:val="73"/>
          <w:sz w:val="16"/>
        </w:rPr>
        <w:t xml:space="preserve"> </w:t>
      </w:r>
      <w:r>
        <w:rPr>
          <w:sz w:val="16"/>
        </w:rPr>
        <w:t>zinco,</w:t>
      </w:r>
      <w:r>
        <w:rPr>
          <w:spacing w:val="73"/>
          <w:sz w:val="16"/>
        </w:rPr>
        <w:t xml:space="preserve"> </w:t>
      </w:r>
      <w:r>
        <w:rPr>
          <w:sz w:val="16"/>
        </w:rPr>
        <w:t>cobre,</w:t>
      </w:r>
      <w:r>
        <w:rPr>
          <w:spacing w:val="73"/>
          <w:sz w:val="16"/>
        </w:rPr>
        <w:t xml:space="preserve"> </w:t>
      </w:r>
      <w:r>
        <w:rPr>
          <w:sz w:val="16"/>
        </w:rPr>
        <w:t>manganês</w:t>
      </w:r>
      <w:r>
        <w:rPr>
          <w:spacing w:val="73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226</w:t>
      </w:r>
      <w:r>
        <w:rPr>
          <w:sz w:val="16"/>
        </w:rPr>
        <w:tab/>
      </w:r>
      <w:r>
        <w:rPr>
          <w:sz w:val="16"/>
        </w:rPr>
        <w:t>3300</w:t>
      </w:r>
    </w:p>
    <w:p w14:paraId="7E7A35A3">
      <w:pPr>
        <w:tabs>
          <w:tab w:val="left" w:pos="1643"/>
          <w:tab w:val="left" w:pos="2064"/>
          <w:tab w:val="left" w:pos="2729"/>
        </w:tabs>
        <w:spacing w:before="86" w:line="352" w:lineRule="auto"/>
        <w:ind w:left="187" w:right="5785" w:firstLine="0"/>
        <w:jc w:val="left"/>
        <w:rPr>
          <w:sz w:val="16"/>
        </w:rPr>
      </w:pPr>
      <w:r>
        <w:rPr>
          <w:sz w:val="16"/>
        </w:rPr>
        <w:t>HEXAIDRATADO</w:t>
      </w:r>
      <w:r>
        <w:rPr>
          <w:sz w:val="16"/>
        </w:rPr>
        <w:tab/>
      </w:r>
      <w:r>
        <w:rPr>
          <w:sz w:val="16"/>
        </w:rPr>
        <w:t>(20</w:t>
      </w:r>
      <w:r>
        <w:rPr>
          <w:sz w:val="16"/>
        </w:rPr>
        <w:tab/>
      </w:r>
      <w:r>
        <w:rPr>
          <w:sz w:val="16"/>
        </w:rPr>
        <w:t>MCG),</w:t>
      </w:r>
      <w:r>
        <w:rPr>
          <w:sz w:val="16"/>
        </w:rPr>
        <w:tab/>
      </w:r>
      <w:r>
        <w:rPr>
          <w:sz w:val="16"/>
        </w:rPr>
        <w:t xml:space="preserve">FORMA   </w:t>
      </w:r>
      <w:r>
        <w:rPr>
          <w:spacing w:val="38"/>
          <w:sz w:val="16"/>
        </w:rPr>
        <w:t xml:space="preserve"> </w:t>
      </w:r>
      <w:r>
        <w:rPr>
          <w:spacing w:val="-1"/>
          <w:sz w:val="16"/>
        </w:rPr>
        <w:t>FARMACEUTICA: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cromo,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Nutrição</w:t>
      </w:r>
      <w:r>
        <w:rPr>
          <w:spacing w:val="-3"/>
          <w:sz w:val="16"/>
        </w:rPr>
        <w:t xml:space="preserve"> </w:t>
      </w:r>
      <w:r>
        <w:rPr>
          <w:sz w:val="16"/>
        </w:rPr>
        <w:t>Parenteral</w:t>
      </w:r>
      <w:r>
        <w:rPr>
          <w:spacing w:val="-5"/>
          <w:sz w:val="16"/>
        </w:rPr>
        <w:t xml:space="preserve"> </w:t>
      </w:r>
      <w:r>
        <w:rPr>
          <w:sz w:val="16"/>
        </w:rPr>
        <w:t>Total.</w:t>
      </w:r>
      <w:r>
        <w:rPr>
          <w:spacing w:val="-37"/>
          <w:sz w:val="16"/>
        </w:rPr>
        <w:t xml:space="preserve"> </w:t>
      </w:r>
      <w:r>
        <w:rPr>
          <w:sz w:val="16"/>
        </w:rPr>
        <w:t>SOLUCAO</w:t>
      </w:r>
      <w:r>
        <w:rPr>
          <w:spacing w:val="15"/>
          <w:sz w:val="16"/>
        </w:rPr>
        <w:t xml:space="preserve"> </w:t>
      </w:r>
      <w:r>
        <w:rPr>
          <w:sz w:val="16"/>
        </w:rPr>
        <w:t>INJETAVEL,</w:t>
      </w:r>
      <w:r>
        <w:rPr>
          <w:spacing w:val="15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5"/>
          <w:sz w:val="16"/>
        </w:rPr>
        <w:t xml:space="preserve"> </w:t>
      </w:r>
      <w:r>
        <w:rPr>
          <w:sz w:val="16"/>
        </w:rPr>
        <w:t>/</w:t>
      </w:r>
      <w:r>
        <w:rPr>
          <w:spacing w:val="15"/>
          <w:sz w:val="16"/>
        </w:rPr>
        <w:t xml:space="preserve"> </w:t>
      </w:r>
      <w:r>
        <w:rPr>
          <w:sz w:val="16"/>
        </w:rPr>
        <w:t>DOSAGEM:</w:t>
      </w:r>
      <w:r>
        <w:rPr>
          <w:spacing w:val="15"/>
          <w:sz w:val="16"/>
        </w:rPr>
        <w:t xml:space="preserve"> </w:t>
      </w:r>
      <w:r>
        <w:rPr>
          <w:sz w:val="16"/>
        </w:rPr>
        <w:t>N/A,</w:t>
      </w:r>
    </w:p>
    <w:p w14:paraId="112AA455">
      <w:pPr>
        <w:spacing w:before="0" w:line="391" w:lineRule="auto"/>
        <w:ind w:left="187" w:right="7614" w:firstLine="0"/>
        <w:jc w:val="left"/>
        <w:rPr>
          <w:sz w:val="16"/>
        </w:rPr>
      </w:pPr>
      <w:r>
        <w:rPr>
          <w:sz w:val="16"/>
        </w:rPr>
        <w:t>UNIDADE: N/A, VOLUME: 2 ML, APRESENTACAO: AMPOLA</w:t>
      </w:r>
      <w:r>
        <w:rPr>
          <w:spacing w:val="1"/>
          <w:sz w:val="16"/>
        </w:rPr>
        <w:t xml:space="preserve"> </w:t>
      </w:r>
      <w:r>
        <w:rPr>
          <w:sz w:val="16"/>
        </w:rPr>
        <w:t>MEDICAMENTO</w:t>
      </w:r>
      <w:r>
        <w:rPr>
          <w:spacing w:val="68"/>
          <w:sz w:val="16"/>
        </w:rPr>
        <w:t xml:space="preserve"> </w:t>
      </w:r>
      <w:r>
        <w:rPr>
          <w:sz w:val="16"/>
        </w:rPr>
        <w:t>USO</w:t>
      </w:r>
      <w:r>
        <w:rPr>
          <w:spacing w:val="68"/>
          <w:sz w:val="16"/>
        </w:rPr>
        <w:t xml:space="preserve"> </w:t>
      </w:r>
      <w:r>
        <w:rPr>
          <w:sz w:val="16"/>
        </w:rPr>
        <w:t>HUMANO,GRUPO</w:t>
      </w:r>
      <w:r>
        <w:rPr>
          <w:spacing w:val="68"/>
          <w:sz w:val="16"/>
        </w:rPr>
        <w:t xml:space="preserve"> </w:t>
      </w:r>
      <w:r>
        <w:rPr>
          <w:sz w:val="16"/>
        </w:rPr>
        <w:t>FARMACOLOGICO:</w:t>
      </w:r>
    </w:p>
    <w:p w14:paraId="5F62ACDE">
      <w:pPr>
        <w:spacing w:before="0" w:line="154" w:lineRule="exact"/>
        <w:ind w:left="187" w:right="0" w:firstLine="0"/>
        <w:jc w:val="left"/>
        <w:rPr>
          <w:sz w:val="16"/>
        </w:rPr>
      </w:pPr>
      <w:r>
        <w:rPr>
          <w:sz w:val="16"/>
        </w:rPr>
        <w:t>VITAMINAS</w:t>
      </w:r>
      <w:r>
        <w:rPr>
          <w:spacing w:val="37"/>
          <w:sz w:val="16"/>
        </w:rPr>
        <w:t xml:space="preserve"> </w:t>
      </w:r>
      <w:r>
        <w:rPr>
          <w:sz w:val="16"/>
        </w:rPr>
        <w:t>E</w:t>
      </w:r>
      <w:r>
        <w:rPr>
          <w:spacing w:val="37"/>
          <w:sz w:val="16"/>
        </w:rPr>
        <w:t xml:space="preserve"> </w:t>
      </w:r>
      <w:r>
        <w:rPr>
          <w:sz w:val="16"/>
        </w:rPr>
        <w:t>SUBSTANCIAS</w:t>
      </w:r>
      <w:r>
        <w:rPr>
          <w:spacing w:val="37"/>
          <w:sz w:val="16"/>
        </w:rPr>
        <w:t xml:space="preserve"> </w:t>
      </w:r>
      <w:r>
        <w:rPr>
          <w:sz w:val="16"/>
        </w:rPr>
        <w:t>MINERAIS,</w:t>
      </w:r>
      <w:r>
        <w:rPr>
          <w:spacing w:val="37"/>
          <w:sz w:val="16"/>
        </w:rPr>
        <w:t xml:space="preserve"> </w:t>
      </w:r>
      <w:r>
        <w:rPr>
          <w:sz w:val="16"/>
        </w:rPr>
        <w:t>PRINCIPIO</w:t>
      </w:r>
      <w:r>
        <w:rPr>
          <w:spacing w:val="29"/>
          <w:sz w:val="16"/>
        </w:rPr>
        <w:t xml:space="preserve"> </w:t>
      </w:r>
      <w:r>
        <w:rPr>
          <w:sz w:val="16"/>
        </w:rPr>
        <w:t>ATIVO:</w:t>
      </w:r>
    </w:p>
    <w:p w14:paraId="4E5302AF">
      <w:pPr>
        <w:tabs>
          <w:tab w:val="left" w:pos="2029"/>
          <w:tab w:val="left" w:pos="3912"/>
        </w:tabs>
        <w:spacing w:before="86"/>
        <w:ind w:left="187" w:right="0" w:firstLine="0"/>
        <w:jc w:val="left"/>
        <w:rPr>
          <w:sz w:val="16"/>
        </w:rPr>
      </w:pPr>
      <w:r>
        <w:rPr>
          <w:sz w:val="16"/>
        </w:rPr>
        <w:t>MULTIVITAMINAS</w:t>
      </w:r>
      <w:r>
        <w:rPr>
          <w:sz w:val="16"/>
        </w:rPr>
        <w:tab/>
      </w:r>
      <w:r>
        <w:rPr>
          <w:sz w:val="16"/>
        </w:rPr>
        <w:t>(POLIVITAMINICO)</w:t>
      </w:r>
      <w:r>
        <w:rPr>
          <w:sz w:val="16"/>
        </w:rPr>
        <w:tab/>
      </w:r>
      <w:r>
        <w:rPr>
          <w:sz w:val="16"/>
        </w:rPr>
        <w:t>CONTENDO</w:t>
      </w:r>
    </w:p>
    <w:p w14:paraId="739FE516">
      <w:pPr>
        <w:spacing w:before="86" w:line="352" w:lineRule="auto"/>
        <w:ind w:left="187" w:right="5785" w:firstLine="0"/>
        <w:jc w:val="left"/>
        <w:rPr>
          <w:sz w:val="16"/>
        </w:rPr>
      </w:pPr>
      <w:r>
        <w:rPr>
          <w:sz w:val="16"/>
        </w:rPr>
        <w:t>(VITAMINAS</w:t>
      </w:r>
      <w:r>
        <w:rPr>
          <w:spacing w:val="1"/>
          <w:sz w:val="16"/>
        </w:rPr>
        <w:t xml:space="preserve"> </w:t>
      </w:r>
      <w:r>
        <w:rPr>
          <w:sz w:val="16"/>
        </w:rPr>
        <w:t>A,</w:t>
      </w:r>
      <w:r>
        <w:rPr>
          <w:spacing w:val="1"/>
          <w:sz w:val="16"/>
        </w:rPr>
        <w:t xml:space="preserve"> </w:t>
      </w:r>
      <w:r>
        <w:rPr>
          <w:sz w:val="16"/>
        </w:rPr>
        <w:t>D3,</w:t>
      </w:r>
      <w:r>
        <w:rPr>
          <w:spacing w:val="1"/>
          <w:sz w:val="16"/>
        </w:rPr>
        <w:t xml:space="preserve"> </w:t>
      </w:r>
      <w:r>
        <w:rPr>
          <w:sz w:val="16"/>
        </w:rPr>
        <w:t>E,</w:t>
      </w:r>
      <w:r>
        <w:rPr>
          <w:spacing w:val="1"/>
          <w:sz w:val="16"/>
        </w:rPr>
        <w:t xml:space="preserve"> </w:t>
      </w:r>
      <w:r>
        <w:rPr>
          <w:sz w:val="16"/>
        </w:rPr>
        <w:t>C,</w:t>
      </w:r>
      <w:r>
        <w:rPr>
          <w:spacing w:val="1"/>
          <w:sz w:val="16"/>
        </w:rPr>
        <w:t xml:space="preserve"> </w:t>
      </w:r>
      <w:r>
        <w:rPr>
          <w:sz w:val="16"/>
        </w:rPr>
        <w:t>B1</w:t>
      </w:r>
      <w:r>
        <w:rPr>
          <w:spacing w:val="1"/>
          <w:sz w:val="16"/>
        </w:rPr>
        <w:t xml:space="preserve"> 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B2,</w:t>
      </w:r>
      <w:r>
        <w:rPr>
          <w:spacing w:val="1"/>
          <w:sz w:val="16"/>
        </w:rPr>
        <w:t xml:space="preserve"> </w:t>
      </w:r>
      <w:r>
        <w:rPr>
          <w:sz w:val="16"/>
        </w:rPr>
        <w:t>B6,</w:t>
      </w:r>
      <w:r>
        <w:rPr>
          <w:spacing w:val="1"/>
          <w:sz w:val="16"/>
        </w:rPr>
        <w:t xml:space="preserve"> </w:t>
      </w:r>
      <w:r>
        <w:rPr>
          <w:sz w:val="16"/>
        </w:rPr>
        <w:t>B12,</w:t>
      </w:r>
      <w:r>
        <w:rPr>
          <w:spacing w:val="1"/>
          <w:sz w:val="16"/>
        </w:rPr>
        <w:t xml:space="preserve"> </w:t>
      </w:r>
      <w:r>
        <w:rPr>
          <w:sz w:val="16"/>
        </w:rPr>
        <w:t>B9,</w:t>
      </w:r>
      <w:r>
        <w:rPr>
          <w:spacing w:val="1"/>
          <w:sz w:val="16"/>
        </w:rPr>
        <w:t xml:space="preserve"> </w:t>
      </w:r>
      <w:r>
        <w:rPr>
          <w:sz w:val="16"/>
        </w:rPr>
        <w:t>ACIDO Utilizado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suplemento</w:t>
      </w:r>
      <w:r>
        <w:rPr>
          <w:spacing w:val="1"/>
          <w:sz w:val="16"/>
        </w:rPr>
        <w:t xml:space="preserve"> </w:t>
      </w:r>
      <w:r>
        <w:rPr>
          <w:sz w:val="16"/>
        </w:rPr>
        <w:t>vitamínico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PANTOTENICO,</w:t>
      </w:r>
      <w:r>
        <w:rPr>
          <w:spacing w:val="15"/>
          <w:sz w:val="16"/>
        </w:rPr>
        <w:t xml:space="preserve"> </w:t>
      </w:r>
      <w:r>
        <w:rPr>
          <w:sz w:val="16"/>
        </w:rPr>
        <w:t>H,</w:t>
      </w:r>
      <w:r>
        <w:rPr>
          <w:spacing w:val="16"/>
          <w:sz w:val="16"/>
        </w:rPr>
        <w:t xml:space="preserve"> </w:t>
      </w:r>
      <w:r>
        <w:rPr>
          <w:sz w:val="16"/>
        </w:rPr>
        <w:t>PP),</w:t>
      </w:r>
      <w:r>
        <w:rPr>
          <w:spacing w:val="16"/>
          <w:sz w:val="16"/>
        </w:rPr>
        <w:t xml:space="preserve"> </w:t>
      </w:r>
      <w:r>
        <w:rPr>
          <w:sz w:val="16"/>
        </w:rPr>
        <w:t>FORMA</w:t>
      </w:r>
      <w:r>
        <w:rPr>
          <w:spacing w:val="7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6"/>
          <w:sz w:val="16"/>
        </w:rPr>
        <w:t xml:space="preserve"> </w:t>
      </w:r>
      <w:r>
        <w:rPr>
          <w:sz w:val="16"/>
        </w:rPr>
        <w:t>PO</w:t>
      </w:r>
      <w:r>
        <w:rPr>
          <w:spacing w:val="16"/>
          <w:sz w:val="16"/>
        </w:rPr>
        <w:t xml:space="preserve"> </w:t>
      </w:r>
      <w:r>
        <w:rPr>
          <w:sz w:val="16"/>
        </w:rPr>
        <w:t>LIOFILO</w:t>
      </w:r>
      <w:r>
        <w:rPr>
          <w:spacing w:val="-10"/>
          <w:sz w:val="16"/>
        </w:rPr>
        <w:t xml:space="preserve"> </w:t>
      </w:r>
      <w:r>
        <w:rPr>
          <w:sz w:val="16"/>
        </w:rPr>
        <w:t>mineral</w:t>
      </w:r>
      <w:r>
        <w:rPr>
          <w:spacing w:val="5"/>
          <w:sz w:val="16"/>
        </w:rPr>
        <w:t xml:space="preserve"> </w:t>
      </w:r>
      <w:r>
        <w:rPr>
          <w:sz w:val="16"/>
        </w:rPr>
        <w:t>em</w:t>
      </w:r>
      <w:r>
        <w:rPr>
          <w:spacing w:val="4"/>
          <w:sz w:val="16"/>
        </w:rPr>
        <w:t xml:space="preserve"> </w:t>
      </w:r>
      <w:r>
        <w:rPr>
          <w:sz w:val="16"/>
        </w:rPr>
        <w:t>pacientes</w:t>
      </w:r>
      <w:r>
        <w:rPr>
          <w:spacing w:val="4"/>
          <w:sz w:val="16"/>
        </w:rPr>
        <w:t xml:space="preserve"> </w:t>
      </w:r>
      <w:r>
        <w:rPr>
          <w:sz w:val="16"/>
        </w:rPr>
        <w:t>com</w:t>
      </w:r>
      <w:r>
        <w:rPr>
          <w:spacing w:val="4"/>
          <w:sz w:val="16"/>
        </w:rPr>
        <w:t xml:space="preserve"> </w:t>
      </w:r>
      <w:r>
        <w:rPr>
          <w:sz w:val="16"/>
        </w:rPr>
        <w:t>deficiência,</w:t>
      </w:r>
      <w:r>
        <w:rPr>
          <w:spacing w:val="4"/>
          <w:sz w:val="16"/>
        </w:rPr>
        <w:t xml:space="preserve"> </w:t>
      </w:r>
      <w:r>
        <w:rPr>
          <w:sz w:val="16"/>
        </w:rPr>
        <w:t>e,</w:t>
      </w:r>
    </w:p>
    <w:p w14:paraId="58BB55C0">
      <w:pPr>
        <w:tabs>
          <w:tab w:val="left" w:pos="6340"/>
          <w:tab w:val="left" w:pos="7158"/>
          <w:tab w:val="left" w:pos="8399"/>
        </w:tabs>
        <w:spacing w:before="0" w:line="183" w:lineRule="exact"/>
        <w:ind w:left="187" w:right="0" w:firstLine="0"/>
        <w:jc w:val="left"/>
        <w:rPr>
          <w:sz w:val="16"/>
        </w:rPr>
      </w:pPr>
      <w:r>
        <w:rPr>
          <w:sz w:val="16"/>
        </w:rPr>
        <w:t xml:space="preserve">INJETAVEL,  </w:t>
      </w:r>
      <w:r>
        <w:rPr>
          <w:spacing w:val="39"/>
          <w:sz w:val="16"/>
        </w:rPr>
        <w:t xml:space="preserve"> </w:t>
      </w:r>
      <w:r>
        <w:rPr>
          <w:sz w:val="16"/>
        </w:rPr>
        <w:t>CONCENTRACAO    /    DOSAGEM:    CONTENDO</w:t>
      </w:r>
      <w:r>
        <w:rPr>
          <w:spacing w:val="-10"/>
          <w:sz w:val="16"/>
        </w:rPr>
        <w:t xml:space="preserve"> </w:t>
      </w:r>
      <w:r>
        <w:rPr>
          <w:sz w:val="16"/>
        </w:rPr>
        <w:t>consequentemente,</w:t>
      </w:r>
      <w:r>
        <w:rPr>
          <w:sz w:val="16"/>
        </w:rPr>
        <w:tab/>
      </w:r>
      <w:r>
        <w:rPr>
          <w:sz w:val="16"/>
        </w:rPr>
        <w:t>tratando</w:t>
      </w:r>
      <w:r>
        <w:rPr>
          <w:sz w:val="16"/>
        </w:rPr>
        <w:tab/>
      </w:r>
      <w:r>
        <w:rPr>
          <w:sz w:val="16"/>
        </w:rPr>
        <w:t>doenças</w:t>
      </w:r>
      <w:r>
        <w:rPr>
          <w:spacing w:val="-7"/>
          <w:sz w:val="16"/>
        </w:rPr>
        <w:t xml:space="preserve"> </w:t>
      </w:r>
      <w:r>
        <w:rPr>
          <w:sz w:val="16"/>
        </w:rPr>
        <w:t>191</w:t>
      </w:r>
      <w:r>
        <w:rPr>
          <w:sz w:val="16"/>
        </w:rPr>
        <w:tab/>
      </w:r>
      <w:r>
        <w:rPr>
          <w:sz w:val="16"/>
        </w:rPr>
        <w:t>2800</w:t>
      </w:r>
    </w:p>
    <w:p w14:paraId="30E90CE7">
      <w:pPr>
        <w:spacing w:before="86" w:line="352" w:lineRule="auto"/>
        <w:ind w:left="187" w:right="5785" w:firstLine="0"/>
        <w:jc w:val="left"/>
        <w:rPr>
          <w:sz w:val="16"/>
        </w:rPr>
      </w:pPr>
      <w:r>
        <w:rPr>
          <w:sz w:val="16"/>
        </w:rPr>
        <w:t>RESPECTIVAMENTE (3500 + 220 + 11,2 + 125 + 3,51 +4,14 +4,53 + ocasionadas</w:t>
      </w:r>
      <w:r>
        <w:rPr>
          <w:spacing w:val="1"/>
          <w:sz w:val="16"/>
        </w:rPr>
        <w:t xml:space="preserve"> </w:t>
      </w:r>
      <w:r>
        <w:rPr>
          <w:sz w:val="16"/>
        </w:rPr>
        <w:t>pelo</w:t>
      </w:r>
      <w:r>
        <w:rPr>
          <w:spacing w:val="1"/>
          <w:sz w:val="16"/>
        </w:rPr>
        <w:t xml:space="preserve"> </w:t>
      </w:r>
      <w:r>
        <w:rPr>
          <w:sz w:val="16"/>
        </w:rPr>
        <w:t>déficit</w:t>
      </w:r>
      <w:r>
        <w:rPr>
          <w:spacing w:val="1"/>
          <w:sz w:val="16"/>
        </w:rPr>
        <w:t xml:space="preserve"> </w:t>
      </w:r>
      <w:r>
        <w:rPr>
          <w:sz w:val="16"/>
        </w:rPr>
        <w:t>desses</w:t>
      </w:r>
      <w:r>
        <w:rPr>
          <w:spacing w:val="1"/>
          <w:sz w:val="16"/>
        </w:rPr>
        <w:t xml:space="preserve"> </w:t>
      </w:r>
      <w:r>
        <w:rPr>
          <w:sz w:val="16"/>
        </w:rPr>
        <w:t>elementos</w:t>
      </w:r>
      <w:r>
        <w:rPr>
          <w:spacing w:val="-37"/>
          <w:sz w:val="16"/>
        </w:rPr>
        <w:t xml:space="preserve"> </w:t>
      </w:r>
      <w:r>
        <w:rPr>
          <w:sz w:val="16"/>
        </w:rPr>
        <w:t>0,006</w:t>
      </w:r>
      <w:r>
        <w:rPr>
          <w:spacing w:val="5"/>
          <w:sz w:val="16"/>
        </w:rPr>
        <w:t xml:space="preserve"> </w:t>
      </w:r>
      <w:r>
        <w:rPr>
          <w:sz w:val="16"/>
        </w:rPr>
        <w:t>+</w:t>
      </w:r>
      <w:r>
        <w:rPr>
          <w:spacing w:val="6"/>
          <w:sz w:val="16"/>
        </w:rPr>
        <w:t xml:space="preserve"> </w:t>
      </w:r>
      <w:r>
        <w:rPr>
          <w:sz w:val="16"/>
        </w:rPr>
        <w:t>0,414</w:t>
      </w:r>
      <w:r>
        <w:rPr>
          <w:spacing w:val="6"/>
          <w:sz w:val="16"/>
        </w:rPr>
        <w:t xml:space="preserve"> </w:t>
      </w:r>
      <w:r>
        <w:rPr>
          <w:sz w:val="16"/>
        </w:rPr>
        <w:t>+</w:t>
      </w:r>
      <w:r>
        <w:rPr>
          <w:spacing w:val="6"/>
          <w:sz w:val="16"/>
        </w:rPr>
        <w:t xml:space="preserve"> </w:t>
      </w:r>
      <w:r>
        <w:rPr>
          <w:sz w:val="16"/>
        </w:rPr>
        <w:t>17,25</w:t>
      </w:r>
      <w:r>
        <w:rPr>
          <w:spacing w:val="6"/>
          <w:sz w:val="16"/>
        </w:rPr>
        <w:t xml:space="preserve"> </w:t>
      </w:r>
      <w:r>
        <w:rPr>
          <w:sz w:val="16"/>
        </w:rPr>
        <w:t>+</w:t>
      </w:r>
      <w:r>
        <w:rPr>
          <w:spacing w:val="6"/>
          <w:sz w:val="16"/>
        </w:rPr>
        <w:t xml:space="preserve"> </w:t>
      </w:r>
      <w:r>
        <w:rPr>
          <w:sz w:val="16"/>
        </w:rPr>
        <w:t>0,069</w:t>
      </w:r>
      <w:r>
        <w:rPr>
          <w:spacing w:val="6"/>
          <w:sz w:val="16"/>
        </w:rPr>
        <w:t xml:space="preserve"> </w:t>
      </w:r>
      <w:r>
        <w:rPr>
          <w:sz w:val="16"/>
        </w:rPr>
        <w:t>+</w:t>
      </w:r>
      <w:r>
        <w:rPr>
          <w:spacing w:val="6"/>
          <w:sz w:val="16"/>
        </w:rPr>
        <w:t xml:space="preserve"> </w:t>
      </w:r>
      <w:r>
        <w:rPr>
          <w:sz w:val="16"/>
        </w:rPr>
        <w:t>46),</w:t>
      </w:r>
      <w:r>
        <w:rPr>
          <w:spacing w:val="6"/>
          <w:sz w:val="16"/>
        </w:rPr>
        <w:t xml:space="preserve"> </w:t>
      </w:r>
      <w:r>
        <w:rPr>
          <w:sz w:val="16"/>
        </w:rPr>
        <w:t>UNIDADE:</w:t>
      </w:r>
      <w:r>
        <w:rPr>
          <w:spacing w:val="6"/>
          <w:sz w:val="16"/>
        </w:rPr>
        <w:t xml:space="preserve"> </w:t>
      </w:r>
      <w:r>
        <w:rPr>
          <w:sz w:val="16"/>
        </w:rPr>
        <w:t>UI</w:t>
      </w:r>
      <w:r>
        <w:rPr>
          <w:spacing w:val="6"/>
          <w:sz w:val="16"/>
        </w:rPr>
        <w:t xml:space="preserve"> </w:t>
      </w:r>
      <w:r>
        <w:rPr>
          <w:sz w:val="16"/>
        </w:rPr>
        <w:t>+</w:t>
      </w:r>
      <w:r>
        <w:rPr>
          <w:spacing w:val="6"/>
          <w:sz w:val="16"/>
        </w:rPr>
        <w:t xml:space="preserve"> </w:t>
      </w:r>
      <w:r>
        <w:rPr>
          <w:sz w:val="16"/>
        </w:rPr>
        <w:t>UI</w:t>
      </w:r>
      <w:r>
        <w:rPr>
          <w:spacing w:val="6"/>
          <w:sz w:val="16"/>
        </w:rPr>
        <w:t xml:space="preserve"> </w:t>
      </w:r>
      <w:r>
        <w:rPr>
          <w:sz w:val="16"/>
        </w:rPr>
        <w:t>+</w:t>
      </w:r>
      <w:r>
        <w:rPr>
          <w:spacing w:val="6"/>
          <w:sz w:val="16"/>
        </w:rPr>
        <w:t xml:space="preserve"> </w:t>
      </w:r>
      <w:r>
        <w:rPr>
          <w:sz w:val="16"/>
        </w:rPr>
        <w:t>UI</w:t>
      </w:r>
      <w:r>
        <w:rPr>
          <w:spacing w:val="6"/>
          <w:sz w:val="16"/>
        </w:rPr>
        <w:t xml:space="preserve"> </w:t>
      </w:r>
      <w:r>
        <w:rPr>
          <w:sz w:val="16"/>
        </w:rPr>
        <w:t>+</w:t>
      </w:r>
      <w:r>
        <w:rPr>
          <w:spacing w:val="6"/>
          <w:sz w:val="16"/>
        </w:rPr>
        <w:t xml:space="preserve"> </w:t>
      </w:r>
      <w:r>
        <w:rPr>
          <w:sz w:val="16"/>
        </w:rPr>
        <w:t>MG</w:t>
      </w:r>
      <w:r>
        <w:rPr>
          <w:spacing w:val="-8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organismo.</w:t>
      </w:r>
    </w:p>
    <w:p w14:paraId="6C997A02">
      <w:pPr>
        <w:spacing w:before="0" w:line="352" w:lineRule="auto"/>
        <w:ind w:left="187" w:right="8587" w:firstLine="0"/>
        <w:jc w:val="both"/>
        <w:rPr>
          <w:sz w:val="16"/>
        </w:rPr>
      </w:pPr>
      <w:r>
        <w:rPr>
          <w:sz w:val="16"/>
        </w:rPr>
        <w:t>+ MG + MG + MG + MG + MG + MG + MG + MG, VOLUME: N/A,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FRASCO-AMPOLA,</w:t>
      </w:r>
      <w:r>
        <w:rPr>
          <w:spacing w:val="1"/>
          <w:sz w:val="16"/>
        </w:rPr>
        <w:t xml:space="preserve"> </w:t>
      </w:r>
      <w:r>
        <w:rPr>
          <w:sz w:val="16"/>
        </w:rPr>
        <w:t>ACESSORIO:</w:t>
      </w:r>
      <w:r>
        <w:rPr>
          <w:spacing w:val="1"/>
          <w:sz w:val="16"/>
        </w:rPr>
        <w:t xml:space="preserve"> </w:t>
      </w:r>
      <w:r>
        <w:rPr>
          <w:sz w:val="16"/>
        </w:rPr>
        <w:t>N/A,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-1"/>
          <w:sz w:val="16"/>
        </w:rPr>
        <w:t xml:space="preserve"> </w:t>
      </w:r>
      <w:r>
        <w:rPr>
          <w:sz w:val="16"/>
        </w:rPr>
        <w:t>UNIDADE</w:t>
      </w:r>
    </w:p>
    <w:p w14:paraId="3E00C816">
      <w:pPr>
        <w:spacing w:before="42" w:line="352" w:lineRule="auto"/>
        <w:ind w:left="187" w:right="8587" w:firstLine="0"/>
        <w:jc w:val="both"/>
        <w:rPr>
          <w:sz w:val="16"/>
        </w:rPr>
      </w:pPr>
      <w:r>
        <w:rPr>
          <w:sz w:val="16"/>
        </w:rPr>
        <w:t>PRINCIPIO ATIVO:</w:t>
      </w:r>
      <w:r>
        <w:rPr>
          <w:spacing w:val="1"/>
          <w:sz w:val="16"/>
        </w:rPr>
        <w:t xml:space="preserve"> </w:t>
      </w:r>
      <w:r>
        <w:rPr>
          <w:sz w:val="16"/>
        </w:rPr>
        <w:t>CLORETO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</w:t>
      </w:r>
      <w:r>
        <w:rPr>
          <w:spacing w:val="1"/>
          <w:sz w:val="16"/>
        </w:rPr>
        <w:t xml:space="preserve"> </w:t>
      </w:r>
      <w:r>
        <w:rPr>
          <w:sz w:val="16"/>
        </w:rPr>
        <w:t>+</w:t>
      </w:r>
      <w:r>
        <w:rPr>
          <w:spacing w:val="1"/>
          <w:sz w:val="16"/>
        </w:rPr>
        <w:t xml:space="preserve"> </w:t>
      </w:r>
      <w:r>
        <w:rPr>
          <w:sz w:val="16"/>
        </w:rPr>
        <w:t>GLICONATO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</w:t>
      </w:r>
      <w:r>
        <w:rPr>
          <w:spacing w:val="6"/>
          <w:sz w:val="16"/>
        </w:rPr>
        <w:t xml:space="preserve"> </w:t>
      </w:r>
      <w:r>
        <w:rPr>
          <w:sz w:val="16"/>
        </w:rPr>
        <w:t>+</w:t>
      </w:r>
      <w:r>
        <w:rPr>
          <w:spacing w:val="6"/>
          <w:sz w:val="16"/>
        </w:rPr>
        <w:t xml:space="preserve"> </w:t>
      </w:r>
      <w:r>
        <w:rPr>
          <w:sz w:val="16"/>
        </w:rPr>
        <w:t>CLORETO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POTASSIO</w:t>
      </w:r>
      <w:r>
        <w:rPr>
          <w:spacing w:val="6"/>
          <w:sz w:val="16"/>
        </w:rPr>
        <w:t xml:space="preserve"> </w:t>
      </w:r>
      <w:r>
        <w:rPr>
          <w:sz w:val="16"/>
        </w:rPr>
        <w:t>+</w:t>
      </w:r>
      <w:r>
        <w:rPr>
          <w:spacing w:val="6"/>
          <w:sz w:val="16"/>
        </w:rPr>
        <w:t xml:space="preserve"> </w:t>
      </w:r>
      <w:r>
        <w:rPr>
          <w:sz w:val="16"/>
        </w:rPr>
        <w:t>CLORETO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MAGNESIO,</w:t>
      </w:r>
    </w:p>
    <w:p w14:paraId="12891761">
      <w:pPr>
        <w:spacing w:before="0" w:line="183" w:lineRule="exact"/>
        <w:ind w:left="187" w:right="0" w:firstLine="0"/>
        <w:jc w:val="both"/>
        <w:rPr>
          <w:sz w:val="16"/>
        </w:rPr>
      </w:pPr>
      <w:r>
        <w:rPr>
          <w:sz w:val="16"/>
        </w:rPr>
        <w:t>FORMA</w:t>
      </w:r>
      <w:r>
        <w:rPr>
          <w:spacing w:val="59"/>
          <w:sz w:val="16"/>
        </w:rPr>
        <w:t xml:space="preserve"> </w:t>
      </w:r>
      <w:r>
        <w:rPr>
          <w:sz w:val="16"/>
        </w:rPr>
        <w:t xml:space="preserve">FARMACEUTICA: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SOLUCAO,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CONCENTRACAO  </w:t>
      </w:r>
      <w:r>
        <w:rPr>
          <w:spacing w:val="26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Solução</w:t>
      </w:r>
      <w:r>
        <w:rPr>
          <w:spacing w:val="22"/>
          <w:sz w:val="16"/>
        </w:rPr>
        <w:t xml:space="preserve"> </w:t>
      </w:r>
      <w:r>
        <w:rPr>
          <w:sz w:val="16"/>
        </w:rPr>
        <w:t>parenteral</w:t>
      </w:r>
      <w:r>
        <w:rPr>
          <w:spacing w:val="22"/>
          <w:sz w:val="16"/>
        </w:rPr>
        <w:t xml:space="preserve"> </w:t>
      </w:r>
      <w:r>
        <w:rPr>
          <w:sz w:val="16"/>
        </w:rPr>
        <w:t>indicada</w:t>
      </w:r>
      <w:r>
        <w:rPr>
          <w:spacing w:val="22"/>
          <w:sz w:val="16"/>
        </w:rPr>
        <w:t xml:space="preserve"> </w:t>
      </w:r>
      <w:r>
        <w:rPr>
          <w:sz w:val="16"/>
        </w:rPr>
        <w:t>como</w:t>
      </w:r>
      <w:r>
        <w:rPr>
          <w:spacing w:val="23"/>
          <w:sz w:val="16"/>
        </w:rPr>
        <w:t xml:space="preserve"> </w:t>
      </w:r>
      <w:r>
        <w:rPr>
          <w:sz w:val="16"/>
        </w:rPr>
        <w:t>fonte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</w:p>
    <w:p w14:paraId="50986174">
      <w:pPr>
        <w:tabs>
          <w:tab w:val="left" w:pos="8399"/>
        </w:tabs>
        <w:spacing w:before="86"/>
        <w:ind w:left="187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23"/>
          <w:sz w:val="16"/>
        </w:rPr>
        <w:t xml:space="preserve"> </w:t>
      </w:r>
      <w:r>
        <w:rPr>
          <w:sz w:val="16"/>
        </w:rPr>
        <w:t>5,26</w:t>
      </w:r>
      <w:r>
        <w:rPr>
          <w:spacing w:val="23"/>
          <w:sz w:val="16"/>
        </w:rPr>
        <w:t xml:space="preserve"> </w:t>
      </w:r>
      <w:r>
        <w:rPr>
          <w:sz w:val="16"/>
        </w:rPr>
        <w:t>+</w:t>
      </w:r>
      <w:r>
        <w:rPr>
          <w:spacing w:val="23"/>
          <w:sz w:val="16"/>
        </w:rPr>
        <w:t xml:space="preserve"> </w:t>
      </w:r>
      <w:r>
        <w:rPr>
          <w:sz w:val="16"/>
        </w:rPr>
        <w:t>5,02</w:t>
      </w:r>
      <w:r>
        <w:rPr>
          <w:spacing w:val="23"/>
          <w:sz w:val="16"/>
        </w:rPr>
        <w:t xml:space="preserve"> </w:t>
      </w:r>
      <w:r>
        <w:rPr>
          <w:sz w:val="16"/>
        </w:rPr>
        <w:t>+</w:t>
      </w:r>
      <w:r>
        <w:rPr>
          <w:spacing w:val="23"/>
          <w:sz w:val="16"/>
        </w:rPr>
        <w:t xml:space="preserve"> </w:t>
      </w:r>
      <w:r>
        <w:rPr>
          <w:sz w:val="16"/>
        </w:rPr>
        <w:t>3,68</w:t>
      </w:r>
      <w:r>
        <w:rPr>
          <w:spacing w:val="23"/>
          <w:sz w:val="16"/>
        </w:rPr>
        <w:t xml:space="preserve"> </w:t>
      </w:r>
      <w:r>
        <w:rPr>
          <w:sz w:val="16"/>
        </w:rPr>
        <w:t>+</w:t>
      </w:r>
      <w:r>
        <w:rPr>
          <w:spacing w:val="23"/>
          <w:sz w:val="16"/>
        </w:rPr>
        <w:t xml:space="preserve"> </w:t>
      </w:r>
      <w:r>
        <w:rPr>
          <w:sz w:val="16"/>
        </w:rPr>
        <w:t>0,37</w:t>
      </w:r>
      <w:r>
        <w:rPr>
          <w:spacing w:val="23"/>
          <w:sz w:val="16"/>
        </w:rPr>
        <w:t xml:space="preserve"> </w:t>
      </w:r>
      <w:r>
        <w:rPr>
          <w:sz w:val="16"/>
        </w:rPr>
        <w:t>+</w:t>
      </w:r>
      <w:r>
        <w:rPr>
          <w:spacing w:val="23"/>
          <w:sz w:val="16"/>
        </w:rPr>
        <w:t xml:space="preserve"> </w:t>
      </w:r>
      <w:r>
        <w:rPr>
          <w:sz w:val="16"/>
        </w:rPr>
        <w:t>0,3,</w:t>
      </w:r>
      <w:r>
        <w:rPr>
          <w:spacing w:val="23"/>
          <w:sz w:val="16"/>
        </w:rPr>
        <w:t xml:space="preserve"> </w:t>
      </w:r>
      <w:r>
        <w:rPr>
          <w:sz w:val="16"/>
        </w:rPr>
        <w:t>UNIDADE:</w:t>
      </w:r>
      <w:r>
        <w:rPr>
          <w:spacing w:val="23"/>
          <w:sz w:val="16"/>
        </w:rPr>
        <w:t xml:space="preserve"> </w:t>
      </w:r>
      <w:r>
        <w:rPr>
          <w:sz w:val="16"/>
        </w:rPr>
        <w:t>MG/ML,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água 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e 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eletrólitos 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ou 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como   </w:t>
      </w:r>
      <w:r>
        <w:rPr>
          <w:spacing w:val="20"/>
          <w:sz w:val="16"/>
        </w:rPr>
        <w:t xml:space="preserve"> </w:t>
      </w:r>
      <w:r>
        <w:rPr>
          <w:sz w:val="16"/>
        </w:rPr>
        <w:t>agente</w:t>
      </w:r>
      <w:r>
        <w:rPr>
          <w:spacing w:val="-8"/>
          <w:sz w:val="16"/>
        </w:rPr>
        <w:t xml:space="preserve"> </w:t>
      </w:r>
      <w:r>
        <w:rPr>
          <w:sz w:val="16"/>
        </w:rPr>
        <w:t>542</w:t>
      </w:r>
      <w:r>
        <w:rPr>
          <w:sz w:val="16"/>
        </w:rPr>
        <w:tab/>
      </w:r>
      <w:r>
        <w:rPr>
          <w:sz w:val="16"/>
        </w:rPr>
        <w:t>7800</w:t>
      </w:r>
    </w:p>
    <w:p w14:paraId="5AB4212E">
      <w:pPr>
        <w:spacing w:before="86" w:line="352" w:lineRule="auto"/>
        <w:ind w:left="187" w:right="7614" w:firstLine="0"/>
        <w:jc w:val="left"/>
        <w:rPr>
          <w:sz w:val="16"/>
        </w:rPr>
      </w:pPr>
      <w:r>
        <w:rPr>
          <w:sz w:val="16"/>
        </w:rPr>
        <w:t>VOLUME:</w:t>
      </w:r>
      <w:r>
        <w:rPr>
          <w:spacing w:val="13"/>
          <w:sz w:val="16"/>
        </w:rPr>
        <w:t xml:space="preserve"> </w:t>
      </w:r>
      <w:r>
        <w:rPr>
          <w:sz w:val="16"/>
        </w:rPr>
        <w:t>500</w:t>
      </w:r>
      <w:r>
        <w:rPr>
          <w:spacing w:val="12"/>
          <w:sz w:val="16"/>
        </w:rPr>
        <w:t xml:space="preserve"> </w:t>
      </w:r>
      <w:r>
        <w:rPr>
          <w:sz w:val="16"/>
        </w:rPr>
        <w:t>ML,</w:t>
      </w:r>
      <w:r>
        <w:rPr>
          <w:spacing w:val="3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2"/>
          <w:sz w:val="16"/>
        </w:rPr>
        <w:t xml:space="preserve"> </w:t>
      </w:r>
      <w:r>
        <w:rPr>
          <w:sz w:val="16"/>
        </w:rPr>
        <w:t>BOLSA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2"/>
          <w:sz w:val="16"/>
        </w:rPr>
        <w:t xml:space="preserve"> </w:t>
      </w:r>
      <w:r>
        <w:rPr>
          <w:sz w:val="16"/>
        </w:rPr>
        <w:t>SISTEMA</w:t>
      </w:r>
      <w:r>
        <w:rPr>
          <w:spacing w:val="-9"/>
          <w:sz w:val="16"/>
        </w:rPr>
        <w:t xml:space="preserve"> </w:t>
      </w:r>
      <w:r>
        <w:rPr>
          <w:sz w:val="16"/>
        </w:rPr>
        <w:t>alcalinizante.</w:t>
      </w:r>
      <w:r>
        <w:rPr>
          <w:spacing w:val="-37"/>
          <w:sz w:val="16"/>
        </w:rPr>
        <w:t xml:space="preserve"> </w:t>
      </w:r>
      <w:r>
        <w:rPr>
          <w:sz w:val="16"/>
        </w:rPr>
        <w:t>FECHADO,</w:t>
      </w:r>
      <w:r>
        <w:rPr>
          <w:spacing w:val="9"/>
          <w:sz w:val="16"/>
        </w:rPr>
        <w:t xml:space="preserve"> </w:t>
      </w:r>
      <w:r>
        <w:rPr>
          <w:sz w:val="16"/>
        </w:rPr>
        <w:t>ACESSORIO:</w:t>
      </w:r>
      <w:r>
        <w:rPr>
          <w:spacing w:val="18"/>
          <w:sz w:val="16"/>
        </w:rPr>
        <w:t xml:space="preserve"> </w:t>
      </w:r>
      <w:r>
        <w:rPr>
          <w:sz w:val="16"/>
        </w:rPr>
        <w:t>N/A,</w:t>
      </w:r>
      <w:r>
        <w:rPr>
          <w:spacing w:val="18"/>
          <w:sz w:val="16"/>
        </w:rPr>
        <w:t xml:space="preserve"> </w:t>
      </w:r>
      <w:r>
        <w:rPr>
          <w:sz w:val="16"/>
        </w:rPr>
        <w:t>FORMA</w:t>
      </w:r>
      <w:r>
        <w:rPr>
          <w:spacing w:val="9"/>
          <w:sz w:val="16"/>
        </w:rPr>
        <w:t xml:space="preserve"> </w:t>
      </w:r>
      <w:r>
        <w:rPr>
          <w:sz w:val="16"/>
        </w:rPr>
        <w:t>FORNECIMENTO:</w:t>
      </w:r>
    </w:p>
    <w:p w14:paraId="37B78EE5">
      <w:pPr>
        <w:spacing w:before="0" w:line="183" w:lineRule="exact"/>
        <w:ind w:left="187" w:right="0" w:firstLine="0"/>
        <w:jc w:val="left"/>
        <w:rPr>
          <w:sz w:val="16"/>
        </w:rPr>
      </w:pPr>
      <w:r>
        <w:rPr>
          <w:sz w:val="16"/>
        </w:rPr>
        <w:t>UNIDADE</w:t>
      </w:r>
    </w:p>
    <w:p w14:paraId="06755AA5">
      <w:pPr>
        <w:spacing w:before="116" w:line="142" w:lineRule="exact"/>
        <w:ind w:left="187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24"/>
          <w:sz w:val="16"/>
        </w:rPr>
        <w:t xml:space="preserve"> </w:t>
      </w:r>
      <w:r>
        <w:rPr>
          <w:sz w:val="16"/>
        </w:rPr>
        <w:t>ATIVO</w:t>
      </w:r>
      <w:r>
        <w:rPr>
          <w:spacing w:val="70"/>
          <w:sz w:val="16"/>
        </w:rPr>
        <w:t xml:space="preserve"> </w:t>
      </w:r>
      <w:r>
        <w:rPr>
          <w:sz w:val="16"/>
        </w:rPr>
        <w:t>SOLUCAO</w:t>
      </w:r>
      <w:r>
        <w:rPr>
          <w:spacing w:val="71"/>
          <w:sz w:val="16"/>
        </w:rPr>
        <w:t xml:space="preserve"> </w:t>
      </w:r>
      <w:r>
        <w:rPr>
          <w:sz w:val="16"/>
        </w:rPr>
        <w:t>DE</w:t>
      </w:r>
      <w:r>
        <w:rPr>
          <w:spacing w:val="71"/>
          <w:sz w:val="16"/>
        </w:rPr>
        <w:t xml:space="preserve"> </w:t>
      </w:r>
      <w:r>
        <w:rPr>
          <w:sz w:val="16"/>
        </w:rPr>
        <w:t>COLLINS,</w:t>
      </w:r>
      <w:r>
        <w:rPr>
          <w:spacing w:val="70"/>
          <w:sz w:val="16"/>
        </w:rPr>
        <w:t xml:space="preserve"> </w:t>
      </w:r>
      <w:r>
        <w:rPr>
          <w:sz w:val="16"/>
        </w:rPr>
        <w:t>COMPOSICAO:</w:t>
      </w:r>
    </w:p>
    <w:p w14:paraId="27238CF4">
      <w:pPr>
        <w:spacing w:after="0" w:line="142" w:lineRule="exact"/>
        <w:jc w:val="both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2">
            <w:col w:w="1459" w:space="40"/>
            <w:col w:w="13381"/>
          </w:cols>
        </w:sectPr>
      </w:pPr>
    </w:p>
    <w:p w14:paraId="19EA33AC">
      <w:pPr>
        <w:tabs>
          <w:tab w:val="left" w:pos="978"/>
        </w:tabs>
        <w:spacing w:before="128"/>
        <w:ind w:left="30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73216</w:t>
      </w:r>
    </w:p>
    <w:p w14:paraId="4EEA7F6F">
      <w:pPr>
        <w:spacing w:before="128" w:line="352" w:lineRule="auto"/>
        <w:ind w:left="267" w:right="-2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BASICA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ELETROLITICA</w:t>
      </w:r>
      <w:r>
        <w:rPr>
          <w:spacing w:val="-8"/>
          <w:sz w:val="16"/>
        </w:rPr>
        <w:t xml:space="preserve"> </w:t>
      </w: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PERFUSAO,</w:t>
      </w:r>
      <w:r>
        <w:rPr>
          <w:spacing w:val="1"/>
          <w:sz w:val="16"/>
        </w:rPr>
        <w:t xml:space="preserve"> </w:t>
      </w:r>
      <w:r>
        <w:rPr>
          <w:sz w:val="16"/>
        </w:rPr>
        <w:t>CARACTERISTICAS</w:t>
      </w:r>
      <w:r>
        <w:rPr>
          <w:spacing w:val="-37"/>
          <w:sz w:val="16"/>
        </w:rPr>
        <w:t xml:space="preserve"> </w:t>
      </w:r>
      <w:r>
        <w:rPr>
          <w:sz w:val="16"/>
        </w:rPr>
        <w:t>ADICIONAIS:</w:t>
      </w:r>
      <w:r>
        <w:rPr>
          <w:spacing w:val="-1"/>
          <w:sz w:val="16"/>
        </w:rPr>
        <w:t xml:space="preserve"> </w:t>
      </w:r>
      <w:r>
        <w:rPr>
          <w:sz w:val="16"/>
        </w:rPr>
        <w:t>SOLUCAO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+</w:t>
      </w:r>
      <w:r>
        <w:rPr>
          <w:spacing w:val="-1"/>
          <w:sz w:val="16"/>
        </w:rPr>
        <w:t xml:space="preserve"> </w:t>
      </w:r>
      <w:r>
        <w:rPr>
          <w:sz w:val="16"/>
        </w:rPr>
        <w:t>B</w:t>
      </w:r>
    </w:p>
    <w:p w14:paraId="5C0AA98C">
      <w:pPr>
        <w:spacing w:before="0" w:line="352" w:lineRule="auto"/>
        <w:ind w:left="-8" w:right="-17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Solução     utilizada     na     preservação     </w:t>
      </w:r>
      <w:r>
        <w:rPr>
          <w:spacing w:val="-5"/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conservação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orgão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-1"/>
          <w:sz w:val="16"/>
        </w:rPr>
        <w:t xml:space="preserve"> </w:t>
      </w:r>
      <w:r>
        <w:rPr>
          <w:sz w:val="16"/>
        </w:rPr>
        <w:t>transplantado.</w:t>
      </w:r>
    </w:p>
    <w:p w14:paraId="72F833B5">
      <w:pPr>
        <w:tabs>
          <w:tab w:val="left" w:pos="685"/>
        </w:tabs>
        <w:spacing w:before="128"/>
        <w:ind w:left="-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40</w:t>
      </w:r>
    </w:p>
    <w:p w14:paraId="46E0A62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4">
            <w:col w:w="1379" w:space="40"/>
            <w:col w:w="4872" w:space="39"/>
            <w:col w:w="2843" w:space="40"/>
            <w:col w:w="5667"/>
          </w:cols>
        </w:sectPr>
      </w:pPr>
    </w:p>
    <w:p w14:paraId="47317BC7">
      <w:pPr>
        <w:pStyle w:val="6"/>
        <w:spacing w:before="10"/>
        <w:rPr>
          <w:sz w:val="14"/>
        </w:rPr>
      </w:pPr>
    </w:p>
    <w:p w14:paraId="2F5B8195">
      <w:pPr>
        <w:pStyle w:val="3"/>
        <w:numPr>
          <w:ilvl w:val="1"/>
          <w:numId w:val="30"/>
        </w:numPr>
        <w:tabs>
          <w:tab w:val="left" w:pos="620"/>
        </w:tabs>
        <w:spacing w:before="91" w:after="0" w:line="240" w:lineRule="auto"/>
        <w:ind w:left="619" w:right="0" w:hanging="351"/>
        <w:jc w:val="left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55C4D7DA">
      <w:pPr>
        <w:pStyle w:val="6"/>
        <w:ind w:left="269"/>
        <w:jc w:val="both"/>
      </w:pPr>
      <w:r>
        <w:t>Optou-se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parcelamento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dever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concentração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mercado.</w:t>
      </w:r>
    </w:p>
    <w:p w14:paraId="59F1DD45">
      <w:pPr>
        <w:pStyle w:val="6"/>
        <w:spacing w:before="0"/>
        <w:rPr>
          <w:sz w:val="27"/>
        </w:rPr>
      </w:pPr>
    </w:p>
    <w:p w14:paraId="66A96918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7F75599C">
      <w:pPr>
        <w:pStyle w:val="6"/>
        <w:spacing w:before="11"/>
        <w:rPr>
          <w:b/>
          <w:sz w:val="26"/>
        </w:rPr>
      </w:pPr>
    </w:p>
    <w:p w14:paraId="41BBA6B8">
      <w:pPr>
        <w:pStyle w:val="9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4095E874">
      <w:pPr>
        <w:pStyle w:val="6"/>
        <w:spacing w:before="11"/>
        <w:rPr>
          <w:b/>
          <w:sz w:val="26"/>
        </w:rPr>
      </w:pPr>
    </w:p>
    <w:p w14:paraId="4F770813">
      <w:pPr>
        <w:pStyle w:val="9"/>
        <w:numPr>
          <w:ilvl w:val="2"/>
          <w:numId w:val="30"/>
        </w:numPr>
        <w:tabs>
          <w:tab w:val="left" w:pos="770"/>
        </w:tabs>
        <w:spacing w:before="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5CDC2A3A">
      <w:pPr>
        <w:pStyle w:val="9"/>
        <w:numPr>
          <w:ilvl w:val="2"/>
          <w:numId w:val="30"/>
        </w:numPr>
        <w:tabs>
          <w:tab w:val="left" w:pos="771"/>
        </w:tabs>
        <w:spacing w:before="40" w:after="0" w:line="240" w:lineRule="auto"/>
        <w:ind w:left="77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2DE82816">
      <w:pPr>
        <w:pStyle w:val="9"/>
        <w:numPr>
          <w:ilvl w:val="2"/>
          <w:numId w:val="30"/>
        </w:numPr>
        <w:tabs>
          <w:tab w:val="left" w:pos="779"/>
        </w:tabs>
        <w:spacing w:before="40" w:after="0" w:line="261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20%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último,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82989701</w:t>
      </w:r>
      <w:r>
        <w:rPr>
          <w:sz w:val="20"/>
        </w:rPr>
        <w:t>.</w:t>
      </w:r>
    </w:p>
    <w:p w14:paraId="03C55492">
      <w:pPr>
        <w:pStyle w:val="6"/>
        <w:spacing w:before="7"/>
        <w:rPr>
          <w:sz w:val="24"/>
        </w:rPr>
      </w:pPr>
    </w:p>
    <w:p w14:paraId="4B0C7A23">
      <w:pPr>
        <w:pStyle w:val="3"/>
        <w:numPr>
          <w:ilvl w:val="1"/>
          <w:numId w:val="3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1A11BA20">
      <w:pPr>
        <w:pStyle w:val="6"/>
        <w:spacing w:line="280" w:lineRule="auto"/>
        <w:ind w:left="26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11908271">
      <w:pPr>
        <w:pStyle w:val="6"/>
        <w:spacing w:before="8"/>
        <w:rPr>
          <w:sz w:val="23"/>
        </w:rPr>
      </w:pPr>
    </w:p>
    <w:p w14:paraId="02D4F7BE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4DCD2FAC">
      <w:pPr>
        <w:pStyle w:val="6"/>
        <w:spacing w:line="280" w:lineRule="auto"/>
        <w:ind w:left="269" w:right="13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796F7776">
      <w:pPr>
        <w:pStyle w:val="6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2C95BC10">
      <w:pPr>
        <w:pStyle w:val="6"/>
        <w:spacing w:line="280" w:lineRule="auto"/>
        <w:ind w:left="269" w:right="13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54EE952D">
      <w:pPr>
        <w:pStyle w:val="6"/>
        <w:spacing w:before="3" w:line="280" w:lineRule="auto"/>
        <w:ind w:left="269" w:right="13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018BDF14">
      <w:pPr>
        <w:pStyle w:val="6"/>
        <w:spacing w:before="3" w:line="280" w:lineRule="auto"/>
        <w:ind w:left="269" w:right="13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5A69FA91">
      <w:pPr>
        <w:pStyle w:val="6"/>
        <w:spacing w:before="2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05567F50">
      <w:pPr>
        <w:pStyle w:val="6"/>
        <w:spacing w:line="280" w:lineRule="auto"/>
        <w:ind w:left="269" w:right="336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56268AFB">
      <w:pPr>
        <w:pStyle w:val="6"/>
        <w:spacing w:before="2" w:line="280" w:lineRule="auto"/>
        <w:ind w:left="269" w:right="13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31E3D3E2">
      <w:pPr>
        <w:pStyle w:val="6"/>
        <w:spacing w:before="4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7762B2E8">
      <w:pPr>
        <w:pStyle w:val="6"/>
        <w:spacing w:line="280" w:lineRule="auto"/>
        <w:ind w:left="269" w:right="13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5EB6C8C4">
      <w:pPr>
        <w:pStyle w:val="6"/>
        <w:spacing w:before="1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4657B9F6">
      <w:pPr>
        <w:spacing w:after="0"/>
        <w:jc w:val="both"/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p w14:paraId="0D572299">
      <w:pPr>
        <w:pStyle w:val="6"/>
        <w:spacing w:before="73" w:line="280" w:lineRule="auto"/>
        <w:ind w:left="269"/>
      </w:pPr>
      <w:r>
        <w:t>Dado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exposto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considerando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análise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instrumentos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fase</w:t>
      </w:r>
      <w:r>
        <w:rPr>
          <w:spacing w:val="7"/>
        </w:rPr>
        <w:t xml:space="preserve"> </w:t>
      </w:r>
      <w:r>
        <w:t>preparatória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pesquisa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mercado</w:t>
      </w:r>
      <w:r>
        <w:rPr>
          <w:spacing w:val="8"/>
        </w:rPr>
        <w:t xml:space="preserve"> </w:t>
      </w:r>
      <w:r>
        <w:t>depreendeu-se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existência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mercado</w:t>
      </w:r>
      <w:r>
        <w:rPr>
          <w:spacing w:val="8"/>
        </w:rPr>
        <w:t xml:space="preserve"> </w:t>
      </w:r>
      <w:r>
        <w:t>fornecedor,</w:t>
      </w:r>
      <w:r>
        <w:rPr>
          <w:spacing w:val="7"/>
        </w:rPr>
        <w:t xml:space="preserve"> </w:t>
      </w:r>
      <w:r>
        <w:t>recomenda-se</w:t>
      </w:r>
      <w:r>
        <w:rPr>
          <w:spacing w:val="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2ACAF5F7">
      <w:pPr>
        <w:pStyle w:val="6"/>
        <w:spacing w:before="7"/>
        <w:rPr>
          <w:sz w:val="23"/>
        </w:rPr>
      </w:pPr>
    </w:p>
    <w:p w14:paraId="2C8621E6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5BCE5DA">
      <w:pPr>
        <w:pStyle w:val="6"/>
        <w:spacing w:before="0"/>
        <w:rPr>
          <w:b/>
          <w:sz w:val="27"/>
        </w:rPr>
      </w:pPr>
    </w:p>
    <w:p w14:paraId="76783EF5">
      <w:pPr>
        <w:pStyle w:val="9"/>
        <w:numPr>
          <w:ilvl w:val="2"/>
          <w:numId w:val="30"/>
        </w:numPr>
        <w:tabs>
          <w:tab w:val="left" w:pos="789"/>
        </w:tabs>
        <w:spacing w:before="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01130635">
      <w:pPr>
        <w:pStyle w:val="9"/>
        <w:numPr>
          <w:ilvl w:val="3"/>
          <w:numId w:val="30"/>
        </w:numPr>
        <w:tabs>
          <w:tab w:val="left" w:pos="909"/>
        </w:tabs>
        <w:spacing w:before="2" w:after="0" w:line="240" w:lineRule="auto"/>
        <w:ind w:left="90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01FE6AF8">
      <w:pPr>
        <w:pStyle w:val="9"/>
        <w:numPr>
          <w:ilvl w:val="3"/>
          <w:numId w:val="30"/>
        </w:numPr>
        <w:tabs>
          <w:tab w:val="left" w:pos="94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36FC9FB5">
      <w:pPr>
        <w:pStyle w:val="9"/>
        <w:numPr>
          <w:ilvl w:val="3"/>
          <w:numId w:val="30"/>
        </w:numPr>
        <w:tabs>
          <w:tab w:val="left" w:pos="921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4BC644D2">
      <w:pPr>
        <w:pStyle w:val="6"/>
        <w:spacing w:before="7"/>
        <w:rPr>
          <w:sz w:val="23"/>
        </w:rPr>
      </w:pPr>
    </w:p>
    <w:p w14:paraId="24559AE6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5E5E96E5">
      <w:pPr>
        <w:pStyle w:val="6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50047FAE">
      <w:pPr>
        <w:pStyle w:val="6"/>
        <w:spacing w:before="11"/>
        <w:rPr>
          <w:sz w:val="26"/>
        </w:rPr>
      </w:pPr>
    </w:p>
    <w:p w14:paraId="0010BE6C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GARANTIA:</w:t>
      </w:r>
    </w:p>
    <w:p w14:paraId="11D0A1DB">
      <w:pPr>
        <w:pStyle w:val="6"/>
        <w:spacing w:before="4"/>
        <w:rPr>
          <w:b/>
          <w:sz w:val="25"/>
        </w:rPr>
      </w:pPr>
    </w:p>
    <w:p w14:paraId="0757A296">
      <w:pPr>
        <w:pStyle w:val="9"/>
        <w:numPr>
          <w:ilvl w:val="2"/>
          <w:numId w:val="30"/>
        </w:numPr>
        <w:tabs>
          <w:tab w:val="left" w:pos="769"/>
        </w:tabs>
        <w:spacing w:before="0" w:after="0" w:line="273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SEI</w:t>
      </w:r>
      <w:r>
        <w:rPr>
          <w:spacing w:val="8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obedecendo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cláusulas</w:t>
      </w:r>
      <w:r>
        <w:rPr>
          <w:spacing w:val="8"/>
          <w:sz w:val="20"/>
        </w:rPr>
        <w:t xml:space="preserve"> </w:t>
      </w:r>
      <w:r>
        <w:rPr>
          <w:sz w:val="20"/>
        </w:rPr>
        <w:t>previstas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14064273">
      <w:pPr>
        <w:pStyle w:val="6"/>
        <w:spacing w:before="2"/>
        <w:rPr>
          <w:sz w:val="24"/>
        </w:rPr>
      </w:pPr>
    </w:p>
    <w:p w14:paraId="2DC244FA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794C3AC7">
      <w:pPr>
        <w:pStyle w:val="6"/>
        <w:ind w:left="26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4D6F7BCA">
      <w:pPr>
        <w:pStyle w:val="6"/>
        <w:spacing w:before="11"/>
        <w:rPr>
          <w:sz w:val="26"/>
        </w:rPr>
      </w:pPr>
    </w:p>
    <w:p w14:paraId="32525AB7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7087EE49">
      <w:pPr>
        <w:pStyle w:val="6"/>
        <w:ind w:left="26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474A281E">
      <w:pPr>
        <w:pStyle w:val="6"/>
        <w:spacing w:before="11"/>
        <w:rPr>
          <w:sz w:val="26"/>
        </w:rPr>
      </w:pPr>
    </w:p>
    <w:p w14:paraId="0BAB36B2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28E4FE52">
      <w:pPr>
        <w:pStyle w:val="6"/>
        <w:spacing w:line="280" w:lineRule="auto"/>
        <w:ind w:left="269" w:right="12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112D7C9B">
      <w:pPr>
        <w:pStyle w:val="6"/>
        <w:spacing w:before="7"/>
        <w:rPr>
          <w:sz w:val="23"/>
        </w:rPr>
      </w:pPr>
    </w:p>
    <w:p w14:paraId="7862DE76">
      <w:pPr>
        <w:pStyle w:val="3"/>
        <w:numPr>
          <w:ilvl w:val="1"/>
          <w:numId w:val="30"/>
        </w:numPr>
        <w:tabs>
          <w:tab w:val="left" w:pos="720"/>
        </w:tabs>
        <w:spacing w:before="1" w:after="0" w:line="240" w:lineRule="auto"/>
        <w:ind w:left="71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4868373D">
      <w:pPr>
        <w:pStyle w:val="9"/>
        <w:numPr>
          <w:ilvl w:val="2"/>
          <w:numId w:val="30"/>
        </w:numPr>
        <w:tabs>
          <w:tab w:val="left" w:pos="870"/>
        </w:tabs>
        <w:spacing w:before="40" w:after="0" w:line="240" w:lineRule="auto"/>
        <w:ind w:left="86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4DC9FDCA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0DCD9291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F6FA32A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549AC58F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8337018">
      <w:pPr>
        <w:pStyle w:val="6"/>
        <w:spacing w:before="11"/>
        <w:rPr>
          <w:sz w:val="26"/>
        </w:rPr>
      </w:pPr>
    </w:p>
    <w:p w14:paraId="7EC0A934">
      <w:pPr>
        <w:pStyle w:val="3"/>
        <w:numPr>
          <w:ilvl w:val="2"/>
          <w:numId w:val="30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6D3AA364">
      <w:pPr>
        <w:pStyle w:val="6"/>
        <w:spacing w:before="11"/>
        <w:rPr>
          <w:b/>
          <w:sz w:val="26"/>
        </w:rPr>
      </w:pPr>
    </w:p>
    <w:p w14:paraId="1857D5B4">
      <w:pPr>
        <w:pStyle w:val="9"/>
        <w:numPr>
          <w:ilvl w:val="3"/>
          <w:numId w:val="30"/>
        </w:numPr>
        <w:tabs>
          <w:tab w:val="left" w:pos="1020"/>
        </w:tabs>
        <w:spacing w:before="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21B5ACAE">
      <w:pPr>
        <w:pStyle w:val="9"/>
        <w:numPr>
          <w:ilvl w:val="3"/>
          <w:numId w:val="30"/>
        </w:numPr>
        <w:tabs>
          <w:tab w:val="left" w:pos="1031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2F065E25">
      <w:pPr>
        <w:pStyle w:val="9"/>
        <w:numPr>
          <w:ilvl w:val="3"/>
          <w:numId w:val="30"/>
        </w:numPr>
        <w:tabs>
          <w:tab w:val="left" w:pos="1020"/>
        </w:tabs>
        <w:spacing w:before="2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C13D995">
      <w:pPr>
        <w:pStyle w:val="9"/>
        <w:numPr>
          <w:ilvl w:val="3"/>
          <w:numId w:val="30"/>
        </w:numPr>
        <w:tabs>
          <w:tab w:val="left" w:pos="104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308C8092">
      <w:pPr>
        <w:pStyle w:val="9"/>
        <w:numPr>
          <w:ilvl w:val="4"/>
          <w:numId w:val="30"/>
        </w:numPr>
        <w:tabs>
          <w:tab w:val="left" w:pos="1159"/>
        </w:tabs>
        <w:spacing w:before="1" w:after="0" w:line="240" w:lineRule="auto"/>
        <w:ind w:left="115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04C9F13">
      <w:pPr>
        <w:pStyle w:val="9"/>
        <w:numPr>
          <w:ilvl w:val="3"/>
          <w:numId w:val="30"/>
        </w:numPr>
        <w:tabs>
          <w:tab w:val="left" w:pos="1030"/>
        </w:tabs>
        <w:spacing w:before="22" w:after="0" w:line="278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sz w:val="22"/>
        </w:rPr>
        <w:t>82989708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654AC07B">
      <w:pPr>
        <w:pStyle w:val="9"/>
        <w:numPr>
          <w:ilvl w:val="3"/>
          <w:numId w:val="30"/>
        </w:numPr>
        <w:tabs>
          <w:tab w:val="left" w:pos="1026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6120FA5F">
      <w:pPr>
        <w:pStyle w:val="9"/>
        <w:numPr>
          <w:ilvl w:val="3"/>
          <w:numId w:val="30"/>
        </w:numPr>
        <w:tabs>
          <w:tab w:val="left" w:pos="1048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2A9DDA14">
      <w:pPr>
        <w:pStyle w:val="9"/>
        <w:numPr>
          <w:ilvl w:val="3"/>
          <w:numId w:val="30"/>
        </w:numPr>
        <w:tabs>
          <w:tab w:val="left" w:pos="1020"/>
        </w:tabs>
        <w:spacing w:before="2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F72D718">
      <w:pPr>
        <w:pStyle w:val="6"/>
        <w:spacing w:before="0"/>
        <w:rPr>
          <w:sz w:val="27"/>
        </w:rPr>
      </w:pPr>
    </w:p>
    <w:p w14:paraId="07468F97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3EBF5C93">
      <w:pPr>
        <w:pStyle w:val="6"/>
        <w:spacing w:before="11"/>
        <w:rPr>
          <w:b/>
          <w:sz w:val="26"/>
        </w:rPr>
      </w:pPr>
    </w:p>
    <w:p w14:paraId="2CAD5963">
      <w:pPr>
        <w:pStyle w:val="9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2F96E71F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6A98D2FF">
      <w:pPr>
        <w:pStyle w:val="9"/>
        <w:numPr>
          <w:ilvl w:val="0"/>
          <w:numId w:val="3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129C0D12">
      <w:pPr>
        <w:pStyle w:val="9"/>
        <w:numPr>
          <w:ilvl w:val="0"/>
          <w:numId w:val="31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5AAF21E2">
      <w:pPr>
        <w:pStyle w:val="9"/>
        <w:numPr>
          <w:ilvl w:val="0"/>
          <w:numId w:val="31"/>
        </w:numPr>
        <w:tabs>
          <w:tab w:val="left" w:pos="47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4B0780A8">
      <w:pPr>
        <w:pStyle w:val="9"/>
        <w:numPr>
          <w:ilvl w:val="0"/>
          <w:numId w:val="31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03C1EBB7">
      <w:pPr>
        <w:pStyle w:val="9"/>
        <w:numPr>
          <w:ilvl w:val="0"/>
          <w:numId w:val="31"/>
        </w:numPr>
        <w:tabs>
          <w:tab w:val="left" w:pos="480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313E4807">
      <w:pPr>
        <w:pStyle w:val="9"/>
        <w:numPr>
          <w:ilvl w:val="0"/>
          <w:numId w:val="31"/>
        </w:numPr>
        <w:tabs>
          <w:tab w:val="left" w:pos="451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2C55E900">
      <w:pPr>
        <w:pStyle w:val="9"/>
        <w:numPr>
          <w:ilvl w:val="0"/>
          <w:numId w:val="31"/>
        </w:numPr>
        <w:tabs>
          <w:tab w:val="left" w:pos="502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034DA6EA">
      <w:pPr>
        <w:pStyle w:val="6"/>
        <w:spacing w:before="8"/>
        <w:rPr>
          <w:sz w:val="23"/>
        </w:rPr>
      </w:pPr>
    </w:p>
    <w:p w14:paraId="17230A9D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7A2EB64A">
      <w:pPr>
        <w:pStyle w:val="9"/>
        <w:numPr>
          <w:ilvl w:val="2"/>
          <w:numId w:val="30"/>
        </w:numPr>
        <w:tabs>
          <w:tab w:val="left" w:pos="777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5D1854DC">
      <w:pPr>
        <w:pStyle w:val="9"/>
        <w:numPr>
          <w:ilvl w:val="2"/>
          <w:numId w:val="30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00D65563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020F1BEA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0A2B53B7">
      <w:pPr>
        <w:pStyle w:val="9"/>
        <w:numPr>
          <w:ilvl w:val="2"/>
          <w:numId w:val="30"/>
        </w:numPr>
        <w:tabs>
          <w:tab w:val="left" w:pos="759"/>
        </w:tabs>
        <w:spacing w:before="40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530FBA2D">
      <w:pPr>
        <w:pStyle w:val="6"/>
        <w:spacing w:before="11"/>
        <w:rPr>
          <w:sz w:val="26"/>
        </w:rPr>
      </w:pPr>
    </w:p>
    <w:p w14:paraId="59318B47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3AA9F4AD">
      <w:pPr>
        <w:pStyle w:val="6"/>
        <w:ind w:left="26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1590A623">
      <w:pPr>
        <w:pStyle w:val="9"/>
        <w:numPr>
          <w:ilvl w:val="0"/>
          <w:numId w:val="32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4C769535">
      <w:pPr>
        <w:pStyle w:val="9"/>
        <w:numPr>
          <w:ilvl w:val="0"/>
          <w:numId w:val="32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5E01026">
      <w:pPr>
        <w:pStyle w:val="9"/>
        <w:numPr>
          <w:ilvl w:val="0"/>
          <w:numId w:val="32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1A3091F1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2402266C">
      <w:pPr>
        <w:pStyle w:val="9"/>
        <w:numPr>
          <w:ilvl w:val="1"/>
          <w:numId w:val="32"/>
        </w:numPr>
        <w:tabs>
          <w:tab w:val="left" w:pos="640"/>
        </w:tabs>
        <w:spacing w:before="7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5E4DBDAD">
      <w:pPr>
        <w:pStyle w:val="9"/>
        <w:numPr>
          <w:ilvl w:val="1"/>
          <w:numId w:val="32"/>
        </w:numPr>
        <w:tabs>
          <w:tab w:val="left" w:pos="664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3F054E26">
      <w:pPr>
        <w:pStyle w:val="9"/>
        <w:numPr>
          <w:ilvl w:val="2"/>
          <w:numId w:val="32"/>
        </w:numPr>
        <w:tabs>
          <w:tab w:val="left" w:pos="779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2C49E657">
      <w:pPr>
        <w:pStyle w:val="9"/>
        <w:numPr>
          <w:ilvl w:val="1"/>
          <w:numId w:val="32"/>
        </w:numPr>
        <w:tabs>
          <w:tab w:val="left" w:pos="629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552A3887">
      <w:pPr>
        <w:pStyle w:val="9"/>
        <w:numPr>
          <w:ilvl w:val="0"/>
          <w:numId w:val="32"/>
        </w:numPr>
        <w:tabs>
          <w:tab w:val="left" w:pos="487"/>
        </w:tabs>
        <w:spacing w:before="2" w:after="0" w:line="240" w:lineRule="auto"/>
        <w:ind w:left="48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1ACF7F18">
      <w:pPr>
        <w:pStyle w:val="9"/>
        <w:numPr>
          <w:ilvl w:val="0"/>
          <w:numId w:val="32"/>
        </w:numPr>
        <w:tabs>
          <w:tab w:val="left" w:pos="49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398D6A02">
      <w:pPr>
        <w:pStyle w:val="9"/>
        <w:numPr>
          <w:ilvl w:val="2"/>
          <w:numId w:val="33"/>
        </w:numPr>
        <w:tabs>
          <w:tab w:val="left" w:pos="804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E5206AE">
      <w:pPr>
        <w:pStyle w:val="9"/>
        <w:numPr>
          <w:ilvl w:val="2"/>
          <w:numId w:val="33"/>
        </w:numPr>
        <w:tabs>
          <w:tab w:val="left" w:pos="771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13931BE6">
      <w:pPr>
        <w:pStyle w:val="9"/>
        <w:numPr>
          <w:ilvl w:val="2"/>
          <w:numId w:val="33"/>
        </w:numPr>
        <w:tabs>
          <w:tab w:val="left" w:pos="762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estipulado</w:t>
      </w:r>
      <w:r>
        <w:rPr>
          <w:spacing w:val="2"/>
          <w:sz w:val="20"/>
        </w:rPr>
        <w:t xml:space="preserve"> </w:t>
      </w:r>
      <w:r>
        <w:rPr>
          <w:sz w:val="20"/>
        </w:rPr>
        <w:t>implicará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decadência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68002C17">
      <w:pPr>
        <w:pStyle w:val="6"/>
        <w:spacing w:before="7"/>
        <w:rPr>
          <w:sz w:val="23"/>
        </w:rPr>
      </w:pPr>
    </w:p>
    <w:p w14:paraId="20F790A7">
      <w:pPr>
        <w:pStyle w:val="3"/>
        <w:numPr>
          <w:ilvl w:val="1"/>
          <w:numId w:val="34"/>
        </w:numPr>
        <w:tabs>
          <w:tab w:val="left" w:pos="570"/>
        </w:tabs>
        <w:spacing w:before="0" w:after="0" w:line="240" w:lineRule="auto"/>
        <w:ind w:left="56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10E607E8">
      <w:pPr>
        <w:pStyle w:val="9"/>
        <w:numPr>
          <w:ilvl w:val="2"/>
          <w:numId w:val="34"/>
        </w:numPr>
        <w:tabs>
          <w:tab w:val="left" w:pos="818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254ADD8C">
      <w:pPr>
        <w:pStyle w:val="9"/>
        <w:numPr>
          <w:ilvl w:val="3"/>
          <w:numId w:val="34"/>
        </w:numPr>
        <w:tabs>
          <w:tab w:val="left" w:pos="912"/>
        </w:tabs>
        <w:spacing w:before="4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4AE20657">
      <w:pPr>
        <w:pStyle w:val="9"/>
        <w:numPr>
          <w:ilvl w:val="2"/>
          <w:numId w:val="34"/>
        </w:numPr>
        <w:tabs>
          <w:tab w:val="left" w:pos="771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68C1A0B8">
      <w:pPr>
        <w:pStyle w:val="9"/>
        <w:numPr>
          <w:ilvl w:val="2"/>
          <w:numId w:val="34"/>
        </w:numPr>
        <w:tabs>
          <w:tab w:val="left" w:pos="775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 encerrados há mais de três meses da data da apresentação da proposta, admitir-se-á atualização dos valores por índices oficiais, sendo vedada a substituição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6E3A62E9">
      <w:pPr>
        <w:pStyle w:val="6"/>
        <w:spacing w:before="8"/>
        <w:rPr>
          <w:sz w:val="23"/>
        </w:rPr>
      </w:pPr>
    </w:p>
    <w:p w14:paraId="4DA94A68">
      <w:pPr>
        <w:pStyle w:val="3"/>
        <w:numPr>
          <w:ilvl w:val="1"/>
          <w:numId w:val="35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623FD68F">
      <w:pPr>
        <w:pStyle w:val="6"/>
        <w:spacing w:before="11"/>
        <w:rPr>
          <w:b/>
          <w:sz w:val="26"/>
        </w:rPr>
      </w:pPr>
    </w:p>
    <w:p w14:paraId="675C8EBC">
      <w:pPr>
        <w:pStyle w:val="9"/>
        <w:numPr>
          <w:ilvl w:val="2"/>
          <w:numId w:val="35"/>
        </w:numPr>
        <w:tabs>
          <w:tab w:val="left" w:pos="761"/>
        </w:tabs>
        <w:spacing w:before="0" w:after="0" w:line="261" w:lineRule="auto"/>
        <w:ind w:left="26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4F4E17E1">
      <w:pPr>
        <w:pStyle w:val="9"/>
        <w:numPr>
          <w:ilvl w:val="2"/>
          <w:numId w:val="35"/>
        </w:numPr>
        <w:tabs>
          <w:tab w:val="left" w:pos="775"/>
        </w:tabs>
        <w:spacing w:before="13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519AC15C">
      <w:pPr>
        <w:pStyle w:val="9"/>
        <w:numPr>
          <w:ilvl w:val="2"/>
          <w:numId w:val="35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4A4CAD78">
      <w:pPr>
        <w:pStyle w:val="9"/>
        <w:numPr>
          <w:ilvl w:val="2"/>
          <w:numId w:val="35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795A3A30">
      <w:pPr>
        <w:pStyle w:val="9"/>
        <w:numPr>
          <w:ilvl w:val="2"/>
          <w:numId w:val="35"/>
        </w:numPr>
        <w:tabs>
          <w:tab w:val="left" w:pos="793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0B65360F">
      <w:pPr>
        <w:pStyle w:val="9"/>
        <w:numPr>
          <w:ilvl w:val="2"/>
          <w:numId w:val="35"/>
        </w:numPr>
        <w:tabs>
          <w:tab w:val="left" w:pos="774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7D96030B">
      <w:pPr>
        <w:pStyle w:val="9"/>
        <w:numPr>
          <w:ilvl w:val="2"/>
          <w:numId w:val="35"/>
        </w:numPr>
        <w:tabs>
          <w:tab w:val="left" w:pos="800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6D7211EA">
      <w:pPr>
        <w:pStyle w:val="9"/>
        <w:numPr>
          <w:ilvl w:val="2"/>
          <w:numId w:val="35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302777AD">
      <w:pPr>
        <w:pStyle w:val="9"/>
        <w:numPr>
          <w:ilvl w:val="2"/>
          <w:numId w:val="35"/>
        </w:numPr>
        <w:tabs>
          <w:tab w:val="left" w:pos="817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11742E70">
      <w:pPr>
        <w:pStyle w:val="9"/>
        <w:numPr>
          <w:ilvl w:val="2"/>
          <w:numId w:val="35"/>
        </w:numPr>
        <w:tabs>
          <w:tab w:val="left" w:pos="901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26CB95B2">
      <w:pPr>
        <w:pStyle w:val="9"/>
        <w:numPr>
          <w:ilvl w:val="2"/>
          <w:numId w:val="35"/>
        </w:numPr>
        <w:tabs>
          <w:tab w:val="left" w:pos="858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5920C584">
      <w:pPr>
        <w:pStyle w:val="9"/>
        <w:numPr>
          <w:ilvl w:val="2"/>
          <w:numId w:val="35"/>
        </w:numPr>
        <w:tabs>
          <w:tab w:val="left" w:pos="878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5A987491">
      <w:pPr>
        <w:pStyle w:val="6"/>
        <w:spacing w:before="7"/>
        <w:rPr>
          <w:sz w:val="23"/>
        </w:rPr>
      </w:pPr>
    </w:p>
    <w:p w14:paraId="79C82E94">
      <w:pPr>
        <w:pStyle w:val="3"/>
        <w:numPr>
          <w:ilvl w:val="0"/>
          <w:numId w:val="30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243E29A9">
      <w:pPr>
        <w:pStyle w:val="6"/>
        <w:spacing w:before="10"/>
        <w:rPr>
          <w:b/>
          <w:sz w:val="26"/>
        </w:rPr>
      </w:pPr>
    </w:p>
    <w:p w14:paraId="2A40A84D">
      <w:pPr>
        <w:pStyle w:val="9"/>
        <w:numPr>
          <w:ilvl w:val="1"/>
          <w:numId w:val="30"/>
        </w:numPr>
        <w:tabs>
          <w:tab w:val="left" w:pos="609"/>
        </w:tabs>
        <w:spacing w:before="1" w:after="0" w:line="240" w:lineRule="auto"/>
        <w:ind w:left="60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62CA1B20">
      <w:pPr>
        <w:pStyle w:val="9"/>
        <w:numPr>
          <w:ilvl w:val="2"/>
          <w:numId w:val="30"/>
        </w:numPr>
        <w:tabs>
          <w:tab w:val="left" w:pos="777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54E788B3">
      <w:pPr>
        <w:pStyle w:val="9"/>
        <w:numPr>
          <w:ilvl w:val="2"/>
          <w:numId w:val="30"/>
        </w:numPr>
        <w:tabs>
          <w:tab w:val="left" w:pos="791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460B7D71">
      <w:pPr>
        <w:pStyle w:val="9"/>
        <w:numPr>
          <w:ilvl w:val="3"/>
          <w:numId w:val="30"/>
        </w:numPr>
        <w:tabs>
          <w:tab w:val="left" w:pos="920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42008205">
      <w:pPr>
        <w:pStyle w:val="9"/>
        <w:numPr>
          <w:ilvl w:val="2"/>
          <w:numId w:val="30"/>
        </w:numPr>
        <w:tabs>
          <w:tab w:val="left" w:pos="774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 3.6, o qual pode ser efetuado em forma de depósito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2FDBC35E">
      <w:pPr>
        <w:pStyle w:val="9"/>
        <w:numPr>
          <w:ilvl w:val="2"/>
          <w:numId w:val="30"/>
        </w:numPr>
        <w:tabs>
          <w:tab w:val="left" w:pos="783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6933DB76">
      <w:pPr>
        <w:pStyle w:val="9"/>
        <w:numPr>
          <w:ilvl w:val="3"/>
          <w:numId w:val="30"/>
        </w:numPr>
        <w:tabs>
          <w:tab w:val="left" w:pos="920"/>
        </w:tabs>
        <w:spacing w:before="2" w:after="0" w:line="240" w:lineRule="auto"/>
        <w:ind w:left="91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57CE0815">
      <w:pPr>
        <w:pStyle w:val="9"/>
        <w:numPr>
          <w:ilvl w:val="3"/>
          <w:numId w:val="30"/>
        </w:numPr>
        <w:tabs>
          <w:tab w:val="left" w:pos="943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07C6FCE">
      <w:pPr>
        <w:pStyle w:val="9"/>
        <w:numPr>
          <w:ilvl w:val="3"/>
          <w:numId w:val="30"/>
        </w:numPr>
        <w:tabs>
          <w:tab w:val="left" w:pos="909"/>
        </w:tabs>
        <w:spacing w:before="2" w:after="0" w:line="240" w:lineRule="auto"/>
        <w:ind w:left="90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2CC83F87">
      <w:pPr>
        <w:pStyle w:val="9"/>
        <w:numPr>
          <w:ilvl w:val="3"/>
          <w:numId w:val="30"/>
        </w:numPr>
        <w:tabs>
          <w:tab w:val="left" w:pos="919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18C3D895">
      <w:pPr>
        <w:pStyle w:val="6"/>
        <w:spacing w:before="7"/>
        <w:rPr>
          <w:sz w:val="23"/>
        </w:rPr>
      </w:pPr>
    </w:p>
    <w:p w14:paraId="795BECE3">
      <w:pPr>
        <w:pStyle w:val="3"/>
        <w:numPr>
          <w:ilvl w:val="1"/>
          <w:numId w:val="36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383ABFA9">
      <w:pPr>
        <w:pStyle w:val="6"/>
        <w:spacing w:before="11"/>
        <w:rPr>
          <w:b/>
          <w:sz w:val="26"/>
        </w:rPr>
      </w:pPr>
    </w:p>
    <w:p w14:paraId="4510267A">
      <w:pPr>
        <w:pStyle w:val="9"/>
        <w:numPr>
          <w:ilvl w:val="2"/>
          <w:numId w:val="36"/>
        </w:numPr>
        <w:tabs>
          <w:tab w:val="left" w:pos="771"/>
        </w:tabs>
        <w:spacing w:before="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3C4592B7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554EDB11">
      <w:pPr>
        <w:pStyle w:val="9"/>
        <w:numPr>
          <w:ilvl w:val="2"/>
          <w:numId w:val="36"/>
        </w:numPr>
        <w:tabs>
          <w:tab w:val="left" w:pos="806"/>
        </w:tabs>
        <w:spacing w:before="73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6269BE27">
      <w:pPr>
        <w:pStyle w:val="9"/>
        <w:numPr>
          <w:ilvl w:val="2"/>
          <w:numId w:val="36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71038BAB">
      <w:pPr>
        <w:pStyle w:val="6"/>
        <w:spacing w:before="11"/>
        <w:rPr>
          <w:sz w:val="26"/>
        </w:rPr>
      </w:pPr>
    </w:p>
    <w:p w14:paraId="02B42230">
      <w:pPr>
        <w:pStyle w:val="3"/>
        <w:numPr>
          <w:ilvl w:val="1"/>
          <w:numId w:val="36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PAGAMENTO:</w:t>
      </w:r>
    </w:p>
    <w:p w14:paraId="283A26F8">
      <w:pPr>
        <w:pStyle w:val="9"/>
        <w:numPr>
          <w:ilvl w:val="2"/>
          <w:numId w:val="36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parcela,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303ACC78">
      <w:pPr>
        <w:pStyle w:val="9"/>
        <w:numPr>
          <w:ilvl w:val="3"/>
          <w:numId w:val="36"/>
        </w:numPr>
        <w:tabs>
          <w:tab w:val="left" w:pos="920"/>
        </w:tabs>
        <w:spacing w:before="40" w:after="0" w:line="240" w:lineRule="auto"/>
        <w:ind w:left="91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1F8FEB81">
      <w:pPr>
        <w:pStyle w:val="9"/>
        <w:numPr>
          <w:ilvl w:val="2"/>
          <w:numId w:val="36"/>
        </w:numPr>
        <w:tabs>
          <w:tab w:val="left" w:pos="77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Caso se</w:t>
      </w:r>
      <w:r>
        <w:rPr>
          <w:spacing w:val="1"/>
          <w:sz w:val="20"/>
        </w:rPr>
        <w:t xml:space="preserve"> </w:t>
      </w:r>
      <w:r>
        <w:rPr>
          <w:sz w:val="20"/>
        </w:rPr>
        <w:t>faça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 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Venda</w:t>
      </w:r>
      <w:r>
        <w:rPr>
          <w:spacing w:val="1"/>
          <w:sz w:val="20"/>
        </w:rPr>
        <w:t xml:space="preserve"> </w:t>
      </w:r>
      <w:r>
        <w:rPr>
          <w:sz w:val="20"/>
        </w:rPr>
        <w:t>(ou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suspenso,</w:t>
      </w:r>
      <w:r>
        <w:rPr>
          <w:spacing w:val="-1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65E0BFBC">
      <w:pPr>
        <w:pStyle w:val="9"/>
        <w:numPr>
          <w:ilvl w:val="2"/>
          <w:numId w:val="36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002AD939">
      <w:pPr>
        <w:pStyle w:val="6"/>
        <w:spacing w:before="11"/>
        <w:rPr>
          <w:sz w:val="26"/>
        </w:rPr>
      </w:pPr>
    </w:p>
    <w:p w14:paraId="369235EB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48E8141F">
      <w:pPr>
        <w:pStyle w:val="9"/>
        <w:numPr>
          <w:ilvl w:val="1"/>
          <w:numId w:val="30"/>
        </w:numPr>
        <w:tabs>
          <w:tab w:val="left" w:pos="64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ofertar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atender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fases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2D2FA12F">
      <w:pPr>
        <w:pStyle w:val="9"/>
        <w:numPr>
          <w:ilvl w:val="1"/>
          <w:numId w:val="30"/>
        </w:numPr>
        <w:tabs>
          <w:tab w:val="left" w:pos="635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21DE4048">
      <w:pPr>
        <w:pStyle w:val="9"/>
        <w:numPr>
          <w:ilvl w:val="1"/>
          <w:numId w:val="30"/>
        </w:numPr>
        <w:tabs>
          <w:tab w:val="left" w:pos="620"/>
        </w:tabs>
        <w:spacing w:before="2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530EA988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067BC313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714F2016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25603B01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7F901349">
      <w:pPr>
        <w:pStyle w:val="9"/>
        <w:numPr>
          <w:ilvl w:val="1"/>
          <w:numId w:val="30"/>
        </w:numPr>
        <w:tabs>
          <w:tab w:val="left" w:pos="617"/>
        </w:tabs>
        <w:spacing w:before="40" w:after="0" w:line="240" w:lineRule="auto"/>
        <w:ind w:left="61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73FB48D1">
      <w:pPr>
        <w:pStyle w:val="9"/>
        <w:numPr>
          <w:ilvl w:val="1"/>
          <w:numId w:val="30"/>
        </w:numPr>
        <w:tabs>
          <w:tab w:val="left" w:pos="640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34C927AC">
      <w:pPr>
        <w:pStyle w:val="9"/>
        <w:numPr>
          <w:ilvl w:val="1"/>
          <w:numId w:val="30"/>
        </w:numPr>
        <w:tabs>
          <w:tab w:val="left" w:pos="643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28564637">
      <w:pPr>
        <w:pStyle w:val="9"/>
        <w:numPr>
          <w:ilvl w:val="1"/>
          <w:numId w:val="30"/>
        </w:numPr>
        <w:tabs>
          <w:tab w:val="left" w:pos="622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EEEE771">
      <w:pPr>
        <w:pStyle w:val="6"/>
        <w:spacing w:before="8"/>
        <w:rPr>
          <w:sz w:val="23"/>
        </w:rPr>
      </w:pPr>
    </w:p>
    <w:p w14:paraId="2639D623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7E472426">
      <w:pPr>
        <w:pStyle w:val="6"/>
        <w:spacing w:line="280" w:lineRule="auto"/>
        <w:ind w:left="26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5373C22F">
      <w:pPr>
        <w:pStyle w:val="6"/>
        <w:spacing w:before="8"/>
        <w:rPr>
          <w:sz w:val="23"/>
        </w:rPr>
      </w:pPr>
    </w:p>
    <w:p w14:paraId="77BEB75C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65579265">
      <w:pPr>
        <w:pStyle w:val="9"/>
        <w:numPr>
          <w:ilvl w:val="1"/>
          <w:numId w:val="30"/>
        </w:numPr>
        <w:tabs>
          <w:tab w:val="left" w:pos="62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2EA25F4C">
      <w:pPr>
        <w:pStyle w:val="9"/>
        <w:numPr>
          <w:ilvl w:val="2"/>
          <w:numId w:val="30"/>
        </w:numPr>
        <w:tabs>
          <w:tab w:val="left" w:pos="775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destino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NÃO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estão</w:t>
      </w:r>
      <w:r>
        <w:rPr>
          <w:spacing w:val="3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3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2"/>
          <w:sz w:val="20"/>
        </w:rPr>
        <w:t xml:space="preserve"> </w:t>
      </w:r>
      <w:r>
        <w:rPr>
          <w:sz w:val="20"/>
        </w:rPr>
        <w:t>permitido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DIVLS/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50E5F3EF">
      <w:pPr>
        <w:pStyle w:val="9"/>
        <w:numPr>
          <w:ilvl w:val="1"/>
          <w:numId w:val="30"/>
        </w:numPr>
        <w:tabs>
          <w:tab w:val="left" w:pos="618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1A68B1B8">
      <w:pPr>
        <w:pStyle w:val="9"/>
        <w:numPr>
          <w:ilvl w:val="1"/>
          <w:numId w:val="30"/>
        </w:numPr>
        <w:tabs>
          <w:tab w:val="left" w:pos="625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0CB98696">
      <w:pPr>
        <w:pStyle w:val="9"/>
        <w:numPr>
          <w:ilvl w:val="1"/>
          <w:numId w:val="30"/>
        </w:numPr>
        <w:tabs>
          <w:tab w:val="left" w:pos="626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723B632C">
      <w:pPr>
        <w:pStyle w:val="3"/>
        <w:numPr>
          <w:ilvl w:val="0"/>
          <w:numId w:val="30"/>
        </w:numPr>
        <w:tabs>
          <w:tab w:val="left" w:pos="470"/>
        </w:tabs>
        <w:spacing w:before="27" w:after="0" w:line="540" w:lineRule="exact"/>
        <w:ind w:left="26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5CD93A73">
      <w:pPr>
        <w:pStyle w:val="6"/>
        <w:spacing w:before="0" w:line="205" w:lineRule="exact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61689C40">
      <w:pPr>
        <w:pStyle w:val="6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15954F24">
      <w:pPr>
        <w:pStyle w:val="6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53D8DEA3">
      <w:pPr>
        <w:pStyle w:val="6"/>
        <w:spacing w:before="11"/>
        <w:rPr>
          <w:sz w:val="26"/>
        </w:rPr>
      </w:pPr>
    </w:p>
    <w:p w14:paraId="36BD36F9">
      <w:pPr>
        <w:pStyle w:val="3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6B79A5C4">
      <w:pPr>
        <w:pStyle w:val="6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0797A1CD">
      <w:pPr>
        <w:pStyle w:val="6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5062B72D">
      <w:pPr>
        <w:pStyle w:val="6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722EA9FB">
      <w:pPr>
        <w:pStyle w:val="6"/>
        <w:spacing w:before="0"/>
      </w:pPr>
    </w:p>
    <w:p w14:paraId="3A9F24C6">
      <w:pPr>
        <w:pStyle w:val="6"/>
        <w:spacing w:before="0"/>
      </w:pPr>
    </w:p>
    <w:p w14:paraId="013BD30D">
      <w:pPr>
        <w:pStyle w:val="6"/>
        <w:spacing w:before="0"/>
      </w:pPr>
    </w:p>
    <w:p w14:paraId="0A715292">
      <w:pPr>
        <w:pStyle w:val="6"/>
        <w:spacing w:before="5"/>
        <w:rPr>
          <w:sz w:val="29"/>
        </w:rPr>
      </w:pPr>
    </w:p>
    <w:p w14:paraId="7A5CC384">
      <w:pPr>
        <w:spacing w:before="92"/>
        <w:ind w:left="29" w:right="0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361DE696">
      <w:pPr>
        <w:pStyle w:val="6"/>
        <w:spacing w:before="0"/>
        <w:rPr>
          <w:b/>
          <w:sz w:val="22"/>
        </w:rPr>
      </w:pPr>
    </w:p>
    <w:p w14:paraId="646E3A81">
      <w:pPr>
        <w:pStyle w:val="6"/>
        <w:spacing w:before="5"/>
        <w:rPr>
          <w:b/>
          <w:sz w:val="28"/>
        </w:rPr>
      </w:pPr>
    </w:p>
    <w:p w14:paraId="222A414D">
      <w:pPr>
        <w:spacing w:before="0" w:line="280" w:lineRule="auto"/>
        <w:ind w:left="26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2D413094">
      <w:pPr>
        <w:pStyle w:val="6"/>
        <w:spacing w:before="7"/>
        <w:rPr>
          <w:b/>
          <w:sz w:val="23"/>
        </w:rPr>
      </w:pPr>
    </w:p>
    <w:p w14:paraId="0E8BA425">
      <w:pPr>
        <w:pStyle w:val="6"/>
        <w:tabs>
          <w:tab w:val="left" w:leader="dot" w:pos="14379"/>
        </w:tabs>
        <w:spacing w:before="0" w:line="280" w:lineRule="auto"/>
        <w:ind w:left="26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22A6B0AF">
      <w:pPr>
        <w:pStyle w:val="6"/>
        <w:tabs>
          <w:tab w:val="left" w:leader="dot" w:pos="13512"/>
        </w:tabs>
        <w:spacing w:before="3"/>
        <w:ind w:left="26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2F2F286B">
      <w:pPr>
        <w:pStyle w:val="6"/>
        <w:spacing w:line="280" w:lineRule="auto"/>
        <w:ind w:left="26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SEI-260007/014299/2024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405/2024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512F5C2E">
      <w:pPr>
        <w:pStyle w:val="6"/>
        <w:spacing w:before="0"/>
        <w:rPr>
          <w:sz w:val="22"/>
        </w:rPr>
      </w:pPr>
    </w:p>
    <w:p w14:paraId="3D2AC171">
      <w:pPr>
        <w:pStyle w:val="6"/>
        <w:spacing w:before="6"/>
        <w:rPr>
          <w:sz w:val="26"/>
        </w:rPr>
      </w:pPr>
    </w:p>
    <w:p w14:paraId="1BBEBB18">
      <w:pPr>
        <w:pStyle w:val="3"/>
        <w:ind w:left="26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66C43BE3">
      <w:pPr>
        <w:pStyle w:val="6"/>
        <w:spacing w:before="0"/>
        <w:rPr>
          <w:b/>
          <w:sz w:val="22"/>
        </w:rPr>
      </w:pPr>
    </w:p>
    <w:p w14:paraId="458C9F3A">
      <w:pPr>
        <w:pStyle w:val="6"/>
        <w:spacing w:before="5"/>
        <w:rPr>
          <w:b/>
          <w:sz w:val="28"/>
        </w:rPr>
      </w:pPr>
    </w:p>
    <w:p w14:paraId="64227C97">
      <w:pPr>
        <w:pStyle w:val="9"/>
        <w:numPr>
          <w:ilvl w:val="1"/>
          <w:numId w:val="37"/>
        </w:numPr>
        <w:tabs>
          <w:tab w:val="left" w:pos="576"/>
        </w:tabs>
        <w:spacing w:before="0" w:after="0" w:line="280" w:lineRule="auto"/>
        <w:ind w:left="269" w:right="462" w:firstLine="0"/>
        <w:jc w:val="left"/>
        <w:rPr>
          <w:sz w:val="20"/>
        </w:rPr>
      </w:pPr>
      <w:r>
        <w:rPr>
          <w:sz w:val="20"/>
        </w:rPr>
        <w:t>O objeto</w:t>
      </w:r>
      <w:r>
        <w:rPr>
          <w:spacing w:val="1"/>
          <w:sz w:val="20"/>
        </w:rPr>
        <w:t xml:space="preserve"> </w:t>
      </w:r>
      <w:r>
        <w:rPr>
          <w:sz w:val="20"/>
        </w:rPr>
        <w:t>do 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é 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MEDICAMENTOS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(OLIGOELEMENTOS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ADULTO,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518D786">
      <w:pPr>
        <w:pStyle w:val="6"/>
        <w:spacing w:before="7"/>
        <w:rPr>
          <w:sz w:val="23"/>
        </w:rPr>
      </w:pPr>
    </w:p>
    <w:p w14:paraId="48E220A7">
      <w:pPr>
        <w:pStyle w:val="9"/>
        <w:numPr>
          <w:ilvl w:val="1"/>
          <w:numId w:val="37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662FC5F1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72F45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</w:tcPr>
          <w:p w14:paraId="3F605AE2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255CFACA">
            <w:pPr>
              <w:pStyle w:val="10"/>
              <w:spacing w:before="6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3AADBCAB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7731AC49">
            <w:pPr>
              <w:pStyle w:val="10"/>
              <w:spacing w:before="60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17881F7F">
            <w:pPr>
              <w:pStyle w:val="10"/>
              <w:spacing w:before="86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2C3DC9F6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47B24D3F">
            <w:pPr>
              <w:pStyle w:val="10"/>
              <w:spacing w:before="60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1A16DF53">
            <w:pPr>
              <w:pStyle w:val="10"/>
              <w:spacing w:before="86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450CCF0E">
            <w:pPr>
              <w:pStyle w:val="10"/>
              <w:spacing w:before="60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TOTAL</w:t>
            </w:r>
          </w:p>
          <w:p w14:paraId="74E4E52C">
            <w:pPr>
              <w:pStyle w:val="10"/>
              <w:spacing w:before="86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</w:tr>
      <w:tr w14:paraId="3D6A4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7FCD4853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47B3BD6C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033C4570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DD4DC44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3C21A84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58155B3C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42FB532">
            <w:pPr>
              <w:pStyle w:val="10"/>
              <w:rPr>
                <w:sz w:val="18"/>
              </w:rPr>
            </w:pPr>
          </w:p>
        </w:tc>
      </w:tr>
      <w:tr w14:paraId="2ECBC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6E50C0FA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7C64E4E9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F1095CA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DF4E3CF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21C1933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647448C0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77ADBCE8">
            <w:pPr>
              <w:pStyle w:val="10"/>
              <w:rPr>
                <w:sz w:val="18"/>
              </w:rPr>
            </w:pPr>
          </w:p>
        </w:tc>
      </w:tr>
      <w:tr w14:paraId="323F6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13A81BC3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521788AC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053ADD9A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5464BC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820AFCE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0872620C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21660B59">
            <w:pPr>
              <w:pStyle w:val="10"/>
              <w:rPr>
                <w:sz w:val="18"/>
              </w:rPr>
            </w:pPr>
          </w:p>
        </w:tc>
      </w:tr>
      <w:tr w14:paraId="65396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1943874E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20625F79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3BD6D4F4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BE7DE84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1A02F88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2BB83259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01C2ABC">
            <w:pPr>
              <w:pStyle w:val="10"/>
              <w:rPr>
                <w:sz w:val="18"/>
              </w:rPr>
            </w:pPr>
          </w:p>
        </w:tc>
      </w:tr>
    </w:tbl>
    <w:p w14:paraId="08279FBC">
      <w:pPr>
        <w:pStyle w:val="6"/>
        <w:spacing w:before="4"/>
        <w:rPr>
          <w:sz w:val="18"/>
        </w:rPr>
      </w:pPr>
    </w:p>
    <w:p w14:paraId="6BE8B0A2">
      <w:pPr>
        <w:pStyle w:val="9"/>
        <w:numPr>
          <w:ilvl w:val="1"/>
          <w:numId w:val="37"/>
        </w:numPr>
        <w:tabs>
          <w:tab w:val="left" w:pos="570"/>
        </w:tabs>
        <w:spacing w:before="9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2741B1CB">
      <w:pPr>
        <w:pStyle w:val="9"/>
        <w:numPr>
          <w:ilvl w:val="2"/>
          <w:numId w:val="37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47D15E71">
      <w:pPr>
        <w:pStyle w:val="9"/>
        <w:numPr>
          <w:ilvl w:val="2"/>
          <w:numId w:val="37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1C5DFCF4">
      <w:pPr>
        <w:pStyle w:val="9"/>
        <w:numPr>
          <w:ilvl w:val="2"/>
          <w:numId w:val="37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BDE1585">
      <w:pPr>
        <w:pStyle w:val="9"/>
        <w:numPr>
          <w:ilvl w:val="2"/>
          <w:numId w:val="37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26F79B77">
      <w:pPr>
        <w:pStyle w:val="9"/>
        <w:numPr>
          <w:ilvl w:val="1"/>
          <w:numId w:val="37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624100F0">
      <w:pPr>
        <w:pStyle w:val="6"/>
        <w:spacing w:before="10"/>
        <w:rPr>
          <w:sz w:val="30"/>
        </w:rPr>
      </w:pPr>
    </w:p>
    <w:p w14:paraId="3A6AB418">
      <w:pPr>
        <w:pStyle w:val="3"/>
        <w:ind w:left="26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29C73549">
      <w:pPr>
        <w:pStyle w:val="6"/>
        <w:spacing w:before="0"/>
        <w:rPr>
          <w:b/>
          <w:sz w:val="22"/>
        </w:rPr>
      </w:pPr>
    </w:p>
    <w:p w14:paraId="75E55E94">
      <w:pPr>
        <w:pStyle w:val="9"/>
        <w:numPr>
          <w:ilvl w:val="1"/>
          <w:numId w:val="38"/>
        </w:numPr>
        <w:tabs>
          <w:tab w:val="left" w:pos="570"/>
        </w:tabs>
        <w:spacing w:before="13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7FE9ABD4">
      <w:pPr>
        <w:pStyle w:val="9"/>
        <w:numPr>
          <w:ilvl w:val="1"/>
          <w:numId w:val="38"/>
        </w:numPr>
        <w:tabs>
          <w:tab w:val="left" w:pos="570"/>
        </w:tabs>
        <w:spacing w:before="2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1AA78627">
      <w:pPr>
        <w:pStyle w:val="9"/>
        <w:numPr>
          <w:ilvl w:val="2"/>
          <w:numId w:val="38"/>
        </w:numPr>
        <w:tabs>
          <w:tab w:val="left" w:pos="718"/>
        </w:tabs>
        <w:spacing w:before="35" w:after="0" w:line="280" w:lineRule="auto"/>
        <w:ind w:left="26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48D39143">
      <w:pPr>
        <w:pStyle w:val="9"/>
        <w:numPr>
          <w:ilvl w:val="0"/>
          <w:numId w:val="39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5060B39B">
      <w:pPr>
        <w:pStyle w:val="9"/>
        <w:numPr>
          <w:ilvl w:val="0"/>
          <w:numId w:val="39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3E49DB8D">
      <w:pPr>
        <w:pStyle w:val="9"/>
        <w:numPr>
          <w:ilvl w:val="0"/>
          <w:numId w:val="39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10A429FE">
      <w:pPr>
        <w:pStyle w:val="9"/>
        <w:numPr>
          <w:ilvl w:val="0"/>
          <w:numId w:val="39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24F9D982">
      <w:pPr>
        <w:pStyle w:val="9"/>
        <w:numPr>
          <w:ilvl w:val="0"/>
          <w:numId w:val="39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59EE0AAA">
      <w:pPr>
        <w:pStyle w:val="9"/>
        <w:numPr>
          <w:ilvl w:val="0"/>
          <w:numId w:val="39"/>
        </w:numPr>
        <w:tabs>
          <w:tab w:val="left" w:pos="454"/>
        </w:tabs>
        <w:spacing w:before="145" w:after="0" w:line="240" w:lineRule="auto"/>
        <w:ind w:left="45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022BBB4C">
      <w:pPr>
        <w:pStyle w:val="6"/>
        <w:spacing w:before="0"/>
        <w:rPr>
          <w:sz w:val="27"/>
        </w:rPr>
      </w:pPr>
    </w:p>
    <w:p w14:paraId="3496F0F3">
      <w:pPr>
        <w:pStyle w:val="9"/>
        <w:numPr>
          <w:ilvl w:val="1"/>
          <w:numId w:val="4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09612B57">
      <w:pPr>
        <w:pStyle w:val="9"/>
        <w:numPr>
          <w:ilvl w:val="1"/>
          <w:numId w:val="40"/>
        </w:numPr>
        <w:tabs>
          <w:tab w:val="left" w:pos="609"/>
        </w:tabs>
        <w:spacing w:before="40" w:after="0" w:line="240" w:lineRule="auto"/>
        <w:ind w:left="60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8DDFE12">
      <w:pPr>
        <w:pStyle w:val="9"/>
        <w:numPr>
          <w:ilvl w:val="1"/>
          <w:numId w:val="40"/>
        </w:numPr>
        <w:tabs>
          <w:tab w:val="left" w:pos="634"/>
        </w:tabs>
        <w:spacing w:before="40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34937B52">
      <w:pPr>
        <w:pStyle w:val="6"/>
        <w:spacing w:before="6"/>
        <w:rPr>
          <w:sz w:val="27"/>
        </w:rPr>
      </w:pPr>
    </w:p>
    <w:p w14:paraId="3C01BC16">
      <w:pPr>
        <w:pStyle w:val="3"/>
        <w:ind w:left="26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7E952CB7">
      <w:pPr>
        <w:pStyle w:val="6"/>
        <w:spacing w:before="55" w:line="280" w:lineRule="auto"/>
        <w:ind w:left="26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B2130E7">
      <w:pPr>
        <w:pStyle w:val="6"/>
        <w:spacing w:before="6"/>
        <w:rPr>
          <w:sz w:val="27"/>
        </w:rPr>
      </w:pPr>
    </w:p>
    <w:p w14:paraId="20DE9E2F">
      <w:pPr>
        <w:pStyle w:val="3"/>
        <w:spacing w:before="1"/>
        <w:ind w:left="26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141334A7">
      <w:pPr>
        <w:pStyle w:val="6"/>
        <w:spacing w:before="0"/>
        <w:rPr>
          <w:b/>
          <w:sz w:val="22"/>
        </w:rPr>
      </w:pPr>
    </w:p>
    <w:p w14:paraId="59BB5D9B">
      <w:pPr>
        <w:pStyle w:val="6"/>
        <w:spacing w:before="132"/>
        <w:ind w:left="26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3E399190">
      <w:pPr>
        <w:pStyle w:val="6"/>
        <w:spacing w:before="10"/>
        <w:rPr>
          <w:sz w:val="26"/>
        </w:rPr>
      </w:pPr>
    </w:p>
    <w:p w14:paraId="70854D79">
      <w:pPr>
        <w:pStyle w:val="3"/>
        <w:spacing w:before="1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0450657D">
      <w:pPr>
        <w:pStyle w:val="6"/>
        <w:spacing w:before="10"/>
        <w:rPr>
          <w:b/>
          <w:sz w:val="26"/>
        </w:rPr>
      </w:pPr>
    </w:p>
    <w:p w14:paraId="1266F07D">
      <w:pPr>
        <w:tabs>
          <w:tab w:val="left" w:leader="dot" w:pos="4523"/>
        </w:tabs>
        <w:spacing w:before="1"/>
        <w:ind w:left="269" w:right="0" w:firstLine="0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</w:r>
      <w:r>
        <w:rPr>
          <w:b/>
          <w:sz w:val="20"/>
        </w:rPr>
        <w:t>).</w:t>
      </w:r>
    </w:p>
    <w:p w14:paraId="3E3EC9C4">
      <w:pPr>
        <w:pStyle w:val="9"/>
        <w:numPr>
          <w:ilvl w:val="1"/>
          <w:numId w:val="41"/>
        </w:numPr>
        <w:tabs>
          <w:tab w:val="left" w:pos="62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5"/>
          <w:sz w:val="20"/>
        </w:rPr>
        <w:t xml:space="preserve"> </w:t>
      </w:r>
      <w:r>
        <w:rPr>
          <w:sz w:val="20"/>
        </w:rPr>
        <w:t>estão</w:t>
      </w:r>
      <w:r>
        <w:rPr>
          <w:spacing w:val="5"/>
          <w:sz w:val="20"/>
        </w:rPr>
        <w:t xml:space="preserve"> </w:t>
      </w:r>
      <w:r>
        <w:rPr>
          <w:sz w:val="20"/>
        </w:rPr>
        <w:t>incluídas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ordinárias</w:t>
      </w:r>
      <w:r>
        <w:rPr>
          <w:spacing w:val="5"/>
          <w:sz w:val="20"/>
        </w:rPr>
        <w:t xml:space="preserve"> </w:t>
      </w:r>
      <w:r>
        <w:rPr>
          <w:sz w:val="20"/>
        </w:rPr>
        <w:t>diretas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execução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5"/>
          <w:sz w:val="20"/>
        </w:rPr>
        <w:t xml:space="preserve"> </w:t>
      </w:r>
      <w:r>
        <w:rPr>
          <w:sz w:val="20"/>
        </w:rPr>
        <w:t>tributos,</w:t>
      </w:r>
      <w:r>
        <w:rPr>
          <w:spacing w:val="5"/>
          <w:sz w:val="20"/>
        </w:rPr>
        <w:t xml:space="preserve"> </w:t>
      </w:r>
      <w:r>
        <w:rPr>
          <w:sz w:val="20"/>
        </w:rPr>
        <w:t>encargos</w:t>
      </w:r>
      <w:r>
        <w:rPr>
          <w:spacing w:val="5"/>
          <w:sz w:val="20"/>
        </w:rPr>
        <w:t xml:space="preserve"> </w:t>
      </w:r>
      <w:r>
        <w:rPr>
          <w:sz w:val="20"/>
        </w:rPr>
        <w:t>sociais,</w:t>
      </w:r>
      <w:r>
        <w:rPr>
          <w:spacing w:val="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1AC46DE">
      <w:pPr>
        <w:pStyle w:val="9"/>
        <w:numPr>
          <w:ilvl w:val="1"/>
          <w:numId w:val="41"/>
        </w:numPr>
        <w:tabs>
          <w:tab w:val="left" w:pos="570"/>
        </w:tabs>
        <w:spacing w:before="2" w:after="0" w:line="240" w:lineRule="auto"/>
        <w:ind w:left="569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0CF6F220">
      <w:pPr>
        <w:pStyle w:val="6"/>
        <w:spacing w:before="9"/>
        <w:rPr>
          <w:sz w:val="30"/>
        </w:rPr>
      </w:pPr>
    </w:p>
    <w:p w14:paraId="435B0B2E">
      <w:pPr>
        <w:pStyle w:val="3"/>
        <w:spacing w:before="1"/>
        <w:ind w:left="26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5D8A2455">
      <w:pPr>
        <w:pStyle w:val="6"/>
        <w:spacing w:before="0"/>
        <w:rPr>
          <w:b/>
          <w:sz w:val="22"/>
        </w:rPr>
      </w:pPr>
    </w:p>
    <w:p w14:paraId="60DD1D4E">
      <w:pPr>
        <w:pStyle w:val="9"/>
        <w:numPr>
          <w:ilvl w:val="1"/>
          <w:numId w:val="42"/>
        </w:numPr>
        <w:tabs>
          <w:tab w:val="left" w:pos="587"/>
        </w:tabs>
        <w:spacing w:before="13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830B166">
      <w:pPr>
        <w:pStyle w:val="9"/>
        <w:numPr>
          <w:ilvl w:val="1"/>
          <w:numId w:val="42"/>
        </w:numPr>
        <w:tabs>
          <w:tab w:val="left" w:pos="580"/>
        </w:tabs>
        <w:spacing w:before="2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1C5FFD9">
      <w:pPr>
        <w:pStyle w:val="9"/>
        <w:numPr>
          <w:ilvl w:val="1"/>
          <w:numId w:val="42"/>
        </w:numPr>
        <w:tabs>
          <w:tab w:val="left" w:pos="567"/>
        </w:tabs>
        <w:spacing w:before="4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4482AA4A">
      <w:pPr>
        <w:pStyle w:val="9"/>
        <w:numPr>
          <w:ilvl w:val="2"/>
          <w:numId w:val="42"/>
        </w:numPr>
        <w:tabs>
          <w:tab w:val="left" w:pos="720"/>
        </w:tabs>
        <w:spacing w:before="3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0F1D8B02">
      <w:pPr>
        <w:pStyle w:val="9"/>
        <w:numPr>
          <w:ilvl w:val="1"/>
          <w:numId w:val="42"/>
        </w:numPr>
        <w:tabs>
          <w:tab w:val="left" w:pos="57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0C22A2CB">
      <w:pPr>
        <w:pStyle w:val="6"/>
        <w:spacing w:before="7"/>
        <w:rPr>
          <w:sz w:val="23"/>
        </w:rPr>
      </w:pPr>
    </w:p>
    <w:p w14:paraId="72C0062A">
      <w:pPr>
        <w:pStyle w:val="9"/>
        <w:numPr>
          <w:ilvl w:val="1"/>
          <w:numId w:val="42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37D85105">
      <w:pPr>
        <w:pStyle w:val="9"/>
        <w:numPr>
          <w:ilvl w:val="0"/>
          <w:numId w:val="43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3BC2583B">
      <w:pPr>
        <w:pStyle w:val="9"/>
        <w:numPr>
          <w:ilvl w:val="0"/>
          <w:numId w:val="43"/>
        </w:numPr>
        <w:tabs>
          <w:tab w:val="left" w:pos="49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70D563F">
      <w:pPr>
        <w:pStyle w:val="9"/>
        <w:numPr>
          <w:ilvl w:val="0"/>
          <w:numId w:val="43"/>
        </w:numPr>
        <w:tabs>
          <w:tab w:val="left" w:pos="477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4149B5C3">
      <w:pPr>
        <w:pStyle w:val="6"/>
        <w:spacing w:before="7"/>
        <w:rPr>
          <w:sz w:val="23"/>
        </w:rPr>
      </w:pPr>
    </w:p>
    <w:p w14:paraId="01BF0702">
      <w:pPr>
        <w:pStyle w:val="9"/>
        <w:numPr>
          <w:ilvl w:val="2"/>
          <w:numId w:val="42"/>
        </w:numPr>
        <w:tabs>
          <w:tab w:val="left" w:pos="730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6F8F3B61">
      <w:pPr>
        <w:pStyle w:val="9"/>
        <w:numPr>
          <w:ilvl w:val="2"/>
          <w:numId w:val="42"/>
        </w:numPr>
        <w:tabs>
          <w:tab w:val="left" w:pos="738"/>
        </w:tabs>
        <w:spacing w:before="3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3BB56CE7">
      <w:pPr>
        <w:pStyle w:val="9"/>
        <w:numPr>
          <w:ilvl w:val="2"/>
          <w:numId w:val="42"/>
        </w:numPr>
        <w:tabs>
          <w:tab w:val="left" w:pos="764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1CD3F1E0">
      <w:pPr>
        <w:pStyle w:val="9"/>
        <w:numPr>
          <w:ilvl w:val="2"/>
          <w:numId w:val="42"/>
        </w:numPr>
        <w:tabs>
          <w:tab w:val="left" w:pos="726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77CA5E8B">
      <w:pPr>
        <w:pStyle w:val="9"/>
        <w:numPr>
          <w:ilvl w:val="1"/>
          <w:numId w:val="42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4AF9FF65">
      <w:pPr>
        <w:pStyle w:val="9"/>
        <w:numPr>
          <w:ilvl w:val="2"/>
          <w:numId w:val="42"/>
        </w:numPr>
        <w:tabs>
          <w:tab w:val="left" w:pos="74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08955CA">
      <w:pPr>
        <w:spacing w:after="0" w:line="280" w:lineRule="auto"/>
        <w:jc w:val="both"/>
        <w:rPr>
          <w:sz w:val="20"/>
        </w:rPr>
        <w:sectPr>
          <w:pgSz w:w="15840" w:h="24480"/>
          <w:pgMar w:top="560" w:right="540" w:bottom="280" w:left="420" w:header="720" w:footer="720" w:gutter="0"/>
          <w:cols w:space="720" w:num="1"/>
        </w:sectPr>
      </w:pPr>
    </w:p>
    <w:p w14:paraId="6F0925D8">
      <w:pPr>
        <w:pStyle w:val="9"/>
        <w:numPr>
          <w:ilvl w:val="1"/>
          <w:numId w:val="42"/>
        </w:numPr>
        <w:tabs>
          <w:tab w:val="left" w:pos="570"/>
        </w:tabs>
        <w:spacing w:before="7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4CB144B0">
      <w:pPr>
        <w:pStyle w:val="9"/>
        <w:numPr>
          <w:ilvl w:val="2"/>
          <w:numId w:val="42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363667E8">
      <w:pPr>
        <w:pStyle w:val="9"/>
        <w:numPr>
          <w:ilvl w:val="2"/>
          <w:numId w:val="42"/>
        </w:numPr>
        <w:tabs>
          <w:tab w:val="left" w:pos="745"/>
        </w:tabs>
        <w:spacing w:before="40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7AA6F773">
      <w:pPr>
        <w:pStyle w:val="9"/>
        <w:numPr>
          <w:ilvl w:val="1"/>
          <w:numId w:val="42"/>
        </w:numPr>
        <w:tabs>
          <w:tab w:val="left" w:pos="583"/>
        </w:tabs>
        <w:spacing w:before="3" w:after="0" w:line="280" w:lineRule="auto"/>
        <w:ind w:left="26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770DAD1E">
      <w:pPr>
        <w:pStyle w:val="9"/>
        <w:numPr>
          <w:ilvl w:val="1"/>
          <w:numId w:val="42"/>
        </w:numPr>
        <w:tabs>
          <w:tab w:val="left" w:pos="578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023B5E56">
      <w:pPr>
        <w:pStyle w:val="9"/>
        <w:numPr>
          <w:ilvl w:val="1"/>
          <w:numId w:val="42"/>
        </w:numPr>
        <w:tabs>
          <w:tab w:val="left" w:pos="696"/>
        </w:tabs>
        <w:spacing w:before="1" w:after="0" w:line="240" w:lineRule="auto"/>
        <w:ind w:left="69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272AD895">
      <w:pPr>
        <w:pStyle w:val="6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255DA426">
      <w:pPr>
        <w:pStyle w:val="9"/>
        <w:numPr>
          <w:ilvl w:val="2"/>
          <w:numId w:val="42"/>
        </w:numPr>
        <w:tabs>
          <w:tab w:val="left" w:pos="821"/>
        </w:tabs>
        <w:spacing w:before="40" w:after="0" w:line="564" w:lineRule="auto"/>
        <w:ind w:left="26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205575B6">
      <w:pPr>
        <w:pStyle w:val="9"/>
        <w:numPr>
          <w:ilvl w:val="1"/>
          <w:numId w:val="44"/>
        </w:numPr>
        <w:tabs>
          <w:tab w:val="left" w:pos="570"/>
        </w:tabs>
        <w:spacing w:before="0" w:after="0" w:line="229" w:lineRule="exact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5097425">
      <w:pPr>
        <w:pStyle w:val="9"/>
        <w:numPr>
          <w:ilvl w:val="1"/>
          <w:numId w:val="44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60080297">
      <w:pPr>
        <w:pStyle w:val="9"/>
        <w:numPr>
          <w:ilvl w:val="1"/>
          <w:numId w:val="44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601D22BD">
      <w:pPr>
        <w:pStyle w:val="9"/>
        <w:numPr>
          <w:ilvl w:val="1"/>
          <w:numId w:val="44"/>
        </w:numPr>
        <w:tabs>
          <w:tab w:val="left" w:pos="570"/>
        </w:tabs>
        <w:spacing w:before="4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304A978E">
      <w:pPr>
        <w:pStyle w:val="9"/>
        <w:numPr>
          <w:ilvl w:val="1"/>
          <w:numId w:val="44"/>
        </w:numPr>
        <w:tabs>
          <w:tab w:val="left" w:pos="572"/>
        </w:tabs>
        <w:spacing w:before="40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1FB813EF">
      <w:pPr>
        <w:pStyle w:val="9"/>
        <w:numPr>
          <w:ilvl w:val="2"/>
          <w:numId w:val="44"/>
        </w:numPr>
        <w:tabs>
          <w:tab w:val="left" w:pos="735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584DDA05">
      <w:pPr>
        <w:pStyle w:val="9"/>
        <w:numPr>
          <w:ilvl w:val="1"/>
          <w:numId w:val="44"/>
        </w:numPr>
        <w:tabs>
          <w:tab w:val="left" w:pos="579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104A828E">
      <w:pPr>
        <w:pStyle w:val="9"/>
        <w:numPr>
          <w:ilvl w:val="1"/>
          <w:numId w:val="44"/>
        </w:numPr>
        <w:tabs>
          <w:tab w:val="left" w:pos="579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2A30FDD7">
      <w:pPr>
        <w:pStyle w:val="9"/>
        <w:numPr>
          <w:ilvl w:val="1"/>
          <w:numId w:val="44"/>
        </w:numPr>
        <w:tabs>
          <w:tab w:val="left" w:pos="570"/>
        </w:tabs>
        <w:spacing w:before="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652EC6E9">
      <w:pPr>
        <w:pStyle w:val="9"/>
        <w:numPr>
          <w:ilvl w:val="2"/>
          <w:numId w:val="44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14D6F0A5">
      <w:pPr>
        <w:pStyle w:val="9"/>
        <w:numPr>
          <w:ilvl w:val="0"/>
          <w:numId w:val="45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0E182A5">
      <w:pPr>
        <w:pStyle w:val="9"/>
        <w:numPr>
          <w:ilvl w:val="0"/>
          <w:numId w:val="45"/>
        </w:numPr>
        <w:tabs>
          <w:tab w:val="left" w:pos="505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3AA96C6">
      <w:pPr>
        <w:pStyle w:val="9"/>
        <w:numPr>
          <w:ilvl w:val="1"/>
          <w:numId w:val="44"/>
        </w:numPr>
        <w:tabs>
          <w:tab w:val="left" w:pos="573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549E55F0">
      <w:pPr>
        <w:pStyle w:val="9"/>
        <w:numPr>
          <w:ilvl w:val="1"/>
          <w:numId w:val="44"/>
        </w:numPr>
        <w:tabs>
          <w:tab w:val="left" w:pos="660"/>
        </w:tabs>
        <w:spacing w:before="2" w:after="0" w:line="240" w:lineRule="auto"/>
        <w:ind w:left="65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3FE1C20A">
      <w:pPr>
        <w:pStyle w:val="9"/>
        <w:numPr>
          <w:ilvl w:val="1"/>
          <w:numId w:val="44"/>
        </w:numPr>
        <w:tabs>
          <w:tab w:val="left" w:pos="663"/>
        </w:tabs>
        <w:spacing w:before="40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143CC449">
      <w:pPr>
        <w:pStyle w:val="9"/>
        <w:numPr>
          <w:ilvl w:val="1"/>
          <w:numId w:val="44"/>
        </w:numPr>
        <w:tabs>
          <w:tab w:val="left" w:pos="682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73F416A">
      <w:pPr>
        <w:pStyle w:val="6"/>
        <w:spacing w:before="6"/>
        <w:rPr>
          <w:sz w:val="27"/>
        </w:rPr>
      </w:pPr>
    </w:p>
    <w:p w14:paraId="29CEB810">
      <w:pPr>
        <w:pStyle w:val="3"/>
        <w:ind w:left="269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64656C73">
      <w:pPr>
        <w:pStyle w:val="6"/>
        <w:spacing w:before="0"/>
        <w:rPr>
          <w:b/>
          <w:sz w:val="22"/>
        </w:rPr>
      </w:pPr>
    </w:p>
    <w:p w14:paraId="71068684">
      <w:pPr>
        <w:pStyle w:val="9"/>
        <w:numPr>
          <w:ilvl w:val="1"/>
          <w:numId w:val="46"/>
        </w:numPr>
        <w:tabs>
          <w:tab w:val="left" w:pos="570"/>
        </w:tabs>
        <w:spacing w:before="13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10C8F50C">
      <w:pPr>
        <w:pStyle w:val="9"/>
        <w:numPr>
          <w:ilvl w:val="2"/>
          <w:numId w:val="4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58E37CEB">
      <w:pPr>
        <w:pStyle w:val="9"/>
        <w:numPr>
          <w:ilvl w:val="2"/>
          <w:numId w:val="4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5A2CDA4A">
      <w:pPr>
        <w:pStyle w:val="9"/>
        <w:numPr>
          <w:ilvl w:val="2"/>
          <w:numId w:val="46"/>
        </w:numPr>
        <w:tabs>
          <w:tab w:val="left" w:pos="73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64524299">
      <w:pPr>
        <w:pStyle w:val="9"/>
        <w:numPr>
          <w:ilvl w:val="2"/>
          <w:numId w:val="46"/>
        </w:numPr>
        <w:tabs>
          <w:tab w:val="left" w:pos="709"/>
        </w:tabs>
        <w:spacing w:before="2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E946FF1">
      <w:pPr>
        <w:pStyle w:val="9"/>
        <w:numPr>
          <w:ilvl w:val="2"/>
          <w:numId w:val="46"/>
        </w:numPr>
        <w:tabs>
          <w:tab w:val="left" w:pos="755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261C5E2">
      <w:pPr>
        <w:pStyle w:val="9"/>
        <w:numPr>
          <w:ilvl w:val="2"/>
          <w:numId w:val="46"/>
        </w:numPr>
        <w:tabs>
          <w:tab w:val="left" w:pos="720"/>
        </w:tabs>
        <w:spacing w:before="2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367051D6">
      <w:pPr>
        <w:pStyle w:val="9"/>
        <w:numPr>
          <w:ilvl w:val="2"/>
          <w:numId w:val="46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14EBF9FD">
      <w:pPr>
        <w:pStyle w:val="9"/>
        <w:numPr>
          <w:ilvl w:val="2"/>
          <w:numId w:val="46"/>
        </w:numPr>
        <w:tabs>
          <w:tab w:val="left" w:pos="721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9696387">
      <w:pPr>
        <w:pStyle w:val="9"/>
        <w:numPr>
          <w:ilvl w:val="2"/>
          <w:numId w:val="46"/>
        </w:numPr>
        <w:tabs>
          <w:tab w:val="left" w:pos="768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34B463EC">
      <w:pPr>
        <w:pStyle w:val="9"/>
        <w:numPr>
          <w:ilvl w:val="3"/>
          <w:numId w:val="46"/>
        </w:numPr>
        <w:tabs>
          <w:tab w:val="left" w:pos="870"/>
        </w:tabs>
        <w:spacing w:before="2" w:after="0" w:line="240" w:lineRule="auto"/>
        <w:ind w:left="87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4EF85BCD">
      <w:pPr>
        <w:pStyle w:val="9"/>
        <w:numPr>
          <w:ilvl w:val="2"/>
          <w:numId w:val="46"/>
        </w:numPr>
        <w:tabs>
          <w:tab w:val="left" w:pos="831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065A69DA">
      <w:pPr>
        <w:pStyle w:val="9"/>
        <w:numPr>
          <w:ilvl w:val="2"/>
          <w:numId w:val="46"/>
        </w:numPr>
        <w:tabs>
          <w:tab w:val="left" w:pos="816"/>
        </w:tabs>
        <w:spacing w:before="1" w:after="0" w:line="280" w:lineRule="auto"/>
        <w:ind w:left="26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5D3C928">
      <w:pPr>
        <w:pStyle w:val="9"/>
        <w:numPr>
          <w:ilvl w:val="2"/>
          <w:numId w:val="46"/>
        </w:numPr>
        <w:tabs>
          <w:tab w:val="left" w:pos="830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496F7AEE">
      <w:pPr>
        <w:pStyle w:val="9"/>
        <w:numPr>
          <w:ilvl w:val="2"/>
          <w:numId w:val="46"/>
        </w:numPr>
        <w:tabs>
          <w:tab w:val="left" w:pos="821"/>
        </w:tabs>
        <w:spacing w:before="0" w:after="0" w:line="236" w:lineRule="exact"/>
        <w:ind w:left="82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7FB76DA9">
      <w:pPr>
        <w:pStyle w:val="6"/>
        <w:spacing w:before="9"/>
        <w:rPr>
          <w:sz w:val="31"/>
        </w:rPr>
      </w:pPr>
    </w:p>
    <w:p w14:paraId="35007A3D">
      <w:pPr>
        <w:pStyle w:val="3"/>
        <w:spacing w:before="1"/>
        <w:ind w:left="26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2BE9BF5C">
      <w:pPr>
        <w:pStyle w:val="6"/>
        <w:spacing w:before="10"/>
        <w:rPr>
          <w:b/>
          <w:sz w:val="26"/>
        </w:rPr>
      </w:pPr>
    </w:p>
    <w:p w14:paraId="56C0164B">
      <w:pPr>
        <w:pStyle w:val="9"/>
        <w:numPr>
          <w:ilvl w:val="1"/>
          <w:numId w:val="47"/>
        </w:numPr>
        <w:tabs>
          <w:tab w:val="left" w:pos="578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 exclusivamente seus os riscos e as despesas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3A3ECF54">
      <w:pPr>
        <w:pStyle w:val="9"/>
        <w:numPr>
          <w:ilvl w:val="2"/>
          <w:numId w:val="47"/>
        </w:numPr>
        <w:tabs>
          <w:tab w:val="left" w:pos="720"/>
        </w:tabs>
        <w:spacing w:before="1" w:after="0" w:line="240" w:lineRule="auto"/>
        <w:ind w:left="719" w:right="0" w:hanging="45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23F558F3">
      <w:pPr>
        <w:pStyle w:val="9"/>
        <w:numPr>
          <w:ilvl w:val="2"/>
          <w:numId w:val="47"/>
        </w:numPr>
        <w:tabs>
          <w:tab w:val="left" w:pos="740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 que impossibilitem o cumprimento do 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11D09A58">
      <w:pPr>
        <w:pStyle w:val="9"/>
        <w:numPr>
          <w:ilvl w:val="2"/>
          <w:numId w:val="47"/>
        </w:numPr>
        <w:tabs>
          <w:tab w:val="left" w:pos="725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 e prestar todo esclarecimento 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533560C0">
      <w:pPr>
        <w:pStyle w:val="9"/>
        <w:numPr>
          <w:ilvl w:val="2"/>
          <w:numId w:val="47"/>
        </w:numPr>
        <w:tabs>
          <w:tab w:val="left" w:pos="712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 Contrato, fornecendo os materiais, 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61B5DAC4">
      <w:pPr>
        <w:pStyle w:val="9"/>
        <w:numPr>
          <w:ilvl w:val="2"/>
          <w:numId w:val="47"/>
        </w:numPr>
        <w:tabs>
          <w:tab w:val="left" w:pos="732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 Contrato, os bens nos quais se verificarem vícios,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0890586C">
      <w:pPr>
        <w:pStyle w:val="9"/>
        <w:numPr>
          <w:ilvl w:val="2"/>
          <w:numId w:val="47"/>
        </w:numPr>
        <w:tabs>
          <w:tab w:val="left" w:pos="731"/>
        </w:tabs>
        <w:spacing w:before="2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 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da execução contratual pelo </w:t>
      </w:r>
      <w:r>
        <w:rPr>
          <w:b/>
          <w:sz w:val="20"/>
        </w:rPr>
        <w:t>CONTRATANTE</w:t>
      </w:r>
      <w:r>
        <w:rPr>
          <w:sz w:val="20"/>
        </w:rPr>
        <w:t>, que 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descontar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1A5D9BD5">
      <w:pPr>
        <w:pStyle w:val="9"/>
        <w:numPr>
          <w:ilvl w:val="2"/>
          <w:numId w:val="47"/>
        </w:numPr>
        <w:tabs>
          <w:tab w:val="left" w:pos="781"/>
        </w:tabs>
        <w:spacing w:before="3" w:after="0" w:line="240" w:lineRule="auto"/>
        <w:ind w:left="780" w:right="0" w:hanging="512"/>
        <w:jc w:val="both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59"/>
          <w:sz w:val="20"/>
        </w:rPr>
        <w:t xml:space="preserve"> </w:t>
      </w:r>
      <w:r>
        <w:rPr>
          <w:sz w:val="20"/>
        </w:rPr>
        <w:t>durante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vigência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Contrato,</w:t>
      </w:r>
      <w:r>
        <w:rPr>
          <w:spacing w:val="60"/>
          <w:sz w:val="20"/>
        </w:rPr>
        <w:t xml:space="preserve"> </w:t>
      </w:r>
      <w:r>
        <w:rPr>
          <w:sz w:val="20"/>
        </w:rPr>
        <w:t>cônjuge,</w:t>
      </w:r>
      <w:r>
        <w:rPr>
          <w:spacing w:val="59"/>
          <w:sz w:val="20"/>
        </w:rPr>
        <w:t xml:space="preserve"> </w:t>
      </w:r>
      <w:r>
        <w:rPr>
          <w:sz w:val="20"/>
        </w:rPr>
        <w:t>companheiro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parente</w:t>
      </w:r>
      <w:r>
        <w:rPr>
          <w:spacing w:val="59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linha</w:t>
      </w:r>
      <w:r>
        <w:rPr>
          <w:spacing w:val="60"/>
          <w:sz w:val="20"/>
        </w:rPr>
        <w:t xml:space="preserve"> </w:t>
      </w:r>
      <w:r>
        <w:rPr>
          <w:sz w:val="20"/>
        </w:rPr>
        <w:t>reta,</w:t>
      </w:r>
      <w:r>
        <w:rPr>
          <w:spacing w:val="59"/>
          <w:sz w:val="20"/>
        </w:rPr>
        <w:t xml:space="preserve"> </w:t>
      </w:r>
      <w:r>
        <w:rPr>
          <w:sz w:val="20"/>
        </w:rPr>
        <w:t>colateral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9"/>
          <w:sz w:val="20"/>
        </w:rPr>
        <w:t xml:space="preserve"> </w:t>
      </w:r>
      <w:r>
        <w:rPr>
          <w:sz w:val="20"/>
        </w:rPr>
        <w:t>afinidade,</w:t>
      </w:r>
      <w:r>
        <w:rPr>
          <w:spacing w:val="60"/>
          <w:sz w:val="20"/>
        </w:rPr>
        <w:t xml:space="preserve"> </w:t>
      </w:r>
      <w:r>
        <w:rPr>
          <w:sz w:val="20"/>
        </w:rPr>
        <w:t>até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terceiro</w:t>
      </w:r>
      <w:r>
        <w:rPr>
          <w:spacing w:val="60"/>
          <w:sz w:val="20"/>
        </w:rPr>
        <w:t xml:space="preserve"> </w:t>
      </w:r>
      <w:r>
        <w:rPr>
          <w:sz w:val="20"/>
        </w:rPr>
        <w:t>grau,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dirigente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</w:p>
    <w:p w14:paraId="2A9AE407">
      <w:pPr>
        <w:pStyle w:val="6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6D51DCBD">
      <w:pPr>
        <w:pStyle w:val="9"/>
        <w:numPr>
          <w:ilvl w:val="2"/>
          <w:numId w:val="47"/>
        </w:numPr>
        <w:tabs>
          <w:tab w:val="left" w:pos="720"/>
        </w:tabs>
        <w:spacing w:before="40" w:after="0" w:line="240" w:lineRule="auto"/>
        <w:ind w:left="719" w:right="0" w:hanging="451"/>
        <w:jc w:val="both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684CA574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3BE8761A">
      <w:pPr>
        <w:pStyle w:val="9"/>
        <w:numPr>
          <w:ilvl w:val="3"/>
          <w:numId w:val="47"/>
        </w:numPr>
        <w:tabs>
          <w:tab w:val="left" w:pos="891"/>
        </w:tabs>
        <w:spacing w:before="73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possível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Cadastro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SICAF,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deverá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setor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6A0EA9E7">
      <w:pPr>
        <w:pStyle w:val="9"/>
        <w:numPr>
          <w:ilvl w:val="0"/>
          <w:numId w:val="48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7A25A928">
      <w:pPr>
        <w:pStyle w:val="9"/>
        <w:numPr>
          <w:ilvl w:val="0"/>
          <w:numId w:val="4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05A12821">
      <w:pPr>
        <w:pStyle w:val="9"/>
        <w:numPr>
          <w:ilvl w:val="0"/>
          <w:numId w:val="4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68D176EB">
      <w:pPr>
        <w:pStyle w:val="9"/>
        <w:numPr>
          <w:ilvl w:val="0"/>
          <w:numId w:val="4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D809717">
      <w:pPr>
        <w:pStyle w:val="9"/>
        <w:numPr>
          <w:ilvl w:val="0"/>
          <w:numId w:val="4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0616147C">
      <w:pPr>
        <w:pStyle w:val="6"/>
        <w:spacing w:before="11"/>
        <w:rPr>
          <w:sz w:val="26"/>
        </w:rPr>
      </w:pPr>
    </w:p>
    <w:p w14:paraId="61178FC3">
      <w:pPr>
        <w:pStyle w:val="9"/>
        <w:numPr>
          <w:ilvl w:val="2"/>
          <w:numId w:val="47"/>
        </w:numPr>
        <w:tabs>
          <w:tab w:val="left" w:pos="781"/>
        </w:tabs>
        <w:spacing w:before="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todas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0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10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comerciais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10"/>
          <w:sz w:val="20"/>
        </w:rPr>
        <w:t xml:space="preserve"> </w:t>
      </w:r>
      <w:r>
        <w:rPr>
          <w:sz w:val="20"/>
        </w:rPr>
        <w:t>cuja</w:t>
      </w:r>
      <w:r>
        <w:rPr>
          <w:spacing w:val="-47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transfere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CONTRATANTE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1B68B73">
      <w:pPr>
        <w:pStyle w:val="9"/>
        <w:numPr>
          <w:ilvl w:val="2"/>
          <w:numId w:val="47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anormal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acidente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4F821469">
      <w:pPr>
        <w:pStyle w:val="9"/>
        <w:numPr>
          <w:ilvl w:val="2"/>
          <w:numId w:val="47"/>
        </w:numPr>
        <w:tabs>
          <w:tab w:val="left" w:pos="82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Paralisar,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qualquer</w:t>
      </w:r>
      <w:r>
        <w:rPr>
          <w:spacing w:val="12"/>
          <w:sz w:val="20"/>
        </w:rPr>
        <w:t xml:space="preserve"> </w:t>
      </w:r>
      <w:r>
        <w:rPr>
          <w:sz w:val="20"/>
        </w:rPr>
        <w:t>atividade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executada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boa</w:t>
      </w:r>
      <w:r>
        <w:rPr>
          <w:spacing w:val="13"/>
          <w:sz w:val="20"/>
        </w:rPr>
        <w:t xml:space="preserve"> </w:t>
      </w:r>
      <w:r>
        <w:rPr>
          <w:sz w:val="20"/>
        </w:rPr>
        <w:t>técnica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ponha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risco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segurança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57ECF4D7">
      <w:pPr>
        <w:pStyle w:val="9"/>
        <w:numPr>
          <w:ilvl w:val="2"/>
          <w:numId w:val="47"/>
        </w:numPr>
        <w:tabs>
          <w:tab w:val="left" w:pos="840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Conduzir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trabalhos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estrita</w:t>
      </w:r>
      <w:r>
        <w:rPr>
          <w:spacing w:val="1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9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9"/>
          <w:sz w:val="20"/>
        </w:rPr>
        <w:t xml:space="preserve"> </w:t>
      </w:r>
      <w:r>
        <w:rPr>
          <w:sz w:val="20"/>
        </w:rPr>
        <w:t>cumprindo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Poderes</w:t>
      </w:r>
      <w:r>
        <w:rPr>
          <w:spacing w:val="18"/>
          <w:sz w:val="20"/>
        </w:rPr>
        <w:t xml:space="preserve"> </w:t>
      </w:r>
      <w:r>
        <w:rPr>
          <w:sz w:val="20"/>
        </w:rPr>
        <w:t>Públicos,</w:t>
      </w:r>
      <w:r>
        <w:rPr>
          <w:spacing w:val="19"/>
          <w:sz w:val="20"/>
        </w:rPr>
        <w:t xml:space="preserve"> </w:t>
      </w:r>
      <w:r>
        <w:rPr>
          <w:sz w:val="20"/>
        </w:rPr>
        <w:t>mantendo</w:t>
      </w:r>
      <w:r>
        <w:rPr>
          <w:spacing w:val="18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limpo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25489E4D">
      <w:pPr>
        <w:pStyle w:val="9"/>
        <w:numPr>
          <w:ilvl w:val="2"/>
          <w:numId w:val="47"/>
        </w:numPr>
        <w:tabs>
          <w:tab w:val="left" w:pos="831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Submeter</w:t>
      </w:r>
      <w:r>
        <w:rPr>
          <w:spacing w:val="7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escrito,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análise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mudanças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métodos</w:t>
      </w:r>
      <w:r>
        <w:rPr>
          <w:spacing w:val="7"/>
          <w:sz w:val="20"/>
        </w:rPr>
        <w:t xml:space="preserve"> </w:t>
      </w:r>
      <w:r>
        <w:rPr>
          <w:sz w:val="20"/>
        </w:rPr>
        <w:t>executivos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fujam</w:t>
      </w:r>
      <w:r>
        <w:rPr>
          <w:spacing w:val="8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memorial</w:t>
      </w:r>
      <w:r>
        <w:rPr>
          <w:spacing w:val="-47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1FA88D76">
      <w:pPr>
        <w:pStyle w:val="9"/>
        <w:numPr>
          <w:ilvl w:val="2"/>
          <w:numId w:val="47"/>
        </w:numPr>
        <w:tabs>
          <w:tab w:val="left" w:pos="832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permitir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trabalho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dezesseis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1"/>
          <w:sz w:val="20"/>
        </w:rPr>
        <w:t xml:space="preserve"> </w:t>
      </w:r>
      <w:r>
        <w:rPr>
          <w:sz w:val="20"/>
        </w:rPr>
        <w:t>exceto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aprendiz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maiores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quatorze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nem</w:t>
      </w:r>
      <w:r>
        <w:rPr>
          <w:spacing w:val="11"/>
          <w:sz w:val="20"/>
        </w:rPr>
        <w:t xml:space="preserve"> </w:t>
      </w:r>
      <w:r>
        <w:rPr>
          <w:sz w:val="20"/>
        </w:rPr>
        <w:t>permitir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dezoito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noturno,</w:t>
      </w:r>
      <w:r>
        <w:rPr>
          <w:spacing w:val="-1"/>
          <w:sz w:val="20"/>
        </w:rPr>
        <w:t xml:space="preserve"> </w:t>
      </w:r>
      <w:r>
        <w:rPr>
          <w:sz w:val="20"/>
        </w:rPr>
        <w:t>perigoso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4D5B6A13">
      <w:pPr>
        <w:pStyle w:val="9"/>
        <w:numPr>
          <w:ilvl w:val="2"/>
          <w:numId w:val="47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32528E1E">
      <w:pPr>
        <w:pStyle w:val="9"/>
        <w:numPr>
          <w:ilvl w:val="2"/>
          <w:numId w:val="47"/>
        </w:numPr>
        <w:tabs>
          <w:tab w:val="left" w:pos="835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reserva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reabilitado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54F09860">
      <w:pPr>
        <w:pStyle w:val="9"/>
        <w:numPr>
          <w:ilvl w:val="3"/>
          <w:numId w:val="47"/>
        </w:numPr>
        <w:tabs>
          <w:tab w:val="left" w:pos="982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Comprovar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reserva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cargos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refere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cláusula</w:t>
      </w:r>
      <w:r>
        <w:rPr>
          <w:spacing w:val="10"/>
          <w:sz w:val="20"/>
        </w:rPr>
        <w:t xml:space="preserve"> </w:t>
      </w:r>
      <w:r>
        <w:rPr>
          <w:sz w:val="20"/>
        </w:rPr>
        <w:t>acima,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fixado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empregados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preencheram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referidas</w:t>
      </w:r>
      <w:r>
        <w:rPr>
          <w:spacing w:val="-47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465E0EC0">
      <w:pPr>
        <w:pStyle w:val="9"/>
        <w:numPr>
          <w:ilvl w:val="2"/>
          <w:numId w:val="47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8D9BCA3">
      <w:pPr>
        <w:pStyle w:val="9"/>
        <w:numPr>
          <w:ilvl w:val="2"/>
          <w:numId w:val="47"/>
        </w:numPr>
        <w:tabs>
          <w:tab w:val="left" w:pos="835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 aos custos variáveis decorrentes de fatores</w:t>
      </w:r>
      <w:r>
        <w:rPr>
          <w:spacing w:val="1"/>
          <w:sz w:val="20"/>
        </w:rPr>
        <w:t xml:space="preserve"> </w:t>
      </w:r>
      <w:r>
        <w:rPr>
          <w:sz w:val="20"/>
        </w:rPr>
        <w:t>futuros e incertos, devendo complementá-los, caso o previsto inicialmente em sua proposta não seja satisfatório para o atendimento do objeto do Contrato, exceto quando ocorrer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arrolados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1C08F25C">
      <w:pPr>
        <w:pStyle w:val="9"/>
        <w:numPr>
          <w:ilvl w:val="2"/>
          <w:numId w:val="47"/>
        </w:numPr>
        <w:tabs>
          <w:tab w:val="left" w:pos="820"/>
        </w:tabs>
        <w:spacing w:before="3" w:after="0" w:line="240" w:lineRule="auto"/>
        <w:ind w:left="819" w:right="0" w:hanging="551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B1679D9">
      <w:pPr>
        <w:pStyle w:val="9"/>
        <w:numPr>
          <w:ilvl w:val="2"/>
          <w:numId w:val="47"/>
        </w:numPr>
        <w:tabs>
          <w:tab w:val="left" w:pos="833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 a qualquer tempo, ao local dos trabalhos,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5B38AFB6">
      <w:pPr>
        <w:pStyle w:val="9"/>
        <w:numPr>
          <w:ilvl w:val="2"/>
          <w:numId w:val="47"/>
        </w:numPr>
        <w:tabs>
          <w:tab w:val="left" w:pos="822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Caso o valor do Contrato se enquadre no limite previsto no art. 1º da Lei estadual nº 7.753, de 17 de outubro de 2017, manter Programa de Integridade nos termos da referida</w:t>
      </w:r>
      <w:r>
        <w:rPr>
          <w:spacing w:val="1"/>
          <w:sz w:val="20"/>
        </w:rPr>
        <w:t xml:space="preserve"> </w:t>
      </w:r>
      <w:r>
        <w:rPr>
          <w:sz w:val="20"/>
        </w:rPr>
        <w:t>Lei e eventuais modificações e regulamentos subsequentes, consistindo tal programa no conjunto de mecanismos e procedimentos internos de integridade, auditoria e incentivo à</w:t>
      </w:r>
      <w:r>
        <w:rPr>
          <w:spacing w:val="1"/>
          <w:sz w:val="20"/>
        </w:rPr>
        <w:t xml:space="preserve"> </w:t>
      </w:r>
      <w:r>
        <w:rPr>
          <w:sz w:val="20"/>
        </w:rPr>
        <w:t>denúncia de irregularidades e na aplicação efetiva de códigos de ética e de conduta, políticas e diretrizes com o objetivo de detectar e sanar desvios, fraudes, irregularidades e atos</w:t>
      </w:r>
      <w:r>
        <w:rPr>
          <w:spacing w:val="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896E3F3">
      <w:pPr>
        <w:pStyle w:val="9"/>
        <w:numPr>
          <w:ilvl w:val="3"/>
          <w:numId w:val="47"/>
        </w:numPr>
        <w:tabs>
          <w:tab w:val="left" w:pos="978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 Integridade no prazo de até 180 (cento 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43573CC1">
      <w:pPr>
        <w:pStyle w:val="9"/>
        <w:numPr>
          <w:ilvl w:val="2"/>
          <w:numId w:val="47"/>
        </w:numPr>
        <w:tabs>
          <w:tab w:val="left" w:pos="822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 medidas eficazes para proteção de dados 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9F625F1">
      <w:pPr>
        <w:pStyle w:val="6"/>
        <w:spacing w:before="7"/>
        <w:rPr>
          <w:sz w:val="23"/>
        </w:rPr>
      </w:pPr>
    </w:p>
    <w:p w14:paraId="6817860F">
      <w:pPr>
        <w:pStyle w:val="3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210624A4">
      <w:pPr>
        <w:pStyle w:val="6"/>
        <w:spacing w:before="0"/>
        <w:rPr>
          <w:b/>
          <w:sz w:val="27"/>
        </w:rPr>
      </w:pPr>
    </w:p>
    <w:p w14:paraId="6A266D99">
      <w:pPr>
        <w:pStyle w:val="6"/>
        <w:spacing w:before="0"/>
        <w:ind w:left="269"/>
        <w:jc w:val="both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223C1986">
      <w:pPr>
        <w:pStyle w:val="6"/>
        <w:spacing w:before="10"/>
        <w:rPr>
          <w:sz w:val="30"/>
        </w:rPr>
      </w:pPr>
    </w:p>
    <w:p w14:paraId="5C2CF298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4B5DA725">
      <w:pPr>
        <w:pStyle w:val="6"/>
        <w:spacing w:before="0"/>
        <w:rPr>
          <w:b/>
          <w:sz w:val="22"/>
        </w:rPr>
      </w:pPr>
    </w:p>
    <w:p w14:paraId="54D47105">
      <w:pPr>
        <w:pStyle w:val="9"/>
        <w:numPr>
          <w:ilvl w:val="1"/>
          <w:numId w:val="49"/>
        </w:numPr>
        <w:tabs>
          <w:tab w:val="left" w:pos="663"/>
        </w:tabs>
        <w:spacing w:before="132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7283E00F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220F3E4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77FB0A1A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6A9893E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C0969B9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7B6FA8E1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499FD5D2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EE0A3E4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3ACD739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212482FF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3BD941A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6877645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C379AF2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5A95E008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D0E4A36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65ADAED">
      <w:pPr>
        <w:pStyle w:val="9"/>
        <w:numPr>
          <w:ilvl w:val="2"/>
          <w:numId w:val="49"/>
        </w:numPr>
        <w:tabs>
          <w:tab w:val="left" w:pos="913"/>
        </w:tabs>
        <w:spacing w:before="40" w:after="0" w:line="240" w:lineRule="auto"/>
        <w:ind w:left="91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57C6314F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2783EAA7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58AF9B92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0A425E31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51574284">
      <w:pPr>
        <w:pStyle w:val="9"/>
        <w:numPr>
          <w:ilvl w:val="2"/>
          <w:numId w:val="49"/>
        </w:numPr>
        <w:tabs>
          <w:tab w:val="left" w:pos="905"/>
        </w:tabs>
        <w:spacing w:before="41" w:after="0" w:line="240" w:lineRule="auto"/>
        <w:ind w:left="90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45C7AA8">
      <w:pPr>
        <w:pStyle w:val="9"/>
        <w:numPr>
          <w:ilvl w:val="2"/>
          <w:numId w:val="49"/>
        </w:numPr>
        <w:tabs>
          <w:tab w:val="left" w:pos="913"/>
        </w:tabs>
        <w:spacing w:before="21" w:after="0" w:line="240" w:lineRule="auto"/>
        <w:ind w:left="91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3C18EFA6">
      <w:pPr>
        <w:pStyle w:val="9"/>
        <w:numPr>
          <w:ilvl w:val="1"/>
          <w:numId w:val="49"/>
        </w:numPr>
        <w:tabs>
          <w:tab w:val="left" w:pos="682"/>
        </w:tabs>
        <w:spacing w:before="36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72C693F8">
      <w:pPr>
        <w:pStyle w:val="9"/>
        <w:numPr>
          <w:ilvl w:val="2"/>
          <w:numId w:val="49"/>
        </w:numPr>
        <w:tabs>
          <w:tab w:val="left" w:pos="810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010D8427">
      <w:pPr>
        <w:pStyle w:val="9"/>
        <w:numPr>
          <w:ilvl w:val="2"/>
          <w:numId w:val="49"/>
        </w:numPr>
        <w:tabs>
          <w:tab w:val="left" w:pos="818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3C19DA4D">
      <w:pPr>
        <w:pStyle w:val="9"/>
        <w:numPr>
          <w:ilvl w:val="0"/>
          <w:numId w:val="50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3F8F476">
      <w:pPr>
        <w:pStyle w:val="9"/>
        <w:numPr>
          <w:ilvl w:val="0"/>
          <w:numId w:val="50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267F546C">
      <w:pPr>
        <w:pStyle w:val="9"/>
        <w:numPr>
          <w:ilvl w:val="0"/>
          <w:numId w:val="50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65869F78">
      <w:pPr>
        <w:pStyle w:val="6"/>
        <w:spacing w:before="11"/>
        <w:rPr>
          <w:sz w:val="26"/>
        </w:rPr>
      </w:pPr>
    </w:p>
    <w:p w14:paraId="1F51C801">
      <w:pPr>
        <w:pStyle w:val="9"/>
        <w:numPr>
          <w:ilvl w:val="3"/>
          <w:numId w:val="49"/>
        </w:numPr>
        <w:tabs>
          <w:tab w:val="left" w:pos="963"/>
        </w:tabs>
        <w:spacing w:before="0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7F41C5C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3D5A8E8">
      <w:pPr>
        <w:pStyle w:val="9"/>
        <w:numPr>
          <w:ilvl w:val="3"/>
          <w:numId w:val="49"/>
        </w:numPr>
        <w:tabs>
          <w:tab w:val="left" w:pos="984"/>
        </w:tabs>
        <w:spacing w:before="40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0D933AD6">
      <w:pPr>
        <w:pStyle w:val="9"/>
        <w:numPr>
          <w:ilvl w:val="3"/>
          <w:numId w:val="49"/>
        </w:numPr>
        <w:tabs>
          <w:tab w:val="left" w:pos="952"/>
        </w:tabs>
        <w:spacing w:before="3" w:after="0" w:line="240" w:lineRule="auto"/>
        <w:ind w:left="951" w:right="0" w:hanging="6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704082F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091A4B91">
      <w:pPr>
        <w:pStyle w:val="9"/>
        <w:numPr>
          <w:ilvl w:val="2"/>
          <w:numId w:val="49"/>
        </w:numPr>
        <w:tabs>
          <w:tab w:val="left" w:pos="840"/>
        </w:tabs>
        <w:spacing w:before="7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147FAE9B">
      <w:pPr>
        <w:pStyle w:val="9"/>
        <w:numPr>
          <w:ilvl w:val="2"/>
          <w:numId w:val="49"/>
        </w:numPr>
        <w:tabs>
          <w:tab w:val="left" w:pos="819"/>
        </w:tabs>
        <w:spacing w:before="4" w:after="0" w:line="276" w:lineRule="auto"/>
        <w:ind w:left="26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3EF2150F">
      <w:pPr>
        <w:pStyle w:val="9"/>
        <w:numPr>
          <w:ilvl w:val="1"/>
          <w:numId w:val="49"/>
        </w:numPr>
        <w:tabs>
          <w:tab w:val="left" w:pos="683"/>
        </w:tabs>
        <w:spacing w:before="4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 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46C4670">
      <w:pPr>
        <w:pStyle w:val="9"/>
        <w:numPr>
          <w:ilvl w:val="2"/>
          <w:numId w:val="49"/>
        </w:numPr>
        <w:tabs>
          <w:tab w:val="left" w:pos="817"/>
        </w:tabs>
        <w:spacing w:before="4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03800B55">
      <w:pPr>
        <w:pStyle w:val="9"/>
        <w:numPr>
          <w:ilvl w:val="2"/>
          <w:numId w:val="49"/>
        </w:numPr>
        <w:tabs>
          <w:tab w:val="left" w:pos="861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163EC8D3">
      <w:pPr>
        <w:pStyle w:val="9"/>
        <w:numPr>
          <w:ilvl w:val="2"/>
          <w:numId w:val="49"/>
        </w:numPr>
        <w:tabs>
          <w:tab w:val="left" w:pos="817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1482353">
      <w:pPr>
        <w:pStyle w:val="9"/>
        <w:numPr>
          <w:ilvl w:val="1"/>
          <w:numId w:val="49"/>
        </w:numPr>
        <w:tabs>
          <w:tab w:val="left" w:pos="663"/>
        </w:tabs>
        <w:spacing w:before="2" w:after="0" w:line="240" w:lineRule="auto"/>
        <w:ind w:left="662" w:right="0" w:hanging="394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7942DF9">
      <w:pPr>
        <w:pStyle w:val="9"/>
        <w:numPr>
          <w:ilvl w:val="2"/>
          <w:numId w:val="49"/>
        </w:numPr>
        <w:tabs>
          <w:tab w:val="left" w:pos="809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485FFAF5">
      <w:pPr>
        <w:pStyle w:val="9"/>
        <w:numPr>
          <w:ilvl w:val="1"/>
          <w:numId w:val="49"/>
        </w:numPr>
        <w:tabs>
          <w:tab w:val="left" w:pos="663"/>
        </w:tabs>
        <w:spacing w:before="3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1DD6E6DB">
      <w:pPr>
        <w:pStyle w:val="9"/>
        <w:numPr>
          <w:ilvl w:val="2"/>
          <w:numId w:val="49"/>
        </w:numPr>
        <w:tabs>
          <w:tab w:val="left" w:pos="813"/>
        </w:tabs>
        <w:spacing w:before="33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2CD2B075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50CA8D7F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73B8129E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742243EC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2A90D9A4">
      <w:pPr>
        <w:pStyle w:val="9"/>
        <w:numPr>
          <w:ilvl w:val="1"/>
          <w:numId w:val="49"/>
        </w:numPr>
        <w:tabs>
          <w:tab w:val="left" w:pos="652"/>
        </w:tabs>
        <w:spacing w:before="40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229A9AB">
      <w:pPr>
        <w:pStyle w:val="9"/>
        <w:numPr>
          <w:ilvl w:val="0"/>
          <w:numId w:val="5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23D8A0B6">
      <w:pPr>
        <w:pStyle w:val="9"/>
        <w:numPr>
          <w:ilvl w:val="0"/>
          <w:numId w:val="51"/>
        </w:numPr>
        <w:tabs>
          <w:tab w:val="left" w:pos="487"/>
        </w:tabs>
        <w:spacing w:before="41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69361915">
      <w:pPr>
        <w:pStyle w:val="9"/>
        <w:numPr>
          <w:ilvl w:val="1"/>
          <w:numId w:val="51"/>
        </w:numPr>
        <w:tabs>
          <w:tab w:val="left" w:pos="637"/>
        </w:tabs>
        <w:spacing w:before="34" w:after="0" w:line="240" w:lineRule="auto"/>
        <w:ind w:left="63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5F8C7EFD">
      <w:pPr>
        <w:pStyle w:val="9"/>
        <w:numPr>
          <w:ilvl w:val="1"/>
          <w:numId w:val="51"/>
        </w:numPr>
        <w:tabs>
          <w:tab w:val="left" w:pos="654"/>
        </w:tabs>
        <w:spacing w:before="34" w:after="0" w:line="240" w:lineRule="auto"/>
        <w:ind w:left="65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321920F0">
      <w:pPr>
        <w:pStyle w:val="6"/>
        <w:spacing w:before="5"/>
        <w:rPr>
          <w:sz w:val="26"/>
        </w:rPr>
      </w:pPr>
    </w:p>
    <w:p w14:paraId="66227C3B">
      <w:pPr>
        <w:pStyle w:val="9"/>
        <w:numPr>
          <w:ilvl w:val="1"/>
          <w:numId w:val="49"/>
        </w:numPr>
        <w:tabs>
          <w:tab w:val="left" w:pos="652"/>
        </w:tabs>
        <w:spacing w:before="0" w:after="0" w:line="271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3BBD9E4F">
      <w:pPr>
        <w:pStyle w:val="9"/>
        <w:numPr>
          <w:ilvl w:val="2"/>
          <w:numId w:val="49"/>
        </w:numPr>
        <w:tabs>
          <w:tab w:val="left" w:pos="803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3E7722FA">
      <w:pPr>
        <w:pStyle w:val="9"/>
        <w:numPr>
          <w:ilvl w:val="2"/>
          <w:numId w:val="49"/>
        </w:numPr>
        <w:tabs>
          <w:tab w:val="left" w:pos="802"/>
        </w:tabs>
        <w:spacing w:before="1" w:after="0" w:line="240" w:lineRule="auto"/>
        <w:ind w:left="80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260579FB">
      <w:pPr>
        <w:pStyle w:val="9"/>
        <w:numPr>
          <w:ilvl w:val="0"/>
          <w:numId w:val="52"/>
        </w:numPr>
        <w:tabs>
          <w:tab w:val="left" w:pos="476"/>
        </w:tabs>
        <w:spacing w:before="40" w:after="0" w:line="240" w:lineRule="auto"/>
        <w:ind w:left="475" w:right="0" w:hanging="207"/>
        <w:jc w:val="both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0E73BD66">
      <w:pPr>
        <w:pStyle w:val="9"/>
        <w:numPr>
          <w:ilvl w:val="0"/>
          <w:numId w:val="52"/>
        </w:numPr>
        <w:tabs>
          <w:tab w:val="left" w:pos="495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6E85013">
      <w:pPr>
        <w:pStyle w:val="9"/>
        <w:numPr>
          <w:ilvl w:val="2"/>
          <w:numId w:val="49"/>
        </w:numPr>
        <w:tabs>
          <w:tab w:val="left" w:pos="815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176BA296">
      <w:pPr>
        <w:pStyle w:val="9"/>
        <w:numPr>
          <w:ilvl w:val="1"/>
          <w:numId w:val="49"/>
        </w:numPr>
        <w:tabs>
          <w:tab w:val="left" w:pos="652"/>
        </w:tabs>
        <w:spacing w:before="1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1A704E92">
      <w:pPr>
        <w:pStyle w:val="9"/>
        <w:numPr>
          <w:ilvl w:val="0"/>
          <w:numId w:val="53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FD0EFBF">
      <w:pPr>
        <w:pStyle w:val="9"/>
        <w:numPr>
          <w:ilvl w:val="0"/>
          <w:numId w:val="53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662E52B">
      <w:pPr>
        <w:pStyle w:val="6"/>
        <w:spacing w:before="0"/>
        <w:rPr>
          <w:sz w:val="27"/>
        </w:rPr>
      </w:pPr>
    </w:p>
    <w:p w14:paraId="4F0A3B67">
      <w:pPr>
        <w:pStyle w:val="9"/>
        <w:numPr>
          <w:ilvl w:val="2"/>
          <w:numId w:val="49"/>
        </w:numPr>
        <w:tabs>
          <w:tab w:val="left" w:pos="802"/>
        </w:tabs>
        <w:spacing w:before="0" w:after="0" w:line="240" w:lineRule="auto"/>
        <w:ind w:left="801" w:right="0" w:hanging="533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3E4970A7">
      <w:pPr>
        <w:pStyle w:val="9"/>
        <w:numPr>
          <w:ilvl w:val="1"/>
          <w:numId w:val="49"/>
        </w:numPr>
        <w:tabs>
          <w:tab w:val="left" w:pos="660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23434F2">
      <w:pPr>
        <w:pStyle w:val="9"/>
        <w:numPr>
          <w:ilvl w:val="1"/>
          <w:numId w:val="49"/>
        </w:numPr>
        <w:tabs>
          <w:tab w:val="left" w:pos="772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3B9FAD70">
      <w:pPr>
        <w:pStyle w:val="9"/>
        <w:numPr>
          <w:ilvl w:val="2"/>
          <w:numId w:val="49"/>
        </w:numPr>
        <w:tabs>
          <w:tab w:val="left" w:pos="923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6DF5835F">
      <w:pPr>
        <w:pStyle w:val="9"/>
        <w:numPr>
          <w:ilvl w:val="2"/>
          <w:numId w:val="49"/>
        </w:numPr>
        <w:tabs>
          <w:tab w:val="left" w:pos="920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2864A003">
      <w:pPr>
        <w:pStyle w:val="9"/>
        <w:numPr>
          <w:ilvl w:val="3"/>
          <w:numId w:val="49"/>
        </w:numPr>
        <w:tabs>
          <w:tab w:val="left" w:pos="1063"/>
        </w:tabs>
        <w:spacing w:before="2" w:after="0" w:line="240" w:lineRule="auto"/>
        <w:ind w:left="1062" w:right="0" w:hanging="794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12E2A62E">
      <w:pPr>
        <w:pStyle w:val="9"/>
        <w:numPr>
          <w:ilvl w:val="1"/>
          <w:numId w:val="49"/>
        </w:numPr>
        <w:tabs>
          <w:tab w:val="left" w:pos="776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424F0076">
      <w:pPr>
        <w:pStyle w:val="9"/>
        <w:numPr>
          <w:ilvl w:val="2"/>
          <w:numId w:val="49"/>
        </w:numPr>
        <w:tabs>
          <w:tab w:val="left" w:pos="920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0A183674">
      <w:pPr>
        <w:pStyle w:val="9"/>
        <w:numPr>
          <w:ilvl w:val="1"/>
          <w:numId w:val="49"/>
        </w:numPr>
        <w:tabs>
          <w:tab w:val="left" w:pos="774"/>
        </w:tabs>
        <w:spacing w:before="3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E7318BB">
      <w:pPr>
        <w:pStyle w:val="9"/>
        <w:numPr>
          <w:ilvl w:val="2"/>
          <w:numId w:val="49"/>
        </w:numPr>
        <w:tabs>
          <w:tab w:val="left" w:pos="924"/>
        </w:tabs>
        <w:spacing w:before="18" w:after="0" w:line="297" w:lineRule="auto"/>
        <w:ind w:left="26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A18A926">
      <w:pPr>
        <w:pStyle w:val="9"/>
        <w:numPr>
          <w:ilvl w:val="1"/>
          <w:numId w:val="49"/>
        </w:numPr>
        <w:tabs>
          <w:tab w:val="left" w:pos="770"/>
        </w:tabs>
        <w:spacing w:before="0" w:after="0" w:line="214" w:lineRule="exact"/>
        <w:ind w:left="769" w:right="0" w:hanging="501"/>
        <w:jc w:val="both"/>
        <w:rPr>
          <w:sz w:val="20"/>
        </w:rPr>
      </w:pP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5"/>
          <w:sz w:val="20"/>
        </w:rPr>
        <w:t xml:space="preserve"> </w:t>
      </w:r>
      <w:r>
        <w:rPr>
          <w:sz w:val="20"/>
        </w:rPr>
        <w:t>aplicada</w:t>
      </w:r>
      <w:r>
        <w:rPr>
          <w:spacing w:val="4"/>
          <w:sz w:val="20"/>
        </w:rPr>
        <w:t xml:space="preserve"> </w:t>
      </w:r>
      <w:r>
        <w:rPr>
          <w:sz w:val="20"/>
        </w:rPr>
        <w:t>seja</w:t>
      </w:r>
      <w:r>
        <w:rPr>
          <w:spacing w:val="5"/>
          <w:sz w:val="20"/>
        </w:rPr>
        <w:t xml:space="preserve"> </w:t>
      </w:r>
      <w:r>
        <w:rPr>
          <w:sz w:val="20"/>
        </w:rPr>
        <w:t>superior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5"/>
          <w:sz w:val="20"/>
        </w:rPr>
        <w:t xml:space="preserve"> </w:t>
      </w:r>
      <w:r>
        <w:rPr>
          <w:sz w:val="20"/>
        </w:rPr>
        <w:t>devido</w:t>
      </w:r>
      <w:r>
        <w:rPr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prestada,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nota</w:t>
      </w:r>
    </w:p>
    <w:p w14:paraId="11D47B4D">
      <w:pPr>
        <w:pStyle w:val="6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saldo,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penalidade.</w:t>
      </w:r>
    </w:p>
    <w:p w14:paraId="0E76D40E">
      <w:pPr>
        <w:pStyle w:val="9"/>
        <w:numPr>
          <w:ilvl w:val="2"/>
          <w:numId w:val="49"/>
        </w:numPr>
        <w:tabs>
          <w:tab w:val="left" w:pos="91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7BDC1848">
      <w:pPr>
        <w:pStyle w:val="9"/>
        <w:numPr>
          <w:ilvl w:val="2"/>
          <w:numId w:val="49"/>
        </w:numPr>
        <w:tabs>
          <w:tab w:val="left" w:pos="915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5C11A74C">
      <w:pPr>
        <w:pStyle w:val="6"/>
        <w:spacing w:before="7"/>
        <w:rPr>
          <w:sz w:val="27"/>
        </w:rPr>
      </w:pPr>
    </w:p>
    <w:p w14:paraId="70F136E8">
      <w:pPr>
        <w:pStyle w:val="3"/>
        <w:ind w:left="26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094730F6">
      <w:pPr>
        <w:pStyle w:val="6"/>
        <w:spacing w:before="0"/>
        <w:rPr>
          <w:b/>
          <w:sz w:val="22"/>
        </w:rPr>
      </w:pPr>
    </w:p>
    <w:p w14:paraId="22D1AA08">
      <w:pPr>
        <w:pStyle w:val="9"/>
        <w:numPr>
          <w:ilvl w:val="1"/>
          <w:numId w:val="54"/>
        </w:numPr>
        <w:tabs>
          <w:tab w:val="left" w:pos="672"/>
        </w:tabs>
        <w:spacing w:before="13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 contrato se</w:t>
      </w:r>
      <w:r>
        <w:rPr>
          <w:spacing w:val="1"/>
          <w:sz w:val="20"/>
        </w:rPr>
        <w:t xml:space="preserve"> </w:t>
      </w:r>
      <w:r>
        <w:rPr>
          <w:sz w:val="20"/>
        </w:rPr>
        <w:t>extingue quando</w:t>
      </w:r>
      <w:r>
        <w:rPr>
          <w:spacing w:val="1"/>
          <w:sz w:val="20"/>
        </w:rPr>
        <w:t xml:space="preserve"> </w:t>
      </w:r>
      <w:r>
        <w:rPr>
          <w:sz w:val="20"/>
        </w:rPr>
        <w:t>vencido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nele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 terem</w:t>
      </w:r>
      <w:r>
        <w:rPr>
          <w:spacing w:val="1"/>
          <w:sz w:val="20"/>
        </w:rPr>
        <w:t xml:space="preserve"> </w:t>
      </w:r>
      <w:r>
        <w:rPr>
          <w:sz w:val="20"/>
        </w:rPr>
        <w:t>sido cumpridas</w:t>
      </w:r>
      <w:r>
        <w:rPr>
          <w:spacing w:val="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ambas</w:t>
      </w:r>
      <w:r>
        <w:rPr>
          <w:spacing w:val="1"/>
          <w:sz w:val="20"/>
        </w:rPr>
        <w:t xml:space="preserve"> </w:t>
      </w:r>
      <w:r>
        <w:rPr>
          <w:sz w:val="20"/>
        </w:rPr>
        <w:t>as partes contraentes,</w:t>
      </w:r>
      <w:r>
        <w:rPr>
          <w:spacing w:val="1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cabíveis,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EA960F5">
      <w:pPr>
        <w:pStyle w:val="9"/>
        <w:numPr>
          <w:ilvl w:val="1"/>
          <w:numId w:val="54"/>
        </w:numPr>
        <w:tabs>
          <w:tab w:val="left" w:pos="689"/>
        </w:tabs>
        <w:spacing w:before="2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extinto</w:t>
      </w:r>
      <w:r>
        <w:rPr>
          <w:spacing w:val="17"/>
          <w:sz w:val="20"/>
        </w:rPr>
        <w:t xml:space="preserve"> </w:t>
      </w:r>
      <w:r>
        <w:rPr>
          <w:sz w:val="20"/>
        </w:rPr>
        <w:t>antes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nele</w:t>
      </w:r>
      <w:r>
        <w:rPr>
          <w:spacing w:val="17"/>
          <w:sz w:val="20"/>
        </w:rPr>
        <w:t xml:space="preserve"> </w:t>
      </w:r>
      <w:r>
        <w:rPr>
          <w:sz w:val="20"/>
        </w:rPr>
        <w:t>fixado,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dispuser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créditos</w:t>
      </w:r>
      <w:r>
        <w:rPr>
          <w:spacing w:val="1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5F05153A">
      <w:pPr>
        <w:pStyle w:val="9"/>
        <w:numPr>
          <w:ilvl w:val="2"/>
          <w:numId w:val="54"/>
        </w:numPr>
        <w:tabs>
          <w:tab w:val="left" w:pos="814"/>
        </w:tabs>
        <w:spacing w:before="2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extinção</w:t>
      </w:r>
      <w:r>
        <w:rPr>
          <w:spacing w:val="2"/>
          <w:sz w:val="20"/>
        </w:rPr>
        <w:t xml:space="preserve"> </w:t>
      </w:r>
      <w:r>
        <w:rPr>
          <w:sz w:val="20"/>
        </w:rPr>
        <w:t>nesta</w:t>
      </w:r>
      <w:r>
        <w:rPr>
          <w:spacing w:val="2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próxima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haja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nesse</w:t>
      </w:r>
      <w:r>
        <w:rPr>
          <w:spacing w:val="2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5941C96C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0E977423">
      <w:pPr>
        <w:pStyle w:val="9"/>
        <w:numPr>
          <w:ilvl w:val="2"/>
          <w:numId w:val="54"/>
        </w:numPr>
        <w:tabs>
          <w:tab w:val="left" w:pos="849"/>
        </w:tabs>
        <w:spacing w:before="73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não-continuidade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trata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8"/>
          <w:sz w:val="20"/>
        </w:rPr>
        <w:t xml:space="preserve"> </w:t>
      </w:r>
      <w:r>
        <w:rPr>
          <w:sz w:val="20"/>
        </w:rPr>
        <w:t>subitem</w:t>
      </w:r>
      <w:r>
        <w:rPr>
          <w:spacing w:val="29"/>
          <w:sz w:val="20"/>
        </w:rPr>
        <w:t xml:space="preserve"> </w:t>
      </w:r>
      <w:r>
        <w:rPr>
          <w:sz w:val="20"/>
        </w:rPr>
        <w:t>ocorra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menos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(dois)</w:t>
      </w:r>
      <w:r>
        <w:rPr>
          <w:spacing w:val="28"/>
          <w:sz w:val="20"/>
        </w:rPr>
        <w:t xml:space="preserve"> </w:t>
      </w:r>
      <w:r>
        <w:rPr>
          <w:sz w:val="20"/>
        </w:rPr>
        <w:t>meses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0D57FDBF">
      <w:pPr>
        <w:pStyle w:val="9"/>
        <w:numPr>
          <w:ilvl w:val="1"/>
          <w:numId w:val="54"/>
        </w:numPr>
        <w:tabs>
          <w:tab w:val="left" w:pos="670"/>
        </w:tabs>
        <w:spacing w:before="2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3AE5C042">
      <w:pPr>
        <w:pStyle w:val="9"/>
        <w:numPr>
          <w:ilvl w:val="0"/>
          <w:numId w:val="55"/>
        </w:numPr>
        <w:tabs>
          <w:tab w:val="left" w:pos="490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razão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parcial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3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2"/>
          <w:sz w:val="20"/>
        </w:rPr>
        <w:t xml:space="preserve"> </w:t>
      </w:r>
      <w:r>
        <w:rPr>
          <w:sz w:val="20"/>
        </w:rPr>
        <w:t>e/ou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algum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motivos</w:t>
      </w:r>
      <w:r>
        <w:rPr>
          <w:spacing w:val="-47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4BED8DE">
      <w:pPr>
        <w:pStyle w:val="9"/>
        <w:numPr>
          <w:ilvl w:val="0"/>
          <w:numId w:val="55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B159DC6">
      <w:pPr>
        <w:pStyle w:val="9"/>
        <w:numPr>
          <w:ilvl w:val="0"/>
          <w:numId w:val="55"/>
        </w:numPr>
        <w:tabs>
          <w:tab w:val="left" w:pos="50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hipótese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8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75,</w:t>
      </w:r>
      <w:r>
        <w:rPr>
          <w:spacing w:val="23"/>
          <w:sz w:val="20"/>
        </w:rPr>
        <w:t xml:space="preserve"> </w:t>
      </w:r>
      <w:r>
        <w:rPr>
          <w:sz w:val="20"/>
        </w:rPr>
        <w:t>VIII,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tempo,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7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aviso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prazo,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2388CD85">
      <w:pPr>
        <w:pStyle w:val="6"/>
        <w:spacing w:before="7"/>
        <w:rPr>
          <w:sz w:val="23"/>
        </w:rPr>
      </w:pPr>
    </w:p>
    <w:p w14:paraId="39ADA560">
      <w:pPr>
        <w:pStyle w:val="9"/>
        <w:numPr>
          <w:ilvl w:val="2"/>
          <w:numId w:val="54"/>
        </w:numPr>
        <w:tabs>
          <w:tab w:val="left" w:pos="809"/>
        </w:tabs>
        <w:spacing w:before="0" w:after="0" w:line="240" w:lineRule="auto"/>
        <w:ind w:left="80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4FBE07C">
      <w:pPr>
        <w:pStyle w:val="9"/>
        <w:numPr>
          <w:ilvl w:val="2"/>
          <w:numId w:val="54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</w:t>
      </w:r>
      <w:r>
        <w:rPr>
          <w:spacing w:val="-1"/>
          <w:sz w:val="20"/>
        </w:rPr>
        <w:t xml:space="preserve"> </w:t>
      </w:r>
      <w:r>
        <w:rPr>
          <w:sz w:val="20"/>
        </w:rPr>
        <w:t>mudança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subjetiva.</w:t>
      </w:r>
    </w:p>
    <w:p w14:paraId="14F53453">
      <w:pPr>
        <w:pStyle w:val="9"/>
        <w:numPr>
          <w:ilvl w:val="1"/>
          <w:numId w:val="54"/>
        </w:numPr>
        <w:tabs>
          <w:tab w:val="left" w:pos="659"/>
        </w:tabs>
        <w:spacing w:before="4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3B42CF9B">
      <w:pPr>
        <w:pStyle w:val="9"/>
        <w:numPr>
          <w:ilvl w:val="2"/>
          <w:numId w:val="54"/>
        </w:numPr>
        <w:tabs>
          <w:tab w:val="left" w:pos="809"/>
        </w:tabs>
        <w:spacing w:before="40" w:after="0" w:line="240" w:lineRule="auto"/>
        <w:ind w:left="80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3778323C">
      <w:pPr>
        <w:pStyle w:val="9"/>
        <w:numPr>
          <w:ilvl w:val="0"/>
          <w:numId w:val="56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24F03EF8">
      <w:pPr>
        <w:pStyle w:val="9"/>
        <w:numPr>
          <w:ilvl w:val="0"/>
          <w:numId w:val="56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62C4C1A3">
      <w:pPr>
        <w:pStyle w:val="9"/>
        <w:numPr>
          <w:ilvl w:val="0"/>
          <w:numId w:val="56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66ECA4E4">
      <w:pPr>
        <w:pStyle w:val="6"/>
        <w:spacing w:before="0"/>
        <w:rPr>
          <w:sz w:val="27"/>
        </w:rPr>
      </w:pPr>
    </w:p>
    <w:p w14:paraId="74FD1652">
      <w:pPr>
        <w:pStyle w:val="9"/>
        <w:numPr>
          <w:ilvl w:val="1"/>
          <w:numId w:val="54"/>
        </w:numPr>
        <w:tabs>
          <w:tab w:val="left" w:pos="677"/>
        </w:tabs>
        <w:spacing w:before="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extinção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configura</w:t>
      </w:r>
      <w:r>
        <w:rPr>
          <w:spacing w:val="17"/>
          <w:sz w:val="20"/>
        </w:rPr>
        <w:t xml:space="preserve"> </w:t>
      </w:r>
      <w:r>
        <w:rPr>
          <w:sz w:val="20"/>
        </w:rPr>
        <w:t>óbice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econômico-financeiro,</w:t>
      </w:r>
      <w:r>
        <w:rPr>
          <w:spacing w:val="17"/>
          <w:sz w:val="20"/>
        </w:rPr>
        <w:t xml:space="preserve"> </w:t>
      </w:r>
      <w:r>
        <w:rPr>
          <w:sz w:val="20"/>
        </w:rPr>
        <w:t>hipótese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concedida</w:t>
      </w:r>
      <w:r>
        <w:rPr>
          <w:spacing w:val="17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meio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131,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 xml:space="preserve">caput, </w:t>
      </w:r>
      <w:r>
        <w:rPr>
          <w:i/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seja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formulado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durante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v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ência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Contrato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prorrogação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4F1A908C">
      <w:pPr>
        <w:pStyle w:val="9"/>
        <w:numPr>
          <w:ilvl w:val="1"/>
          <w:numId w:val="57"/>
        </w:numPr>
        <w:tabs>
          <w:tab w:val="left" w:pos="720"/>
        </w:tabs>
        <w:spacing w:before="2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0641E9EE">
      <w:pPr>
        <w:pStyle w:val="9"/>
        <w:numPr>
          <w:ilvl w:val="2"/>
          <w:numId w:val="57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2396E2B5">
      <w:pPr>
        <w:pStyle w:val="9"/>
        <w:numPr>
          <w:ilvl w:val="2"/>
          <w:numId w:val="57"/>
        </w:numPr>
        <w:tabs>
          <w:tab w:val="left" w:pos="825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prejuízos</w:t>
      </w:r>
      <w:r>
        <w:rPr>
          <w:spacing w:val="4"/>
          <w:sz w:val="20"/>
        </w:rPr>
        <w:t xml:space="preserve"> </w:t>
      </w:r>
      <w:r>
        <w:rPr>
          <w:sz w:val="20"/>
        </w:rPr>
        <w:t>causados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139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reter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eventuais</w:t>
      </w:r>
      <w:r>
        <w:rPr>
          <w:spacing w:val="-4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620BA76">
      <w:pPr>
        <w:pStyle w:val="6"/>
        <w:spacing w:before="7"/>
        <w:rPr>
          <w:sz w:val="23"/>
        </w:rPr>
      </w:pPr>
    </w:p>
    <w:p w14:paraId="683E42A4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59A84B0A">
      <w:pPr>
        <w:pStyle w:val="6"/>
        <w:spacing w:before="11"/>
        <w:rPr>
          <w:b/>
          <w:sz w:val="26"/>
        </w:rPr>
      </w:pPr>
    </w:p>
    <w:p w14:paraId="2189C27B">
      <w:pPr>
        <w:pStyle w:val="9"/>
        <w:numPr>
          <w:ilvl w:val="1"/>
          <w:numId w:val="58"/>
        </w:numPr>
        <w:tabs>
          <w:tab w:val="left" w:pos="670"/>
        </w:tabs>
        <w:spacing w:before="0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677078B">
      <w:pPr>
        <w:pStyle w:val="9"/>
        <w:numPr>
          <w:ilvl w:val="1"/>
          <w:numId w:val="58"/>
        </w:numPr>
        <w:tabs>
          <w:tab w:val="left" w:pos="68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obrigado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aceitar,</w:t>
      </w:r>
      <w:r>
        <w:rPr>
          <w:spacing w:val="11"/>
          <w:sz w:val="20"/>
        </w:rPr>
        <w:t xml:space="preserve"> </w:t>
      </w:r>
      <w:r>
        <w:rPr>
          <w:sz w:val="20"/>
        </w:rPr>
        <w:t>nas</w:t>
      </w:r>
      <w:r>
        <w:rPr>
          <w:spacing w:val="11"/>
          <w:sz w:val="20"/>
        </w:rPr>
        <w:t xml:space="preserve"> </w:t>
      </w:r>
      <w:r>
        <w:rPr>
          <w:sz w:val="20"/>
        </w:rPr>
        <w:t>mesmas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supressões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fizerem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limite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25%</w:t>
      </w:r>
      <w:r>
        <w:rPr>
          <w:spacing w:val="11"/>
          <w:sz w:val="20"/>
        </w:rPr>
        <w:t xml:space="preserve"> </w:t>
      </w:r>
      <w:r>
        <w:rPr>
          <w:sz w:val="20"/>
        </w:rPr>
        <w:t>(vinte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F3FE491">
      <w:pPr>
        <w:pStyle w:val="9"/>
        <w:numPr>
          <w:ilvl w:val="1"/>
          <w:numId w:val="58"/>
        </w:numPr>
        <w:tabs>
          <w:tab w:val="left" w:pos="659"/>
        </w:tabs>
        <w:spacing w:before="2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1DBBA5E">
      <w:pPr>
        <w:pStyle w:val="9"/>
        <w:numPr>
          <w:ilvl w:val="1"/>
          <w:numId w:val="58"/>
        </w:numPr>
        <w:tabs>
          <w:tab w:val="left" w:pos="69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podem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realizados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simples</w:t>
      </w:r>
      <w:r>
        <w:rPr>
          <w:spacing w:val="19"/>
          <w:sz w:val="20"/>
        </w:rPr>
        <w:t xml:space="preserve"> </w:t>
      </w:r>
      <w:r>
        <w:rPr>
          <w:sz w:val="20"/>
        </w:rPr>
        <w:t>apostila,</w:t>
      </w:r>
      <w:r>
        <w:rPr>
          <w:spacing w:val="19"/>
          <w:sz w:val="20"/>
        </w:rPr>
        <w:t xml:space="preserve"> </w:t>
      </w:r>
      <w:r>
        <w:rPr>
          <w:sz w:val="20"/>
        </w:rPr>
        <w:t>dispensada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termo</w:t>
      </w:r>
      <w:r>
        <w:rPr>
          <w:spacing w:val="19"/>
          <w:sz w:val="20"/>
        </w:rPr>
        <w:t xml:space="preserve"> </w:t>
      </w:r>
      <w:r>
        <w:rPr>
          <w:sz w:val="20"/>
        </w:rPr>
        <w:t>aditivo,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9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CDCF3C0">
      <w:pPr>
        <w:pStyle w:val="6"/>
        <w:spacing w:before="7"/>
        <w:rPr>
          <w:sz w:val="23"/>
        </w:rPr>
      </w:pPr>
    </w:p>
    <w:p w14:paraId="760A86EC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10E8CBB7">
      <w:pPr>
        <w:pStyle w:val="6"/>
        <w:spacing w:before="0"/>
        <w:rPr>
          <w:b/>
          <w:sz w:val="27"/>
        </w:rPr>
      </w:pPr>
    </w:p>
    <w:p w14:paraId="2BEC4843">
      <w:pPr>
        <w:pStyle w:val="9"/>
        <w:numPr>
          <w:ilvl w:val="1"/>
          <w:numId w:val="59"/>
        </w:numPr>
        <w:tabs>
          <w:tab w:val="left" w:pos="659"/>
        </w:tabs>
        <w:spacing w:before="0" w:after="0" w:line="280" w:lineRule="auto"/>
        <w:ind w:left="269" w:right="42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  <w:r>
        <w:rPr>
          <w:spacing w:val="-47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Despesa:</w:t>
      </w:r>
      <w:r>
        <w:rPr>
          <w:spacing w:val="-1"/>
          <w:sz w:val="20"/>
        </w:rPr>
        <w:t xml:space="preserve"> </w:t>
      </w:r>
      <w:r>
        <w:rPr>
          <w:sz w:val="20"/>
        </w:rPr>
        <w:t>339030/07</w:t>
      </w:r>
    </w:p>
    <w:p w14:paraId="53D4F958">
      <w:pPr>
        <w:pStyle w:val="6"/>
        <w:spacing w:before="2"/>
        <w:ind w:left="269"/>
      </w:pP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5E6CEDC4">
      <w:pPr>
        <w:pStyle w:val="6"/>
        <w:spacing w:line="280" w:lineRule="auto"/>
        <w:ind w:left="269" w:right="1072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6C2004DC">
      <w:pPr>
        <w:pStyle w:val="6"/>
        <w:spacing w:before="7"/>
        <w:rPr>
          <w:sz w:val="23"/>
        </w:rPr>
      </w:pPr>
    </w:p>
    <w:p w14:paraId="6D6D4355">
      <w:pPr>
        <w:pStyle w:val="9"/>
        <w:numPr>
          <w:ilvl w:val="1"/>
          <w:numId w:val="59"/>
        </w:numPr>
        <w:tabs>
          <w:tab w:val="left" w:pos="659"/>
        </w:tabs>
        <w:spacing w:before="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2A9C7C43">
      <w:pPr>
        <w:pStyle w:val="9"/>
        <w:numPr>
          <w:ilvl w:val="1"/>
          <w:numId w:val="59"/>
        </w:numPr>
        <w:tabs>
          <w:tab w:val="left" w:pos="673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atestada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"/>
          <w:sz w:val="20"/>
        </w:rPr>
        <w:t xml:space="preserve"> </w:t>
      </w:r>
      <w:r>
        <w:rPr>
          <w:sz w:val="20"/>
        </w:rPr>
        <w:t>vinculados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vantagem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BF9D85F">
      <w:pPr>
        <w:pStyle w:val="6"/>
        <w:spacing w:before="7"/>
        <w:rPr>
          <w:sz w:val="23"/>
        </w:rPr>
      </w:pPr>
    </w:p>
    <w:p w14:paraId="77C4873B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4122738D">
      <w:pPr>
        <w:pStyle w:val="6"/>
        <w:spacing w:before="0"/>
        <w:rPr>
          <w:b/>
          <w:sz w:val="27"/>
        </w:rPr>
      </w:pPr>
    </w:p>
    <w:p w14:paraId="4E67DA9C">
      <w:pPr>
        <w:pStyle w:val="6"/>
        <w:spacing w:before="0" w:line="280" w:lineRule="auto"/>
        <w:ind w:left="269" w:right="122"/>
      </w:pPr>
      <w:r>
        <w:t>15.1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casos</w:t>
      </w:r>
      <w:r>
        <w:rPr>
          <w:spacing w:val="35"/>
        </w:rPr>
        <w:t xml:space="preserve"> </w:t>
      </w:r>
      <w:r>
        <w:t>omissos</w:t>
      </w:r>
      <w:r>
        <w:rPr>
          <w:spacing w:val="34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decididos</w:t>
      </w:r>
      <w:r>
        <w:rPr>
          <w:spacing w:val="35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35"/>
        </w:rPr>
        <w:t xml:space="preserve"> </w:t>
      </w:r>
      <w:r>
        <w:t>segundo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disposições</w:t>
      </w:r>
      <w:r>
        <w:rPr>
          <w:spacing w:val="34"/>
        </w:rPr>
        <w:t xml:space="preserve"> </w:t>
      </w:r>
      <w:r>
        <w:t>contidas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Lei</w:t>
      </w:r>
      <w:r>
        <w:rPr>
          <w:color w:val="000080"/>
          <w:spacing w:val="3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</w:t>
      </w:r>
      <w:r>
        <w:rPr>
          <w:color w:val="000080"/>
          <w:spacing w:val="35"/>
          <w:u w:val="single" w:color="000080"/>
        </w:rPr>
        <w:t xml:space="preserve"> </w:t>
      </w:r>
      <w:r>
        <w:rPr>
          <w:color w:val="000080"/>
          <w:u w:val="single" w:color="000080"/>
        </w:rPr>
        <w:t>14.133/2021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demais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federais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estaduais</w:t>
      </w:r>
      <w:r>
        <w:rPr>
          <w:spacing w:val="35"/>
        </w:rPr>
        <w:t xml:space="preserve"> </w:t>
      </w:r>
      <w:r>
        <w:t>aplicáveis</w:t>
      </w:r>
      <w:r>
        <w:rPr>
          <w:spacing w:val="35"/>
        </w:rPr>
        <w:t xml:space="preserve"> </w:t>
      </w:r>
      <w:r>
        <w:t>e,</w:t>
      </w:r>
      <w:r>
        <w:rPr>
          <w:spacing w:val="-47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37C9F0E1">
      <w:pPr>
        <w:pStyle w:val="6"/>
        <w:spacing w:before="7"/>
        <w:rPr>
          <w:sz w:val="23"/>
        </w:rPr>
      </w:pPr>
    </w:p>
    <w:p w14:paraId="145C638F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2E3C4F70">
      <w:pPr>
        <w:pStyle w:val="6"/>
        <w:spacing w:before="0"/>
        <w:rPr>
          <w:b/>
          <w:sz w:val="27"/>
        </w:rPr>
      </w:pPr>
    </w:p>
    <w:p w14:paraId="16FBEC56">
      <w:pPr>
        <w:pStyle w:val="9"/>
        <w:numPr>
          <w:ilvl w:val="1"/>
          <w:numId w:val="60"/>
        </w:numPr>
        <w:tabs>
          <w:tab w:val="left" w:pos="678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05333554">
      <w:pPr>
        <w:pStyle w:val="9"/>
        <w:numPr>
          <w:ilvl w:val="2"/>
          <w:numId w:val="60"/>
        </w:numPr>
        <w:tabs>
          <w:tab w:val="left" w:pos="821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D7DB787">
      <w:pPr>
        <w:pStyle w:val="9"/>
        <w:numPr>
          <w:ilvl w:val="1"/>
          <w:numId w:val="60"/>
        </w:numPr>
        <w:tabs>
          <w:tab w:val="left" w:pos="670"/>
        </w:tabs>
        <w:spacing w:before="2" w:after="0" w:line="240" w:lineRule="auto"/>
        <w:ind w:left="66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5A07B0A4">
      <w:pPr>
        <w:pStyle w:val="6"/>
        <w:spacing w:before="10"/>
        <w:rPr>
          <w:sz w:val="26"/>
        </w:rPr>
      </w:pPr>
    </w:p>
    <w:p w14:paraId="6CE6B29C">
      <w:pPr>
        <w:pStyle w:val="3"/>
        <w:spacing w:before="1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29B2B366">
      <w:pPr>
        <w:pStyle w:val="6"/>
        <w:spacing w:before="10"/>
        <w:rPr>
          <w:b/>
          <w:sz w:val="26"/>
        </w:rPr>
      </w:pPr>
    </w:p>
    <w:p w14:paraId="6D998D7C">
      <w:pPr>
        <w:pStyle w:val="6"/>
        <w:spacing w:before="1" w:line="280" w:lineRule="auto"/>
        <w:ind w:left="26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2A9431FE">
      <w:pPr>
        <w:pStyle w:val="3"/>
        <w:spacing w:before="1"/>
        <w:ind w:left="26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29313A6A">
      <w:pPr>
        <w:pStyle w:val="6"/>
        <w:spacing w:before="0"/>
        <w:rPr>
          <w:b/>
          <w:sz w:val="27"/>
        </w:rPr>
      </w:pPr>
    </w:p>
    <w:p w14:paraId="5FAF9715">
      <w:pPr>
        <w:pStyle w:val="6"/>
        <w:spacing w:before="0" w:line="280" w:lineRule="auto"/>
        <w:ind w:left="269" w:right="13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25CDFB45">
      <w:pPr>
        <w:pStyle w:val="6"/>
        <w:spacing w:before="7"/>
        <w:rPr>
          <w:sz w:val="23"/>
        </w:rPr>
      </w:pPr>
    </w:p>
    <w:p w14:paraId="223C059B">
      <w:pPr>
        <w:pStyle w:val="6"/>
        <w:spacing w:before="0" w:line="280" w:lineRule="auto"/>
        <w:ind w:left="26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41D3A554">
      <w:pPr>
        <w:pStyle w:val="6"/>
        <w:spacing w:before="0"/>
        <w:rPr>
          <w:sz w:val="22"/>
        </w:rPr>
      </w:pPr>
    </w:p>
    <w:p w14:paraId="4BE470CB">
      <w:pPr>
        <w:pStyle w:val="6"/>
        <w:spacing w:before="139"/>
        <w:ind w:left="29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538B356D">
      <w:pPr>
        <w:pStyle w:val="6"/>
        <w:spacing w:before="0"/>
        <w:rPr>
          <w:sz w:val="22"/>
        </w:rPr>
      </w:pPr>
    </w:p>
    <w:p w14:paraId="1EA4E73D">
      <w:pPr>
        <w:pStyle w:val="6"/>
        <w:spacing w:before="0"/>
        <w:rPr>
          <w:sz w:val="22"/>
        </w:rPr>
      </w:pPr>
    </w:p>
    <w:p w14:paraId="4C95C1C7">
      <w:pPr>
        <w:pStyle w:val="6"/>
        <w:spacing w:before="0"/>
        <w:rPr>
          <w:sz w:val="22"/>
        </w:rPr>
      </w:pPr>
    </w:p>
    <w:p w14:paraId="15143779">
      <w:pPr>
        <w:pStyle w:val="6"/>
        <w:spacing w:before="0"/>
        <w:rPr>
          <w:sz w:val="21"/>
        </w:rPr>
      </w:pPr>
    </w:p>
    <w:p w14:paraId="5457B2F7">
      <w:pPr>
        <w:pStyle w:val="6"/>
        <w:spacing w:before="0"/>
        <w:ind w:left="14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FD9643F">
      <w:pPr>
        <w:pStyle w:val="6"/>
        <w:spacing w:before="0"/>
        <w:rPr>
          <w:sz w:val="22"/>
        </w:rPr>
      </w:pPr>
    </w:p>
    <w:p w14:paraId="0DA1591E">
      <w:pPr>
        <w:pStyle w:val="6"/>
        <w:spacing w:before="0"/>
        <w:rPr>
          <w:sz w:val="22"/>
        </w:rPr>
      </w:pPr>
    </w:p>
    <w:p w14:paraId="145CF547">
      <w:pPr>
        <w:pStyle w:val="6"/>
        <w:spacing w:before="6"/>
        <w:rPr>
          <w:sz w:val="32"/>
        </w:rPr>
      </w:pPr>
    </w:p>
    <w:p w14:paraId="7F39F958">
      <w:pPr>
        <w:pStyle w:val="6"/>
        <w:spacing w:before="0" w:line="280" w:lineRule="auto"/>
        <w:ind w:left="5817" w:right="549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292929B6">
      <w:pPr>
        <w:spacing w:after="0" w:line="280" w:lineRule="auto"/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34FDFE9E">
      <w:pPr>
        <w:pStyle w:val="6"/>
        <w:spacing w:before="73"/>
        <w:ind w:left="29"/>
        <w:jc w:val="center"/>
      </w:pPr>
      <w:r>
        <w:t>TESTEMUNHA</w:t>
      </w:r>
    </w:p>
    <w:p w14:paraId="338E4231">
      <w:pPr>
        <w:pStyle w:val="6"/>
        <w:spacing w:before="0"/>
        <w:rPr>
          <w:sz w:val="22"/>
        </w:rPr>
      </w:pPr>
    </w:p>
    <w:p w14:paraId="7170CFAC">
      <w:pPr>
        <w:pStyle w:val="6"/>
        <w:spacing w:before="0"/>
        <w:rPr>
          <w:sz w:val="22"/>
        </w:rPr>
      </w:pPr>
    </w:p>
    <w:p w14:paraId="3442A114">
      <w:pPr>
        <w:pStyle w:val="6"/>
        <w:spacing w:before="0"/>
        <w:rPr>
          <w:sz w:val="22"/>
        </w:rPr>
      </w:pPr>
    </w:p>
    <w:p w14:paraId="24F75E56">
      <w:pPr>
        <w:pStyle w:val="6"/>
        <w:spacing w:before="11"/>
      </w:pPr>
    </w:p>
    <w:p w14:paraId="21B58A8A">
      <w:pPr>
        <w:pStyle w:val="6"/>
        <w:spacing w:before="0"/>
        <w:ind w:left="29"/>
        <w:jc w:val="center"/>
      </w:pPr>
      <w:r>
        <w:t>TESTEMUNHA</w:t>
      </w:r>
    </w:p>
    <w:p w14:paraId="0CAE60A6">
      <w:pPr>
        <w:pStyle w:val="6"/>
        <w:spacing w:before="0"/>
      </w:pPr>
    </w:p>
    <w:p w14:paraId="24A82CD6">
      <w:pPr>
        <w:pStyle w:val="6"/>
        <w:spacing w:before="0"/>
      </w:pPr>
    </w:p>
    <w:p w14:paraId="47233F55">
      <w:pPr>
        <w:pStyle w:val="6"/>
        <w:spacing w:before="0"/>
      </w:pPr>
    </w:p>
    <w:p w14:paraId="0C4FBB75">
      <w:pPr>
        <w:pStyle w:val="6"/>
        <w:spacing w:before="0"/>
      </w:pPr>
    </w:p>
    <w:p w14:paraId="1A510D08">
      <w:pPr>
        <w:pStyle w:val="6"/>
        <w:spacing w:before="0"/>
      </w:pPr>
    </w:p>
    <w:p w14:paraId="01A3B684">
      <w:pPr>
        <w:pStyle w:val="6"/>
        <w:spacing w:before="0"/>
      </w:pPr>
    </w:p>
    <w:p w14:paraId="4EFE11CE">
      <w:pPr>
        <w:pStyle w:val="6"/>
        <w:spacing w:before="0"/>
      </w:pPr>
    </w:p>
    <w:p w14:paraId="486315F4">
      <w:pPr>
        <w:pStyle w:val="6"/>
        <w:spacing w:before="0"/>
      </w:pPr>
    </w:p>
    <w:p w14:paraId="49CF6299">
      <w:pPr>
        <w:pStyle w:val="6"/>
        <w:spacing w:before="0"/>
      </w:pPr>
    </w:p>
    <w:p w14:paraId="551D04C2">
      <w:pPr>
        <w:pStyle w:val="6"/>
        <w:spacing w:before="0"/>
      </w:pPr>
    </w:p>
    <w:p w14:paraId="0D01433E">
      <w:pPr>
        <w:pStyle w:val="6"/>
        <w:spacing w:before="0"/>
      </w:pPr>
    </w:p>
    <w:p w14:paraId="5B3FB546">
      <w:pPr>
        <w:pStyle w:val="6"/>
        <w:spacing w:before="0"/>
      </w:pPr>
    </w:p>
    <w:p w14:paraId="6CF6CF04">
      <w:pPr>
        <w:pStyle w:val="6"/>
        <w:spacing w:before="0"/>
      </w:pPr>
    </w:p>
    <w:p w14:paraId="4D992E09">
      <w:pPr>
        <w:pStyle w:val="6"/>
        <w:spacing w:before="3"/>
        <w:rPr>
          <w:sz w:val="17"/>
        </w:rPr>
      </w:pPr>
    </w:p>
    <w:p w14:paraId="12288959">
      <w:pPr>
        <w:spacing w:before="92"/>
        <w:ind w:left="44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1E674720">
      <w:pPr>
        <w:pStyle w:val="6"/>
        <w:spacing w:before="11"/>
        <w:rPr>
          <w:b/>
          <w:sz w:val="26"/>
        </w:rPr>
      </w:pPr>
    </w:p>
    <w:p w14:paraId="66E9E287">
      <w:pPr>
        <w:pStyle w:val="6"/>
        <w:spacing w:before="0" w:line="280" w:lineRule="auto"/>
        <w:ind w:left="26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t>OBJETIVO APONTAR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DA 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 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504CA93F">
      <w:pPr>
        <w:pStyle w:val="6"/>
        <w:spacing w:before="0"/>
        <w:rPr>
          <w:sz w:val="24"/>
        </w:rPr>
      </w:pPr>
    </w:p>
    <w:p w14:paraId="67A26C5A">
      <w:pPr>
        <w:pStyle w:val="3"/>
        <w:numPr>
          <w:ilvl w:val="0"/>
          <w:numId w:val="61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318C67DA">
      <w:pPr>
        <w:pStyle w:val="6"/>
        <w:spacing w:before="0"/>
        <w:rPr>
          <w:b/>
          <w:sz w:val="27"/>
        </w:rPr>
      </w:pPr>
    </w:p>
    <w:p w14:paraId="142D0A68">
      <w:pPr>
        <w:pStyle w:val="9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2FF414BC">
      <w:pPr>
        <w:pStyle w:val="6"/>
        <w:spacing w:before="11"/>
        <w:rPr>
          <w:b/>
          <w:sz w:val="26"/>
        </w:rPr>
      </w:pPr>
    </w:p>
    <w:p w14:paraId="3DE78C8C">
      <w:pPr>
        <w:pStyle w:val="6"/>
        <w:spacing w:before="0" w:line="280" w:lineRule="auto"/>
        <w:ind w:left="26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7DCD59BC">
      <w:pPr>
        <w:pStyle w:val="6"/>
        <w:spacing w:before="11"/>
        <w:rPr>
          <w:sz w:val="23"/>
        </w:rPr>
      </w:pPr>
    </w:p>
    <w:p w14:paraId="348EBB45">
      <w:pPr>
        <w:pStyle w:val="6"/>
        <w:spacing w:before="0" w:line="280" w:lineRule="auto"/>
        <w:ind w:left="26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7CCDD906">
      <w:pPr>
        <w:pStyle w:val="6"/>
        <w:spacing w:before="9"/>
        <w:rPr>
          <w:sz w:val="23"/>
        </w:rPr>
      </w:pPr>
    </w:p>
    <w:p w14:paraId="689D51E9">
      <w:pPr>
        <w:pStyle w:val="6"/>
        <w:spacing w:before="0" w:line="280" w:lineRule="auto"/>
        <w:ind w:left="26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274E5EA0">
      <w:pPr>
        <w:pStyle w:val="6"/>
        <w:spacing w:before="7"/>
        <w:rPr>
          <w:sz w:val="23"/>
        </w:rPr>
      </w:pPr>
    </w:p>
    <w:p w14:paraId="1BB80944">
      <w:pPr>
        <w:pStyle w:val="3"/>
        <w:numPr>
          <w:ilvl w:val="1"/>
          <w:numId w:val="61"/>
        </w:numPr>
        <w:tabs>
          <w:tab w:val="left" w:pos="609"/>
        </w:tabs>
        <w:spacing w:before="1" w:after="0" w:line="240" w:lineRule="auto"/>
        <w:ind w:left="60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114F5D81">
      <w:pPr>
        <w:pStyle w:val="6"/>
        <w:spacing w:before="10"/>
        <w:rPr>
          <w:b/>
          <w:sz w:val="26"/>
        </w:rPr>
      </w:pPr>
    </w:p>
    <w:p w14:paraId="39D7870A">
      <w:pPr>
        <w:pStyle w:val="6"/>
        <w:spacing w:before="1" w:line="280" w:lineRule="auto"/>
        <w:ind w:left="269" w:right="133"/>
        <w:jc w:val="both"/>
      </w:pPr>
      <w:r>
        <w:t>Os itens adquiridos por esta Seção de Controle de Medicamentos são padronizados com a grade atualizada constantemente, visando o abastecimento dos estoques do Hospital</w:t>
      </w:r>
      <w:r>
        <w:rPr>
          <w:spacing w:val="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fluminense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52B1BFBA">
      <w:pPr>
        <w:pStyle w:val="6"/>
        <w:spacing w:before="7"/>
        <w:rPr>
          <w:sz w:val="23"/>
        </w:rPr>
      </w:pPr>
    </w:p>
    <w:p w14:paraId="532F595F">
      <w:pPr>
        <w:pStyle w:val="6"/>
        <w:spacing w:before="0" w:line="280" w:lineRule="auto"/>
        <w:ind w:left="26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46D678F5">
      <w:pPr>
        <w:pStyle w:val="6"/>
        <w:spacing w:before="8"/>
        <w:rPr>
          <w:sz w:val="23"/>
        </w:rPr>
      </w:pPr>
    </w:p>
    <w:p w14:paraId="2D537113">
      <w:pPr>
        <w:pStyle w:val="3"/>
        <w:numPr>
          <w:ilvl w:val="1"/>
          <w:numId w:val="61"/>
        </w:numPr>
        <w:tabs>
          <w:tab w:val="left" w:pos="609"/>
        </w:tabs>
        <w:spacing w:before="0" w:after="0" w:line="240" w:lineRule="auto"/>
        <w:ind w:left="60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36F163FE">
      <w:pPr>
        <w:pStyle w:val="6"/>
        <w:spacing w:before="0"/>
        <w:rPr>
          <w:b/>
          <w:sz w:val="27"/>
        </w:rPr>
      </w:pPr>
    </w:p>
    <w:p w14:paraId="4393CB18">
      <w:pPr>
        <w:pStyle w:val="6"/>
        <w:spacing w:before="0" w:line="271" w:lineRule="auto"/>
        <w:ind w:left="26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189D4AD4">
      <w:pPr>
        <w:pStyle w:val="6"/>
        <w:spacing w:before="10"/>
        <w:rPr>
          <w:sz w:val="23"/>
        </w:rPr>
      </w:pPr>
    </w:p>
    <w:p w14:paraId="3543CAF5">
      <w:pPr>
        <w:pStyle w:val="6"/>
        <w:spacing w:before="0"/>
        <w:ind w:left="26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180D4563">
      <w:pPr>
        <w:pStyle w:val="6"/>
        <w:spacing w:before="0"/>
        <w:rPr>
          <w:sz w:val="22"/>
        </w:rPr>
      </w:pPr>
    </w:p>
    <w:p w14:paraId="20825B3F">
      <w:pPr>
        <w:pStyle w:val="6"/>
        <w:spacing w:before="5"/>
        <w:rPr>
          <w:sz w:val="28"/>
        </w:rPr>
      </w:pPr>
    </w:p>
    <w:p w14:paraId="786298B0">
      <w:pPr>
        <w:pStyle w:val="3"/>
        <w:numPr>
          <w:ilvl w:val="0"/>
          <w:numId w:val="61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58A1BD11">
      <w:pPr>
        <w:pStyle w:val="9"/>
        <w:numPr>
          <w:ilvl w:val="1"/>
          <w:numId w:val="61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7BD9BF9B">
      <w:pPr>
        <w:pStyle w:val="6"/>
        <w:spacing w:before="11"/>
        <w:rPr>
          <w:b/>
          <w:sz w:val="26"/>
        </w:rPr>
      </w:pPr>
    </w:p>
    <w:p w14:paraId="61BE8B53">
      <w:pPr>
        <w:pStyle w:val="6"/>
        <w:spacing w:before="0" w:line="280" w:lineRule="auto"/>
        <w:ind w:left="269" w:right="133"/>
        <w:jc w:val="both"/>
      </w:pPr>
      <w:r>
        <w:t>Com base nos requisitos definidos, foram realizados levantamentos para identificar quais soluções existentes no mercado atendem às necessidades, de modo a alcançar os resultados</w:t>
      </w:r>
      <w:r>
        <w:rPr>
          <w:spacing w:val="-47"/>
        </w:rPr>
        <w:t xml:space="preserve"> </w:t>
      </w:r>
      <w:r>
        <w:t>pretendidos com os respectivos preços estimados, levando-se em conta aspectos de economicidade, eficácia, eficiência e padronização. Dentro do presente estudo, foram analisados</w:t>
      </w:r>
      <w:r>
        <w:rPr>
          <w:spacing w:val="1"/>
        </w:rPr>
        <w:t xml:space="preserve"> </w:t>
      </w:r>
      <w:r>
        <w:t>processos de contratações semelhantes feitas por outros órgãos e entidades, por meio de consultas a outros editais, com a finalidade de identificar a existência de novas</w:t>
      </w:r>
      <w:r>
        <w:rPr>
          <w:spacing w:val="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793C9351">
      <w:pPr>
        <w:pStyle w:val="6"/>
        <w:spacing w:before="9"/>
        <w:rPr>
          <w:sz w:val="23"/>
        </w:rPr>
      </w:pPr>
    </w:p>
    <w:p w14:paraId="530A93FE">
      <w:pPr>
        <w:pStyle w:val="6"/>
        <w:spacing w:before="0" w:line="280" w:lineRule="auto"/>
        <w:ind w:left="26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59CE85FA">
      <w:pPr>
        <w:pStyle w:val="6"/>
        <w:spacing w:before="9"/>
        <w:rPr>
          <w:sz w:val="23"/>
        </w:rPr>
      </w:pPr>
    </w:p>
    <w:p w14:paraId="5B9DCF80">
      <w:pPr>
        <w:pStyle w:val="6"/>
        <w:spacing w:before="0" w:line="280" w:lineRule="auto"/>
        <w:ind w:left="26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79782F79">
      <w:pPr>
        <w:pStyle w:val="6"/>
        <w:spacing w:before="8"/>
        <w:rPr>
          <w:sz w:val="23"/>
        </w:rPr>
      </w:pPr>
    </w:p>
    <w:p w14:paraId="3CB75AC3">
      <w:pPr>
        <w:pStyle w:val="6"/>
        <w:spacing w:before="0" w:line="280" w:lineRule="auto"/>
        <w:ind w:left="269" w:right="133"/>
        <w:jc w:val="both"/>
      </w:pPr>
      <w:r>
        <w:t>Na aquisição em tela não foram identificadas situações específicas ou casos de complexidade técnica do objeto, que pudessem promover a realização de audiência pública para</w:t>
      </w:r>
      <w:r>
        <w:rPr>
          <w:spacing w:val="1"/>
        </w:rPr>
        <w:t xml:space="preserve"> </w:t>
      </w:r>
      <w:r>
        <w:t>coleta de contribuições a fim de definir a solução mais adequada visando preservar a relação custo-benefício, em face dos itens serem considerados bens comuns de fornecimento</w:t>
      </w:r>
      <w:r>
        <w:rPr>
          <w:spacing w:val="1"/>
        </w:rPr>
        <w:t xml:space="preserve"> </w:t>
      </w:r>
      <w:r>
        <w:t>contínuo.</w:t>
      </w:r>
    </w:p>
    <w:p w14:paraId="2439A1F1">
      <w:pPr>
        <w:pStyle w:val="6"/>
        <w:spacing w:before="8"/>
        <w:rPr>
          <w:sz w:val="23"/>
        </w:rPr>
      </w:pPr>
    </w:p>
    <w:p w14:paraId="79C8630F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56ED3C2D">
      <w:pPr>
        <w:spacing w:after="0" w:line="240" w:lineRule="auto"/>
        <w:jc w:val="left"/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276F2C86">
      <w:pPr>
        <w:pStyle w:val="6"/>
        <w:spacing w:before="73" w:line="280" w:lineRule="auto"/>
        <w:ind w:left="26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72EE6F95">
      <w:pPr>
        <w:pStyle w:val="6"/>
        <w:spacing w:before="4"/>
        <w:rPr>
          <w:sz w:val="22"/>
        </w:rPr>
      </w:pPr>
    </w:p>
    <w:p w14:paraId="06055085">
      <w:pPr>
        <w:pStyle w:val="9"/>
        <w:numPr>
          <w:ilvl w:val="0"/>
          <w:numId w:val="62"/>
        </w:numPr>
        <w:tabs>
          <w:tab w:val="left" w:pos="423"/>
        </w:tabs>
        <w:spacing w:before="0" w:after="0" w:line="278" w:lineRule="auto"/>
        <w:ind w:left="26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369F9609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7CB9CFD4">
      <w:pPr>
        <w:pStyle w:val="9"/>
        <w:numPr>
          <w:ilvl w:val="0"/>
          <w:numId w:val="62"/>
        </w:numPr>
        <w:tabs>
          <w:tab w:val="left" w:pos="413"/>
        </w:tabs>
        <w:spacing w:before="25" w:after="0" w:line="240" w:lineRule="auto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62D881B2">
      <w:pPr>
        <w:pStyle w:val="9"/>
        <w:numPr>
          <w:ilvl w:val="0"/>
          <w:numId w:val="62"/>
        </w:numPr>
        <w:tabs>
          <w:tab w:val="left" w:pos="436"/>
        </w:tabs>
        <w:spacing w:before="25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256235B5">
      <w:pPr>
        <w:pStyle w:val="9"/>
        <w:numPr>
          <w:ilvl w:val="0"/>
          <w:numId w:val="62"/>
        </w:numPr>
        <w:tabs>
          <w:tab w:val="left" w:pos="413"/>
        </w:tabs>
        <w:spacing w:before="0" w:after="0" w:line="230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22FCBE40">
      <w:pPr>
        <w:pStyle w:val="9"/>
        <w:numPr>
          <w:ilvl w:val="0"/>
          <w:numId w:val="62"/>
        </w:numPr>
        <w:tabs>
          <w:tab w:val="left" w:pos="435"/>
        </w:tabs>
        <w:spacing w:before="25" w:after="0" w:line="278" w:lineRule="auto"/>
        <w:ind w:left="26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6F4E8DE2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2B144652">
      <w:pPr>
        <w:pStyle w:val="9"/>
        <w:numPr>
          <w:ilvl w:val="0"/>
          <w:numId w:val="62"/>
        </w:numPr>
        <w:tabs>
          <w:tab w:val="left" w:pos="416"/>
        </w:tabs>
        <w:spacing w:before="25" w:after="0" w:line="278" w:lineRule="auto"/>
        <w:ind w:left="26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2BEFEA70">
      <w:pPr>
        <w:pStyle w:val="6"/>
        <w:spacing w:before="4"/>
        <w:ind w:left="26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083EF50B">
      <w:pPr>
        <w:pStyle w:val="6"/>
        <w:spacing w:before="8"/>
        <w:rPr>
          <w:sz w:val="25"/>
        </w:rPr>
      </w:pPr>
    </w:p>
    <w:p w14:paraId="06ACB270">
      <w:pPr>
        <w:pStyle w:val="9"/>
        <w:numPr>
          <w:ilvl w:val="0"/>
          <w:numId w:val="62"/>
        </w:numPr>
        <w:tabs>
          <w:tab w:val="left" w:pos="443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422F3380">
      <w:pPr>
        <w:pStyle w:val="9"/>
        <w:numPr>
          <w:ilvl w:val="0"/>
          <w:numId w:val="62"/>
        </w:numPr>
        <w:tabs>
          <w:tab w:val="left" w:pos="415"/>
        </w:tabs>
        <w:spacing w:before="0" w:after="0" w:line="230" w:lineRule="exact"/>
        <w:ind w:left="41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348C5634">
      <w:pPr>
        <w:pStyle w:val="6"/>
        <w:spacing w:before="39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36490144">
      <w:pPr>
        <w:pStyle w:val="9"/>
        <w:numPr>
          <w:ilvl w:val="0"/>
          <w:numId w:val="62"/>
        </w:numPr>
        <w:tabs>
          <w:tab w:val="left" w:pos="424"/>
        </w:tabs>
        <w:spacing w:before="26" w:after="0" w:line="278" w:lineRule="auto"/>
        <w:ind w:left="26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7A178EF1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73CE72B9">
      <w:pPr>
        <w:pStyle w:val="9"/>
        <w:numPr>
          <w:ilvl w:val="0"/>
          <w:numId w:val="62"/>
        </w:numPr>
        <w:tabs>
          <w:tab w:val="left" w:pos="420"/>
        </w:tabs>
        <w:spacing w:before="25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3DB294EE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27514701">
      <w:pPr>
        <w:pStyle w:val="9"/>
        <w:numPr>
          <w:ilvl w:val="0"/>
          <w:numId w:val="62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7A779130">
      <w:pPr>
        <w:pStyle w:val="9"/>
        <w:numPr>
          <w:ilvl w:val="0"/>
          <w:numId w:val="62"/>
        </w:numPr>
        <w:tabs>
          <w:tab w:val="left" w:pos="415"/>
        </w:tabs>
        <w:spacing w:before="25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9.787,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1999,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6.360,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setembro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1976,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"/>
          <w:sz w:val="20"/>
        </w:rPr>
        <w:t xml:space="preserve"> </w:t>
      </w:r>
      <w:r>
        <w:rPr>
          <w:sz w:val="20"/>
        </w:rPr>
        <w:t>sanitária,</w:t>
      </w:r>
      <w:r>
        <w:rPr>
          <w:spacing w:val="2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"/>
          <w:sz w:val="20"/>
        </w:rPr>
        <w:t xml:space="preserve"> </w:t>
      </w:r>
      <w:r>
        <w:rPr>
          <w:sz w:val="20"/>
        </w:rPr>
        <w:t>genérico,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providências.</w:t>
      </w:r>
    </w:p>
    <w:p w14:paraId="5123B150">
      <w:pPr>
        <w:pStyle w:val="9"/>
        <w:numPr>
          <w:ilvl w:val="0"/>
          <w:numId w:val="62"/>
        </w:numPr>
        <w:tabs>
          <w:tab w:val="left" w:pos="438"/>
        </w:tabs>
        <w:spacing w:before="0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7528E946">
      <w:pPr>
        <w:pStyle w:val="9"/>
        <w:numPr>
          <w:ilvl w:val="0"/>
          <w:numId w:val="62"/>
        </w:numPr>
        <w:tabs>
          <w:tab w:val="left" w:pos="415"/>
        </w:tabs>
        <w:spacing w:before="0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2207D438">
      <w:pPr>
        <w:pStyle w:val="9"/>
        <w:numPr>
          <w:ilvl w:val="0"/>
          <w:numId w:val="62"/>
        </w:numPr>
        <w:tabs>
          <w:tab w:val="left" w:pos="453"/>
        </w:tabs>
        <w:spacing w:before="0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0217B9E6">
      <w:pPr>
        <w:pStyle w:val="6"/>
        <w:spacing w:before="10"/>
      </w:pPr>
    </w:p>
    <w:p w14:paraId="734CAE7C">
      <w:pPr>
        <w:pStyle w:val="3"/>
        <w:numPr>
          <w:ilvl w:val="0"/>
          <w:numId w:val="61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1571E39F">
      <w:pPr>
        <w:pStyle w:val="6"/>
        <w:spacing w:line="280" w:lineRule="auto"/>
        <w:ind w:left="269" w:right="13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193537E4">
      <w:pPr>
        <w:pStyle w:val="6"/>
        <w:spacing w:before="7"/>
        <w:rPr>
          <w:sz w:val="23"/>
        </w:rPr>
      </w:pPr>
    </w:p>
    <w:p w14:paraId="16A8C9F0">
      <w:pPr>
        <w:pStyle w:val="3"/>
        <w:numPr>
          <w:ilvl w:val="1"/>
          <w:numId w:val="61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21F3F7AA">
      <w:pPr>
        <w:pStyle w:val="6"/>
        <w:ind w:left="269"/>
        <w:jc w:val="both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28884789">
      <w:pPr>
        <w:pStyle w:val="6"/>
        <w:spacing w:before="11"/>
        <w:rPr>
          <w:sz w:val="26"/>
        </w:rPr>
      </w:pPr>
    </w:p>
    <w:p w14:paraId="2560D75C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7789FA9A">
      <w:pPr>
        <w:pStyle w:val="6"/>
        <w:spacing w:before="1"/>
        <w:rPr>
          <w:b/>
          <w:sz w:val="23"/>
        </w:rPr>
      </w:pPr>
    </w:p>
    <w:p w14:paraId="4C0B6F28">
      <w:pPr>
        <w:spacing w:after="0"/>
        <w:rPr>
          <w:sz w:val="23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3F7E280F">
      <w:pPr>
        <w:pStyle w:val="6"/>
        <w:spacing w:before="9"/>
        <w:rPr>
          <w:b/>
          <w:sz w:val="19"/>
        </w:rPr>
      </w:pPr>
    </w:p>
    <w:p w14:paraId="366F35EC">
      <w:pPr>
        <w:spacing w:before="0"/>
        <w:ind w:left="301" w:right="0" w:firstLine="0"/>
        <w:jc w:val="left"/>
        <w:rPr>
          <w:b/>
          <w:sz w:val="18"/>
        </w:rPr>
      </w:pPr>
      <w:r>
        <w:rPr>
          <w:b/>
          <w:sz w:val="18"/>
        </w:rPr>
        <w:t>ITEM</w:t>
      </w:r>
    </w:p>
    <w:p w14:paraId="16331947">
      <w:pPr>
        <w:spacing w:before="93" w:line="312" w:lineRule="auto"/>
        <w:ind w:left="172" w:right="-20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ID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SIGA</w:t>
      </w:r>
    </w:p>
    <w:p w14:paraId="1D4DB85D">
      <w:pPr>
        <w:pStyle w:val="6"/>
        <w:spacing w:before="9"/>
        <w:rPr>
          <w:b/>
          <w:sz w:val="19"/>
        </w:rPr>
      </w:pPr>
      <w:r>
        <w:br w:type="column"/>
      </w:r>
    </w:p>
    <w:p w14:paraId="23E65574">
      <w:pPr>
        <w:tabs>
          <w:tab w:val="left" w:pos="3913"/>
          <w:tab w:val="left" w:pos="7882"/>
          <w:tab w:val="left" w:pos="8589"/>
        </w:tabs>
        <w:spacing w:before="0"/>
        <w:ind w:left="227" w:right="0" w:firstLine="0"/>
        <w:jc w:val="left"/>
        <w:rPr>
          <w:b/>
          <w:sz w:val="18"/>
        </w:rPr>
      </w:pPr>
      <w:r>
        <w:rPr>
          <w:b/>
          <w:sz w:val="18"/>
        </w:rPr>
        <w:t>MEDICAMENTO</w:t>
      </w:r>
      <w:r>
        <w:rPr>
          <w:b/>
          <w:sz w:val="18"/>
        </w:rPr>
        <w:tab/>
      </w:r>
      <w:r>
        <w:rPr>
          <w:b/>
          <w:sz w:val="18"/>
        </w:rPr>
        <w:t>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TERAPÊUTICA</w:t>
      </w:r>
      <w:r>
        <w:rPr>
          <w:b/>
          <w:sz w:val="18"/>
        </w:rPr>
        <w:tab/>
      </w:r>
      <w:r>
        <w:rPr>
          <w:b/>
          <w:sz w:val="18"/>
        </w:rPr>
        <w:t>CMM</w:t>
      </w:r>
      <w:r>
        <w:rPr>
          <w:b/>
          <w:sz w:val="18"/>
        </w:rPr>
        <w:tab/>
      </w:r>
      <w:r>
        <w:rPr>
          <w:b/>
          <w:sz w:val="18"/>
        </w:rPr>
        <w:t>QUANT.</w:t>
      </w:r>
    </w:p>
    <w:p w14:paraId="1691641D">
      <w:pPr>
        <w:tabs>
          <w:tab w:val="left" w:pos="2556"/>
        </w:tabs>
        <w:spacing w:before="145" w:line="270" w:lineRule="atLeast"/>
        <w:ind w:left="227" w:right="9523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OLIGOELEMENTOS</w:t>
      </w:r>
      <w:r>
        <w:rPr>
          <w:spacing w:val="1"/>
          <w:sz w:val="18"/>
        </w:rPr>
        <w:t xml:space="preserve"> </w:t>
      </w:r>
      <w:r>
        <w:rPr>
          <w:sz w:val="18"/>
        </w:rPr>
        <w:t>ADULTO</w:t>
      </w:r>
      <w:r>
        <w:rPr>
          <w:spacing w:val="1"/>
          <w:sz w:val="18"/>
        </w:rPr>
        <w:t xml:space="preserve"> </w:t>
      </w:r>
      <w:r>
        <w:rPr>
          <w:sz w:val="18"/>
        </w:rPr>
        <w:t>SULFATO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ZINCO</w:t>
      </w:r>
      <w:r>
        <w:rPr>
          <w:spacing w:val="1"/>
          <w:sz w:val="18"/>
        </w:rPr>
        <w:t xml:space="preserve"> </w:t>
      </w:r>
      <w:r>
        <w:rPr>
          <w:sz w:val="18"/>
        </w:rPr>
        <w:t>HEPTAIDRATADO</w:t>
      </w:r>
      <w:r>
        <w:rPr>
          <w:sz w:val="18"/>
        </w:rPr>
        <w:tab/>
      </w:r>
      <w:r>
        <w:rPr>
          <w:spacing w:val="-4"/>
          <w:sz w:val="18"/>
        </w:rPr>
        <w:t>(5MG);SULFATO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CÚPRICO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PENTAIDRATADO</w:t>
      </w:r>
      <w:r>
        <w:rPr>
          <w:spacing w:val="8"/>
          <w:sz w:val="18"/>
        </w:rPr>
        <w:t xml:space="preserve"> </w:t>
      </w:r>
      <w:r>
        <w:rPr>
          <w:sz w:val="18"/>
        </w:rPr>
        <w:t>(1,6);</w:t>
      </w:r>
      <w:r>
        <w:rPr>
          <w:spacing w:val="7"/>
          <w:sz w:val="18"/>
        </w:rPr>
        <w:t xml:space="preserve"> </w:t>
      </w:r>
      <w:r>
        <w:rPr>
          <w:sz w:val="18"/>
        </w:rPr>
        <w:t>SULFATO</w:t>
      </w:r>
    </w:p>
    <w:p w14:paraId="31DEF6A9">
      <w:pPr>
        <w:spacing w:after="0" w:line="270" w:lineRule="atLeast"/>
        <w:jc w:val="both"/>
        <w:rPr>
          <w:sz w:val="18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782" w:space="40"/>
            <w:col w:w="613" w:space="39"/>
            <w:col w:w="13406"/>
          </w:cols>
        </w:sectPr>
      </w:pPr>
    </w:p>
    <w:p w14:paraId="3760C334">
      <w:pPr>
        <w:pStyle w:val="6"/>
        <w:spacing w:before="0"/>
        <w:rPr>
          <w:sz w:val="19"/>
        </w:rPr>
      </w:pPr>
    </w:p>
    <w:p w14:paraId="222C9216">
      <w:pPr>
        <w:tabs>
          <w:tab w:val="left" w:pos="993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spacing w:val="-2"/>
          <w:sz w:val="18"/>
        </w:rPr>
        <w:t>84507</w:t>
      </w:r>
    </w:p>
    <w:p w14:paraId="0597445E">
      <w:pPr>
        <w:spacing w:before="83" w:line="312" w:lineRule="auto"/>
        <w:ind w:left="217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DE MANGANÊS MONOIDRATADO (0,8 MG);</w:t>
      </w:r>
      <w:r>
        <w:rPr>
          <w:spacing w:val="-42"/>
          <w:sz w:val="18"/>
        </w:rPr>
        <w:t xml:space="preserve"> </w:t>
      </w:r>
      <w:r>
        <w:rPr>
          <w:sz w:val="18"/>
        </w:rPr>
        <w:t>CLORETO</w:t>
      </w:r>
      <w:r>
        <w:rPr>
          <w:spacing w:val="1"/>
          <w:sz w:val="18"/>
        </w:rPr>
        <w:t xml:space="preserve"> </w:t>
      </w:r>
      <w:r>
        <w:rPr>
          <w:sz w:val="18"/>
        </w:rPr>
        <w:t>CRÔMICO</w:t>
      </w:r>
      <w:r>
        <w:rPr>
          <w:spacing w:val="1"/>
          <w:sz w:val="18"/>
        </w:rPr>
        <w:t xml:space="preserve"> </w:t>
      </w:r>
      <w:r>
        <w:rPr>
          <w:sz w:val="18"/>
        </w:rPr>
        <w:t>HEXAIDRATADO</w:t>
      </w:r>
      <w:r>
        <w:rPr>
          <w:spacing w:val="1"/>
          <w:sz w:val="18"/>
        </w:rPr>
        <w:t xml:space="preserve"> </w:t>
      </w:r>
      <w:r>
        <w:rPr>
          <w:sz w:val="18"/>
        </w:rPr>
        <w:t>(20</w:t>
      </w:r>
      <w:r>
        <w:rPr>
          <w:spacing w:val="-42"/>
          <w:sz w:val="18"/>
        </w:rPr>
        <w:t xml:space="preserve"> </w:t>
      </w:r>
      <w:r>
        <w:rPr>
          <w:sz w:val="18"/>
        </w:rPr>
        <w:t>MCG), FORMA FARMACEUTICA: SOLUCAO</w:t>
      </w:r>
      <w:r>
        <w:rPr>
          <w:spacing w:val="-42"/>
          <w:sz w:val="18"/>
        </w:rPr>
        <w:t xml:space="preserve"> </w:t>
      </w:r>
      <w:r>
        <w:rPr>
          <w:sz w:val="18"/>
        </w:rPr>
        <w:t>INJETAVEL, CONCENTRACAO / DOSAGEM:</w:t>
      </w:r>
      <w:r>
        <w:rPr>
          <w:spacing w:val="-42"/>
          <w:sz w:val="18"/>
        </w:rPr>
        <w:t xml:space="preserve"> </w:t>
      </w:r>
      <w:r>
        <w:rPr>
          <w:sz w:val="18"/>
        </w:rPr>
        <w:t>N/A,</w:t>
      </w:r>
      <w:r>
        <w:rPr>
          <w:spacing w:val="1"/>
          <w:sz w:val="18"/>
        </w:rPr>
        <w:t xml:space="preserve"> </w:t>
      </w:r>
      <w:r>
        <w:rPr>
          <w:sz w:val="18"/>
        </w:rPr>
        <w:t>UNIDADE:</w:t>
      </w:r>
      <w:r>
        <w:rPr>
          <w:spacing w:val="1"/>
          <w:sz w:val="18"/>
        </w:rPr>
        <w:t xml:space="preserve"> </w:t>
      </w:r>
      <w:r>
        <w:rPr>
          <w:sz w:val="18"/>
        </w:rPr>
        <w:t>N/A,</w:t>
      </w:r>
      <w:r>
        <w:rPr>
          <w:spacing w:val="1"/>
          <w:sz w:val="18"/>
        </w:rPr>
        <w:t xml:space="preserve"> </w:t>
      </w:r>
      <w:r>
        <w:rPr>
          <w:sz w:val="18"/>
        </w:rPr>
        <w:t>VOLUME: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ML,</w:t>
      </w:r>
      <w:r>
        <w:rPr>
          <w:spacing w:val="1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11"/>
          <w:sz w:val="18"/>
        </w:rPr>
        <w:t xml:space="preserve"> </w:t>
      </w:r>
      <w:r>
        <w:rPr>
          <w:sz w:val="18"/>
        </w:rPr>
        <w:t>AMPOLA</w:t>
      </w:r>
    </w:p>
    <w:p w14:paraId="555AB604">
      <w:pPr>
        <w:tabs>
          <w:tab w:val="left" w:pos="2321"/>
          <w:tab w:val="left" w:pos="2880"/>
        </w:tabs>
        <w:spacing w:before="36" w:line="312" w:lineRule="auto"/>
        <w:ind w:left="217" w:right="0" w:firstLine="0"/>
        <w:jc w:val="both"/>
        <w:rPr>
          <w:sz w:val="18"/>
        </w:rPr>
      </w:pPr>
      <w:r>
        <w:rPr>
          <w:sz w:val="18"/>
        </w:rPr>
        <w:t>MEDICAMENTO</w:t>
      </w:r>
      <w:r>
        <w:rPr>
          <w:spacing w:val="1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HUMANO,GRUPO</w:t>
      </w:r>
      <w:r>
        <w:rPr>
          <w:spacing w:val="-42"/>
          <w:sz w:val="18"/>
        </w:rPr>
        <w:t xml:space="preserve"> </w:t>
      </w:r>
      <w:r>
        <w:rPr>
          <w:sz w:val="18"/>
        </w:rPr>
        <w:t>FARMACOLOGICO:</w:t>
      </w:r>
      <w:r>
        <w:rPr>
          <w:spacing w:val="1"/>
          <w:sz w:val="18"/>
        </w:rPr>
        <w:t xml:space="preserve"> </w:t>
      </w:r>
      <w:r>
        <w:rPr>
          <w:sz w:val="18"/>
        </w:rPr>
        <w:t>VITAMINAS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SUBSTANCIAS</w:t>
      </w:r>
      <w:r>
        <w:rPr>
          <w:spacing w:val="1"/>
          <w:sz w:val="18"/>
        </w:rPr>
        <w:t xml:space="preserve"> </w:t>
      </w:r>
      <w:r>
        <w:rPr>
          <w:sz w:val="18"/>
        </w:rPr>
        <w:t>MINERAIS,</w:t>
      </w:r>
      <w:r>
        <w:rPr>
          <w:spacing w:val="1"/>
          <w:sz w:val="18"/>
        </w:rPr>
        <w:t xml:space="preserve"> </w:t>
      </w: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z w:val="18"/>
        </w:rPr>
        <w:tab/>
      </w:r>
      <w:r>
        <w:rPr>
          <w:spacing w:val="-3"/>
          <w:sz w:val="18"/>
        </w:rPr>
        <w:t>MULTIVITAMINAS</w:t>
      </w:r>
      <w:r>
        <w:rPr>
          <w:spacing w:val="-43"/>
          <w:sz w:val="18"/>
        </w:rPr>
        <w:t xml:space="preserve"> </w:t>
      </w:r>
      <w:r>
        <w:rPr>
          <w:sz w:val="18"/>
        </w:rPr>
        <w:t>(POLIVITAMINICO)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CONTENDO</w:t>
      </w:r>
      <w:r>
        <w:rPr>
          <w:spacing w:val="-43"/>
          <w:sz w:val="18"/>
        </w:rPr>
        <w:t xml:space="preserve"> </w:t>
      </w:r>
      <w:r>
        <w:rPr>
          <w:sz w:val="18"/>
        </w:rPr>
        <w:t>(VITAMINAS</w:t>
      </w:r>
      <w:r>
        <w:rPr>
          <w:spacing w:val="-10"/>
          <w:sz w:val="18"/>
        </w:rPr>
        <w:t xml:space="preserve"> </w:t>
      </w:r>
      <w:r>
        <w:rPr>
          <w:sz w:val="18"/>
        </w:rPr>
        <w:t>A, D3, E, C, B1 , B2, B6,</w:t>
      </w:r>
      <w:r>
        <w:rPr>
          <w:spacing w:val="-1"/>
          <w:sz w:val="18"/>
        </w:rPr>
        <w:t xml:space="preserve"> </w:t>
      </w:r>
      <w:r>
        <w:rPr>
          <w:sz w:val="18"/>
        </w:rPr>
        <w:t>B12, B9,</w:t>
      </w:r>
    </w:p>
    <w:p w14:paraId="2B65FB4F">
      <w:pPr>
        <w:spacing w:before="0" w:line="156" w:lineRule="exact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Indicado</w:t>
      </w:r>
      <w:r>
        <w:rPr>
          <w:spacing w:val="76"/>
          <w:sz w:val="18"/>
        </w:rPr>
        <w:t xml:space="preserve"> </w:t>
      </w:r>
      <w:r>
        <w:rPr>
          <w:sz w:val="18"/>
        </w:rPr>
        <w:t>na</w:t>
      </w:r>
      <w:r>
        <w:rPr>
          <w:spacing w:val="76"/>
          <w:sz w:val="18"/>
        </w:rPr>
        <w:t xml:space="preserve"> </w:t>
      </w:r>
      <w:r>
        <w:rPr>
          <w:sz w:val="18"/>
        </w:rPr>
        <w:t>prevenção</w:t>
      </w:r>
      <w:r>
        <w:rPr>
          <w:spacing w:val="76"/>
          <w:sz w:val="18"/>
        </w:rPr>
        <w:t xml:space="preserve"> </w:t>
      </w:r>
      <w:r>
        <w:rPr>
          <w:sz w:val="18"/>
        </w:rPr>
        <w:t>dos</w:t>
      </w:r>
      <w:r>
        <w:rPr>
          <w:spacing w:val="76"/>
          <w:sz w:val="18"/>
        </w:rPr>
        <w:t xml:space="preserve"> </w:t>
      </w:r>
      <w:r>
        <w:rPr>
          <w:sz w:val="18"/>
        </w:rPr>
        <w:t>estados</w:t>
      </w:r>
      <w:r>
        <w:rPr>
          <w:spacing w:val="76"/>
          <w:sz w:val="18"/>
        </w:rPr>
        <w:t xml:space="preserve"> </w:t>
      </w:r>
      <w:r>
        <w:rPr>
          <w:sz w:val="18"/>
        </w:rPr>
        <w:t>carenciais</w:t>
      </w:r>
      <w:r>
        <w:rPr>
          <w:spacing w:val="76"/>
          <w:sz w:val="18"/>
        </w:rPr>
        <w:t xml:space="preserve"> </w:t>
      </w:r>
      <w:r>
        <w:rPr>
          <w:sz w:val="18"/>
        </w:rPr>
        <w:t>de</w:t>
      </w:r>
    </w:p>
    <w:p w14:paraId="0869FE61">
      <w:pPr>
        <w:tabs>
          <w:tab w:val="right" w:pos="5029"/>
        </w:tabs>
        <w:spacing w:before="63"/>
        <w:ind w:left="-8" w:right="0" w:firstLine="0"/>
        <w:jc w:val="left"/>
        <w:rPr>
          <w:sz w:val="18"/>
        </w:rPr>
      </w:pPr>
      <w:r>
        <w:rPr>
          <w:sz w:val="18"/>
        </w:rPr>
        <w:t>zinco,</w:t>
      </w:r>
      <w:r>
        <w:rPr>
          <w:spacing w:val="26"/>
          <w:sz w:val="18"/>
        </w:rPr>
        <w:t xml:space="preserve"> </w:t>
      </w:r>
      <w:r>
        <w:rPr>
          <w:sz w:val="18"/>
        </w:rPr>
        <w:t>cobre,</w:t>
      </w:r>
      <w:r>
        <w:rPr>
          <w:spacing w:val="26"/>
          <w:sz w:val="18"/>
        </w:rPr>
        <w:t xml:space="preserve"> </w:t>
      </w:r>
      <w:r>
        <w:rPr>
          <w:sz w:val="18"/>
        </w:rPr>
        <w:t>manganês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6"/>
          <w:sz w:val="18"/>
        </w:rPr>
        <w:t xml:space="preserve"> </w:t>
      </w:r>
      <w:r>
        <w:rPr>
          <w:sz w:val="18"/>
        </w:rPr>
        <w:t>cromo,</w:t>
      </w:r>
      <w:r>
        <w:rPr>
          <w:spacing w:val="26"/>
          <w:sz w:val="18"/>
        </w:rPr>
        <w:t xml:space="preserve"> </w:t>
      </w:r>
      <w:r>
        <w:rPr>
          <w:sz w:val="18"/>
        </w:rPr>
        <w:t>durante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Nutrição</w:t>
      </w:r>
      <w:r>
        <w:rPr>
          <w:spacing w:val="-13"/>
          <w:sz w:val="18"/>
        </w:rPr>
        <w:t xml:space="preserve"> </w:t>
      </w:r>
      <w:r>
        <w:rPr>
          <w:sz w:val="18"/>
        </w:rPr>
        <w:t>226</w:t>
      </w:r>
      <w:r>
        <w:rPr>
          <w:sz w:val="18"/>
        </w:rPr>
        <w:tab/>
      </w:r>
      <w:r>
        <w:rPr>
          <w:sz w:val="18"/>
        </w:rPr>
        <w:t>3300</w:t>
      </w:r>
    </w:p>
    <w:p w14:paraId="79FEAE74">
      <w:pPr>
        <w:spacing w:before="63"/>
        <w:ind w:left="-8" w:right="0" w:firstLine="0"/>
        <w:jc w:val="left"/>
        <w:rPr>
          <w:sz w:val="18"/>
        </w:rPr>
      </w:pPr>
      <w:r>
        <w:rPr>
          <w:sz w:val="18"/>
        </w:rPr>
        <w:t>Parenteral</w:t>
      </w:r>
      <w:r>
        <w:rPr>
          <w:spacing w:val="-10"/>
          <w:sz w:val="18"/>
        </w:rPr>
        <w:t xml:space="preserve"> </w:t>
      </w:r>
      <w:r>
        <w:rPr>
          <w:sz w:val="18"/>
        </w:rPr>
        <w:t>Total.</w:t>
      </w:r>
    </w:p>
    <w:p w14:paraId="7E2F44D5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444" w:space="40"/>
            <w:col w:w="3871" w:space="39"/>
            <w:col w:w="9486"/>
          </w:cols>
        </w:sectPr>
      </w:pPr>
    </w:p>
    <w:p w14:paraId="24AF9348">
      <w:pPr>
        <w:tabs>
          <w:tab w:val="left" w:pos="993"/>
        </w:tabs>
        <w:spacing w:before="411"/>
        <w:ind w:left="301" w:right="0" w:firstLine="0"/>
        <w:jc w:val="left"/>
        <w:rPr>
          <w:sz w:val="18"/>
        </w:rPr>
      </w:pPr>
      <w:r>
        <w:rPr>
          <w:sz w:val="18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143910</w:t>
      </w:r>
    </w:p>
    <w:p w14:paraId="7FE4A177">
      <w:pPr>
        <w:spacing w:before="6" w:line="312" w:lineRule="auto"/>
        <w:ind w:left="127" w:right="0" w:firstLine="0"/>
        <w:jc w:val="both"/>
        <w:rPr>
          <w:sz w:val="18"/>
        </w:rPr>
      </w:pPr>
      <w:r>
        <w:br w:type="column"/>
      </w:r>
      <w:r>
        <w:rPr>
          <w:spacing w:val="-1"/>
          <w:sz w:val="18"/>
        </w:rPr>
        <w:t>ACIDO</w:t>
      </w:r>
      <w:r>
        <w:rPr>
          <w:sz w:val="18"/>
        </w:rPr>
        <w:t xml:space="preserve"> </w:t>
      </w:r>
      <w:r>
        <w:rPr>
          <w:spacing w:val="-1"/>
          <w:sz w:val="18"/>
        </w:rPr>
        <w:t>PANTOTENICO,</w:t>
      </w:r>
      <w:r>
        <w:rPr>
          <w:sz w:val="18"/>
        </w:rPr>
        <w:t xml:space="preserve"> </w:t>
      </w:r>
      <w:r>
        <w:rPr>
          <w:spacing w:val="-1"/>
          <w:sz w:val="18"/>
        </w:rPr>
        <w:t>H,</w:t>
      </w:r>
      <w:r>
        <w:rPr>
          <w:sz w:val="18"/>
        </w:rPr>
        <w:t xml:space="preserve"> </w:t>
      </w:r>
      <w:r>
        <w:rPr>
          <w:spacing w:val="-1"/>
          <w:sz w:val="18"/>
        </w:rPr>
        <w:t>PP),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FORMA Utilizado </w:t>
      </w:r>
      <w:r>
        <w:rPr>
          <w:sz w:val="18"/>
        </w:rPr>
        <w:t>como suplemento vitamínico e mineral em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FARMACEUTICA:</w:t>
      </w:r>
      <w:r>
        <w:rPr>
          <w:sz w:val="18"/>
        </w:rPr>
        <w:t xml:space="preserve"> </w:t>
      </w:r>
      <w:r>
        <w:rPr>
          <w:spacing w:val="-1"/>
          <w:sz w:val="18"/>
        </w:rPr>
        <w:t>PO</w:t>
      </w:r>
      <w:r>
        <w:rPr>
          <w:sz w:val="18"/>
        </w:rPr>
        <w:t xml:space="preserve"> </w:t>
      </w:r>
      <w:r>
        <w:rPr>
          <w:spacing w:val="-1"/>
          <w:sz w:val="18"/>
        </w:rPr>
        <w:t>LIOFILO</w:t>
      </w:r>
      <w:r>
        <w:rPr>
          <w:sz w:val="18"/>
        </w:rPr>
        <w:t xml:space="preserve"> </w:t>
      </w:r>
      <w:r>
        <w:rPr>
          <w:spacing w:val="-1"/>
          <w:sz w:val="18"/>
        </w:rPr>
        <w:t>INJETAVEL, pacientes</w:t>
      </w:r>
      <w:r>
        <w:rPr>
          <w:sz w:val="18"/>
        </w:rPr>
        <w:t xml:space="preserve"> </w:t>
      </w:r>
      <w:r>
        <w:rPr>
          <w:spacing w:val="-1"/>
          <w:sz w:val="18"/>
        </w:rPr>
        <w:t>com</w:t>
      </w:r>
      <w:r>
        <w:rPr>
          <w:sz w:val="18"/>
        </w:rPr>
        <w:t xml:space="preserve"> </w:t>
      </w:r>
      <w:r>
        <w:rPr>
          <w:spacing w:val="-1"/>
          <w:sz w:val="18"/>
        </w:rPr>
        <w:t>deficiência,</w:t>
      </w:r>
      <w:r>
        <w:rPr>
          <w:sz w:val="18"/>
        </w:rPr>
        <w:t xml:space="preserve"> </w:t>
      </w:r>
      <w:r>
        <w:rPr>
          <w:spacing w:val="-1"/>
          <w:sz w:val="18"/>
        </w:rPr>
        <w:t>e,</w:t>
      </w:r>
      <w:r>
        <w:rPr>
          <w:sz w:val="18"/>
        </w:rPr>
        <w:t xml:space="preserve"> </w:t>
      </w:r>
      <w:r>
        <w:rPr>
          <w:spacing w:val="-1"/>
          <w:sz w:val="18"/>
        </w:rPr>
        <w:t>consequentemente,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CONCENTRACAO / DOSAGEM: </w:t>
      </w:r>
      <w:r>
        <w:rPr>
          <w:sz w:val="18"/>
        </w:rPr>
        <w:t>CONTENDO tratando</w:t>
      </w:r>
      <w:r>
        <w:rPr>
          <w:spacing w:val="1"/>
          <w:sz w:val="18"/>
        </w:rPr>
        <w:t xml:space="preserve"> </w:t>
      </w:r>
      <w:r>
        <w:rPr>
          <w:sz w:val="18"/>
        </w:rPr>
        <w:t>doenças</w:t>
      </w:r>
      <w:r>
        <w:rPr>
          <w:spacing w:val="1"/>
          <w:sz w:val="18"/>
        </w:rPr>
        <w:t xml:space="preserve"> </w:t>
      </w:r>
      <w:r>
        <w:rPr>
          <w:sz w:val="18"/>
        </w:rPr>
        <w:t>ocasionadas</w:t>
      </w:r>
      <w:r>
        <w:rPr>
          <w:spacing w:val="1"/>
          <w:sz w:val="18"/>
        </w:rPr>
        <w:t xml:space="preserve"> </w:t>
      </w:r>
      <w:r>
        <w:rPr>
          <w:sz w:val="18"/>
        </w:rPr>
        <w:t>pelo</w:t>
      </w:r>
      <w:r>
        <w:rPr>
          <w:spacing w:val="1"/>
          <w:sz w:val="18"/>
        </w:rPr>
        <w:t xml:space="preserve"> </w:t>
      </w:r>
      <w:r>
        <w:rPr>
          <w:sz w:val="18"/>
        </w:rPr>
        <w:t>déficit</w:t>
      </w:r>
      <w:r>
        <w:rPr>
          <w:spacing w:val="1"/>
          <w:sz w:val="18"/>
        </w:rPr>
        <w:t xml:space="preserve"> </w:t>
      </w:r>
      <w:r>
        <w:rPr>
          <w:sz w:val="18"/>
        </w:rPr>
        <w:t>desses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RESPECTIVAMENTE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(3500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+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220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+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11,2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+</w:t>
      </w:r>
      <w:r>
        <w:rPr>
          <w:spacing w:val="12"/>
          <w:sz w:val="18"/>
        </w:rPr>
        <w:t xml:space="preserve"> </w:t>
      </w:r>
      <w:r>
        <w:rPr>
          <w:spacing w:val="-1"/>
          <w:sz w:val="18"/>
        </w:rPr>
        <w:t>125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elementos</w:t>
      </w:r>
      <w:r>
        <w:rPr>
          <w:sz w:val="18"/>
        </w:rPr>
        <w:t xml:space="preserve"> no organismo.</w:t>
      </w:r>
    </w:p>
    <w:p w14:paraId="735ED58A">
      <w:pPr>
        <w:spacing w:before="3" w:line="312" w:lineRule="auto"/>
        <w:ind w:left="127" w:right="3967" w:firstLine="0"/>
        <w:jc w:val="both"/>
        <w:rPr>
          <w:sz w:val="18"/>
        </w:rPr>
      </w:pPr>
      <w:r>
        <w:rPr>
          <w:sz w:val="18"/>
        </w:rPr>
        <w:t>+ 3,51 +4,14 +4,53 + 0,006 + 0,414 + 17,25 +</w:t>
      </w:r>
      <w:r>
        <w:rPr>
          <w:spacing w:val="1"/>
          <w:sz w:val="18"/>
        </w:rPr>
        <w:t xml:space="preserve"> </w:t>
      </w:r>
      <w:r>
        <w:rPr>
          <w:sz w:val="18"/>
        </w:rPr>
        <w:t>0,069 + 46), UNIDADE: UI + UI + UI + MG +</w:t>
      </w:r>
      <w:r>
        <w:rPr>
          <w:spacing w:val="1"/>
          <w:sz w:val="18"/>
        </w:rPr>
        <w:t xml:space="preserve"> </w:t>
      </w:r>
      <w:r>
        <w:rPr>
          <w:sz w:val="18"/>
        </w:rPr>
        <w:t>MG + MG + MG + MG + MG + MG + MG +</w:t>
      </w:r>
      <w:r>
        <w:rPr>
          <w:spacing w:val="1"/>
          <w:sz w:val="18"/>
        </w:rPr>
        <w:t xml:space="preserve"> </w:t>
      </w:r>
      <w:r>
        <w:rPr>
          <w:sz w:val="18"/>
        </w:rPr>
        <w:t>MG,</w:t>
      </w:r>
      <w:r>
        <w:rPr>
          <w:spacing w:val="1"/>
          <w:sz w:val="18"/>
        </w:rPr>
        <w:t xml:space="preserve"> </w:t>
      </w:r>
      <w:r>
        <w:rPr>
          <w:sz w:val="18"/>
        </w:rPr>
        <w:t>VOLUME:</w:t>
      </w:r>
      <w:r>
        <w:rPr>
          <w:spacing w:val="1"/>
          <w:sz w:val="18"/>
        </w:rPr>
        <w:t xml:space="preserve"> </w:t>
      </w:r>
      <w:r>
        <w:rPr>
          <w:sz w:val="18"/>
        </w:rPr>
        <w:t>N/A,</w:t>
      </w:r>
      <w:r>
        <w:rPr>
          <w:spacing w:val="1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1"/>
          <w:sz w:val="18"/>
        </w:rPr>
        <w:t xml:space="preserve"> </w:t>
      </w:r>
      <w:r>
        <w:rPr>
          <w:sz w:val="18"/>
        </w:rPr>
        <w:t>FRASCO-AMPOLA,</w:t>
      </w:r>
      <w:r>
        <w:rPr>
          <w:spacing w:val="1"/>
          <w:sz w:val="18"/>
        </w:rPr>
        <w:t xml:space="preserve"> </w:t>
      </w:r>
      <w:r>
        <w:rPr>
          <w:sz w:val="18"/>
        </w:rPr>
        <w:t>ACESSORIO:</w:t>
      </w:r>
      <w:r>
        <w:rPr>
          <w:spacing w:val="1"/>
          <w:sz w:val="18"/>
        </w:rPr>
        <w:t xml:space="preserve"> </w:t>
      </w:r>
      <w:r>
        <w:rPr>
          <w:sz w:val="18"/>
        </w:rPr>
        <w:t>N/A,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-11"/>
          <w:sz w:val="18"/>
        </w:rPr>
        <w:t xml:space="preserve"> </w:t>
      </w:r>
      <w:r>
        <w:rPr>
          <w:sz w:val="18"/>
        </w:rPr>
        <w:t>FORNECIMENTO: UNIDADE</w:t>
      </w:r>
    </w:p>
    <w:p w14:paraId="2093D10E">
      <w:pPr>
        <w:spacing w:before="0" w:line="270" w:lineRule="exact"/>
        <w:ind w:left="127" w:right="3967" w:firstLine="0"/>
        <w:jc w:val="both"/>
        <w:rPr>
          <w:sz w:val="18"/>
        </w:rPr>
      </w:pPr>
      <w:r>
        <w:rPr>
          <w:sz w:val="18"/>
        </w:rPr>
        <w:t>PRINCIPIO ATIVO:</w:t>
      </w:r>
      <w:r>
        <w:rPr>
          <w:spacing w:val="1"/>
          <w:sz w:val="18"/>
        </w:rPr>
        <w:t xml:space="preserve"> </w:t>
      </w:r>
      <w:r>
        <w:rPr>
          <w:sz w:val="18"/>
        </w:rPr>
        <w:t>CLORETO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SODIO</w:t>
      </w:r>
      <w:r>
        <w:rPr>
          <w:spacing w:val="1"/>
          <w:sz w:val="18"/>
        </w:rPr>
        <w:t xml:space="preserve"> </w:t>
      </w:r>
      <w:r>
        <w:rPr>
          <w:sz w:val="18"/>
        </w:rPr>
        <w:t>+</w:t>
      </w:r>
      <w:r>
        <w:rPr>
          <w:spacing w:val="-42"/>
          <w:sz w:val="18"/>
        </w:rPr>
        <w:t xml:space="preserve"> </w:t>
      </w:r>
      <w:r>
        <w:rPr>
          <w:sz w:val="18"/>
        </w:rPr>
        <w:t>GLICONATO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SODIO</w:t>
      </w:r>
      <w:r>
        <w:rPr>
          <w:spacing w:val="1"/>
          <w:sz w:val="18"/>
        </w:rPr>
        <w:t xml:space="preserve"> </w:t>
      </w:r>
      <w:r>
        <w:rPr>
          <w:sz w:val="18"/>
        </w:rPr>
        <w:t>+</w:t>
      </w:r>
      <w:r>
        <w:rPr>
          <w:spacing w:val="1"/>
          <w:sz w:val="18"/>
        </w:rPr>
        <w:t xml:space="preserve"> </w:t>
      </w:r>
      <w:r>
        <w:rPr>
          <w:sz w:val="18"/>
        </w:rPr>
        <w:t>CLORETO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POTASSIO</w:t>
      </w:r>
      <w:r>
        <w:rPr>
          <w:spacing w:val="1"/>
          <w:sz w:val="18"/>
        </w:rPr>
        <w:t xml:space="preserve"> </w:t>
      </w:r>
      <w:r>
        <w:rPr>
          <w:sz w:val="18"/>
        </w:rPr>
        <w:t>+</w:t>
      </w:r>
      <w:r>
        <w:rPr>
          <w:spacing w:val="1"/>
          <w:sz w:val="18"/>
        </w:rPr>
        <w:t xml:space="preserve"> </w:t>
      </w:r>
      <w:r>
        <w:rPr>
          <w:sz w:val="18"/>
        </w:rPr>
        <w:t>CLORETO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MAGNESIO,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41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6"/>
          <w:sz w:val="18"/>
        </w:rPr>
        <w:t xml:space="preserve"> </w:t>
      </w:r>
      <w:r>
        <w:rPr>
          <w:sz w:val="18"/>
        </w:rPr>
        <w:t>SOLUCAO,</w:t>
      </w:r>
    </w:p>
    <w:p w14:paraId="35E11D42">
      <w:pPr>
        <w:pStyle w:val="6"/>
        <w:spacing w:before="0"/>
      </w:pPr>
      <w:r>
        <w:br w:type="column"/>
      </w:r>
    </w:p>
    <w:p w14:paraId="00F031E9">
      <w:pPr>
        <w:pStyle w:val="6"/>
        <w:spacing w:before="8"/>
        <w:rPr>
          <w:sz w:val="15"/>
        </w:rPr>
      </w:pPr>
    </w:p>
    <w:p w14:paraId="18B8C68B">
      <w:pPr>
        <w:tabs>
          <w:tab w:val="left" w:pos="699"/>
        </w:tabs>
        <w:spacing w:before="0"/>
        <w:ind w:left="-8" w:right="0" w:firstLine="0"/>
        <w:jc w:val="left"/>
        <w:rPr>
          <w:sz w:val="18"/>
        </w:rPr>
      </w:pPr>
      <w:r>
        <w:rPr>
          <w:sz w:val="18"/>
        </w:rPr>
        <w:t>191</w:t>
      </w:r>
      <w:r>
        <w:rPr>
          <w:sz w:val="18"/>
        </w:rPr>
        <w:tab/>
      </w:r>
      <w:r>
        <w:rPr>
          <w:sz w:val="18"/>
        </w:rPr>
        <w:t>2800</w:t>
      </w:r>
    </w:p>
    <w:p w14:paraId="381F4DDA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534" w:space="40"/>
            <w:col w:w="7751" w:space="39"/>
            <w:col w:w="5516"/>
          </w:cols>
        </w:sectPr>
      </w:pPr>
    </w:p>
    <w:p w14:paraId="51F0BDA5">
      <w:pPr>
        <w:tabs>
          <w:tab w:val="left" w:pos="993"/>
        </w:tabs>
        <w:spacing w:before="51"/>
        <w:ind w:left="301" w:right="0" w:firstLine="0"/>
        <w:jc w:val="left"/>
        <w:rPr>
          <w:sz w:val="18"/>
        </w:rPr>
      </w:pPr>
      <w:r>
        <w:rPr>
          <w:sz w:val="18"/>
        </w:rPr>
        <w:t>3</w:t>
      </w:r>
      <w:r>
        <w:rPr>
          <w:sz w:val="18"/>
        </w:rPr>
        <w:tab/>
      </w:r>
      <w:r>
        <w:rPr>
          <w:spacing w:val="-2"/>
          <w:sz w:val="18"/>
        </w:rPr>
        <w:t>156156</w:t>
      </w:r>
    </w:p>
    <w:p w14:paraId="1C1A4F6A">
      <w:pPr>
        <w:spacing w:before="51" w:line="312" w:lineRule="auto"/>
        <w:ind w:left="127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CONCENTRACAO / DOSAGEM: 5,26 + 5,02 +</w:t>
      </w:r>
      <w:r>
        <w:rPr>
          <w:spacing w:val="1"/>
          <w:sz w:val="18"/>
        </w:rPr>
        <w:t xml:space="preserve"> </w:t>
      </w:r>
      <w:r>
        <w:rPr>
          <w:sz w:val="18"/>
        </w:rPr>
        <w:t>3,68</w:t>
      </w:r>
      <w:r>
        <w:rPr>
          <w:spacing w:val="1"/>
          <w:sz w:val="18"/>
        </w:rPr>
        <w:t xml:space="preserve"> </w:t>
      </w:r>
      <w:r>
        <w:rPr>
          <w:sz w:val="18"/>
        </w:rPr>
        <w:t>+</w:t>
      </w:r>
      <w:r>
        <w:rPr>
          <w:spacing w:val="1"/>
          <w:sz w:val="18"/>
        </w:rPr>
        <w:t xml:space="preserve"> </w:t>
      </w:r>
      <w:r>
        <w:rPr>
          <w:sz w:val="18"/>
        </w:rPr>
        <w:t>0,37</w:t>
      </w:r>
      <w:r>
        <w:rPr>
          <w:spacing w:val="1"/>
          <w:sz w:val="18"/>
        </w:rPr>
        <w:t xml:space="preserve"> </w:t>
      </w:r>
      <w:r>
        <w:rPr>
          <w:sz w:val="18"/>
        </w:rPr>
        <w:t>+</w:t>
      </w:r>
      <w:r>
        <w:rPr>
          <w:spacing w:val="1"/>
          <w:sz w:val="18"/>
        </w:rPr>
        <w:t xml:space="preserve"> </w:t>
      </w:r>
      <w:r>
        <w:rPr>
          <w:sz w:val="18"/>
        </w:rPr>
        <w:t>0,3,</w:t>
      </w:r>
      <w:r>
        <w:rPr>
          <w:spacing w:val="1"/>
          <w:sz w:val="18"/>
        </w:rPr>
        <w:t xml:space="preserve"> </w:t>
      </w:r>
      <w:r>
        <w:rPr>
          <w:sz w:val="18"/>
        </w:rPr>
        <w:t>UNIDADE:</w:t>
      </w:r>
      <w:r>
        <w:rPr>
          <w:spacing w:val="1"/>
          <w:sz w:val="18"/>
        </w:rPr>
        <w:t xml:space="preserve"> </w:t>
      </w:r>
      <w:r>
        <w:rPr>
          <w:sz w:val="18"/>
        </w:rPr>
        <w:t>MG/ML,</w:t>
      </w:r>
      <w:r>
        <w:rPr>
          <w:spacing w:val="1"/>
          <w:sz w:val="18"/>
        </w:rPr>
        <w:t xml:space="preserve"> </w:t>
      </w:r>
      <w:r>
        <w:rPr>
          <w:sz w:val="18"/>
        </w:rPr>
        <w:t>VOLUME: 500 ML,</w:t>
      </w:r>
      <w:r>
        <w:rPr>
          <w:spacing w:val="-9"/>
          <w:sz w:val="18"/>
        </w:rPr>
        <w:t xml:space="preserve"> </w:t>
      </w:r>
      <w:r>
        <w:rPr>
          <w:sz w:val="18"/>
        </w:rPr>
        <w:t>APRESENTACAO: BOLSA</w:t>
      </w:r>
    </w:p>
    <w:p w14:paraId="7EA070D4">
      <w:pPr>
        <w:spacing w:before="3" w:line="312" w:lineRule="auto"/>
        <w:ind w:left="127" w:right="0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SISTEMA</w:t>
      </w:r>
      <w:r>
        <w:rPr>
          <w:spacing w:val="1"/>
          <w:sz w:val="18"/>
        </w:rPr>
        <w:t xml:space="preserve"> </w:t>
      </w:r>
      <w:r>
        <w:rPr>
          <w:sz w:val="18"/>
        </w:rPr>
        <w:t>FECHADO,</w:t>
      </w:r>
      <w:r>
        <w:rPr>
          <w:spacing w:val="1"/>
          <w:sz w:val="18"/>
        </w:rPr>
        <w:t xml:space="preserve"> </w:t>
      </w:r>
      <w:r>
        <w:rPr>
          <w:sz w:val="18"/>
        </w:rPr>
        <w:t>ACESSORIO:</w:t>
      </w:r>
      <w:r>
        <w:rPr>
          <w:spacing w:val="1"/>
          <w:sz w:val="18"/>
        </w:rPr>
        <w:t xml:space="preserve"> </w:t>
      </w:r>
      <w:r>
        <w:rPr>
          <w:sz w:val="18"/>
        </w:rPr>
        <w:t>N/A,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-11"/>
          <w:sz w:val="18"/>
        </w:rPr>
        <w:t xml:space="preserve"> </w:t>
      </w:r>
      <w:r>
        <w:rPr>
          <w:sz w:val="18"/>
        </w:rPr>
        <w:t>FORNECIMENTO: UNIDADE</w:t>
      </w:r>
    </w:p>
    <w:p w14:paraId="28651887">
      <w:pPr>
        <w:spacing w:before="0" w:line="123" w:lineRule="exact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Solução</w:t>
      </w:r>
      <w:r>
        <w:rPr>
          <w:spacing w:val="47"/>
          <w:sz w:val="18"/>
        </w:rPr>
        <w:t xml:space="preserve"> </w:t>
      </w:r>
      <w:r>
        <w:rPr>
          <w:sz w:val="18"/>
        </w:rPr>
        <w:t>parenteral</w:t>
      </w:r>
      <w:r>
        <w:rPr>
          <w:spacing w:val="48"/>
          <w:sz w:val="18"/>
        </w:rPr>
        <w:t xml:space="preserve"> </w:t>
      </w:r>
      <w:r>
        <w:rPr>
          <w:sz w:val="18"/>
        </w:rPr>
        <w:t>indicada</w:t>
      </w:r>
      <w:r>
        <w:rPr>
          <w:spacing w:val="48"/>
          <w:sz w:val="18"/>
        </w:rPr>
        <w:t xml:space="preserve"> </w:t>
      </w:r>
      <w:r>
        <w:rPr>
          <w:sz w:val="18"/>
        </w:rPr>
        <w:t>como</w:t>
      </w:r>
      <w:r>
        <w:rPr>
          <w:spacing w:val="47"/>
          <w:sz w:val="18"/>
        </w:rPr>
        <w:t xml:space="preserve"> </w:t>
      </w:r>
      <w:r>
        <w:rPr>
          <w:sz w:val="18"/>
        </w:rPr>
        <w:t>fonte</w:t>
      </w:r>
      <w:r>
        <w:rPr>
          <w:spacing w:val="48"/>
          <w:sz w:val="18"/>
        </w:rPr>
        <w:t xml:space="preserve"> </w:t>
      </w:r>
      <w:r>
        <w:rPr>
          <w:sz w:val="18"/>
        </w:rPr>
        <w:t>de</w:t>
      </w:r>
      <w:r>
        <w:rPr>
          <w:spacing w:val="48"/>
          <w:sz w:val="18"/>
        </w:rPr>
        <w:t xml:space="preserve"> </w:t>
      </w:r>
      <w:r>
        <w:rPr>
          <w:sz w:val="18"/>
        </w:rPr>
        <w:t>água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</w:p>
    <w:p w14:paraId="3C64C3B8">
      <w:pPr>
        <w:spacing w:before="63"/>
        <w:ind w:left="-8" w:right="0" w:firstLine="0"/>
        <w:jc w:val="left"/>
        <w:rPr>
          <w:sz w:val="18"/>
        </w:rPr>
      </w:pPr>
      <w:r>
        <w:rPr>
          <w:sz w:val="18"/>
        </w:rPr>
        <w:t>eletrólitos ou como agente alcalinizante.</w:t>
      </w:r>
    </w:p>
    <w:p w14:paraId="4F5F88BA">
      <w:pPr>
        <w:tabs>
          <w:tab w:val="left" w:pos="700"/>
        </w:tabs>
        <w:spacing w:before="51"/>
        <w:ind w:left="-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542</w:t>
      </w:r>
      <w:r>
        <w:rPr>
          <w:sz w:val="18"/>
        </w:rPr>
        <w:tab/>
      </w:r>
      <w:r>
        <w:rPr>
          <w:sz w:val="18"/>
        </w:rPr>
        <w:t>7800</w:t>
      </w:r>
    </w:p>
    <w:p w14:paraId="74DD9444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4">
            <w:col w:w="1534" w:space="40"/>
            <w:col w:w="3781" w:space="39"/>
            <w:col w:w="3930" w:space="40"/>
            <w:col w:w="5516"/>
          </w:cols>
        </w:sectPr>
      </w:pPr>
    </w:p>
    <w:p w14:paraId="31FD2F94">
      <w:pPr>
        <w:pStyle w:val="6"/>
        <w:spacing w:before="0"/>
      </w:pPr>
    </w:p>
    <w:p w14:paraId="6EC9194A">
      <w:pPr>
        <w:pStyle w:val="6"/>
        <w:spacing w:before="5"/>
        <w:rPr>
          <w:sz w:val="21"/>
        </w:rPr>
      </w:pPr>
    </w:p>
    <w:p w14:paraId="08F2509C">
      <w:pPr>
        <w:tabs>
          <w:tab w:val="left" w:pos="993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4</w:t>
      </w:r>
      <w:r>
        <w:rPr>
          <w:sz w:val="18"/>
        </w:rPr>
        <w:tab/>
      </w:r>
      <w:r>
        <w:rPr>
          <w:spacing w:val="-2"/>
          <w:sz w:val="18"/>
        </w:rPr>
        <w:t>73216</w:t>
      </w:r>
    </w:p>
    <w:p w14:paraId="7EA7045E">
      <w:pPr>
        <w:spacing w:before="72"/>
        <w:ind w:left="21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PRINCIPIO</w:t>
      </w:r>
      <w:r>
        <w:rPr>
          <w:spacing w:val="27"/>
          <w:sz w:val="18"/>
        </w:rPr>
        <w:t xml:space="preserve"> </w:t>
      </w:r>
      <w:r>
        <w:rPr>
          <w:sz w:val="18"/>
        </w:rPr>
        <w:t>ATIVO</w:t>
      </w:r>
      <w:r>
        <w:rPr>
          <w:spacing w:val="37"/>
          <w:sz w:val="18"/>
        </w:rPr>
        <w:t xml:space="preserve"> </w:t>
      </w:r>
      <w:r>
        <w:rPr>
          <w:sz w:val="18"/>
        </w:rPr>
        <w:t>SOLUCAO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COLLINS,</w:t>
      </w:r>
    </w:p>
    <w:p w14:paraId="0F8B716E">
      <w:pPr>
        <w:tabs>
          <w:tab w:val="left" w:pos="968"/>
          <w:tab w:val="left" w:pos="1694"/>
          <w:tab w:val="left" w:pos="2230"/>
          <w:tab w:val="left" w:pos="2590"/>
        </w:tabs>
        <w:spacing w:before="63" w:line="312" w:lineRule="auto"/>
        <w:ind w:left="217" w:right="0" w:firstLine="0"/>
        <w:jc w:val="left"/>
        <w:rPr>
          <w:sz w:val="18"/>
        </w:rPr>
      </w:pPr>
      <w:r>
        <w:rPr>
          <w:sz w:val="18"/>
        </w:rPr>
        <w:t>COMPOSICAO:</w:t>
      </w:r>
      <w:r>
        <w:rPr>
          <w:sz w:val="18"/>
        </w:rPr>
        <w:tab/>
      </w:r>
      <w:r>
        <w:rPr>
          <w:sz w:val="18"/>
        </w:rPr>
        <w:t>BASICA</w:t>
      </w:r>
      <w:r>
        <w:rPr>
          <w:sz w:val="18"/>
        </w:rPr>
        <w:tab/>
      </w:r>
      <w:r>
        <w:rPr>
          <w:spacing w:val="-1"/>
          <w:sz w:val="18"/>
        </w:rPr>
        <w:t>ELETROLITICA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Solução</w:t>
      </w:r>
      <w:r>
        <w:rPr>
          <w:spacing w:val="5"/>
          <w:sz w:val="18"/>
        </w:rPr>
        <w:t xml:space="preserve"> </w:t>
      </w:r>
      <w:r>
        <w:rPr>
          <w:sz w:val="18"/>
        </w:rPr>
        <w:t>utilizada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4"/>
          <w:sz w:val="18"/>
        </w:rPr>
        <w:t xml:space="preserve"> </w:t>
      </w:r>
      <w:r>
        <w:rPr>
          <w:sz w:val="18"/>
        </w:rPr>
        <w:t>preservação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conservação</w:t>
      </w:r>
      <w:r>
        <w:rPr>
          <w:spacing w:val="4"/>
          <w:sz w:val="18"/>
        </w:rPr>
        <w:t xml:space="preserve"> </w:t>
      </w:r>
      <w:r>
        <w:rPr>
          <w:sz w:val="18"/>
        </w:rPr>
        <w:t>do</w:t>
      </w:r>
      <w:r>
        <w:rPr>
          <w:spacing w:val="-42"/>
          <w:sz w:val="18"/>
        </w:rPr>
        <w:t xml:space="preserve"> </w:t>
      </w:r>
      <w:r>
        <w:rPr>
          <w:sz w:val="18"/>
        </w:rPr>
        <w:t>PARA</w:t>
      </w:r>
      <w:r>
        <w:rPr>
          <w:sz w:val="18"/>
        </w:rPr>
        <w:tab/>
      </w:r>
      <w:r>
        <w:rPr>
          <w:sz w:val="18"/>
        </w:rPr>
        <w:t>PERFUSAO,</w:t>
      </w:r>
      <w:r>
        <w:rPr>
          <w:sz w:val="18"/>
        </w:rPr>
        <w:tab/>
      </w:r>
      <w:r>
        <w:rPr>
          <w:spacing w:val="-1"/>
          <w:sz w:val="18"/>
        </w:rPr>
        <w:t>CARACTERISTICAS</w:t>
      </w:r>
      <w:r>
        <w:rPr>
          <w:spacing w:val="-13"/>
          <w:sz w:val="18"/>
        </w:rPr>
        <w:t xml:space="preserve"> </w:t>
      </w:r>
      <w:r>
        <w:rPr>
          <w:sz w:val="18"/>
        </w:rPr>
        <w:t>orgão a ser transplantado.</w:t>
      </w:r>
    </w:p>
    <w:p w14:paraId="589A4543">
      <w:pPr>
        <w:spacing w:before="2"/>
        <w:ind w:left="217" w:right="0" w:firstLine="0"/>
        <w:jc w:val="left"/>
        <w:rPr>
          <w:sz w:val="18"/>
        </w:rPr>
      </w:pPr>
      <w:r>
        <w:rPr>
          <w:sz w:val="18"/>
        </w:rPr>
        <w:t>ADICIONAIS: SOLUCAO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+ B</w:t>
      </w:r>
    </w:p>
    <w:p w14:paraId="232EB585">
      <w:pPr>
        <w:pStyle w:val="6"/>
        <w:spacing w:before="0"/>
      </w:pPr>
      <w:r>
        <w:br w:type="column"/>
      </w:r>
    </w:p>
    <w:p w14:paraId="062DF529">
      <w:pPr>
        <w:pStyle w:val="6"/>
        <w:spacing w:before="5"/>
        <w:rPr>
          <w:sz w:val="21"/>
        </w:rPr>
      </w:pPr>
    </w:p>
    <w:p w14:paraId="0984DA4C">
      <w:pPr>
        <w:tabs>
          <w:tab w:val="left" w:pos="699"/>
        </w:tabs>
        <w:spacing w:before="0"/>
        <w:ind w:left="-8" w:right="0" w:firstLine="0"/>
        <w:jc w:val="left"/>
        <w:rPr>
          <w:sz w:val="18"/>
        </w:rPr>
      </w:pPr>
      <w:r>
        <w:rPr>
          <w:sz w:val="18"/>
        </w:rPr>
        <w:t>3</w:t>
      </w:r>
      <w:r>
        <w:rPr>
          <w:sz w:val="18"/>
        </w:rPr>
        <w:tab/>
      </w:r>
      <w:r>
        <w:rPr>
          <w:sz w:val="18"/>
        </w:rPr>
        <w:t>40</w:t>
      </w:r>
    </w:p>
    <w:p w14:paraId="792D07B5">
      <w:pPr>
        <w:spacing w:after="0"/>
        <w:jc w:val="left"/>
        <w:rPr>
          <w:sz w:val="18"/>
        </w:rPr>
        <w:sectPr>
          <w:pgSz w:w="15840" w:h="24480"/>
          <w:pgMar w:top="540" w:right="540" w:bottom="280" w:left="420" w:header="720" w:footer="720" w:gutter="0"/>
          <w:cols w:equalWidth="0" w:num="3">
            <w:col w:w="1444" w:space="40"/>
            <w:col w:w="7841" w:space="39"/>
            <w:col w:w="5516"/>
          </w:cols>
        </w:sectPr>
      </w:pPr>
    </w:p>
    <w:p w14:paraId="4A369F9F">
      <w:pPr>
        <w:pStyle w:val="6"/>
        <w:spacing w:before="11"/>
        <w:rPr>
          <w:sz w:val="21"/>
        </w:rPr>
      </w:pPr>
    </w:p>
    <w:p w14:paraId="2A8FE83E">
      <w:pPr>
        <w:pStyle w:val="6"/>
        <w:spacing w:before="91"/>
        <w:ind w:left="26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6CF48C73">
      <w:pPr>
        <w:pStyle w:val="9"/>
        <w:numPr>
          <w:ilvl w:val="0"/>
          <w:numId w:val="63"/>
        </w:numPr>
        <w:tabs>
          <w:tab w:val="left" w:pos="413"/>
        </w:tabs>
        <w:spacing w:before="26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(20%)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160BA059">
      <w:pPr>
        <w:pStyle w:val="6"/>
        <w:spacing w:before="39"/>
        <w:ind w:left="26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12)*1,2)</w:t>
      </w:r>
    </w:p>
    <w:p w14:paraId="7D3B4B38">
      <w:pPr>
        <w:pStyle w:val="9"/>
        <w:numPr>
          <w:ilvl w:val="0"/>
          <w:numId w:val="63"/>
        </w:numPr>
        <w:tabs>
          <w:tab w:val="left" w:pos="413"/>
        </w:tabs>
        <w:spacing w:before="9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AF5F20B">
      <w:pPr>
        <w:pStyle w:val="9"/>
        <w:numPr>
          <w:ilvl w:val="0"/>
          <w:numId w:val="63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170ECC23">
      <w:pPr>
        <w:pStyle w:val="6"/>
        <w:spacing w:before="10"/>
        <w:rPr>
          <w:sz w:val="26"/>
        </w:rPr>
      </w:pPr>
    </w:p>
    <w:p w14:paraId="0D50BA6F">
      <w:pPr>
        <w:pStyle w:val="3"/>
        <w:numPr>
          <w:ilvl w:val="1"/>
          <w:numId w:val="61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3B665270">
      <w:pPr>
        <w:pStyle w:val="6"/>
        <w:spacing w:line="280" w:lineRule="auto"/>
        <w:ind w:left="26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66EFE754">
      <w:pPr>
        <w:pStyle w:val="6"/>
        <w:spacing w:before="1"/>
        <w:ind w:left="26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344.840,00.</w:t>
      </w:r>
    </w:p>
    <w:p w14:paraId="3B957EFE">
      <w:pPr>
        <w:pStyle w:val="6"/>
        <w:spacing w:before="9"/>
        <w:rPr>
          <w:sz w:val="24"/>
        </w:rPr>
      </w:pPr>
    </w:p>
    <w:p w14:paraId="0996603A">
      <w:pPr>
        <w:spacing w:after="0"/>
        <w:rPr>
          <w:sz w:val="24"/>
        </w:rPr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p w14:paraId="3DE8B0E3">
      <w:pPr>
        <w:pStyle w:val="6"/>
        <w:spacing w:before="9"/>
        <w:rPr>
          <w:sz w:val="19"/>
        </w:rPr>
      </w:pPr>
    </w:p>
    <w:p w14:paraId="13C47516">
      <w:pPr>
        <w:spacing w:before="0"/>
        <w:ind w:left="301" w:right="0" w:firstLine="0"/>
        <w:jc w:val="left"/>
        <w:rPr>
          <w:b/>
          <w:sz w:val="16"/>
        </w:rPr>
      </w:pPr>
      <w:r>
        <w:pict>
          <v:shape id="_x0000_s1040" o:spid="_x0000_s1040" o:spt="202" type="#_x0000_t202" style="position:absolute;left:0pt;margin-left:33.55pt;margin-top:7.05pt;height:116.9pt;width:92.2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"/>
                    <w:gridCol w:w="792"/>
                    <w:gridCol w:w="706"/>
                  </w:tblGrid>
                  <w:tr w14:paraId="6593F20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346" w:type="dxa"/>
                      </w:tcPr>
                      <w:p w14:paraId="77BB5FEC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14:paraId="7A7B71BC">
                        <w:pPr>
                          <w:pStyle w:val="10"/>
                          <w:spacing w:line="177" w:lineRule="exact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7DDB9CAD">
                        <w:pPr>
                          <w:pStyle w:val="10"/>
                          <w:spacing w:line="177" w:lineRule="exact"/>
                          <w:ind w:lef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</w:tr>
                  <w:tr w14:paraId="72902D2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346" w:type="dxa"/>
                      </w:tcPr>
                      <w:p w14:paraId="5B0E7AFB">
                        <w:pPr>
                          <w:pStyle w:val="10"/>
                          <w:spacing w:before="12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357C7500">
                        <w:pPr>
                          <w:pStyle w:val="10"/>
                          <w:spacing w:before="122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930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6688D2E2">
                        <w:pPr>
                          <w:pStyle w:val="10"/>
                          <w:spacing w:before="122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84507</w:t>
                        </w:r>
                      </w:p>
                    </w:tc>
                  </w:tr>
                  <w:tr w14:paraId="544C2B9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346" w:type="dxa"/>
                      </w:tcPr>
                      <w:p w14:paraId="20849FDE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35C8DC36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48E2EC74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74B153C5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13224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2207C283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693621E6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143910</w:t>
                        </w:r>
                      </w:p>
                    </w:tc>
                  </w:tr>
                  <w:tr w14:paraId="5579963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46" w:type="dxa"/>
                      </w:tcPr>
                      <w:p w14:paraId="607A7A3B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8ED4549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6A9D000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9BA120C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8675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45716FD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D979FCD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156156</w:t>
                        </w:r>
                      </w:p>
                    </w:tc>
                  </w:tr>
                  <w:tr w14:paraId="5A353ED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346" w:type="dxa"/>
                      </w:tcPr>
                      <w:p w14:paraId="232590C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B3E35CF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74F69353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614124C">
                        <w:pPr>
                          <w:pStyle w:val="10"/>
                          <w:spacing w:line="164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824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4F4DDE0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7F52829">
                        <w:pPr>
                          <w:pStyle w:val="10"/>
                          <w:spacing w:line="164" w:lineRule="exact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73216</w:t>
                        </w:r>
                      </w:p>
                    </w:tc>
                  </w:tr>
                </w:tbl>
                <w:p w14:paraId="57311AB3">
                  <w:pPr>
                    <w:pStyle w:val="6"/>
                    <w:spacing w:before="0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0A55B542">
      <w:pPr>
        <w:spacing w:before="93"/>
        <w:ind w:left="45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ID</w:t>
      </w:r>
    </w:p>
    <w:p w14:paraId="665280BF">
      <w:pPr>
        <w:pStyle w:val="6"/>
        <w:spacing w:before="9"/>
        <w:rPr>
          <w:b/>
          <w:sz w:val="19"/>
        </w:rPr>
      </w:pPr>
      <w:r>
        <w:br w:type="column"/>
      </w:r>
    </w:p>
    <w:p w14:paraId="471A8027">
      <w:pPr>
        <w:tabs>
          <w:tab w:val="left" w:pos="2967"/>
          <w:tab w:val="left" w:pos="3540"/>
          <w:tab w:val="left" w:pos="4397"/>
        </w:tabs>
        <w:spacing w:before="0"/>
        <w:ind w:left="301" w:right="0" w:firstLine="0"/>
        <w:jc w:val="left"/>
        <w:rPr>
          <w:b/>
          <w:sz w:val="16"/>
        </w:rPr>
      </w:pPr>
      <w:r>
        <w:pict>
          <v:shape id="_x0000_s1041" o:spid="_x0000_s1041" o:spt="202" type="#_x0000_t202" style="position:absolute;left:0pt;margin-left:258.7pt;margin-top:7.05pt;height:116.9pt;width:294.3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58"/>
                    <w:gridCol w:w="857"/>
                    <w:gridCol w:w="1818"/>
                    <w:gridCol w:w="854"/>
                    <w:gridCol w:w="609"/>
                    <w:gridCol w:w="1190"/>
                  </w:tblGrid>
                  <w:tr w14:paraId="7270EB5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3233" w:type="dxa"/>
                        <w:gridSpan w:val="3"/>
                      </w:tcPr>
                      <w:p w14:paraId="14958CD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49C576E9">
                        <w:pPr>
                          <w:pStyle w:val="10"/>
                          <w:spacing w:line="177" w:lineRule="exact"/>
                          <w:ind w:left="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</w:tc>
                    <w:tc>
                      <w:tcPr>
                        <w:tcW w:w="1799" w:type="dxa"/>
                        <w:gridSpan w:val="2"/>
                      </w:tcPr>
                      <w:p w14:paraId="029309D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1CE5A89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558" w:type="dxa"/>
                      </w:tcPr>
                      <w:p w14:paraId="36897698">
                        <w:pPr>
                          <w:pStyle w:val="10"/>
                          <w:spacing w:before="12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127/24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5635E07B">
                        <w:pPr>
                          <w:pStyle w:val="10"/>
                          <w:spacing w:before="122"/>
                          <w:ind w:left="44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21/06/2024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5DD06199">
                        <w:pPr>
                          <w:pStyle w:val="10"/>
                          <w:spacing w:before="122"/>
                          <w:ind w:left="45" w:right="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SEI-260007/005640/2024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03E0B8A7">
                        <w:pPr>
                          <w:pStyle w:val="10"/>
                          <w:spacing w:before="122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10,66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5D103481">
                        <w:pPr>
                          <w:pStyle w:val="10"/>
                          <w:spacing w:before="122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3300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0736F9AA">
                        <w:pPr>
                          <w:pStyle w:val="10"/>
                          <w:spacing w:before="122"/>
                          <w:ind w:left="1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35.178,00</w:t>
                        </w:r>
                      </w:p>
                    </w:tc>
                  </w:tr>
                  <w:tr w14:paraId="4C165BF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558" w:type="dxa"/>
                      </w:tcPr>
                      <w:p w14:paraId="4E72B4B7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64AEF601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8879EC1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51EE55E1">
                        <w:pPr>
                          <w:pStyle w:val="10"/>
                          <w:ind w:left="44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07/03/2024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7A553D76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308E8C0E">
                        <w:pPr>
                          <w:pStyle w:val="10"/>
                          <w:ind w:left="45" w:right="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SEI-260007/003285/2024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1AA9EAD4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2CD7FC5D">
                        <w:pPr>
                          <w:pStyle w:val="10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29,00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3CE19B62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373593F8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2800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3A9474EC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0B167449">
                        <w:pPr>
                          <w:pStyle w:val="10"/>
                          <w:ind w:left="1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81.200,00</w:t>
                        </w:r>
                      </w:p>
                    </w:tc>
                  </w:tr>
                  <w:tr w14:paraId="0729644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58" w:type="dxa"/>
                      </w:tcPr>
                      <w:p w14:paraId="42B0085B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BC50F63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127/24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103DB041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0683ACC">
                        <w:pPr>
                          <w:pStyle w:val="10"/>
                          <w:ind w:left="44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21/06/2024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7111107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77C9651">
                        <w:pPr>
                          <w:pStyle w:val="10"/>
                          <w:ind w:left="45" w:right="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SEI-260007/005640/2024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2AB62D3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8CA3D38">
                        <w:pPr>
                          <w:pStyle w:val="10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25,79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011B5801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44EEB68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7800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177CCBE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3606E0E">
                        <w:pPr>
                          <w:pStyle w:val="10"/>
                          <w:ind w:left="1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201.162,00</w:t>
                        </w:r>
                      </w:p>
                    </w:tc>
                  </w:tr>
                  <w:tr w14:paraId="2DA30F9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558" w:type="dxa"/>
                      </w:tcPr>
                      <w:p w14:paraId="545D6F7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44FE3A0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127/24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D918DB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6E4BD98">
                        <w:pPr>
                          <w:pStyle w:val="10"/>
                          <w:spacing w:line="164" w:lineRule="exact"/>
                          <w:ind w:left="44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21/06/2024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5EEFD68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1C0666A">
                        <w:pPr>
                          <w:pStyle w:val="10"/>
                          <w:spacing w:line="164" w:lineRule="exact"/>
                          <w:ind w:left="45" w:right="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SEI-260007/005640/2024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1A63726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F683294">
                        <w:pPr>
                          <w:pStyle w:val="10"/>
                          <w:spacing w:line="164" w:lineRule="exact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682,50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042C0AB8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6245DEF">
                        <w:pPr>
                          <w:pStyle w:val="10"/>
                          <w:spacing w:line="164" w:lineRule="exact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1EF8260E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373D31B">
                        <w:pPr>
                          <w:pStyle w:val="10"/>
                          <w:spacing w:line="164" w:lineRule="exact"/>
                          <w:ind w:left="1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27.300,00</w:t>
                        </w:r>
                      </w:p>
                    </w:tc>
                  </w:tr>
                </w:tbl>
                <w:p w14:paraId="14C19D90">
                  <w:pPr>
                    <w:pStyle w:val="6"/>
                    <w:spacing w:before="0"/>
                  </w:pPr>
                </w:p>
              </w:txbxContent>
            </v:textbox>
          </v:shape>
        </w:pic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6551CAEB">
      <w:pPr>
        <w:spacing w:before="93"/>
        <w:ind w:left="30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23C1590B">
      <w:pPr>
        <w:pStyle w:val="6"/>
        <w:spacing w:before="9"/>
        <w:rPr>
          <w:b/>
          <w:sz w:val="19"/>
        </w:rPr>
      </w:pPr>
      <w:r>
        <w:br w:type="column"/>
      </w:r>
    </w:p>
    <w:p w14:paraId="110CF0C0">
      <w:pPr>
        <w:spacing w:before="0"/>
        <w:ind w:left="256" w:right="0" w:firstLine="0"/>
        <w:jc w:val="left"/>
        <w:rPr>
          <w:b/>
          <w:sz w:val="16"/>
        </w:rPr>
      </w:pPr>
      <w:r>
        <w:rPr>
          <w:b/>
          <w:sz w:val="16"/>
        </w:rPr>
        <w:t>QUANT.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VALOR</w:t>
      </w:r>
    </w:p>
    <w:p w14:paraId="47CB0AD4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5">
            <w:col w:w="728" w:space="40"/>
            <w:col w:w="1016" w:space="53"/>
            <w:col w:w="5598" w:space="344"/>
            <w:col w:w="862" w:space="39"/>
            <w:col w:w="6200"/>
          </w:cols>
        </w:sectPr>
      </w:pPr>
    </w:p>
    <w:p w14:paraId="14721367">
      <w:pPr>
        <w:pStyle w:val="6"/>
        <w:spacing w:before="9"/>
        <w:rPr>
          <w:b/>
          <w:sz w:val="13"/>
        </w:rPr>
      </w:pPr>
    </w:p>
    <w:p w14:paraId="2BB7E4FE">
      <w:pPr>
        <w:spacing w:before="93" w:line="352" w:lineRule="auto"/>
        <w:ind w:left="2138" w:right="10016" w:firstLine="0"/>
        <w:jc w:val="left"/>
        <w:rPr>
          <w:sz w:val="16"/>
        </w:rPr>
      </w:pPr>
      <w:r>
        <w:rPr>
          <w:sz w:val="16"/>
        </w:rPr>
        <w:t>Oligoelementos</w:t>
      </w:r>
      <w:r>
        <w:rPr>
          <w:spacing w:val="28"/>
          <w:sz w:val="16"/>
        </w:rPr>
        <w:t xml:space="preserve"> </w:t>
      </w:r>
      <w:r>
        <w:rPr>
          <w:sz w:val="16"/>
        </w:rPr>
        <w:t>Adulto</w:t>
      </w:r>
      <w:r>
        <w:rPr>
          <w:spacing w:val="37"/>
          <w:sz w:val="16"/>
        </w:rPr>
        <w:t xml:space="preserve"> </w:t>
      </w:r>
      <w:r>
        <w:rPr>
          <w:sz w:val="16"/>
        </w:rPr>
        <w:t>Sol</w:t>
      </w:r>
      <w:r>
        <w:rPr>
          <w:spacing w:val="37"/>
          <w:sz w:val="16"/>
        </w:rPr>
        <w:t xml:space="preserve"> </w:t>
      </w:r>
      <w:r>
        <w:rPr>
          <w:sz w:val="16"/>
        </w:rPr>
        <w:t>Inj</w:t>
      </w:r>
      <w:r>
        <w:rPr>
          <w:spacing w:val="28"/>
          <w:sz w:val="16"/>
        </w:rPr>
        <w:t xml:space="preserve"> </w:t>
      </w:r>
      <w:r>
        <w:rPr>
          <w:sz w:val="16"/>
        </w:rPr>
        <w:t>Amp</w:t>
      </w:r>
      <w:r>
        <w:rPr>
          <w:spacing w:val="37"/>
          <w:sz w:val="16"/>
        </w:rPr>
        <w:t xml:space="preserve"> </w:t>
      </w:r>
      <w:r>
        <w:rPr>
          <w:sz w:val="16"/>
        </w:rPr>
        <w:t>2</w:t>
      </w:r>
      <w:r>
        <w:rPr>
          <w:spacing w:val="-37"/>
          <w:sz w:val="16"/>
        </w:rPr>
        <w:t xml:space="preserve"> </w:t>
      </w:r>
      <w:r>
        <w:rPr>
          <w:sz w:val="16"/>
        </w:rPr>
        <w:t>ml</w:t>
      </w:r>
    </w:p>
    <w:p w14:paraId="30AD6752">
      <w:pPr>
        <w:spacing w:before="44" w:line="352" w:lineRule="auto"/>
        <w:ind w:left="2138" w:right="10016" w:firstLine="0"/>
        <w:jc w:val="left"/>
        <w:rPr>
          <w:sz w:val="16"/>
        </w:rPr>
      </w:pPr>
      <w:r>
        <w:rPr>
          <w:sz w:val="16"/>
        </w:rPr>
        <w:t>Polivitamínico</w:t>
      </w:r>
      <w:r>
        <w:rPr>
          <w:spacing w:val="16"/>
          <w:sz w:val="16"/>
        </w:rPr>
        <w:t xml:space="preserve"> </w:t>
      </w:r>
      <w:r>
        <w:rPr>
          <w:sz w:val="16"/>
        </w:rPr>
        <w:t>+</w:t>
      </w:r>
      <w:r>
        <w:rPr>
          <w:spacing w:val="16"/>
          <w:sz w:val="16"/>
        </w:rPr>
        <w:t xml:space="preserve"> </w:t>
      </w:r>
      <w:r>
        <w:rPr>
          <w:sz w:val="16"/>
        </w:rPr>
        <w:t>B1,</w:t>
      </w:r>
      <w:r>
        <w:rPr>
          <w:spacing w:val="16"/>
          <w:sz w:val="16"/>
        </w:rPr>
        <w:t xml:space="preserve"> </w:t>
      </w:r>
      <w:r>
        <w:rPr>
          <w:sz w:val="16"/>
        </w:rPr>
        <w:t>B7,</w:t>
      </w:r>
      <w:r>
        <w:rPr>
          <w:spacing w:val="17"/>
          <w:sz w:val="16"/>
        </w:rPr>
        <w:t xml:space="preserve"> </w:t>
      </w:r>
      <w:r>
        <w:rPr>
          <w:sz w:val="16"/>
        </w:rPr>
        <w:t>B9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B12</w:t>
      </w:r>
      <w:r>
        <w:rPr>
          <w:spacing w:val="16"/>
          <w:sz w:val="16"/>
        </w:rPr>
        <w:t xml:space="preserve"> </w:t>
      </w:r>
      <w:r>
        <w:rPr>
          <w:sz w:val="16"/>
        </w:rPr>
        <w:t>sol</w:t>
      </w:r>
      <w:r>
        <w:rPr>
          <w:spacing w:val="-37"/>
          <w:sz w:val="16"/>
        </w:rPr>
        <w:t xml:space="preserve"> </w:t>
      </w:r>
      <w:r>
        <w:rPr>
          <w:sz w:val="16"/>
        </w:rPr>
        <w:t>inj</w:t>
      </w:r>
      <w:r>
        <w:rPr>
          <w:spacing w:val="-1"/>
          <w:sz w:val="16"/>
        </w:rPr>
        <w:t xml:space="preserve"> </w:t>
      </w:r>
      <w:r>
        <w:rPr>
          <w:sz w:val="16"/>
        </w:rPr>
        <w:t>fa</w:t>
      </w:r>
    </w:p>
    <w:p w14:paraId="1CC069F8">
      <w:pPr>
        <w:spacing w:before="29" w:line="352" w:lineRule="auto"/>
        <w:ind w:left="2138" w:right="10016" w:firstLine="0"/>
        <w:jc w:val="left"/>
        <w:rPr>
          <w:sz w:val="16"/>
        </w:rPr>
      </w:pPr>
      <w:r>
        <w:rPr>
          <w:sz w:val="16"/>
        </w:rPr>
        <w:t>Solução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Eletrólitos</w:t>
      </w:r>
      <w:r>
        <w:rPr>
          <w:spacing w:val="5"/>
          <w:sz w:val="16"/>
        </w:rPr>
        <w:t xml:space="preserve"> </w:t>
      </w:r>
      <w:r>
        <w:rPr>
          <w:sz w:val="16"/>
        </w:rPr>
        <w:t>pH</w:t>
      </w:r>
      <w:r>
        <w:rPr>
          <w:spacing w:val="5"/>
          <w:sz w:val="16"/>
        </w:rPr>
        <w:t xml:space="preserve"> </w:t>
      </w:r>
      <w:r>
        <w:rPr>
          <w:sz w:val="16"/>
        </w:rPr>
        <w:t>7,4</w:t>
      </w:r>
      <w:r>
        <w:rPr>
          <w:spacing w:val="5"/>
          <w:sz w:val="16"/>
        </w:rPr>
        <w:t xml:space="preserve"> </w:t>
      </w:r>
      <w:r>
        <w:rPr>
          <w:sz w:val="16"/>
        </w:rPr>
        <w:t>Sol</w:t>
      </w:r>
      <w:r>
        <w:rPr>
          <w:spacing w:val="5"/>
          <w:sz w:val="16"/>
        </w:rPr>
        <w:t xml:space="preserve"> </w:t>
      </w:r>
      <w:r>
        <w:rPr>
          <w:sz w:val="16"/>
        </w:rPr>
        <w:t>inj</w:t>
      </w:r>
      <w:r>
        <w:rPr>
          <w:spacing w:val="-37"/>
          <w:sz w:val="16"/>
        </w:rPr>
        <w:t xml:space="preserve"> </w:t>
      </w:r>
      <w:r>
        <w:rPr>
          <w:sz w:val="16"/>
        </w:rPr>
        <w:t>Bolsa</w:t>
      </w:r>
      <w:r>
        <w:rPr>
          <w:spacing w:val="-1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276EA6E3">
      <w:pPr>
        <w:spacing w:before="29" w:line="352" w:lineRule="auto"/>
        <w:ind w:left="2138" w:right="10016" w:firstLine="0"/>
        <w:jc w:val="left"/>
        <w:rPr>
          <w:sz w:val="16"/>
        </w:rPr>
      </w:pPr>
      <w:r>
        <w:rPr>
          <w:sz w:val="16"/>
        </w:rPr>
        <w:t>Solução</w:t>
      </w:r>
      <w:r>
        <w:rPr>
          <w:spacing w:val="28"/>
          <w:sz w:val="16"/>
        </w:rPr>
        <w:t xml:space="preserve"> </w:t>
      </w:r>
      <w:r>
        <w:rPr>
          <w:sz w:val="16"/>
        </w:rPr>
        <w:t>Para</w:t>
      </w:r>
      <w:r>
        <w:rPr>
          <w:spacing w:val="28"/>
          <w:sz w:val="16"/>
        </w:rPr>
        <w:t xml:space="preserve"> </w:t>
      </w:r>
      <w:r>
        <w:rPr>
          <w:sz w:val="16"/>
        </w:rPr>
        <w:t>Preservação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Orgãos</w:t>
      </w:r>
      <w:r>
        <w:rPr>
          <w:spacing w:val="-37"/>
          <w:sz w:val="16"/>
        </w:rPr>
        <w:t xml:space="preserve"> </w:t>
      </w:r>
      <w:r>
        <w:rPr>
          <w:sz w:val="16"/>
        </w:rPr>
        <w:t>Bolsa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3A226197">
      <w:pPr>
        <w:pStyle w:val="6"/>
        <w:spacing w:before="9"/>
        <w:rPr>
          <w:sz w:val="14"/>
        </w:rPr>
      </w:pPr>
    </w:p>
    <w:p w14:paraId="1E5AAA90">
      <w:pPr>
        <w:pStyle w:val="3"/>
        <w:numPr>
          <w:ilvl w:val="1"/>
          <w:numId w:val="61"/>
        </w:numPr>
        <w:tabs>
          <w:tab w:val="left" w:pos="620"/>
        </w:tabs>
        <w:spacing w:before="92" w:after="0" w:line="240" w:lineRule="auto"/>
        <w:ind w:left="61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7C6624A0">
      <w:pPr>
        <w:pStyle w:val="9"/>
        <w:numPr>
          <w:ilvl w:val="2"/>
          <w:numId w:val="61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16734CA0">
      <w:pPr>
        <w:pStyle w:val="6"/>
        <w:spacing w:before="11"/>
        <w:rPr>
          <w:b/>
          <w:sz w:val="26"/>
        </w:rPr>
      </w:pPr>
    </w:p>
    <w:p w14:paraId="307E73A9">
      <w:pPr>
        <w:pStyle w:val="6"/>
        <w:spacing w:before="0" w:line="280" w:lineRule="auto"/>
        <w:ind w:left="269" w:right="132"/>
        <w:jc w:val="both"/>
      </w:pPr>
      <w:r>
        <w:pict>
          <v:rect id="_x0000_s1042" o:spid="_x0000_s1042" o:spt="1" style="position:absolute;left:0pt;margin-left:40.9pt;margin-top:37.05pt;height:0.75pt;width:305.15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 xml:space="preserve">(pregão eletrônico), no critério de julgamento por menor preço por item, </w:t>
      </w:r>
      <w:r>
        <w:t>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3093CCA6">
      <w:pPr>
        <w:pStyle w:val="6"/>
        <w:spacing w:before="9"/>
        <w:rPr>
          <w:sz w:val="23"/>
        </w:rPr>
      </w:pPr>
    </w:p>
    <w:p w14:paraId="4AE403D0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0C0DCAA6">
      <w:pPr>
        <w:pStyle w:val="6"/>
        <w:ind w:left="269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39B57165">
      <w:pPr>
        <w:pStyle w:val="6"/>
        <w:spacing w:before="0"/>
        <w:rPr>
          <w:sz w:val="27"/>
        </w:rPr>
      </w:pPr>
    </w:p>
    <w:p w14:paraId="487E200C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2C10154A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5E8E8A9F">
      <w:pPr>
        <w:pStyle w:val="6"/>
        <w:spacing w:before="11"/>
        <w:rPr>
          <w:b/>
          <w:sz w:val="26"/>
        </w:rPr>
      </w:pPr>
    </w:p>
    <w:p w14:paraId="03E3ADE7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65A63864">
      <w:pPr>
        <w:pStyle w:val="6"/>
        <w:spacing w:line="280" w:lineRule="auto"/>
        <w:ind w:left="26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1E1B5BFC">
      <w:pPr>
        <w:pStyle w:val="6"/>
        <w:spacing w:before="8"/>
        <w:rPr>
          <w:sz w:val="23"/>
        </w:rPr>
      </w:pPr>
    </w:p>
    <w:p w14:paraId="3F8496A8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7E9A408C">
      <w:pPr>
        <w:pStyle w:val="6"/>
        <w:spacing w:line="280" w:lineRule="auto"/>
        <w:ind w:left="269" w:right="13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5B93178C">
      <w:pPr>
        <w:pStyle w:val="6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04C2C7DA">
      <w:pPr>
        <w:pStyle w:val="6"/>
        <w:spacing w:line="280" w:lineRule="auto"/>
        <w:ind w:left="269" w:right="13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75970E01">
      <w:pPr>
        <w:pStyle w:val="6"/>
        <w:spacing w:before="4" w:line="280" w:lineRule="auto"/>
        <w:ind w:left="269" w:right="13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42BFA639">
      <w:pPr>
        <w:pStyle w:val="6"/>
        <w:spacing w:before="2" w:line="280" w:lineRule="auto"/>
        <w:ind w:left="269" w:right="13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07ED5ECE">
      <w:pPr>
        <w:pStyle w:val="6"/>
        <w:spacing w:before="2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6903791">
      <w:pPr>
        <w:pStyle w:val="6"/>
        <w:spacing w:line="280" w:lineRule="auto"/>
        <w:ind w:left="269" w:right="336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4823926D">
      <w:pPr>
        <w:pStyle w:val="6"/>
        <w:spacing w:before="2" w:line="280" w:lineRule="auto"/>
        <w:ind w:left="269" w:right="13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58715920">
      <w:pPr>
        <w:pStyle w:val="6"/>
        <w:spacing w:before="4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483343D8">
      <w:pPr>
        <w:pStyle w:val="6"/>
        <w:spacing w:line="280" w:lineRule="auto"/>
        <w:ind w:left="269" w:right="13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3037DD5F">
      <w:pPr>
        <w:pStyle w:val="6"/>
        <w:spacing w:before="2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2A94FC39">
      <w:pPr>
        <w:pStyle w:val="6"/>
        <w:spacing w:line="280" w:lineRule="auto"/>
        <w:ind w:left="269" w:right="13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55CD5564">
      <w:pPr>
        <w:pStyle w:val="6"/>
        <w:spacing w:before="7"/>
        <w:rPr>
          <w:sz w:val="23"/>
        </w:rPr>
      </w:pPr>
    </w:p>
    <w:p w14:paraId="435A493D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48DF51B8">
      <w:pPr>
        <w:pStyle w:val="6"/>
        <w:spacing w:line="280" w:lineRule="auto"/>
        <w:ind w:left="26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7B94B788">
      <w:pPr>
        <w:pStyle w:val="6"/>
        <w:spacing w:before="7"/>
        <w:rPr>
          <w:sz w:val="23"/>
        </w:rPr>
      </w:pPr>
    </w:p>
    <w:p w14:paraId="06BDD334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19B0214B">
      <w:pPr>
        <w:pStyle w:val="6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54DA84F4">
      <w:pPr>
        <w:pStyle w:val="6"/>
        <w:spacing w:before="0"/>
        <w:rPr>
          <w:sz w:val="27"/>
        </w:rPr>
      </w:pPr>
    </w:p>
    <w:p w14:paraId="10F6FCF7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GARANTIA:</w:t>
      </w:r>
    </w:p>
    <w:p w14:paraId="7AC41D84">
      <w:pPr>
        <w:pStyle w:val="6"/>
        <w:spacing w:before="21" w:line="273" w:lineRule="auto"/>
        <w:ind w:left="269" w:right="132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sz w:val="22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6B7D1B81">
      <w:pPr>
        <w:spacing w:after="0" w:line="273" w:lineRule="auto"/>
        <w:jc w:val="both"/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p w14:paraId="44DDD9CF">
      <w:pPr>
        <w:pStyle w:val="3"/>
        <w:numPr>
          <w:ilvl w:val="2"/>
          <w:numId w:val="61"/>
        </w:numPr>
        <w:tabs>
          <w:tab w:val="left" w:pos="770"/>
        </w:tabs>
        <w:spacing w:before="73" w:after="0" w:line="240" w:lineRule="auto"/>
        <w:ind w:left="76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3CDF298B">
      <w:pPr>
        <w:pStyle w:val="6"/>
        <w:ind w:left="26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6FB19A79">
      <w:pPr>
        <w:pStyle w:val="6"/>
        <w:spacing w:before="11"/>
        <w:rPr>
          <w:sz w:val="26"/>
        </w:rPr>
      </w:pPr>
    </w:p>
    <w:p w14:paraId="0B109FD9">
      <w:pPr>
        <w:pStyle w:val="3"/>
        <w:numPr>
          <w:ilvl w:val="2"/>
          <w:numId w:val="61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055DC767">
      <w:pPr>
        <w:pStyle w:val="6"/>
        <w:ind w:left="26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018BA9C8">
      <w:pPr>
        <w:pStyle w:val="6"/>
        <w:spacing w:before="11"/>
        <w:rPr>
          <w:sz w:val="26"/>
        </w:rPr>
      </w:pPr>
    </w:p>
    <w:p w14:paraId="1F57990D">
      <w:pPr>
        <w:pStyle w:val="3"/>
        <w:numPr>
          <w:ilvl w:val="2"/>
          <w:numId w:val="61"/>
        </w:numPr>
        <w:tabs>
          <w:tab w:val="left" w:pos="859"/>
        </w:tabs>
        <w:spacing w:before="0" w:after="0" w:line="240" w:lineRule="auto"/>
        <w:ind w:left="85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3E9B85C">
      <w:pPr>
        <w:pStyle w:val="6"/>
        <w:spacing w:line="280" w:lineRule="auto"/>
        <w:ind w:left="269" w:right="124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7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6D174F60">
      <w:pPr>
        <w:pStyle w:val="6"/>
        <w:spacing w:before="7"/>
        <w:rPr>
          <w:sz w:val="23"/>
        </w:rPr>
      </w:pPr>
    </w:p>
    <w:p w14:paraId="52D6EDF0">
      <w:pPr>
        <w:pStyle w:val="3"/>
        <w:numPr>
          <w:ilvl w:val="2"/>
          <w:numId w:val="61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55F55A1B">
      <w:pPr>
        <w:pStyle w:val="9"/>
        <w:numPr>
          <w:ilvl w:val="3"/>
          <w:numId w:val="61"/>
        </w:numPr>
        <w:tabs>
          <w:tab w:val="left" w:pos="1009"/>
        </w:tabs>
        <w:spacing w:before="41" w:after="0" w:line="240" w:lineRule="auto"/>
        <w:ind w:left="100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1D3FDEC">
      <w:pPr>
        <w:pStyle w:val="6"/>
        <w:spacing w:line="280" w:lineRule="auto"/>
        <w:ind w:left="269" w:right="132"/>
      </w:pPr>
      <w:r>
        <w:t>3.4.12..2.</w:t>
      </w:r>
      <w:r>
        <w:rPr>
          <w:spacing w:val="7"/>
        </w:rPr>
        <w:t xml:space="preserve"> </w:t>
      </w:r>
      <w:r>
        <w:t>Cumprir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fornecimento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contratado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conformidade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prazo,</w:t>
      </w:r>
      <w:r>
        <w:rPr>
          <w:spacing w:val="7"/>
        </w:rPr>
        <w:t xml:space="preserve"> </w:t>
      </w:r>
      <w:r>
        <w:t>local,</w:t>
      </w:r>
      <w:r>
        <w:rPr>
          <w:spacing w:val="7"/>
        </w:rPr>
        <w:t xml:space="preserve"> </w:t>
      </w:r>
      <w:r>
        <w:t>emissão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fiscais,</w:t>
      </w:r>
      <w:r>
        <w:rPr>
          <w:spacing w:val="7"/>
        </w:rPr>
        <w:t xml:space="preserve"> </w:t>
      </w:r>
      <w:r>
        <w:t>quantidade,</w:t>
      </w:r>
      <w:r>
        <w:rPr>
          <w:spacing w:val="7"/>
        </w:rPr>
        <w:t xml:space="preserve"> </w:t>
      </w:r>
      <w:r>
        <w:t>embalagem,</w:t>
      </w:r>
      <w:r>
        <w:rPr>
          <w:spacing w:val="7"/>
        </w:rPr>
        <w:t xml:space="preserve"> </w:t>
      </w:r>
      <w:r>
        <w:t>especificações</w:t>
      </w:r>
      <w:r>
        <w:rPr>
          <w:spacing w:val="7"/>
        </w:rPr>
        <w:t xml:space="preserve"> </w:t>
      </w:r>
      <w:r>
        <w:t>técnicas</w:t>
      </w:r>
      <w:r>
        <w:rPr>
          <w:spacing w:val="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6EFA816">
      <w:pPr>
        <w:pStyle w:val="6"/>
        <w:spacing w:before="7"/>
        <w:rPr>
          <w:sz w:val="23"/>
        </w:rPr>
      </w:pPr>
    </w:p>
    <w:p w14:paraId="225EC98F">
      <w:pPr>
        <w:pStyle w:val="3"/>
        <w:numPr>
          <w:ilvl w:val="0"/>
          <w:numId w:val="61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PLANEJAMENTO</w:t>
      </w:r>
    </w:p>
    <w:p w14:paraId="2BAF7A77">
      <w:pPr>
        <w:pStyle w:val="9"/>
        <w:numPr>
          <w:ilvl w:val="1"/>
          <w:numId w:val="61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594C553B">
      <w:pPr>
        <w:pStyle w:val="6"/>
        <w:spacing w:line="280" w:lineRule="auto"/>
        <w:ind w:left="269"/>
      </w:pPr>
      <w:r>
        <w:t>Tendo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vista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tripé</w:t>
      </w:r>
      <w:r>
        <w:rPr>
          <w:spacing w:val="14"/>
        </w:rPr>
        <w:t xml:space="preserve"> </w:t>
      </w:r>
      <w:r>
        <w:t>Ensino,</w:t>
      </w:r>
      <w:r>
        <w:rPr>
          <w:spacing w:val="14"/>
        </w:rPr>
        <w:t xml:space="preserve"> </w:t>
      </w:r>
      <w:r>
        <w:t>Pesquisa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Extensão,</w:t>
      </w:r>
      <w:r>
        <w:rPr>
          <w:spacing w:val="14"/>
        </w:rPr>
        <w:t xml:space="preserve"> </w:t>
      </w:r>
      <w:r>
        <w:t>entende-se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contratação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rPr>
          <w:i/>
        </w:rPr>
        <w:t>conditio</w:t>
      </w:r>
      <w:r>
        <w:rPr>
          <w:i/>
          <w:spacing w:val="14"/>
        </w:rPr>
        <w:t xml:space="preserve"> </w:t>
      </w:r>
      <w:r>
        <w:rPr>
          <w:i/>
        </w:rPr>
        <w:t>sine</w:t>
      </w:r>
      <w:r>
        <w:rPr>
          <w:i/>
          <w:spacing w:val="14"/>
        </w:rPr>
        <w:t xml:space="preserve"> </w:t>
      </w:r>
      <w:r>
        <w:rPr>
          <w:i/>
        </w:rPr>
        <w:t>qua</w:t>
      </w:r>
      <w:r>
        <w:rPr>
          <w:i/>
          <w:spacing w:val="14"/>
        </w:rPr>
        <w:t xml:space="preserve"> </w:t>
      </w:r>
      <w:r>
        <w:rPr>
          <w:i/>
        </w:rPr>
        <w:t>non</w:t>
      </w:r>
      <w:r>
        <w:rPr>
          <w:i/>
          <w:spacing w:val="1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manutenção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atendimentos</w:t>
      </w:r>
      <w:r>
        <w:rPr>
          <w:spacing w:val="14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pacientes</w:t>
      </w:r>
      <w:r>
        <w:rPr>
          <w:spacing w:val="14"/>
        </w:rPr>
        <w:t xml:space="preserve"> </w:t>
      </w:r>
      <w:r>
        <w:t>regulados</w:t>
      </w:r>
      <w:r>
        <w:rPr>
          <w:spacing w:val="13"/>
        </w:rPr>
        <w:t xml:space="preserve"> </w:t>
      </w:r>
      <w:r>
        <w:t>pelo</w:t>
      </w:r>
      <w:r>
        <w:rPr>
          <w:spacing w:val="-47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71DAA090">
      <w:pPr>
        <w:pStyle w:val="6"/>
        <w:spacing w:before="7"/>
        <w:rPr>
          <w:sz w:val="23"/>
        </w:rPr>
      </w:pPr>
    </w:p>
    <w:p w14:paraId="73DF4482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100D2C8A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6817754D">
      <w:pPr>
        <w:pStyle w:val="6"/>
        <w:spacing w:before="0"/>
        <w:rPr>
          <w:b/>
          <w:sz w:val="27"/>
        </w:rPr>
      </w:pPr>
    </w:p>
    <w:p w14:paraId="0F819F35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7AF6E0A2">
      <w:pPr>
        <w:pStyle w:val="6"/>
        <w:spacing w:line="280" w:lineRule="auto"/>
        <w:ind w:left="269" w:right="131"/>
      </w:pPr>
      <w:r>
        <w:t>A</w:t>
      </w:r>
      <w:r>
        <w:rPr>
          <w:spacing w:val="-10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1EF06F0B">
      <w:pPr>
        <w:pStyle w:val="6"/>
        <w:spacing w:before="7"/>
        <w:rPr>
          <w:sz w:val="23"/>
        </w:rPr>
      </w:pPr>
    </w:p>
    <w:p w14:paraId="326A60A3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CONTRATAÇÕES</w:t>
      </w:r>
      <w:r>
        <w:rPr>
          <w:spacing w:val="-8"/>
        </w:rPr>
        <w:t xml:space="preserve"> </w:t>
      </w:r>
      <w:r>
        <w:rPr>
          <w:spacing w:val="-2"/>
        </w:rPr>
        <w:t>CORRELATAS</w:t>
      </w:r>
    </w:p>
    <w:p w14:paraId="0FD37A82">
      <w:pPr>
        <w:pStyle w:val="6"/>
        <w:spacing w:line="280" w:lineRule="auto"/>
        <w:ind w:left="269" w:right="126"/>
      </w:pPr>
      <w:r>
        <w:t>Conforme</w:t>
      </w:r>
      <w:r>
        <w:rPr>
          <w:spacing w:val="11"/>
        </w:rPr>
        <w:t xml:space="preserve"> </w:t>
      </w:r>
      <w:r>
        <w:t>pode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observado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rol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fornecimento</w:t>
      </w:r>
      <w:r>
        <w:rPr>
          <w:spacing w:val="11"/>
        </w:rPr>
        <w:t xml:space="preserve"> </w:t>
      </w:r>
      <w:r>
        <w:t>contínuo,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mesma</w:t>
      </w:r>
      <w:r>
        <w:rPr>
          <w:spacing w:val="11"/>
        </w:rPr>
        <w:t xml:space="preserve"> </w:t>
      </w:r>
      <w:r>
        <w:t>subclasse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contratação,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contratações</w:t>
      </w:r>
      <w:r>
        <w:rPr>
          <w:spacing w:val="11"/>
        </w:rPr>
        <w:t xml:space="preserve"> </w:t>
      </w:r>
      <w:r>
        <w:t>vigentes</w:t>
      </w:r>
      <w:r>
        <w:rPr>
          <w:spacing w:val="11"/>
        </w:rPr>
        <w:t xml:space="preserve"> </w:t>
      </w:r>
      <w:r>
        <w:t>configuram</w:t>
      </w:r>
      <w:r>
        <w:rPr>
          <w:spacing w:val="-47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5816E152">
      <w:pPr>
        <w:pStyle w:val="6"/>
        <w:spacing w:before="6"/>
        <w:rPr>
          <w:sz w:val="28"/>
        </w:r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544"/>
        <w:gridCol w:w="5074"/>
        <w:gridCol w:w="1914"/>
        <w:gridCol w:w="2217"/>
      </w:tblGrid>
      <w:tr w14:paraId="4EE2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8" w:type="dxa"/>
          </w:tcPr>
          <w:p w14:paraId="50DAB32F">
            <w:pPr>
              <w:pStyle w:val="10"/>
              <w:spacing w:line="19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544" w:type="dxa"/>
          </w:tcPr>
          <w:p w14:paraId="411D62CC">
            <w:pPr>
              <w:pStyle w:val="10"/>
              <w:spacing w:line="199" w:lineRule="exact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MV</w:t>
            </w:r>
          </w:p>
        </w:tc>
        <w:tc>
          <w:tcPr>
            <w:tcW w:w="5074" w:type="dxa"/>
          </w:tcPr>
          <w:p w14:paraId="0A1A3DA8">
            <w:pPr>
              <w:pStyle w:val="10"/>
              <w:spacing w:line="199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MEDICAMENTO</w:t>
            </w:r>
          </w:p>
        </w:tc>
        <w:tc>
          <w:tcPr>
            <w:tcW w:w="1914" w:type="dxa"/>
          </w:tcPr>
          <w:p w14:paraId="3DD8C17F">
            <w:pPr>
              <w:pStyle w:val="10"/>
              <w:spacing w:line="19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</w:p>
        </w:tc>
        <w:tc>
          <w:tcPr>
            <w:tcW w:w="2217" w:type="dxa"/>
          </w:tcPr>
          <w:p w14:paraId="49304169">
            <w:pPr>
              <w:pStyle w:val="10"/>
              <w:spacing w:line="199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PROCESSO</w:t>
            </w:r>
          </w:p>
        </w:tc>
      </w:tr>
      <w:tr w14:paraId="411A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77" w:type="dxa"/>
            <w:gridSpan w:val="5"/>
          </w:tcPr>
          <w:p w14:paraId="2C086307">
            <w:pPr>
              <w:pStyle w:val="10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NUTRIÇÃO</w:t>
            </w:r>
          </w:p>
        </w:tc>
      </w:tr>
      <w:tr w14:paraId="07D1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3FD75D9E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0470F1D6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827</w:t>
            </w:r>
          </w:p>
        </w:tc>
        <w:tc>
          <w:tcPr>
            <w:tcW w:w="5074" w:type="dxa"/>
          </w:tcPr>
          <w:p w14:paraId="73454683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Aminoacidos Pediatricos sol inj fa 100 mL</w:t>
            </w:r>
          </w:p>
        </w:tc>
        <w:tc>
          <w:tcPr>
            <w:tcW w:w="1914" w:type="dxa"/>
          </w:tcPr>
          <w:p w14:paraId="1A6FFFCB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 100 ML</w:t>
            </w:r>
          </w:p>
        </w:tc>
        <w:tc>
          <w:tcPr>
            <w:tcW w:w="2217" w:type="dxa"/>
          </w:tcPr>
          <w:p w14:paraId="110E4023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SEI-260007/009366/2024</w:t>
            </w:r>
          </w:p>
        </w:tc>
      </w:tr>
      <w:tr w14:paraId="2CBD5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7ED68085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0F3BDAAD">
            <w:pPr>
              <w:pStyle w:val="10"/>
              <w:spacing w:before="50"/>
              <w:ind w:left="47"/>
              <w:rPr>
                <w:sz w:val="18"/>
              </w:rPr>
            </w:pPr>
            <w:r>
              <w:rPr>
                <w:sz w:val="18"/>
              </w:rPr>
              <w:t>8665</w:t>
            </w:r>
          </w:p>
        </w:tc>
        <w:tc>
          <w:tcPr>
            <w:tcW w:w="5074" w:type="dxa"/>
          </w:tcPr>
          <w:p w14:paraId="15EA15D7">
            <w:pPr>
              <w:pStyle w:val="10"/>
              <w:spacing w:before="50"/>
              <w:ind w:left="44"/>
              <w:rPr>
                <w:sz w:val="18"/>
              </w:rPr>
            </w:pPr>
            <w:r>
              <w:rPr>
                <w:sz w:val="18"/>
              </w:rPr>
              <w:t>Glicose 10% (100 mg / mL) sol inj fr 250 mL</w:t>
            </w:r>
          </w:p>
        </w:tc>
        <w:tc>
          <w:tcPr>
            <w:tcW w:w="1914" w:type="dxa"/>
          </w:tcPr>
          <w:p w14:paraId="5BBE2DF4">
            <w:pPr>
              <w:pStyle w:val="10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FRASCO 250 ML</w:t>
            </w:r>
          </w:p>
        </w:tc>
        <w:tc>
          <w:tcPr>
            <w:tcW w:w="2217" w:type="dxa"/>
          </w:tcPr>
          <w:p w14:paraId="6BC6A859">
            <w:pPr>
              <w:pStyle w:val="10"/>
              <w:spacing w:before="50"/>
              <w:ind w:left="142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6117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0A5E1311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15B5E8F3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8666</w:t>
            </w:r>
          </w:p>
        </w:tc>
        <w:tc>
          <w:tcPr>
            <w:tcW w:w="5074" w:type="dxa"/>
          </w:tcPr>
          <w:p w14:paraId="1043206D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Glicose 10% (100 mg / mL) sol inj fr 500 mL</w:t>
            </w:r>
          </w:p>
        </w:tc>
        <w:tc>
          <w:tcPr>
            <w:tcW w:w="1914" w:type="dxa"/>
          </w:tcPr>
          <w:p w14:paraId="79E07B22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217" w:type="dxa"/>
          </w:tcPr>
          <w:p w14:paraId="670C8D82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25B8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70E0D0FF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54198D66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5505</w:t>
            </w:r>
          </w:p>
        </w:tc>
        <w:tc>
          <w:tcPr>
            <w:tcW w:w="5074" w:type="dxa"/>
          </w:tcPr>
          <w:p w14:paraId="75EA88D2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Glicose 25% (250 mg / mL) sol inj amp 10 mL</w:t>
            </w:r>
          </w:p>
        </w:tc>
        <w:tc>
          <w:tcPr>
            <w:tcW w:w="1914" w:type="dxa"/>
          </w:tcPr>
          <w:p w14:paraId="7962A31A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217" w:type="dxa"/>
          </w:tcPr>
          <w:p w14:paraId="2654EF55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0E6C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5341DF2B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7BD51352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8684</w:t>
            </w:r>
          </w:p>
        </w:tc>
        <w:tc>
          <w:tcPr>
            <w:tcW w:w="5074" w:type="dxa"/>
          </w:tcPr>
          <w:p w14:paraId="2840FA3D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Glicose 5% (50 mg / mL) sol inj fr 100 mL</w:t>
            </w:r>
          </w:p>
        </w:tc>
        <w:tc>
          <w:tcPr>
            <w:tcW w:w="1914" w:type="dxa"/>
          </w:tcPr>
          <w:p w14:paraId="0BD031E8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 100 ML</w:t>
            </w:r>
          </w:p>
        </w:tc>
        <w:tc>
          <w:tcPr>
            <w:tcW w:w="2217" w:type="dxa"/>
          </w:tcPr>
          <w:p w14:paraId="2B021CEC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34AB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39F83E9D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74AEF75F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8663</w:t>
            </w:r>
          </w:p>
        </w:tc>
        <w:tc>
          <w:tcPr>
            <w:tcW w:w="5074" w:type="dxa"/>
          </w:tcPr>
          <w:p w14:paraId="29C1C7EA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Glicose 5% (50 mg / mL) sol inj fr 250 mL</w:t>
            </w:r>
          </w:p>
        </w:tc>
        <w:tc>
          <w:tcPr>
            <w:tcW w:w="1914" w:type="dxa"/>
          </w:tcPr>
          <w:p w14:paraId="7CF53F99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FRASCO 250 ML</w:t>
            </w:r>
          </w:p>
        </w:tc>
        <w:tc>
          <w:tcPr>
            <w:tcW w:w="2217" w:type="dxa"/>
          </w:tcPr>
          <w:p w14:paraId="693171B8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21B1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637329C7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2CF24B51">
            <w:pPr>
              <w:pStyle w:val="10"/>
              <w:spacing w:before="50"/>
              <w:ind w:left="47"/>
              <w:rPr>
                <w:sz w:val="18"/>
              </w:rPr>
            </w:pPr>
            <w:r>
              <w:rPr>
                <w:sz w:val="18"/>
              </w:rPr>
              <w:t>8664</w:t>
            </w:r>
          </w:p>
        </w:tc>
        <w:tc>
          <w:tcPr>
            <w:tcW w:w="5074" w:type="dxa"/>
          </w:tcPr>
          <w:p w14:paraId="031FFB94">
            <w:pPr>
              <w:pStyle w:val="10"/>
              <w:spacing w:before="50"/>
              <w:ind w:left="44"/>
              <w:rPr>
                <w:sz w:val="18"/>
              </w:rPr>
            </w:pPr>
            <w:r>
              <w:rPr>
                <w:sz w:val="18"/>
              </w:rPr>
              <w:t>Glicose 5% (50 mg / mL) sol inj fr 500 mL</w:t>
            </w:r>
          </w:p>
        </w:tc>
        <w:tc>
          <w:tcPr>
            <w:tcW w:w="1914" w:type="dxa"/>
          </w:tcPr>
          <w:p w14:paraId="573D8F61">
            <w:pPr>
              <w:pStyle w:val="10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217" w:type="dxa"/>
          </w:tcPr>
          <w:p w14:paraId="0D70D1ED">
            <w:pPr>
              <w:pStyle w:val="10"/>
              <w:spacing w:before="50"/>
              <w:ind w:left="142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4DCC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2A14B7DE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256FC7A3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5506</w:t>
            </w:r>
          </w:p>
        </w:tc>
        <w:tc>
          <w:tcPr>
            <w:tcW w:w="5074" w:type="dxa"/>
          </w:tcPr>
          <w:p w14:paraId="55C68C23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Glicose 50% (500 mg / mL) sol inj amp 10 mL</w:t>
            </w:r>
          </w:p>
        </w:tc>
        <w:tc>
          <w:tcPr>
            <w:tcW w:w="1914" w:type="dxa"/>
          </w:tcPr>
          <w:p w14:paraId="3B5A39EA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217" w:type="dxa"/>
          </w:tcPr>
          <w:p w14:paraId="5FE5EC5B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215D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37C2FBD8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04C000F9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11764</w:t>
            </w:r>
          </w:p>
        </w:tc>
        <w:tc>
          <w:tcPr>
            <w:tcW w:w="5074" w:type="dxa"/>
          </w:tcPr>
          <w:p w14:paraId="04223326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Glicose 50% (500 mg/ml) sol. inj. - frasco de 500 ml</w:t>
            </w:r>
          </w:p>
        </w:tc>
        <w:tc>
          <w:tcPr>
            <w:tcW w:w="1914" w:type="dxa"/>
          </w:tcPr>
          <w:p w14:paraId="41479DDC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217" w:type="dxa"/>
          </w:tcPr>
          <w:p w14:paraId="13A093ED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217C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1EDFFC07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14:paraId="696D0A0B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930</w:t>
            </w:r>
          </w:p>
        </w:tc>
        <w:tc>
          <w:tcPr>
            <w:tcW w:w="5074" w:type="dxa"/>
          </w:tcPr>
          <w:p w14:paraId="1F1B943D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Oligoelementos adulto sol inj amp 2 mL</w:t>
            </w:r>
          </w:p>
        </w:tc>
        <w:tc>
          <w:tcPr>
            <w:tcW w:w="1914" w:type="dxa"/>
          </w:tcPr>
          <w:p w14:paraId="77BB1982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 ML</w:t>
            </w:r>
          </w:p>
        </w:tc>
        <w:tc>
          <w:tcPr>
            <w:tcW w:w="2217" w:type="dxa"/>
          </w:tcPr>
          <w:p w14:paraId="4242BC41">
            <w:pPr>
              <w:pStyle w:val="10"/>
              <w:rPr>
                <w:sz w:val="18"/>
              </w:rPr>
            </w:pPr>
          </w:p>
        </w:tc>
      </w:tr>
      <w:tr w14:paraId="44DF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747E0A31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66F2941B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7363</w:t>
            </w:r>
          </w:p>
        </w:tc>
        <w:tc>
          <w:tcPr>
            <w:tcW w:w="5074" w:type="dxa"/>
          </w:tcPr>
          <w:p w14:paraId="4FBE9C2B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Sol Parenteral Nutrit MCT/LCT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200mg/mL1900kCalSolInj2000mL</w:t>
            </w:r>
          </w:p>
        </w:tc>
        <w:tc>
          <w:tcPr>
            <w:tcW w:w="1914" w:type="dxa"/>
          </w:tcPr>
          <w:p w14:paraId="75B555A5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C/2000ML</w:t>
            </w:r>
          </w:p>
        </w:tc>
        <w:tc>
          <w:tcPr>
            <w:tcW w:w="2217" w:type="dxa"/>
          </w:tcPr>
          <w:p w14:paraId="48148E62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SEI-260008/012686/2023</w:t>
            </w:r>
          </w:p>
        </w:tc>
      </w:tr>
      <w:tr w14:paraId="610D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5611E051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0F58DCB0">
            <w:pPr>
              <w:pStyle w:val="10"/>
              <w:spacing w:before="50"/>
              <w:ind w:left="47"/>
              <w:rPr>
                <w:sz w:val="18"/>
              </w:rPr>
            </w:pPr>
            <w:r>
              <w:rPr>
                <w:sz w:val="18"/>
              </w:rPr>
              <w:t>7364</w:t>
            </w:r>
          </w:p>
        </w:tc>
        <w:tc>
          <w:tcPr>
            <w:tcW w:w="5074" w:type="dxa"/>
          </w:tcPr>
          <w:p w14:paraId="5E06EE33">
            <w:pPr>
              <w:pStyle w:val="10"/>
              <w:spacing w:before="50"/>
              <w:ind w:left="44"/>
              <w:rPr>
                <w:sz w:val="18"/>
              </w:rPr>
            </w:pPr>
            <w:r>
              <w:rPr>
                <w:sz w:val="18"/>
              </w:rPr>
              <w:t>Sol Parenteral Nutrit MCT/LCT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200mg/mL900kCalSolInj1000mL</w:t>
            </w:r>
          </w:p>
        </w:tc>
        <w:tc>
          <w:tcPr>
            <w:tcW w:w="1914" w:type="dxa"/>
          </w:tcPr>
          <w:p w14:paraId="5A1664A6">
            <w:pPr>
              <w:pStyle w:val="10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C/1000ML</w:t>
            </w:r>
          </w:p>
        </w:tc>
        <w:tc>
          <w:tcPr>
            <w:tcW w:w="2217" w:type="dxa"/>
          </w:tcPr>
          <w:p w14:paraId="7961AA8B">
            <w:pPr>
              <w:pStyle w:val="10"/>
              <w:spacing w:before="50"/>
              <w:ind w:left="142"/>
              <w:rPr>
                <w:sz w:val="18"/>
              </w:rPr>
            </w:pPr>
            <w:r>
              <w:rPr>
                <w:sz w:val="18"/>
              </w:rPr>
              <w:t>SEI-260008/012686/2023</w:t>
            </w:r>
          </w:p>
        </w:tc>
      </w:tr>
      <w:tr w14:paraId="0638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77" w:type="dxa"/>
            <w:gridSpan w:val="5"/>
          </w:tcPr>
          <w:p w14:paraId="0531D10B">
            <w:pPr>
              <w:pStyle w:val="10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VITAMINAS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SUPLEMENTOS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MINERAIS</w:t>
            </w:r>
          </w:p>
        </w:tc>
      </w:tr>
      <w:tr w14:paraId="2C3A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2A4D2B3E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7B4B2E61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937</w:t>
            </w:r>
          </w:p>
        </w:tc>
        <w:tc>
          <w:tcPr>
            <w:tcW w:w="5074" w:type="dxa"/>
          </w:tcPr>
          <w:p w14:paraId="18969061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Acido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Ascorbico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(Vitamina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mL</w:t>
            </w:r>
          </w:p>
        </w:tc>
        <w:tc>
          <w:tcPr>
            <w:tcW w:w="1914" w:type="dxa"/>
          </w:tcPr>
          <w:p w14:paraId="1ACD6BC7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500 MG</w:t>
            </w:r>
          </w:p>
        </w:tc>
        <w:tc>
          <w:tcPr>
            <w:tcW w:w="2217" w:type="dxa"/>
          </w:tcPr>
          <w:p w14:paraId="439470C1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SEI-260008/012661/2023</w:t>
            </w:r>
          </w:p>
        </w:tc>
      </w:tr>
      <w:tr w14:paraId="3E70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231CE46E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33347E99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938</w:t>
            </w:r>
          </w:p>
        </w:tc>
        <w:tc>
          <w:tcPr>
            <w:tcW w:w="5074" w:type="dxa"/>
          </w:tcPr>
          <w:p w14:paraId="30E6DCEA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Acido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Ascorbico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(Vitamina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cp</w:t>
            </w:r>
          </w:p>
        </w:tc>
        <w:tc>
          <w:tcPr>
            <w:tcW w:w="1914" w:type="dxa"/>
          </w:tcPr>
          <w:p w14:paraId="5F2A70FD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500 MG</w:t>
            </w:r>
          </w:p>
        </w:tc>
        <w:tc>
          <w:tcPr>
            <w:tcW w:w="2217" w:type="dxa"/>
          </w:tcPr>
          <w:p w14:paraId="0AE2E39E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SEI-260008/012661/2023</w:t>
            </w:r>
          </w:p>
        </w:tc>
      </w:tr>
      <w:tr w14:paraId="1B8C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10C68995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44180479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884</w:t>
            </w:r>
          </w:p>
        </w:tc>
        <w:tc>
          <w:tcPr>
            <w:tcW w:w="5074" w:type="dxa"/>
          </w:tcPr>
          <w:p w14:paraId="57232C5F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Carbonato de Calcio 1250 mg (500 mg Ca 2+) cp</w:t>
            </w:r>
          </w:p>
        </w:tc>
        <w:tc>
          <w:tcPr>
            <w:tcW w:w="1914" w:type="dxa"/>
          </w:tcPr>
          <w:p w14:paraId="7A500BB2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COMP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C/ 1250MG</w:t>
            </w:r>
          </w:p>
        </w:tc>
        <w:tc>
          <w:tcPr>
            <w:tcW w:w="2217" w:type="dxa"/>
          </w:tcPr>
          <w:p w14:paraId="2E926DA8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SEI-260008/012661/2023</w:t>
            </w:r>
          </w:p>
        </w:tc>
      </w:tr>
      <w:tr w14:paraId="6350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4D77A3A3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3FCFE422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5074" w:type="dxa"/>
          </w:tcPr>
          <w:p w14:paraId="168E022E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Cianocobalamina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(Vitamina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mcg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2mL</w:t>
            </w:r>
          </w:p>
        </w:tc>
        <w:tc>
          <w:tcPr>
            <w:tcW w:w="1914" w:type="dxa"/>
          </w:tcPr>
          <w:p w14:paraId="5FD5A664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5000MCG'</w:t>
            </w:r>
          </w:p>
        </w:tc>
        <w:tc>
          <w:tcPr>
            <w:tcW w:w="2217" w:type="dxa"/>
          </w:tcPr>
          <w:p w14:paraId="4E180D47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SEI-260008/012661/2023</w:t>
            </w:r>
          </w:p>
        </w:tc>
      </w:tr>
      <w:tr w14:paraId="231D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37CC38E4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727BB5DE">
            <w:pPr>
              <w:pStyle w:val="10"/>
              <w:spacing w:before="50"/>
              <w:ind w:left="47"/>
              <w:rPr>
                <w:sz w:val="18"/>
              </w:rPr>
            </w:pPr>
            <w:r>
              <w:rPr>
                <w:sz w:val="18"/>
              </w:rPr>
              <w:t>5044</w:t>
            </w:r>
          </w:p>
        </w:tc>
        <w:tc>
          <w:tcPr>
            <w:tcW w:w="5074" w:type="dxa"/>
          </w:tcPr>
          <w:p w14:paraId="1BD77727">
            <w:pPr>
              <w:pStyle w:val="10"/>
              <w:spacing w:before="50"/>
              <w:ind w:left="44"/>
              <w:rPr>
                <w:sz w:val="18"/>
              </w:rPr>
            </w:pPr>
            <w:r>
              <w:rPr>
                <w:sz w:val="18"/>
              </w:rPr>
              <w:t>Sacarato de Hidroxido Ferrico 20 mg / ml sol inj amp 5 mL</w:t>
            </w:r>
          </w:p>
        </w:tc>
        <w:tc>
          <w:tcPr>
            <w:tcW w:w="1914" w:type="dxa"/>
          </w:tcPr>
          <w:p w14:paraId="6D4DF7D9">
            <w:pPr>
              <w:pStyle w:val="10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 MG</w:t>
            </w:r>
          </w:p>
        </w:tc>
        <w:tc>
          <w:tcPr>
            <w:tcW w:w="2217" w:type="dxa"/>
          </w:tcPr>
          <w:p w14:paraId="5DE23D8A">
            <w:pPr>
              <w:pStyle w:val="10"/>
              <w:spacing w:before="50"/>
              <w:ind w:left="142"/>
              <w:rPr>
                <w:sz w:val="18"/>
              </w:rPr>
            </w:pPr>
            <w:r>
              <w:rPr>
                <w:sz w:val="18"/>
              </w:rPr>
              <w:t>SEI-260008/007504/2023</w:t>
            </w:r>
          </w:p>
        </w:tc>
      </w:tr>
      <w:tr w14:paraId="6456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079E9BD7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13161ECA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7315</w:t>
            </w:r>
          </w:p>
        </w:tc>
        <w:tc>
          <w:tcPr>
            <w:tcW w:w="5074" w:type="dxa"/>
          </w:tcPr>
          <w:p w14:paraId="1BC11B33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Sulfato Ferroso 125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(25 mg Fe 2+) sol oral fr 30mL</w:t>
            </w:r>
          </w:p>
        </w:tc>
        <w:tc>
          <w:tcPr>
            <w:tcW w:w="1914" w:type="dxa"/>
          </w:tcPr>
          <w:p w14:paraId="3950EF11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FRASCO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GOTAS</w:t>
            </w:r>
          </w:p>
        </w:tc>
        <w:tc>
          <w:tcPr>
            <w:tcW w:w="2217" w:type="dxa"/>
          </w:tcPr>
          <w:p w14:paraId="12220FF4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SEI-260008/012661/2023</w:t>
            </w:r>
          </w:p>
        </w:tc>
      </w:tr>
      <w:tr w14:paraId="3262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477E4F76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6BC4D5C8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5074" w:type="dxa"/>
          </w:tcPr>
          <w:p w14:paraId="23F52C64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Sulfato Ferroso 40 mg de Fe 2+ Elementar cp rev</w:t>
            </w:r>
          </w:p>
        </w:tc>
        <w:tc>
          <w:tcPr>
            <w:tcW w:w="1914" w:type="dxa"/>
          </w:tcPr>
          <w:p w14:paraId="3A4DEB3E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40 MG</w:t>
            </w:r>
          </w:p>
        </w:tc>
        <w:tc>
          <w:tcPr>
            <w:tcW w:w="2217" w:type="dxa"/>
          </w:tcPr>
          <w:p w14:paraId="41A7908A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SEI-260007/009681/2024</w:t>
            </w:r>
          </w:p>
        </w:tc>
      </w:tr>
      <w:tr w14:paraId="3C75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392AE012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3E36448F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935</w:t>
            </w:r>
          </w:p>
        </w:tc>
        <w:tc>
          <w:tcPr>
            <w:tcW w:w="5074" w:type="dxa"/>
          </w:tcPr>
          <w:p w14:paraId="396A2F51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Tiamina,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(Vitamina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mg/mL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</w:p>
        </w:tc>
        <w:tc>
          <w:tcPr>
            <w:tcW w:w="1914" w:type="dxa"/>
          </w:tcPr>
          <w:p w14:paraId="7F950859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C/100MG</w:t>
            </w:r>
          </w:p>
        </w:tc>
        <w:tc>
          <w:tcPr>
            <w:tcW w:w="2217" w:type="dxa"/>
          </w:tcPr>
          <w:p w14:paraId="338B8618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SEI-260008/012661/2023</w:t>
            </w:r>
          </w:p>
        </w:tc>
      </w:tr>
      <w:tr w14:paraId="21BF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0125BDD6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00202FB2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936</w:t>
            </w:r>
          </w:p>
        </w:tc>
        <w:tc>
          <w:tcPr>
            <w:tcW w:w="5074" w:type="dxa"/>
          </w:tcPr>
          <w:p w14:paraId="00F4854A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Tiamina,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(Vitamina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cp</w:t>
            </w:r>
          </w:p>
        </w:tc>
        <w:tc>
          <w:tcPr>
            <w:tcW w:w="1914" w:type="dxa"/>
          </w:tcPr>
          <w:p w14:paraId="1589E120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300 MG</w:t>
            </w:r>
          </w:p>
        </w:tc>
        <w:tc>
          <w:tcPr>
            <w:tcW w:w="2217" w:type="dxa"/>
          </w:tcPr>
          <w:p w14:paraId="67D627B3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SEI-260008/007504/2023</w:t>
            </w:r>
          </w:p>
        </w:tc>
      </w:tr>
      <w:tr w14:paraId="37CB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255D445A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647811CD">
            <w:pPr>
              <w:pStyle w:val="10"/>
              <w:spacing w:before="50"/>
              <w:ind w:left="47"/>
              <w:rPr>
                <w:sz w:val="18"/>
              </w:rPr>
            </w:pPr>
            <w:r>
              <w:rPr>
                <w:sz w:val="18"/>
              </w:rPr>
              <w:t>940</w:t>
            </w:r>
          </w:p>
        </w:tc>
        <w:tc>
          <w:tcPr>
            <w:tcW w:w="5074" w:type="dxa"/>
          </w:tcPr>
          <w:p w14:paraId="18542FDC">
            <w:pPr>
              <w:pStyle w:val="10"/>
              <w:spacing w:before="50"/>
              <w:ind w:left="44"/>
              <w:rPr>
                <w:sz w:val="18"/>
              </w:rPr>
            </w:pPr>
            <w:r>
              <w:rPr>
                <w:sz w:val="18"/>
              </w:rPr>
              <w:t>Vitaminas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drag</w:t>
            </w:r>
          </w:p>
        </w:tc>
        <w:tc>
          <w:tcPr>
            <w:tcW w:w="1914" w:type="dxa"/>
          </w:tcPr>
          <w:p w14:paraId="7EFBD205">
            <w:pPr>
              <w:pStyle w:val="10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CP</w:t>
            </w:r>
          </w:p>
        </w:tc>
        <w:tc>
          <w:tcPr>
            <w:tcW w:w="2217" w:type="dxa"/>
          </w:tcPr>
          <w:p w14:paraId="391901C8">
            <w:pPr>
              <w:pStyle w:val="10"/>
              <w:spacing w:before="50"/>
              <w:ind w:left="142"/>
              <w:rPr>
                <w:sz w:val="18"/>
              </w:rPr>
            </w:pPr>
            <w:r>
              <w:rPr>
                <w:sz w:val="18"/>
              </w:rPr>
              <w:t>SEI-260008/012661/2023</w:t>
            </w:r>
          </w:p>
        </w:tc>
      </w:tr>
      <w:tr w14:paraId="004C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3CDA13F3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56CAEDBF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941</w:t>
            </w:r>
          </w:p>
        </w:tc>
        <w:tc>
          <w:tcPr>
            <w:tcW w:w="5074" w:type="dxa"/>
          </w:tcPr>
          <w:p w14:paraId="52E03A67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Vitaminas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2mL</w:t>
            </w:r>
          </w:p>
        </w:tc>
        <w:tc>
          <w:tcPr>
            <w:tcW w:w="1914" w:type="dxa"/>
          </w:tcPr>
          <w:p w14:paraId="1BE1FA48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C/2ML</w:t>
            </w:r>
          </w:p>
        </w:tc>
        <w:tc>
          <w:tcPr>
            <w:tcW w:w="2217" w:type="dxa"/>
          </w:tcPr>
          <w:p w14:paraId="1D43F8D1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SEI-260008/012661/2023</w:t>
            </w:r>
          </w:p>
        </w:tc>
      </w:tr>
      <w:tr w14:paraId="02B9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25941A94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4" w:type="dxa"/>
          </w:tcPr>
          <w:p w14:paraId="71BF8DFE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13224</w:t>
            </w:r>
          </w:p>
        </w:tc>
        <w:tc>
          <w:tcPr>
            <w:tcW w:w="5074" w:type="dxa"/>
          </w:tcPr>
          <w:p w14:paraId="68F3BB88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Polivitamínico + B1, B7, B9 E B12 sol inj fa</w:t>
            </w:r>
          </w:p>
        </w:tc>
        <w:tc>
          <w:tcPr>
            <w:tcW w:w="1914" w:type="dxa"/>
          </w:tcPr>
          <w:p w14:paraId="75155714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2217" w:type="dxa"/>
          </w:tcPr>
          <w:p w14:paraId="340631FC">
            <w:pPr>
              <w:pStyle w:val="10"/>
              <w:rPr>
                <w:sz w:val="18"/>
              </w:rPr>
            </w:pPr>
          </w:p>
        </w:tc>
      </w:tr>
      <w:tr w14:paraId="264A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77" w:type="dxa"/>
            <w:gridSpan w:val="5"/>
          </w:tcPr>
          <w:p w14:paraId="6DB1A22E">
            <w:pPr>
              <w:pStyle w:val="10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ÁGUA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REPOSIÇÃO</w:t>
            </w:r>
            <w:r>
              <w:rPr>
                <w:b/>
                <w:sz w:val="18"/>
              </w:rPr>
              <w:t xml:space="preserve"> HIDROELETROLÍTICA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PARENTERAL</w:t>
            </w:r>
          </w:p>
        </w:tc>
      </w:tr>
      <w:tr w14:paraId="415E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4743C0EC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51899444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8642</w:t>
            </w:r>
          </w:p>
        </w:tc>
        <w:tc>
          <w:tcPr>
            <w:tcW w:w="5074" w:type="dxa"/>
          </w:tcPr>
          <w:p w14:paraId="721FF988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Agua para injeçao fr 100 mL</w:t>
            </w:r>
          </w:p>
        </w:tc>
        <w:tc>
          <w:tcPr>
            <w:tcW w:w="1914" w:type="dxa"/>
          </w:tcPr>
          <w:p w14:paraId="77F8554C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 100 ML</w:t>
            </w:r>
          </w:p>
        </w:tc>
        <w:tc>
          <w:tcPr>
            <w:tcW w:w="2217" w:type="dxa"/>
          </w:tcPr>
          <w:p w14:paraId="2885AE4D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104A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0DC05190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3D8EB7DB">
            <w:pPr>
              <w:pStyle w:val="10"/>
              <w:spacing w:before="50"/>
              <w:ind w:left="47"/>
              <w:rPr>
                <w:sz w:val="18"/>
              </w:rPr>
            </w:pPr>
            <w:r>
              <w:rPr>
                <w:sz w:val="18"/>
              </w:rPr>
              <w:t>8644</w:t>
            </w:r>
          </w:p>
        </w:tc>
        <w:tc>
          <w:tcPr>
            <w:tcW w:w="5074" w:type="dxa"/>
          </w:tcPr>
          <w:p w14:paraId="32B3EBDA">
            <w:pPr>
              <w:pStyle w:val="10"/>
              <w:spacing w:before="50"/>
              <w:ind w:left="44"/>
              <w:rPr>
                <w:sz w:val="18"/>
              </w:rPr>
            </w:pPr>
            <w:r>
              <w:rPr>
                <w:sz w:val="18"/>
              </w:rPr>
              <w:t>Agua para injeçao fr 1000 mL</w:t>
            </w:r>
          </w:p>
        </w:tc>
        <w:tc>
          <w:tcPr>
            <w:tcW w:w="1914" w:type="dxa"/>
          </w:tcPr>
          <w:p w14:paraId="61D3CEA2">
            <w:pPr>
              <w:pStyle w:val="10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FRASCO 1000 ML</w:t>
            </w:r>
          </w:p>
        </w:tc>
        <w:tc>
          <w:tcPr>
            <w:tcW w:w="2217" w:type="dxa"/>
          </w:tcPr>
          <w:p w14:paraId="2BA5ACA4">
            <w:pPr>
              <w:pStyle w:val="10"/>
              <w:spacing w:before="50"/>
              <w:ind w:left="142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04D5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66B59F86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5DDB10A9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8643</w:t>
            </w:r>
          </w:p>
        </w:tc>
        <w:tc>
          <w:tcPr>
            <w:tcW w:w="5074" w:type="dxa"/>
          </w:tcPr>
          <w:p w14:paraId="4A718D19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Agua para injeçao fr 500 mL</w:t>
            </w:r>
          </w:p>
        </w:tc>
        <w:tc>
          <w:tcPr>
            <w:tcW w:w="1914" w:type="dxa"/>
          </w:tcPr>
          <w:p w14:paraId="26F5EB61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217" w:type="dxa"/>
          </w:tcPr>
          <w:p w14:paraId="215E4297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21DC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5E817F80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6B8E6006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5520</w:t>
            </w:r>
          </w:p>
        </w:tc>
        <w:tc>
          <w:tcPr>
            <w:tcW w:w="5074" w:type="dxa"/>
          </w:tcPr>
          <w:p w14:paraId="0AC89051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Bicarbonato Sodio 8,4 % (84 mg / mL) sol inj amp 10mL</w:t>
            </w:r>
          </w:p>
        </w:tc>
        <w:tc>
          <w:tcPr>
            <w:tcW w:w="1914" w:type="dxa"/>
          </w:tcPr>
          <w:p w14:paraId="6C47ADAD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217" w:type="dxa"/>
          </w:tcPr>
          <w:p w14:paraId="12489034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5753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3009206A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6F694DBE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818</w:t>
            </w:r>
          </w:p>
        </w:tc>
        <w:tc>
          <w:tcPr>
            <w:tcW w:w="5074" w:type="dxa"/>
          </w:tcPr>
          <w:p w14:paraId="2B9AA54F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Bicarbonato Sodio 8,4% ( 84mg / mL) sol inj bols / fr 250mL</w:t>
            </w:r>
          </w:p>
        </w:tc>
        <w:tc>
          <w:tcPr>
            <w:tcW w:w="1914" w:type="dxa"/>
          </w:tcPr>
          <w:p w14:paraId="25C977CF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FRASCO 250 ML</w:t>
            </w:r>
          </w:p>
        </w:tc>
        <w:tc>
          <w:tcPr>
            <w:tcW w:w="2217" w:type="dxa"/>
          </w:tcPr>
          <w:p w14:paraId="09B8A6B6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77B3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03F8D561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0F38BFAA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5074" w:type="dxa"/>
          </w:tcPr>
          <w:p w14:paraId="6782F266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Cloreto de Potassio 10 % (100 mg / mL) sol inj amp 10 mL</w:t>
            </w:r>
          </w:p>
        </w:tc>
        <w:tc>
          <w:tcPr>
            <w:tcW w:w="1914" w:type="dxa"/>
          </w:tcPr>
          <w:p w14:paraId="7021C244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217" w:type="dxa"/>
          </w:tcPr>
          <w:p w14:paraId="2564ACB4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2150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6183FCB0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55D1CC90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8645</w:t>
            </w:r>
          </w:p>
        </w:tc>
        <w:tc>
          <w:tcPr>
            <w:tcW w:w="5074" w:type="dxa"/>
          </w:tcPr>
          <w:p w14:paraId="4E3137E6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Cloreto de sódio 0,9 % sol inj fr/bolsa 100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s/ pvc</w:t>
            </w:r>
          </w:p>
        </w:tc>
        <w:tc>
          <w:tcPr>
            <w:tcW w:w="1914" w:type="dxa"/>
          </w:tcPr>
          <w:p w14:paraId="43FF2AF1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FRASC C/100ML</w:t>
            </w:r>
          </w:p>
        </w:tc>
        <w:tc>
          <w:tcPr>
            <w:tcW w:w="2217" w:type="dxa"/>
          </w:tcPr>
          <w:p w14:paraId="715E4D7B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4EBA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71D879AC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4D7CCCF6">
            <w:pPr>
              <w:pStyle w:val="10"/>
              <w:spacing w:before="50"/>
              <w:ind w:left="47"/>
              <w:rPr>
                <w:sz w:val="18"/>
              </w:rPr>
            </w:pPr>
            <w:r>
              <w:rPr>
                <w:sz w:val="18"/>
              </w:rPr>
              <w:t>8646</w:t>
            </w:r>
          </w:p>
        </w:tc>
        <w:tc>
          <w:tcPr>
            <w:tcW w:w="5074" w:type="dxa"/>
          </w:tcPr>
          <w:p w14:paraId="757E1FE4">
            <w:pPr>
              <w:pStyle w:val="10"/>
              <w:spacing w:before="50"/>
              <w:ind w:left="44"/>
              <w:rPr>
                <w:sz w:val="18"/>
              </w:rPr>
            </w:pPr>
            <w:r>
              <w:rPr>
                <w:sz w:val="18"/>
              </w:rPr>
              <w:t>Cloreto de sódio 0,9 % sol inj fr/bolsa 250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s/ pvc</w:t>
            </w:r>
          </w:p>
        </w:tc>
        <w:tc>
          <w:tcPr>
            <w:tcW w:w="1914" w:type="dxa"/>
          </w:tcPr>
          <w:p w14:paraId="4A3A46FA">
            <w:pPr>
              <w:pStyle w:val="10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MILILITRO</w:t>
            </w:r>
          </w:p>
        </w:tc>
        <w:tc>
          <w:tcPr>
            <w:tcW w:w="2217" w:type="dxa"/>
          </w:tcPr>
          <w:p w14:paraId="3F4168C4">
            <w:pPr>
              <w:pStyle w:val="10"/>
              <w:spacing w:before="50"/>
              <w:ind w:left="142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49BC4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43000F16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5BC59643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8647</w:t>
            </w:r>
          </w:p>
        </w:tc>
        <w:tc>
          <w:tcPr>
            <w:tcW w:w="5074" w:type="dxa"/>
          </w:tcPr>
          <w:p w14:paraId="2FC66BC3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Cloreto de sódio 0,9 % sol inj fr/bolsa 500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s/ pvc</w:t>
            </w:r>
          </w:p>
        </w:tc>
        <w:tc>
          <w:tcPr>
            <w:tcW w:w="1914" w:type="dxa"/>
          </w:tcPr>
          <w:p w14:paraId="62016B63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FRASC C/500ML</w:t>
            </w:r>
          </w:p>
        </w:tc>
        <w:tc>
          <w:tcPr>
            <w:tcW w:w="2217" w:type="dxa"/>
          </w:tcPr>
          <w:p w14:paraId="7C3D4A7F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3451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12394B07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748535A1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8648</w:t>
            </w:r>
          </w:p>
        </w:tc>
        <w:tc>
          <w:tcPr>
            <w:tcW w:w="5074" w:type="dxa"/>
          </w:tcPr>
          <w:p w14:paraId="1D422134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Cloreto de sódio 0,9% sol inj fr/bolsa 1000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s/ pvc</w:t>
            </w:r>
          </w:p>
        </w:tc>
        <w:tc>
          <w:tcPr>
            <w:tcW w:w="1914" w:type="dxa"/>
          </w:tcPr>
          <w:p w14:paraId="16072793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C/1000ML</w:t>
            </w:r>
          </w:p>
        </w:tc>
        <w:tc>
          <w:tcPr>
            <w:tcW w:w="2217" w:type="dxa"/>
          </w:tcPr>
          <w:p w14:paraId="557B2B97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41F7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5587A9F2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53557EA8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803</w:t>
            </w:r>
          </w:p>
        </w:tc>
        <w:tc>
          <w:tcPr>
            <w:tcW w:w="5074" w:type="dxa"/>
          </w:tcPr>
          <w:p w14:paraId="20AB47EB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Cloreto de sodio 20% (200mg / mL) sol inj amp 10mL</w:t>
            </w:r>
          </w:p>
        </w:tc>
        <w:tc>
          <w:tcPr>
            <w:tcW w:w="1914" w:type="dxa"/>
          </w:tcPr>
          <w:p w14:paraId="50DAAC5E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217" w:type="dxa"/>
          </w:tcPr>
          <w:p w14:paraId="471DE846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SEI-260008/012686/2023</w:t>
            </w:r>
          </w:p>
        </w:tc>
      </w:tr>
      <w:tr w14:paraId="7CBB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49E5EB82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119A3F43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12358</w:t>
            </w:r>
          </w:p>
        </w:tc>
        <w:tc>
          <w:tcPr>
            <w:tcW w:w="5074" w:type="dxa"/>
          </w:tcPr>
          <w:p w14:paraId="7D3EB7A2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Fosfato de sodio dibásico + monobasico fr 130mL</w:t>
            </w:r>
          </w:p>
        </w:tc>
        <w:tc>
          <w:tcPr>
            <w:tcW w:w="1914" w:type="dxa"/>
          </w:tcPr>
          <w:p w14:paraId="10A3C5EE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FRASC C/130ML</w:t>
            </w:r>
          </w:p>
        </w:tc>
        <w:tc>
          <w:tcPr>
            <w:tcW w:w="2217" w:type="dxa"/>
          </w:tcPr>
          <w:p w14:paraId="36DF4008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SEI-260007/009681/2024</w:t>
            </w:r>
          </w:p>
        </w:tc>
      </w:tr>
      <w:tr w14:paraId="7436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23238B77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611E59C1">
            <w:pPr>
              <w:pStyle w:val="10"/>
              <w:spacing w:before="50"/>
              <w:ind w:left="47"/>
              <w:rPr>
                <w:sz w:val="18"/>
              </w:rPr>
            </w:pPr>
            <w:r>
              <w:rPr>
                <w:sz w:val="18"/>
              </w:rPr>
              <w:t>5524</w:t>
            </w:r>
          </w:p>
        </w:tc>
        <w:tc>
          <w:tcPr>
            <w:tcW w:w="5074" w:type="dxa"/>
          </w:tcPr>
          <w:p w14:paraId="7591987D">
            <w:pPr>
              <w:pStyle w:val="10"/>
              <w:spacing w:before="50"/>
              <w:ind w:left="44"/>
              <w:rPr>
                <w:sz w:val="18"/>
              </w:rPr>
            </w:pPr>
            <w:r>
              <w:rPr>
                <w:sz w:val="18"/>
              </w:rPr>
              <w:t>Gliconato de calcio 10% (100 mg / mL) sol inj amp 10 mL</w:t>
            </w:r>
          </w:p>
        </w:tc>
        <w:tc>
          <w:tcPr>
            <w:tcW w:w="1914" w:type="dxa"/>
          </w:tcPr>
          <w:p w14:paraId="2B9253BD">
            <w:pPr>
              <w:pStyle w:val="10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217" w:type="dxa"/>
          </w:tcPr>
          <w:p w14:paraId="38560641">
            <w:pPr>
              <w:pStyle w:val="10"/>
              <w:spacing w:before="50"/>
              <w:ind w:left="142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43A5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3A2F908A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3E2BDAB6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8671</w:t>
            </w:r>
          </w:p>
        </w:tc>
        <w:tc>
          <w:tcPr>
            <w:tcW w:w="5074" w:type="dxa"/>
          </w:tcPr>
          <w:p w14:paraId="01C9B0A6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Manitol 20 % (200mg /mL) sol inj fr 250 mL</w:t>
            </w:r>
          </w:p>
        </w:tc>
        <w:tc>
          <w:tcPr>
            <w:tcW w:w="1914" w:type="dxa"/>
          </w:tcPr>
          <w:p w14:paraId="3AC44377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FRASC C/250ML</w:t>
            </w:r>
          </w:p>
        </w:tc>
        <w:tc>
          <w:tcPr>
            <w:tcW w:w="2217" w:type="dxa"/>
          </w:tcPr>
          <w:p w14:paraId="0734B4F7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2848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31EE3C18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43B0FE50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8668</w:t>
            </w:r>
          </w:p>
        </w:tc>
        <w:tc>
          <w:tcPr>
            <w:tcW w:w="5074" w:type="dxa"/>
          </w:tcPr>
          <w:p w14:paraId="3B2E0E28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Ringer com Lactato sol inj bolsa / fa 500 mL</w:t>
            </w:r>
          </w:p>
        </w:tc>
        <w:tc>
          <w:tcPr>
            <w:tcW w:w="1914" w:type="dxa"/>
          </w:tcPr>
          <w:p w14:paraId="754A9ECE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C/500ML</w:t>
            </w:r>
          </w:p>
        </w:tc>
        <w:tc>
          <w:tcPr>
            <w:tcW w:w="2217" w:type="dxa"/>
          </w:tcPr>
          <w:p w14:paraId="25BB89CF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0796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694D6B1B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4" w:type="dxa"/>
          </w:tcPr>
          <w:p w14:paraId="09B92F85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8675</w:t>
            </w:r>
          </w:p>
        </w:tc>
        <w:tc>
          <w:tcPr>
            <w:tcW w:w="5074" w:type="dxa"/>
          </w:tcPr>
          <w:p w14:paraId="43DB0725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Solução de eletrólitos pH 7,4 sol inj bolsa 500mL</w:t>
            </w:r>
          </w:p>
        </w:tc>
        <w:tc>
          <w:tcPr>
            <w:tcW w:w="1914" w:type="dxa"/>
          </w:tcPr>
          <w:p w14:paraId="11453DA4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C/500ML</w:t>
            </w:r>
          </w:p>
        </w:tc>
        <w:tc>
          <w:tcPr>
            <w:tcW w:w="2217" w:type="dxa"/>
          </w:tcPr>
          <w:p w14:paraId="411FDEE4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SEI-260007/005640/2024</w:t>
            </w:r>
          </w:p>
        </w:tc>
      </w:tr>
      <w:tr w14:paraId="0934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06017B82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7A01D227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7353</w:t>
            </w:r>
          </w:p>
        </w:tc>
        <w:tc>
          <w:tcPr>
            <w:tcW w:w="5074" w:type="dxa"/>
          </w:tcPr>
          <w:p w14:paraId="716087BC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Solução Salina Balanceada embalagem rigida fr 500 mL</w:t>
            </w:r>
          </w:p>
        </w:tc>
        <w:tc>
          <w:tcPr>
            <w:tcW w:w="1914" w:type="dxa"/>
          </w:tcPr>
          <w:p w14:paraId="4A808980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217" w:type="dxa"/>
          </w:tcPr>
          <w:p w14:paraId="2FD6C1F9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SEI-260008/012595/2023</w:t>
            </w:r>
          </w:p>
        </w:tc>
      </w:tr>
      <w:tr w14:paraId="3BD6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8" w:type="dxa"/>
          </w:tcPr>
          <w:p w14:paraId="0BD5E0A7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4DE80A05">
            <w:pPr>
              <w:pStyle w:val="10"/>
              <w:spacing w:before="50"/>
              <w:ind w:left="47"/>
              <w:rPr>
                <w:sz w:val="18"/>
              </w:rPr>
            </w:pPr>
            <w:r>
              <w:rPr>
                <w:sz w:val="18"/>
              </w:rPr>
              <w:t>825</w:t>
            </w:r>
          </w:p>
        </w:tc>
        <w:tc>
          <w:tcPr>
            <w:tcW w:w="5074" w:type="dxa"/>
          </w:tcPr>
          <w:p w14:paraId="7C7EA53A">
            <w:pPr>
              <w:pStyle w:val="10"/>
              <w:spacing w:before="50"/>
              <w:ind w:left="44"/>
              <w:rPr>
                <w:sz w:val="18"/>
              </w:rPr>
            </w:pPr>
            <w:r>
              <w:rPr>
                <w:sz w:val="18"/>
              </w:rPr>
              <w:t>Solução Salina Balanceada sol inj bolsa flexivel 500 mL</w:t>
            </w:r>
          </w:p>
        </w:tc>
        <w:tc>
          <w:tcPr>
            <w:tcW w:w="1914" w:type="dxa"/>
          </w:tcPr>
          <w:p w14:paraId="4849AAD7">
            <w:pPr>
              <w:pStyle w:val="10"/>
              <w:spacing w:before="50"/>
              <w:ind w:left="118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C/500ML</w:t>
            </w:r>
          </w:p>
        </w:tc>
        <w:tc>
          <w:tcPr>
            <w:tcW w:w="2217" w:type="dxa"/>
          </w:tcPr>
          <w:p w14:paraId="5ECA26A8">
            <w:pPr>
              <w:pStyle w:val="10"/>
              <w:spacing w:before="50"/>
              <w:ind w:left="142"/>
              <w:rPr>
                <w:sz w:val="18"/>
              </w:rPr>
            </w:pPr>
            <w:r>
              <w:rPr>
                <w:sz w:val="18"/>
              </w:rPr>
              <w:t>SEI-260008/012595/2023</w:t>
            </w:r>
          </w:p>
        </w:tc>
      </w:tr>
      <w:tr w14:paraId="063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48098ED3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02FC83AC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8676</w:t>
            </w:r>
          </w:p>
        </w:tc>
        <w:tc>
          <w:tcPr>
            <w:tcW w:w="5074" w:type="dxa"/>
          </w:tcPr>
          <w:p w14:paraId="20655EED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Sorbitol 27 mg/mL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 Manitol 5,4 mg/mL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bols/fr1000 mL</w:t>
            </w:r>
          </w:p>
        </w:tc>
        <w:tc>
          <w:tcPr>
            <w:tcW w:w="1914" w:type="dxa"/>
          </w:tcPr>
          <w:p w14:paraId="403E052B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FRASCO 1000 ML</w:t>
            </w:r>
          </w:p>
        </w:tc>
        <w:tc>
          <w:tcPr>
            <w:tcW w:w="2217" w:type="dxa"/>
          </w:tcPr>
          <w:p w14:paraId="58178DE0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324B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8" w:type="dxa"/>
          </w:tcPr>
          <w:p w14:paraId="7A2CA9D7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14A3655E">
            <w:pPr>
              <w:pStyle w:val="10"/>
              <w:spacing w:before="42"/>
              <w:ind w:left="47"/>
              <w:rPr>
                <w:sz w:val="18"/>
              </w:rPr>
            </w:pPr>
            <w:r>
              <w:rPr>
                <w:sz w:val="18"/>
              </w:rPr>
              <w:t>816</w:t>
            </w:r>
          </w:p>
        </w:tc>
        <w:tc>
          <w:tcPr>
            <w:tcW w:w="5074" w:type="dxa"/>
          </w:tcPr>
          <w:p w14:paraId="6AB4702C">
            <w:pPr>
              <w:pStyle w:val="10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Sulfato de Magnesio 10 % (100 mg / mL) sol inj amp 10mL</w:t>
            </w:r>
          </w:p>
        </w:tc>
        <w:tc>
          <w:tcPr>
            <w:tcW w:w="1914" w:type="dxa"/>
          </w:tcPr>
          <w:p w14:paraId="24E2AC98">
            <w:pPr>
              <w:pStyle w:val="10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217" w:type="dxa"/>
          </w:tcPr>
          <w:p w14:paraId="4C389706">
            <w:pPr>
              <w:pStyle w:val="10"/>
              <w:spacing w:before="42"/>
              <w:ind w:left="142"/>
              <w:rPr>
                <w:sz w:val="18"/>
              </w:rPr>
            </w:pPr>
            <w:r>
              <w:rPr>
                <w:sz w:val="18"/>
              </w:rPr>
              <w:t>SEI-260008/012686/2023</w:t>
            </w:r>
          </w:p>
        </w:tc>
      </w:tr>
      <w:tr w14:paraId="0867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8" w:type="dxa"/>
          </w:tcPr>
          <w:p w14:paraId="5D59E596">
            <w:pPr>
              <w:pStyle w:val="10"/>
              <w:rPr>
                <w:sz w:val="18"/>
              </w:rPr>
            </w:pPr>
          </w:p>
        </w:tc>
        <w:tc>
          <w:tcPr>
            <w:tcW w:w="544" w:type="dxa"/>
          </w:tcPr>
          <w:p w14:paraId="23EA5388">
            <w:pPr>
              <w:pStyle w:val="10"/>
              <w:spacing w:before="42" w:line="187" w:lineRule="exact"/>
              <w:ind w:left="47"/>
              <w:rPr>
                <w:sz w:val="18"/>
              </w:rPr>
            </w:pPr>
            <w:r>
              <w:rPr>
                <w:sz w:val="18"/>
              </w:rPr>
              <w:t>817</w:t>
            </w:r>
          </w:p>
        </w:tc>
        <w:tc>
          <w:tcPr>
            <w:tcW w:w="5074" w:type="dxa"/>
          </w:tcPr>
          <w:p w14:paraId="79280531">
            <w:pPr>
              <w:pStyle w:val="10"/>
              <w:spacing w:before="42"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Sulfato de Magnesio 50 % (500 mg / mL) sol inj amp 10mL</w:t>
            </w:r>
          </w:p>
        </w:tc>
        <w:tc>
          <w:tcPr>
            <w:tcW w:w="1914" w:type="dxa"/>
          </w:tcPr>
          <w:p w14:paraId="0FD1321D">
            <w:pPr>
              <w:pStyle w:val="10"/>
              <w:spacing w:before="42" w:line="187" w:lineRule="exact"/>
              <w:ind w:left="118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C/10ML</w:t>
            </w:r>
          </w:p>
        </w:tc>
        <w:tc>
          <w:tcPr>
            <w:tcW w:w="2217" w:type="dxa"/>
          </w:tcPr>
          <w:p w14:paraId="73412A16">
            <w:pPr>
              <w:pStyle w:val="10"/>
              <w:spacing w:before="42" w:line="187" w:lineRule="exact"/>
              <w:ind w:left="142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</w:tbl>
    <w:p w14:paraId="0E798425">
      <w:pPr>
        <w:spacing w:after="0" w:line="187" w:lineRule="exact"/>
        <w:rPr>
          <w:sz w:val="18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735"/>
        <w:gridCol w:w="4876"/>
        <w:gridCol w:w="1998"/>
        <w:gridCol w:w="2331"/>
      </w:tblGrid>
      <w:tr w14:paraId="48B6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473" w:type="dxa"/>
            <w:gridSpan w:val="5"/>
          </w:tcPr>
          <w:p w14:paraId="783EDC14">
            <w:pPr>
              <w:pStyle w:val="10"/>
              <w:spacing w:line="199" w:lineRule="exact"/>
              <w:ind w:left="20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SOLUÇÃO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IRRIGAÇÃO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ORGÃOS</w:t>
            </w:r>
          </w:p>
        </w:tc>
      </w:tr>
      <w:tr w14:paraId="658A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3" w:type="dxa"/>
          </w:tcPr>
          <w:p w14:paraId="7B938283">
            <w:pPr>
              <w:pStyle w:val="10"/>
              <w:rPr>
                <w:sz w:val="18"/>
              </w:rPr>
            </w:pPr>
          </w:p>
        </w:tc>
        <w:tc>
          <w:tcPr>
            <w:tcW w:w="735" w:type="dxa"/>
          </w:tcPr>
          <w:p w14:paraId="5ED09802">
            <w:pPr>
              <w:pStyle w:val="10"/>
              <w:spacing w:before="42"/>
              <w:ind w:left="242"/>
              <w:rPr>
                <w:sz w:val="18"/>
              </w:rPr>
            </w:pPr>
            <w:r>
              <w:rPr>
                <w:sz w:val="18"/>
              </w:rPr>
              <w:t>11765</w:t>
            </w:r>
          </w:p>
        </w:tc>
        <w:tc>
          <w:tcPr>
            <w:tcW w:w="4876" w:type="dxa"/>
          </w:tcPr>
          <w:p w14:paraId="45AB8186">
            <w:pPr>
              <w:pStyle w:val="10"/>
              <w:spacing w:before="42"/>
              <w:ind w:left="48"/>
              <w:rPr>
                <w:sz w:val="18"/>
              </w:rPr>
            </w:pPr>
            <w:r>
              <w:rPr>
                <w:sz w:val="18"/>
              </w:rPr>
              <w:t>Solução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 preservação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orgãos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Custodiol fr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 mL</w:t>
            </w:r>
          </w:p>
        </w:tc>
        <w:tc>
          <w:tcPr>
            <w:tcW w:w="1998" w:type="dxa"/>
          </w:tcPr>
          <w:p w14:paraId="0366B533">
            <w:pPr>
              <w:pStyle w:val="10"/>
              <w:spacing w:before="42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FRASC C/1000ML</w:t>
            </w:r>
          </w:p>
        </w:tc>
        <w:tc>
          <w:tcPr>
            <w:tcW w:w="2331" w:type="dxa"/>
          </w:tcPr>
          <w:p w14:paraId="36E7F99F">
            <w:pPr>
              <w:pStyle w:val="10"/>
              <w:spacing w:before="4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SEI-260008/013048/2023</w:t>
            </w:r>
          </w:p>
        </w:tc>
      </w:tr>
      <w:tr w14:paraId="6BAF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33" w:type="dxa"/>
          </w:tcPr>
          <w:p w14:paraId="4F1C734A">
            <w:pPr>
              <w:pStyle w:val="10"/>
              <w:spacing w:before="42" w:line="187" w:lineRule="exact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5" w:type="dxa"/>
          </w:tcPr>
          <w:p w14:paraId="52749AAA">
            <w:pPr>
              <w:pStyle w:val="10"/>
              <w:spacing w:before="42" w:line="187" w:lineRule="exact"/>
              <w:ind w:left="242"/>
              <w:rPr>
                <w:sz w:val="18"/>
              </w:rPr>
            </w:pPr>
            <w:r>
              <w:rPr>
                <w:sz w:val="18"/>
              </w:rPr>
              <w:t>824</w:t>
            </w:r>
          </w:p>
        </w:tc>
        <w:tc>
          <w:tcPr>
            <w:tcW w:w="4876" w:type="dxa"/>
          </w:tcPr>
          <w:p w14:paraId="6229825D">
            <w:pPr>
              <w:pStyle w:val="10"/>
              <w:spacing w:before="42" w:line="187" w:lineRule="exact"/>
              <w:ind w:left="48"/>
              <w:rPr>
                <w:sz w:val="18"/>
              </w:rPr>
            </w:pPr>
            <w:r>
              <w:rPr>
                <w:sz w:val="18"/>
              </w:rPr>
              <w:t>Solução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 preservação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orgãos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Euro Collins fr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 mL</w:t>
            </w:r>
          </w:p>
        </w:tc>
        <w:tc>
          <w:tcPr>
            <w:tcW w:w="1998" w:type="dxa"/>
          </w:tcPr>
          <w:p w14:paraId="4D88D0EB">
            <w:pPr>
              <w:pStyle w:val="10"/>
              <w:spacing w:before="42" w:line="187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FRASC C/1000ML</w:t>
            </w:r>
          </w:p>
        </w:tc>
        <w:tc>
          <w:tcPr>
            <w:tcW w:w="2331" w:type="dxa"/>
          </w:tcPr>
          <w:p w14:paraId="60811F15">
            <w:pPr>
              <w:pStyle w:val="10"/>
              <w:spacing w:before="42" w:line="187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SEI-260007/005640/2024</w:t>
            </w:r>
          </w:p>
        </w:tc>
      </w:tr>
    </w:tbl>
    <w:p w14:paraId="2FB510D9">
      <w:pPr>
        <w:pStyle w:val="6"/>
        <w:spacing w:before="3"/>
        <w:rPr>
          <w:sz w:val="23"/>
        </w:rPr>
      </w:pPr>
    </w:p>
    <w:p w14:paraId="7ECA7873">
      <w:pPr>
        <w:pStyle w:val="3"/>
        <w:numPr>
          <w:ilvl w:val="1"/>
          <w:numId w:val="61"/>
        </w:numPr>
        <w:tabs>
          <w:tab w:val="left" w:pos="620"/>
        </w:tabs>
        <w:spacing w:before="91" w:after="0" w:line="240" w:lineRule="auto"/>
        <w:ind w:left="61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6DCF22A6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212B6735">
      <w:pPr>
        <w:pStyle w:val="6"/>
        <w:spacing w:before="0"/>
        <w:rPr>
          <w:b/>
          <w:sz w:val="27"/>
        </w:rPr>
      </w:pPr>
    </w:p>
    <w:p w14:paraId="6F5BCE3C">
      <w:pPr>
        <w:pStyle w:val="3"/>
        <w:numPr>
          <w:ilvl w:val="0"/>
          <w:numId w:val="61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330499F7">
      <w:pPr>
        <w:pStyle w:val="6"/>
        <w:spacing w:line="280" w:lineRule="auto"/>
        <w:ind w:left="26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5DD46121">
      <w:pPr>
        <w:pStyle w:val="6"/>
        <w:spacing w:before="8"/>
        <w:rPr>
          <w:sz w:val="23"/>
        </w:rPr>
      </w:pPr>
    </w:p>
    <w:p w14:paraId="66CAF266">
      <w:pPr>
        <w:pStyle w:val="3"/>
        <w:numPr>
          <w:ilvl w:val="0"/>
          <w:numId w:val="61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5CABB97D">
      <w:pPr>
        <w:pStyle w:val="6"/>
        <w:spacing w:line="280" w:lineRule="auto"/>
        <w:ind w:left="26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030C4DA9">
      <w:pPr>
        <w:pStyle w:val="3"/>
        <w:numPr>
          <w:ilvl w:val="0"/>
          <w:numId w:val="61"/>
        </w:numPr>
        <w:tabs>
          <w:tab w:val="left" w:pos="470"/>
        </w:tabs>
        <w:spacing w:before="2" w:after="0" w:line="240" w:lineRule="auto"/>
        <w:ind w:left="469" w:right="0" w:hanging="201"/>
        <w:jc w:val="left"/>
      </w:pPr>
      <w:r>
        <w:t>RESPONSÁVEIS</w:t>
      </w:r>
    </w:p>
    <w:p w14:paraId="047310A1">
      <w:pPr>
        <w:pStyle w:val="6"/>
        <w:spacing w:before="11"/>
        <w:rPr>
          <w:b/>
          <w:sz w:val="26"/>
        </w:rPr>
      </w:pPr>
    </w:p>
    <w:p w14:paraId="18F1D438">
      <w:pPr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16D2A792">
      <w:pPr>
        <w:pStyle w:val="6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4F9BEC9D">
      <w:pPr>
        <w:pStyle w:val="6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0B0BDBE6">
      <w:pPr>
        <w:pStyle w:val="6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7CD3F370">
      <w:pPr>
        <w:spacing w:before="21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0FB7D9C2">
      <w:pPr>
        <w:pStyle w:val="6"/>
        <w:spacing w:before="7"/>
        <w:rPr>
          <w:sz w:val="26"/>
        </w:rPr>
      </w:pPr>
    </w:p>
    <w:p w14:paraId="20E44FA0">
      <w:pPr>
        <w:pStyle w:val="3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1E002610">
      <w:pPr>
        <w:pStyle w:val="6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2137BDFC">
      <w:pPr>
        <w:pStyle w:val="6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15583B62">
      <w:pPr>
        <w:pStyle w:val="6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50A1F088">
      <w:pPr>
        <w:spacing w:before="21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5B38AF3D">
      <w:pPr>
        <w:pStyle w:val="6"/>
        <w:spacing w:before="0"/>
      </w:pPr>
    </w:p>
    <w:p w14:paraId="218D08ED">
      <w:pPr>
        <w:pStyle w:val="6"/>
        <w:spacing w:before="0"/>
      </w:pPr>
    </w:p>
    <w:p w14:paraId="09D364CB">
      <w:pPr>
        <w:pStyle w:val="6"/>
        <w:spacing w:before="0"/>
      </w:pPr>
    </w:p>
    <w:p w14:paraId="750DF7BC">
      <w:pPr>
        <w:pStyle w:val="6"/>
        <w:spacing w:before="0"/>
      </w:pPr>
    </w:p>
    <w:p w14:paraId="5CAB1638">
      <w:pPr>
        <w:pStyle w:val="6"/>
        <w:spacing w:before="0"/>
      </w:pPr>
    </w:p>
    <w:p w14:paraId="0000DCAA">
      <w:pPr>
        <w:pStyle w:val="6"/>
        <w:spacing w:before="0"/>
      </w:pPr>
    </w:p>
    <w:p w14:paraId="4F7E4DC1">
      <w:pPr>
        <w:pStyle w:val="6"/>
        <w:spacing w:before="0"/>
      </w:pPr>
    </w:p>
    <w:p w14:paraId="53E4E608">
      <w:pPr>
        <w:pStyle w:val="6"/>
        <w:spacing w:before="0"/>
      </w:pPr>
    </w:p>
    <w:p w14:paraId="29BE00C9">
      <w:pPr>
        <w:pStyle w:val="6"/>
        <w:spacing w:before="0"/>
      </w:pPr>
    </w:p>
    <w:p w14:paraId="62D90C47">
      <w:pPr>
        <w:pStyle w:val="6"/>
        <w:spacing w:before="0"/>
      </w:pPr>
    </w:p>
    <w:p w14:paraId="2B98663F">
      <w:pPr>
        <w:pStyle w:val="6"/>
        <w:spacing w:before="0"/>
      </w:pPr>
    </w:p>
    <w:p w14:paraId="67683481">
      <w:pPr>
        <w:pStyle w:val="6"/>
        <w:spacing w:before="0"/>
      </w:pPr>
    </w:p>
    <w:p w14:paraId="22150FBF">
      <w:pPr>
        <w:pStyle w:val="6"/>
        <w:spacing w:before="0"/>
      </w:pPr>
    </w:p>
    <w:p w14:paraId="00672AC2">
      <w:pPr>
        <w:pStyle w:val="6"/>
        <w:spacing w:before="11"/>
        <w:rPr>
          <w:sz w:val="16"/>
        </w:rPr>
      </w:pPr>
    </w:p>
    <w:p w14:paraId="493C8153">
      <w:pPr>
        <w:pStyle w:val="3"/>
        <w:spacing w:before="91"/>
        <w:ind w:left="29"/>
        <w:jc w:val="center"/>
      </w:pPr>
      <w:r>
        <w:pict>
          <v:shape id="_x0000_s1043" o:spid="_x0000_s1043" style="position:absolute;left:0pt;margin-left:376.65pt;margin-top:14.6pt;height:0.75pt;width:165.35pt;mso-position-horizontal-relative:page;z-index:251662336;mso-width-relative:page;mso-height-relative:page;" fillcolor="#000000" filled="t" stroked="f" coordorigin="7533,293" coordsize="3307,15" path="m10839,293l10509,293,7533,293,7533,308,10509,308,10839,308,1083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</w:t>
      </w:r>
      <w:r>
        <w:rPr>
          <w:spacing w:val="-1"/>
        </w:rPr>
        <w:t>ÇÃO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6FBAE2FE">
      <w:pPr>
        <w:pStyle w:val="6"/>
        <w:spacing w:before="0"/>
        <w:rPr>
          <w:b/>
          <w:sz w:val="19"/>
        </w:rPr>
      </w:pPr>
    </w:p>
    <w:p w14:paraId="33E41272">
      <w:pPr>
        <w:pStyle w:val="9"/>
        <w:numPr>
          <w:ilvl w:val="0"/>
          <w:numId w:val="64"/>
        </w:numPr>
        <w:tabs>
          <w:tab w:val="left" w:pos="471"/>
        </w:tabs>
        <w:spacing w:before="92" w:after="0" w:line="240" w:lineRule="auto"/>
        <w:ind w:left="47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518E75B1">
      <w:pPr>
        <w:pStyle w:val="6"/>
        <w:spacing w:before="11"/>
        <w:rPr>
          <w:b/>
          <w:sz w:val="26"/>
        </w:rPr>
      </w:pPr>
    </w:p>
    <w:p w14:paraId="0CA015C7">
      <w:pPr>
        <w:pStyle w:val="9"/>
        <w:numPr>
          <w:ilvl w:val="1"/>
          <w:numId w:val="64"/>
        </w:numPr>
        <w:tabs>
          <w:tab w:val="left" w:pos="570"/>
        </w:tabs>
        <w:spacing w:before="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73305CA0">
      <w:pPr>
        <w:pStyle w:val="9"/>
        <w:numPr>
          <w:ilvl w:val="1"/>
          <w:numId w:val="64"/>
        </w:numPr>
        <w:tabs>
          <w:tab w:val="left" w:pos="570"/>
        </w:tabs>
        <w:spacing w:before="4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211C0A76">
      <w:pPr>
        <w:pStyle w:val="9"/>
        <w:numPr>
          <w:ilvl w:val="1"/>
          <w:numId w:val="64"/>
        </w:numPr>
        <w:tabs>
          <w:tab w:val="left" w:pos="58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473C9EC2">
      <w:pPr>
        <w:pStyle w:val="9"/>
        <w:numPr>
          <w:ilvl w:val="1"/>
          <w:numId w:val="64"/>
        </w:numPr>
        <w:tabs>
          <w:tab w:val="left" w:pos="574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47686664">
      <w:pPr>
        <w:pStyle w:val="9"/>
        <w:numPr>
          <w:ilvl w:val="1"/>
          <w:numId w:val="64"/>
        </w:numPr>
        <w:tabs>
          <w:tab w:val="left" w:pos="583"/>
        </w:tabs>
        <w:spacing w:before="3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3B7E32D7">
      <w:pPr>
        <w:pStyle w:val="9"/>
        <w:numPr>
          <w:ilvl w:val="1"/>
          <w:numId w:val="64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3D8325D2">
      <w:pPr>
        <w:pStyle w:val="9"/>
        <w:numPr>
          <w:ilvl w:val="1"/>
          <w:numId w:val="64"/>
        </w:numPr>
        <w:tabs>
          <w:tab w:val="left" w:pos="575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41B037A0">
      <w:pPr>
        <w:pStyle w:val="9"/>
        <w:numPr>
          <w:ilvl w:val="1"/>
          <w:numId w:val="64"/>
        </w:numPr>
        <w:tabs>
          <w:tab w:val="left" w:pos="578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6DD500D1">
      <w:pPr>
        <w:pStyle w:val="9"/>
        <w:numPr>
          <w:ilvl w:val="1"/>
          <w:numId w:val="64"/>
        </w:numPr>
        <w:tabs>
          <w:tab w:val="left" w:pos="570"/>
        </w:tabs>
        <w:spacing w:before="4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34654F08">
      <w:pPr>
        <w:pStyle w:val="6"/>
        <w:spacing w:before="0"/>
        <w:rPr>
          <w:sz w:val="22"/>
        </w:rPr>
      </w:pPr>
    </w:p>
    <w:p w14:paraId="4FC55923">
      <w:pPr>
        <w:pStyle w:val="6"/>
        <w:spacing w:before="7"/>
        <w:rPr>
          <w:sz w:val="22"/>
        </w:rPr>
      </w:pPr>
    </w:p>
    <w:p w14:paraId="6FF20F42">
      <w:pPr>
        <w:pStyle w:val="3"/>
        <w:numPr>
          <w:ilvl w:val="0"/>
          <w:numId w:val="64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04E4B45D">
      <w:pPr>
        <w:pStyle w:val="6"/>
        <w:spacing w:before="6"/>
        <w:rPr>
          <w:b/>
          <w:sz w:val="23"/>
        </w:rPr>
      </w:pPr>
    </w:p>
    <w:p w14:paraId="74F5738D">
      <w:pPr>
        <w:pStyle w:val="9"/>
        <w:numPr>
          <w:ilvl w:val="1"/>
          <w:numId w:val="65"/>
        </w:numPr>
        <w:tabs>
          <w:tab w:val="left" w:pos="570"/>
        </w:tabs>
        <w:spacing w:before="1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5EC5C419">
      <w:pPr>
        <w:pStyle w:val="9"/>
        <w:numPr>
          <w:ilvl w:val="1"/>
          <w:numId w:val="65"/>
        </w:numPr>
        <w:tabs>
          <w:tab w:val="left" w:pos="61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792F2D4F">
      <w:pPr>
        <w:pStyle w:val="9"/>
        <w:numPr>
          <w:ilvl w:val="1"/>
          <w:numId w:val="65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7D534288">
      <w:pPr>
        <w:pStyle w:val="9"/>
        <w:numPr>
          <w:ilvl w:val="1"/>
          <w:numId w:val="65"/>
        </w:numPr>
        <w:tabs>
          <w:tab w:val="left" w:pos="57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7FE7EE80">
      <w:pPr>
        <w:pStyle w:val="9"/>
        <w:numPr>
          <w:ilvl w:val="1"/>
          <w:numId w:val="65"/>
        </w:numPr>
        <w:tabs>
          <w:tab w:val="left" w:pos="586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159BCBFC">
      <w:pPr>
        <w:pStyle w:val="9"/>
        <w:numPr>
          <w:ilvl w:val="1"/>
          <w:numId w:val="65"/>
        </w:numPr>
        <w:tabs>
          <w:tab w:val="left" w:pos="584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03F96097">
      <w:pPr>
        <w:pStyle w:val="9"/>
        <w:numPr>
          <w:ilvl w:val="2"/>
          <w:numId w:val="65"/>
        </w:numPr>
        <w:tabs>
          <w:tab w:val="left" w:pos="739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19FC1138">
      <w:pPr>
        <w:pStyle w:val="9"/>
        <w:numPr>
          <w:ilvl w:val="1"/>
          <w:numId w:val="65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FB22F3E">
      <w:pPr>
        <w:pStyle w:val="9"/>
        <w:numPr>
          <w:ilvl w:val="2"/>
          <w:numId w:val="65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3C0BC3F">
      <w:pPr>
        <w:pStyle w:val="9"/>
        <w:numPr>
          <w:ilvl w:val="2"/>
          <w:numId w:val="65"/>
        </w:numPr>
        <w:tabs>
          <w:tab w:val="left" w:pos="742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666C885D">
      <w:pPr>
        <w:pStyle w:val="9"/>
        <w:numPr>
          <w:ilvl w:val="1"/>
          <w:numId w:val="65"/>
        </w:numPr>
        <w:tabs>
          <w:tab w:val="left" w:pos="600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4B9A576">
      <w:pPr>
        <w:spacing w:after="0" w:line="280" w:lineRule="auto"/>
        <w:jc w:val="both"/>
        <w:rPr>
          <w:sz w:val="20"/>
        </w:rPr>
        <w:sectPr>
          <w:pgSz w:w="15840" w:h="24480"/>
          <w:pgMar w:top="620" w:right="540" w:bottom="280" w:left="420" w:header="720" w:footer="720" w:gutter="0"/>
          <w:cols w:space="720" w:num="1"/>
        </w:sectPr>
      </w:pPr>
    </w:p>
    <w:p w14:paraId="6E5D1527">
      <w:pPr>
        <w:pStyle w:val="9"/>
        <w:numPr>
          <w:ilvl w:val="2"/>
          <w:numId w:val="65"/>
        </w:numPr>
        <w:tabs>
          <w:tab w:val="left" w:pos="751"/>
        </w:tabs>
        <w:spacing w:before="7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215851BD">
      <w:pPr>
        <w:pStyle w:val="9"/>
        <w:numPr>
          <w:ilvl w:val="2"/>
          <w:numId w:val="65"/>
        </w:numPr>
        <w:tabs>
          <w:tab w:val="left" w:pos="720"/>
        </w:tabs>
        <w:spacing w:before="3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5B963131">
      <w:pPr>
        <w:pStyle w:val="9"/>
        <w:numPr>
          <w:ilvl w:val="1"/>
          <w:numId w:val="65"/>
        </w:numPr>
        <w:tabs>
          <w:tab w:val="left" w:pos="585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2AEB1D0">
      <w:pPr>
        <w:pStyle w:val="9"/>
        <w:numPr>
          <w:ilvl w:val="1"/>
          <w:numId w:val="65"/>
        </w:numPr>
        <w:tabs>
          <w:tab w:val="left" w:pos="674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C5BA931">
      <w:pPr>
        <w:pStyle w:val="9"/>
        <w:numPr>
          <w:ilvl w:val="2"/>
          <w:numId w:val="65"/>
        </w:numPr>
        <w:tabs>
          <w:tab w:val="left" w:pos="831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351AAC77">
      <w:pPr>
        <w:pStyle w:val="9"/>
        <w:numPr>
          <w:ilvl w:val="2"/>
          <w:numId w:val="65"/>
        </w:numPr>
        <w:tabs>
          <w:tab w:val="left" w:pos="821"/>
        </w:tabs>
        <w:spacing w:before="3" w:after="0" w:line="240" w:lineRule="auto"/>
        <w:ind w:left="82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8166D82">
      <w:pPr>
        <w:pStyle w:val="9"/>
        <w:numPr>
          <w:ilvl w:val="2"/>
          <w:numId w:val="65"/>
        </w:numPr>
        <w:tabs>
          <w:tab w:val="left" w:pos="819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3DB73C92">
      <w:pPr>
        <w:pStyle w:val="6"/>
        <w:spacing w:before="0"/>
        <w:rPr>
          <w:sz w:val="22"/>
        </w:rPr>
      </w:pPr>
    </w:p>
    <w:p w14:paraId="783877C5">
      <w:pPr>
        <w:pStyle w:val="6"/>
        <w:spacing w:before="3"/>
        <w:rPr>
          <w:sz w:val="19"/>
        </w:rPr>
      </w:pPr>
    </w:p>
    <w:p w14:paraId="6AFE12E7">
      <w:pPr>
        <w:pStyle w:val="3"/>
        <w:numPr>
          <w:ilvl w:val="0"/>
          <w:numId w:val="64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5B88A51E">
      <w:pPr>
        <w:pStyle w:val="6"/>
        <w:spacing w:before="7"/>
        <w:rPr>
          <w:b/>
          <w:sz w:val="23"/>
        </w:rPr>
      </w:pPr>
    </w:p>
    <w:p w14:paraId="23C32EF1">
      <w:pPr>
        <w:pStyle w:val="9"/>
        <w:numPr>
          <w:ilvl w:val="1"/>
          <w:numId w:val="66"/>
        </w:numPr>
        <w:tabs>
          <w:tab w:val="left" w:pos="604"/>
        </w:tabs>
        <w:spacing w:before="0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556AFFD7">
      <w:pPr>
        <w:pStyle w:val="9"/>
        <w:numPr>
          <w:ilvl w:val="2"/>
          <w:numId w:val="66"/>
        </w:numPr>
        <w:tabs>
          <w:tab w:val="left" w:pos="720"/>
        </w:tabs>
        <w:spacing w:before="2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1C2AA73A">
      <w:pPr>
        <w:pStyle w:val="9"/>
        <w:numPr>
          <w:ilvl w:val="1"/>
          <w:numId w:val="66"/>
        </w:numPr>
        <w:tabs>
          <w:tab w:val="left" w:pos="575"/>
        </w:tabs>
        <w:spacing w:before="40" w:after="0" w:line="280" w:lineRule="auto"/>
        <w:ind w:left="26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21F9C95D">
      <w:pPr>
        <w:pStyle w:val="9"/>
        <w:numPr>
          <w:ilvl w:val="2"/>
          <w:numId w:val="66"/>
        </w:numPr>
        <w:tabs>
          <w:tab w:val="left" w:pos="720"/>
        </w:tabs>
        <w:spacing w:before="2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0E2A11A2">
      <w:pPr>
        <w:pStyle w:val="9"/>
        <w:numPr>
          <w:ilvl w:val="2"/>
          <w:numId w:val="66"/>
        </w:numPr>
        <w:tabs>
          <w:tab w:val="left" w:pos="754"/>
        </w:tabs>
        <w:spacing w:before="40" w:after="0" w:line="280" w:lineRule="auto"/>
        <w:ind w:left="269" w:right="10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5193E46B">
      <w:pPr>
        <w:pStyle w:val="6"/>
        <w:spacing w:before="0"/>
        <w:rPr>
          <w:sz w:val="22"/>
        </w:rPr>
      </w:pPr>
    </w:p>
    <w:p w14:paraId="5F3C6301">
      <w:pPr>
        <w:pStyle w:val="6"/>
        <w:spacing w:before="3"/>
        <w:rPr>
          <w:sz w:val="19"/>
        </w:rPr>
      </w:pPr>
    </w:p>
    <w:p w14:paraId="383D0C06">
      <w:pPr>
        <w:pStyle w:val="3"/>
        <w:numPr>
          <w:ilvl w:val="0"/>
          <w:numId w:val="64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73610537">
      <w:pPr>
        <w:pStyle w:val="6"/>
        <w:spacing w:before="7"/>
        <w:rPr>
          <w:b/>
          <w:sz w:val="23"/>
        </w:rPr>
      </w:pPr>
    </w:p>
    <w:p w14:paraId="286BC258">
      <w:pPr>
        <w:pStyle w:val="9"/>
        <w:numPr>
          <w:ilvl w:val="1"/>
          <w:numId w:val="67"/>
        </w:numPr>
        <w:tabs>
          <w:tab w:val="left" w:pos="587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6C389BA">
      <w:pPr>
        <w:pStyle w:val="9"/>
        <w:numPr>
          <w:ilvl w:val="0"/>
          <w:numId w:val="68"/>
        </w:numPr>
        <w:tabs>
          <w:tab w:val="left" w:pos="491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2E787B10">
      <w:pPr>
        <w:pStyle w:val="9"/>
        <w:numPr>
          <w:ilvl w:val="1"/>
          <w:numId w:val="68"/>
        </w:numPr>
        <w:tabs>
          <w:tab w:val="left" w:pos="626"/>
        </w:tabs>
        <w:spacing w:before="2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6B2EB6F0">
      <w:pPr>
        <w:pStyle w:val="9"/>
        <w:numPr>
          <w:ilvl w:val="1"/>
          <w:numId w:val="68"/>
        </w:numPr>
        <w:tabs>
          <w:tab w:val="left" w:pos="626"/>
        </w:tabs>
        <w:spacing w:before="40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1DB862B6">
      <w:pPr>
        <w:pStyle w:val="9"/>
        <w:numPr>
          <w:ilvl w:val="1"/>
          <w:numId w:val="68"/>
        </w:numPr>
        <w:tabs>
          <w:tab w:val="left" w:pos="626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43DD3475">
      <w:pPr>
        <w:pStyle w:val="9"/>
        <w:numPr>
          <w:ilvl w:val="1"/>
          <w:numId w:val="68"/>
        </w:numPr>
        <w:tabs>
          <w:tab w:val="left" w:pos="634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38B1443A">
      <w:pPr>
        <w:pStyle w:val="6"/>
        <w:spacing w:before="8"/>
        <w:rPr>
          <w:sz w:val="23"/>
        </w:rPr>
      </w:pPr>
    </w:p>
    <w:p w14:paraId="7A686E57">
      <w:pPr>
        <w:pStyle w:val="9"/>
        <w:numPr>
          <w:ilvl w:val="1"/>
          <w:numId w:val="67"/>
        </w:numPr>
        <w:tabs>
          <w:tab w:val="left" w:pos="566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0C7ECABA">
      <w:pPr>
        <w:pStyle w:val="9"/>
        <w:numPr>
          <w:ilvl w:val="1"/>
          <w:numId w:val="67"/>
        </w:numPr>
        <w:tabs>
          <w:tab w:val="left" w:pos="576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7DB3CE21">
      <w:pPr>
        <w:pStyle w:val="9"/>
        <w:numPr>
          <w:ilvl w:val="1"/>
          <w:numId w:val="67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5498A7A3">
      <w:pPr>
        <w:pStyle w:val="9"/>
        <w:numPr>
          <w:ilvl w:val="1"/>
          <w:numId w:val="67"/>
        </w:numPr>
        <w:tabs>
          <w:tab w:val="left" w:pos="587"/>
        </w:tabs>
        <w:spacing w:before="40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715DF979">
      <w:pPr>
        <w:pStyle w:val="9"/>
        <w:numPr>
          <w:ilvl w:val="2"/>
          <w:numId w:val="67"/>
        </w:numPr>
        <w:tabs>
          <w:tab w:val="left" w:pos="727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1291DECC">
      <w:pPr>
        <w:pStyle w:val="6"/>
        <w:spacing w:before="0"/>
      </w:pPr>
    </w:p>
    <w:p w14:paraId="602F67C6">
      <w:pPr>
        <w:pStyle w:val="6"/>
        <w:spacing w:before="0"/>
      </w:pPr>
    </w:p>
    <w:p w14:paraId="02D79017">
      <w:pPr>
        <w:pStyle w:val="6"/>
        <w:spacing w:before="0"/>
      </w:pPr>
    </w:p>
    <w:p w14:paraId="563477D3">
      <w:pPr>
        <w:pStyle w:val="6"/>
        <w:spacing w:before="0"/>
      </w:pPr>
    </w:p>
    <w:p w14:paraId="1F75E0E5">
      <w:pPr>
        <w:pStyle w:val="6"/>
        <w:spacing w:before="0"/>
      </w:pPr>
    </w:p>
    <w:p w14:paraId="09252155">
      <w:pPr>
        <w:pStyle w:val="6"/>
        <w:spacing w:before="0"/>
      </w:pPr>
    </w:p>
    <w:p w14:paraId="0A7F1CFA">
      <w:pPr>
        <w:pStyle w:val="6"/>
        <w:spacing w:before="0"/>
      </w:pPr>
    </w:p>
    <w:p w14:paraId="7F8D27F5">
      <w:pPr>
        <w:pStyle w:val="6"/>
        <w:spacing w:before="0"/>
      </w:pPr>
    </w:p>
    <w:p w14:paraId="346D432E">
      <w:pPr>
        <w:pStyle w:val="6"/>
        <w:spacing w:before="0"/>
      </w:pPr>
    </w:p>
    <w:p w14:paraId="49F6799D">
      <w:pPr>
        <w:pStyle w:val="6"/>
        <w:spacing w:before="0"/>
      </w:pPr>
    </w:p>
    <w:p w14:paraId="4E35C572">
      <w:pPr>
        <w:pStyle w:val="6"/>
        <w:spacing w:before="0"/>
      </w:pPr>
    </w:p>
    <w:p w14:paraId="29E6318E">
      <w:pPr>
        <w:pStyle w:val="6"/>
        <w:spacing w:before="0"/>
      </w:pPr>
    </w:p>
    <w:p w14:paraId="4F4865FA">
      <w:pPr>
        <w:pStyle w:val="6"/>
        <w:spacing w:before="0"/>
      </w:pPr>
    </w:p>
    <w:p w14:paraId="5EB0D567">
      <w:pPr>
        <w:pStyle w:val="6"/>
        <w:spacing w:before="0"/>
      </w:pPr>
    </w:p>
    <w:p w14:paraId="561B081A">
      <w:pPr>
        <w:pStyle w:val="6"/>
        <w:spacing w:before="0"/>
      </w:pPr>
    </w:p>
    <w:p w14:paraId="6F96B7F0">
      <w:pPr>
        <w:pStyle w:val="6"/>
        <w:spacing w:before="0"/>
      </w:pPr>
    </w:p>
    <w:p w14:paraId="7D75364E">
      <w:pPr>
        <w:pStyle w:val="6"/>
        <w:spacing w:before="0"/>
      </w:pPr>
    </w:p>
    <w:p w14:paraId="3041A899">
      <w:pPr>
        <w:pStyle w:val="6"/>
        <w:spacing w:before="3"/>
      </w:pPr>
    </w:p>
    <w:p w14:paraId="646401A1">
      <w:pPr>
        <w:pStyle w:val="3"/>
        <w:ind w:left="29"/>
        <w:jc w:val="center"/>
      </w:pPr>
      <w:r>
        <w:pict>
          <v:rect id="_x0000_s1044" o:spid="_x0000_s1044" o:spt="1" style="position:absolute;left:0pt;margin-left:439.25pt;margin-top:10.05pt;height:0.75pt;width:89.05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50F7792A">
      <w:pPr>
        <w:pStyle w:val="6"/>
        <w:spacing w:before="11"/>
        <w:rPr>
          <w:b/>
          <w:sz w:val="24"/>
        </w:r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550"/>
        <w:gridCol w:w="735"/>
        <w:gridCol w:w="911"/>
        <w:gridCol w:w="1023"/>
        <w:gridCol w:w="1019"/>
        <w:gridCol w:w="1019"/>
        <w:gridCol w:w="1019"/>
      </w:tblGrid>
      <w:tr w14:paraId="38248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2"/>
          </w:tcPr>
          <w:p w14:paraId="32EB3CBC">
            <w:pPr>
              <w:pStyle w:val="10"/>
              <w:spacing w:before="147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6384AE87">
            <w:pPr>
              <w:pStyle w:val="10"/>
              <w:spacing w:before="63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26" w:type="dxa"/>
            <w:gridSpan w:val="6"/>
          </w:tcPr>
          <w:p w14:paraId="532C00A1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405/2024.</w:t>
            </w:r>
          </w:p>
          <w:p w14:paraId="5FE74761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05/12/2024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6986BABB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SEI-260007/014299/2024.</w:t>
            </w:r>
          </w:p>
        </w:tc>
      </w:tr>
      <w:tr w14:paraId="35D03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2"/>
          </w:tcPr>
          <w:p w14:paraId="5B916F32">
            <w:pPr>
              <w:pStyle w:val="10"/>
              <w:rPr>
                <w:b/>
                <w:sz w:val="20"/>
              </w:rPr>
            </w:pPr>
          </w:p>
          <w:p w14:paraId="3E918BBC">
            <w:pPr>
              <w:pStyle w:val="10"/>
              <w:spacing w:before="10"/>
              <w:rPr>
                <w:b/>
                <w:sz w:val="18"/>
              </w:rPr>
            </w:pPr>
          </w:p>
          <w:p w14:paraId="1432DE89">
            <w:pPr>
              <w:pStyle w:val="10"/>
              <w:spacing w:line="312" w:lineRule="auto"/>
              <w:ind w:left="202" w:right="2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 firma ao lado mencionada propõe fornecer à Universidade do Estado do Rio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Janeiro, pelos preços abaixo assinados, obedecendo rigorosamente ao estipulado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n° 405/2024.</w:t>
            </w:r>
          </w:p>
        </w:tc>
        <w:tc>
          <w:tcPr>
            <w:tcW w:w="5726" w:type="dxa"/>
            <w:gridSpan w:val="6"/>
          </w:tcPr>
          <w:p w14:paraId="47D8ABED">
            <w:pPr>
              <w:pStyle w:val="10"/>
              <w:spacing w:before="42"/>
              <w:ind w:left="202" w:right="4511"/>
              <w:rPr>
                <w:sz w:val="18"/>
              </w:rPr>
            </w:pPr>
            <w:r>
              <w:rPr>
                <w:spacing w:val="-1"/>
                <w:sz w:val="18"/>
              </w:rPr>
              <w:t>Razão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  <w:p w14:paraId="3C2D7386">
            <w:pPr>
              <w:pStyle w:val="10"/>
              <w:spacing w:before="63"/>
              <w:ind w:left="202" w:right="4511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23E312FF">
            <w:pPr>
              <w:pStyle w:val="10"/>
              <w:spacing w:before="63"/>
              <w:ind w:left="202" w:right="4132"/>
              <w:rPr>
                <w:sz w:val="18"/>
              </w:rPr>
            </w:pPr>
            <w:r>
              <w:rPr>
                <w:spacing w:val="-1"/>
                <w:sz w:val="18"/>
              </w:rPr>
              <w:t>Inscrição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Estadual:</w:t>
            </w:r>
          </w:p>
          <w:p w14:paraId="635CDE28">
            <w:pPr>
              <w:pStyle w:val="10"/>
              <w:spacing w:before="63"/>
              <w:ind w:left="202" w:right="4132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  <w:p w14:paraId="2F587080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2A1A5439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42FD3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5F7DE1A4">
            <w:pPr>
              <w:pStyle w:val="10"/>
              <w:rPr>
                <w:b/>
                <w:sz w:val="18"/>
              </w:rPr>
            </w:pPr>
          </w:p>
          <w:p w14:paraId="4D702190">
            <w:pPr>
              <w:pStyle w:val="10"/>
              <w:spacing w:before="9"/>
              <w:rPr>
                <w:b/>
                <w:sz w:val="23"/>
              </w:rPr>
            </w:pPr>
          </w:p>
          <w:p w14:paraId="3B7E19D6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vMerge w:val="restart"/>
          </w:tcPr>
          <w:p w14:paraId="1D3350A0">
            <w:pPr>
              <w:pStyle w:val="10"/>
              <w:rPr>
                <w:b/>
                <w:sz w:val="18"/>
              </w:rPr>
            </w:pPr>
          </w:p>
          <w:p w14:paraId="6E94B850">
            <w:pPr>
              <w:pStyle w:val="10"/>
              <w:spacing w:before="9"/>
              <w:rPr>
                <w:b/>
                <w:sz w:val="23"/>
              </w:rPr>
            </w:pPr>
          </w:p>
          <w:p w14:paraId="0C07C124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207FB9CE">
            <w:pPr>
              <w:pStyle w:val="10"/>
              <w:rPr>
                <w:b/>
                <w:sz w:val="18"/>
              </w:rPr>
            </w:pPr>
          </w:p>
          <w:p w14:paraId="028F1EC1">
            <w:pPr>
              <w:pStyle w:val="10"/>
              <w:spacing w:before="9"/>
              <w:rPr>
                <w:b/>
                <w:sz w:val="23"/>
              </w:rPr>
            </w:pPr>
          </w:p>
          <w:p w14:paraId="045A6F0A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1" w:type="dxa"/>
            <w:vMerge w:val="restart"/>
          </w:tcPr>
          <w:p w14:paraId="6D870271">
            <w:pPr>
              <w:pStyle w:val="10"/>
              <w:rPr>
                <w:b/>
                <w:sz w:val="18"/>
              </w:rPr>
            </w:pPr>
          </w:p>
          <w:p w14:paraId="37FE9B5A">
            <w:pPr>
              <w:pStyle w:val="10"/>
              <w:spacing w:before="9"/>
              <w:rPr>
                <w:b/>
                <w:sz w:val="23"/>
              </w:rPr>
            </w:pPr>
          </w:p>
          <w:p w14:paraId="2B833827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2" w:type="dxa"/>
            <w:gridSpan w:val="2"/>
          </w:tcPr>
          <w:p w14:paraId="0B10522A">
            <w:pPr>
              <w:pStyle w:val="10"/>
              <w:spacing w:before="60"/>
              <w:ind w:left="515" w:right="4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25F316F4">
            <w:pPr>
              <w:pStyle w:val="10"/>
              <w:spacing w:before="86"/>
              <w:ind w:left="501" w:right="4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38" w:type="dxa"/>
            <w:gridSpan w:val="2"/>
          </w:tcPr>
          <w:p w14:paraId="6114C279">
            <w:pPr>
              <w:pStyle w:val="10"/>
              <w:spacing w:before="60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06AABEE4">
            <w:pPr>
              <w:pStyle w:val="10"/>
              <w:spacing w:before="86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7141A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2F7D01D9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vMerge w:val="continue"/>
            <w:tcBorders>
              <w:top w:val="nil"/>
            </w:tcBorders>
          </w:tcPr>
          <w:p w14:paraId="0C704E7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46640A31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</w:tcPr>
          <w:p w14:paraId="612BB463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79705584">
            <w:pPr>
              <w:pStyle w:val="10"/>
              <w:spacing w:before="60"/>
              <w:ind w:left="84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C5F8D2F">
            <w:pPr>
              <w:pStyle w:val="10"/>
              <w:spacing w:before="86"/>
              <w:ind w:left="8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19" w:type="dxa"/>
          </w:tcPr>
          <w:p w14:paraId="573A4DF0">
            <w:pPr>
              <w:pStyle w:val="10"/>
              <w:rPr>
                <w:b/>
                <w:sz w:val="17"/>
              </w:rPr>
            </w:pPr>
          </w:p>
          <w:p w14:paraId="47C62FC2">
            <w:pPr>
              <w:pStyle w:val="10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19" w:type="dxa"/>
          </w:tcPr>
          <w:p w14:paraId="40980A73">
            <w:pPr>
              <w:pStyle w:val="10"/>
              <w:spacing w:before="60"/>
              <w:ind w:left="8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6875501">
            <w:pPr>
              <w:pStyle w:val="10"/>
              <w:spacing w:before="86"/>
              <w:ind w:left="82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19" w:type="dxa"/>
          </w:tcPr>
          <w:p w14:paraId="181A68FF">
            <w:pPr>
              <w:pStyle w:val="10"/>
              <w:rPr>
                <w:b/>
                <w:sz w:val="17"/>
              </w:rPr>
            </w:pPr>
          </w:p>
          <w:p w14:paraId="4E6D4CA0">
            <w:pPr>
              <w:pStyle w:val="10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</w:tbl>
    <w:p w14:paraId="42A6C3A6">
      <w:pPr>
        <w:spacing w:after="0"/>
        <w:rPr>
          <w:sz w:val="16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 w14:paraId="18C63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795" w:type="dxa"/>
          </w:tcPr>
          <w:p w14:paraId="3C195548">
            <w:pPr>
              <w:pStyle w:val="10"/>
              <w:rPr>
                <w:b/>
                <w:sz w:val="20"/>
              </w:rPr>
            </w:pPr>
          </w:p>
          <w:p w14:paraId="45A84E88">
            <w:pPr>
              <w:pStyle w:val="10"/>
              <w:rPr>
                <w:b/>
                <w:sz w:val="20"/>
              </w:rPr>
            </w:pPr>
          </w:p>
          <w:p w14:paraId="0E794D20">
            <w:pPr>
              <w:pStyle w:val="10"/>
              <w:rPr>
                <w:b/>
                <w:sz w:val="20"/>
              </w:rPr>
            </w:pPr>
          </w:p>
          <w:p w14:paraId="5B3410CB">
            <w:pPr>
              <w:pStyle w:val="10"/>
              <w:rPr>
                <w:b/>
                <w:sz w:val="20"/>
              </w:rPr>
            </w:pPr>
          </w:p>
          <w:p w14:paraId="62865822">
            <w:pPr>
              <w:pStyle w:val="10"/>
              <w:spacing w:before="6"/>
              <w:rPr>
                <w:b/>
                <w:sz w:val="17"/>
              </w:rPr>
            </w:pPr>
          </w:p>
          <w:p w14:paraId="497B650C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0" w:type="dxa"/>
            <w:gridSpan w:val="2"/>
          </w:tcPr>
          <w:p w14:paraId="60D70576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OLIGOELEMENTOS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SULFATO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ZINCO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HEPTAIDRATADO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(5MG);SULFATO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CÚPRICO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PENTAIDRATADO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(1,6);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SULFATO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MANGANÊS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MONOIDRATADO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(0,8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CRÔMICO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HEXAIDRATADO (20 MCG), FORMA FARMACEUTICA: SOLUCAO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INJETAVEL, CONCENTRACAO / DOSAGEM: N/A, UNIDADE: 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ML,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3D0796AB">
            <w:pPr>
              <w:pStyle w:val="10"/>
              <w:spacing w:line="222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3E50EF0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420F013">
            <w:pPr>
              <w:pStyle w:val="10"/>
              <w:rPr>
                <w:b/>
                <w:sz w:val="20"/>
              </w:rPr>
            </w:pPr>
          </w:p>
          <w:p w14:paraId="33D2BEBA">
            <w:pPr>
              <w:pStyle w:val="10"/>
              <w:rPr>
                <w:b/>
                <w:sz w:val="20"/>
              </w:rPr>
            </w:pPr>
          </w:p>
          <w:p w14:paraId="1EB55C35">
            <w:pPr>
              <w:pStyle w:val="10"/>
              <w:rPr>
                <w:b/>
                <w:sz w:val="20"/>
              </w:rPr>
            </w:pPr>
          </w:p>
          <w:p w14:paraId="6E4B9FBE">
            <w:pPr>
              <w:pStyle w:val="10"/>
              <w:rPr>
                <w:b/>
                <w:sz w:val="20"/>
              </w:rPr>
            </w:pPr>
          </w:p>
          <w:p w14:paraId="4E57B4C6">
            <w:pPr>
              <w:pStyle w:val="10"/>
              <w:spacing w:before="6"/>
              <w:rPr>
                <w:b/>
                <w:sz w:val="17"/>
              </w:rPr>
            </w:pPr>
          </w:p>
          <w:p w14:paraId="49248A7E">
            <w:pPr>
              <w:pStyle w:val="10"/>
              <w:ind w:left="162" w:right="148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00CC1CEF">
            <w:pPr>
              <w:pStyle w:val="10"/>
              <w:rPr>
                <w:b/>
                <w:sz w:val="20"/>
              </w:rPr>
            </w:pPr>
          </w:p>
          <w:p w14:paraId="2F79EA9E">
            <w:pPr>
              <w:pStyle w:val="10"/>
              <w:rPr>
                <w:b/>
                <w:sz w:val="20"/>
              </w:rPr>
            </w:pPr>
          </w:p>
          <w:p w14:paraId="1AFA0D46">
            <w:pPr>
              <w:pStyle w:val="10"/>
              <w:rPr>
                <w:b/>
                <w:sz w:val="20"/>
              </w:rPr>
            </w:pPr>
          </w:p>
          <w:p w14:paraId="6F544853">
            <w:pPr>
              <w:pStyle w:val="10"/>
              <w:rPr>
                <w:b/>
                <w:sz w:val="20"/>
              </w:rPr>
            </w:pPr>
          </w:p>
          <w:p w14:paraId="724F89A6">
            <w:pPr>
              <w:pStyle w:val="10"/>
              <w:spacing w:before="6"/>
              <w:rPr>
                <w:b/>
                <w:sz w:val="17"/>
              </w:rPr>
            </w:pPr>
          </w:p>
          <w:p w14:paraId="05F35467">
            <w:pPr>
              <w:pStyle w:val="10"/>
              <w:ind w:left="213" w:right="241"/>
              <w:jc w:val="center"/>
              <w:rPr>
                <w:sz w:val="18"/>
              </w:rPr>
            </w:pPr>
            <w:r>
              <w:rPr>
                <w:sz w:val="18"/>
              </w:rPr>
              <w:t>3.300</w:t>
            </w:r>
          </w:p>
        </w:tc>
        <w:tc>
          <w:tcPr>
            <w:tcW w:w="1020" w:type="dxa"/>
          </w:tcPr>
          <w:p w14:paraId="131C43BF">
            <w:pPr>
              <w:pStyle w:val="10"/>
              <w:rPr>
                <w:b/>
                <w:sz w:val="24"/>
              </w:rPr>
            </w:pPr>
          </w:p>
          <w:p w14:paraId="4DFDCD83">
            <w:pPr>
              <w:pStyle w:val="10"/>
              <w:rPr>
                <w:b/>
                <w:sz w:val="24"/>
              </w:rPr>
            </w:pPr>
          </w:p>
          <w:p w14:paraId="76A704D7">
            <w:pPr>
              <w:pStyle w:val="10"/>
              <w:rPr>
                <w:b/>
                <w:sz w:val="24"/>
              </w:rPr>
            </w:pPr>
          </w:p>
          <w:p w14:paraId="16258628">
            <w:pPr>
              <w:pStyle w:val="10"/>
              <w:spacing w:before="3"/>
              <w:rPr>
                <w:b/>
                <w:sz w:val="22"/>
              </w:rPr>
            </w:pPr>
          </w:p>
          <w:p w14:paraId="182E0FF3">
            <w:pPr>
              <w:pStyle w:val="10"/>
              <w:ind w:left="196" w:right="168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43B12794">
            <w:pPr>
              <w:pStyle w:val="10"/>
              <w:rPr>
                <w:b/>
                <w:sz w:val="24"/>
              </w:rPr>
            </w:pPr>
          </w:p>
          <w:p w14:paraId="1F14807C">
            <w:pPr>
              <w:pStyle w:val="10"/>
              <w:rPr>
                <w:b/>
                <w:sz w:val="24"/>
              </w:rPr>
            </w:pPr>
          </w:p>
          <w:p w14:paraId="4CBDBBE9">
            <w:pPr>
              <w:pStyle w:val="10"/>
              <w:rPr>
                <w:b/>
                <w:sz w:val="24"/>
              </w:rPr>
            </w:pPr>
          </w:p>
          <w:p w14:paraId="4C40D229">
            <w:pPr>
              <w:pStyle w:val="10"/>
              <w:spacing w:before="3"/>
              <w:rPr>
                <w:b/>
                <w:sz w:val="22"/>
              </w:rPr>
            </w:pPr>
          </w:p>
          <w:p w14:paraId="16B7E952">
            <w:pPr>
              <w:pStyle w:val="10"/>
              <w:ind w:left="196" w:right="168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53D12F1D">
            <w:pPr>
              <w:pStyle w:val="10"/>
              <w:rPr>
                <w:b/>
                <w:sz w:val="24"/>
              </w:rPr>
            </w:pPr>
          </w:p>
          <w:p w14:paraId="76EBA2BC">
            <w:pPr>
              <w:pStyle w:val="10"/>
              <w:rPr>
                <w:b/>
                <w:sz w:val="24"/>
              </w:rPr>
            </w:pPr>
          </w:p>
          <w:p w14:paraId="18E974CC">
            <w:pPr>
              <w:pStyle w:val="10"/>
              <w:rPr>
                <w:b/>
                <w:sz w:val="24"/>
              </w:rPr>
            </w:pPr>
          </w:p>
          <w:p w14:paraId="5A818392">
            <w:pPr>
              <w:pStyle w:val="10"/>
              <w:spacing w:before="3"/>
              <w:rPr>
                <w:b/>
                <w:sz w:val="22"/>
              </w:rPr>
            </w:pPr>
          </w:p>
          <w:p w14:paraId="1DC25B0B">
            <w:pPr>
              <w:pStyle w:val="10"/>
              <w:ind w:left="196" w:right="168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67184746">
            <w:pPr>
              <w:pStyle w:val="10"/>
              <w:rPr>
                <w:b/>
                <w:sz w:val="24"/>
              </w:rPr>
            </w:pPr>
          </w:p>
          <w:p w14:paraId="6EB7C84C">
            <w:pPr>
              <w:pStyle w:val="10"/>
              <w:rPr>
                <w:b/>
                <w:sz w:val="24"/>
              </w:rPr>
            </w:pPr>
          </w:p>
          <w:p w14:paraId="01445331">
            <w:pPr>
              <w:pStyle w:val="10"/>
              <w:rPr>
                <w:b/>
                <w:sz w:val="24"/>
              </w:rPr>
            </w:pPr>
          </w:p>
          <w:p w14:paraId="43E421ED">
            <w:pPr>
              <w:pStyle w:val="10"/>
              <w:spacing w:before="3"/>
              <w:rPr>
                <w:b/>
                <w:sz w:val="22"/>
              </w:rPr>
            </w:pPr>
          </w:p>
          <w:p w14:paraId="61919A72">
            <w:pPr>
              <w:pStyle w:val="10"/>
              <w:ind w:left="196" w:right="168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6290F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795" w:type="dxa"/>
          </w:tcPr>
          <w:p w14:paraId="0D831BBD">
            <w:pPr>
              <w:pStyle w:val="10"/>
              <w:rPr>
                <w:b/>
                <w:sz w:val="20"/>
              </w:rPr>
            </w:pPr>
          </w:p>
          <w:p w14:paraId="7483F483">
            <w:pPr>
              <w:pStyle w:val="10"/>
              <w:rPr>
                <w:b/>
                <w:sz w:val="20"/>
              </w:rPr>
            </w:pPr>
          </w:p>
          <w:p w14:paraId="6636458D">
            <w:pPr>
              <w:pStyle w:val="10"/>
              <w:rPr>
                <w:b/>
                <w:sz w:val="20"/>
              </w:rPr>
            </w:pPr>
          </w:p>
          <w:p w14:paraId="2795DFFD">
            <w:pPr>
              <w:pStyle w:val="10"/>
              <w:rPr>
                <w:b/>
                <w:sz w:val="20"/>
              </w:rPr>
            </w:pPr>
          </w:p>
          <w:p w14:paraId="4BD12099">
            <w:pPr>
              <w:pStyle w:val="10"/>
              <w:rPr>
                <w:b/>
                <w:sz w:val="20"/>
              </w:rPr>
            </w:pPr>
          </w:p>
          <w:p w14:paraId="138FE2B9">
            <w:pPr>
              <w:pStyle w:val="10"/>
              <w:rPr>
                <w:b/>
                <w:sz w:val="20"/>
              </w:rPr>
            </w:pPr>
          </w:p>
          <w:p w14:paraId="6E2BF58B">
            <w:pPr>
              <w:pStyle w:val="10"/>
              <w:spacing w:before="147"/>
              <w:ind w:left="35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0" w:type="dxa"/>
            <w:gridSpan w:val="2"/>
          </w:tcPr>
          <w:p w14:paraId="28490240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MEDICAMENTO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HUMANO,GRUPO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FARMACOLOGICO: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VITAMINAS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MINERAIS,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MULTIVITAMINAS </w:t>
            </w:r>
            <w:r>
              <w:rPr>
                <w:sz w:val="18"/>
              </w:rPr>
              <w:t>(POLIVITAMINICO) CONTENDO (VITAMINAS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A, D3, E, C, B1 , B2, B6, B12, B9, ACIDO PANTOTENICO, H, PP),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 / DOSAGEM: CONTENDO RESPECTIVAMENTE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(3500 + 220 + 11,2 + 125 + 3,51 +4,14 +4,53 + 0,006 + 0,414 + 17,25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0,069 + 46), UNIDADE: UI + UI + UI + MG + MG + MG + MG + MG +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MG + MG + MG + MG, VOLUME: N/A, APRESENTACAO: FRASCO-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AMPOLA,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FORNECIMENTO: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UNIDADE.</w:t>
            </w:r>
          </w:p>
          <w:p w14:paraId="1127A762">
            <w:pPr>
              <w:pStyle w:val="10"/>
              <w:spacing w:line="22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59BE114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903528A">
            <w:pPr>
              <w:pStyle w:val="10"/>
              <w:rPr>
                <w:b/>
                <w:sz w:val="20"/>
              </w:rPr>
            </w:pPr>
          </w:p>
          <w:p w14:paraId="05495685">
            <w:pPr>
              <w:pStyle w:val="10"/>
              <w:rPr>
                <w:b/>
                <w:sz w:val="20"/>
              </w:rPr>
            </w:pPr>
          </w:p>
          <w:p w14:paraId="62B224BD">
            <w:pPr>
              <w:pStyle w:val="10"/>
              <w:rPr>
                <w:b/>
                <w:sz w:val="20"/>
              </w:rPr>
            </w:pPr>
          </w:p>
          <w:p w14:paraId="0CAF08A2">
            <w:pPr>
              <w:pStyle w:val="10"/>
              <w:rPr>
                <w:b/>
                <w:sz w:val="20"/>
              </w:rPr>
            </w:pPr>
          </w:p>
          <w:p w14:paraId="707E7CDC">
            <w:pPr>
              <w:pStyle w:val="10"/>
              <w:rPr>
                <w:b/>
                <w:sz w:val="20"/>
              </w:rPr>
            </w:pPr>
          </w:p>
          <w:p w14:paraId="12E3C886">
            <w:pPr>
              <w:pStyle w:val="10"/>
              <w:rPr>
                <w:b/>
                <w:sz w:val="20"/>
              </w:rPr>
            </w:pPr>
          </w:p>
          <w:p w14:paraId="3E7373CA">
            <w:pPr>
              <w:pStyle w:val="10"/>
              <w:spacing w:before="147"/>
              <w:ind w:left="162" w:right="148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14AB0577">
            <w:pPr>
              <w:pStyle w:val="10"/>
              <w:rPr>
                <w:b/>
                <w:sz w:val="20"/>
              </w:rPr>
            </w:pPr>
          </w:p>
          <w:p w14:paraId="012B23AC">
            <w:pPr>
              <w:pStyle w:val="10"/>
              <w:rPr>
                <w:b/>
                <w:sz w:val="20"/>
              </w:rPr>
            </w:pPr>
          </w:p>
          <w:p w14:paraId="685FC886">
            <w:pPr>
              <w:pStyle w:val="10"/>
              <w:rPr>
                <w:b/>
                <w:sz w:val="20"/>
              </w:rPr>
            </w:pPr>
          </w:p>
          <w:p w14:paraId="5C53CA4C">
            <w:pPr>
              <w:pStyle w:val="10"/>
              <w:rPr>
                <w:b/>
                <w:sz w:val="20"/>
              </w:rPr>
            </w:pPr>
          </w:p>
          <w:p w14:paraId="08A8EA0D">
            <w:pPr>
              <w:pStyle w:val="10"/>
              <w:rPr>
                <w:b/>
                <w:sz w:val="20"/>
              </w:rPr>
            </w:pPr>
          </w:p>
          <w:p w14:paraId="0EE2F7E4">
            <w:pPr>
              <w:pStyle w:val="10"/>
              <w:rPr>
                <w:b/>
                <w:sz w:val="20"/>
              </w:rPr>
            </w:pPr>
          </w:p>
          <w:p w14:paraId="5FFEA59F">
            <w:pPr>
              <w:pStyle w:val="10"/>
              <w:spacing w:before="147"/>
              <w:ind w:left="213" w:right="241"/>
              <w:jc w:val="center"/>
              <w:rPr>
                <w:sz w:val="18"/>
              </w:rPr>
            </w:pPr>
            <w:r>
              <w:rPr>
                <w:sz w:val="18"/>
              </w:rPr>
              <w:t>2.800</w:t>
            </w:r>
          </w:p>
        </w:tc>
        <w:tc>
          <w:tcPr>
            <w:tcW w:w="1020" w:type="dxa"/>
          </w:tcPr>
          <w:p w14:paraId="74CD2F31">
            <w:pPr>
              <w:pStyle w:val="10"/>
              <w:rPr>
                <w:b/>
                <w:sz w:val="26"/>
              </w:rPr>
            </w:pPr>
          </w:p>
          <w:p w14:paraId="63B71A9C">
            <w:pPr>
              <w:pStyle w:val="10"/>
              <w:rPr>
                <w:b/>
                <w:sz w:val="26"/>
              </w:rPr>
            </w:pPr>
          </w:p>
          <w:p w14:paraId="7889A882">
            <w:pPr>
              <w:pStyle w:val="10"/>
              <w:rPr>
                <w:b/>
                <w:sz w:val="26"/>
              </w:rPr>
            </w:pPr>
          </w:p>
          <w:p w14:paraId="5FC62804">
            <w:pPr>
              <w:pStyle w:val="10"/>
              <w:rPr>
                <w:b/>
                <w:sz w:val="26"/>
              </w:rPr>
            </w:pPr>
          </w:p>
          <w:p w14:paraId="6ECA7618">
            <w:pPr>
              <w:pStyle w:val="10"/>
              <w:spacing w:before="10"/>
              <w:rPr>
                <w:b/>
                <w:sz w:val="23"/>
              </w:rPr>
            </w:pPr>
          </w:p>
          <w:p w14:paraId="3574019E">
            <w:pPr>
              <w:pStyle w:val="10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10A0DE9">
            <w:pPr>
              <w:pStyle w:val="10"/>
              <w:rPr>
                <w:b/>
                <w:sz w:val="26"/>
              </w:rPr>
            </w:pPr>
          </w:p>
          <w:p w14:paraId="586233F9">
            <w:pPr>
              <w:pStyle w:val="10"/>
              <w:rPr>
                <w:b/>
                <w:sz w:val="26"/>
              </w:rPr>
            </w:pPr>
          </w:p>
          <w:p w14:paraId="17059FE1">
            <w:pPr>
              <w:pStyle w:val="10"/>
              <w:rPr>
                <w:b/>
                <w:sz w:val="26"/>
              </w:rPr>
            </w:pPr>
          </w:p>
          <w:p w14:paraId="35A14B90">
            <w:pPr>
              <w:pStyle w:val="10"/>
              <w:rPr>
                <w:b/>
                <w:sz w:val="26"/>
              </w:rPr>
            </w:pPr>
          </w:p>
          <w:p w14:paraId="40E0B4A0">
            <w:pPr>
              <w:pStyle w:val="10"/>
              <w:spacing w:before="10"/>
              <w:rPr>
                <w:b/>
                <w:sz w:val="23"/>
              </w:rPr>
            </w:pPr>
          </w:p>
          <w:p w14:paraId="0F7C4A8F">
            <w:pPr>
              <w:pStyle w:val="10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4B832E0">
            <w:pPr>
              <w:pStyle w:val="10"/>
              <w:rPr>
                <w:b/>
                <w:sz w:val="26"/>
              </w:rPr>
            </w:pPr>
          </w:p>
          <w:p w14:paraId="25706A21">
            <w:pPr>
              <w:pStyle w:val="10"/>
              <w:rPr>
                <w:b/>
                <w:sz w:val="26"/>
              </w:rPr>
            </w:pPr>
          </w:p>
          <w:p w14:paraId="3A349205">
            <w:pPr>
              <w:pStyle w:val="10"/>
              <w:rPr>
                <w:b/>
                <w:sz w:val="26"/>
              </w:rPr>
            </w:pPr>
          </w:p>
          <w:p w14:paraId="4D0B010E">
            <w:pPr>
              <w:pStyle w:val="10"/>
              <w:rPr>
                <w:b/>
                <w:sz w:val="26"/>
              </w:rPr>
            </w:pPr>
          </w:p>
          <w:p w14:paraId="50C67EC7">
            <w:pPr>
              <w:pStyle w:val="10"/>
              <w:spacing w:before="10"/>
              <w:rPr>
                <w:b/>
                <w:sz w:val="23"/>
              </w:rPr>
            </w:pPr>
          </w:p>
          <w:p w14:paraId="6AEE02E9">
            <w:pPr>
              <w:pStyle w:val="10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E09471A">
            <w:pPr>
              <w:pStyle w:val="10"/>
              <w:rPr>
                <w:b/>
                <w:sz w:val="26"/>
              </w:rPr>
            </w:pPr>
          </w:p>
          <w:p w14:paraId="50AD44F8">
            <w:pPr>
              <w:pStyle w:val="10"/>
              <w:rPr>
                <w:b/>
                <w:sz w:val="26"/>
              </w:rPr>
            </w:pPr>
          </w:p>
          <w:p w14:paraId="74597AF9">
            <w:pPr>
              <w:pStyle w:val="10"/>
              <w:rPr>
                <w:b/>
                <w:sz w:val="26"/>
              </w:rPr>
            </w:pPr>
          </w:p>
          <w:p w14:paraId="2C1261B7">
            <w:pPr>
              <w:pStyle w:val="10"/>
              <w:rPr>
                <w:b/>
                <w:sz w:val="26"/>
              </w:rPr>
            </w:pPr>
          </w:p>
          <w:p w14:paraId="2C4B7A09">
            <w:pPr>
              <w:pStyle w:val="10"/>
              <w:spacing w:before="10"/>
              <w:rPr>
                <w:b/>
                <w:sz w:val="23"/>
              </w:rPr>
            </w:pPr>
          </w:p>
          <w:p w14:paraId="716B4F40">
            <w:pPr>
              <w:pStyle w:val="10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332F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95" w:type="dxa"/>
          </w:tcPr>
          <w:p w14:paraId="2C69A266">
            <w:pPr>
              <w:pStyle w:val="10"/>
              <w:rPr>
                <w:b/>
                <w:sz w:val="20"/>
              </w:rPr>
            </w:pPr>
          </w:p>
          <w:p w14:paraId="28A1D912">
            <w:pPr>
              <w:pStyle w:val="10"/>
              <w:rPr>
                <w:b/>
                <w:sz w:val="20"/>
              </w:rPr>
            </w:pPr>
          </w:p>
          <w:p w14:paraId="444D75F3">
            <w:pPr>
              <w:pStyle w:val="10"/>
              <w:rPr>
                <w:b/>
                <w:sz w:val="20"/>
              </w:rPr>
            </w:pPr>
          </w:p>
          <w:p w14:paraId="1EFB357B">
            <w:pPr>
              <w:pStyle w:val="10"/>
              <w:spacing w:before="9"/>
              <w:rPr>
                <w:b/>
                <w:sz w:val="25"/>
              </w:rPr>
            </w:pPr>
          </w:p>
          <w:p w14:paraId="186A96EC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0" w:type="dxa"/>
            <w:gridSpan w:val="2"/>
          </w:tcPr>
          <w:p w14:paraId="32703A87">
            <w:pPr>
              <w:pStyle w:val="10"/>
              <w:spacing w:before="42"/>
              <w:ind w:left="8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PRINCIPIO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ATIVO: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CLORETO </w:t>
            </w:r>
            <w:r>
              <w:rPr>
                <w:sz w:val="18"/>
              </w:rPr>
              <w:t>DE SODIO 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GLICONATO DE SODIO</w:t>
            </w:r>
          </w:p>
          <w:p w14:paraId="3F29FB37">
            <w:pPr>
              <w:pStyle w:val="10"/>
              <w:spacing w:before="63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+ CLORETO DE POTASSIO + CLORETO DE MAGNESIO,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SOLUCAO,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5,26</w:t>
            </w:r>
          </w:p>
          <w:p w14:paraId="54427A35">
            <w:pPr>
              <w:pStyle w:val="10"/>
              <w:spacing w:before="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+ 5,02 + 3,68 + 0,37 + 0,3, UNIDADE: MG/ML, VOLUME: 500 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BOLSA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FECHADO,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FORNECIMENTO: UNIDADE.</w:t>
            </w:r>
          </w:p>
          <w:p w14:paraId="18B17F06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30C3EA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FA0A042">
            <w:pPr>
              <w:pStyle w:val="10"/>
              <w:rPr>
                <w:b/>
                <w:sz w:val="20"/>
              </w:rPr>
            </w:pPr>
          </w:p>
          <w:p w14:paraId="6ADA376F">
            <w:pPr>
              <w:pStyle w:val="10"/>
              <w:rPr>
                <w:b/>
                <w:sz w:val="20"/>
              </w:rPr>
            </w:pPr>
          </w:p>
          <w:p w14:paraId="0BD99593">
            <w:pPr>
              <w:pStyle w:val="10"/>
              <w:rPr>
                <w:b/>
                <w:sz w:val="20"/>
              </w:rPr>
            </w:pPr>
          </w:p>
          <w:p w14:paraId="69B9B344">
            <w:pPr>
              <w:pStyle w:val="10"/>
              <w:spacing w:before="9"/>
              <w:rPr>
                <w:b/>
                <w:sz w:val="25"/>
              </w:rPr>
            </w:pPr>
          </w:p>
          <w:p w14:paraId="7C083ABD">
            <w:pPr>
              <w:pStyle w:val="10"/>
              <w:ind w:left="162" w:right="148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54ED2EE7">
            <w:pPr>
              <w:pStyle w:val="10"/>
              <w:rPr>
                <w:b/>
                <w:sz w:val="20"/>
              </w:rPr>
            </w:pPr>
          </w:p>
          <w:p w14:paraId="040C7EF9">
            <w:pPr>
              <w:pStyle w:val="10"/>
              <w:rPr>
                <w:b/>
                <w:sz w:val="20"/>
              </w:rPr>
            </w:pPr>
          </w:p>
          <w:p w14:paraId="7675F735">
            <w:pPr>
              <w:pStyle w:val="10"/>
              <w:rPr>
                <w:b/>
                <w:sz w:val="20"/>
              </w:rPr>
            </w:pPr>
          </w:p>
          <w:p w14:paraId="5392C321">
            <w:pPr>
              <w:pStyle w:val="10"/>
              <w:spacing w:before="9"/>
              <w:rPr>
                <w:b/>
                <w:sz w:val="25"/>
              </w:rPr>
            </w:pPr>
          </w:p>
          <w:p w14:paraId="18C2E344">
            <w:pPr>
              <w:pStyle w:val="10"/>
              <w:ind w:left="213" w:right="241"/>
              <w:jc w:val="center"/>
              <w:rPr>
                <w:sz w:val="18"/>
              </w:rPr>
            </w:pPr>
            <w:r>
              <w:rPr>
                <w:sz w:val="18"/>
              </w:rPr>
              <w:t>7.800</w:t>
            </w:r>
          </w:p>
        </w:tc>
        <w:tc>
          <w:tcPr>
            <w:tcW w:w="1020" w:type="dxa"/>
          </w:tcPr>
          <w:p w14:paraId="79C6F5EE">
            <w:pPr>
              <w:pStyle w:val="10"/>
              <w:rPr>
                <w:b/>
                <w:sz w:val="26"/>
              </w:rPr>
            </w:pPr>
          </w:p>
          <w:p w14:paraId="76791AC1">
            <w:pPr>
              <w:pStyle w:val="10"/>
              <w:rPr>
                <w:b/>
                <w:sz w:val="26"/>
              </w:rPr>
            </w:pPr>
          </w:p>
          <w:p w14:paraId="6ABF85F6">
            <w:pPr>
              <w:pStyle w:val="10"/>
              <w:spacing w:before="11"/>
              <w:rPr>
                <w:b/>
                <w:sz w:val="28"/>
              </w:rPr>
            </w:pPr>
          </w:p>
          <w:p w14:paraId="5E643047">
            <w:pPr>
              <w:pStyle w:val="10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91E22A4">
            <w:pPr>
              <w:pStyle w:val="10"/>
              <w:rPr>
                <w:b/>
                <w:sz w:val="26"/>
              </w:rPr>
            </w:pPr>
          </w:p>
          <w:p w14:paraId="0F345A66">
            <w:pPr>
              <w:pStyle w:val="10"/>
              <w:rPr>
                <w:b/>
                <w:sz w:val="26"/>
              </w:rPr>
            </w:pPr>
          </w:p>
          <w:p w14:paraId="2D49B5C9">
            <w:pPr>
              <w:pStyle w:val="10"/>
              <w:spacing w:before="11"/>
              <w:rPr>
                <w:b/>
                <w:sz w:val="28"/>
              </w:rPr>
            </w:pPr>
          </w:p>
          <w:p w14:paraId="722BF9F1">
            <w:pPr>
              <w:pStyle w:val="10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F4E8212">
            <w:pPr>
              <w:pStyle w:val="10"/>
              <w:rPr>
                <w:b/>
                <w:sz w:val="26"/>
              </w:rPr>
            </w:pPr>
          </w:p>
          <w:p w14:paraId="296B9A56">
            <w:pPr>
              <w:pStyle w:val="10"/>
              <w:rPr>
                <w:b/>
                <w:sz w:val="26"/>
              </w:rPr>
            </w:pPr>
          </w:p>
          <w:p w14:paraId="567E93BE">
            <w:pPr>
              <w:pStyle w:val="10"/>
              <w:spacing w:before="11"/>
              <w:rPr>
                <w:b/>
                <w:sz w:val="28"/>
              </w:rPr>
            </w:pPr>
          </w:p>
          <w:p w14:paraId="305BAB53">
            <w:pPr>
              <w:pStyle w:val="10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EF88074">
            <w:pPr>
              <w:pStyle w:val="10"/>
              <w:rPr>
                <w:b/>
                <w:sz w:val="26"/>
              </w:rPr>
            </w:pPr>
          </w:p>
          <w:p w14:paraId="2A39C483">
            <w:pPr>
              <w:pStyle w:val="10"/>
              <w:rPr>
                <w:b/>
                <w:sz w:val="26"/>
              </w:rPr>
            </w:pPr>
          </w:p>
          <w:p w14:paraId="19CF47A2">
            <w:pPr>
              <w:pStyle w:val="10"/>
              <w:spacing w:before="11"/>
              <w:rPr>
                <w:b/>
                <w:sz w:val="28"/>
              </w:rPr>
            </w:pPr>
          </w:p>
          <w:p w14:paraId="31D0F647">
            <w:pPr>
              <w:pStyle w:val="10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7C98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18CA2772">
            <w:pPr>
              <w:pStyle w:val="10"/>
              <w:rPr>
                <w:b/>
                <w:sz w:val="20"/>
              </w:rPr>
            </w:pPr>
          </w:p>
          <w:p w14:paraId="7CCEAA23">
            <w:pPr>
              <w:pStyle w:val="10"/>
              <w:rPr>
                <w:b/>
                <w:sz w:val="20"/>
              </w:rPr>
            </w:pPr>
          </w:p>
          <w:p w14:paraId="25558FFF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50" w:type="dxa"/>
            <w:gridSpan w:val="2"/>
          </w:tcPr>
          <w:p w14:paraId="5DA91D1A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COLLINS,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BASICA ELETROLITICA PARA PERFUSAO,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CARACTERISTICAS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ADICIONAIS: SOLUCAO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+ B.</w:t>
            </w:r>
          </w:p>
          <w:p w14:paraId="1AD90191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53F8D27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B6D6701">
            <w:pPr>
              <w:pStyle w:val="10"/>
              <w:rPr>
                <w:b/>
                <w:sz w:val="20"/>
              </w:rPr>
            </w:pPr>
          </w:p>
          <w:p w14:paraId="6464D53D">
            <w:pPr>
              <w:pStyle w:val="10"/>
              <w:rPr>
                <w:b/>
                <w:sz w:val="20"/>
              </w:rPr>
            </w:pPr>
          </w:p>
          <w:p w14:paraId="248640A1">
            <w:pPr>
              <w:pStyle w:val="10"/>
              <w:spacing w:before="122"/>
              <w:ind w:left="162" w:right="148"/>
              <w:jc w:val="center"/>
              <w:rPr>
                <w:sz w:val="18"/>
              </w:rPr>
            </w:pPr>
            <w:r>
              <w:rPr>
                <w:sz w:val="18"/>
              </w:rPr>
              <w:t>litros</w:t>
            </w:r>
          </w:p>
        </w:tc>
        <w:tc>
          <w:tcPr>
            <w:tcW w:w="915" w:type="dxa"/>
          </w:tcPr>
          <w:p w14:paraId="746BF239">
            <w:pPr>
              <w:pStyle w:val="10"/>
              <w:rPr>
                <w:b/>
                <w:sz w:val="20"/>
              </w:rPr>
            </w:pPr>
          </w:p>
          <w:p w14:paraId="5836AEED">
            <w:pPr>
              <w:pStyle w:val="10"/>
              <w:rPr>
                <w:b/>
                <w:sz w:val="20"/>
              </w:rPr>
            </w:pPr>
          </w:p>
          <w:p w14:paraId="2B22E61D">
            <w:pPr>
              <w:pStyle w:val="10"/>
              <w:spacing w:before="122"/>
              <w:ind w:left="213" w:right="24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20" w:type="dxa"/>
          </w:tcPr>
          <w:p w14:paraId="0909FA4E">
            <w:pPr>
              <w:pStyle w:val="10"/>
              <w:rPr>
                <w:b/>
                <w:sz w:val="26"/>
              </w:rPr>
            </w:pPr>
          </w:p>
          <w:p w14:paraId="2F36304D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EEB1388">
            <w:pPr>
              <w:pStyle w:val="10"/>
              <w:rPr>
                <w:b/>
                <w:sz w:val="26"/>
              </w:rPr>
            </w:pPr>
          </w:p>
          <w:p w14:paraId="454B4066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8B249E4">
            <w:pPr>
              <w:pStyle w:val="10"/>
              <w:rPr>
                <w:b/>
                <w:sz w:val="26"/>
              </w:rPr>
            </w:pPr>
          </w:p>
          <w:p w14:paraId="136994CB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A84D0C3">
            <w:pPr>
              <w:pStyle w:val="10"/>
              <w:rPr>
                <w:b/>
                <w:sz w:val="26"/>
              </w:rPr>
            </w:pPr>
          </w:p>
          <w:p w14:paraId="479C642C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522F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199E3F81">
            <w:pPr>
              <w:pStyle w:val="10"/>
              <w:spacing w:before="1"/>
              <w:rPr>
                <w:b/>
                <w:sz w:val="27"/>
              </w:rPr>
            </w:pPr>
          </w:p>
          <w:p w14:paraId="0825F7FB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54BDE467">
            <w:pPr>
              <w:pStyle w:val="10"/>
              <w:rPr>
                <w:b/>
                <w:sz w:val="29"/>
              </w:rPr>
            </w:pPr>
          </w:p>
          <w:p w14:paraId="43A81C8A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2D08A47D">
            <w:pPr>
              <w:pStyle w:val="10"/>
              <w:numPr>
                <w:ilvl w:val="0"/>
                <w:numId w:val="69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22E428C9">
            <w:pPr>
              <w:pStyle w:val="10"/>
              <w:numPr>
                <w:ilvl w:val="0"/>
                <w:numId w:val="69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10E00C78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4FBE590E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2E083EF4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46F6ED09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3EC6F22D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60" w:type="dxa"/>
            <w:gridSpan w:val="7"/>
          </w:tcPr>
          <w:p w14:paraId="002A87A3">
            <w:pPr>
              <w:pStyle w:val="10"/>
              <w:spacing w:before="8"/>
              <w:rPr>
                <w:b/>
                <w:sz w:val="29"/>
              </w:rPr>
            </w:pPr>
          </w:p>
          <w:p w14:paraId="0167C333">
            <w:pPr>
              <w:pStyle w:val="10"/>
              <w:spacing w:line="312" w:lineRule="auto"/>
              <w:ind w:left="145" w:right="24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7D6C59F5">
            <w:pPr>
              <w:pStyle w:val="10"/>
              <w:spacing w:before="8"/>
              <w:rPr>
                <w:b/>
                <w:sz w:val="22"/>
              </w:rPr>
            </w:pPr>
          </w:p>
          <w:p w14:paraId="72FF040F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5" o:spid="_x0000_s1045" o:spt="203" style="height:1.5pt;width:303.75pt;" coordsize="6075,30">
                  <o:lock v:ext="edit"/>
                  <v:rect id="_x0000_s1046" o:spid="_x0000_s1046" o:spt="1" style="position:absolute;left:0;top:0;height:30;width:607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347A8314">
            <w:pPr>
              <w:pStyle w:val="10"/>
              <w:spacing w:before="1"/>
              <w:rPr>
                <w:b/>
                <w:sz w:val="27"/>
              </w:rPr>
            </w:pPr>
          </w:p>
          <w:p w14:paraId="07DF067B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1337621C">
            <w:pPr>
              <w:pStyle w:val="10"/>
              <w:rPr>
                <w:b/>
                <w:sz w:val="20"/>
              </w:rPr>
            </w:pPr>
          </w:p>
          <w:p w14:paraId="2C3F0DC2">
            <w:pPr>
              <w:pStyle w:val="10"/>
              <w:spacing w:before="5"/>
              <w:rPr>
                <w:b/>
                <w:sz w:val="19"/>
              </w:rPr>
            </w:pPr>
          </w:p>
          <w:p w14:paraId="3C0F770C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7A5E6C30">
            <w:pPr>
              <w:pStyle w:val="10"/>
              <w:rPr>
                <w:b/>
                <w:sz w:val="20"/>
              </w:rPr>
            </w:pPr>
          </w:p>
          <w:p w14:paraId="427F5D64">
            <w:pPr>
              <w:pStyle w:val="10"/>
              <w:spacing w:before="3"/>
              <w:rPr>
                <w:b/>
                <w:sz w:val="26"/>
              </w:rPr>
            </w:pPr>
          </w:p>
          <w:p w14:paraId="48E5B589">
            <w:pPr>
              <w:pStyle w:val="10"/>
              <w:spacing w:line="20" w:lineRule="exact"/>
              <w:ind w:left="1287"/>
              <w:rPr>
                <w:sz w:val="2"/>
              </w:rPr>
            </w:pPr>
            <w:r>
              <w:rPr>
                <w:sz w:val="2"/>
              </w:rPr>
              <w:pict>
                <v:group id="_x0000_s1047" o:spid="_x0000_s1047" o:spt="203" style="height:0.4pt;width:189pt;" coordsize="3780,8">
                  <o:lock v:ext="edit"/>
                  <v:line id="_x0000_s1048" o:spid="_x0000_s1048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178371A">
            <w:pPr>
              <w:pStyle w:val="10"/>
              <w:spacing w:before="50"/>
              <w:ind w:left="2181" w:right="2164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505016FC">
            <w:pPr>
              <w:pStyle w:val="10"/>
              <w:rPr>
                <w:b/>
                <w:sz w:val="29"/>
              </w:rPr>
            </w:pPr>
          </w:p>
          <w:p w14:paraId="2DB4B88E">
            <w:pPr>
              <w:pStyle w:val="10"/>
              <w:ind w:left="156" w:right="5646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5B491C4B">
            <w:pPr>
              <w:pStyle w:val="10"/>
              <w:spacing w:before="78"/>
              <w:ind w:left="156" w:right="5646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40460730">
      <w:pPr>
        <w:pStyle w:val="6"/>
        <w:spacing w:before="0"/>
        <w:rPr>
          <w:b/>
        </w:rPr>
      </w:pPr>
    </w:p>
    <w:p w14:paraId="39653641">
      <w:pPr>
        <w:pStyle w:val="6"/>
        <w:spacing w:before="0"/>
        <w:rPr>
          <w:b/>
        </w:rPr>
      </w:pPr>
    </w:p>
    <w:p w14:paraId="3315D221">
      <w:pPr>
        <w:pStyle w:val="6"/>
        <w:spacing w:before="0"/>
        <w:rPr>
          <w:b/>
        </w:rPr>
      </w:pPr>
    </w:p>
    <w:p w14:paraId="3FF694F6">
      <w:pPr>
        <w:pStyle w:val="6"/>
        <w:spacing w:before="0"/>
        <w:rPr>
          <w:b/>
        </w:rPr>
      </w:pPr>
    </w:p>
    <w:p w14:paraId="5F2C5D2A">
      <w:pPr>
        <w:pStyle w:val="6"/>
        <w:spacing w:before="0"/>
        <w:rPr>
          <w:b/>
        </w:rPr>
      </w:pPr>
    </w:p>
    <w:p w14:paraId="5830955D">
      <w:pPr>
        <w:pStyle w:val="6"/>
        <w:spacing w:before="0"/>
        <w:rPr>
          <w:b/>
        </w:rPr>
      </w:pPr>
    </w:p>
    <w:p w14:paraId="00597308">
      <w:pPr>
        <w:pStyle w:val="6"/>
        <w:spacing w:before="0"/>
        <w:rPr>
          <w:b/>
        </w:rPr>
      </w:pPr>
    </w:p>
    <w:p w14:paraId="233CB9CF">
      <w:pPr>
        <w:pStyle w:val="6"/>
        <w:spacing w:before="0"/>
        <w:rPr>
          <w:b/>
        </w:rPr>
      </w:pPr>
    </w:p>
    <w:p w14:paraId="427B8D0C">
      <w:pPr>
        <w:pStyle w:val="6"/>
        <w:spacing w:before="0"/>
        <w:rPr>
          <w:b/>
        </w:rPr>
      </w:pPr>
    </w:p>
    <w:p w14:paraId="62BF223B">
      <w:pPr>
        <w:pStyle w:val="6"/>
        <w:spacing w:before="5"/>
        <w:rPr>
          <w:b/>
          <w:sz w:val="18"/>
        </w:rPr>
      </w:pPr>
    </w:p>
    <w:p w14:paraId="0545AA03">
      <w:pPr>
        <w:spacing w:before="91"/>
        <w:ind w:left="406" w:right="0" w:firstLine="0"/>
        <w:jc w:val="left"/>
        <w:rPr>
          <w:b/>
          <w:sz w:val="20"/>
        </w:rPr>
      </w:pPr>
      <w:r>
        <w:pict>
          <v:shape id="_x0000_s1049" o:spid="_x0000_s1049" style="position:absolute;left:0pt;margin-left:154.3pt;margin-top:14.6pt;height:0.8pt;width:356.1pt;mso-position-horizontal-relative:page;z-index:251664384;mso-width-relative:page;mso-height-relative:page;" fillcolor="#000000" filled="t" stroked="f" coordorigin="3086,293" coordsize="7122,16" path="m10208,293l10200,293,10145,293,8117,293,6978,293,3086,293,3086,308,6978,308,8117,308,10145,308,10200,308,10208,308,10208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78E256A7">
      <w:pPr>
        <w:pStyle w:val="6"/>
        <w:spacing w:before="7"/>
        <w:rPr>
          <w:b/>
          <w:sz w:val="21"/>
        </w:rPr>
      </w:pPr>
    </w:p>
    <w:p w14:paraId="3FC79EE0">
      <w:pPr>
        <w:spacing w:before="92"/>
        <w:ind w:left="86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7B03063E">
      <w:pPr>
        <w:pStyle w:val="6"/>
        <w:spacing w:before="115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DA30BE5">
      <w:pPr>
        <w:pStyle w:val="6"/>
        <w:spacing w:before="145"/>
        <w:ind w:left="479"/>
      </w:pPr>
      <w:r>
        <w:t>À</w:t>
      </w:r>
    </w:p>
    <w:p w14:paraId="3794C5F1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2AC0D51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566D732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405/2024:</w:t>
      </w:r>
    </w:p>
    <w:p w14:paraId="20829DF4">
      <w:pPr>
        <w:pStyle w:val="6"/>
        <w:spacing w:before="0"/>
        <w:rPr>
          <w:b/>
          <w:sz w:val="22"/>
        </w:rPr>
      </w:pPr>
    </w:p>
    <w:p w14:paraId="1FC7437C">
      <w:pPr>
        <w:pStyle w:val="6"/>
        <w:spacing w:before="2"/>
        <w:rPr>
          <w:b/>
          <w:sz w:val="23"/>
        </w:rPr>
      </w:pPr>
    </w:p>
    <w:p w14:paraId="48BF41F1">
      <w:pPr>
        <w:pStyle w:val="6"/>
        <w:spacing w:before="0" w:line="312" w:lineRule="auto"/>
        <w:ind w:left="47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18AC1CD9">
      <w:pPr>
        <w:pStyle w:val="6"/>
        <w:spacing w:before="0"/>
        <w:rPr>
          <w:sz w:val="22"/>
        </w:rPr>
      </w:pPr>
    </w:p>
    <w:p w14:paraId="1D8EB58D">
      <w:pPr>
        <w:pStyle w:val="6"/>
        <w:spacing w:before="0"/>
        <w:rPr>
          <w:sz w:val="22"/>
        </w:rPr>
      </w:pPr>
    </w:p>
    <w:p w14:paraId="573FD568">
      <w:pPr>
        <w:pStyle w:val="6"/>
        <w:spacing w:before="0"/>
        <w:rPr>
          <w:sz w:val="22"/>
        </w:rPr>
      </w:pPr>
    </w:p>
    <w:p w14:paraId="2996D496">
      <w:pPr>
        <w:pStyle w:val="6"/>
        <w:spacing w:before="0"/>
        <w:rPr>
          <w:sz w:val="22"/>
        </w:rPr>
      </w:pPr>
    </w:p>
    <w:p w14:paraId="278E1EEC">
      <w:pPr>
        <w:pStyle w:val="6"/>
        <w:spacing w:before="0"/>
        <w:rPr>
          <w:sz w:val="22"/>
        </w:rPr>
      </w:pPr>
    </w:p>
    <w:p w14:paraId="0E5E57A3">
      <w:pPr>
        <w:pStyle w:val="6"/>
        <w:spacing w:before="10"/>
      </w:pPr>
    </w:p>
    <w:p w14:paraId="5CEA6A76">
      <w:pPr>
        <w:pStyle w:val="6"/>
        <w:spacing w:before="1"/>
        <w:ind w:left="5159"/>
      </w:pPr>
      <w:r>
        <w:t>ENTIDADE</w:t>
      </w:r>
    </w:p>
    <w:p w14:paraId="29B1765D">
      <w:pPr>
        <w:pStyle w:val="6"/>
        <w:spacing w:before="145" w:line="312" w:lineRule="auto"/>
        <w:ind w:left="89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5A00A379">
      <w:pPr>
        <w:spacing w:after="0" w:line="312" w:lineRule="auto"/>
        <w:sectPr>
          <w:pgSz w:w="15840" w:h="24480"/>
          <w:pgMar w:top="560" w:right="540" w:bottom="280" w:left="420" w:header="720" w:footer="720" w:gutter="0"/>
          <w:cols w:space="720" w:num="1"/>
        </w:sectPr>
      </w:pPr>
    </w:p>
    <w:p w14:paraId="7CD244C8">
      <w:pPr>
        <w:spacing w:before="68"/>
        <w:ind w:left="29" w:right="0" w:firstLine="0"/>
        <w:jc w:val="center"/>
        <w:rPr>
          <w:b/>
          <w:sz w:val="20"/>
        </w:rPr>
      </w:pPr>
      <w:r>
        <w:pict>
          <v:shape id="_x0000_s1050" o:spid="_x0000_s1050" style="position:absolute;left:0pt;margin-left:338.35pt;margin-top:13.45pt;height:0.75pt;width:292.1pt;mso-position-horizontal-relative:page;z-index:251665408;mso-width-relative:page;mso-height-relative:page;" fillcolor="#000000" filled="t" stroked="f" coordorigin="6767,270" coordsize="5842,15" path="m12609,270l12278,270,10002,270,6767,270,6767,285,10002,285,12278,285,12609,285,12609,27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</w:t>
      </w:r>
      <w:r>
        <w:rPr>
          <w:b/>
          <w:sz w:val="20"/>
        </w:rPr>
        <w:t>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759BB4A6">
      <w:pPr>
        <w:pStyle w:val="6"/>
        <w:spacing w:before="7"/>
        <w:rPr>
          <w:b/>
          <w:sz w:val="26"/>
        </w:rPr>
      </w:pPr>
    </w:p>
    <w:p w14:paraId="097A40EF">
      <w:pPr>
        <w:pStyle w:val="2"/>
        <w:spacing w:before="90"/>
        <w:ind w:left="6" w:right="0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5F48ED92">
      <w:pPr>
        <w:spacing w:before="182"/>
        <w:ind w:left="134" w:right="162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7117F62B">
      <w:pPr>
        <w:pStyle w:val="6"/>
        <w:spacing w:before="111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71B9990">
      <w:pPr>
        <w:pStyle w:val="6"/>
        <w:spacing w:before="145"/>
        <w:ind w:left="479"/>
      </w:pPr>
      <w:r>
        <w:t>À</w:t>
      </w:r>
    </w:p>
    <w:p w14:paraId="5C1C6424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91CF0A4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0122229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405/2024:</w:t>
      </w:r>
    </w:p>
    <w:p w14:paraId="03652D1F">
      <w:pPr>
        <w:pStyle w:val="6"/>
        <w:spacing w:before="0"/>
        <w:rPr>
          <w:b/>
          <w:sz w:val="22"/>
        </w:rPr>
      </w:pPr>
    </w:p>
    <w:p w14:paraId="34E167A0">
      <w:pPr>
        <w:pStyle w:val="6"/>
        <w:spacing w:before="177" w:line="312" w:lineRule="auto"/>
        <w:ind w:left="47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46FF536F">
      <w:pPr>
        <w:pStyle w:val="6"/>
        <w:spacing w:before="0"/>
        <w:rPr>
          <w:sz w:val="22"/>
        </w:rPr>
      </w:pPr>
    </w:p>
    <w:p w14:paraId="22EA18E9">
      <w:pPr>
        <w:pStyle w:val="6"/>
        <w:spacing w:before="0"/>
        <w:rPr>
          <w:sz w:val="22"/>
        </w:rPr>
      </w:pPr>
    </w:p>
    <w:p w14:paraId="22201328">
      <w:pPr>
        <w:pStyle w:val="6"/>
        <w:spacing w:before="0"/>
        <w:rPr>
          <w:sz w:val="22"/>
        </w:rPr>
      </w:pPr>
    </w:p>
    <w:p w14:paraId="72AAF1E0">
      <w:pPr>
        <w:pStyle w:val="6"/>
        <w:spacing w:before="9"/>
        <w:rPr>
          <w:sz w:val="17"/>
        </w:rPr>
      </w:pPr>
    </w:p>
    <w:p w14:paraId="4AC046A6">
      <w:pPr>
        <w:pStyle w:val="6"/>
        <w:spacing w:before="0"/>
        <w:ind w:left="5159"/>
      </w:pPr>
      <w:r>
        <w:t>ENTIDADE</w:t>
      </w:r>
    </w:p>
    <w:p w14:paraId="7EAFAD2B">
      <w:pPr>
        <w:pStyle w:val="6"/>
        <w:spacing w:before="145" w:line="312" w:lineRule="auto"/>
        <w:ind w:left="91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61B6B3F">
      <w:pPr>
        <w:pStyle w:val="6"/>
        <w:spacing w:before="0"/>
      </w:pPr>
    </w:p>
    <w:p w14:paraId="0E13575B">
      <w:pPr>
        <w:pStyle w:val="6"/>
        <w:spacing w:before="0"/>
      </w:pPr>
    </w:p>
    <w:p w14:paraId="6E214FA6">
      <w:pPr>
        <w:pStyle w:val="6"/>
        <w:spacing w:before="0"/>
      </w:pPr>
    </w:p>
    <w:p w14:paraId="5B6424B7">
      <w:pPr>
        <w:pStyle w:val="6"/>
        <w:spacing w:before="0"/>
      </w:pPr>
    </w:p>
    <w:p w14:paraId="3FD2EF2C">
      <w:pPr>
        <w:pStyle w:val="6"/>
        <w:spacing w:before="0"/>
      </w:pPr>
    </w:p>
    <w:p w14:paraId="3085124E">
      <w:pPr>
        <w:pStyle w:val="6"/>
        <w:spacing w:before="0"/>
      </w:pPr>
    </w:p>
    <w:p w14:paraId="63D8DE83">
      <w:pPr>
        <w:pStyle w:val="6"/>
        <w:spacing w:before="0"/>
      </w:pPr>
    </w:p>
    <w:p w14:paraId="65A72BD2">
      <w:pPr>
        <w:pStyle w:val="6"/>
        <w:spacing w:before="0"/>
      </w:pPr>
    </w:p>
    <w:p w14:paraId="5EBE0525">
      <w:pPr>
        <w:pStyle w:val="6"/>
        <w:spacing w:before="0"/>
      </w:pPr>
    </w:p>
    <w:p w14:paraId="48D38B94">
      <w:pPr>
        <w:pStyle w:val="6"/>
        <w:spacing w:before="7"/>
        <w:rPr>
          <w:sz w:val="19"/>
        </w:rPr>
      </w:pPr>
    </w:p>
    <w:p w14:paraId="6C2C4E49">
      <w:pPr>
        <w:spacing w:before="92"/>
        <w:ind w:left="1070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VIII -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DECLARAÇÃO PARA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MICROEMPRESA,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EMPRESA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 PEQUENO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PORTE,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EMPRESÁRIO </w:t>
      </w:r>
      <w:r>
        <w:rPr>
          <w:b/>
          <w:sz w:val="20"/>
          <w:u w:val="single"/>
        </w:rPr>
        <w:t>INDIVIDUAL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COOPERATIVAS</w:t>
      </w:r>
    </w:p>
    <w:p w14:paraId="07B3CEE3">
      <w:pPr>
        <w:pStyle w:val="6"/>
        <w:spacing w:before="3"/>
        <w:rPr>
          <w:b/>
        </w:rPr>
      </w:pPr>
    </w:p>
    <w:p w14:paraId="7DACB572">
      <w:pPr>
        <w:spacing w:before="92"/>
        <w:ind w:left="29" w:right="0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</w:t>
      </w:r>
      <w:r>
        <w:rPr>
          <w:b/>
          <w:spacing w:val="-1"/>
          <w:sz w:val="20"/>
        </w:rPr>
        <w:t>Q</w:t>
      </w:r>
      <w:r>
        <w:rPr>
          <w:b/>
          <w:spacing w:val="-1"/>
          <w:sz w:val="20"/>
          <w:u w:val="single"/>
        </w:rPr>
        <w:t>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72A4E70E">
      <w:pPr>
        <w:spacing w:before="100"/>
        <w:ind w:left="134" w:right="162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30EDE3F2">
      <w:pPr>
        <w:pStyle w:val="6"/>
        <w:spacing w:before="8"/>
        <w:rPr>
          <w:b/>
          <w:sz w:val="21"/>
        </w:rPr>
      </w:pPr>
    </w:p>
    <w:p w14:paraId="2507C750">
      <w:pPr>
        <w:pStyle w:val="6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DBDE76B">
      <w:pPr>
        <w:pStyle w:val="6"/>
        <w:spacing w:before="145"/>
        <w:ind w:left="479"/>
      </w:pPr>
      <w:r>
        <w:t>À</w:t>
      </w:r>
    </w:p>
    <w:p w14:paraId="240E35E0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9D82731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CA04915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405/2024:</w:t>
      </w:r>
    </w:p>
    <w:p w14:paraId="65CD59D4">
      <w:pPr>
        <w:pStyle w:val="6"/>
        <w:spacing w:before="0"/>
        <w:rPr>
          <w:b/>
          <w:sz w:val="22"/>
        </w:rPr>
      </w:pPr>
    </w:p>
    <w:p w14:paraId="285DED5E">
      <w:pPr>
        <w:pStyle w:val="6"/>
        <w:spacing w:before="3"/>
        <w:rPr>
          <w:b/>
          <w:sz w:val="23"/>
        </w:rPr>
      </w:pPr>
    </w:p>
    <w:p w14:paraId="01858F5F">
      <w:pPr>
        <w:pStyle w:val="6"/>
        <w:spacing w:before="0" w:line="312" w:lineRule="auto"/>
        <w:ind w:left="47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40D8C238">
      <w:pPr>
        <w:pStyle w:val="6"/>
        <w:spacing w:before="0"/>
        <w:rPr>
          <w:sz w:val="22"/>
        </w:rPr>
      </w:pPr>
    </w:p>
    <w:p w14:paraId="0D782272">
      <w:pPr>
        <w:pStyle w:val="6"/>
        <w:spacing w:before="0"/>
        <w:rPr>
          <w:sz w:val="22"/>
        </w:rPr>
      </w:pPr>
    </w:p>
    <w:p w14:paraId="34D148F3">
      <w:pPr>
        <w:pStyle w:val="6"/>
        <w:spacing w:before="0"/>
        <w:rPr>
          <w:sz w:val="22"/>
        </w:rPr>
      </w:pPr>
    </w:p>
    <w:p w14:paraId="45BD3C92">
      <w:pPr>
        <w:pStyle w:val="6"/>
        <w:spacing w:before="0"/>
        <w:rPr>
          <w:sz w:val="22"/>
        </w:rPr>
      </w:pPr>
    </w:p>
    <w:p w14:paraId="52BFE5BB">
      <w:pPr>
        <w:pStyle w:val="6"/>
        <w:spacing w:before="3"/>
        <w:rPr>
          <w:sz w:val="19"/>
        </w:rPr>
      </w:pPr>
    </w:p>
    <w:p w14:paraId="182858B4">
      <w:pPr>
        <w:pStyle w:val="6"/>
        <w:spacing w:before="1"/>
        <w:ind w:left="5159"/>
      </w:pPr>
      <w:r>
        <w:t>ENTIDADE</w:t>
      </w:r>
    </w:p>
    <w:p w14:paraId="11540FFD">
      <w:pPr>
        <w:pStyle w:val="6"/>
        <w:spacing w:before="145" w:line="312" w:lineRule="auto"/>
        <w:ind w:left="91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F7AD19A">
      <w:pPr>
        <w:pStyle w:val="6"/>
        <w:spacing w:before="0"/>
      </w:pPr>
    </w:p>
    <w:p w14:paraId="3B066B56">
      <w:pPr>
        <w:pStyle w:val="6"/>
        <w:spacing w:before="0"/>
      </w:pPr>
    </w:p>
    <w:p w14:paraId="661B380D">
      <w:pPr>
        <w:pStyle w:val="6"/>
        <w:spacing w:before="0"/>
      </w:pPr>
    </w:p>
    <w:p w14:paraId="616A5537">
      <w:pPr>
        <w:pStyle w:val="6"/>
        <w:spacing w:before="0"/>
      </w:pPr>
    </w:p>
    <w:p w14:paraId="0C5FC8E7">
      <w:pPr>
        <w:pStyle w:val="6"/>
        <w:spacing w:before="0"/>
      </w:pPr>
    </w:p>
    <w:p w14:paraId="50E101E9">
      <w:pPr>
        <w:pStyle w:val="6"/>
        <w:spacing w:before="0"/>
      </w:pPr>
    </w:p>
    <w:p w14:paraId="6514E618">
      <w:pPr>
        <w:pStyle w:val="6"/>
        <w:spacing w:before="0"/>
      </w:pPr>
    </w:p>
    <w:p w14:paraId="2462CEDA">
      <w:pPr>
        <w:pStyle w:val="6"/>
        <w:spacing w:before="0"/>
      </w:pPr>
    </w:p>
    <w:p w14:paraId="36568F23">
      <w:pPr>
        <w:pStyle w:val="6"/>
        <w:spacing w:before="0"/>
      </w:pPr>
    </w:p>
    <w:p w14:paraId="520E7609">
      <w:pPr>
        <w:pStyle w:val="6"/>
        <w:spacing w:before="0"/>
      </w:pPr>
    </w:p>
    <w:p w14:paraId="3D58405E">
      <w:pPr>
        <w:pStyle w:val="6"/>
        <w:spacing w:before="0"/>
      </w:pPr>
    </w:p>
    <w:p w14:paraId="77E6AD8A">
      <w:pPr>
        <w:pStyle w:val="6"/>
        <w:spacing w:before="0"/>
      </w:pPr>
    </w:p>
    <w:p w14:paraId="293F5AB6">
      <w:pPr>
        <w:pStyle w:val="6"/>
        <w:spacing w:before="0"/>
      </w:pPr>
    </w:p>
    <w:p w14:paraId="4F11DC23">
      <w:pPr>
        <w:pStyle w:val="6"/>
        <w:spacing w:before="1"/>
        <w:rPr>
          <w:sz w:val="23"/>
        </w:rPr>
      </w:pPr>
    </w:p>
    <w:p w14:paraId="380EF4B7">
      <w:pPr>
        <w:pStyle w:val="3"/>
        <w:spacing w:before="91"/>
        <w:ind w:left="791"/>
      </w:pPr>
      <w:r>
        <w:pict>
          <v:shape id="_x0000_s1051" o:spid="_x0000_s1051" style="position:absolute;left:0pt;margin-left:172.95pt;margin-top:14.6pt;height:0.75pt;width:553.95pt;mso-position-horizontal-relative:page;z-index:251665408;mso-width-relative:page;mso-height-relative:page;" fillcolor="#000000" filled="t" stroked="f" coordorigin="3460,293" coordsize="11079,15" path="m14538,293l14220,293,5270,293,3460,293,3460,308,5270,308,14220,308,14538,308,14538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IX - DECLARA</w:t>
      </w:r>
      <w:r>
        <w:rPr>
          <w:spacing w:val="-1"/>
        </w:rPr>
        <w:t>ÇÃO DE ELABORAÇÃO INDEPENDENTE DE PROPOSTA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23"/>
        </w:rPr>
        <w:t xml:space="preserve"> </w:t>
      </w:r>
      <w:r>
        <w:rPr>
          <w:spacing w:val="-1"/>
        </w:rPr>
        <w:t>ATENDIMENTO</w:t>
      </w:r>
      <w:r>
        <w:rPr>
          <w:spacing w:val="-12"/>
        </w:rPr>
        <w:t xml:space="preserve"> </w:t>
      </w:r>
      <w:r>
        <w:rPr>
          <w:spacing w:val="-1"/>
        </w:rPr>
        <w:t xml:space="preserve">AO DECRETO </w:t>
      </w:r>
      <w:r>
        <w:t>ESTADUAL</w:t>
      </w:r>
      <w:r>
        <w:rPr>
          <w:spacing w:val="-1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43.150,</w:t>
      </w:r>
      <w:r>
        <w:rPr>
          <w:spacing w:val="-1"/>
        </w:rPr>
        <w:t xml:space="preserve"> </w:t>
      </w:r>
      <w:r>
        <w:t>DE</w:t>
      </w:r>
    </w:p>
    <w:p w14:paraId="559133D2">
      <w:pPr>
        <w:pStyle w:val="6"/>
        <w:spacing w:before="4"/>
        <w:rPr>
          <w:b/>
        </w:rPr>
      </w:pPr>
    </w:p>
    <w:p w14:paraId="766857D9">
      <w:pPr>
        <w:spacing w:before="91"/>
        <w:ind w:left="29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08363838">
      <w:pPr>
        <w:pStyle w:val="6"/>
        <w:spacing w:before="7"/>
        <w:rPr>
          <w:b/>
          <w:sz w:val="26"/>
        </w:rPr>
      </w:pPr>
    </w:p>
    <w:p w14:paraId="0F8ABEF0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5C8117A">
      <w:pPr>
        <w:pStyle w:val="6"/>
        <w:spacing w:before="11"/>
        <w:rPr>
          <w:sz w:val="23"/>
        </w:rPr>
      </w:pPr>
    </w:p>
    <w:p w14:paraId="74065970">
      <w:pPr>
        <w:pStyle w:val="6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8444BFB">
      <w:pPr>
        <w:pStyle w:val="6"/>
        <w:spacing w:before="145"/>
        <w:ind w:left="479"/>
      </w:pPr>
      <w:r>
        <w:t>À</w:t>
      </w:r>
    </w:p>
    <w:p w14:paraId="48973E11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A30D50D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2759D18">
      <w:pPr>
        <w:spacing w:after="0"/>
        <w:sectPr>
          <w:pgSz w:w="15840" w:h="24480"/>
          <w:pgMar w:top="1260" w:right="540" w:bottom="280" w:left="420" w:header="720" w:footer="720" w:gutter="0"/>
          <w:cols w:space="720" w:num="1"/>
        </w:sectPr>
      </w:pPr>
    </w:p>
    <w:p w14:paraId="3B5B3F8C">
      <w:pPr>
        <w:spacing w:before="73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405/2024:</w:t>
      </w:r>
    </w:p>
    <w:p w14:paraId="387B344D">
      <w:pPr>
        <w:pStyle w:val="6"/>
        <w:spacing w:before="0"/>
        <w:rPr>
          <w:b/>
          <w:sz w:val="22"/>
        </w:rPr>
      </w:pPr>
    </w:p>
    <w:p w14:paraId="5988E80D">
      <w:pPr>
        <w:pStyle w:val="6"/>
        <w:spacing w:before="2"/>
        <w:rPr>
          <w:b/>
          <w:sz w:val="23"/>
        </w:rPr>
      </w:pPr>
    </w:p>
    <w:p w14:paraId="42F33767">
      <w:pPr>
        <w:pStyle w:val="6"/>
        <w:spacing w:before="1" w:line="312" w:lineRule="auto"/>
        <w:ind w:left="47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3517A560">
      <w:pPr>
        <w:pStyle w:val="6"/>
        <w:spacing w:before="0"/>
        <w:rPr>
          <w:sz w:val="22"/>
        </w:rPr>
      </w:pPr>
    </w:p>
    <w:p w14:paraId="65BBCBDB">
      <w:pPr>
        <w:pStyle w:val="6"/>
        <w:spacing w:before="8"/>
        <w:rPr>
          <w:sz w:val="27"/>
        </w:rPr>
      </w:pPr>
    </w:p>
    <w:p w14:paraId="2FCE597B">
      <w:pPr>
        <w:pStyle w:val="9"/>
        <w:numPr>
          <w:ilvl w:val="3"/>
          <w:numId w:val="67"/>
        </w:numPr>
        <w:tabs>
          <w:tab w:val="left" w:pos="816"/>
        </w:tabs>
        <w:spacing w:before="0" w:after="0" w:line="360" w:lineRule="auto"/>
        <w:ind w:left="97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SEI-260007/014299/2024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3A3E92EE">
      <w:pPr>
        <w:pStyle w:val="9"/>
        <w:numPr>
          <w:ilvl w:val="3"/>
          <w:numId w:val="67"/>
        </w:numPr>
        <w:tabs>
          <w:tab w:val="left" w:pos="840"/>
        </w:tabs>
        <w:spacing w:before="60" w:after="0" w:line="360" w:lineRule="auto"/>
        <w:ind w:left="97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260007/014299/2024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59FE381B">
      <w:pPr>
        <w:pStyle w:val="9"/>
        <w:numPr>
          <w:ilvl w:val="3"/>
          <w:numId w:val="67"/>
        </w:numPr>
        <w:tabs>
          <w:tab w:val="left" w:pos="825"/>
        </w:tabs>
        <w:spacing w:before="75" w:after="0" w:line="240" w:lineRule="auto"/>
        <w:ind w:left="82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SEI-260007/014299/2024,</w:t>
      </w:r>
    </w:p>
    <w:p w14:paraId="3A31824E">
      <w:pPr>
        <w:pStyle w:val="6"/>
        <w:ind w:left="97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42EECFC3">
      <w:pPr>
        <w:pStyle w:val="9"/>
        <w:numPr>
          <w:ilvl w:val="3"/>
          <w:numId w:val="67"/>
        </w:numPr>
        <w:tabs>
          <w:tab w:val="left" w:pos="824"/>
        </w:tabs>
        <w:spacing w:before="145" w:after="0" w:line="280" w:lineRule="auto"/>
        <w:ind w:left="97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SEI-260007/014299/2024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558ADF19">
      <w:pPr>
        <w:pStyle w:val="9"/>
        <w:numPr>
          <w:ilvl w:val="3"/>
          <w:numId w:val="67"/>
        </w:numPr>
        <w:tabs>
          <w:tab w:val="left" w:pos="836"/>
        </w:tabs>
        <w:spacing w:before="92" w:after="0" w:line="280" w:lineRule="auto"/>
        <w:ind w:left="97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4A2F9413">
      <w:pPr>
        <w:pStyle w:val="9"/>
        <w:numPr>
          <w:ilvl w:val="3"/>
          <w:numId w:val="67"/>
        </w:numPr>
        <w:tabs>
          <w:tab w:val="left" w:pos="816"/>
        </w:tabs>
        <w:spacing w:before="107" w:after="0" w:line="240" w:lineRule="auto"/>
        <w:ind w:left="81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060F71FD">
      <w:pPr>
        <w:pStyle w:val="6"/>
        <w:spacing w:before="0"/>
        <w:rPr>
          <w:sz w:val="22"/>
        </w:rPr>
      </w:pPr>
    </w:p>
    <w:p w14:paraId="7B402930">
      <w:pPr>
        <w:pStyle w:val="6"/>
        <w:spacing w:before="0"/>
        <w:rPr>
          <w:sz w:val="22"/>
        </w:rPr>
      </w:pPr>
    </w:p>
    <w:p w14:paraId="54B168D9">
      <w:pPr>
        <w:pStyle w:val="6"/>
        <w:spacing w:before="0"/>
        <w:rPr>
          <w:sz w:val="22"/>
        </w:rPr>
      </w:pPr>
    </w:p>
    <w:p w14:paraId="4D1723CA">
      <w:pPr>
        <w:pStyle w:val="6"/>
        <w:spacing w:before="0"/>
        <w:rPr>
          <w:sz w:val="22"/>
        </w:rPr>
      </w:pPr>
    </w:p>
    <w:p w14:paraId="7606A902">
      <w:pPr>
        <w:pStyle w:val="6"/>
        <w:spacing w:before="138"/>
        <w:ind w:left="5159"/>
      </w:pPr>
      <w:r>
        <w:t>ENTIDADE</w:t>
      </w:r>
    </w:p>
    <w:p w14:paraId="2D2E8955">
      <w:pPr>
        <w:pStyle w:val="6"/>
        <w:spacing w:before="145" w:line="312" w:lineRule="auto"/>
        <w:ind w:left="91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2111E56A">
      <w:pPr>
        <w:pStyle w:val="6"/>
        <w:spacing w:before="0"/>
      </w:pPr>
    </w:p>
    <w:p w14:paraId="7C50A378">
      <w:pPr>
        <w:pStyle w:val="6"/>
        <w:spacing w:before="0"/>
      </w:pPr>
    </w:p>
    <w:p w14:paraId="42FFFEA0">
      <w:pPr>
        <w:pStyle w:val="6"/>
        <w:spacing w:before="0"/>
      </w:pPr>
    </w:p>
    <w:p w14:paraId="06E81E25">
      <w:pPr>
        <w:pStyle w:val="6"/>
        <w:spacing w:before="0"/>
      </w:pPr>
    </w:p>
    <w:p w14:paraId="2DC0A7C0">
      <w:pPr>
        <w:pStyle w:val="6"/>
        <w:spacing w:before="0"/>
      </w:pPr>
    </w:p>
    <w:p w14:paraId="7EEE39B4">
      <w:pPr>
        <w:pStyle w:val="6"/>
        <w:spacing w:before="0"/>
      </w:pPr>
    </w:p>
    <w:p w14:paraId="20EE8987">
      <w:pPr>
        <w:pStyle w:val="6"/>
        <w:spacing w:before="0"/>
      </w:pPr>
    </w:p>
    <w:p w14:paraId="1C87AA1C">
      <w:pPr>
        <w:pStyle w:val="6"/>
        <w:spacing w:before="0"/>
      </w:pPr>
    </w:p>
    <w:p w14:paraId="0745EB15">
      <w:pPr>
        <w:pStyle w:val="6"/>
        <w:spacing w:before="0"/>
      </w:pPr>
    </w:p>
    <w:p w14:paraId="7E22E2C7">
      <w:pPr>
        <w:pStyle w:val="6"/>
        <w:spacing w:before="0"/>
      </w:pPr>
    </w:p>
    <w:p w14:paraId="43CA7593">
      <w:pPr>
        <w:pStyle w:val="6"/>
        <w:spacing w:before="7"/>
      </w:pPr>
    </w:p>
    <w:p w14:paraId="04A973F4">
      <w:pPr>
        <w:spacing w:before="0"/>
        <w:ind w:left="0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4F15EABF">
      <w:pPr>
        <w:pStyle w:val="6"/>
        <w:spacing w:before="7"/>
        <w:rPr>
          <w:b/>
          <w:sz w:val="26"/>
        </w:rPr>
      </w:pPr>
    </w:p>
    <w:p w14:paraId="09EE1D59">
      <w:pPr>
        <w:pStyle w:val="2"/>
        <w:rPr>
          <w:u w:val="none"/>
        </w:rPr>
      </w:pPr>
      <w:r>
        <w:pict>
          <v:rect id="_x0000_s1052" o:spid="_x0000_s1052" o:spt="1" style="position:absolute;left:0pt;margin-left:166.85pt;margin-top:15.55pt;height:0.75pt;width:0.6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2D1804D">
      <w:pPr>
        <w:pStyle w:val="6"/>
        <w:spacing w:before="11"/>
        <w:rPr>
          <w:sz w:val="23"/>
        </w:rPr>
      </w:pPr>
    </w:p>
    <w:p w14:paraId="48946FE8">
      <w:pPr>
        <w:pStyle w:val="6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7BBFEA4">
      <w:pPr>
        <w:pStyle w:val="6"/>
        <w:spacing w:before="145"/>
        <w:ind w:left="479"/>
      </w:pPr>
      <w:r>
        <w:t>À</w:t>
      </w:r>
    </w:p>
    <w:p w14:paraId="55F9A2A9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F7EA6EE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6E6DE9E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405/2024:</w:t>
      </w:r>
    </w:p>
    <w:p w14:paraId="0AC52125">
      <w:pPr>
        <w:pStyle w:val="6"/>
        <w:spacing w:before="0"/>
        <w:rPr>
          <w:b/>
          <w:sz w:val="22"/>
        </w:rPr>
      </w:pPr>
    </w:p>
    <w:p w14:paraId="6004A4F7">
      <w:pPr>
        <w:pStyle w:val="6"/>
        <w:spacing w:before="2"/>
        <w:rPr>
          <w:b/>
          <w:sz w:val="23"/>
        </w:rPr>
      </w:pPr>
    </w:p>
    <w:p w14:paraId="1296BB05">
      <w:pPr>
        <w:pStyle w:val="6"/>
        <w:spacing w:before="1" w:line="312" w:lineRule="auto"/>
        <w:ind w:left="47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716E164E">
      <w:pPr>
        <w:pStyle w:val="6"/>
        <w:spacing w:before="0"/>
        <w:rPr>
          <w:sz w:val="22"/>
        </w:rPr>
      </w:pPr>
    </w:p>
    <w:p w14:paraId="0E2F9EE8">
      <w:pPr>
        <w:pStyle w:val="6"/>
        <w:spacing w:before="0"/>
        <w:rPr>
          <w:sz w:val="22"/>
        </w:rPr>
      </w:pPr>
    </w:p>
    <w:p w14:paraId="43F94F7D">
      <w:pPr>
        <w:pStyle w:val="6"/>
        <w:spacing w:before="0"/>
        <w:rPr>
          <w:sz w:val="22"/>
        </w:rPr>
      </w:pPr>
    </w:p>
    <w:p w14:paraId="4F04E771">
      <w:pPr>
        <w:pStyle w:val="6"/>
        <w:spacing w:before="0"/>
        <w:rPr>
          <w:sz w:val="22"/>
        </w:rPr>
      </w:pPr>
    </w:p>
    <w:p w14:paraId="56BB5D1C">
      <w:pPr>
        <w:pStyle w:val="6"/>
        <w:spacing w:before="3"/>
        <w:rPr>
          <w:sz w:val="19"/>
        </w:rPr>
      </w:pPr>
    </w:p>
    <w:p w14:paraId="163BA2C2">
      <w:pPr>
        <w:pStyle w:val="6"/>
        <w:spacing w:before="0"/>
        <w:ind w:left="5159"/>
      </w:pPr>
      <w:r>
        <w:t>ENTIDADE</w:t>
      </w:r>
    </w:p>
    <w:p w14:paraId="1AF97005">
      <w:pPr>
        <w:pStyle w:val="6"/>
        <w:spacing w:before="145" w:line="312" w:lineRule="auto"/>
        <w:ind w:left="91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EEC7513">
      <w:pPr>
        <w:pStyle w:val="6"/>
        <w:spacing w:before="0"/>
      </w:pPr>
    </w:p>
    <w:p w14:paraId="26965E9B">
      <w:pPr>
        <w:pStyle w:val="6"/>
        <w:spacing w:before="0"/>
      </w:pPr>
    </w:p>
    <w:p w14:paraId="02E2E276">
      <w:pPr>
        <w:pStyle w:val="6"/>
        <w:spacing w:before="0"/>
      </w:pPr>
    </w:p>
    <w:p w14:paraId="78BE53AA">
      <w:pPr>
        <w:pStyle w:val="6"/>
        <w:spacing w:before="0"/>
      </w:pPr>
    </w:p>
    <w:p w14:paraId="43481F55">
      <w:pPr>
        <w:pStyle w:val="6"/>
        <w:spacing w:before="0"/>
      </w:pPr>
    </w:p>
    <w:p w14:paraId="3CC214C8">
      <w:pPr>
        <w:pStyle w:val="6"/>
        <w:spacing w:before="0"/>
      </w:pPr>
    </w:p>
    <w:p w14:paraId="64A900B3">
      <w:pPr>
        <w:pStyle w:val="6"/>
        <w:spacing w:before="0"/>
      </w:pPr>
    </w:p>
    <w:p w14:paraId="29916D31">
      <w:pPr>
        <w:pStyle w:val="6"/>
        <w:spacing w:before="0"/>
      </w:pPr>
    </w:p>
    <w:p w14:paraId="3799468D">
      <w:pPr>
        <w:pStyle w:val="6"/>
        <w:spacing w:before="0"/>
      </w:pPr>
    </w:p>
    <w:p w14:paraId="376A6550">
      <w:pPr>
        <w:pStyle w:val="6"/>
        <w:spacing w:before="0"/>
      </w:pPr>
    </w:p>
    <w:p w14:paraId="4382ADCC">
      <w:pPr>
        <w:pStyle w:val="6"/>
        <w:spacing w:before="7"/>
      </w:pPr>
    </w:p>
    <w:p w14:paraId="1E064B47">
      <w:pPr>
        <w:spacing w:before="1"/>
        <w:ind w:left="134" w:right="147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7674A2F0">
      <w:pPr>
        <w:pStyle w:val="6"/>
        <w:spacing w:before="6"/>
        <w:rPr>
          <w:b/>
          <w:sz w:val="26"/>
        </w:rPr>
      </w:pPr>
    </w:p>
    <w:p w14:paraId="0365DB17">
      <w:pPr>
        <w:pStyle w:val="2"/>
        <w:rPr>
          <w:u w:val="none"/>
        </w:rPr>
      </w:pPr>
      <w:r>
        <w:pict>
          <v:rect id="_x0000_s1053" o:spid="_x0000_s1053" o:spt="1" style="position:absolute;left:0pt;margin-left:166.85pt;margin-top:15.55pt;height:0.75pt;width:0.5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6D1F4BDA">
      <w:pPr>
        <w:pStyle w:val="6"/>
        <w:spacing w:before="11"/>
        <w:rPr>
          <w:sz w:val="23"/>
        </w:rPr>
      </w:pPr>
    </w:p>
    <w:p w14:paraId="2D342156">
      <w:pPr>
        <w:pStyle w:val="6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362149A">
      <w:pPr>
        <w:pStyle w:val="6"/>
        <w:spacing w:before="145"/>
        <w:ind w:left="479"/>
      </w:pPr>
      <w:r>
        <w:t>À</w:t>
      </w:r>
    </w:p>
    <w:p w14:paraId="4E06A506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68B5AB44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E90E695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405/2024:</w:t>
      </w:r>
    </w:p>
    <w:p w14:paraId="2AC5C5D4">
      <w:pPr>
        <w:spacing w:after="0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59A109F3">
      <w:pPr>
        <w:pStyle w:val="6"/>
        <w:spacing w:before="73" w:line="312" w:lineRule="auto"/>
        <w:ind w:left="479" w:right="28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50E1529A">
      <w:pPr>
        <w:pStyle w:val="6"/>
        <w:spacing w:before="0"/>
        <w:rPr>
          <w:sz w:val="22"/>
        </w:rPr>
      </w:pPr>
    </w:p>
    <w:p w14:paraId="7BAF46E8">
      <w:pPr>
        <w:pStyle w:val="6"/>
        <w:spacing w:before="0"/>
        <w:rPr>
          <w:sz w:val="22"/>
        </w:rPr>
      </w:pPr>
    </w:p>
    <w:p w14:paraId="52C674B9">
      <w:pPr>
        <w:pStyle w:val="6"/>
        <w:spacing w:before="9"/>
        <w:rPr>
          <w:sz w:val="31"/>
        </w:rPr>
      </w:pPr>
    </w:p>
    <w:p w14:paraId="13314DC4">
      <w:pPr>
        <w:pStyle w:val="3"/>
        <w:spacing w:before="1"/>
        <w:ind w:left="47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46398443">
      <w:pPr>
        <w:pStyle w:val="6"/>
        <w:spacing w:before="0"/>
        <w:rPr>
          <w:b/>
          <w:sz w:val="22"/>
        </w:rPr>
      </w:pPr>
    </w:p>
    <w:p w14:paraId="160F1D1F">
      <w:pPr>
        <w:pStyle w:val="6"/>
        <w:spacing w:before="192"/>
        <w:ind w:left="47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6492D8AF">
      <w:pPr>
        <w:pStyle w:val="6"/>
        <w:spacing w:before="145"/>
        <w:ind w:left="47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04FCEEE7">
      <w:pPr>
        <w:pStyle w:val="6"/>
        <w:spacing w:before="145" w:line="312" w:lineRule="auto"/>
        <w:ind w:left="47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316C4810">
      <w:pPr>
        <w:pStyle w:val="6"/>
        <w:spacing w:before="77"/>
        <w:ind w:left="47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32BD2A87">
      <w:pPr>
        <w:pStyle w:val="6"/>
        <w:spacing w:before="145"/>
        <w:ind w:left="47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3F47A5FD">
      <w:pPr>
        <w:pStyle w:val="6"/>
        <w:spacing w:before="0"/>
        <w:rPr>
          <w:sz w:val="22"/>
        </w:rPr>
      </w:pPr>
    </w:p>
    <w:p w14:paraId="0F8B21E7">
      <w:pPr>
        <w:pStyle w:val="6"/>
        <w:spacing w:before="0"/>
        <w:rPr>
          <w:sz w:val="22"/>
        </w:rPr>
      </w:pPr>
    </w:p>
    <w:p w14:paraId="74944E67">
      <w:pPr>
        <w:pStyle w:val="6"/>
        <w:spacing w:before="0"/>
        <w:rPr>
          <w:sz w:val="22"/>
        </w:rPr>
      </w:pPr>
    </w:p>
    <w:p w14:paraId="0E32A5BF">
      <w:pPr>
        <w:pStyle w:val="6"/>
        <w:spacing w:before="11"/>
      </w:pPr>
    </w:p>
    <w:p w14:paraId="4F6E3E8B">
      <w:pPr>
        <w:pStyle w:val="6"/>
        <w:spacing w:before="0"/>
        <w:ind w:left="5159"/>
      </w:pPr>
      <w:r>
        <w:t>ENTIDADE</w:t>
      </w:r>
    </w:p>
    <w:p w14:paraId="21C03942">
      <w:pPr>
        <w:pStyle w:val="6"/>
        <w:spacing w:before="145" w:line="312" w:lineRule="auto"/>
        <w:ind w:left="89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5313E47">
      <w:pPr>
        <w:pStyle w:val="6"/>
        <w:spacing w:before="0"/>
      </w:pPr>
    </w:p>
    <w:p w14:paraId="1720B942">
      <w:pPr>
        <w:pStyle w:val="6"/>
        <w:spacing w:before="0"/>
      </w:pPr>
    </w:p>
    <w:p w14:paraId="4C64C75A">
      <w:pPr>
        <w:pStyle w:val="6"/>
        <w:spacing w:before="9"/>
        <w:rPr>
          <w:sz w:val="10"/>
        </w:rPr>
      </w:pPr>
      <w:r>
        <w:pict>
          <v:shape id="_x0000_s1054" o:spid="_x0000_s1054" style="position:absolute;left:0pt;margin-left:35.95pt;margin-top:8.15pt;height:2.25pt;width:720.75pt;mso-position-horizontal-relative:page;mso-wrap-distance-bottom:0pt;mso-wrap-distance-top:0pt;z-index:-251643904;mso-width-relative:page;mso-height-relative:page;" fillcolor="#333333" filled="t" stroked="f" coordorigin="720,164" coordsize="14415,45" path="m15135,194l720,194,720,209,15135,209,15135,194xm15135,164l720,164,720,179,15135,179,15135,16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4E96792F">
      <w:pPr>
        <w:tabs>
          <w:tab w:val="left" w:pos="13517"/>
        </w:tabs>
        <w:spacing w:before="0"/>
        <w:ind w:left="29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SEI-260007/014299/2024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87789437</w:t>
      </w:r>
    </w:p>
    <w:sectPr>
      <w:pgSz w:w="15840" w:h="24480"/>
      <w:pgMar w:top="520" w:right="54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56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56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27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33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4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15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7" w:hanging="642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3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9"/>
      <w:numFmt w:val="decimal"/>
      <w:lvlText w:val="%1"/>
      <w:lvlJc w:val="left"/>
      <w:pPr>
        <w:ind w:left="27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70" w:hanging="6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40" w:hanging="6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3" w:hanging="6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86" w:hanging="6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60" w:hanging="6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3" w:hanging="621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6"/>
      <w:numFmt w:val="decimal"/>
      <w:lvlText w:val="%1"/>
      <w:lvlJc w:val="left"/>
      <w:pPr>
        <w:ind w:left="27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4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8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6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3" w:hanging="450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48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7"/>
      <w:numFmt w:val="decimal"/>
      <w:lvlText w:val="%1"/>
      <w:lvlJc w:val="left"/>
      <w:pPr>
        <w:ind w:left="111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11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111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4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2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00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37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75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128" w:hanging="632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8">
    <w:nsid w:val="A0F05207"/>
    <w:multiLevelType w:val="multilevel"/>
    <w:tmpl w:val="A0F05207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9">
    <w:nsid w:val="B0F1ACD9"/>
    <w:multiLevelType w:val="multilevel"/>
    <w:tmpl w:val="B0F1ACD9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10">
    <w:nsid w:val="B23A94A9"/>
    <w:multiLevelType w:val="multilevel"/>
    <w:tmpl w:val="B23A94A9"/>
    <w:lvl w:ilvl="0" w:tentative="0">
      <w:start w:val="4"/>
      <w:numFmt w:val="decimal"/>
      <w:lvlText w:val="%1"/>
      <w:lvlJc w:val="left"/>
      <w:pPr>
        <w:ind w:left="27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97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1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5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0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4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91" w:hanging="199"/>
      </w:pPr>
      <w:rPr>
        <w:rFonts w:hint="default"/>
        <w:lang w:val="pt-PT" w:eastAsia="en-US" w:bidi="ar-SA"/>
      </w:rPr>
    </w:lvl>
  </w:abstractNum>
  <w:abstractNum w:abstractNumId="11">
    <w:nsid w:val="B53F3350"/>
    <w:multiLevelType w:val="multilevel"/>
    <w:tmpl w:val="B53F3350"/>
    <w:lvl w:ilvl="0" w:tentative="0">
      <w:start w:val="16"/>
      <w:numFmt w:val="decimal"/>
      <w:lvlText w:val="%1"/>
      <w:lvlJc w:val="left"/>
      <w:pPr>
        <w:ind w:left="27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551"/>
      </w:pPr>
      <w:rPr>
        <w:rFonts w:hint="default"/>
        <w:lang w:val="pt-PT" w:eastAsia="en-US" w:bidi="ar-SA"/>
      </w:rPr>
    </w:lvl>
  </w:abstractNum>
  <w:abstractNum w:abstractNumId="12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82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97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1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5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0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4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91" w:hanging="500"/>
      </w:pPr>
      <w:rPr>
        <w:rFonts w:hint="default"/>
        <w:lang w:val="pt-PT" w:eastAsia="en-US" w:bidi="ar-SA"/>
      </w:rPr>
    </w:lvl>
  </w:abstractNum>
  <w:abstractNum w:abstractNumId="13">
    <w:nsid w:val="B8CEF35B"/>
    <w:multiLevelType w:val="multilevel"/>
    <w:tmpl w:val="B8CEF35B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3"/>
      </w:pPr>
      <w:rPr>
        <w:rFonts w:hint="default"/>
        <w:lang w:val="pt-PT" w:eastAsia="en-US" w:bidi="ar-SA"/>
      </w:rPr>
    </w:lvl>
  </w:abstractNum>
  <w:abstractNum w:abstractNumId="14">
    <w:nsid w:val="BB64CFA9"/>
    <w:multiLevelType w:val="multilevel"/>
    <w:tmpl w:val="BB64CFA9"/>
    <w:lvl w:ilvl="0" w:tentative="0">
      <w:start w:val="5"/>
      <w:numFmt w:val="decimal"/>
      <w:lvlText w:val="%1"/>
      <w:lvlJc w:val="left"/>
      <w:pPr>
        <w:ind w:left="270" w:hanging="356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270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356"/>
      </w:pPr>
      <w:rPr>
        <w:rFonts w:hint="default"/>
        <w:lang w:val="pt-PT" w:eastAsia="en-US" w:bidi="ar-SA"/>
      </w:rPr>
    </w:lvl>
  </w:abstractNum>
  <w:abstractNum w:abstractNumId="15">
    <w:nsid w:val="BE923771"/>
    <w:multiLevelType w:val="multilevel"/>
    <w:tmpl w:val="BE923771"/>
    <w:lvl w:ilvl="0" w:tentative="0">
      <w:start w:val="14"/>
      <w:numFmt w:val="decimal"/>
      <w:lvlText w:val="%1"/>
      <w:lvlJc w:val="left"/>
      <w:pPr>
        <w:ind w:left="93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3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5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1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5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8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15" w:hanging="550"/>
      </w:pPr>
      <w:rPr>
        <w:rFonts w:hint="default"/>
        <w:lang w:val="pt-PT" w:eastAsia="en-US" w:bidi="ar-SA"/>
      </w:rPr>
    </w:lvl>
  </w:abstractNum>
  <w:abstractNum w:abstractNumId="16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0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5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8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70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30" w:hanging="529"/>
      </w:pPr>
      <w:rPr>
        <w:rFonts w:hint="default"/>
        <w:lang w:val="pt-PT" w:eastAsia="en-US" w:bidi="ar-SA"/>
      </w:rPr>
    </w:lvl>
  </w:abstractNum>
  <w:abstractNum w:abstractNumId="17">
    <w:nsid w:val="C0915F4F"/>
    <w:multiLevelType w:val="multilevel"/>
    <w:tmpl w:val="C0915F4F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9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3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7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40" w:hanging="469"/>
      </w:pPr>
      <w:rPr>
        <w:rFonts w:hint="default"/>
        <w:lang w:val="pt-PT" w:eastAsia="en-US" w:bidi="ar-SA"/>
      </w:rPr>
    </w:lvl>
  </w:abstractNum>
  <w:abstractNum w:abstractNumId="18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19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480" w:hanging="38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8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3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3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3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3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3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3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388"/>
      </w:pPr>
      <w:rPr>
        <w:rFonts w:hint="default"/>
        <w:lang w:val="pt-PT" w:eastAsia="en-US" w:bidi="ar-SA"/>
      </w:rPr>
    </w:lvl>
  </w:abstractNum>
  <w:abstractNum w:abstractNumId="20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27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220"/>
      </w:pPr>
      <w:rPr>
        <w:rFonts w:hint="default"/>
        <w:lang w:val="pt-PT" w:eastAsia="en-US" w:bidi="ar-SA"/>
      </w:rPr>
    </w:lvl>
  </w:abstractNum>
  <w:abstractNum w:abstractNumId="21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84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0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2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8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4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0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60" w:hanging="367"/>
      </w:pPr>
      <w:rPr>
        <w:rFonts w:hint="default"/>
        <w:lang w:val="pt-PT" w:eastAsia="en-US" w:bidi="ar-SA"/>
      </w:rPr>
    </w:lvl>
  </w:abstractNum>
  <w:abstractNum w:abstractNumId="22">
    <w:nsid w:val="DCBA6B53"/>
    <w:multiLevelType w:val="multilevel"/>
    <w:tmpl w:val="DCBA6B53"/>
    <w:lvl w:ilvl="0" w:tentative="0">
      <w:start w:val="1"/>
      <w:numFmt w:val="lowerRoman"/>
      <w:lvlText w:val="%1)"/>
      <w:lvlJc w:val="left"/>
      <w:pPr>
        <w:ind w:left="64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8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1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3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6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32" w:hanging="170"/>
      </w:pPr>
      <w:rPr>
        <w:rFonts w:hint="default"/>
        <w:lang w:val="pt-PT" w:eastAsia="en-US" w:bidi="ar-SA"/>
      </w:rPr>
    </w:lvl>
  </w:abstractNum>
  <w:abstractNum w:abstractNumId="23">
    <w:nsid w:val="E093A4B0"/>
    <w:multiLevelType w:val="multilevel"/>
    <w:tmpl w:val="E093A4B0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4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3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1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7" w:hanging="448"/>
      </w:pPr>
      <w:rPr>
        <w:rFonts w:hint="default"/>
        <w:lang w:val="pt-PT" w:eastAsia="en-US" w:bidi="ar-SA"/>
      </w:rPr>
    </w:lvl>
  </w:abstractNum>
  <w:abstractNum w:abstractNumId="24">
    <w:nsid w:val="F0E89278"/>
    <w:multiLevelType w:val="multilevel"/>
    <w:tmpl w:val="F0E89278"/>
    <w:lvl w:ilvl="0" w:tentative="0">
      <w:start w:val="13"/>
      <w:numFmt w:val="decimal"/>
      <w:lvlText w:val="%1"/>
      <w:lvlJc w:val="left"/>
      <w:pPr>
        <w:ind w:left="66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0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4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9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36" w:hanging="400"/>
      </w:pPr>
      <w:rPr>
        <w:rFonts w:hint="default"/>
        <w:lang w:val="pt-PT" w:eastAsia="en-US" w:bidi="ar-SA"/>
      </w:rPr>
    </w:lvl>
  </w:abstractNum>
  <w:abstractNum w:abstractNumId="25">
    <w:nsid w:val="F4B5D9F5"/>
    <w:multiLevelType w:val="multilevel"/>
    <w:tmpl w:val="F4B5D9F5"/>
    <w:lvl w:ilvl="0" w:tentative="0">
      <w:start w:val="9"/>
      <w:numFmt w:val="decimal"/>
      <w:lvlText w:val="%1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2" w:tentative="0">
      <w:start w:val="11"/>
      <w:numFmt w:val="decimal"/>
      <w:lvlText w:val="%1.%2.%3"/>
      <w:lvlJc w:val="left"/>
      <w:pPr>
        <w:ind w:left="1013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163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33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57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82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06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31" w:hanging="693"/>
      </w:pPr>
      <w:rPr>
        <w:rFonts w:hint="default"/>
        <w:lang w:val="pt-PT" w:eastAsia="en-US" w:bidi="ar-SA"/>
      </w:rPr>
    </w:lvl>
  </w:abstractNum>
  <w:abstractNum w:abstractNumId="26">
    <w:nsid w:val="F7735DC9"/>
    <w:multiLevelType w:val="multilevel"/>
    <w:tmpl w:val="F7735DC9"/>
    <w:lvl w:ilvl="0" w:tentative="0">
      <w:start w:val="1"/>
      <w:numFmt w:val="decimal"/>
      <w:lvlText w:val="%1"/>
      <w:lvlJc w:val="left"/>
      <w:pPr>
        <w:ind w:left="270" w:hanging="30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4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8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6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3" w:hanging="450"/>
      </w:pPr>
      <w:rPr>
        <w:rFonts w:hint="default"/>
        <w:lang w:val="pt-PT" w:eastAsia="en-US" w:bidi="ar-SA"/>
      </w:rPr>
    </w:lvl>
  </w:abstractNum>
  <w:abstractNum w:abstractNumId="2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7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5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160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20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40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000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60" w:hanging="682"/>
      </w:pPr>
      <w:rPr>
        <w:rFonts w:hint="default"/>
        <w:lang w:val="pt-PT" w:eastAsia="en-US" w:bidi="ar-SA"/>
      </w:rPr>
    </w:lvl>
  </w:abstractNum>
  <w:abstractNum w:abstractNumId="28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3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9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55" w:hanging="523"/>
      </w:pPr>
      <w:rPr>
        <w:rFonts w:hint="default"/>
        <w:lang w:val="pt-PT" w:eastAsia="en-US" w:bidi="ar-SA"/>
      </w:rPr>
    </w:lvl>
  </w:abstractNum>
  <w:abstractNum w:abstractNumId="29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47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5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4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3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1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7" w:hanging="300"/>
      </w:pPr>
      <w:rPr>
        <w:rFonts w:hint="default"/>
        <w:lang w:val="pt-PT" w:eastAsia="en-US" w:bidi="ar-SA"/>
      </w:rPr>
    </w:lvl>
  </w:abstractNum>
  <w:abstractNum w:abstractNumId="30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1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7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2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7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02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77" w:hanging="732"/>
      </w:pPr>
      <w:rPr>
        <w:rFonts w:hint="default"/>
        <w:lang w:val="pt-PT" w:eastAsia="en-US" w:bidi="ar-SA"/>
      </w:rPr>
    </w:lvl>
  </w:abstractNum>
  <w:abstractNum w:abstractNumId="31">
    <w:nsid w:val="0709FD3E"/>
    <w:multiLevelType w:val="multilevel"/>
    <w:tmpl w:val="0709FD3E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32">
    <w:nsid w:val="0CEF100B"/>
    <w:multiLevelType w:val="multilevel"/>
    <w:tmpl w:val="0CEF100B"/>
    <w:lvl w:ilvl="0" w:tentative="0">
      <w:start w:val="12"/>
      <w:numFmt w:val="decimal"/>
      <w:lvlText w:val="%1"/>
      <w:lvlJc w:val="left"/>
      <w:pPr>
        <w:ind w:left="270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93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57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2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6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51" w:hanging="544"/>
      </w:pPr>
      <w:rPr>
        <w:rFonts w:hint="default"/>
        <w:lang w:val="pt-PT" w:eastAsia="en-US" w:bidi="ar-SA"/>
      </w:rPr>
    </w:lvl>
  </w:abstractNum>
  <w:abstractNum w:abstractNumId="33">
    <w:nsid w:val="0E640482"/>
    <w:multiLevelType w:val="multilevel"/>
    <w:tmpl w:val="0E640482"/>
    <w:lvl w:ilvl="0" w:tentative="0">
      <w:start w:val="11"/>
      <w:numFmt w:val="decimal"/>
      <w:lvlText w:val="%1"/>
      <w:lvlJc w:val="left"/>
      <w:pPr>
        <w:ind w:left="923" w:hanging="4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23" w:hanging="4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712" w:hanging="4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4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4" w:hanging="4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900" w:hanging="4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96" w:hanging="4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92" w:hanging="4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88" w:hanging="443"/>
      </w:pPr>
      <w:rPr>
        <w:rFonts w:hint="default"/>
        <w:lang w:val="pt-PT" w:eastAsia="en-US" w:bidi="ar-SA"/>
      </w:rPr>
    </w:lvl>
  </w:abstractNum>
  <w:abstractNum w:abstractNumId="34">
    <w:nsid w:val="0F9F9CCA"/>
    <w:multiLevelType w:val="multilevel"/>
    <w:tmpl w:val="0F9F9CCA"/>
    <w:lvl w:ilvl="0" w:tentative="0">
      <w:start w:val="0"/>
      <w:numFmt w:val="bullet"/>
      <w:lvlText w:val=""/>
      <w:lvlJc w:val="left"/>
      <w:pPr>
        <w:ind w:left="27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153"/>
      </w:pPr>
      <w:rPr>
        <w:rFonts w:hint="default"/>
        <w:lang w:val="pt-PT" w:eastAsia="en-US" w:bidi="ar-SA"/>
      </w:rPr>
    </w:lvl>
  </w:abstractNum>
  <w:abstractNum w:abstractNumId="35">
    <w:nsid w:val="12EADF99"/>
    <w:multiLevelType w:val="multilevel"/>
    <w:tmpl w:val="12EADF99"/>
    <w:lvl w:ilvl="0" w:tentative="0">
      <w:start w:val="3"/>
      <w:numFmt w:val="decimal"/>
      <w:lvlText w:val="%1"/>
      <w:lvlJc w:val="left"/>
      <w:pPr>
        <w:ind w:left="27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4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8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6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3" w:hanging="450"/>
      </w:pPr>
      <w:rPr>
        <w:rFonts w:hint="default"/>
        <w:lang w:val="pt-PT" w:eastAsia="en-US" w:bidi="ar-SA"/>
      </w:rPr>
    </w:lvl>
  </w:abstractNum>
  <w:abstractNum w:abstractNumId="36">
    <w:nsid w:val="1ACDE60F"/>
    <w:multiLevelType w:val="multilevel"/>
    <w:tmpl w:val="1ACDE60F"/>
    <w:lvl w:ilvl="0" w:tentative="0">
      <w:start w:val="8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7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6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7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2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75" w:hanging="600"/>
      </w:pPr>
      <w:rPr>
        <w:rFonts w:hint="default"/>
        <w:lang w:val="pt-PT" w:eastAsia="en-US" w:bidi="ar-SA"/>
      </w:rPr>
    </w:lvl>
  </w:abstractNum>
  <w:abstractNum w:abstractNumId="37">
    <w:nsid w:val="1C257C7B"/>
    <w:multiLevelType w:val="multilevel"/>
    <w:tmpl w:val="1C257C7B"/>
    <w:lvl w:ilvl="0" w:tentative="0">
      <w:start w:val="12"/>
      <w:numFmt w:val="decimal"/>
      <w:lvlText w:val="%1"/>
      <w:lvlJc w:val="left"/>
      <w:pPr>
        <w:ind w:left="71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3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9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55" w:hanging="550"/>
      </w:pPr>
      <w:rPr>
        <w:rFonts w:hint="default"/>
        <w:lang w:val="pt-PT" w:eastAsia="en-US" w:bidi="ar-SA"/>
      </w:rPr>
    </w:lvl>
  </w:abstractNum>
  <w:abstractNum w:abstractNumId="38">
    <w:nsid w:val="23E97754"/>
    <w:multiLevelType w:val="multilevel"/>
    <w:tmpl w:val="23E97754"/>
    <w:lvl w:ilvl="0" w:tentative="0">
      <w:start w:val="14"/>
      <w:numFmt w:val="decimal"/>
      <w:lvlText w:val="%1"/>
      <w:lvlJc w:val="left"/>
      <w:pPr>
        <w:ind w:left="270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389"/>
      </w:pPr>
      <w:rPr>
        <w:rFonts w:hint="default"/>
        <w:lang w:val="pt-PT" w:eastAsia="en-US" w:bidi="ar-SA"/>
      </w:rPr>
    </w:lvl>
  </w:abstractNum>
  <w:abstractNum w:abstractNumId="39">
    <w:nsid w:val="243FCF68"/>
    <w:multiLevelType w:val="multilevel"/>
    <w:tmpl w:val="243FCF68"/>
    <w:lvl w:ilvl="0" w:tentative="0">
      <w:start w:val="4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8" w:hanging="4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73" w:hanging="4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57" w:hanging="4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42" w:hanging="4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26" w:hanging="4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1" w:hanging="491"/>
      </w:pPr>
      <w:rPr>
        <w:rFonts w:hint="default"/>
        <w:lang w:val="pt-PT" w:eastAsia="en-US" w:bidi="ar-SA"/>
      </w:rPr>
    </w:lvl>
  </w:abstractNum>
  <w:abstractNum w:abstractNumId="40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41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40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0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9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5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8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5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31" w:hanging="650"/>
      </w:pPr>
      <w:rPr>
        <w:rFonts w:hint="default"/>
        <w:lang w:val="pt-PT" w:eastAsia="en-US" w:bidi="ar-SA"/>
      </w:rPr>
    </w:lvl>
  </w:abstractNum>
  <w:abstractNum w:abstractNumId="42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48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25"/>
      </w:pPr>
      <w:rPr>
        <w:rFonts w:hint="default"/>
        <w:lang w:val="pt-PT" w:eastAsia="en-US" w:bidi="ar-SA"/>
      </w:rPr>
    </w:lvl>
  </w:abstractNum>
  <w:abstractNum w:abstractNumId="43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44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3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2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6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5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3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5" w:hanging="367"/>
      </w:pPr>
      <w:rPr>
        <w:rFonts w:hint="default"/>
        <w:lang w:val="pt-PT" w:eastAsia="en-US" w:bidi="ar-SA"/>
      </w:rPr>
    </w:lvl>
  </w:abstractNum>
  <w:abstractNum w:abstractNumId="45">
    <w:nsid w:val="32A7AF2D"/>
    <w:multiLevelType w:val="multilevel"/>
    <w:tmpl w:val="32A7AF2D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46">
    <w:nsid w:val="35E83B33"/>
    <w:multiLevelType w:val="multilevel"/>
    <w:tmpl w:val="35E83B33"/>
    <w:lvl w:ilvl="0" w:tentative="0">
      <w:start w:val="0"/>
      <w:numFmt w:val="bullet"/>
      <w:lvlText w:val=""/>
      <w:lvlJc w:val="left"/>
      <w:pPr>
        <w:ind w:left="412" w:hanging="14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66" w:hanging="14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12" w:hanging="1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1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4" w:hanging="1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50" w:hanging="1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96" w:hanging="1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2" w:hanging="1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143"/>
      </w:pPr>
      <w:rPr>
        <w:rFonts w:hint="default"/>
        <w:lang w:val="pt-PT" w:eastAsia="en-US" w:bidi="ar-SA"/>
      </w:rPr>
    </w:lvl>
  </w:abstractNum>
  <w:abstractNum w:abstractNumId="47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46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7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0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15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6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2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48">
    <w:nsid w:val="3B8127DF"/>
    <w:multiLevelType w:val="multilevel"/>
    <w:tmpl w:val="3B8127DF"/>
    <w:lvl w:ilvl="0" w:tentative="0">
      <w:start w:val="1"/>
      <w:numFmt w:val="lowerLetter"/>
      <w:lvlText w:val="%1)"/>
      <w:lvlJc w:val="left"/>
      <w:pPr>
        <w:ind w:left="27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2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0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7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5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4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2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1" w:hanging="356"/>
      </w:pPr>
      <w:rPr>
        <w:rFonts w:hint="default"/>
        <w:lang w:val="pt-PT" w:eastAsia="en-US" w:bidi="ar-SA"/>
      </w:rPr>
    </w:lvl>
  </w:abstractNum>
  <w:abstractNum w:abstractNumId="49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45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6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0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8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6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4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3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14" w:hanging="739"/>
      </w:pPr>
      <w:rPr>
        <w:rFonts w:hint="default"/>
        <w:lang w:val="pt-PT" w:eastAsia="en-US" w:bidi="ar-SA"/>
      </w:rPr>
    </w:lvl>
  </w:abstractNum>
  <w:abstractNum w:abstractNumId="50">
    <w:nsid w:val="46A08BB8"/>
    <w:multiLevelType w:val="multilevel"/>
    <w:tmpl w:val="46A08BB8"/>
    <w:lvl w:ilvl="0" w:tentative="0">
      <w:start w:val="12"/>
      <w:numFmt w:val="decimal"/>
      <w:lvlText w:val="%1"/>
      <w:lvlJc w:val="left"/>
      <w:pPr>
        <w:ind w:left="480" w:hanging="46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4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6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80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000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72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40" w:hanging="586"/>
      </w:pPr>
      <w:rPr>
        <w:rFonts w:hint="default"/>
        <w:lang w:val="pt-PT" w:eastAsia="en-US" w:bidi="ar-SA"/>
      </w:rPr>
    </w:lvl>
  </w:abstractNum>
  <w:abstractNum w:abstractNumId="51">
    <w:nsid w:val="4C1BAE26"/>
    <w:multiLevelType w:val="multilevel"/>
    <w:tmpl w:val="4C1BAE26"/>
    <w:lvl w:ilvl="0" w:tentative="0">
      <w:start w:val="1"/>
      <w:numFmt w:val="lowerLetter"/>
      <w:lvlText w:val="%1)"/>
      <w:lvlJc w:val="left"/>
      <w:pPr>
        <w:ind w:left="48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14"/>
      </w:pPr>
      <w:rPr>
        <w:rFonts w:hint="default"/>
        <w:lang w:val="pt-PT" w:eastAsia="en-US" w:bidi="ar-SA"/>
      </w:rPr>
    </w:lvl>
  </w:abstractNum>
  <w:abstractNum w:abstractNumId="52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53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78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78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3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8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08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18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92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00" w:hanging="600"/>
      </w:pPr>
      <w:rPr>
        <w:rFonts w:hint="default"/>
        <w:lang w:val="pt-PT" w:eastAsia="en-US" w:bidi="ar-SA"/>
      </w:rPr>
    </w:lvl>
  </w:abstractNum>
  <w:abstractNum w:abstractNumId="54">
    <w:nsid w:val="4D94DA66"/>
    <w:multiLevelType w:val="multilevel"/>
    <w:tmpl w:val="4D94DA66"/>
    <w:lvl w:ilvl="0" w:tentative="0">
      <w:start w:val="5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1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0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0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9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91" w:hanging="650"/>
      </w:pPr>
      <w:rPr>
        <w:rFonts w:hint="default"/>
        <w:lang w:val="pt-PT" w:eastAsia="en-US" w:bidi="ar-SA"/>
      </w:rPr>
    </w:lvl>
  </w:abstractNum>
  <w:abstractNum w:abstractNumId="55">
    <w:nsid w:val="58765686"/>
    <w:multiLevelType w:val="multilevel"/>
    <w:tmpl w:val="58765686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27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27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80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80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80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0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80" w:hanging="509"/>
      </w:pPr>
      <w:rPr>
        <w:rFonts w:hint="default"/>
        <w:lang w:val="pt-PT" w:eastAsia="en-US" w:bidi="ar-SA"/>
      </w:rPr>
    </w:lvl>
  </w:abstractNum>
  <w:abstractNum w:abstractNumId="56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48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1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5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0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4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91" w:hanging="522"/>
      </w:pPr>
      <w:rPr>
        <w:rFonts w:hint="default"/>
        <w:lang w:val="pt-PT" w:eastAsia="en-US" w:bidi="ar-SA"/>
      </w:rPr>
    </w:lvl>
  </w:abstractNum>
  <w:abstractNum w:abstractNumId="57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48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507"/>
      </w:pPr>
      <w:rPr>
        <w:rFonts w:hint="default"/>
        <w:lang w:val="pt-PT" w:eastAsia="en-US" w:bidi="ar-SA"/>
      </w:rPr>
    </w:lvl>
  </w:abstractNum>
  <w:abstractNum w:abstractNumId="58">
    <w:nsid w:val="5E29AB5A"/>
    <w:multiLevelType w:val="multilevel"/>
    <w:tmpl w:val="5E29AB5A"/>
    <w:lvl w:ilvl="0" w:tentative="0">
      <w:start w:val="7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9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3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7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40" w:hanging="465"/>
      </w:pPr>
      <w:rPr>
        <w:rFonts w:hint="default"/>
        <w:lang w:val="pt-PT" w:eastAsia="en-US" w:bidi="ar-SA"/>
      </w:rPr>
    </w:lvl>
  </w:abstractNum>
  <w:abstractNum w:abstractNumId="59">
    <w:nsid w:val="5FFFB1A7"/>
    <w:multiLevelType w:val="multilevel"/>
    <w:tmpl w:val="5FFFB1A7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60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48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600"/>
      </w:pPr>
      <w:rPr>
        <w:rFonts w:hint="default"/>
        <w:lang w:val="pt-PT" w:eastAsia="en-US" w:bidi="ar-SA"/>
      </w:rPr>
    </w:lvl>
  </w:abstractNum>
  <w:abstractNum w:abstractNumId="61">
    <w:nsid w:val="629F7852"/>
    <w:multiLevelType w:val="multilevel"/>
    <w:tmpl w:val="629F7852"/>
    <w:lvl w:ilvl="0" w:tentative="0">
      <w:start w:val="1"/>
      <w:numFmt w:val="lowerLetter"/>
      <w:lvlText w:val="%1)"/>
      <w:lvlJc w:val="left"/>
      <w:pPr>
        <w:ind w:left="68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62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63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61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7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5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7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8" w:hanging="206"/>
      </w:pPr>
      <w:rPr>
        <w:rFonts w:hint="default"/>
        <w:lang w:val="pt-PT" w:eastAsia="en-US" w:bidi="ar-SA"/>
      </w:rPr>
    </w:lvl>
  </w:abstractNum>
  <w:abstractNum w:abstractNumId="64">
    <w:nsid w:val="74C28B35"/>
    <w:multiLevelType w:val="multilevel"/>
    <w:tmpl w:val="74C28B35"/>
    <w:lvl w:ilvl="0" w:tentative="0">
      <w:start w:val="11"/>
      <w:numFmt w:val="decimal"/>
      <w:lvlText w:val="%1"/>
      <w:lvlJc w:val="left"/>
      <w:pPr>
        <w:ind w:left="66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6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6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6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82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8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52" w:hanging="693"/>
      </w:pPr>
      <w:rPr>
        <w:rFonts w:hint="default"/>
        <w:lang w:val="pt-PT" w:eastAsia="en-US" w:bidi="ar-SA"/>
      </w:rPr>
    </w:lvl>
  </w:abstractNum>
  <w:abstractNum w:abstractNumId="65">
    <w:nsid w:val="77ECEA79"/>
    <w:multiLevelType w:val="multilevel"/>
    <w:tmpl w:val="77ECEA79"/>
    <w:lvl w:ilvl="0" w:tentative="0">
      <w:start w:val="13"/>
      <w:numFmt w:val="decimal"/>
      <w:lvlText w:val="%1"/>
      <w:lvlJc w:val="left"/>
      <w:pPr>
        <w:ind w:left="48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8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461"/>
      </w:pPr>
      <w:rPr>
        <w:rFonts w:hint="default"/>
        <w:lang w:val="pt-PT" w:eastAsia="en-US" w:bidi="ar-SA"/>
      </w:rPr>
    </w:lvl>
  </w:abstractNum>
  <w:abstractNum w:abstractNumId="66">
    <w:nsid w:val="79AA4FA4"/>
    <w:multiLevelType w:val="multilevel"/>
    <w:tmpl w:val="79AA4FA4"/>
    <w:lvl w:ilvl="0" w:tentative="0">
      <w:start w:val="2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7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5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7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8" w:hanging="350"/>
      </w:pPr>
      <w:rPr>
        <w:rFonts w:hint="default"/>
        <w:lang w:val="pt-PT" w:eastAsia="en-US" w:bidi="ar-SA"/>
      </w:rPr>
    </w:lvl>
  </w:abstractNum>
  <w:abstractNum w:abstractNumId="67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68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27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534"/>
      </w:pPr>
      <w:rPr>
        <w:rFonts w:hint="default"/>
        <w:lang w:val="pt-PT" w:eastAsia="en-US" w:bidi="ar-SA"/>
      </w:rPr>
    </w:lvl>
  </w:abstractNum>
  <w:num w:numId="1">
    <w:abstractNumId w:val="27"/>
  </w:num>
  <w:num w:numId="2">
    <w:abstractNumId w:val="19"/>
  </w:num>
  <w:num w:numId="3">
    <w:abstractNumId w:val="56"/>
  </w:num>
  <w:num w:numId="4">
    <w:abstractNumId w:val="16"/>
  </w:num>
  <w:num w:numId="5">
    <w:abstractNumId w:val="12"/>
  </w:num>
  <w:num w:numId="6">
    <w:abstractNumId w:val="30"/>
  </w:num>
  <w:num w:numId="7">
    <w:abstractNumId w:val="41"/>
  </w:num>
  <w:num w:numId="8">
    <w:abstractNumId w:val="63"/>
  </w:num>
  <w:num w:numId="9">
    <w:abstractNumId w:val="28"/>
  </w:num>
  <w:num w:numId="10">
    <w:abstractNumId w:val="5"/>
  </w:num>
  <w:num w:numId="11">
    <w:abstractNumId w:val="42"/>
  </w:num>
  <w:num w:numId="12">
    <w:abstractNumId w:val="57"/>
  </w:num>
  <w:num w:numId="13">
    <w:abstractNumId w:val="18"/>
  </w:num>
  <w:num w:numId="14">
    <w:abstractNumId w:val="53"/>
  </w:num>
  <w:num w:numId="15">
    <w:abstractNumId w:val="25"/>
  </w:num>
  <w:num w:numId="16">
    <w:abstractNumId w:val="40"/>
  </w:num>
  <w:num w:numId="17">
    <w:abstractNumId w:val="22"/>
  </w:num>
  <w:num w:numId="18">
    <w:abstractNumId w:val="21"/>
  </w:num>
  <w:num w:numId="19">
    <w:abstractNumId w:val="7"/>
  </w:num>
  <w:num w:numId="20">
    <w:abstractNumId w:val="51"/>
  </w:num>
  <w:num w:numId="21">
    <w:abstractNumId w:val="60"/>
  </w:num>
  <w:num w:numId="22">
    <w:abstractNumId w:val="33"/>
  </w:num>
  <w:num w:numId="23">
    <w:abstractNumId w:val="50"/>
  </w:num>
  <w:num w:numId="24">
    <w:abstractNumId w:val="9"/>
  </w:num>
  <w:num w:numId="25">
    <w:abstractNumId w:val="67"/>
  </w:num>
  <w:num w:numId="26">
    <w:abstractNumId w:val="65"/>
  </w:num>
  <w:num w:numId="27">
    <w:abstractNumId w:val="15"/>
  </w:num>
  <w:num w:numId="28">
    <w:abstractNumId w:val="61"/>
  </w:num>
  <w:num w:numId="29">
    <w:abstractNumId w:val="6"/>
  </w:num>
  <w:num w:numId="30">
    <w:abstractNumId w:val="47"/>
  </w:num>
  <w:num w:numId="31">
    <w:abstractNumId w:val="2"/>
  </w:num>
  <w:num w:numId="32">
    <w:abstractNumId w:val="55"/>
  </w:num>
  <w:num w:numId="33">
    <w:abstractNumId w:val="68"/>
  </w:num>
  <w:num w:numId="34">
    <w:abstractNumId w:val="0"/>
  </w:num>
  <w:num w:numId="35">
    <w:abstractNumId w:val="39"/>
  </w:num>
  <w:num w:numId="36">
    <w:abstractNumId w:val="54"/>
  </w:num>
  <w:num w:numId="37">
    <w:abstractNumId w:val="26"/>
  </w:num>
  <w:num w:numId="38">
    <w:abstractNumId w:val="23"/>
  </w:num>
  <w:num w:numId="39">
    <w:abstractNumId w:val="43"/>
  </w:num>
  <w:num w:numId="40">
    <w:abstractNumId w:val="66"/>
  </w:num>
  <w:num w:numId="41">
    <w:abstractNumId w:val="14"/>
  </w:num>
  <w:num w:numId="42">
    <w:abstractNumId w:val="4"/>
  </w:num>
  <w:num w:numId="43">
    <w:abstractNumId w:val="13"/>
  </w:num>
  <w:num w:numId="44">
    <w:abstractNumId w:val="58"/>
  </w:num>
  <w:num w:numId="45">
    <w:abstractNumId w:val="1"/>
  </w:num>
  <w:num w:numId="46">
    <w:abstractNumId w:val="36"/>
  </w:num>
  <w:num w:numId="47">
    <w:abstractNumId w:val="3"/>
  </w:num>
  <w:num w:numId="48">
    <w:abstractNumId w:val="59"/>
  </w:num>
  <w:num w:numId="49">
    <w:abstractNumId w:val="64"/>
  </w:num>
  <w:num w:numId="50">
    <w:abstractNumId w:val="52"/>
  </w:num>
  <w:num w:numId="51">
    <w:abstractNumId w:val="44"/>
  </w:num>
  <w:num w:numId="52">
    <w:abstractNumId w:val="62"/>
  </w:num>
  <w:num w:numId="53">
    <w:abstractNumId w:val="31"/>
  </w:num>
  <w:num w:numId="54">
    <w:abstractNumId w:val="32"/>
  </w:num>
  <w:num w:numId="55">
    <w:abstractNumId w:val="20"/>
  </w:num>
  <w:num w:numId="56">
    <w:abstractNumId w:val="45"/>
  </w:num>
  <w:num w:numId="57">
    <w:abstractNumId w:val="37"/>
  </w:num>
  <w:num w:numId="58">
    <w:abstractNumId w:val="24"/>
  </w:num>
  <w:num w:numId="59">
    <w:abstractNumId w:val="38"/>
  </w:num>
  <w:num w:numId="60">
    <w:abstractNumId w:val="11"/>
  </w:num>
  <w:num w:numId="61">
    <w:abstractNumId w:val="49"/>
  </w:num>
  <w:num w:numId="62">
    <w:abstractNumId w:val="34"/>
  </w:num>
  <w:num w:numId="63">
    <w:abstractNumId w:val="46"/>
  </w:num>
  <w:num w:numId="64">
    <w:abstractNumId w:val="29"/>
  </w:num>
  <w:num w:numId="65">
    <w:abstractNumId w:val="17"/>
  </w:num>
  <w:num w:numId="66">
    <w:abstractNumId w:val="35"/>
  </w:num>
  <w:num w:numId="67">
    <w:abstractNumId w:val="10"/>
  </w:num>
  <w:num w:numId="68">
    <w:abstractNumId w:val="48"/>
  </w:num>
  <w:num w:numId="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39A0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134" w:right="162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61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134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26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5"/>
    <customShpInfo spid="_x0000_s1048"/>
    <customShpInfo spid="_x0000_s1047"/>
    <customShpInfo spid="_x0000_s1049"/>
    <customShpInfo spid="_x0000_s1050"/>
    <customShpInfo spid="_x0000_s1051"/>
    <customShpInfo spid="_x0000_s1052"/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TotalTime>1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2024-11-22T15:46:00Z</dcterms:created>
  <dc:creator>jessyca.ferreira</dc:creator>
  <cp:lastModifiedBy>jessyca.ferreira</cp:lastModifiedBy>
  <dcterms:modified xsi:type="dcterms:W3CDTF">2024-11-27T20:13:06Z</dcterms:modified>
  <dc:title>SEI/ERJ - 87789437 -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2024-11-22T00:00:00Z</vt:filetime>
  </property>
  <property fmtid="{D5CDD505-2E9C-101B-9397-08002B2CF9AE}" pid="5" name="KSOProductBuildVer">
    <vt:lpwstr>1046-12.2.0.18911</vt:lpwstr>
  </property>
  <property fmtid="{D5CDD505-2E9C-101B-9397-08002B2CF9AE}" pid="6" name="ICV">
    <vt:lpwstr>A3DB24A751014DCF97E5F6575F0E190F_13</vt:lpwstr>
  </property>
</Properties>
</file>